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6284" w14:textId="9556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субъектілеріне жеке кәсіпкерлікті мемлекеттік қолдау шараларын көрсету қағидаларын бекіту туралы" Қазақстан Республикасы Сауда және интеграция министрінің 2024 жылғы 21 маусымдағы № 262-НҚ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2026 жылғы 3 сәуірдегі № 159-НҚ бұйрығы. Қазақстан Республикасының Әділет министрлігінде 2026 жылғы 6 сәуірде № 38327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"Ішкі сауда субъектілеріне жеке кәсіпкерлікті мемлекеттік қолдау шараларын көрсету қағидаларын бекіту туралы" Қазақстан Республикасы Сауда және интеграция министрінің 2024 жылғы 21 маусымдағы № 262-НҚ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34543 болып тіркелген) мынадай өзгерістер мен толықтырулар енгізілсін:</w:t>
      </w:r>
    </w:p>
    <w:bookmarkEnd w:id="2"/>
    <w:bookmarkStart w:name="z8" w:id="3"/>
    <w:p>
      <w:pPr>
        <w:spacing w:after="0"/>
        <w:ind w:left="0"/>
        <w:jc w:val="both"/>
      </w:pPr>
      <w:r>
        <w:rPr>
          <w:rFonts w:ascii="Times New Roman"/>
          <w:b w:val="false"/>
          <w:i w:val="false"/>
          <w:color w:val="000000"/>
          <w:sz w:val="28"/>
        </w:rPr>
        <w:t xml:space="preserve">
      аталған бұйрықпен бекітілген Ішкі сауда субъектілеріне жеке кәсіпкерлікті мемлекеттік қолдау шараларын көрсету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"1) айналым қаражатын толықтыру – ішкі сауда субъектісі кредитінің оның мәлімделген қызметімен байланысты және Қазақстан Республикасы Өнеркәсіп және құрылыс министрінің 2025 жылғы 27 тамыздағы № 327 бұйрығымен бекітілген (Нормативтік құқықтық актілерді мемлекеттік тіркеу тізілімінде № 36717 болып тіркелген) Қазақстандық тауар өндірушілер тізілімін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Тізілімді жүргізу қағидалары) сәйкес Қазақстандық тауар өндірушілер тізіліміне енгізілген қазақстандық тауар өндірушілерден тауарларды, шикізат пен материалдарды сатып алуға бағытталатын нысаналы мақсаты;";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xml:space="preserve">
      "4) банк – "Қазақстан Республикасындағы банктер және банктік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банктік лицензия негізінде банктік қызметті жүзеге асыруға құқылы, акционерлік қоғамның ұйымдық-құқықтық нысанында құрылған, коммерциялық ұйым болып табылатын заңды тұлға;";</w:t>
      </w:r>
    </w:p>
    <w:bookmarkEnd w:id="5"/>
    <w:bookmarkStart w:name="z15" w:id="6"/>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6"/>
    <w:bookmarkStart w:name="z16" w:id="7"/>
    <w:p>
      <w:pPr>
        <w:spacing w:after="0"/>
        <w:ind w:left="0"/>
        <w:jc w:val="both"/>
      </w:pPr>
      <w:r>
        <w:rPr>
          <w:rFonts w:ascii="Times New Roman"/>
          <w:b w:val="false"/>
          <w:i w:val="false"/>
          <w:color w:val="000000"/>
          <w:sz w:val="28"/>
        </w:rPr>
        <w:t xml:space="preserve">
      "5-1) бірінші деңгейдегі жүйе – қаржы агенттігінің жүйесімен интеграцияланған тіркеу жүйесі, онда жеке кәсіпкерлікті мемлекеттік қолдау шарасын алушылардың өтінімдерінің эталондық электрондық тізілімі қамтылады және түпкілікті постформаттық-логикалық бақылау арқылы жеке кәсіпкерлікті мемлекеттік қолдау шарасын алушының Қазақстан Республикасы Кәсіпкерлік </w:t>
      </w:r>
      <w:r>
        <w:rPr>
          <w:rFonts w:ascii="Times New Roman"/>
          <w:b w:val="false"/>
          <w:i w:val="false"/>
          <w:color w:val="000000"/>
          <w:sz w:val="28"/>
        </w:rPr>
        <w:t>кодексінің</w:t>
      </w:r>
      <w:r>
        <w:rPr>
          <w:rFonts w:ascii="Times New Roman"/>
          <w:b w:val="false"/>
          <w:i w:val="false"/>
          <w:color w:val="000000"/>
          <w:sz w:val="28"/>
        </w:rPr>
        <w:t xml:space="preserve"> 93-1-бабы 4-тармағының екінші бөлігінің 1) тармақшасына сәйкес жеке кәсіпкерлікті мемлекеттік қолдау шараларын және олардың алушыларын мониторингтеу қағидалары шеңберінде бюджетті атқару жөніндегі уәкілетті орган айқындайтын базалық талаптарға сәйкестігі айқындалады;</w:t>
      </w:r>
    </w:p>
    <w:bookmarkEnd w:id="7"/>
    <w:bookmarkStart w:name="z17" w:id="8"/>
    <w:p>
      <w:pPr>
        <w:spacing w:after="0"/>
        <w:ind w:left="0"/>
        <w:jc w:val="both"/>
      </w:pPr>
      <w:r>
        <w:rPr>
          <w:rFonts w:ascii="Times New Roman"/>
          <w:b w:val="false"/>
          <w:i w:val="false"/>
          <w:color w:val="000000"/>
          <w:sz w:val="28"/>
        </w:rPr>
        <w:t>
      5-2) бюджетті атқару жөніндегі орталық уәкілетті орган – бюджетті атқару, республикалық бюджеттің, сондай-ақ өз құзыреті шегінде жергілікті бюджеттердің, бюджеттен тыс қорлардың атқарылуы бойынша бухгалтерлік есепті, бюджеттік есепті және бюджеттік есептілікті жүргізу саласында басшылықты және Қазақстан Республикасының заңнамасында көзделген шектерде салааралық үйлестіруді жүзеге асыратын орталық атқарушы орган;";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"14) кепілдік шарты – қаржы агенттігі, банк және ішкі сауда субъектісі арасында кепілдік беру туралы жасалған үш жақты жазбаша келісім;";</w:t>
      </w:r>
    </w:p>
    <w:bookmarkEnd w:id="9"/>
    <w:bookmarkStart w:name="z21" w:id="10"/>
    <w:p>
      <w:pPr>
        <w:spacing w:after="0"/>
        <w:ind w:left="0"/>
        <w:jc w:val="both"/>
      </w:pPr>
      <w:r>
        <w:rPr>
          <w:rFonts w:ascii="Times New Roman"/>
          <w:b w:val="false"/>
          <w:i w:val="false"/>
          <w:color w:val="000000"/>
          <w:sz w:val="28"/>
        </w:rPr>
        <w:t>
      мынадай мазмұндағы 18-1) тармақшамен толықтырылсын:</w:t>
      </w:r>
    </w:p>
    <w:bookmarkEnd w:id="10"/>
    <w:bookmarkStart w:name="z22" w:id="11"/>
    <w:p>
      <w:pPr>
        <w:spacing w:after="0"/>
        <w:ind w:left="0"/>
        <w:jc w:val="both"/>
      </w:pPr>
      <w:r>
        <w:rPr>
          <w:rFonts w:ascii="Times New Roman"/>
          <w:b w:val="false"/>
          <w:i w:val="false"/>
          <w:color w:val="000000"/>
          <w:sz w:val="28"/>
        </w:rPr>
        <w:t>
      "18-1) жеке кәсіпкерлікті мемлекеттік қолдау шараларын көрсетуге арналған қаржы агенттігінің жүйесі (бұдан әрі – қаржы агенттігінің жүйесі) – жеке кәсіпкерлікті мемлекеттік қолдау шараларын алушылардан (бұдан әрі – ішкі сауда субъектісі) өтінімдерді қабылдау, оларды форматтық-логикалық бақылауды қолдана отырып өңдеу және өңделген өтінімдерді бірінші деңгейдегі жүйеге беру жүзеге асырылатын екінші деңгейдегі мемлекеттік емес цифрлық жүйе.;";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"20) қаржы институттары – банктік операцияларды жүзеге асыру құқығына тиісті лицензиясы бар банктер;";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"26) сауда инфрақұрылымы – көтерме және бөлшек сауданы ұйымдастыруға, сондай-ақ тауарларды өткізу мен қызметтерді көрсету үшін қолайлы жағдайлар жасауға бағытталған сауда объектілерінің, жеткізу жүйелерінің, цифрлық және технологиялық шешімдердің жиынтығы;";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"34) экономикалық тұрғыдан орынсыздық – жоспарланатын жобадан тиімділіктің болмауы, оның ішінде салықтарды ұлғайту өлшемшарттарының орындалмауы, жоба мақсатының ЭҚЖЖ мәлімделгенге сәйкес келмеуі және осы Қағидаларға сәйкес өзге де талаптар;";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"3. Субсидиялау/кепілдік беру ішкі сауда субъектілерінің банктер берген кредиттері бойынша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33" w:id="16"/>
    <w:p>
      <w:pPr>
        <w:spacing w:after="0"/>
        <w:ind w:left="0"/>
        <w:jc w:val="both"/>
      </w:pPr>
      <w:r>
        <w:rPr>
          <w:rFonts w:ascii="Times New Roman"/>
          <w:b w:val="false"/>
          <w:i w:val="false"/>
          <w:color w:val="000000"/>
          <w:sz w:val="28"/>
        </w:rPr>
        <w:t>
      "3) жеке кәсіпкерлік субъектісі ретінде қызметін тоқтатқан немесе тоқтата тұрған ішкі сауда субъектілері;";</w:t>
      </w:r>
    </w:p>
    <w:bookmarkEnd w:id="16"/>
    <w:bookmarkStart w:name="z34" w:id="17"/>
    <w:p>
      <w:pPr>
        <w:spacing w:after="0"/>
        <w:ind w:left="0"/>
        <w:jc w:val="both"/>
      </w:pPr>
      <w:r>
        <w:rPr>
          <w:rFonts w:ascii="Times New Roman"/>
          <w:b w:val="false"/>
          <w:i w:val="false"/>
          <w:color w:val="000000"/>
          <w:sz w:val="28"/>
        </w:rPr>
        <w:t xml:space="preserve">
      мынадай мазмұндағы 4) тармақшамен толықтырылсын: </w:t>
      </w:r>
    </w:p>
    <w:bookmarkEnd w:id="17"/>
    <w:bookmarkStart w:name="z35" w:id="18"/>
    <w:p>
      <w:pPr>
        <w:spacing w:after="0"/>
        <w:ind w:left="0"/>
        <w:jc w:val="both"/>
      </w:pPr>
      <w:r>
        <w:rPr>
          <w:rFonts w:ascii="Times New Roman"/>
          <w:b w:val="false"/>
          <w:i w:val="false"/>
          <w:color w:val="000000"/>
          <w:sz w:val="28"/>
        </w:rPr>
        <w:t>
      "4) оларға қатысты бірінші деңгейдегі жүйе базалық талаптарға сәйкес еместігін анықтаған ішкі сауда субъектілері.";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37" w:id="19"/>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төленетін салықтарды (корпоративтік табыс салығы/жеке табыс салығы) міндетті түрде 15% -ға ұлғайтуды көздейтін жобалар жобалар деп түсініледі.";</w:t>
      </w:r>
    </w:p>
    <w:bookmarkEnd w:id="19"/>
    <w:bookmarkStart w:name="z38" w:id="2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
    <w:bookmarkStart w:name="z39" w:id="21"/>
    <w:p>
      <w:pPr>
        <w:spacing w:after="0"/>
        <w:ind w:left="0"/>
        <w:jc w:val="both"/>
      </w:pPr>
      <w:r>
        <w:rPr>
          <w:rFonts w:ascii="Times New Roman"/>
          <w:b w:val="false"/>
          <w:i w:val="false"/>
          <w:color w:val="000000"/>
          <w:sz w:val="28"/>
        </w:rPr>
        <w:t>
      "1) сауда қызметіндегі сауда орталықтарын, сауда базарларын, сауда объектілерін және көп функционалды кешендерді салу, кеңейту/реконструкциялау/жаңғырту, сондай-ақ сатып алу кезінде сауда қызметіне пайдаланылатын жылжымайтын мүлік объектілерін қоспағанда, сауда қызметін ұйымдастыру үшін жылжымайтын мүлік объектісін сатып алу;";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41" w:id="22"/>
    <w:p>
      <w:pPr>
        <w:spacing w:after="0"/>
        <w:ind w:left="0"/>
        <w:jc w:val="both"/>
      </w:pPr>
      <w:r>
        <w:rPr>
          <w:rFonts w:ascii="Times New Roman"/>
          <w:b w:val="false"/>
          <w:i w:val="false"/>
          <w:color w:val="000000"/>
          <w:sz w:val="28"/>
        </w:rPr>
        <w:t>
      "17. Ішкі сауда субъектілерінің жобалары облыстық маңызы бар қалаларда экономикалық қызметтің мынадай түрлеріне сәйкес:</w:t>
      </w:r>
    </w:p>
    <w:bookmarkEnd w:id="22"/>
    <w:bookmarkStart w:name="z42" w:id="23"/>
    <w:p>
      <w:pPr>
        <w:spacing w:after="0"/>
        <w:ind w:left="0"/>
        <w:jc w:val="both"/>
      </w:pPr>
      <w:r>
        <w:rPr>
          <w:rFonts w:ascii="Times New Roman"/>
          <w:b w:val="false"/>
          <w:i w:val="false"/>
          <w:color w:val="000000"/>
          <w:sz w:val="28"/>
        </w:rPr>
        <w:t>
      ЭҚЖЖ 46.90.3 "Көтерме-азық-түлік орталықтарын қоса алғанда, сауда алаңы 2000 шаршы метрден астам (2000 шаршы метр және одан жоғары) сауда объектілерінде қандай да бір нақтылаусыз тауарлардың кең ассортиментін көтерме саудада сату";</w:t>
      </w:r>
    </w:p>
    <w:bookmarkEnd w:id="23"/>
    <w:bookmarkStart w:name="z43" w:id="24"/>
    <w:p>
      <w:pPr>
        <w:spacing w:after="0"/>
        <w:ind w:left="0"/>
        <w:jc w:val="both"/>
      </w:pPr>
      <w:r>
        <w:rPr>
          <w:rFonts w:ascii="Times New Roman"/>
          <w:b w:val="false"/>
          <w:i w:val="false"/>
          <w:color w:val="000000"/>
          <w:sz w:val="28"/>
        </w:rPr>
        <w:t>
      ЭҚЖЖ 47.11 "Мамандандырылмаған дүкендерде көбінесе тамақ өнімдерін, сусындармен және темекі өнімдерін бөлшек сауда сату";</w:t>
      </w:r>
    </w:p>
    <w:bookmarkEnd w:id="24"/>
    <w:bookmarkStart w:name="z44" w:id="25"/>
    <w:p>
      <w:pPr>
        <w:spacing w:after="0"/>
        <w:ind w:left="0"/>
        <w:jc w:val="both"/>
      </w:pPr>
      <w:r>
        <w:rPr>
          <w:rFonts w:ascii="Times New Roman"/>
          <w:b w:val="false"/>
          <w:i w:val="false"/>
          <w:color w:val="000000"/>
          <w:sz w:val="28"/>
        </w:rPr>
        <w:t>
      ЭҚЖЖ 47.19 "Мамандандырылған емес дүкендердегі өзге де бөлшек сауда";</w:t>
      </w:r>
    </w:p>
    <w:bookmarkEnd w:id="25"/>
    <w:bookmarkStart w:name="z45" w:id="26"/>
    <w:p>
      <w:pPr>
        <w:spacing w:after="0"/>
        <w:ind w:left="0"/>
        <w:jc w:val="both"/>
      </w:pPr>
      <w:r>
        <w:rPr>
          <w:rFonts w:ascii="Times New Roman"/>
          <w:b w:val="false"/>
          <w:i w:val="false"/>
          <w:color w:val="000000"/>
          <w:sz w:val="28"/>
        </w:rPr>
        <w:t>
      ЭҚЖЖ 47.91.0 "Тауарларға пошта арқылы немесе Интернет желісі арқылы тапсырыс беру жолымен бөлшек сауда";</w:t>
      </w:r>
    </w:p>
    <w:bookmarkEnd w:id="26"/>
    <w:bookmarkStart w:name="z46" w:id="27"/>
    <w:p>
      <w:pPr>
        <w:spacing w:after="0"/>
        <w:ind w:left="0"/>
        <w:jc w:val="both"/>
      </w:pPr>
      <w:r>
        <w:rPr>
          <w:rFonts w:ascii="Times New Roman"/>
          <w:b w:val="false"/>
          <w:i w:val="false"/>
          <w:color w:val="000000"/>
          <w:sz w:val="28"/>
        </w:rPr>
        <w:t>
      ЭҚЖЖ 68.20.3 "Меншікті немесе жалға алынған сауда нарығын жалдау (қосалқы жалдау) және басқару";</w:t>
      </w:r>
    </w:p>
    <w:bookmarkEnd w:id="27"/>
    <w:bookmarkStart w:name="z47" w:id="28"/>
    <w:p>
      <w:pPr>
        <w:spacing w:after="0"/>
        <w:ind w:left="0"/>
        <w:jc w:val="both"/>
      </w:pPr>
      <w:r>
        <w:rPr>
          <w:rFonts w:ascii="Times New Roman"/>
          <w:b w:val="false"/>
          <w:i w:val="false"/>
          <w:color w:val="000000"/>
          <w:sz w:val="28"/>
        </w:rPr>
        <w:t>
      ЭҚЖЖ 68.20.4 "Сауда қызметіндегі меншікті сауда жылжымайтын мүлігін және көп функционалды кешендерді жалға алу және басқару", сауда-ойын-сауық орталықтарын қоспағанда";</w:t>
      </w:r>
    </w:p>
    <w:bookmarkEnd w:id="28"/>
    <w:bookmarkStart w:name="z48" w:id="29"/>
    <w:p>
      <w:pPr>
        <w:spacing w:after="0"/>
        <w:ind w:left="0"/>
        <w:jc w:val="both"/>
      </w:pPr>
      <w:r>
        <w:rPr>
          <w:rFonts w:ascii="Times New Roman"/>
          <w:b w:val="false"/>
          <w:i w:val="false"/>
          <w:color w:val="000000"/>
          <w:sz w:val="28"/>
        </w:rPr>
        <w:t>
      ЭҚЖЖ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жалға алу) және басқару.</w:t>
      </w:r>
    </w:p>
    <w:bookmarkEnd w:id="29"/>
    <w:bookmarkStart w:name="z49" w:id="30"/>
    <w:p>
      <w:pPr>
        <w:spacing w:after="0"/>
        <w:ind w:left="0"/>
        <w:jc w:val="both"/>
      </w:pPr>
      <w:r>
        <w:rPr>
          <w:rFonts w:ascii="Times New Roman"/>
          <w:b w:val="false"/>
          <w:i w:val="false"/>
          <w:color w:val="000000"/>
          <w:sz w:val="28"/>
        </w:rPr>
        <w:t>
      Сыйақы мөлшерлемесінің бір бөлігін субсидиялау елді мекендерде, оның ішінде моно- және шағын қалаларда, ауылдық елді мекендерде жобаларды іске асыруға бағытталған кредиттер бойынша экономикалық қызмет түрлерінің жалпы жіктеуіші шеңберінде жүзеге асырылады:</w:t>
      </w:r>
    </w:p>
    <w:bookmarkEnd w:id="30"/>
    <w:bookmarkStart w:name="z50" w:id="31"/>
    <w:p>
      <w:pPr>
        <w:spacing w:after="0"/>
        <w:ind w:left="0"/>
        <w:jc w:val="both"/>
      </w:pPr>
      <w:r>
        <w:rPr>
          <w:rFonts w:ascii="Times New Roman"/>
          <w:b w:val="false"/>
          <w:i w:val="false"/>
          <w:color w:val="000000"/>
          <w:sz w:val="28"/>
        </w:rPr>
        <w:t>
      ЭҚЖЖ 46 "Автомобильдер мен мотоциклдер саудасын қоспағанда, көтерме сауда";</w:t>
      </w:r>
    </w:p>
    <w:bookmarkEnd w:id="31"/>
    <w:bookmarkStart w:name="z51" w:id="32"/>
    <w:p>
      <w:pPr>
        <w:spacing w:after="0"/>
        <w:ind w:left="0"/>
        <w:jc w:val="both"/>
      </w:pPr>
      <w:r>
        <w:rPr>
          <w:rFonts w:ascii="Times New Roman"/>
          <w:b w:val="false"/>
          <w:i w:val="false"/>
          <w:color w:val="000000"/>
          <w:sz w:val="28"/>
        </w:rPr>
        <w:t xml:space="preserve">
      ЭҚЖЖ 47 "Автомобильдер мен мотоциклдерді сатудан басқа бөлшек сауда"; </w:t>
      </w:r>
    </w:p>
    <w:bookmarkEnd w:id="32"/>
    <w:bookmarkStart w:name="z52" w:id="33"/>
    <w:p>
      <w:pPr>
        <w:spacing w:after="0"/>
        <w:ind w:left="0"/>
        <w:jc w:val="both"/>
      </w:pPr>
      <w:r>
        <w:rPr>
          <w:rFonts w:ascii="Times New Roman"/>
          <w:b w:val="false"/>
          <w:i w:val="false"/>
          <w:color w:val="000000"/>
          <w:sz w:val="28"/>
        </w:rPr>
        <w:t>
      ЭҚЖЖ 68.20.3 "Меншікті немесе жалға алынған сауда нарығын жалдау (қосалқы жалдау) және басқару";</w:t>
      </w:r>
    </w:p>
    <w:bookmarkEnd w:id="33"/>
    <w:bookmarkStart w:name="z53" w:id="34"/>
    <w:p>
      <w:pPr>
        <w:spacing w:after="0"/>
        <w:ind w:left="0"/>
        <w:jc w:val="both"/>
      </w:pPr>
      <w:r>
        <w:rPr>
          <w:rFonts w:ascii="Times New Roman"/>
          <w:b w:val="false"/>
          <w:i w:val="false"/>
          <w:color w:val="000000"/>
          <w:sz w:val="28"/>
        </w:rPr>
        <w:t>
      ЭҚЖЖ 68.20.4 "Сауда-ойын-сауық орталықтарын қоспағанда, сауда қызметіндегі меншікті сауда жылжымайтын мүлігін және көп функционалды кешендерді жалға алу және басқару;</w:t>
      </w:r>
    </w:p>
    <w:bookmarkEnd w:id="34"/>
    <w:bookmarkStart w:name="z54" w:id="35"/>
    <w:p>
      <w:pPr>
        <w:spacing w:after="0"/>
        <w:ind w:left="0"/>
        <w:jc w:val="both"/>
      </w:pPr>
      <w:r>
        <w:rPr>
          <w:rFonts w:ascii="Times New Roman"/>
          <w:b w:val="false"/>
          <w:i w:val="false"/>
          <w:color w:val="000000"/>
          <w:sz w:val="28"/>
        </w:rPr>
        <w:t xml:space="preserve">
      ЭҚЖЖ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жалдау) және басқару. </w:t>
      </w:r>
    </w:p>
    <w:bookmarkEnd w:id="35"/>
    <w:bookmarkStart w:name="z55" w:id="36"/>
    <w:p>
      <w:pPr>
        <w:spacing w:after="0"/>
        <w:ind w:left="0"/>
        <w:jc w:val="both"/>
      </w:pPr>
      <w:r>
        <w:rPr>
          <w:rFonts w:ascii="Times New Roman"/>
          <w:b w:val="false"/>
          <w:i w:val="false"/>
          <w:color w:val="000000"/>
          <w:sz w:val="28"/>
        </w:rPr>
        <w:t xml:space="preserve">
      Субсидиялау құралы бойынша қаржы агенттігінің мақұлдауын алған ішкі сауда субъектілері үшін міндетті шарттар: </w:t>
      </w:r>
    </w:p>
    <w:bookmarkEnd w:id="36"/>
    <w:bookmarkStart w:name="z56" w:id="37"/>
    <w:p>
      <w:pPr>
        <w:spacing w:after="0"/>
        <w:ind w:left="0"/>
        <w:jc w:val="both"/>
      </w:pPr>
      <w:r>
        <w:rPr>
          <w:rFonts w:ascii="Times New Roman"/>
          <w:b w:val="false"/>
          <w:i w:val="false"/>
          <w:color w:val="000000"/>
          <w:sz w:val="28"/>
        </w:rPr>
        <w:t>
      сауда алаңында және (немесе) сөрелік кеңістікте өткізу үшін жалпы сауда алаңының және (немесе) сөрелік кеңістіктің кемінде 30%-ын "Қазақстанда жасалған" ҚР СТ 3836 "Қазақстанда жасалған" таңбалау белгісі" Қазақстан Республикасының ұлттық стандарттарының талаптарына сәйкес "Қазақстанда жасалған" деген таңбасы бар отандық өндірістің азық-түлік емес тауарларын орналастыруды қамтамасыз ету. "Техникалық талаптар" және ҚР СТ 3837 "Қазақстанда жасалған" Таңбалау белгісін қолдану тәртібі". Жалпы ережелер";</w:t>
      </w:r>
    </w:p>
    <w:bookmarkEnd w:id="37"/>
    <w:bookmarkStart w:name="z57" w:id="38"/>
    <w:p>
      <w:pPr>
        <w:spacing w:after="0"/>
        <w:ind w:left="0"/>
        <w:jc w:val="both"/>
      </w:pPr>
      <w:r>
        <w:rPr>
          <w:rFonts w:ascii="Times New Roman"/>
          <w:b w:val="false"/>
          <w:i w:val="false"/>
          <w:color w:val="000000"/>
          <w:sz w:val="28"/>
        </w:rPr>
        <w:t>
      қазақстандық тектегі азық-түлік және азық-түлік емес тауарларды орналастыру үшін алаң және (немесе) сөре кеңістігін бөлу қазақстандық өндірушінің немесе қазақстандық тектегі тауарларды өткізетін ішкі сауда субъектісінің өтінімі бойынша жүзеге асырылады.</w:t>
      </w:r>
    </w:p>
    <w:bookmarkEnd w:id="38"/>
    <w:bookmarkStart w:name="z58" w:id="39"/>
    <w:p>
      <w:pPr>
        <w:spacing w:after="0"/>
        <w:ind w:left="0"/>
        <w:jc w:val="both"/>
      </w:pPr>
      <w:r>
        <w:rPr>
          <w:rFonts w:ascii="Times New Roman"/>
          <w:b w:val="false"/>
          <w:i w:val="false"/>
          <w:color w:val="000000"/>
          <w:sz w:val="28"/>
        </w:rPr>
        <w:t xml:space="preserve">
      Өтінімдер болмаған жағдайда, сауда желісін немесе ірі сауда объектілерін ұйымдастыру арқылы тауарларды сату жөніндегі қызметті жүзеге асыратын ішкі сауда субъектілері сөре кеңістігін отандық өндіріс өнімімен басым түрде толтыруды қамтамасыз ету мақсатында, "Өнеркәсіптік саясат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41-2) тармақшасына сәйкес қазақстандық тауар өндірушілер тізілімін жүргізетін өнеркәсіпті мемлекеттік ынталандыру саласындағы уәкілетті органға сұрау салу жіберуге және Тізілімді жүргізу қағидаларына сәйкес өтінімдер жіберуге міндетті.</w:t>
      </w:r>
    </w:p>
    <w:bookmarkEnd w:id="39"/>
    <w:bookmarkStart w:name="z59" w:id="40"/>
    <w:p>
      <w:pPr>
        <w:spacing w:after="0"/>
        <w:ind w:left="0"/>
        <w:jc w:val="both"/>
      </w:pPr>
      <w:r>
        <w:rPr>
          <w:rFonts w:ascii="Times New Roman"/>
          <w:b w:val="false"/>
          <w:i w:val="false"/>
          <w:color w:val="000000"/>
          <w:sz w:val="28"/>
        </w:rPr>
        <w:t>
      Қазақстандық тектегі тауарларды өндірушілер немесе өнім берушілер тарапынан өтінімдер болмаған немесе саны жеткіліксіз болған жағдайда, қалған сауда алаңы және (немесе) сөре кеңістігі басқа тауарларды сату үшін пайдаланылады;</w:t>
      </w:r>
    </w:p>
    <w:bookmarkEnd w:id="40"/>
    <w:bookmarkStart w:name="z60" w:id="41"/>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бұйрығымен (Нормативтік құқықтық актілерді мемлекеттік тіркеу тізілімінде № 11148) бекітілген Ішкі сауда </w:t>
      </w:r>
      <w:r>
        <w:rPr>
          <w:rFonts w:ascii="Times New Roman"/>
          <w:b w:val="false"/>
          <w:i w:val="false"/>
          <w:color w:val="000000"/>
          <w:sz w:val="28"/>
        </w:rPr>
        <w:t>қағидаларының</w:t>
      </w:r>
      <w:r>
        <w:rPr>
          <w:rFonts w:ascii="Times New Roman"/>
          <w:b w:val="false"/>
          <w:i w:val="false"/>
          <w:color w:val="000000"/>
          <w:sz w:val="28"/>
        </w:rPr>
        <w:t xml:space="preserve"> (бұдан әрі – Ішкі сауда қағидалары) 49-тармағының 3) тармақшасында көзделген талапқа сәйкес Қазақстан Республикасының СТ 3836 "Қазақстанда жасалған". Техникалық талаптар" Таңба белгісі" ұлттық стандарттарының және ҚР СТ 3837 "Қазақстанда жасалған" белгісін қолдану тәртібінің талаптарына сәйкес "Қазақстанда жасалған" таңбасы бар отандық өндірілген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bookmarkEnd w:id="41"/>
    <w:bookmarkStart w:name="z61" w:id="42"/>
    <w:p>
      <w:pPr>
        <w:spacing w:after="0"/>
        <w:ind w:left="0"/>
        <w:jc w:val="both"/>
      </w:pPr>
      <w:r>
        <w:rPr>
          <w:rFonts w:ascii="Times New Roman"/>
          <w:b w:val="false"/>
          <w:i w:val="false"/>
          <w:color w:val="000000"/>
          <w:sz w:val="28"/>
        </w:rPr>
        <w:t>
      Тізілімді жүргізу қағидаларына сәйкес Қазақстандық тауар өндірушілер тізілімінде тұрған, тіркелу мерзімі 3 (үш) жылдан аспайтын кәсіпкерлік субъектілерінің тауарларын жазбаша өтінім бойынша 3 айдан бастап және одан жоғары кезеңге жеңілдікті шарттармен сауда алаңында және (немесе) сөре кеңістігінде өткізу үшін орналастыруды қамтамасыз ету;</w:t>
      </w:r>
    </w:p>
    <w:bookmarkEnd w:id="42"/>
    <w:bookmarkStart w:name="z62" w:id="43"/>
    <w:p>
      <w:pPr>
        <w:spacing w:after="0"/>
        <w:ind w:left="0"/>
        <w:jc w:val="both"/>
      </w:pPr>
      <w:r>
        <w:rPr>
          <w:rFonts w:ascii="Times New Roman"/>
          <w:b w:val="false"/>
          <w:i w:val="false"/>
          <w:color w:val="000000"/>
          <w:sz w:val="28"/>
        </w:rPr>
        <w:t>
      объект аумағында азық-түлік тауарларын, оның ішінде әлеуметтік маңызы бар азық-түлік тауарларын өткізу;</w:t>
      </w:r>
    </w:p>
    <w:bookmarkEnd w:id="43"/>
    <w:bookmarkStart w:name="z63" w:id="44"/>
    <w:p>
      <w:pPr>
        <w:spacing w:after="0"/>
        <w:ind w:left="0"/>
        <w:jc w:val="both"/>
      </w:pPr>
      <w:r>
        <w:rPr>
          <w:rFonts w:ascii="Times New Roman"/>
          <w:b w:val="false"/>
          <w:i w:val="false"/>
          <w:color w:val="000000"/>
          <w:sz w:val="28"/>
        </w:rPr>
        <w:t>
      ҚР СТ 3833 "Тауарлар мен қызметтерді сәйкестендіру және оларды кодификациялау тәртібі. Негізгі ережелер";</w:t>
      </w:r>
    </w:p>
    <w:bookmarkEnd w:id="44"/>
    <w:bookmarkStart w:name="z64" w:id="45"/>
    <w:p>
      <w:pPr>
        <w:spacing w:after="0"/>
        <w:ind w:left="0"/>
        <w:jc w:val="both"/>
      </w:pPr>
      <w:r>
        <w:rPr>
          <w:rFonts w:ascii="Times New Roman"/>
          <w:b w:val="false"/>
          <w:i w:val="false"/>
          <w:color w:val="000000"/>
          <w:sz w:val="28"/>
        </w:rPr>
        <w:t>
      сыйақы мөлшерлемесінің бір бөлігін субсидиялау шарты жасалғаннан кейін бір жыл ішінде сауда орындарын жалға алу құнын көтеруге шектеу қою (сауда алаңын жалға берушілер үшін).</w:t>
      </w:r>
    </w:p>
    <w:bookmarkEnd w:id="45"/>
    <w:bookmarkStart w:name="z65" w:id="46"/>
    <w:p>
      <w:pPr>
        <w:spacing w:after="0"/>
        <w:ind w:left="0"/>
        <w:jc w:val="both"/>
      </w:pPr>
      <w:r>
        <w:rPr>
          <w:rFonts w:ascii="Times New Roman"/>
          <w:b w:val="false"/>
          <w:i w:val="false"/>
          <w:color w:val="000000"/>
          <w:sz w:val="28"/>
        </w:rPr>
        <w:t>
      Осы көлемде отандық өндірістің азық-түлік және азық-түлік емес тауарлары болмаған жағдайда қалған орындар және (немесе) сөрелік кеңістік ішкі сауда субъектісінің қалауы бойынша басқа тауарлармен толтырылады.</w:t>
      </w:r>
    </w:p>
    <w:bookmarkEnd w:id="46"/>
    <w:bookmarkStart w:name="z66" w:id="47"/>
    <w:p>
      <w:pPr>
        <w:spacing w:after="0"/>
        <w:ind w:left="0"/>
        <w:jc w:val="both"/>
      </w:pPr>
      <w:r>
        <w:rPr>
          <w:rFonts w:ascii="Times New Roman"/>
          <w:b w:val="false"/>
          <w:i w:val="false"/>
          <w:color w:val="000000"/>
          <w:sz w:val="28"/>
        </w:rPr>
        <w:t>
      Сөре кеңістігінің үлесі Ішкі сауда қағидаларының 51-тармағында көзделген формула бойынша айқындалады.</w:t>
      </w:r>
    </w:p>
    <w:bookmarkEnd w:id="47"/>
    <w:bookmarkStart w:name="z67" w:id="48"/>
    <w:p>
      <w:pPr>
        <w:spacing w:after="0"/>
        <w:ind w:left="0"/>
        <w:jc w:val="both"/>
      </w:pPr>
      <w:r>
        <w:rPr>
          <w:rFonts w:ascii="Times New Roman"/>
          <w:b w:val="false"/>
          <w:i w:val="false"/>
          <w:color w:val="000000"/>
          <w:sz w:val="28"/>
        </w:rPr>
        <w:t>
      Электрондық сауда саласындағы электрондық сауда алаңдары үшін міндетті шарттар:</w:t>
      </w:r>
    </w:p>
    <w:bookmarkEnd w:id="48"/>
    <w:bookmarkStart w:name="z68" w:id="49"/>
    <w:p>
      <w:pPr>
        <w:spacing w:after="0"/>
        <w:ind w:left="0"/>
        <w:jc w:val="both"/>
      </w:pPr>
      <w:r>
        <w:rPr>
          <w:rFonts w:ascii="Times New Roman"/>
          <w:b w:val="false"/>
          <w:i w:val="false"/>
          <w:color w:val="000000"/>
          <w:sz w:val="28"/>
        </w:rPr>
        <w:t>
      "Қазақстанда жасалған" таңбалау белгісін қолдану тәртібі бойынша ҚР СТ 3827-2023 стандартына сәйкес Қазақстан Республикасында өндірілген тауарларға "Қазақстанда жасалған" таңбалау айырым белгісін орнату;</w:t>
      </w:r>
    </w:p>
    <w:bookmarkEnd w:id="49"/>
    <w:bookmarkStart w:name="z69" w:id="50"/>
    <w:p>
      <w:pPr>
        <w:spacing w:after="0"/>
        <w:ind w:left="0"/>
        <w:jc w:val="both"/>
      </w:pPr>
      <w:r>
        <w:rPr>
          <w:rFonts w:ascii="Times New Roman"/>
          <w:b w:val="false"/>
          <w:i w:val="false"/>
          <w:color w:val="000000"/>
          <w:sz w:val="28"/>
        </w:rPr>
        <w:t>
      электрондық сауда алаңдарында "Қазақстанда жасалған" деген таңбалау белгісі бар тауарлардың жеке бөлімін құру;</w:t>
      </w:r>
    </w:p>
    <w:bookmarkEnd w:id="50"/>
    <w:bookmarkStart w:name="z70" w:id="51"/>
    <w:p>
      <w:pPr>
        <w:spacing w:after="0"/>
        <w:ind w:left="0"/>
        <w:jc w:val="both"/>
      </w:pPr>
      <w:r>
        <w:rPr>
          <w:rFonts w:ascii="Times New Roman"/>
          <w:b w:val="false"/>
          <w:i w:val="false"/>
          <w:color w:val="000000"/>
          <w:sz w:val="28"/>
        </w:rPr>
        <w:t>
      электрондық сауда алаңдарында тауарларды іздеу нәтижелерін шығару кезінде "Қазақстанда жасалған" айырым белгісі бар тауарларға басымдық беру";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72" w:id="52"/>
    <w:p>
      <w:pPr>
        <w:spacing w:after="0"/>
        <w:ind w:left="0"/>
        <w:jc w:val="both"/>
      </w:pPr>
      <w:r>
        <w:rPr>
          <w:rFonts w:ascii="Times New Roman"/>
          <w:b w:val="false"/>
          <w:i w:val="false"/>
          <w:color w:val="000000"/>
          <w:sz w:val="28"/>
        </w:rPr>
        <w:t>
      "22. Бір ішкі сауда субъектісі үшін аффилиирленген/онымен байланысты тұлғалардың/компаниялардың кредиті бойынша берешекті есептемегенде сомасы 500 (бес жүз) миллион теңгеден асатын кредиттер бойынша субсидиялау кезеңінде дивидендтер төлеуге тыйым салу бойынша талап қойылады. Осы тармақтың талаптары орындалмаған жағдайда субсидиялар төлеу тоқтатылады және ішкі сауда субъектісі төленген субсидиялар сомасын толық көлемде өтейді.";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4" w:id="53"/>
    <w:p>
      <w:pPr>
        <w:spacing w:after="0"/>
        <w:ind w:left="0"/>
        <w:jc w:val="both"/>
      </w:pPr>
      <w:r>
        <w:rPr>
          <w:rFonts w:ascii="Times New Roman"/>
          <w:b w:val="false"/>
          <w:i w:val="false"/>
          <w:color w:val="000000"/>
          <w:sz w:val="28"/>
        </w:rPr>
        <w:t>
      "24. Субсидиялау Қазақстан Республикасының Ұлттық Банкі белгілеген базалық ставкадан аспайтын және 4 (төрт) пайыздық тармаққа ұлғайтылған номиналды сыйақы ставкасы бар кредиттер бойынша жүзеге асырылады.</w:t>
      </w:r>
    </w:p>
    <w:bookmarkEnd w:id="53"/>
    <w:bookmarkStart w:name="z75" w:id="54"/>
    <w:p>
      <w:pPr>
        <w:spacing w:after="0"/>
        <w:ind w:left="0"/>
        <w:jc w:val="both"/>
      </w:pPr>
      <w:r>
        <w:rPr>
          <w:rFonts w:ascii="Times New Roman"/>
          <w:b w:val="false"/>
          <w:i w:val="false"/>
          <w:color w:val="000000"/>
          <w:sz w:val="28"/>
        </w:rPr>
        <w:t>
      Субсидиялау мөлшері номиналды мөлшерлеменің 40 %-ын құрайды, номиналды мөлшерлемеден айырманы ішкі сауда субъектісі төлейді, бұл ретте ішкі сауда субъектісі үшін мөлшерлеме кемінде 12,6 % болады. Қазақстан Республикасының Ұлттық Банкі белгілеген базалық мөлшерлеме 17 %-дан төмендеген жағдайда, ішкі сауда субъектісі төлейтін мөлшерлеме 12,6 % болып белгіленеді, ал айырманы қаржы агенттігі субсидиялайды.";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абзацы мынадай редакцияда жазылсын: </w:t>
      </w:r>
    </w:p>
    <w:bookmarkStart w:name="z77" w:id="55"/>
    <w:p>
      <w:pPr>
        <w:spacing w:after="0"/>
        <w:ind w:left="0"/>
        <w:jc w:val="both"/>
      </w:pPr>
      <w:r>
        <w:rPr>
          <w:rFonts w:ascii="Times New Roman"/>
          <w:b w:val="false"/>
          <w:i w:val="false"/>
          <w:color w:val="000000"/>
          <w:sz w:val="28"/>
        </w:rPr>
        <w:t>
      "26. Банк ішкі сауда субъектісі үшін кредитке байланысты комиссияларды, алымдарды және (немесе) өзге де төлемдерді өндіріп алмау және белгілемеу міндеттемелерін қабылдайды, бұған:";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 </w:t>
      </w:r>
    </w:p>
    <w:bookmarkStart w:name="z79" w:id="56"/>
    <w:p>
      <w:pPr>
        <w:spacing w:after="0"/>
        <w:ind w:left="0"/>
        <w:jc w:val="both"/>
      </w:pPr>
      <w:r>
        <w:rPr>
          <w:rFonts w:ascii="Times New Roman"/>
          <w:b w:val="false"/>
          <w:i w:val="false"/>
          <w:color w:val="000000"/>
          <w:sz w:val="28"/>
        </w:rPr>
        <w:t>
      "27. Қаржы агенттігі қолданыстағы кредитті субсидиялау туралы шешім қабылдаған жағдайда, банк ішкі сауда субъектісіне ағымдағы жылдың басынан бастап қаржы агенттігі ағымдағы жылы шешім қабылдаған күнге дейінгі кезеңде ұсталған комиссияларды, алымдарды және (немесе) өзге де төлемдерді өтейді.";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81" w:id="57"/>
    <w:p>
      <w:pPr>
        <w:spacing w:after="0"/>
        <w:ind w:left="0"/>
        <w:jc w:val="both"/>
      </w:pPr>
      <w:r>
        <w:rPr>
          <w:rFonts w:ascii="Times New Roman"/>
          <w:b w:val="false"/>
          <w:i w:val="false"/>
          <w:color w:val="000000"/>
          <w:sz w:val="28"/>
        </w:rPr>
        <w:t>
      "30. Банк жобаның қаржы-экономикалық тиімділігіне бағалау жүргізеді және кредит беру немесе кредит бойынша сыйақы ставкасын осы Қағидаларда белгіленген мөлшерге дейін төмендету туралы оң шешім қабылданған жағдайда 3 (үш) жұмыс күні ішінде қаржы агенттігін хабардар ете отырып, ішкі сауда субъектісіне жазбаша жауап жібереді.";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bookmarkStart w:name="z83" w:id="58"/>
    <w:p>
      <w:pPr>
        <w:spacing w:after="0"/>
        <w:ind w:left="0"/>
        <w:jc w:val="both"/>
      </w:pPr>
      <w:r>
        <w:rPr>
          <w:rFonts w:ascii="Times New Roman"/>
          <w:b w:val="false"/>
          <w:i w:val="false"/>
          <w:color w:val="000000"/>
          <w:sz w:val="28"/>
        </w:rPr>
        <w:t xml:space="preserve">
      1) тармақша мынадай редакцияда жазылсын: </w:t>
      </w:r>
    </w:p>
    <w:bookmarkEnd w:id="58"/>
    <w:bookmarkStart w:name="z84" w:id="59"/>
    <w:p>
      <w:pPr>
        <w:spacing w:after="0"/>
        <w:ind w:left="0"/>
        <w:jc w:val="both"/>
      </w:pPr>
      <w:r>
        <w:rPr>
          <w:rFonts w:ascii="Times New Roman"/>
          <w:b w:val="false"/>
          <w:i w:val="false"/>
          <w:color w:val="000000"/>
          <w:sz w:val="28"/>
        </w:rPr>
        <w:t>
      "1) дара кәсіпкерлер үшін - жеке кәсіпкер ретінде қызметін бастау туралы хабарламаны тіркеу туралы талон, порталда электрондық түрде elicense.kz "Жеке кабинет" - "Өтініштер және алынған қызметтер тарихы" - "Хабарламалар" - "МО-ға қабылдау" - "Талон" қосымша бетінде, заңды тұлғалар үшін - заңды тұлғаны мемлекеттік тіркеу (қайта тіркеу), филиалды есептік тіркеу туралы анықтама Порталда электрондық түрде egov.kz "Қызметтер" - "Бизнесті тіркеу және тарату" - "Заңды тұлғаны мемлекеттік тіркеу (қайта тіркеу), филиалды (өкілдікті) есептік тіркеу туралы анықтама беру" қосымша бетінде;";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6" w:id="60"/>
    <w:p>
      <w:pPr>
        <w:spacing w:after="0"/>
        <w:ind w:left="0"/>
        <w:jc w:val="both"/>
      </w:pPr>
      <w:r>
        <w:rPr>
          <w:rFonts w:ascii="Times New Roman"/>
          <w:b w:val="false"/>
          <w:i w:val="false"/>
          <w:color w:val="000000"/>
          <w:sz w:val="28"/>
        </w:rPr>
        <w:t>
      "4) банктің оң шешімі (банктің шешімі хаттамасынан үзінді көшірме);";</w:t>
      </w:r>
    </w:p>
    <w:bookmarkEnd w:id="60"/>
    <w:bookmarkStart w:name="z87" w:id="61"/>
    <w:p>
      <w:pPr>
        <w:spacing w:after="0"/>
        <w:ind w:left="0"/>
        <w:jc w:val="both"/>
      </w:pPr>
      <w:r>
        <w:rPr>
          <w:rFonts w:ascii="Times New Roman"/>
          <w:b w:val="false"/>
          <w:i w:val="false"/>
          <w:color w:val="000000"/>
          <w:sz w:val="28"/>
        </w:rPr>
        <w:t>
      мынадай мазмұндағы 5) тармақшамен толықтырылсын:</w:t>
      </w:r>
    </w:p>
    <w:bookmarkEnd w:id="61"/>
    <w:bookmarkStart w:name="z88" w:id="62"/>
    <w:p>
      <w:pPr>
        <w:spacing w:after="0"/>
        <w:ind w:left="0"/>
        <w:jc w:val="both"/>
      </w:pPr>
      <w:r>
        <w:rPr>
          <w:rFonts w:ascii="Times New Roman"/>
          <w:b w:val="false"/>
          <w:i w:val="false"/>
          <w:color w:val="000000"/>
          <w:sz w:val="28"/>
        </w:rPr>
        <w:t>
      "5) жобаның және ішкі сауда субъектісінің осы Қағидалардың шарттарына сәйкестігін растайтын құжаттар.";</w:t>
      </w:r>
    </w:p>
    <w:bookmarkEnd w:id="62"/>
    <w:bookmarkStart w:name="z89" w:id="63"/>
    <w:p>
      <w:pPr>
        <w:spacing w:after="0"/>
        <w:ind w:left="0"/>
        <w:jc w:val="both"/>
      </w:pPr>
      <w:r>
        <w:rPr>
          <w:rFonts w:ascii="Times New Roman"/>
          <w:b w:val="false"/>
          <w:i w:val="false"/>
          <w:color w:val="000000"/>
          <w:sz w:val="28"/>
        </w:rPr>
        <w:t>
      екінші бөлікпен мынадай мазмұнда толықтырылсын:</w:t>
      </w:r>
    </w:p>
    <w:bookmarkEnd w:id="63"/>
    <w:bookmarkStart w:name="z90" w:id="64"/>
    <w:p>
      <w:pPr>
        <w:spacing w:after="0"/>
        <w:ind w:left="0"/>
        <w:jc w:val="both"/>
      </w:pPr>
      <w:r>
        <w:rPr>
          <w:rFonts w:ascii="Times New Roman"/>
          <w:b w:val="false"/>
          <w:i w:val="false"/>
          <w:color w:val="000000"/>
          <w:sz w:val="28"/>
        </w:rPr>
        <w:t>
      "Қаржы агенттігі жобаның күрделілігі немесе ұсынылған ақпаратта анықталған сәйкессіздіктер қосымша тексеруді талап еткен жағдайларда, жоба туралы деректерді растау үшін қажетті қосымша құжаттарды сұратады. Сұратылатын құжаттардың тізбесі негізделген болуға және жазбаша түрде ресімделуге тиіс.";</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 </w:t>
      </w:r>
    </w:p>
    <w:bookmarkStart w:name="z92" w:id="65"/>
    <w:p>
      <w:pPr>
        <w:spacing w:after="0"/>
        <w:ind w:left="0"/>
        <w:jc w:val="both"/>
      </w:pPr>
      <w:r>
        <w:rPr>
          <w:rFonts w:ascii="Times New Roman"/>
          <w:b w:val="false"/>
          <w:i w:val="false"/>
          <w:color w:val="000000"/>
          <w:sz w:val="28"/>
        </w:rPr>
        <w:t>
      "3-параграф. Ішкі сауда субъектісінің қаржы агенттігінің жүйесі арқылы субсидиялауға электрондық өтінім беруі";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94" w:id="66"/>
    <w:p>
      <w:pPr>
        <w:spacing w:after="0"/>
        <w:ind w:left="0"/>
        <w:jc w:val="both"/>
      </w:pPr>
      <w:r>
        <w:rPr>
          <w:rFonts w:ascii="Times New Roman"/>
          <w:b w:val="false"/>
          <w:i w:val="false"/>
          <w:color w:val="000000"/>
          <w:sz w:val="28"/>
        </w:rPr>
        <w:t>
      "38. Кредиттер бойынша сыйақы мөлшерлемесінің бір бөлігін субсидиялауға өтінім беру осы Қағидаларға 1-қосымшаға сәйкес нысан бойынша қаржы агенттігінің жүйесі арқылы электрондық түрде жүзеге асырылады, оған мыналар қоса беріледі:</w:t>
      </w:r>
    </w:p>
    <w:bookmarkEnd w:id="66"/>
    <w:bookmarkStart w:name="z95" w:id="67"/>
    <w:p>
      <w:pPr>
        <w:spacing w:after="0"/>
        <w:ind w:left="0"/>
        <w:jc w:val="both"/>
      </w:pPr>
      <w:r>
        <w:rPr>
          <w:rFonts w:ascii="Times New Roman"/>
          <w:b w:val="false"/>
          <w:i w:val="false"/>
          <w:color w:val="000000"/>
          <w:sz w:val="28"/>
        </w:rPr>
        <w:t>
      1) ішкі сауда субъектісінің жобасын іске асырудың бизнес-жоспары не жоба бойынша сараптамалық қорытынды (банктің тиісті қызметкерінің техникалық-экономикалық қорытындысы/экономикалық қорытындысы, осы құжаттар болмаған жағдайда жобаның мәнін ашатын құжаттар), сондай-ақ жобаның тиімділігін орындау жөніндегі кезеңдер. Ішкі сауда субъектісі жобасының бизнес-жоспары саланың, кіші саланың атауын, негізгі қызмет түрін (ЭҚЖЖ кодын көрсете отырып) қамтиды;</w:t>
      </w:r>
    </w:p>
    <w:bookmarkEnd w:id="67"/>
    <w:bookmarkStart w:name="z96" w:id="68"/>
    <w:p>
      <w:pPr>
        <w:spacing w:after="0"/>
        <w:ind w:left="0"/>
        <w:jc w:val="both"/>
      </w:pPr>
      <w:r>
        <w:rPr>
          <w:rFonts w:ascii="Times New Roman"/>
          <w:b w:val="false"/>
          <w:i w:val="false"/>
          <w:color w:val="000000"/>
          <w:sz w:val="28"/>
        </w:rPr>
        <w:t>
      2) банктің осы Қағидалардың шеңберінде қатысуға мүмкіндік беретін шарттарда ішкі сауда субъектісінің кредиті бойынша кредит беру немесе сыйақы ставкасын төмендету мүмкіндігі туралы оң шешімі бар хатының сканерленген көшірмесі.</w:t>
      </w:r>
    </w:p>
    <w:bookmarkEnd w:id="68"/>
    <w:bookmarkStart w:name="z97" w:id="69"/>
    <w:p>
      <w:pPr>
        <w:spacing w:after="0"/>
        <w:ind w:left="0"/>
        <w:jc w:val="both"/>
      </w:pPr>
      <w:r>
        <w:rPr>
          <w:rFonts w:ascii="Times New Roman"/>
          <w:b w:val="false"/>
          <w:i w:val="false"/>
          <w:color w:val="000000"/>
          <w:sz w:val="28"/>
        </w:rPr>
        <w:t>
      Қаржы агенттігінің жүйесі бірінші деңгейдегі жүйеге ішкі сауда субъектісінің базалық талаптарға сәйкестігін тексеру туралы сұрау салу жібереді.</w:t>
      </w:r>
    </w:p>
    <w:bookmarkEnd w:id="69"/>
    <w:bookmarkStart w:name="z98" w:id="70"/>
    <w:p>
      <w:pPr>
        <w:spacing w:after="0"/>
        <w:ind w:left="0"/>
        <w:jc w:val="both"/>
      </w:pPr>
      <w:r>
        <w:rPr>
          <w:rFonts w:ascii="Times New Roman"/>
          <w:b w:val="false"/>
          <w:i w:val="false"/>
          <w:color w:val="000000"/>
          <w:sz w:val="28"/>
        </w:rPr>
        <w:t>
      Ішкі сауда субъектісінің өтінімі бірінші деңгейдегі жүйеден ішкі сауда субъектісінің базалық талаптарға сәйкестігі туралы хабарлама алған кезде қаржы агенттігінің жүйесінде одан әрі өңделуге және төленуге жатады.</w:t>
      </w:r>
    </w:p>
    <w:bookmarkEnd w:id="70"/>
    <w:bookmarkStart w:name="z99" w:id="71"/>
    <w:p>
      <w:pPr>
        <w:spacing w:after="0"/>
        <w:ind w:left="0"/>
        <w:jc w:val="both"/>
      </w:pPr>
      <w:r>
        <w:rPr>
          <w:rFonts w:ascii="Times New Roman"/>
          <w:b w:val="false"/>
          <w:i w:val="false"/>
          <w:color w:val="000000"/>
          <w:sz w:val="28"/>
        </w:rPr>
        <w:t>
      Өтінімде көрсетілген мәліметтер және өтінімді өңдеу мәртебелері қаржы агенттігінің жүйесімен бірінші деңгейдегі жүйеге берілуге жатады.</w:t>
      </w:r>
    </w:p>
    <w:bookmarkEnd w:id="71"/>
    <w:bookmarkStart w:name="z100" w:id="72"/>
    <w:p>
      <w:pPr>
        <w:spacing w:after="0"/>
        <w:ind w:left="0"/>
        <w:jc w:val="both"/>
      </w:pPr>
      <w:r>
        <w:rPr>
          <w:rFonts w:ascii="Times New Roman"/>
          <w:b w:val="false"/>
          <w:i w:val="false"/>
          <w:color w:val="000000"/>
          <w:sz w:val="28"/>
        </w:rPr>
        <w:t>
      Қаржы агенттігінің жүйесі ішкі сауда субъектісінен заңмен қорғалатын құпияны құрайтын мәліметтерді пайдалануға, сондай-ақ тіркеушінің дербес деректерді жинауына, өңдеуіне, сақтауына, жүктеуіне және пайдалануына келісім алуды қамтамасыз етеді.";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102" w:id="73"/>
    <w:p>
      <w:pPr>
        <w:spacing w:after="0"/>
        <w:ind w:left="0"/>
        <w:jc w:val="both"/>
      </w:pPr>
      <w:r>
        <w:rPr>
          <w:rFonts w:ascii="Times New Roman"/>
          <w:b w:val="false"/>
          <w:i w:val="false"/>
          <w:color w:val="000000"/>
          <w:sz w:val="28"/>
        </w:rPr>
        <w:t>
      "39. Заңды тұлғаны, дара кәсіпкерді, кәсіпкерлік субъектісінің санатын мемлекеттік тіркеу/қайта тіркеу туралы, бюджетке төленетін міндетті төлемдер бойынша берешектің жоқ екендігі туралы мәліметтер "цифрлық үкімет" шлюзі арқылы тиісті мемлекеттік цифрлық жүйелер арқылы автоматты түрде айқындалады.</w:t>
      </w:r>
    </w:p>
    <w:bookmarkEnd w:id="73"/>
    <w:bookmarkStart w:name="z103" w:id="74"/>
    <w:p>
      <w:pPr>
        <w:spacing w:after="0"/>
        <w:ind w:left="0"/>
        <w:jc w:val="both"/>
      </w:pPr>
      <w:r>
        <w:rPr>
          <w:rFonts w:ascii="Times New Roman"/>
          <w:b w:val="false"/>
          <w:i w:val="false"/>
          <w:color w:val="000000"/>
          <w:sz w:val="28"/>
        </w:rPr>
        <w:t>
      40. Ішкі сауда субъектісі құжаттар топтамасын толық ұсынбаған жағдайда және (немесе) бірінші деңгейдегі жүйе ішкі сауда субъектісінің базалық талаптарға сәйкес еместігін анықтаған жағдайда, қаржы агенттігінің жүйесі оның өтінімін тіркеуден бас тартады.";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абзацы мынадай редакцияда жазылсын:</w:t>
      </w:r>
    </w:p>
    <w:bookmarkStart w:name="z105" w:id="75"/>
    <w:p>
      <w:pPr>
        <w:spacing w:after="0"/>
        <w:ind w:left="0"/>
        <w:jc w:val="both"/>
      </w:pPr>
      <w:r>
        <w:rPr>
          <w:rFonts w:ascii="Times New Roman"/>
          <w:b w:val="false"/>
          <w:i w:val="false"/>
          <w:color w:val="000000"/>
          <w:sz w:val="28"/>
        </w:rPr>
        <w:t>
      "41. Ішкі сауда субъектісінің электрондық өтінімі қаржы агенттігінің жүйесі арқылы мақұлданған жағдайда мынадай іс-қимылдар жүзеге асырылады:";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bookmarkStart w:name="z107" w:id="76"/>
    <w:p>
      <w:pPr>
        <w:spacing w:after="0"/>
        <w:ind w:left="0"/>
        <w:jc w:val="both"/>
      </w:pPr>
      <w:r>
        <w:rPr>
          <w:rFonts w:ascii="Times New Roman"/>
          <w:b w:val="false"/>
          <w:i w:val="false"/>
          <w:color w:val="000000"/>
          <w:sz w:val="28"/>
        </w:rPr>
        <w:t>
      "43. Ішкі сауда субъектісі және (немесе) ұсынылған материалдар осы Қағидалардың шарттарына сәйкес келмеген, сондай-ақ бірінші деңгейдегі жүйе ішкі сауда субъектісінің базалық талаптарға сәйкес еместігін анықтаған жағдайда, қаржы агенттігі 3 (үш) жұмыс күні ішінде дәлелді бас тарту жібереді.";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 </w:t>
      </w:r>
    </w:p>
    <w:bookmarkStart w:name="z109" w:id="77"/>
    <w:p>
      <w:pPr>
        <w:spacing w:after="0"/>
        <w:ind w:left="0"/>
        <w:jc w:val="both"/>
      </w:pPr>
      <w:r>
        <w:rPr>
          <w:rFonts w:ascii="Times New Roman"/>
          <w:b w:val="false"/>
          <w:i w:val="false"/>
          <w:color w:val="000000"/>
          <w:sz w:val="28"/>
        </w:rPr>
        <w:t>
      "47. Қаржы агенттігі қаржы агенттігінің жүйесі арқылы тиісті хаты бар хаттамадан үзінді көшірмені жүктейді және ішкі сауда субъектісіне ЭЦҚ-мен куәландырылған электрондық құжат нысанында "жеке кабинетіне" жібереді. Бір мезгілде қаржы агенттігі хаттамадан үзінді көшірмені ілеспе хатпен бірге банкке жібереді.";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w:t>
      </w:r>
    </w:p>
    <w:bookmarkStart w:name="z111" w:id="78"/>
    <w:p>
      <w:pPr>
        <w:spacing w:after="0"/>
        <w:ind w:left="0"/>
        <w:jc w:val="both"/>
      </w:pPr>
      <w:r>
        <w:rPr>
          <w:rFonts w:ascii="Times New Roman"/>
          <w:b w:val="false"/>
          <w:i w:val="false"/>
          <w:color w:val="000000"/>
          <w:sz w:val="28"/>
        </w:rPr>
        <w:t>
      "53. Егер банк осы Қағидалардың 51-тармағының 1) тармақшасында белгіленген мерзімде субсидиялау шартын уақтылы жасамаған жағдайда, банк қаржы агенттігін кідіру себептерін түсіндіре отырып, ресми хатпен хабардар етеді.</w:t>
      </w:r>
    </w:p>
    <w:bookmarkEnd w:id="78"/>
    <w:bookmarkStart w:name="z112" w:id="79"/>
    <w:p>
      <w:pPr>
        <w:spacing w:after="0"/>
        <w:ind w:left="0"/>
        <w:jc w:val="both"/>
      </w:pPr>
      <w:r>
        <w:rPr>
          <w:rFonts w:ascii="Times New Roman"/>
          <w:b w:val="false"/>
          <w:i w:val="false"/>
          <w:color w:val="000000"/>
          <w:sz w:val="28"/>
        </w:rPr>
        <w:t>
      54. Егер банктік қарыз шартының және (немесе) субсидиялау шартының талаптары қаржы агенттігінің уәкілетті органының шешіміне, осы Қағидалардың талаптарына сәйкес келмеген жағдайда, Қаржы агенттігі субсидиялау шартына қол қоймайды. Бұл ретте қаржы агенттігі 1 (бір) жұмыс күні ішінде бұл туралы банкті және ішкі сауда субъектісін хабардар етеді.";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64-тармақтың</w:t>
      </w:r>
      <w:r>
        <w:rPr>
          <w:rFonts w:ascii="Times New Roman"/>
          <w:b w:val="false"/>
          <w:i w:val="false"/>
          <w:color w:val="000000"/>
          <w:sz w:val="28"/>
        </w:rPr>
        <w:t xml:space="preserve"> бірінші бөлігі мынадай редакцияда жазылсын: </w:t>
      </w:r>
    </w:p>
    <w:bookmarkStart w:name="z114" w:id="80"/>
    <w:p>
      <w:pPr>
        <w:spacing w:after="0"/>
        <w:ind w:left="0"/>
        <w:jc w:val="both"/>
      </w:pPr>
      <w:r>
        <w:rPr>
          <w:rFonts w:ascii="Times New Roman"/>
          <w:b w:val="false"/>
          <w:i w:val="false"/>
          <w:color w:val="000000"/>
          <w:sz w:val="28"/>
        </w:rPr>
        <w:t>
      "64. Банк қаржы агенттігінің хабарламасы негізінде қаржы агенттігінің ағымдағы шотынан ішкі сауда субъектілерінің жобалары бойынша субсидиялар сомасын есептен шығаруды жүзеге асырады. Банк шоттардағы қаражаттың жалпы ағымдағы қалдықтарынан есептен шығармайды.";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бірінші абзацы мынадай редакцияда жазылсын:</w:t>
      </w:r>
    </w:p>
    <w:bookmarkStart w:name="z116" w:id="81"/>
    <w:p>
      <w:pPr>
        <w:spacing w:after="0"/>
        <w:ind w:left="0"/>
        <w:jc w:val="both"/>
      </w:pPr>
      <w:r>
        <w:rPr>
          <w:rFonts w:ascii="Times New Roman"/>
          <w:b w:val="false"/>
          <w:i w:val="false"/>
          <w:color w:val="000000"/>
          <w:sz w:val="28"/>
        </w:rPr>
        <w:t>
      "66. Ішкі сауда субъектісінің кредит бойынша төлемді толық төлеуді жүргізу дерегі бойынша (негізгі борыш және сыйақы мөлшерлемесінің субсидияланбайтын бөлігі) банк Қаржы агенттігінің ағымдағы шотынан ішкі сауда субъектісінің кредиті бойынша сыйақы мөлшерлемесінің субсидияланатын бөлігін өтеу есебіне ақшаны есептен шығаруды жүзеге асырады:";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18" w:id="82"/>
    <w:p>
      <w:pPr>
        <w:spacing w:after="0"/>
        <w:ind w:left="0"/>
        <w:jc w:val="both"/>
      </w:pPr>
      <w:r>
        <w:rPr>
          <w:rFonts w:ascii="Times New Roman"/>
          <w:b w:val="false"/>
          <w:i w:val="false"/>
          <w:color w:val="000000"/>
          <w:sz w:val="28"/>
        </w:rPr>
        <w:t>
      "68. Банк ішкі сауда субъектісі берешекті өтегенге дейін сыйақы мөлшерлемесінің субсидияланатын бөлігін өтеу үшін қаржы агенттігінің ағымдағы шотынан қаражатты есептен шығаруды жүргізбейді және ішкі сауда субъектісі банк алдындағы төлемдерді төлеу бойынша міндеттемелерді қатарынан 3 (үш) ай бойы орындамаған жағдайда, бұл туралы қаржы агенттігін 2 (екі) жұмыс күні ішінде тиісті хатпен хабардар етеді.";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120" w:id="83"/>
    <w:p>
      <w:pPr>
        <w:spacing w:after="0"/>
        <w:ind w:left="0"/>
        <w:jc w:val="both"/>
      </w:pPr>
      <w:r>
        <w:rPr>
          <w:rFonts w:ascii="Times New Roman"/>
          <w:b w:val="false"/>
          <w:i w:val="false"/>
          <w:color w:val="000000"/>
          <w:sz w:val="28"/>
        </w:rPr>
        <w:t>
      "75. Банк ішкі сауда субъектісінің қайтыс болғаны туралы мәліметтерді 2 (екі) жұмыс күні ішінде алған жағдайда, банк қаржы агенттігіне тиісті хабарлама жібереді, ол мұрагердің (мұрагерлердің) мұрагерлік құқығына енген сәтке дейін субсидиялауды уақытша тоқтата тұру туралы ақпаратты қаржы агенттігінің уәкілетті органының қарауына шығарады. Мұрагер (-лер) мұрагерлік құқығына енген жағдайда, субсидиялауды қалпына келтіру туралы мәселе қаржы агенттігінің уәкілетті органының қарауына шығарылады.";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үшінші бөлігі мынадай редакцияда жазылсын:</w:t>
      </w:r>
    </w:p>
    <w:bookmarkStart w:name="z122" w:id="84"/>
    <w:p>
      <w:pPr>
        <w:spacing w:after="0"/>
        <w:ind w:left="0"/>
        <w:jc w:val="both"/>
      </w:pPr>
      <w:r>
        <w:rPr>
          <w:rFonts w:ascii="Times New Roman"/>
          <w:b w:val="false"/>
          <w:i w:val="false"/>
          <w:color w:val="000000"/>
          <w:sz w:val="28"/>
        </w:rPr>
        <w:t>
      "Субсидиялауды тоқтату немесе қалпына келтіру қаржы агенттігі субсидиялауды тоқтата тұрған күннен бастап жүзеге асырылады, бұл ретте кредитті мақсатсыз пайдаланған кезде субсидиялау кредиттік қаражатты мақсатсыз пайдалану сомасына барабар тоқтатылады. Кредиттің нысаналы пайдаланылуын растайтын қалған бөлігі бойынша және ішкі сауда субъектісі нысаналы пайдаланылмаған мөлшерге барабар төленген субсидиялар сомасын қайтарған жағдайда, субсидиялау төлемдер кестесіне сәйкес жалғастырылады. Кредиттің толық мақсатсыз пайдаланылуы немесе ішкі сауда субъектісінің жобасы (немесе) осы Қағидалардың талаптарына сәйкес келмеуі анықталған жағдайда, субсидиялау мерзімі басталған күннен бастап төленген субсидиялар сомасын толық қайтара отырып, субсидиялау тоқтатылады.";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үшінші бөлігінің 1) тармақшасы мынадай редакцияда жазылсын:</w:t>
      </w:r>
    </w:p>
    <w:bookmarkStart w:name="z124" w:id="85"/>
    <w:p>
      <w:pPr>
        <w:spacing w:after="0"/>
        <w:ind w:left="0"/>
        <w:jc w:val="both"/>
      </w:pPr>
      <w:r>
        <w:rPr>
          <w:rFonts w:ascii="Times New Roman"/>
          <w:b w:val="false"/>
          <w:i w:val="false"/>
          <w:color w:val="000000"/>
          <w:sz w:val="28"/>
        </w:rPr>
        <w:t>
      "1) банк алдындағы банктік қарыз шарты бойынша ішкі сауда субъектісі кредитті толық өтеген (кәсіпкердің кредитті толық өтеген күні субсидиялауды тоқтату күні болып есептеледі);";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26" w:id="86"/>
    <w:p>
      <w:pPr>
        <w:spacing w:after="0"/>
        <w:ind w:left="0"/>
        <w:jc w:val="both"/>
      </w:pPr>
      <w:r>
        <w:rPr>
          <w:rFonts w:ascii="Times New Roman"/>
          <w:b w:val="false"/>
          <w:i w:val="false"/>
          <w:color w:val="000000"/>
          <w:sz w:val="28"/>
        </w:rPr>
        <w:t>
      "84. Ішкі сауда субъектісіне төленген субсидиялар сомасы субсидиялар төлеу жөніндегі қаражатты одан әрі пайдалану үшін қаржы агенттігіне қайтарылуға жатады.";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екінші бөлігі мынадай редакцияда жазылсын:</w:t>
      </w:r>
    </w:p>
    <w:bookmarkStart w:name="z128" w:id="87"/>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төленетін салықтарды (корпоративтік табыс салығы/жеке табыс салығы) міндетті түрде 15% ұлғайтуды көздейтін жобалар жобалар деп түсініледі.";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94-тармақтың</w:t>
      </w:r>
      <w:r>
        <w:rPr>
          <w:rFonts w:ascii="Times New Roman"/>
          <w:b w:val="false"/>
          <w:i w:val="false"/>
          <w:color w:val="000000"/>
          <w:sz w:val="28"/>
        </w:rPr>
        <w:t xml:space="preserve"> үшінші бөлігі мынадай редакцияда жазылсын:</w:t>
      </w:r>
    </w:p>
    <w:bookmarkStart w:name="z130" w:id="88"/>
    <w:p>
      <w:pPr>
        <w:spacing w:after="0"/>
        <w:ind w:left="0"/>
        <w:jc w:val="both"/>
      </w:pPr>
      <w:r>
        <w:rPr>
          <w:rFonts w:ascii="Times New Roman"/>
          <w:b w:val="false"/>
          <w:i w:val="false"/>
          <w:color w:val="000000"/>
          <w:sz w:val="28"/>
        </w:rPr>
        <w:t>
      "Қаржы агенттігі алынған қаражатты қаржы жылы аяқталғаннан кейін әртүрлі қаржы құралдарына орналастырады. Қаржы жылы аяқталғаннан кейін қаржы агенттігі 10 (оныншы) қаңтардан кешіктірмей уәкілетті органға нысаналы трансферттердің сомаларын игеру бойынша салыстырып тексеру актісін ұсынады. Уәкілетті орган салыстырып тексеру актісіне қол қойғаннан кейін қаржы агенттігі 5 (бес) жұмыс күні ішінде қаражатты банкте ашылған өз шотына аударады.";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үшінші бөлігі мынадай редакцияда жазылсын:</w:t>
      </w:r>
    </w:p>
    <w:bookmarkStart w:name="z132" w:id="89"/>
    <w:p>
      <w:pPr>
        <w:spacing w:after="0"/>
        <w:ind w:left="0"/>
        <w:jc w:val="both"/>
      </w:pPr>
      <w:r>
        <w:rPr>
          <w:rFonts w:ascii="Times New Roman"/>
          <w:b w:val="false"/>
          <w:i w:val="false"/>
          <w:color w:val="000000"/>
          <w:sz w:val="28"/>
        </w:rPr>
        <w:t>
      "Банк жобаны іріктегеннен кейін қаржы агенттігіне қол қою үшін кепілдік шартын ұсынады. Егер мәлімделген жоба осы Қағидалардың және жасалған негіздемелік келісімнің талаптарына сәйкес келмеген жағдайда, қаржы агенттігінің кепілдік шартына қол қоюдан бас тартуына жол беріледі.";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34" w:id="90"/>
    <w:p>
      <w:pPr>
        <w:spacing w:after="0"/>
        <w:ind w:left="0"/>
        <w:jc w:val="both"/>
      </w:pPr>
      <w:r>
        <w:rPr>
          <w:rFonts w:ascii="Times New Roman"/>
          <w:b w:val="false"/>
          <w:i w:val="false"/>
          <w:color w:val="000000"/>
          <w:sz w:val="28"/>
        </w:rPr>
        <w:t>
      "102. Ішкі сауда субъектілерінің жобалары облыстық маңызы бар қалаларда экономикалық қызметтің мынадай түрлеріне сәйкес:</w:t>
      </w:r>
    </w:p>
    <w:bookmarkEnd w:id="90"/>
    <w:bookmarkStart w:name="z135" w:id="91"/>
    <w:p>
      <w:pPr>
        <w:spacing w:after="0"/>
        <w:ind w:left="0"/>
        <w:jc w:val="both"/>
      </w:pPr>
      <w:r>
        <w:rPr>
          <w:rFonts w:ascii="Times New Roman"/>
          <w:b w:val="false"/>
          <w:i w:val="false"/>
          <w:color w:val="000000"/>
          <w:sz w:val="28"/>
        </w:rPr>
        <w:t>
      ЭҚЖЖ 46.90.3 "Көтерме-азық-түлік орталықтарын қоса алғанда, сауда алаңы 2000 шаршы метрден астам (2000 шаршы метр және одан жоғары) сауда объектілерінде қандай да бір нақтылаусыз тауарлардың кең ассортиментін көтерме саудада сату";</w:t>
      </w:r>
    </w:p>
    <w:bookmarkEnd w:id="91"/>
    <w:bookmarkStart w:name="z136" w:id="92"/>
    <w:p>
      <w:pPr>
        <w:spacing w:after="0"/>
        <w:ind w:left="0"/>
        <w:jc w:val="both"/>
      </w:pPr>
      <w:r>
        <w:rPr>
          <w:rFonts w:ascii="Times New Roman"/>
          <w:b w:val="false"/>
          <w:i w:val="false"/>
          <w:color w:val="000000"/>
          <w:sz w:val="28"/>
        </w:rPr>
        <w:t>
      ЭҚЖЖ 47.11 "Мамандандырылмаған дүкендерде көбінесе тамақ өнімдерін, сусындармен және темекі өнімдерін бөлшек сауда сату";</w:t>
      </w:r>
    </w:p>
    <w:bookmarkEnd w:id="92"/>
    <w:bookmarkStart w:name="z137" w:id="93"/>
    <w:p>
      <w:pPr>
        <w:spacing w:after="0"/>
        <w:ind w:left="0"/>
        <w:jc w:val="both"/>
      </w:pPr>
      <w:r>
        <w:rPr>
          <w:rFonts w:ascii="Times New Roman"/>
          <w:b w:val="false"/>
          <w:i w:val="false"/>
          <w:color w:val="000000"/>
          <w:sz w:val="28"/>
        </w:rPr>
        <w:t>
      ЭҚЖЖ 47.19 "Мамандандырылған емес дүкендердегі өзге де бөлшек сауда";</w:t>
      </w:r>
    </w:p>
    <w:bookmarkEnd w:id="93"/>
    <w:bookmarkStart w:name="z138" w:id="94"/>
    <w:p>
      <w:pPr>
        <w:spacing w:after="0"/>
        <w:ind w:left="0"/>
        <w:jc w:val="both"/>
      </w:pPr>
      <w:r>
        <w:rPr>
          <w:rFonts w:ascii="Times New Roman"/>
          <w:b w:val="false"/>
          <w:i w:val="false"/>
          <w:color w:val="000000"/>
          <w:sz w:val="28"/>
        </w:rPr>
        <w:t>
      ЭҚЖЖ 47.91.0 "Тауарларға пошта арқылы немесе Интернет желісі арқылы тапсырыс беру жолымен бөлшек сауда";</w:t>
      </w:r>
    </w:p>
    <w:bookmarkEnd w:id="94"/>
    <w:bookmarkStart w:name="z139" w:id="95"/>
    <w:p>
      <w:pPr>
        <w:spacing w:after="0"/>
        <w:ind w:left="0"/>
        <w:jc w:val="both"/>
      </w:pPr>
      <w:r>
        <w:rPr>
          <w:rFonts w:ascii="Times New Roman"/>
          <w:b w:val="false"/>
          <w:i w:val="false"/>
          <w:color w:val="000000"/>
          <w:sz w:val="28"/>
        </w:rPr>
        <w:t>
      ЭҚЖЖ 68.20.3 "Меншікті немесе жалға алынған сауда нарығын жалдау (қосалқы жалдау) және басқару";</w:t>
      </w:r>
    </w:p>
    <w:bookmarkEnd w:id="95"/>
    <w:bookmarkStart w:name="z140" w:id="96"/>
    <w:p>
      <w:pPr>
        <w:spacing w:after="0"/>
        <w:ind w:left="0"/>
        <w:jc w:val="both"/>
      </w:pPr>
      <w:r>
        <w:rPr>
          <w:rFonts w:ascii="Times New Roman"/>
          <w:b w:val="false"/>
          <w:i w:val="false"/>
          <w:color w:val="000000"/>
          <w:sz w:val="28"/>
        </w:rPr>
        <w:t>
      ЭҚЖЖ 68.20.4 "Сауда қызметіндегі меншікті сауда жылжымайтын мүлігін және көп функционалды кешендерді жалға алу және басқару", сауда-ойын-сауық орталықтарын қоспағанда";</w:t>
      </w:r>
    </w:p>
    <w:bookmarkEnd w:id="96"/>
    <w:bookmarkStart w:name="z141" w:id="97"/>
    <w:p>
      <w:pPr>
        <w:spacing w:after="0"/>
        <w:ind w:left="0"/>
        <w:jc w:val="both"/>
      </w:pPr>
      <w:r>
        <w:rPr>
          <w:rFonts w:ascii="Times New Roman"/>
          <w:b w:val="false"/>
          <w:i w:val="false"/>
          <w:color w:val="000000"/>
          <w:sz w:val="28"/>
        </w:rPr>
        <w:t>
      ЭҚЖЖ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жалға алу) және басқару.</w:t>
      </w:r>
    </w:p>
    <w:bookmarkEnd w:id="97"/>
    <w:bookmarkStart w:name="z142" w:id="98"/>
    <w:p>
      <w:pPr>
        <w:spacing w:after="0"/>
        <w:ind w:left="0"/>
        <w:jc w:val="both"/>
      </w:pPr>
      <w:r>
        <w:rPr>
          <w:rFonts w:ascii="Times New Roman"/>
          <w:b w:val="false"/>
          <w:i w:val="false"/>
          <w:color w:val="000000"/>
          <w:sz w:val="28"/>
        </w:rPr>
        <w:t>
      Сыйақы мөлшерлемесінің бір бөлігін субсидиялау елді мекендерде, оның ішінде моно- және шағын қалаларда, ауылдық елді мекендерде жобаларды іске асыруға бағытталған кредиттер бойынша экономикалық қызмет түрлерінің жалпы жіктеуіші шеңберінде жүзеге асырылады:</w:t>
      </w:r>
    </w:p>
    <w:bookmarkEnd w:id="98"/>
    <w:bookmarkStart w:name="z143" w:id="99"/>
    <w:p>
      <w:pPr>
        <w:spacing w:after="0"/>
        <w:ind w:left="0"/>
        <w:jc w:val="both"/>
      </w:pPr>
      <w:r>
        <w:rPr>
          <w:rFonts w:ascii="Times New Roman"/>
          <w:b w:val="false"/>
          <w:i w:val="false"/>
          <w:color w:val="000000"/>
          <w:sz w:val="28"/>
        </w:rPr>
        <w:t>
      ЭҚЖЖ 46 "Автомобильдер мен мотоциклдер саудасын қоспағанда, көтерме сауда";</w:t>
      </w:r>
    </w:p>
    <w:bookmarkEnd w:id="99"/>
    <w:bookmarkStart w:name="z144" w:id="100"/>
    <w:p>
      <w:pPr>
        <w:spacing w:after="0"/>
        <w:ind w:left="0"/>
        <w:jc w:val="both"/>
      </w:pPr>
      <w:r>
        <w:rPr>
          <w:rFonts w:ascii="Times New Roman"/>
          <w:b w:val="false"/>
          <w:i w:val="false"/>
          <w:color w:val="000000"/>
          <w:sz w:val="28"/>
        </w:rPr>
        <w:t xml:space="preserve">
      ЭҚЖЖ 47 "Автомобильдер мен мотоциклдерді сатудан басқа бөлшек сауда"; </w:t>
      </w:r>
    </w:p>
    <w:bookmarkEnd w:id="100"/>
    <w:bookmarkStart w:name="z145" w:id="101"/>
    <w:p>
      <w:pPr>
        <w:spacing w:after="0"/>
        <w:ind w:left="0"/>
        <w:jc w:val="both"/>
      </w:pPr>
      <w:r>
        <w:rPr>
          <w:rFonts w:ascii="Times New Roman"/>
          <w:b w:val="false"/>
          <w:i w:val="false"/>
          <w:color w:val="000000"/>
          <w:sz w:val="28"/>
        </w:rPr>
        <w:t>
      ЭҚЖЖ 68.20.3 "Меншікті немесе жалға алынған сауда нарығын жалдау (қосалқы жалдау) және басқару";</w:t>
      </w:r>
    </w:p>
    <w:bookmarkEnd w:id="101"/>
    <w:bookmarkStart w:name="z146" w:id="102"/>
    <w:p>
      <w:pPr>
        <w:spacing w:after="0"/>
        <w:ind w:left="0"/>
        <w:jc w:val="both"/>
      </w:pPr>
      <w:r>
        <w:rPr>
          <w:rFonts w:ascii="Times New Roman"/>
          <w:b w:val="false"/>
          <w:i w:val="false"/>
          <w:color w:val="000000"/>
          <w:sz w:val="28"/>
        </w:rPr>
        <w:t>
      ЭҚЖЖ 68.20.4 "Сауда-ойын-сауық орталықтарын қоспағанда, сауда қызметіндегі меншікті сауда жылжымайтын мүлігін және көп функционалды кешендерді жалға алу және басқару;</w:t>
      </w:r>
    </w:p>
    <w:bookmarkEnd w:id="102"/>
    <w:bookmarkStart w:name="z147" w:id="103"/>
    <w:p>
      <w:pPr>
        <w:spacing w:after="0"/>
        <w:ind w:left="0"/>
        <w:jc w:val="both"/>
      </w:pPr>
      <w:r>
        <w:rPr>
          <w:rFonts w:ascii="Times New Roman"/>
          <w:b w:val="false"/>
          <w:i w:val="false"/>
          <w:color w:val="000000"/>
          <w:sz w:val="28"/>
        </w:rPr>
        <w:t xml:space="preserve">
      ЭҚЖЖ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жалдау) және басқару. </w:t>
      </w:r>
    </w:p>
    <w:bookmarkEnd w:id="103"/>
    <w:bookmarkStart w:name="z148" w:id="104"/>
    <w:p>
      <w:pPr>
        <w:spacing w:after="0"/>
        <w:ind w:left="0"/>
        <w:jc w:val="both"/>
      </w:pPr>
      <w:r>
        <w:rPr>
          <w:rFonts w:ascii="Times New Roman"/>
          <w:b w:val="false"/>
          <w:i w:val="false"/>
          <w:color w:val="000000"/>
          <w:sz w:val="28"/>
        </w:rPr>
        <w:t xml:space="preserve">
      Субсидиялау құралы бойынша қаржы агенттігінің мақұлдауын алған ішкі сауда субъектілері үшін міндетті шарттар: </w:t>
      </w:r>
    </w:p>
    <w:bookmarkEnd w:id="104"/>
    <w:bookmarkStart w:name="z149" w:id="105"/>
    <w:p>
      <w:pPr>
        <w:spacing w:after="0"/>
        <w:ind w:left="0"/>
        <w:jc w:val="both"/>
      </w:pPr>
      <w:r>
        <w:rPr>
          <w:rFonts w:ascii="Times New Roman"/>
          <w:b w:val="false"/>
          <w:i w:val="false"/>
          <w:color w:val="000000"/>
          <w:sz w:val="28"/>
        </w:rPr>
        <w:t>
      сауда алаңында және (немесе) сөрелік кеңістікте өткізу үшін жалпы сауда алаңының және (немесе) сөрелік кеңістіктің кемінде 30%-ын "Қазақстанда жасалған" ҚР СТ 3836 "Қазақстанда жасалған" таңбалау белгісі" Қазақстан Республикасының ұлттық стандарттарының талаптарына сәйкес "Қазақстанда жасалған" деген таңбасы бар отандық өндірістің азық-түлік емес тауарларын орналастыруды қамтамасыз ету. "Техникалық талаптар" және ҚР СТ 3837 "Қазақстанда жасалған" Таңбалау белгісін қолдану тәртібі". Жалпы ережелер";</w:t>
      </w:r>
    </w:p>
    <w:bookmarkEnd w:id="105"/>
    <w:bookmarkStart w:name="z150" w:id="106"/>
    <w:p>
      <w:pPr>
        <w:spacing w:after="0"/>
        <w:ind w:left="0"/>
        <w:jc w:val="both"/>
      </w:pPr>
      <w:r>
        <w:rPr>
          <w:rFonts w:ascii="Times New Roman"/>
          <w:b w:val="false"/>
          <w:i w:val="false"/>
          <w:color w:val="000000"/>
          <w:sz w:val="28"/>
        </w:rPr>
        <w:t>
      қазақстандық тектегі азық-түлік және азық-түлік емес тауарларды орналастыру үшін алаң және (немесе) сөре кеңістігін бөлу қазақстандық өндірушінің немесе қазақстандық тектегі тауарларды өткізетін ішкі сауда субъектісінің өтінімі бойынша жүзеге асырылады.</w:t>
      </w:r>
    </w:p>
    <w:bookmarkEnd w:id="106"/>
    <w:bookmarkStart w:name="z151" w:id="107"/>
    <w:p>
      <w:pPr>
        <w:spacing w:after="0"/>
        <w:ind w:left="0"/>
        <w:jc w:val="both"/>
      </w:pPr>
      <w:r>
        <w:rPr>
          <w:rFonts w:ascii="Times New Roman"/>
          <w:b w:val="false"/>
          <w:i w:val="false"/>
          <w:color w:val="000000"/>
          <w:sz w:val="28"/>
        </w:rPr>
        <w:t>
      Өтінімдер болмаған жағдайда, сауда желісін немесе ірі сауда объектілерін ұйымдастыру арқылы тауарларды сату жөніндегі қызметті жүзеге асыратын ішкі сауда субъектілері сөре кеңістігін отандық өндіріс өнімімен басым түрде толтыруды қамтамасыз ету мақсатында, "Өнеркәсіптік саясат туралы" Қазақстан Республикасы Заңының 9-бабының 41-2) тармақшасына сәйкес қазақстандық тауар өндірушілер тізілімін жүргізетін өнеркәсіпті мемлекеттік ынталандыру саласындағы уәкілетті органға сұрау салу жіберуге және Тізілімді жүргізу қағидаларына сәйкес өтінімдер жіберуге міндетті.</w:t>
      </w:r>
    </w:p>
    <w:bookmarkEnd w:id="107"/>
    <w:bookmarkStart w:name="z152" w:id="108"/>
    <w:p>
      <w:pPr>
        <w:spacing w:after="0"/>
        <w:ind w:left="0"/>
        <w:jc w:val="both"/>
      </w:pPr>
      <w:r>
        <w:rPr>
          <w:rFonts w:ascii="Times New Roman"/>
          <w:b w:val="false"/>
          <w:i w:val="false"/>
          <w:color w:val="000000"/>
          <w:sz w:val="28"/>
        </w:rPr>
        <w:t>
      Қазақстандық тектегі тауарларды өндірушілер немесе өнім берушілер тарапынан өтінімдер болмаған немесе саны жеткіліксіз болған жағдайда, қалған сауда алаңы және (немесе) сөре кеңістігі басқа тауарларды сату үшін пайдаланылады;</w:t>
      </w:r>
    </w:p>
    <w:bookmarkEnd w:id="108"/>
    <w:bookmarkStart w:name="z153" w:id="109"/>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бұйрығымен (Нормативтік құқықтық актілерді мемлекеттік тіркеу тізілімінде № 11148) бекітілген Ішкі сауда </w:t>
      </w:r>
      <w:r>
        <w:rPr>
          <w:rFonts w:ascii="Times New Roman"/>
          <w:b w:val="false"/>
          <w:i w:val="false"/>
          <w:color w:val="000000"/>
          <w:sz w:val="28"/>
        </w:rPr>
        <w:t>қағидаларының</w:t>
      </w:r>
      <w:r>
        <w:rPr>
          <w:rFonts w:ascii="Times New Roman"/>
          <w:b w:val="false"/>
          <w:i w:val="false"/>
          <w:color w:val="000000"/>
          <w:sz w:val="28"/>
        </w:rPr>
        <w:t xml:space="preserve"> (бұдан әрі – Ішкі сауда қағидалары) 49-тармағының 3) тармақшасында көзделген талапқа сәйкес Қазақстан Республикасының СТ 3836 "Қазақстанда жасалған". Техникалық талаптар" Таңба белгісі" ұлттық стандарттарының және ҚР СТ 3837 "Қазақстанда жасалған" белгісін қолдану тәртібінің талаптарына сәйкес "Қазақстанда жасалған" таңбасы бар отандық өндірілген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bookmarkEnd w:id="109"/>
    <w:bookmarkStart w:name="z154" w:id="110"/>
    <w:p>
      <w:pPr>
        <w:spacing w:after="0"/>
        <w:ind w:left="0"/>
        <w:jc w:val="both"/>
      </w:pPr>
      <w:r>
        <w:rPr>
          <w:rFonts w:ascii="Times New Roman"/>
          <w:b w:val="false"/>
          <w:i w:val="false"/>
          <w:color w:val="000000"/>
          <w:sz w:val="28"/>
        </w:rPr>
        <w:t>
      тізілімді жүргізу қағидаларына сәйкес Қазақстандық тауар өндірушілер тізілімінде тұрған, тіркелу мерзімі 3 (үш) жылдан аспайтын кәсіпкерлік субъектілерінің тауарларын жазбаша өтінім бойынша 3 айдан бастап және одан жоғары кезеңге жеңілдікті шарттармен сауда алаңында және (немесе) сөре кеңістігінде өткізу үшін орналастыруды қамтамасыз ету;</w:t>
      </w:r>
    </w:p>
    <w:bookmarkEnd w:id="110"/>
    <w:bookmarkStart w:name="z155" w:id="111"/>
    <w:p>
      <w:pPr>
        <w:spacing w:after="0"/>
        <w:ind w:left="0"/>
        <w:jc w:val="both"/>
      </w:pPr>
      <w:r>
        <w:rPr>
          <w:rFonts w:ascii="Times New Roman"/>
          <w:b w:val="false"/>
          <w:i w:val="false"/>
          <w:color w:val="000000"/>
          <w:sz w:val="28"/>
        </w:rPr>
        <w:t>
      объект аумағында азық-түлік тауарларын, оның ішінде әлеуметтік маңызы бар азық-түлік тауарларын өткізу;</w:t>
      </w:r>
    </w:p>
    <w:bookmarkEnd w:id="111"/>
    <w:bookmarkStart w:name="z156" w:id="112"/>
    <w:p>
      <w:pPr>
        <w:spacing w:after="0"/>
        <w:ind w:left="0"/>
        <w:jc w:val="both"/>
      </w:pPr>
      <w:r>
        <w:rPr>
          <w:rFonts w:ascii="Times New Roman"/>
          <w:b w:val="false"/>
          <w:i w:val="false"/>
          <w:color w:val="000000"/>
          <w:sz w:val="28"/>
        </w:rPr>
        <w:t>
      ҚР СТ 3833 "Тауарлар мен қызметтерді сәйкестендіру және оларды кодификациялау тәртібі. Негізгі ережелер";</w:t>
      </w:r>
    </w:p>
    <w:bookmarkEnd w:id="112"/>
    <w:bookmarkStart w:name="z157" w:id="113"/>
    <w:p>
      <w:pPr>
        <w:spacing w:after="0"/>
        <w:ind w:left="0"/>
        <w:jc w:val="both"/>
      </w:pPr>
      <w:r>
        <w:rPr>
          <w:rFonts w:ascii="Times New Roman"/>
          <w:b w:val="false"/>
          <w:i w:val="false"/>
          <w:color w:val="000000"/>
          <w:sz w:val="28"/>
        </w:rPr>
        <w:t>
      сыйақы мөлшерлемесінің бір бөлігін субсидиялау шарты жасалғаннан кейін бір жыл ішінде сауда орындарын жалға алу құнын көтеруге шектеу қою (сауда алаңын жалға берушілер үшін).</w:t>
      </w:r>
    </w:p>
    <w:bookmarkEnd w:id="113"/>
    <w:bookmarkStart w:name="z158" w:id="114"/>
    <w:p>
      <w:pPr>
        <w:spacing w:after="0"/>
        <w:ind w:left="0"/>
        <w:jc w:val="both"/>
      </w:pPr>
      <w:r>
        <w:rPr>
          <w:rFonts w:ascii="Times New Roman"/>
          <w:b w:val="false"/>
          <w:i w:val="false"/>
          <w:color w:val="000000"/>
          <w:sz w:val="28"/>
        </w:rPr>
        <w:t>
      Осы көлемде отандық өндірістің азық-түлік және азық-түлік емес тауарлары болмаған жағдайда қалған орындар және (немесе) сөрелік кеңістік ішкі сауда субъектісінің қалауы бойынша басқа тауарлармен толтырылады.</w:t>
      </w:r>
    </w:p>
    <w:bookmarkEnd w:id="114"/>
    <w:bookmarkStart w:name="z159" w:id="115"/>
    <w:p>
      <w:pPr>
        <w:spacing w:after="0"/>
        <w:ind w:left="0"/>
        <w:jc w:val="both"/>
      </w:pPr>
      <w:r>
        <w:rPr>
          <w:rFonts w:ascii="Times New Roman"/>
          <w:b w:val="false"/>
          <w:i w:val="false"/>
          <w:color w:val="000000"/>
          <w:sz w:val="28"/>
        </w:rPr>
        <w:t>
      Сөре кеңістігінің үлесі Ішкі сауда қағидаларының 51-тармағында көзделген формула бойынша айқындалады.</w:t>
      </w:r>
    </w:p>
    <w:bookmarkEnd w:id="115"/>
    <w:bookmarkStart w:name="z160" w:id="116"/>
    <w:p>
      <w:pPr>
        <w:spacing w:after="0"/>
        <w:ind w:left="0"/>
        <w:jc w:val="both"/>
      </w:pPr>
      <w:r>
        <w:rPr>
          <w:rFonts w:ascii="Times New Roman"/>
          <w:b w:val="false"/>
          <w:i w:val="false"/>
          <w:color w:val="000000"/>
          <w:sz w:val="28"/>
        </w:rPr>
        <w:t>
      Электрондық сауда саласындағы электрондық сауда алаңдары үшін міндетті шарттар:</w:t>
      </w:r>
    </w:p>
    <w:bookmarkEnd w:id="116"/>
    <w:bookmarkStart w:name="z161" w:id="117"/>
    <w:p>
      <w:pPr>
        <w:spacing w:after="0"/>
        <w:ind w:left="0"/>
        <w:jc w:val="both"/>
      </w:pPr>
      <w:r>
        <w:rPr>
          <w:rFonts w:ascii="Times New Roman"/>
          <w:b w:val="false"/>
          <w:i w:val="false"/>
          <w:color w:val="000000"/>
          <w:sz w:val="28"/>
        </w:rPr>
        <w:t>
      "Қазақстанда жасалған" таңбалау белгісін қолдану тәртібі бойынша ҚР СТ 3827-2023 стандартына сәйкес Қазақстан Республикасында өндірілген тауарларға "Қазақстанда жасалған" таңбалау айырым белгісін орнату;</w:t>
      </w:r>
    </w:p>
    <w:bookmarkEnd w:id="117"/>
    <w:bookmarkStart w:name="z162" w:id="118"/>
    <w:p>
      <w:pPr>
        <w:spacing w:after="0"/>
        <w:ind w:left="0"/>
        <w:jc w:val="both"/>
      </w:pPr>
      <w:r>
        <w:rPr>
          <w:rFonts w:ascii="Times New Roman"/>
          <w:b w:val="false"/>
          <w:i w:val="false"/>
          <w:color w:val="000000"/>
          <w:sz w:val="28"/>
        </w:rPr>
        <w:t>
      электрондық сауда алаңдарында "Қазақстанда жасалған" деген таңбалау белгісі бар тауарлардың жеке бөлімін құру;</w:t>
      </w:r>
    </w:p>
    <w:bookmarkEnd w:id="118"/>
    <w:bookmarkStart w:name="z163" w:id="119"/>
    <w:p>
      <w:pPr>
        <w:spacing w:after="0"/>
        <w:ind w:left="0"/>
        <w:jc w:val="both"/>
      </w:pPr>
      <w:r>
        <w:rPr>
          <w:rFonts w:ascii="Times New Roman"/>
          <w:b w:val="false"/>
          <w:i w:val="false"/>
          <w:color w:val="000000"/>
          <w:sz w:val="28"/>
        </w:rPr>
        <w:t>
      электрондық сауда алаңдарында тауарларды іздеу нәтижелерін шығару кезінде "Қазақстанда жасалған" айырым белгісі бар тауарларға басымдық беру.";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103-тармақтың</w:t>
      </w:r>
      <w:r>
        <w:rPr>
          <w:rFonts w:ascii="Times New Roman"/>
          <w:b w:val="false"/>
          <w:i w:val="false"/>
          <w:color w:val="000000"/>
          <w:sz w:val="28"/>
        </w:rPr>
        <w:t xml:space="preserve"> 4) тармақшасы мынадай редакцияда жазылсын:</w:t>
      </w:r>
    </w:p>
    <w:bookmarkStart w:name="z165" w:id="120"/>
    <w:p>
      <w:pPr>
        <w:spacing w:after="0"/>
        <w:ind w:left="0"/>
        <w:jc w:val="both"/>
      </w:pPr>
      <w:r>
        <w:rPr>
          <w:rFonts w:ascii="Times New Roman"/>
          <w:b w:val="false"/>
          <w:i w:val="false"/>
          <w:color w:val="000000"/>
          <w:sz w:val="28"/>
        </w:rPr>
        <w:t>
      "4) кепілдік беру жүзеге асырылатын кредит бойынша сыйақының номиналды мөлшерлемесі ішкі сауда субъектісінің жобасы бойынша банк шешім қабылдаған күні 4 (төрт) пайыздық тармаққа ұлғайтылған Қазақстан Республикасы Ұлттық Банкінің базалық мөлшерлемесінен аспайды.";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104-тармақтың</w:t>
      </w:r>
      <w:r>
        <w:rPr>
          <w:rFonts w:ascii="Times New Roman"/>
          <w:b w:val="false"/>
          <w:i w:val="false"/>
          <w:color w:val="000000"/>
          <w:sz w:val="28"/>
        </w:rPr>
        <w:t xml:space="preserve"> бірінші бөлігінің 4) тармақшасының бірінші және екінші абзацтары мен екінші бөлігі мынадай редакцияда жазылсын: </w:t>
      </w:r>
    </w:p>
    <w:bookmarkStart w:name="z167" w:id="121"/>
    <w:p>
      <w:pPr>
        <w:spacing w:after="0"/>
        <w:ind w:left="0"/>
        <w:jc w:val="both"/>
      </w:pPr>
      <w:r>
        <w:rPr>
          <w:rFonts w:ascii="Times New Roman"/>
          <w:b w:val="false"/>
          <w:i w:val="false"/>
          <w:color w:val="000000"/>
          <w:sz w:val="28"/>
        </w:rPr>
        <w:t>
      "4) кепілдік беру жүзеге асырылатын кредит бойынша номиналды сыйақы ставкасы ішкі сауда субъектісінің жобасы бойынша банк шешім қабылдаған күні 4 (төрт) пайыздық тармақтардың ұлғайтылған Қазақстан Республикасы Ұлттық Банкінің базалық ставкасынан аспайды.</w:t>
      </w:r>
    </w:p>
    <w:bookmarkEnd w:id="121"/>
    <w:bookmarkStart w:name="z168" w:id="122"/>
    <w:p>
      <w:pPr>
        <w:spacing w:after="0"/>
        <w:ind w:left="0"/>
        <w:jc w:val="both"/>
      </w:pPr>
      <w:r>
        <w:rPr>
          <w:rFonts w:ascii="Times New Roman"/>
          <w:b w:val="false"/>
          <w:i w:val="false"/>
          <w:color w:val="000000"/>
          <w:sz w:val="28"/>
        </w:rPr>
        <w:t>
      Ішкі сауда субъектісі осы тармақтың бірінші бөлігінде көзделген өлшемшарттарына сәйкес келмеген жағдайда, осындай ішкі сауда субъектілерінің кредиттері бойынша осы Қағидалардың 103-тармағының шарттарында кепілдік беруге жол беріледі.";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170" w:id="123"/>
    <w:p>
      <w:pPr>
        <w:spacing w:after="0"/>
        <w:ind w:left="0"/>
        <w:jc w:val="both"/>
      </w:pPr>
      <w:r>
        <w:rPr>
          <w:rFonts w:ascii="Times New Roman"/>
          <w:b w:val="false"/>
          <w:i w:val="false"/>
          <w:color w:val="000000"/>
          <w:sz w:val="28"/>
        </w:rPr>
        <w:t>
      "109. Оң шешім қабылданған жағдайда банк банктің ішкі кредиттік саясатын іске асыратын уәкілетті орган шешім қабылдаған күннен бастап 2 (екі) жұмыс күні ішінде қаржы агенттігіне:</w:t>
      </w:r>
    </w:p>
    <w:bookmarkEnd w:id="123"/>
    <w:bookmarkStart w:name="z171" w:id="124"/>
    <w:p>
      <w:pPr>
        <w:spacing w:after="0"/>
        <w:ind w:left="0"/>
        <w:jc w:val="both"/>
      </w:pPr>
      <w:r>
        <w:rPr>
          <w:rFonts w:ascii="Times New Roman"/>
          <w:b w:val="false"/>
          <w:i w:val="false"/>
          <w:color w:val="000000"/>
          <w:sz w:val="28"/>
        </w:rPr>
        <w:t>
      кепілдік сомасының есебімен кредит беру мүмкіндігі туралы оң шешімі бар хатты;</w:t>
      </w:r>
    </w:p>
    <w:bookmarkEnd w:id="124"/>
    <w:bookmarkStart w:name="z172" w:id="125"/>
    <w:p>
      <w:pPr>
        <w:spacing w:after="0"/>
        <w:ind w:left="0"/>
        <w:jc w:val="both"/>
      </w:pPr>
      <w:r>
        <w:rPr>
          <w:rFonts w:ascii="Times New Roman"/>
          <w:b w:val="false"/>
          <w:i w:val="false"/>
          <w:color w:val="000000"/>
          <w:sz w:val="28"/>
        </w:rPr>
        <w:t>
      осы Қағидаларға 9-қосымшаға сәйкес кепілдік беру туралы мәселені қарау үшін осы Қағидаларға 10-қосымшаға сәйкес өтініш-сауалнамамен бірге ішкі сауда субъектісінің жобасы бойынша банктің қаржы агенттігіне ұсынатын құжаттарының тізбесін ұсынады.</w:t>
      </w:r>
    </w:p>
    <w:bookmarkEnd w:id="125"/>
    <w:bookmarkStart w:name="z173" w:id="126"/>
    <w:p>
      <w:pPr>
        <w:spacing w:after="0"/>
        <w:ind w:left="0"/>
        <w:jc w:val="both"/>
      </w:pPr>
      <w:r>
        <w:rPr>
          <w:rFonts w:ascii="Times New Roman"/>
          <w:b w:val="false"/>
          <w:i w:val="false"/>
          <w:color w:val="000000"/>
          <w:sz w:val="28"/>
        </w:rPr>
        <w:t>
      Банк құжаттарды ұсынған сәтте қаржы агенттігіне салық берешегінің жоқ екендігі туралы өзекті анықтаманың болуы талап етіледі.";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114-тармақтың</w:t>
      </w:r>
      <w:r>
        <w:rPr>
          <w:rFonts w:ascii="Times New Roman"/>
          <w:b w:val="false"/>
          <w:i w:val="false"/>
          <w:color w:val="000000"/>
          <w:sz w:val="28"/>
        </w:rPr>
        <w:t xml:space="preserve"> 3), 4) және 5) тармақшалары мынадай редакцияда жазылсын:</w:t>
      </w:r>
    </w:p>
    <w:bookmarkStart w:name="z175" w:id="127"/>
    <w:p>
      <w:pPr>
        <w:spacing w:after="0"/>
        <w:ind w:left="0"/>
        <w:jc w:val="both"/>
      </w:pPr>
      <w:r>
        <w:rPr>
          <w:rFonts w:ascii="Times New Roman"/>
          <w:b w:val="false"/>
          <w:i w:val="false"/>
          <w:color w:val="000000"/>
          <w:sz w:val="28"/>
        </w:rPr>
        <w:t>
      "3) банк кепілдік шартына қол қояды, оған ішкі сауда субъектісінің қол қоюын қамтамасыз етеді және қол қойылған кепілдік шартын қаржы агенттігіне жібереді;</w:t>
      </w:r>
    </w:p>
    <w:bookmarkEnd w:id="127"/>
    <w:bookmarkStart w:name="z176" w:id="128"/>
    <w:p>
      <w:pPr>
        <w:spacing w:after="0"/>
        <w:ind w:left="0"/>
        <w:jc w:val="both"/>
      </w:pPr>
      <w:r>
        <w:rPr>
          <w:rFonts w:ascii="Times New Roman"/>
          <w:b w:val="false"/>
          <w:i w:val="false"/>
          <w:color w:val="000000"/>
          <w:sz w:val="28"/>
        </w:rPr>
        <w:t>
      4) банк қаржы агенттігінен қол қойылған кепілдік шартын алғаннан кейін ішкі сауда субъектісіне кредит беруді жүзеге асырады;</w:t>
      </w:r>
    </w:p>
    <w:bookmarkEnd w:id="128"/>
    <w:bookmarkStart w:name="z177" w:id="129"/>
    <w:p>
      <w:pPr>
        <w:spacing w:after="0"/>
        <w:ind w:left="0"/>
        <w:jc w:val="both"/>
      </w:pPr>
      <w:r>
        <w:rPr>
          <w:rFonts w:ascii="Times New Roman"/>
          <w:b w:val="false"/>
          <w:i w:val="false"/>
          <w:color w:val="000000"/>
          <w:sz w:val="28"/>
        </w:rPr>
        <w:t>
      5) кепілдік беру сомасы 500 (бес жүз) миллион теңгеден асатын кепілдік беру жобалары бойынша банк тоқсан сайынғы негізде қаржы агенттігінің сұратуына сәйкес тоқсанына бір реттен артық емес жобаның қаржылық мониторингін жүргізу үшін қажетті құжаттар топтамасын ұсынады.";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179" w:id="130"/>
    <w:p>
      <w:pPr>
        <w:spacing w:after="0"/>
        <w:ind w:left="0"/>
        <w:jc w:val="both"/>
      </w:pPr>
      <w:r>
        <w:rPr>
          <w:rFonts w:ascii="Times New Roman"/>
          <w:b w:val="false"/>
          <w:i w:val="false"/>
          <w:color w:val="000000"/>
          <w:sz w:val="28"/>
        </w:rPr>
        <w:t>
      "8-параграф. Ішкі сауда субъектісінің қаржы агенттігінің жүйесі арқылы кепілдік беруге өтінім беруі";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123-тармақта</w:t>
      </w:r>
      <w:r>
        <w:rPr>
          <w:rFonts w:ascii="Times New Roman"/>
          <w:b w:val="false"/>
          <w:i w:val="false"/>
          <w:color w:val="000000"/>
          <w:sz w:val="28"/>
        </w:rPr>
        <w:t>:</w:t>
      </w:r>
    </w:p>
    <w:bookmarkStart w:name="z181" w:id="131"/>
    <w:p>
      <w:pPr>
        <w:spacing w:after="0"/>
        <w:ind w:left="0"/>
        <w:jc w:val="both"/>
      </w:pPr>
      <w:r>
        <w:rPr>
          <w:rFonts w:ascii="Times New Roman"/>
          <w:b w:val="false"/>
          <w:i w:val="false"/>
          <w:color w:val="000000"/>
          <w:sz w:val="28"/>
        </w:rPr>
        <w:t xml:space="preserve">
      бірінші бөліктің бірінші абзацы мынадай редакцияда жазылсын: </w:t>
      </w:r>
    </w:p>
    <w:bookmarkEnd w:id="131"/>
    <w:bookmarkStart w:name="z182" w:id="132"/>
    <w:p>
      <w:pPr>
        <w:spacing w:after="0"/>
        <w:ind w:left="0"/>
        <w:jc w:val="both"/>
      </w:pPr>
      <w:r>
        <w:rPr>
          <w:rFonts w:ascii="Times New Roman"/>
          <w:b w:val="false"/>
          <w:i w:val="false"/>
          <w:color w:val="000000"/>
          <w:sz w:val="28"/>
        </w:rPr>
        <w:t>
      "123. Ішкі сауда субъектісі осы Қағидалар шеңберінде қаржы агенттігінің жүйесі арқылы жүгінген кезде қаржы агенттігіне электрондық нысанда мынадай құжаттарды:";</w:t>
      </w:r>
    </w:p>
    <w:bookmarkEnd w:id="132"/>
    <w:bookmarkStart w:name="z183" w:id="133"/>
    <w:p>
      <w:pPr>
        <w:spacing w:after="0"/>
        <w:ind w:left="0"/>
        <w:jc w:val="both"/>
      </w:pPr>
      <w:r>
        <w:rPr>
          <w:rFonts w:ascii="Times New Roman"/>
          <w:b w:val="false"/>
          <w:i w:val="false"/>
          <w:color w:val="000000"/>
          <w:sz w:val="28"/>
        </w:rPr>
        <w:t xml:space="preserve">
      үшінші және төртінші бөліктер мынадай редакцияда жазылсын: </w:t>
      </w:r>
    </w:p>
    <w:bookmarkEnd w:id="133"/>
    <w:bookmarkStart w:name="z184" w:id="134"/>
    <w:p>
      <w:pPr>
        <w:spacing w:after="0"/>
        <w:ind w:left="0"/>
        <w:jc w:val="both"/>
      </w:pPr>
      <w:r>
        <w:rPr>
          <w:rFonts w:ascii="Times New Roman"/>
          <w:b w:val="false"/>
          <w:i w:val="false"/>
          <w:color w:val="000000"/>
          <w:sz w:val="28"/>
        </w:rPr>
        <w:t>
      "Ішкі сауда субъектісі бойынша, оның ішінде заңды тұлғаны/дара кәсіпкерді мемлекеттік тіркеу (қайта тіркеу) туралы анықтама, қызмет түріне лицензия (егер қызмет түрі лицензияланатын болса) жөніндегі мәліметтерді және бюджетке төленетін міндетті төлемдер бойынша берешектің жоқ/бар екендігі туралы мәліметтерді қаржы агенттігі "цифрлық үкімет" шлюзі арқылы тиісті мемлекеттік цифрлық жүйелерден алады.</w:t>
      </w:r>
    </w:p>
    <w:bookmarkEnd w:id="134"/>
    <w:bookmarkStart w:name="z185" w:id="135"/>
    <w:p>
      <w:pPr>
        <w:spacing w:after="0"/>
        <w:ind w:left="0"/>
        <w:jc w:val="both"/>
      </w:pPr>
      <w:r>
        <w:rPr>
          <w:rFonts w:ascii="Times New Roman"/>
          <w:b w:val="false"/>
          <w:i w:val="false"/>
          <w:color w:val="000000"/>
          <w:sz w:val="28"/>
        </w:rPr>
        <w:t>
      "Цифрлық үкімет" шлюзі арқылы тиісті мемлекеттік цифрлық жүйелерден деректерді алу техникалық мүмкін болмаған немесе деректер дұрыс болмаған жағдайларда қаржы агенттігі ішкі сауда субъектісінен құжаттарды сұратады.";</w:t>
      </w:r>
    </w:p>
    <w:bookmarkEnd w:id="135"/>
    <w:bookmarkStart w:name="z186" w:id="136"/>
    <w:p>
      <w:pPr>
        <w:spacing w:after="0"/>
        <w:ind w:left="0"/>
        <w:jc w:val="both"/>
      </w:pPr>
      <w:r>
        <w:rPr>
          <w:rFonts w:ascii="Times New Roman"/>
          <w:b w:val="false"/>
          <w:i w:val="false"/>
          <w:color w:val="000000"/>
          <w:sz w:val="28"/>
        </w:rPr>
        <w:t>
      мынадай мазмұндағы 123-1-тармақпен толықтырылсын:</w:t>
      </w:r>
    </w:p>
    <w:bookmarkEnd w:id="136"/>
    <w:bookmarkStart w:name="z187" w:id="137"/>
    <w:p>
      <w:pPr>
        <w:spacing w:after="0"/>
        <w:ind w:left="0"/>
        <w:jc w:val="both"/>
      </w:pPr>
      <w:r>
        <w:rPr>
          <w:rFonts w:ascii="Times New Roman"/>
          <w:b w:val="false"/>
          <w:i w:val="false"/>
          <w:color w:val="000000"/>
          <w:sz w:val="28"/>
        </w:rPr>
        <w:t>
      "123-1. Қаржы агенттігінің жүйесі бірінші деңгейдегі жүйеге ішкі сауда субъектісінің базалық талаптарға сәйкестігін тексеру туралы сұрау салу жібереді.</w:t>
      </w:r>
    </w:p>
    <w:bookmarkEnd w:id="137"/>
    <w:bookmarkStart w:name="z188" w:id="138"/>
    <w:p>
      <w:pPr>
        <w:spacing w:after="0"/>
        <w:ind w:left="0"/>
        <w:jc w:val="both"/>
      </w:pPr>
      <w:r>
        <w:rPr>
          <w:rFonts w:ascii="Times New Roman"/>
          <w:b w:val="false"/>
          <w:i w:val="false"/>
          <w:color w:val="000000"/>
          <w:sz w:val="28"/>
        </w:rPr>
        <w:t>
      Ішкі сауда субъектісінің өтінімі бірінші деңгейдегі жүйеден ішкі сауда субъектісінің базалық талаптарға сәйкестігі туралы хабарлама алған кезде қаржы агенттігінің жүйесінде одан әрі өңделуге және төленуге жатады.</w:t>
      </w:r>
    </w:p>
    <w:bookmarkEnd w:id="138"/>
    <w:bookmarkStart w:name="z189" w:id="139"/>
    <w:p>
      <w:pPr>
        <w:spacing w:after="0"/>
        <w:ind w:left="0"/>
        <w:jc w:val="both"/>
      </w:pPr>
      <w:r>
        <w:rPr>
          <w:rFonts w:ascii="Times New Roman"/>
          <w:b w:val="false"/>
          <w:i w:val="false"/>
          <w:color w:val="000000"/>
          <w:sz w:val="28"/>
        </w:rPr>
        <w:t>
      Өтінімде көрсетілген мәліметтер және өтінімді өңдеу мәртебелері қаржы агенттігінің жүйесімен бірінші деңгейдегі жүйеге берілуге жатады.</w:t>
      </w:r>
    </w:p>
    <w:bookmarkEnd w:id="139"/>
    <w:bookmarkStart w:name="z190" w:id="140"/>
    <w:p>
      <w:pPr>
        <w:spacing w:after="0"/>
        <w:ind w:left="0"/>
        <w:jc w:val="both"/>
      </w:pPr>
      <w:r>
        <w:rPr>
          <w:rFonts w:ascii="Times New Roman"/>
          <w:b w:val="false"/>
          <w:i w:val="false"/>
          <w:color w:val="000000"/>
          <w:sz w:val="28"/>
        </w:rPr>
        <w:t>
      Қаржы агенттігінің жүйесі ішкі сауда субъектісінен заңмен қорғалатын құпияны құрайтын мәліметтерді пайдалануға, сондай-ақ тіркеушінің дербес деректерді жинауына, өңдеуіне, сақтауына, жүктеуіне және пайдалануына келісім алуды қамтамасыз етеді.";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192" w:id="141"/>
    <w:p>
      <w:pPr>
        <w:spacing w:after="0"/>
        <w:ind w:left="0"/>
        <w:jc w:val="both"/>
      </w:pPr>
      <w:r>
        <w:rPr>
          <w:rFonts w:ascii="Times New Roman"/>
          <w:b w:val="false"/>
          <w:i w:val="false"/>
          <w:color w:val="000000"/>
          <w:sz w:val="28"/>
        </w:rPr>
        <w:t>
      "124. Банк осы Қағидалардың 123-тармағында көрсетілген құжаттар пакетін қаржы агенттігіне ұсынбаған, сондай-ақ бірінші деңгейдегі жүйе ішкі сауда субъектісінің базалық талаптарға сәйкес еместігін анықтаған жағдайда, қаржы агенттігі ішкі сауда субъектісінен қаржы агенттігінің жүйесі арқылы өтінім алған кезден бастап 3 (үш) жұмыс күні ішінде ішкі сауда субъектісіне кепілдік беру туралы мәселені қараудан бас тартады.";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194" w:id="142"/>
    <w:p>
      <w:pPr>
        <w:spacing w:after="0"/>
        <w:ind w:left="0"/>
        <w:jc w:val="both"/>
      </w:pPr>
      <w:r>
        <w:rPr>
          <w:rFonts w:ascii="Times New Roman"/>
          <w:b w:val="false"/>
          <w:i w:val="false"/>
          <w:color w:val="000000"/>
          <w:sz w:val="28"/>
        </w:rPr>
        <w:t>
      "126. Мемлекеттік қолдау шарасын пайдалануға мониторинг екі деңгейлі жүйеде жүзеге асырылады, оған мыналар кіреді:</w:t>
      </w:r>
    </w:p>
    <w:bookmarkEnd w:id="142"/>
    <w:bookmarkStart w:name="z195" w:id="143"/>
    <w:p>
      <w:pPr>
        <w:spacing w:after="0"/>
        <w:ind w:left="0"/>
        <w:jc w:val="both"/>
      </w:pPr>
      <w:r>
        <w:rPr>
          <w:rFonts w:ascii="Times New Roman"/>
          <w:b w:val="false"/>
          <w:i w:val="false"/>
          <w:color w:val="000000"/>
          <w:sz w:val="28"/>
        </w:rPr>
        <w:t>
      бірінші деңгей – осы Қағидалардың 2-тармағының 5-1) тармақшасында көзделген бірінші деңгейдегі жүйе;</w:t>
      </w:r>
    </w:p>
    <w:bookmarkEnd w:id="143"/>
    <w:bookmarkStart w:name="z196" w:id="144"/>
    <w:p>
      <w:pPr>
        <w:spacing w:after="0"/>
        <w:ind w:left="0"/>
        <w:jc w:val="both"/>
      </w:pPr>
      <w:r>
        <w:rPr>
          <w:rFonts w:ascii="Times New Roman"/>
          <w:b w:val="false"/>
          <w:i w:val="false"/>
          <w:color w:val="000000"/>
          <w:sz w:val="28"/>
        </w:rPr>
        <w:t>
      екінші деңгей – осы Қағидалардың 2-тармағының 18-1) тармақшасында көзделген қаржы агенттігінің жүйесі.";</w:t>
      </w:r>
    </w:p>
    <w:bookmarkEnd w:id="144"/>
    <w:bookmarkStart w:name="z197" w:id="145"/>
    <w:p>
      <w:pPr>
        <w:spacing w:after="0"/>
        <w:ind w:left="0"/>
        <w:jc w:val="both"/>
      </w:pPr>
      <w:r>
        <w:rPr>
          <w:rFonts w:ascii="Times New Roman"/>
          <w:b w:val="false"/>
          <w:i w:val="false"/>
          <w:color w:val="000000"/>
          <w:sz w:val="28"/>
        </w:rPr>
        <w:t>
      127, 128, 129, 130, 131, 132 133, 134, 135, 136 және 137-тармақтар мынадай мазмұнда толықтырылсын:</w:t>
      </w:r>
    </w:p>
    <w:bookmarkEnd w:id="145"/>
    <w:bookmarkStart w:name="z198" w:id="146"/>
    <w:p>
      <w:pPr>
        <w:spacing w:after="0"/>
        <w:ind w:left="0"/>
        <w:jc w:val="both"/>
      </w:pPr>
      <w:r>
        <w:rPr>
          <w:rFonts w:ascii="Times New Roman"/>
          <w:b w:val="false"/>
          <w:i w:val="false"/>
          <w:color w:val="000000"/>
          <w:sz w:val="28"/>
        </w:rPr>
        <w:t>
      "127. Екінші деңгейдегі жүйеде Қаржы агенттігінің функцияларына мыналар жатады:</w:t>
      </w:r>
    </w:p>
    <w:bookmarkEnd w:id="146"/>
    <w:bookmarkStart w:name="z199" w:id="147"/>
    <w:p>
      <w:pPr>
        <w:spacing w:after="0"/>
        <w:ind w:left="0"/>
        <w:jc w:val="both"/>
      </w:pPr>
      <w:r>
        <w:rPr>
          <w:rFonts w:ascii="Times New Roman"/>
          <w:b w:val="false"/>
          <w:i w:val="false"/>
          <w:color w:val="000000"/>
          <w:sz w:val="28"/>
        </w:rPr>
        <w:t>
      1) банк ұсынатын деректер мен құжаттар негізінде субсидиялау/кепілдік беру шарты жасалған ішкі сауда субъектісінің жаңа кредит мақсатына сәйкес пайдаланылуы;</w:t>
      </w:r>
    </w:p>
    <w:bookmarkEnd w:id="147"/>
    <w:bookmarkStart w:name="z200" w:id="148"/>
    <w:p>
      <w:pPr>
        <w:spacing w:after="0"/>
        <w:ind w:left="0"/>
        <w:jc w:val="both"/>
      </w:pPr>
      <w:r>
        <w:rPr>
          <w:rFonts w:ascii="Times New Roman"/>
          <w:b w:val="false"/>
          <w:i w:val="false"/>
          <w:color w:val="000000"/>
          <w:sz w:val="28"/>
        </w:rPr>
        <w:t>
      2) банк ұсынатын деректер негізінде ішкі сауда субъектісінің төлем тәртібі (кепілдік беру жобалары бойынша);</w:t>
      </w:r>
    </w:p>
    <w:bookmarkEnd w:id="148"/>
    <w:bookmarkStart w:name="z201" w:id="149"/>
    <w:p>
      <w:pPr>
        <w:spacing w:after="0"/>
        <w:ind w:left="0"/>
        <w:jc w:val="both"/>
      </w:pPr>
      <w:r>
        <w:rPr>
          <w:rFonts w:ascii="Times New Roman"/>
          <w:b w:val="false"/>
          <w:i w:val="false"/>
          <w:color w:val="000000"/>
          <w:sz w:val="28"/>
        </w:rPr>
        <w:t>
      3) жобаның және (немесе) ішкі сауда субъектісінің осы Қағидалардың талаптарына және (немесе) қаржы агенттігінің/банктің шешіміне сәйкестігі;</w:t>
      </w:r>
    </w:p>
    <w:bookmarkEnd w:id="149"/>
    <w:bookmarkStart w:name="z202" w:id="150"/>
    <w:p>
      <w:pPr>
        <w:spacing w:after="0"/>
        <w:ind w:left="0"/>
        <w:jc w:val="both"/>
      </w:pPr>
      <w:r>
        <w:rPr>
          <w:rFonts w:ascii="Times New Roman"/>
          <w:b w:val="false"/>
          <w:i w:val="false"/>
          <w:color w:val="000000"/>
          <w:sz w:val="28"/>
        </w:rPr>
        <w:t>
      4) уәкілетті органның аумақтық бөлімшелерінің өкілдерімен бірлесіп, жоба іске асырылғаннан кейін жарты жылда 1 (бір) рет қарсы міндеттемелердің орындалуы;</w:t>
      </w:r>
    </w:p>
    <w:bookmarkEnd w:id="150"/>
    <w:bookmarkStart w:name="z203" w:id="151"/>
    <w:p>
      <w:pPr>
        <w:spacing w:after="0"/>
        <w:ind w:left="0"/>
        <w:jc w:val="both"/>
      </w:pPr>
      <w:r>
        <w:rPr>
          <w:rFonts w:ascii="Times New Roman"/>
          <w:b w:val="false"/>
          <w:i w:val="false"/>
          <w:color w:val="000000"/>
          <w:sz w:val="28"/>
        </w:rPr>
        <w:t>
      5) уәкілетті органның, соттың, құқық қорғау және өзге де мемлекеттік органдардың сұратуы бойынша.</w:t>
      </w:r>
    </w:p>
    <w:bookmarkEnd w:id="151"/>
    <w:bookmarkStart w:name="z204" w:id="152"/>
    <w:p>
      <w:pPr>
        <w:spacing w:after="0"/>
        <w:ind w:left="0"/>
        <w:jc w:val="both"/>
      </w:pPr>
      <w:r>
        <w:rPr>
          <w:rFonts w:ascii="Times New Roman"/>
          <w:b w:val="false"/>
          <w:i w:val="false"/>
          <w:color w:val="000000"/>
          <w:sz w:val="28"/>
        </w:rPr>
        <w:t>
      128. Жобаны мониторингтеу жобаны жүзеге асыру орнына бармай жүзеге асырылады, тек айналым қаражатын толықтыруға бағытталған жобалар бойынша, осы тармақтың екінші бөлігін қоспағанда.</w:t>
      </w:r>
    </w:p>
    <w:bookmarkEnd w:id="152"/>
    <w:bookmarkStart w:name="z205" w:id="153"/>
    <w:p>
      <w:pPr>
        <w:spacing w:after="0"/>
        <w:ind w:left="0"/>
        <w:jc w:val="both"/>
      </w:pPr>
      <w:r>
        <w:rPr>
          <w:rFonts w:ascii="Times New Roman"/>
          <w:b w:val="false"/>
          <w:i w:val="false"/>
          <w:color w:val="000000"/>
          <w:sz w:val="28"/>
        </w:rPr>
        <w:t>
      Инвестициялық мақсаттарға арналған жобалар бойынша Қаржы агенттігі жобаны жүзеге асыру орнына шығады (жобаның орындалғанын визуалды растау)/объектілерді/активті/жобаны жүзеге асыру орнын Қаржы агенттігінің мобильді қосымшасы арқылы тексереді, жобаның инвестициялық кезеңі аяқталғаннан кейін (контрагентпен жасалған келісімшарт/келісім-шарт бойынша шарттарды орындау мерзімі аяқталған соң), бірақ субсидиялау келісімшарты жасалған күннен бастап 1 (бір) жыл ішінде кешіктірілмей. Кейіннен жобаны жүзеге асыру орнына шығу мерзімдері осы Қағидалардың талаптарына сәйкес Қаржы агенттігімен берілген қосымша мерзімге сәйкес анықталады.</w:t>
      </w:r>
    </w:p>
    <w:bookmarkEnd w:id="153"/>
    <w:bookmarkStart w:name="z206" w:id="154"/>
    <w:p>
      <w:pPr>
        <w:spacing w:after="0"/>
        <w:ind w:left="0"/>
        <w:jc w:val="both"/>
      </w:pPr>
      <w:r>
        <w:rPr>
          <w:rFonts w:ascii="Times New Roman"/>
          <w:b w:val="false"/>
          <w:i w:val="false"/>
          <w:color w:val="000000"/>
          <w:sz w:val="28"/>
        </w:rPr>
        <w:t>
      129. Субсидиялау жобаларын мониторингтеу Қағидалардың 11-қосымшасына сәйкес банк және (немесе) ішкі сауда субъектісі ұсынған құжаттар негізінде, Қаржы агенттігінің банкке жолдайтын жазбаша хабарламасы/сұрауы бойынша, мониторинг басталу күнінен кемінде 20 (жиырма) жұмыс күні бұрын жүзеге асырылады.</w:t>
      </w:r>
    </w:p>
    <w:bookmarkEnd w:id="154"/>
    <w:bookmarkStart w:name="z207" w:id="155"/>
    <w:p>
      <w:pPr>
        <w:spacing w:after="0"/>
        <w:ind w:left="0"/>
        <w:jc w:val="both"/>
      </w:pPr>
      <w:r>
        <w:rPr>
          <w:rFonts w:ascii="Times New Roman"/>
          <w:b w:val="false"/>
          <w:i w:val="false"/>
          <w:color w:val="000000"/>
          <w:sz w:val="28"/>
        </w:rPr>
        <w:t>
      Ішкі сауда субъектісінің жобасы бойынша субсидиялауды тоқтата тұру, тоқтату және қайта бастау жүргізілген мониторинг нәтижесінде осы Қағидалардың 2-тарауының 5-параграфына сәйкес жүзеге асырылады.</w:t>
      </w:r>
    </w:p>
    <w:bookmarkEnd w:id="155"/>
    <w:bookmarkStart w:name="z208" w:id="156"/>
    <w:p>
      <w:pPr>
        <w:spacing w:after="0"/>
        <w:ind w:left="0"/>
        <w:jc w:val="both"/>
      </w:pPr>
      <w:r>
        <w:rPr>
          <w:rFonts w:ascii="Times New Roman"/>
          <w:b w:val="false"/>
          <w:i w:val="false"/>
          <w:color w:val="000000"/>
          <w:sz w:val="28"/>
        </w:rPr>
        <w:t>
      130. Кепілдендіру жобалары бойынша жоспардан тыс мониторинг ішкі сауда субъектісі банк несиесі бойынша негізгі борыш сомасын 60 (алпыс) күн немесе одан да ұзақ мерзімде (немесе кепілдік келісімшартымен белгіленген басқа мерзімде) өтеуді орындамаған жағдайда немесе осы Қағидаларда көрсетілген басқа жағдайларда жүргізіледі.</w:t>
      </w:r>
    </w:p>
    <w:bookmarkEnd w:id="156"/>
    <w:bookmarkStart w:name="z209" w:id="157"/>
    <w:p>
      <w:pPr>
        <w:spacing w:after="0"/>
        <w:ind w:left="0"/>
        <w:jc w:val="both"/>
      </w:pPr>
      <w:r>
        <w:rPr>
          <w:rFonts w:ascii="Times New Roman"/>
          <w:b w:val="false"/>
          <w:i w:val="false"/>
          <w:color w:val="000000"/>
          <w:sz w:val="28"/>
        </w:rPr>
        <w:t>
      Жоспардан тыс мониторингті жүргізу үшін банк кепілдендірілген жобалар бойынша мониторингті өткізуге қажетті құжаттар тізімін осы Қағидалардың 12-қосымшасына сәйкес ұсынады.</w:t>
      </w:r>
    </w:p>
    <w:bookmarkEnd w:id="157"/>
    <w:bookmarkStart w:name="z210" w:id="158"/>
    <w:p>
      <w:pPr>
        <w:spacing w:after="0"/>
        <w:ind w:left="0"/>
        <w:jc w:val="both"/>
      </w:pPr>
      <w:r>
        <w:rPr>
          <w:rFonts w:ascii="Times New Roman"/>
          <w:b w:val="false"/>
          <w:i w:val="false"/>
          <w:color w:val="000000"/>
          <w:sz w:val="28"/>
        </w:rPr>
        <w:t>
      131. Қаржы агенттігі кредиттің мақсатсыз пайдаланылған фактілерін анықтаған жағдайда кепілдік сомасын мақсатсыз пайдаланылған кредит сомасына пропорционалды түрде азайту туралы шешім қабылдайды.</w:t>
      </w:r>
    </w:p>
    <w:bookmarkEnd w:id="158"/>
    <w:bookmarkStart w:name="z211" w:id="159"/>
    <w:p>
      <w:pPr>
        <w:spacing w:after="0"/>
        <w:ind w:left="0"/>
        <w:jc w:val="both"/>
      </w:pPr>
      <w:r>
        <w:rPr>
          <w:rFonts w:ascii="Times New Roman"/>
          <w:b w:val="false"/>
          <w:i w:val="false"/>
          <w:color w:val="000000"/>
          <w:sz w:val="28"/>
        </w:rPr>
        <w:t>
      132. Банк ішкі сауда субъектісінің кепілдік беру жобасына мониторингті жүзеге асырады, ол жоба іске асырылу барысының ай сайынғы ағымдағы мониторингін қамтиды және есепті айдан кейінгі айдың 5 (бесінші) күнінен кешіктірмей осы Қағидаларға 13-қосымшаға сәйкес кепілдік берілген жоба бойынша іске асырылу барысының ағымдағы мониторингі туралы есепті қаржы агенттігінің жүйесі арқылы қаржы агенттігіне электрондық цифрлық қолтаңбамен қол қойылған түрде ұсынады.</w:t>
      </w:r>
    </w:p>
    <w:bookmarkEnd w:id="159"/>
    <w:bookmarkStart w:name="z212" w:id="160"/>
    <w:p>
      <w:pPr>
        <w:spacing w:after="0"/>
        <w:ind w:left="0"/>
        <w:jc w:val="both"/>
      </w:pPr>
      <w:r>
        <w:rPr>
          <w:rFonts w:ascii="Times New Roman"/>
          <w:b w:val="false"/>
          <w:i w:val="false"/>
          <w:color w:val="000000"/>
          <w:sz w:val="28"/>
        </w:rPr>
        <w:t>
      133. Қаржы агенттігі инвестициялық жобаның тиімділік критерийлеріне сәйкестігін мониторингтейді, оған ішкі сауда субъектісі Қаржы агенттігінің шешімінен бастап 2 (екі) қаржылық жылдан кейін төленетін салықтардың (корпоративтік табыс салығы/жеке табыс салығы) мөлшерін 10% арттыру көрсеткіштеріне жету көзделгенін тексеру кіреді.</w:t>
      </w:r>
    </w:p>
    <w:bookmarkEnd w:id="160"/>
    <w:bookmarkStart w:name="z213" w:id="161"/>
    <w:p>
      <w:pPr>
        <w:spacing w:after="0"/>
        <w:ind w:left="0"/>
        <w:jc w:val="both"/>
      </w:pPr>
      <w:r>
        <w:rPr>
          <w:rFonts w:ascii="Times New Roman"/>
          <w:b w:val="false"/>
          <w:i w:val="false"/>
          <w:color w:val="000000"/>
          <w:sz w:val="28"/>
        </w:rPr>
        <w:t>
      134. Тиімділік критерийлерін мониторингтеу Қаржы агенттігі тарапынан бюджетті орындау жөніндегі орталық уәкілетті органнан алынған ақпарат негізінде жүргізіледі. Сондай-ақ, тиімділік критерийлерін мониторингтеу салық декларациялары және (немесе) банк пен (немесе) ішкі сауда субъектісі ұсынған бюджетпен есеп айырысу жағдайлары туралы жеке есеп шотынан алынған мәліметтер негізінде жүзеге асырылады.</w:t>
      </w:r>
    </w:p>
    <w:bookmarkEnd w:id="161"/>
    <w:bookmarkStart w:name="z214" w:id="162"/>
    <w:p>
      <w:pPr>
        <w:spacing w:after="0"/>
        <w:ind w:left="0"/>
        <w:jc w:val="both"/>
      </w:pPr>
      <w:r>
        <w:rPr>
          <w:rFonts w:ascii="Times New Roman"/>
          <w:b w:val="false"/>
          <w:i w:val="false"/>
          <w:color w:val="000000"/>
          <w:sz w:val="28"/>
        </w:rPr>
        <w:t>
      135. Тиімділік критерийлерін мониторингтеу кредиттер Қаржы агенттігіне мониторинг жүргізу туралы хабарлама жолданған күні өтелген немесе субсидиялау/кепілдендіру тоқтатылған жобалар бойынша жүргізілмейді.</w:t>
      </w:r>
    </w:p>
    <w:bookmarkEnd w:id="162"/>
    <w:bookmarkStart w:name="z215" w:id="163"/>
    <w:p>
      <w:pPr>
        <w:spacing w:after="0"/>
        <w:ind w:left="0"/>
        <w:jc w:val="both"/>
      </w:pPr>
      <w:r>
        <w:rPr>
          <w:rFonts w:ascii="Times New Roman"/>
          <w:b w:val="false"/>
          <w:i w:val="false"/>
          <w:color w:val="000000"/>
          <w:sz w:val="28"/>
        </w:rPr>
        <w:t>
      136. Тиімділік критерийлерін есептеу кезінде есеп беру күні Қаржы агенттігінің шешімі шыққан күнге қарамастан келесі қаржылық жылдың басы болып табылады.</w:t>
      </w:r>
    </w:p>
    <w:bookmarkEnd w:id="163"/>
    <w:bookmarkStart w:name="z216" w:id="164"/>
    <w:p>
      <w:pPr>
        <w:spacing w:after="0"/>
        <w:ind w:left="0"/>
        <w:jc w:val="both"/>
      </w:pPr>
      <w:r>
        <w:rPr>
          <w:rFonts w:ascii="Times New Roman"/>
          <w:b w:val="false"/>
          <w:i w:val="false"/>
          <w:color w:val="000000"/>
          <w:sz w:val="28"/>
        </w:rPr>
        <w:t>
      137. Ішкі сауда субъектісінің жобалары бойынша тиімділік критерийлері жобаның инвестициялық кезеңі аяқталғаннан кейін, яғни жеткізушімен жасалған келісімшарт/келісім-шарт бойынша жұмыстар/қызметтер орындау мерзімі аяқталғаннан кейін 2 (екі) қаржылық жылдан соң расталады. Жобаның инвестициялық кезеңде болуы жағдайында, тиімділік критерийлерін растау үшін осындай жобаларға қосымша мерзім беруге болады, ол жеткізушімен жасалған келісімшарт/келісімшарт бойынша жұмыстар/қызметтер орындау мерзімінің аяқталған күнінен бастап 1 (бір) қаржылық жылдан аспауы тиіс, Қаржы агенттігінің уәкілетті органы шешімі негізінде.";</w:t>
      </w:r>
    </w:p>
    <w:bookmarkEnd w:id="164"/>
    <w:bookmarkStart w:name="z217" w:id="165"/>
    <w:p>
      <w:pPr>
        <w:spacing w:after="0"/>
        <w:ind w:left="0"/>
        <w:jc w:val="both"/>
      </w:pPr>
      <w:r>
        <w:rPr>
          <w:rFonts w:ascii="Times New Roman"/>
          <w:b w:val="false"/>
          <w:i w:val="false"/>
          <w:color w:val="000000"/>
          <w:sz w:val="28"/>
        </w:rPr>
        <w:t xml:space="preserve">
      аталған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165"/>
    <w:bookmarkStart w:name="z218" w:id="166"/>
    <w:p>
      <w:pPr>
        <w:spacing w:after="0"/>
        <w:ind w:left="0"/>
        <w:jc w:val="both"/>
      </w:pPr>
      <w:r>
        <w:rPr>
          <w:rFonts w:ascii="Times New Roman"/>
          <w:b w:val="false"/>
          <w:i w:val="false"/>
          <w:color w:val="000000"/>
          <w:sz w:val="28"/>
        </w:rPr>
        <w:t xml:space="preserve">
      аталған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166"/>
    <w:bookmarkStart w:name="z219" w:id="167"/>
    <w:p>
      <w:pPr>
        <w:spacing w:after="0"/>
        <w:ind w:left="0"/>
        <w:jc w:val="both"/>
      </w:pPr>
      <w:r>
        <w:rPr>
          <w:rFonts w:ascii="Times New Roman"/>
          <w:b w:val="false"/>
          <w:i w:val="false"/>
          <w:color w:val="000000"/>
          <w:sz w:val="28"/>
        </w:rPr>
        <w:t xml:space="preserve">
      сыйақы мөлшерлемесінің бір бөлігін субсидиялау </w:t>
      </w:r>
      <w:r>
        <w:rPr>
          <w:rFonts w:ascii="Times New Roman"/>
          <w:b w:val="false"/>
          <w:i w:val="false"/>
          <w:color w:val="000000"/>
          <w:sz w:val="28"/>
        </w:rPr>
        <w:t>Шартында</w:t>
      </w:r>
      <w:r>
        <w:rPr>
          <w:rFonts w:ascii="Times New Roman"/>
          <w:b w:val="false"/>
          <w:i w:val="false"/>
          <w:color w:val="000000"/>
          <w:sz w:val="28"/>
        </w:rPr>
        <w:t>:</w:t>
      </w:r>
    </w:p>
    <w:bookmarkEnd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221" w:id="168"/>
    <w:p>
      <w:pPr>
        <w:spacing w:after="0"/>
        <w:ind w:left="0"/>
        <w:jc w:val="both"/>
      </w:pPr>
      <w:r>
        <w:rPr>
          <w:rFonts w:ascii="Times New Roman"/>
          <w:b w:val="false"/>
          <w:i w:val="false"/>
          <w:color w:val="000000"/>
          <w:sz w:val="28"/>
        </w:rPr>
        <w:t>
      "1) банк – Қағидаларды іске асыру шеңберіндегі банк;";</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w:t>
      </w:r>
      <w:r>
        <w:rPr>
          <w:rFonts w:ascii="Times New Roman"/>
          <w:b w:val="false"/>
          <w:i w:val="false"/>
          <w:color w:val="000000"/>
          <w:sz w:val="28"/>
        </w:rPr>
        <w:t xml:space="preserve"> мынадай тармақшалармен толықтырылсын 4-1), 4-2), 4-3), 4-4), 4-5), 4-6), 4-7), 4-8) және 4-9) мынандай мазмұндағы:</w:t>
      </w:r>
    </w:p>
    <w:bookmarkStart w:name="z223" w:id="169"/>
    <w:p>
      <w:pPr>
        <w:spacing w:after="0"/>
        <w:ind w:left="0"/>
        <w:jc w:val="both"/>
      </w:pPr>
      <w:r>
        <w:rPr>
          <w:rFonts w:ascii="Times New Roman"/>
          <w:b w:val="false"/>
          <w:i w:val="false"/>
          <w:color w:val="000000"/>
          <w:sz w:val="28"/>
        </w:rPr>
        <w:t>
      "4-1) сауда алаңында және (немесе) сөрелік кеңістікте өткізу үшін жалпы сауда алаңының және (немесе) сөрелік кеңістіктің кемінде 30% -ын "Қазақстанда жасалған" ҚР СТ 3836 "Қазақстанда жасалған" таңбалау белгісі" Қазақстан Республикасының ұлттық стандарттарының талаптарына сәйкес "Қазақстанда жасалған" деген таңбасы бар отандық өндірістің азық-түлік емес тауарларын орналастыруды қамтамасыз ету. "Техникалық талаптар" және ҚР СТ 3837 "Қазақстанда жасалған" Таңбалау белгісін қолдану тәртібі". Жалпы ережелер;</w:t>
      </w:r>
    </w:p>
    <w:bookmarkEnd w:id="169"/>
    <w:bookmarkStart w:name="z224" w:id="170"/>
    <w:p>
      <w:pPr>
        <w:spacing w:after="0"/>
        <w:ind w:left="0"/>
        <w:jc w:val="both"/>
      </w:pPr>
      <w:r>
        <w:rPr>
          <w:rFonts w:ascii="Times New Roman"/>
          <w:b w:val="false"/>
          <w:i w:val="false"/>
          <w:color w:val="000000"/>
          <w:sz w:val="28"/>
        </w:rPr>
        <w:t xml:space="preserve">
      4-2) Қазақстан Республикасы Ұлттық экономика министрінің міндетін атқарушының 2015 жылғы 27 наурыздағы № 264 бұйрығымен (Нормативтік құқықтық актілерді мемлекеттік тіркеу тізілімінде № 11148) бекітілген Ішкі сауда </w:t>
      </w:r>
      <w:r>
        <w:rPr>
          <w:rFonts w:ascii="Times New Roman"/>
          <w:b w:val="false"/>
          <w:i w:val="false"/>
          <w:color w:val="000000"/>
          <w:sz w:val="28"/>
        </w:rPr>
        <w:t>қағидаларының</w:t>
      </w:r>
      <w:r>
        <w:rPr>
          <w:rFonts w:ascii="Times New Roman"/>
          <w:b w:val="false"/>
          <w:i w:val="false"/>
          <w:color w:val="000000"/>
          <w:sz w:val="28"/>
        </w:rPr>
        <w:t xml:space="preserve"> (бұдан әрі – Ішкі сауда қағидалары) 49-тармағының 3) тармақшасында көзделген талапқа сәйкес Қазақстан Республикасының СТ 3836 "Қазақстанда жасалған". Техникалық талаптар" Таңба белгісі" ұлттық стандарттарының және ҚР СТ 3837 "Қазақстанда жасалған" белгісін қолдану тәртібінің талаптарына сәйкес "Қазақстанда жасалған" таңбасы бар отандық өндірілген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bookmarkEnd w:id="170"/>
    <w:bookmarkStart w:name="z225" w:id="171"/>
    <w:p>
      <w:pPr>
        <w:spacing w:after="0"/>
        <w:ind w:left="0"/>
        <w:jc w:val="both"/>
      </w:pPr>
      <w:r>
        <w:rPr>
          <w:rFonts w:ascii="Times New Roman"/>
          <w:b w:val="false"/>
          <w:i w:val="false"/>
          <w:color w:val="000000"/>
          <w:sz w:val="28"/>
        </w:rPr>
        <w:t xml:space="preserve">
      4-3) өтінімдер болмаған жағдайда сауда объектілерін ұйымдастыру арқылы тауарларды өткізуді жүзеге асыратын ішкі сауда субъектілері өтінімдерді қазақстандық тауар өндірушілердің тізілімін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жіберуге міндетті (Қазақстан Республикасы Өнеркәсіп және құрылыс министрінің 2025 жылғы 27 тамыздағы № 327 бұйрығымен бекітілген). Қазақстан Республикасының Әділет министрлігінде 2025 жылғы 28 тамызда № 36717 болып тіркелді) сөре кеңістігін отандық өндіріс өнімдерімен басым толтыруды қамтамасыз ету мақсатында;</w:t>
      </w:r>
    </w:p>
    <w:bookmarkEnd w:id="171"/>
    <w:bookmarkStart w:name="z226" w:id="172"/>
    <w:p>
      <w:pPr>
        <w:spacing w:after="0"/>
        <w:ind w:left="0"/>
        <w:jc w:val="both"/>
      </w:pPr>
      <w:r>
        <w:rPr>
          <w:rFonts w:ascii="Times New Roman"/>
          <w:b w:val="false"/>
          <w:i w:val="false"/>
          <w:color w:val="000000"/>
          <w:sz w:val="28"/>
        </w:rPr>
        <w:t>
      4-4) объектінің аумағында азық-түлік тауарларын, оның ішінде әлеуметтік маңызы бар азық-түлік тауарларын өткізу;</w:t>
      </w:r>
    </w:p>
    <w:bookmarkEnd w:id="172"/>
    <w:bookmarkStart w:name="z227" w:id="173"/>
    <w:p>
      <w:pPr>
        <w:spacing w:after="0"/>
        <w:ind w:left="0"/>
        <w:jc w:val="both"/>
      </w:pPr>
      <w:r>
        <w:rPr>
          <w:rFonts w:ascii="Times New Roman"/>
          <w:b w:val="false"/>
          <w:i w:val="false"/>
          <w:color w:val="000000"/>
          <w:sz w:val="28"/>
        </w:rPr>
        <w:t>
      4-5) ҚР СТ 3833 "Тауарлар мен қызметтерді сәйкестендіру және оларды кодификациялау тәртібі. Негізгі ережелер". Осы көлемде отандық өндірістің азық-түлік және азық-түлік емес тауарлары болмаған жағдайда қалған орындар және (немесе) сөрелік кеңістік ішкі сауда субъектісінің қалауы бойынша басқа тауарлармен толтырылады;</w:t>
      </w:r>
    </w:p>
    <w:bookmarkEnd w:id="173"/>
    <w:bookmarkStart w:name="z228" w:id="174"/>
    <w:p>
      <w:pPr>
        <w:spacing w:after="0"/>
        <w:ind w:left="0"/>
        <w:jc w:val="both"/>
      </w:pPr>
      <w:r>
        <w:rPr>
          <w:rFonts w:ascii="Times New Roman"/>
          <w:b w:val="false"/>
          <w:i w:val="false"/>
          <w:color w:val="000000"/>
          <w:sz w:val="28"/>
        </w:rPr>
        <w:t>
      4-6) электрондық сауда саласындағы электрондық сауда алаңдары үшін мыналар міндетті шарттар болып табылады:</w:t>
      </w:r>
    </w:p>
    <w:bookmarkEnd w:id="174"/>
    <w:bookmarkStart w:name="z229" w:id="175"/>
    <w:p>
      <w:pPr>
        <w:spacing w:after="0"/>
        <w:ind w:left="0"/>
        <w:jc w:val="both"/>
      </w:pPr>
      <w:r>
        <w:rPr>
          <w:rFonts w:ascii="Times New Roman"/>
          <w:b w:val="false"/>
          <w:i w:val="false"/>
          <w:color w:val="000000"/>
          <w:sz w:val="28"/>
        </w:rPr>
        <w:t>
      "Қазақстанда жасалған" таңбалау белгісін қолдану тәртібі бойынша ҚР СТ 3827-2023 стандартына сәйкес Қазақстан Республикасында өндірілген тауарларға "Қазақстанда жасалған" ерекшелік таңбалау белгісін белгілеу;</w:t>
      </w:r>
    </w:p>
    <w:bookmarkEnd w:id="175"/>
    <w:bookmarkStart w:name="z230" w:id="176"/>
    <w:p>
      <w:pPr>
        <w:spacing w:after="0"/>
        <w:ind w:left="0"/>
        <w:jc w:val="both"/>
      </w:pPr>
      <w:r>
        <w:rPr>
          <w:rFonts w:ascii="Times New Roman"/>
          <w:b w:val="false"/>
          <w:i w:val="false"/>
          <w:color w:val="000000"/>
          <w:sz w:val="28"/>
        </w:rPr>
        <w:t>
      электрондық сауда алаңдарында "Қазақстанда жасалған" деген таңбалау белгісі бар тауарлардың жеке бөлімін құру;</w:t>
      </w:r>
    </w:p>
    <w:bookmarkEnd w:id="176"/>
    <w:bookmarkStart w:name="z231" w:id="177"/>
    <w:p>
      <w:pPr>
        <w:spacing w:after="0"/>
        <w:ind w:left="0"/>
        <w:jc w:val="both"/>
      </w:pPr>
      <w:r>
        <w:rPr>
          <w:rFonts w:ascii="Times New Roman"/>
          <w:b w:val="false"/>
          <w:i w:val="false"/>
          <w:color w:val="000000"/>
          <w:sz w:val="28"/>
        </w:rPr>
        <w:t>
      электрондық сауда алаңдарында тауарларды іздеу нәтижелерін шығару кезінде "Қазақстанда жасалған" айырым белгісі бар тауарларға басымдық беру;</w:t>
      </w:r>
    </w:p>
    <w:bookmarkEnd w:id="177"/>
    <w:bookmarkStart w:name="z232" w:id="178"/>
    <w:p>
      <w:pPr>
        <w:spacing w:after="0"/>
        <w:ind w:left="0"/>
        <w:jc w:val="both"/>
      </w:pPr>
      <w:r>
        <w:rPr>
          <w:rFonts w:ascii="Times New Roman"/>
          <w:b w:val="false"/>
          <w:i w:val="false"/>
          <w:color w:val="000000"/>
          <w:sz w:val="28"/>
        </w:rPr>
        <w:t>
      4-7) ішкі сауда субъектісінің қаржы агенттігінің уәкілетті органы шешім қабылдаған күннен бастап 2 (екі) қаржы жылынан кейін бюджетке төленетін салықтарды (корпоративтік табыс салығы/жеке табыс салығы) 15% -ға ұлғайту жөніндегі міндеттемесі;</w:t>
      </w:r>
    </w:p>
    <w:bookmarkEnd w:id="178"/>
    <w:bookmarkStart w:name="z233" w:id="179"/>
    <w:p>
      <w:pPr>
        <w:spacing w:after="0"/>
        <w:ind w:left="0"/>
        <w:jc w:val="both"/>
      </w:pPr>
      <w:r>
        <w:rPr>
          <w:rFonts w:ascii="Times New Roman"/>
          <w:b w:val="false"/>
          <w:i w:val="false"/>
          <w:color w:val="000000"/>
          <w:sz w:val="28"/>
        </w:rPr>
        <w:t>
      4-8) субсидиялау кезеңінде дивидендтер төлеуге тыйым салу жөніндегі талап;</w:t>
      </w:r>
    </w:p>
    <w:bookmarkEnd w:id="179"/>
    <w:bookmarkStart w:name="z234" w:id="180"/>
    <w:p>
      <w:pPr>
        <w:spacing w:after="0"/>
        <w:ind w:left="0"/>
        <w:jc w:val="both"/>
      </w:pPr>
      <w:r>
        <w:rPr>
          <w:rFonts w:ascii="Times New Roman"/>
          <w:b w:val="false"/>
          <w:i w:val="false"/>
          <w:color w:val="000000"/>
          <w:sz w:val="28"/>
        </w:rPr>
        <w:t>
      4-9) инвестициялық жобаларды іске асыру мерзімі бойынша талап;";</w:t>
      </w:r>
    </w:p>
    <w:bookmarkEnd w:id="180"/>
    <w:bookmarkStart w:name="z235" w:id="181"/>
    <w:p>
      <w:pPr>
        <w:spacing w:after="0"/>
        <w:ind w:left="0"/>
        <w:jc w:val="both"/>
      </w:pPr>
      <w:r>
        <w:rPr>
          <w:rFonts w:ascii="Times New Roman"/>
          <w:b w:val="false"/>
          <w:i w:val="false"/>
          <w:color w:val="000000"/>
          <w:sz w:val="28"/>
        </w:rPr>
        <w:t xml:space="preserve">
      аталған Қағидаларға </w:t>
      </w:r>
      <w:r>
        <w:rPr>
          <w:rFonts w:ascii="Times New Roman"/>
          <w:b w:val="false"/>
          <w:i w:val="false"/>
          <w:color w:val="000000"/>
          <w:sz w:val="28"/>
        </w:rPr>
        <w:t>8-қосымшада</w:t>
      </w:r>
      <w:r>
        <w:rPr>
          <w:rFonts w:ascii="Times New Roman"/>
          <w:b w:val="false"/>
          <w:i w:val="false"/>
          <w:color w:val="000000"/>
          <w:sz w:val="28"/>
        </w:rPr>
        <w:t>:</w:t>
      </w:r>
    </w:p>
    <w:bookmarkEnd w:id="181"/>
    <w:bookmarkStart w:name="z236" w:id="182"/>
    <w:p>
      <w:pPr>
        <w:spacing w:after="0"/>
        <w:ind w:left="0"/>
        <w:jc w:val="both"/>
      </w:pPr>
      <w:r>
        <w:rPr>
          <w:rFonts w:ascii="Times New Roman"/>
          <w:b w:val="false"/>
          <w:i w:val="false"/>
          <w:color w:val="000000"/>
          <w:sz w:val="28"/>
        </w:rPr>
        <w:t xml:space="preserve">
      кредиттер бойынша кепілдік беру </w:t>
      </w:r>
      <w:r>
        <w:rPr>
          <w:rFonts w:ascii="Times New Roman"/>
          <w:b w:val="false"/>
          <w:i w:val="false"/>
          <w:color w:val="000000"/>
          <w:sz w:val="28"/>
        </w:rPr>
        <w:t>шартында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w:t>
      </w:r>
      <w:r>
        <w:rPr>
          <w:rFonts w:ascii="Times New Roman"/>
          <w:b w:val="false"/>
          <w:i w:val="false"/>
          <w:color w:val="000000"/>
          <w:sz w:val="28"/>
        </w:rPr>
        <w:t xml:space="preserve"> мынадай тармақшалармен толықтырылсын 9-1), 9-2), 9-3), 9-4), 9-5), 9-6) және 9-7) мынандай мазмұндағы:</w:t>
      </w:r>
    </w:p>
    <w:bookmarkStart w:name="z238" w:id="183"/>
    <w:p>
      <w:pPr>
        <w:spacing w:after="0"/>
        <w:ind w:left="0"/>
        <w:jc w:val="both"/>
      </w:pPr>
      <w:r>
        <w:rPr>
          <w:rFonts w:ascii="Times New Roman"/>
          <w:b w:val="false"/>
          <w:i w:val="false"/>
          <w:color w:val="000000"/>
          <w:sz w:val="28"/>
        </w:rPr>
        <w:t>
      "9-1) сауда алаңында және (немесе) сөрелік кеңістікте өткізу үшін жалпы сауда алаңының және (немесе) сөрелік кеңістіктің кемінде 30% -ын "Қазақстанда жасалған" ҚР СТ 3836 "Қазақстанда жасалған" таңбалау белгісі" Қазақстан Республикасының ұлттық стандарттарының талаптарына сәйкес "Қазақстанда жасалған" деген таңбасы бар отандық өндірістің азық-түлік емес тауарларын орналастыруды қамтамасыз ету. "Техникалық талаптар" және ҚР СТ 3837 "Қазақстанда жасалған" Таңбалау белгісін қолдану тәртібі". Жалпы ережелер";</w:t>
      </w:r>
    </w:p>
    <w:bookmarkEnd w:id="183"/>
    <w:bookmarkStart w:name="z239" w:id="184"/>
    <w:p>
      <w:pPr>
        <w:spacing w:after="0"/>
        <w:ind w:left="0"/>
        <w:jc w:val="both"/>
      </w:pPr>
      <w:r>
        <w:rPr>
          <w:rFonts w:ascii="Times New Roman"/>
          <w:b w:val="false"/>
          <w:i w:val="false"/>
          <w:color w:val="000000"/>
          <w:sz w:val="28"/>
        </w:rPr>
        <w:t xml:space="preserve">
      9-2) Қазақстан Республикасы Ұлттық экономика министрінің міндетін атқарушының 2015 жылғы 27 наурыздағы № 264 бұйрығымен (Нормативтік құқықтық актілерді мемлекеттік тіркеу тізілімінде № 11148) бекітілген Ішкі сауда </w:t>
      </w:r>
      <w:r>
        <w:rPr>
          <w:rFonts w:ascii="Times New Roman"/>
          <w:b w:val="false"/>
          <w:i w:val="false"/>
          <w:color w:val="000000"/>
          <w:sz w:val="28"/>
        </w:rPr>
        <w:t>қағидаларының</w:t>
      </w:r>
      <w:r>
        <w:rPr>
          <w:rFonts w:ascii="Times New Roman"/>
          <w:b w:val="false"/>
          <w:i w:val="false"/>
          <w:color w:val="000000"/>
          <w:sz w:val="28"/>
        </w:rPr>
        <w:t xml:space="preserve"> (бұдан әрі – Ішкі сауда қағидалары) 49-тармағының 3) тармақшасында көзделген талапқа сәйкес Қазақстан Республикасының СТ 3836 "Қазақстанда жасалған". Техникалық талаптар" Таңба белгісі" ұлттық стандарттарының және ҚР СТ 3837 "Қазақстанда жасалған" белгісін қолдану тәртібінің талаптарына сәйкес "Қазақстанда жасалған" таңбасы бар отандық өндірілген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bookmarkEnd w:id="184"/>
    <w:bookmarkStart w:name="z240" w:id="185"/>
    <w:p>
      <w:pPr>
        <w:spacing w:after="0"/>
        <w:ind w:left="0"/>
        <w:jc w:val="both"/>
      </w:pPr>
      <w:r>
        <w:rPr>
          <w:rFonts w:ascii="Times New Roman"/>
          <w:b w:val="false"/>
          <w:i w:val="false"/>
          <w:color w:val="000000"/>
          <w:sz w:val="28"/>
        </w:rPr>
        <w:t xml:space="preserve">
      9-3) өтінімдер болмаған жағдайда сауда объектілерін ұйымдастыру арқылы тауарларды өткізуді жүзеге асыратын ішкі сауда субъектілері өтінімдерді қазақстандық тауар өндірушілердің тізілімін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жіберуге міндетті (Қазақстан Республикасы Өнеркәсіп және құрылыс министрінің 2025 жылғы 27 тамыздағы № 327 бұйрығымен бекітілген). Қазақстан Республикасының Әділет министрлігінде 2025 жылғы 28 тамызда № 36717 болып тіркелді) сөре кеңістігін отандық өндіріс өнімдерімен басым толтыруды қамтамасыз ету мақсатында;</w:t>
      </w:r>
    </w:p>
    <w:bookmarkEnd w:id="185"/>
    <w:bookmarkStart w:name="z241" w:id="186"/>
    <w:p>
      <w:pPr>
        <w:spacing w:after="0"/>
        <w:ind w:left="0"/>
        <w:jc w:val="both"/>
      </w:pPr>
      <w:r>
        <w:rPr>
          <w:rFonts w:ascii="Times New Roman"/>
          <w:b w:val="false"/>
          <w:i w:val="false"/>
          <w:color w:val="000000"/>
          <w:sz w:val="28"/>
        </w:rPr>
        <w:t>
      9-4) объектінің аумағында азық-түлік тауарларын, оның ішінде әлеуметтік маңызы бар азық-түлік тауарларын өткізу;</w:t>
      </w:r>
    </w:p>
    <w:bookmarkEnd w:id="186"/>
    <w:bookmarkStart w:name="z242" w:id="187"/>
    <w:p>
      <w:pPr>
        <w:spacing w:after="0"/>
        <w:ind w:left="0"/>
        <w:jc w:val="both"/>
      </w:pPr>
      <w:r>
        <w:rPr>
          <w:rFonts w:ascii="Times New Roman"/>
          <w:b w:val="false"/>
          <w:i w:val="false"/>
          <w:color w:val="000000"/>
          <w:sz w:val="28"/>
        </w:rPr>
        <w:t>
      9-5) ҚР СТ 3833 "Тауарлар мен қызметтерді сәйкестендіру және оларды кодификациялау тәртібі. Негізгі ережелер". Осы көлемде отандық өндірістің азық-түлік және азық-түлік емес тауарлары болмаған жағдайда қалған орындар және (немесе) сөрелік кеңістік ішкі сауда субъектісінің қалауы бойынша басқа тауарлармен толтырылады;</w:t>
      </w:r>
    </w:p>
    <w:bookmarkEnd w:id="187"/>
    <w:bookmarkStart w:name="z243" w:id="188"/>
    <w:p>
      <w:pPr>
        <w:spacing w:after="0"/>
        <w:ind w:left="0"/>
        <w:jc w:val="both"/>
      </w:pPr>
      <w:r>
        <w:rPr>
          <w:rFonts w:ascii="Times New Roman"/>
          <w:b w:val="false"/>
          <w:i w:val="false"/>
          <w:color w:val="000000"/>
          <w:sz w:val="28"/>
        </w:rPr>
        <w:t>
      9-6) электрондық сауда саласындағы электрондық сауда алаңдары үшін мыналар міндетті шарттар болып табылады:</w:t>
      </w:r>
    </w:p>
    <w:bookmarkEnd w:id="188"/>
    <w:bookmarkStart w:name="z244" w:id="189"/>
    <w:p>
      <w:pPr>
        <w:spacing w:after="0"/>
        <w:ind w:left="0"/>
        <w:jc w:val="both"/>
      </w:pPr>
      <w:r>
        <w:rPr>
          <w:rFonts w:ascii="Times New Roman"/>
          <w:b w:val="false"/>
          <w:i w:val="false"/>
          <w:color w:val="000000"/>
          <w:sz w:val="28"/>
        </w:rPr>
        <w:t xml:space="preserve">
      "Қазақстанда жасалған" таңбалау белгісін қолдану тәртібі бойынша </w:t>
      </w:r>
    </w:p>
    <w:bookmarkEnd w:id="189"/>
    <w:bookmarkStart w:name="z245" w:id="190"/>
    <w:p>
      <w:pPr>
        <w:spacing w:after="0"/>
        <w:ind w:left="0"/>
        <w:jc w:val="both"/>
      </w:pPr>
      <w:r>
        <w:rPr>
          <w:rFonts w:ascii="Times New Roman"/>
          <w:b w:val="false"/>
          <w:i w:val="false"/>
          <w:color w:val="000000"/>
          <w:sz w:val="28"/>
        </w:rPr>
        <w:t>
      ҚР СТ 3827-2023 стандартына сәйкес Қазақстан Республикасында өндірілген тауарларға "Қазақстанда жасалған" ерекшелік таңбалау белгісін белгілеу;</w:t>
      </w:r>
    </w:p>
    <w:bookmarkEnd w:id="190"/>
    <w:bookmarkStart w:name="z246" w:id="191"/>
    <w:p>
      <w:pPr>
        <w:spacing w:after="0"/>
        <w:ind w:left="0"/>
        <w:jc w:val="both"/>
      </w:pPr>
      <w:r>
        <w:rPr>
          <w:rFonts w:ascii="Times New Roman"/>
          <w:b w:val="false"/>
          <w:i w:val="false"/>
          <w:color w:val="000000"/>
          <w:sz w:val="28"/>
        </w:rPr>
        <w:t>
      электрондық сауда алаңдарында "Қазақстанда жасалған" деген таңбалау белгісі бар тауарлардың жеке бөлімін құру;</w:t>
      </w:r>
    </w:p>
    <w:bookmarkEnd w:id="191"/>
    <w:bookmarkStart w:name="z247" w:id="192"/>
    <w:p>
      <w:pPr>
        <w:spacing w:after="0"/>
        <w:ind w:left="0"/>
        <w:jc w:val="both"/>
      </w:pPr>
      <w:r>
        <w:rPr>
          <w:rFonts w:ascii="Times New Roman"/>
          <w:b w:val="false"/>
          <w:i w:val="false"/>
          <w:color w:val="000000"/>
          <w:sz w:val="28"/>
        </w:rPr>
        <w:t>
      электрондық сауда алаңдарында тауарларды іздеу нәтижелерін шығару кезінде "Қазақстанда жасалған" айырым белгісі бар тауарларға басымдық беру;</w:t>
      </w:r>
    </w:p>
    <w:bookmarkEnd w:id="192"/>
    <w:bookmarkStart w:name="z248" w:id="193"/>
    <w:p>
      <w:pPr>
        <w:spacing w:after="0"/>
        <w:ind w:left="0"/>
        <w:jc w:val="both"/>
      </w:pPr>
      <w:r>
        <w:rPr>
          <w:rFonts w:ascii="Times New Roman"/>
          <w:b w:val="false"/>
          <w:i w:val="false"/>
          <w:color w:val="000000"/>
          <w:sz w:val="28"/>
        </w:rPr>
        <w:t>
      9-7) ішкі сауда субъектісінің қаржы агенттігінің уәкілетті органы шешім қабылдаған күннен бастап 2 (екі) қаржы жылынан кейін бюджетке төленетін салықтарды (корпоративтік табыс салығы/жеке табыс салығы) 15% -ға ұлғайту жөніндегі міндеттемесі.";</w:t>
      </w:r>
    </w:p>
    <w:bookmarkEnd w:id="193"/>
    <w:bookmarkStart w:name="z249" w:id="194"/>
    <w:p>
      <w:pPr>
        <w:spacing w:after="0"/>
        <w:ind w:left="0"/>
        <w:jc w:val="both"/>
      </w:pPr>
      <w:r>
        <w:rPr>
          <w:rFonts w:ascii="Times New Roman"/>
          <w:b w:val="false"/>
          <w:i w:val="false"/>
          <w:color w:val="000000"/>
          <w:sz w:val="28"/>
        </w:rPr>
        <w:t xml:space="preserve">
      аталған Қағидаларға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94"/>
    <w:bookmarkStart w:name="z250" w:id="195"/>
    <w:p>
      <w:pPr>
        <w:spacing w:after="0"/>
        <w:ind w:left="0"/>
        <w:jc w:val="both"/>
      </w:pPr>
      <w:r>
        <w:rPr>
          <w:rFonts w:ascii="Times New Roman"/>
          <w:b w:val="false"/>
          <w:i w:val="false"/>
          <w:color w:val="000000"/>
          <w:sz w:val="28"/>
        </w:rPr>
        <w:t xml:space="preserve">
      аталған Қағидалар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13-қосымшалармен</w:t>
      </w:r>
      <w:r>
        <w:rPr>
          <w:rFonts w:ascii="Times New Roman"/>
          <w:b w:val="false"/>
          <w:i w:val="false"/>
          <w:color w:val="000000"/>
          <w:sz w:val="28"/>
        </w:rPr>
        <w:t xml:space="preserve"> толықтырылсын.</w:t>
      </w:r>
    </w:p>
    <w:bookmarkEnd w:id="195"/>
    <w:bookmarkStart w:name="z251" w:id="196"/>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сауданы дамыту департаменті заңнамада белгіленген тәртіппен қамтамасыз етсін:</w:t>
      </w:r>
    </w:p>
    <w:bookmarkEnd w:id="196"/>
    <w:bookmarkStart w:name="z252" w:id="19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жүргізу;</w:t>
      </w:r>
    </w:p>
    <w:bookmarkEnd w:id="197"/>
    <w:bookmarkStart w:name="z253" w:id="198"/>
    <w:p>
      <w:pPr>
        <w:spacing w:after="0"/>
        <w:ind w:left="0"/>
        <w:jc w:val="both"/>
      </w:pPr>
      <w:r>
        <w:rPr>
          <w:rFonts w:ascii="Times New Roman"/>
          <w:b w:val="false"/>
          <w:i w:val="false"/>
          <w:color w:val="000000"/>
          <w:sz w:val="28"/>
        </w:rPr>
        <w:t>
      2) осы бұйрықты бірінші ресми жарияланған күннен кейін Қазақстан Республикасы Сауда және интеграция министрлігінің интернет-ресурсында орналастыру.</w:t>
      </w:r>
    </w:p>
    <w:bookmarkEnd w:id="198"/>
    <w:bookmarkStart w:name="z254" w:id="199"/>
    <w:p>
      <w:pPr>
        <w:spacing w:after="0"/>
        <w:ind w:left="0"/>
        <w:jc w:val="both"/>
      </w:pPr>
      <w:r>
        <w:rPr>
          <w:rFonts w:ascii="Times New Roman"/>
          <w:b w:val="false"/>
          <w:i w:val="false"/>
          <w:color w:val="000000"/>
          <w:sz w:val="28"/>
        </w:rPr>
        <w:t>
      3. Осы бұйрықты орындауды бақылау Қазақстан Республикасы Сауда және интеграция министрлігінің жауапты вице-министріне жүктелсін.</w:t>
      </w:r>
    </w:p>
    <w:bookmarkEnd w:id="199"/>
    <w:bookmarkStart w:name="z255" w:id="20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тоғызыншы, оныншы, он бірінші, он бесінші, он алтыншы, он тоғызыншы, жиырмасыншы, жиырма сегізінші, жиырма тоғызыншы,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жетпіс екінші, жүз жетпіс үшінші, жүз жетпіс төртінші, жүз жетпіс бесінші, жүз жетпіс алтыншы, жүз жетпіс жетінші, жүз жетпіс сегізінші, жүз жетпіс тоғызыншы, жүз сексенінші, жүз сексен бірінші, жүз сексен екінші, жүз сексен үшінші, жүз сексен төртінші, жүз сексен бесінші, жүз сексен алтыншы, жүз сексен жетінші, жүз сексен сегізінші, жүз сексен тоғызыншы, жүз тоқсаныншы, жүз тоқсан бірінші, жүз тоқсан екінші, жүз тоқсан үшінші, жүз тоқсан төртінші, жүз тоқсан бесінші, жүз тоқсан алтыншы, жүз тоқсан жетінші, жүз тоқсан сегізінші, жүз тоқсан тоғызыншы, екі жүзінші, екі жүз бірінші, екі жүз екінші, екі жүз үшінші, екі жүз төртінші, екі жүз бесінші, екі жүз алтыншы, екі жүз жетінші, екі жүз сегізінші, екі жүз тоғызыншы және екі жүз оныншы абзацтарын және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8-қосымшаларды</w:t>
      </w:r>
      <w:r>
        <w:rPr>
          <w:rFonts w:ascii="Times New Roman"/>
          <w:b w:val="false"/>
          <w:i w:val="false"/>
          <w:color w:val="000000"/>
          <w:sz w:val="28"/>
        </w:rPr>
        <w:t xml:space="preserve"> қоспағанда, олар 2026 жылғы 12 шілдеден бастап қолданысқа енгізіледі.</w:t>
      </w:r>
    </w:p>
    <w:bookmarkEnd w:id="2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bookmarkStart w:name="z257" w:id="201"/>
    <w:p>
      <w:pPr>
        <w:spacing w:after="0"/>
        <w:ind w:left="0"/>
        <w:jc w:val="both"/>
      </w:pPr>
      <w:r>
        <w:rPr>
          <w:rFonts w:ascii="Times New Roman"/>
          <w:b w:val="false"/>
          <w:i w:val="false"/>
          <w:color w:val="000000"/>
          <w:sz w:val="28"/>
        </w:rPr>
        <w:t>
      "КЕЛІСІЛДІ"</w:t>
      </w:r>
    </w:p>
    <w:bookmarkEnd w:id="201"/>
    <w:bookmarkStart w:name="z258" w:id="202"/>
    <w:p>
      <w:pPr>
        <w:spacing w:after="0"/>
        <w:ind w:left="0"/>
        <w:jc w:val="both"/>
      </w:pPr>
      <w:r>
        <w:rPr>
          <w:rFonts w:ascii="Times New Roman"/>
          <w:b w:val="false"/>
          <w:i w:val="false"/>
          <w:color w:val="000000"/>
          <w:sz w:val="28"/>
        </w:rPr>
        <w:t>
      Қазақстан Республикасының</w:t>
      </w:r>
    </w:p>
    <w:bookmarkEnd w:id="202"/>
    <w:bookmarkStart w:name="z259" w:id="203"/>
    <w:p>
      <w:pPr>
        <w:spacing w:after="0"/>
        <w:ind w:left="0"/>
        <w:jc w:val="both"/>
      </w:pPr>
      <w:r>
        <w:rPr>
          <w:rFonts w:ascii="Times New Roman"/>
          <w:b w:val="false"/>
          <w:i w:val="false"/>
          <w:color w:val="000000"/>
          <w:sz w:val="28"/>
        </w:rPr>
        <w:t>
      Жасанды интеллект және цифрлық</w:t>
      </w:r>
    </w:p>
    <w:bookmarkEnd w:id="203"/>
    <w:bookmarkStart w:name="z260" w:id="204"/>
    <w:p>
      <w:pPr>
        <w:spacing w:after="0"/>
        <w:ind w:left="0"/>
        <w:jc w:val="both"/>
      </w:pPr>
      <w:r>
        <w:rPr>
          <w:rFonts w:ascii="Times New Roman"/>
          <w:b w:val="false"/>
          <w:i w:val="false"/>
          <w:color w:val="000000"/>
          <w:sz w:val="28"/>
        </w:rPr>
        <w:t>
      даму министрлігі</w:t>
      </w:r>
    </w:p>
    <w:bookmarkEnd w:id="204"/>
    <w:bookmarkStart w:name="z261" w:id="205"/>
    <w:p>
      <w:pPr>
        <w:spacing w:after="0"/>
        <w:ind w:left="0"/>
        <w:jc w:val="both"/>
      </w:pPr>
      <w:r>
        <w:rPr>
          <w:rFonts w:ascii="Times New Roman"/>
          <w:b w:val="false"/>
          <w:i w:val="false"/>
          <w:color w:val="000000"/>
          <w:sz w:val="28"/>
        </w:rPr>
        <w:t>
      "КЕЛІСІЛДІ"</w:t>
      </w:r>
    </w:p>
    <w:bookmarkEnd w:id="205"/>
    <w:bookmarkStart w:name="z262" w:id="206"/>
    <w:p>
      <w:pPr>
        <w:spacing w:after="0"/>
        <w:ind w:left="0"/>
        <w:jc w:val="both"/>
      </w:pPr>
      <w:r>
        <w:rPr>
          <w:rFonts w:ascii="Times New Roman"/>
          <w:b w:val="false"/>
          <w:i w:val="false"/>
          <w:color w:val="000000"/>
          <w:sz w:val="28"/>
        </w:rPr>
        <w:t>
      Қазақстан Республикасының</w:t>
      </w:r>
    </w:p>
    <w:bookmarkEnd w:id="206"/>
    <w:bookmarkStart w:name="z263" w:id="207"/>
    <w:p>
      <w:pPr>
        <w:spacing w:after="0"/>
        <w:ind w:left="0"/>
        <w:jc w:val="both"/>
      </w:pPr>
      <w:r>
        <w:rPr>
          <w:rFonts w:ascii="Times New Roman"/>
          <w:b w:val="false"/>
          <w:i w:val="false"/>
          <w:color w:val="000000"/>
          <w:sz w:val="28"/>
        </w:rPr>
        <w:t>
      Қаржы министрлігі</w:t>
      </w:r>
    </w:p>
    <w:bookmarkEnd w:id="207"/>
    <w:bookmarkStart w:name="z264" w:id="208"/>
    <w:p>
      <w:pPr>
        <w:spacing w:after="0"/>
        <w:ind w:left="0"/>
        <w:jc w:val="both"/>
      </w:pPr>
      <w:r>
        <w:rPr>
          <w:rFonts w:ascii="Times New Roman"/>
          <w:b w:val="false"/>
          <w:i w:val="false"/>
          <w:color w:val="000000"/>
          <w:sz w:val="28"/>
        </w:rPr>
        <w:t>
      "КЕЛІСІЛДІ"</w:t>
      </w:r>
    </w:p>
    <w:bookmarkEnd w:id="208"/>
    <w:bookmarkStart w:name="z265" w:id="209"/>
    <w:p>
      <w:pPr>
        <w:spacing w:after="0"/>
        <w:ind w:left="0"/>
        <w:jc w:val="both"/>
      </w:pPr>
      <w:r>
        <w:rPr>
          <w:rFonts w:ascii="Times New Roman"/>
          <w:b w:val="false"/>
          <w:i w:val="false"/>
          <w:color w:val="000000"/>
          <w:sz w:val="28"/>
        </w:rPr>
        <w:t>
      Қазақстан Республикасының Өнеркәсіп</w:t>
      </w:r>
    </w:p>
    <w:bookmarkEnd w:id="209"/>
    <w:bookmarkStart w:name="z266" w:id="210"/>
    <w:p>
      <w:pPr>
        <w:spacing w:after="0"/>
        <w:ind w:left="0"/>
        <w:jc w:val="both"/>
      </w:pPr>
      <w:r>
        <w:rPr>
          <w:rFonts w:ascii="Times New Roman"/>
          <w:b w:val="false"/>
          <w:i w:val="false"/>
          <w:color w:val="000000"/>
          <w:sz w:val="28"/>
        </w:rPr>
        <w:t>
      және құрылыс министрлігі</w:t>
      </w:r>
    </w:p>
    <w:bookmarkEnd w:id="210"/>
    <w:bookmarkStart w:name="z267" w:id="211"/>
    <w:p>
      <w:pPr>
        <w:spacing w:after="0"/>
        <w:ind w:left="0"/>
        <w:jc w:val="both"/>
      </w:pPr>
      <w:r>
        <w:rPr>
          <w:rFonts w:ascii="Times New Roman"/>
          <w:b w:val="false"/>
          <w:i w:val="false"/>
          <w:color w:val="000000"/>
          <w:sz w:val="28"/>
        </w:rPr>
        <w:t>
      "КЕЛІСІЛДІ"</w:t>
      </w:r>
    </w:p>
    <w:bookmarkEnd w:id="211"/>
    <w:bookmarkStart w:name="z268" w:id="212"/>
    <w:p>
      <w:pPr>
        <w:spacing w:after="0"/>
        <w:ind w:left="0"/>
        <w:jc w:val="both"/>
      </w:pPr>
      <w:r>
        <w:rPr>
          <w:rFonts w:ascii="Times New Roman"/>
          <w:b w:val="false"/>
          <w:i w:val="false"/>
          <w:color w:val="000000"/>
          <w:sz w:val="28"/>
        </w:rPr>
        <w:t>
      Қазақстан Республикасының Ұлттық</w:t>
      </w:r>
    </w:p>
    <w:bookmarkEnd w:id="212"/>
    <w:bookmarkStart w:name="z269" w:id="213"/>
    <w:p>
      <w:pPr>
        <w:spacing w:after="0"/>
        <w:ind w:left="0"/>
        <w:jc w:val="both"/>
      </w:pPr>
      <w:r>
        <w:rPr>
          <w:rFonts w:ascii="Times New Roman"/>
          <w:b w:val="false"/>
          <w:i w:val="false"/>
          <w:color w:val="000000"/>
          <w:sz w:val="28"/>
        </w:rPr>
        <w:t>
      экономика министрлігі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3 сәуірдегі</w:t>
            </w:r>
            <w:r>
              <w:br/>
            </w:r>
            <w:r>
              <w:rPr>
                <w:rFonts w:ascii="Times New Roman"/>
                <w:b w:val="false"/>
                <w:i w:val="false"/>
                <w:color w:val="000000"/>
                <w:sz w:val="20"/>
              </w:rPr>
              <w:t>№ 159-НҚ бұйрыққа 1-қосымша</w:t>
            </w:r>
            <w:r>
              <w:br/>
            </w: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шарасын көрсету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r>
              <w:br/>
            </w:r>
            <w:r>
              <w:rPr>
                <w:rFonts w:ascii="Times New Roman"/>
                <w:b w:val="false"/>
                <w:i w:val="false"/>
                <w:color w:val="000000"/>
                <w:sz w:val="20"/>
              </w:rPr>
              <w:t>Қайда: Қаржы агенттігі</w:t>
            </w:r>
            <w:r>
              <w:br/>
            </w:r>
            <w:r>
              <w:rPr>
                <w:rFonts w:ascii="Times New Roman"/>
                <w:b w:val="false"/>
                <w:i w:val="false"/>
                <w:color w:val="000000"/>
                <w:sz w:val="20"/>
              </w:rPr>
              <w:t>_______________________</w:t>
            </w:r>
            <w:r>
              <w:br/>
            </w:r>
            <w:r>
              <w:rPr>
                <w:rFonts w:ascii="Times New Roman"/>
                <w:b w:val="false"/>
                <w:i w:val="false"/>
                <w:color w:val="000000"/>
                <w:sz w:val="20"/>
              </w:rPr>
              <w:t>Кімнен: ________________</w:t>
            </w:r>
            <w:r>
              <w:br/>
            </w:r>
            <w:r>
              <w:rPr>
                <w:rFonts w:ascii="Times New Roman"/>
                <w:b w:val="false"/>
                <w:i w:val="false"/>
                <w:color w:val="000000"/>
                <w:sz w:val="20"/>
              </w:rPr>
              <w:t>(бұдан әрі – ішкі сауда</w:t>
            </w:r>
            <w:r>
              <w:br/>
            </w:r>
            <w:r>
              <w:rPr>
                <w:rFonts w:ascii="Times New Roman"/>
                <w:b w:val="false"/>
                <w:i w:val="false"/>
                <w:color w:val="000000"/>
                <w:sz w:val="20"/>
              </w:rPr>
              <w:t>субъектісі)</w:t>
            </w:r>
          </w:p>
        </w:tc>
      </w:tr>
    </w:tbl>
    <w:bookmarkStart w:name="z271" w:id="214"/>
    <w:p>
      <w:pPr>
        <w:spacing w:after="0"/>
        <w:ind w:left="0"/>
        <w:jc w:val="left"/>
      </w:pPr>
      <w:r>
        <w:rPr>
          <w:rFonts w:ascii="Times New Roman"/>
          <w:b/>
          <w:i w:val="false"/>
          <w:color w:val="000000"/>
        </w:rPr>
        <w:t xml:space="preserve"> № __________ өтініш-сауалнама </w:t>
      </w:r>
    </w:p>
    <w:bookmarkEnd w:id="214"/>
    <w:bookmarkStart w:name="z272" w:id="215"/>
    <w:p>
      <w:pPr>
        <w:spacing w:after="0"/>
        <w:ind w:left="0"/>
        <w:jc w:val="both"/>
      </w:pPr>
      <w:r>
        <w:rPr>
          <w:rFonts w:ascii="Times New Roman"/>
          <w:b w:val="false"/>
          <w:i w:val="false"/>
          <w:color w:val="000000"/>
          <w:sz w:val="28"/>
        </w:rPr>
        <w:t xml:space="preserve">
      Қазақстан Республикасы Сауда және интеграция министрінің 2024 жылғы 21 маусымдағы № 262-НҚ бұйрығымен (нормативтік құқықтық актілерді мемлекеттік тіркеу тізілімінде № 34543 болып тіркелген) бекітілген Ішкі сауда субъектілеріне жеке кәсіпкерлікті мемлекеттік қолдау шараларын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Сізден кредит бойынша сыйақы мөлшерлемесінің бір бөлігін субсидиялау туралы мәселені қаржы агенттігінің уәкілетті органының қарауына төмендегілерге сәйкес шығаруға бастамашылық жасауыңызды сұраймын. </w:t>
      </w:r>
    </w:p>
    <w:bookmarkEnd w:id="215"/>
    <w:bookmarkStart w:name="z273" w:id="216"/>
    <w:p>
      <w:pPr>
        <w:spacing w:after="0"/>
        <w:ind w:left="0"/>
        <w:jc w:val="both"/>
      </w:pPr>
      <w:r>
        <w:rPr>
          <w:rFonts w:ascii="Times New Roman"/>
          <w:b w:val="false"/>
          <w:i w:val="false"/>
          <w:color w:val="000000"/>
          <w:sz w:val="28"/>
        </w:rPr>
        <w:t>
      1. Жоба бойынша ақпарат</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17"/>
    <w:p>
      <w:pPr>
        <w:spacing w:after="0"/>
        <w:ind w:left="0"/>
        <w:jc w:val="both"/>
      </w:pPr>
      <w:r>
        <w:rPr>
          <w:rFonts w:ascii="Times New Roman"/>
          <w:b w:val="false"/>
          <w:i w:val="false"/>
          <w:color w:val="000000"/>
          <w:sz w:val="28"/>
        </w:rPr>
        <w:t>
      2. Кепілдіктер мен келісімдер</w:t>
      </w:r>
    </w:p>
    <w:bookmarkEnd w:id="217"/>
    <w:bookmarkStart w:name="z275" w:id="218"/>
    <w:p>
      <w:pPr>
        <w:spacing w:after="0"/>
        <w:ind w:left="0"/>
        <w:jc w:val="both"/>
      </w:pPr>
      <w:r>
        <w:rPr>
          <w:rFonts w:ascii="Times New Roman"/>
          <w:b w:val="false"/>
          <w:i w:val="false"/>
          <w:color w:val="000000"/>
          <w:sz w:val="28"/>
        </w:rPr>
        <w:t>
      Ішкі сауда субъектісі Қаржы агенттігіне мыналарды мәлімдейді және кепілдік береді:</w:t>
      </w:r>
    </w:p>
    <w:bookmarkEnd w:id="218"/>
    <w:bookmarkStart w:name="z276" w:id="219"/>
    <w:p>
      <w:pPr>
        <w:spacing w:after="0"/>
        <w:ind w:left="0"/>
        <w:jc w:val="both"/>
      </w:pPr>
      <w:r>
        <w:rPr>
          <w:rFonts w:ascii="Times New Roman"/>
          <w:b w:val="false"/>
          <w:i w:val="false"/>
          <w:color w:val="000000"/>
          <w:sz w:val="28"/>
        </w:rPr>
        <w:t>
      1) Қаржы агенттігіне осы өтінішпен бірлесіп не қаржы агенттігінің сұрау салуы бойынша берілген (берілген) немесе ұсынылатын барлық деректер, Ақпарат және құжаттама анық болып табылады және төменде көрсетілген күнге толық шындыққа сәйкес келеді, көрсетілген деректер өзгерген жағдайда қаржы агенттігін дереу хабардар етуге міндеттенемін;</w:t>
      </w:r>
    </w:p>
    <w:bookmarkEnd w:id="219"/>
    <w:bookmarkStart w:name="z277" w:id="220"/>
    <w:p>
      <w:pPr>
        <w:spacing w:after="0"/>
        <w:ind w:left="0"/>
        <w:jc w:val="both"/>
      </w:pPr>
      <w:r>
        <w:rPr>
          <w:rFonts w:ascii="Times New Roman"/>
          <w:b w:val="false"/>
          <w:i w:val="false"/>
          <w:color w:val="000000"/>
          <w:sz w:val="28"/>
        </w:rPr>
        <w:t>
      2) қаржы агенттігінің бірінші талабы бойынша банктік және коммерциялық құпияны қамтитын кез келген ақпарат пен құжаттарды, сондай-ақ осы өтінішті қарау шеңберінде талап етілген бастапқы статистикалық деректерді беруге және ашуға міндеттенемін;</w:t>
      </w:r>
    </w:p>
    <w:bookmarkEnd w:id="220"/>
    <w:bookmarkStart w:name="z278" w:id="221"/>
    <w:p>
      <w:pPr>
        <w:spacing w:after="0"/>
        <w:ind w:left="0"/>
        <w:jc w:val="both"/>
      </w:pPr>
      <w:r>
        <w:rPr>
          <w:rFonts w:ascii="Times New Roman"/>
          <w:b w:val="false"/>
          <w:i w:val="false"/>
          <w:color w:val="000000"/>
          <w:sz w:val="28"/>
        </w:rPr>
        <w:t>
      3) Қаржы агенттігі көрсетілген куәліктер мен кепілдіктердің жарамдылығын тексермейді;</w:t>
      </w:r>
    </w:p>
    <w:bookmarkEnd w:id="221"/>
    <w:bookmarkStart w:name="z279" w:id="222"/>
    <w:p>
      <w:pPr>
        <w:spacing w:after="0"/>
        <w:ind w:left="0"/>
        <w:jc w:val="both"/>
      </w:pPr>
      <w:r>
        <w:rPr>
          <w:rFonts w:ascii="Times New Roman"/>
          <w:b w:val="false"/>
          <w:i w:val="false"/>
          <w:color w:val="000000"/>
          <w:sz w:val="28"/>
        </w:rPr>
        <w:t>
      4) ішкі сауда субъектісі Қазақстан Республикасының заңнамасында көзделген жалған, толық емес және (немесе) дәйексіз мәліметтер ұсынғаны үшін жауапкершілік туралы ескертілді;</w:t>
      </w:r>
    </w:p>
    <w:bookmarkEnd w:id="222"/>
    <w:bookmarkStart w:name="z280" w:id="223"/>
    <w:p>
      <w:pPr>
        <w:spacing w:after="0"/>
        <w:ind w:left="0"/>
        <w:jc w:val="both"/>
      </w:pPr>
      <w:r>
        <w:rPr>
          <w:rFonts w:ascii="Times New Roman"/>
          <w:b w:val="false"/>
          <w:i w:val="false"/>
          <w:color w:val="000000"/>
          <w:sz w:val="28"/>
        </w:rPr>
        <w:t>
      5) ішкі сауда субъектісі ішкі сауда субъектісінің жарғылық құзыреті осы өтінішке қол қоятын адамға осы өтінішті беруге мүмкіндік беретінін растайды;</w:t>
      </w:r>
    </w:p>
    <w:bookmarkEnd w:id="223"/>
    <w:bookmarkStart w:name="z281" w:id="224"/>
    <w:p>
      <w:pPr>
        <w:spacing w:after="0"/>
        <w:ind w:left="0"/>
        <w:jc w:val="both"/>
      </w:pPr>
      <w:r>
        <w:rPr>
          <w:rFonts w:ascii="Times New Roman"/>
          <w:b w:val="false"/>
          <w:i w:val="false"/>
          <w:color w:val="000000"/>
          <w:sz w:val="28"/>
        </w:rPr>
        <w:t>
      6) аталған деректер мен ақпараттың дәйексіздігі анықталған жағдайда, осы өтініш аталған деректердің дәйексіздігін растайтын мәліметтер анықталған кез келген кезеңде қабылданбайтынымен келіседі, бұл ретте қаржы агенттігі бас тарту себептерін хабарламайды.</w:t>
      </w:r>
    </w:p>
    <w:bookmarkEnd w:id="224"/>
    <w:bookmarkStart w:name="z282" w:id="225"/>
    <w:p>
      <w:pPr>
        <w:spacing w:after="0"/>
        <w:ind w:left="0"/>
        <w:jc w:val="both"/>
      </w:pPr>
      <w:r>
        <w:rPr>
          <w:rFonts w:ascii="Times New Roman"/>
          <w:b w:val="false"/>
          <w:i w:val="false"/>
          <w:color w:val="000000"/>
          <w:sz w:val="28"/>
        </w:rPr>
        <w:t>
      Ішкі сауда субъектісі осы арқылы Қаржы агенттігіне мыналармен келісім береді:</w:t>
      </w:r>
    </w:p>
    <w:bookmarkEnd w:id="225"/>
    <w:bookmarkStart w:name="z283" w:id="226"/>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ішкі сауда субъектісі ұсынған құжаттарды мүдделі үшінші тұлғаларға (ақпарат алу құқығы Қазақстан Республикасының заңнамасында көзделген), сондай-ақ сауда қызметін реттеу, қаржы нарығын және қаржы ұйымдарын бақылау мен қадағалау жөніндегі уәкілетті органға ұсынады.</w:t>
      </w:r>
    </w:p>
    <w:bookmarkEnd w:id="226"/>
    <w:bookmarkStart w:name="z284" w:id="227"/>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Қағидалар шеңберінде тек қана кепілдік беру үшін берілген.</w:t>
      </w:r>
    </w:p>
    <w:bookmarkEnd w:id="227"/>
    <w:bookmarkStart w:name="z285" w:id="228"/>
    <w:p>
      <w:pPr>
        <w:spacing w:after="0"/>
        <w:ind w:left="0"/>
        <w:jc w:val="both"/>
      </w:pPr>
      <w:r>
        <w:rPr>
          <w:rFonts w:ascii="Times New Roman"/>
          <w:b w:val="false"/>
          <w:i w:val="false"/>
          <w:color w:val="000000"/>
          <w:sz w:val="28"/>
        </w:rPr>
        <w:t>
      3) қаржы агенттігі Ішкі сауда субъектісі өзі туралы хабарлаған кез келген ақпаратты тексеру құқығын өзіне қалдырады, ал ішкі сауда субъектісі ұсынған құжаттар мен өтініштің түпнұсқасы кепілдік берілмесе де қаржы агенттігінде сақталатын болады.</w:t>
      </w:r>
    </w:p>
    <w:bookmarkEnd w:id="228"/>
    <w:bookmarkStart w:name="z286" w:id="229"/>
    <w:p>
      <w:pPr>
        <w:spacing w:after="0"/>
        <w:ind w:left="0"/>
        <w:jc w:val="both"/>
      </w:pPr>
      <w:r>
        <w:rPr>
          <w:rFonts w:ascii="Times New Roman"/>
          <w:b w:val="false"/>
          <w:i w:val="false"/>
          <w:color w:val="000000"/>
          <w:sz w:val="28"/>
        </w:rPr>
        <w:t>
      4) қаржы агенттігінің осы өтінішті қарауға қабылдауы, сондай-ақ ішкі сауда субъектісінің ықтимал шығыстары (кепілдік алу үшін қажетті құжаттарды ресімдеуге және сол сияқтыларға) қаржы агенттігінің ішкі сауда субъектісі шеккен шығындарға кепілдік беру немесе өтеу міндеттемесі болып табылмайды.</w:t>
      </w:r>
    </w:p>
    <w:bookmarkEnd w:id="229"/>
    <w:bookmarkStart w:name="z287" w:id="230"/>
    <w:p>
      <w:pPr>
        <w:spacing w:after="0"/>
        <w:ind w:left="0"/>
        <w:jc w:val="both"/>
      </w:pPr>
      <w:r>
        <w:rPr>
          <w:rFonts w:ascii="Times New Roman"/>
          <w:b w:val="false"/>
          <w:i w:val="false"/>
          <w:color w:val="000000"/>
          <w:sz w:val="28"/>
        </w:rPr>
        <w:t>
      5) қаржы агенттігі ақпаратты қаржы агенттігінің ресми сайтында орналастыру кезінде жарнамалық науқанды жүргізу кезінде одан немесе банктен алынған ішкі сауда субъектісінің ақпаратын пайдаланады.</w:t>
      </w:r>
    </w:p>
    <w:bookmarkEnd w:id="230"/>
    <w:bookmarkStart w:name="z288" w:id="231"/>
    <w:p>
      <w:pPr>
        <w:spacing w:after="0"/>
        <w:ind w:left="0"/>
        <w:jc w:val="both"/>
      </w:pPr>
      <w:r>
        <w:rPr>
          <w:rFonts w:ascii="Times New Roman"/>
          <w:b w:val="false"/>
          <w:i w:val="false"/>
          <w:color w:val="000000"/>
          <w:sz w:val="28"/>
        </w:rPr>
        <w:t>
      6) бюджетті атқару жөніндегі орталық уәкілетті орган айқындаған тіркеушінің дербес деректерді жинауға, өңдеуге, сақтауға, түсіруге және пайдалануға келісім береді.</w:t>
      </w:r>
    </w:p>
    <w:bookmarkEnd w:id="231"/>
    <w:bookmarkStart w:name="z289" w:id="232"/>
    <w:p>
      <w:pPr>
        <w:spacing w:after="0"/>
        <w:ind w:left="0"/>
        <w:jc w:val="both"/>
      </w:pPr>
      <w:r>
        <w:rPr>
          <w:rFonts w:ascii="Times New Roman"/>
          <w:b w:val="false"/>
          <w:i w:val="false"/>
          <w:color w:val="000000"/>
          <w:sz w:val="28"/>
        </w:rPr>
        <w:t>
      7) кепілдік беру туралы мәселені қарау тәртібімен танысқанымды және келісетінімді растайды, кейіннен Қаржы агенттігіне шағымдар болмайды.</w:t>
      </w:r>
    </w:p>
    <w:bookmarkEnd w:id="232"/>
    <w:bookmarkStart w:name="z290" w:id="233"/>
    <w:p>
      <w:pPr>
        <w:spacing w:after="0"/>
        <w:ind w:left="0"/>
        <w:jc w:val="both"/>
      </w:pPr>
      <w:r>
        <w:rPr>
          <w:rFonts w:ascii="Times New Roman"/>
          <w:b w:val="false"/>
          <w:i w:val="false"/>
          <w:color w:val="000000"/>
          <w:sz w:val="28"/>
        </w:rPr>
        <w:t>
      Қосымша:</w:t>
      </w:r>
    </w:p>
    <w:bookmarkEnd w:id="233"/>
    <w:bookmarkStart w:name="z291" w:id="234"/>
    <w:p>
      <w:pPr>
        <w:spacing w:after="0"/>
        <w:ind w:left="0"/>
        <w:jc w:val="both"/>
      </w:pPr>
      <w:r>
        <w:rPr>
          <w:rFonts w:ascii="Times New Roman"/>
          <w:b w:val="false"/>
          <w:i w:val="false"/>
          <w:color w:val="000000"/>
          <w:sz w:val="28"/>
        </w:rPr>
        <w:t>
      (_______________________ бағыты бойынша көзделген құжаттар)</w:t>
      </w:r>
    </w:p>
    <w:bookmarkEnd w:id="234"/>
    <w:bookmarkStart w:name="z292" w:id="235"/>
    <w:p>
      <w:pPr>
        <w:spacing w:after="0"/>
        <w:ind w:left="0"/>
        <w:jc w:val="both"/>
      </w:pPr>
      <w:r>
        <w:rPr>
          <w:rFonts w:ascii="Times New Roman"/>
          <w:b w:val="false"/>
          <w:i w:val="false"/>
          <w:color w:val="000000"/>
          <w:sz w:val="28"/>
        </w:rPr>
        <w:t>
      ________________________________________________________</w:t>
      </w:r>
    </w:p>
    <w:bookmarkEnd w:id="235"/>
    <w:bookmarkStart w:name="z293" w:id="236"/>
    <w:p>
      <w:pPr>
        <w:spacing w:after="0"/>
        <w:ind w:left="0"/>
        <w:jc w:val="both"/>
      </w:pPr>
      <w:r>
        <w:rPr>
          <w:rFonts w:ascii="Times New Roman"/>
          <w:b w:val="false"/>
          <w:i w:val="false"/>
          <w:color w:val="000000"/>
          <w:sz w:val="28"/>
        </w:rPr>
        <w:t>
      (ішкі сауда субъектісінің тегі, аты, әкесінің аты (бар болса) (қолтаңба, күні)</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3 сәуірдегі</w:t>
            </w:r>
            <w:r>
              <w:br/>
            </w:r>
            <w:r>
              <w:rPr>
                <w:rFonts w:ascii="Times New Roman"/>
                <w:b w:val="false"/>
                <w:i w:val="false"/>
                <w:color w:val="000000"/>
                <w:sz w:val="20"/>
              </w:rPr>
              <w:t>№ 159-НҚ Бұйрыққа 2-қосымша</w:t>
            </w:r>
            <w:r>
              <w:br/>
            </w: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шарасын көрсету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r>
              <w:br/>
            </w:r>
            <w:r>
              <w:rPr>
                <w:rFonts w:ascii="Times New Roman"/>
                <w:b w:val="false"/>
                <w:i w:val="false"/>
                <w:color w:val="000000"/>
                <w:sz w:val="20"/>
              </w:rPr>
              <w:t xml:space="preserve">20__жылғы "___" _____ </w:t>
            </w:r>
            <w:r>
              <w:br/>
            </w:r>
            <w:r>
              <w:rPr>
                <w:rFonts w:ascii="Times New Roman"/>
                <w:b w:val="false"/>
                <w:i w:val="false"/>
                <w:color w:val="000000"/>
                <w:sz w:val="20"/>
              </w:rPr>
              <w:t>Ішкі сауда субъектісі (бұдан әрі – Субъект)</w:t>
            </w:r>
            <w:r>
              <w:br/>
            </w:r>
            <w:r>
              <w:rPr>
                <w:rFonts w:ascii="Times New Roman"/>
                <w:b w:val="false"/>
                <w:i w:val="false"/>
                <w:color w:val="000000"/>
                <w:sz w:val="20"/>
              </w:rPr>
              <w:t>"_____________________"</w:t>
            </w:r>
            <w:r>
              <w:br/>
            </w:r>
            <w:r>
              <w:rPr>
                <w:rFonts w:ascii="Times New Roman"/>
                <w:b w:val="false"/>
                <w:i w:val="false"/>
                <w:color w:val="000000"/>
                <w:sz w:val="20"/>
              </w:rPr>
              <w:t>Көшірмесі: "акционерлік</w:t>
            </w:r>
            <w:r>
              <w:br/>
            </w:r>
            <w:r>
              <w:rPr>
                <w:rFonts w:ascii="Times New Roman"/>
                <w:b w:val="false"/>
                <w:i w:val="false"/>
                <w:color w:val="000000"/>
                <w:sz w:val="20"/>
              </w:rPr>
              <w:t>қоғамы" (банк)</w:t>
            </w:r>
            <w:r>
              <w:br/>
            </w:r>
            <w:r>
              <w:rPr>
                <w:rFonts w:ascii="Times New Roman"/>
                <w:b w:val="false"/>
                <w:i w:val="false"/>
                <w:color w:val="000000"/>
                <w:sz w:val="20"/>
              </w:rPr>
              <w:t>"______________________"</w:t>
            </w:r>
          </w:p>
        </w:tc>
      </w:tr>
    </w:tbl>
    <w:bookmarkStart w:name="z295" w:id="237"/>
    <w:p>
      <w:pPr>
        <w:spacing w:after="0"/>
        <w:ind w:left="0"/>
        <w:jc w:val="both"/>
      </w:pPr>
      <w:r>
        <w:rPr>
          <w:rFonts w:ascii="Times New Roman"/>
          <w:b w:val="false"/>
          <w:i w:val="false"/>
          <w:color w:val="000000"/>
          <w:sz w:val="28"/>
        </w:rPr>
        <w:t xml:space="preserve">
      "Даму" кәсіпкерлікті дамыту қоры" акционерлік қоғамы (бұдан әрі – Қор) Сауда және интеграция министрінің 2024 жылғы 21 маусымдағы № 262-НҚ бұйрығымен бекітілген (Нормативтік құқықтық актілерді мемлекеттік тіркеу тізілімінде № 34543 болып тіркелген) Ішкі сауда субъектілеріне жеке кәсіпкерлікті мемлекеттік қолдау шарасын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шеңберінде сыйақы мөлшерлемесінің бір бөлігін субсидиялау мәселесі бойынша Субъектінің "_________" жобасы қаржы агенттігі уәкілетті органының 20 жылғы "" _________ өткен отырысында қаралып, мақұлданғанын хабарлайды.</w:t>
      </w:r>
    </w:p>
    <w:bookmarkEnd w:id="237"/>
    <w:bookmarkStart w:name="z296" w:id="238"/>
    <w:p>
      <w:pPr>
        <w:spacing w:after="0"/>
        <w:ind w:left="0"/>
        <w:jc w:val="both"/>
      </w:pPr>
      <w:r>
        <w:rPr>
          <w:rFonts w:ascii="Times New Roman"/>
          <w:b w:val="false"/>
          <w:i w:val="false"/>
          <w:color w:val="000000"/>
          <w:sz w:val="28"/>
        </w:rPr>
        <w:t>
      Бюджетте субсидиялау үшін қаражат болмаған жағдайда, Қор Қағидалардың 52-тармағына сәйкес Субсидиялау шартына қол қоймайды.</w:t>
      </w:r>
    </w:p>
    <w:bookmarkEnd w:id="238"/>
    <w:bookmarkStart w:name="z297" w:id="239"/>
    <w:p>
      <w:pPr>
        <w:spacing w:after="0"/>
        <w:ind w:left="0"/>
        <w:jc w:val="both"/>
      </w:pPr>
      <w:r>
        <w:rPr>
          <w:rFonts w:ascii="Times New Roman"/>
          <w:b w:val="false"/>
          <w:i w:val="false"/>
          <w:color w:val="000000"/>
          <w:sz w:val="28"/>
        </w:rPr>
        <w:t>
      Өңірлік филиал директоры.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3 сәуірдегі</w:t>
            </w:r>
            <w:r>
              <w:br/>
            </w:r>
            <w:r>
              <w:rPr>
                <w:rFonts w:ascii="Times New Roman"/>
                <w:b w:val="false"/>
                <w:i w:val="false"/>
                <w:color w:val="000000"/>
                <w:sz w:val="20"/>
              </w:rPr>
              <w:t>№ 159-НҚ Бұйрыққа 3-қосымша</w:t>
            </w:r>
            <w:r>
              <w:br/>
            </w: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шарасын көрсету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r>
              <w:br/>
            </w:r>
            <w:r>
              <w:rPr>
                <w:rFonts w:ascii="Times New Roman"/>
                <w:b w:val="false"/>
                <w:i w:val="false"/>
                <w:color w:val="000000"/>
                <w:sz w:val="20"/>
              </w:rPr>
              <w:t xml:space="preserve">20__жылғы "___" ________ </w:t>
            </w:r>
            <w:r>
              <w:br/>
            </w:r>
            <w:r>
              <w:rPr>
                <w:rFonts w:ascii="Times New Roman"/>
                <w:b w:val="false"/>
                <w:i w:val="false"/>
                <w:color w:val="000000"/>
                <w:sz w:val="20"/>
              </w:rPr>
              <w:t>Ішкі сауда субъектісі (бұдан әрі – Субъект)</w:t>
            </w:r>
            <w:r>
              <w:br/>
            </w:r>
            <w:r>
              <w:rPr>
                <w:rFonts w:ascii="Times New Roman"/>
                <w:b w:val="false"/>
                <w:i w:val="false"/>
                <w:color w:val="000000"/>
                <w:sz w:val="20"/>
              </w:rPr>
              <w:t>"_______________________"</w:t>
            </w:r>
            <w:r>
              <w:br/>
            </w:r>
            <w:r>
              <w:rPr>
                <w:rFonts w:ascii="Times New Roman"/>
                <w:b w:val="false"/>
                <w:i w:val="false"/>
                <w:color w:val="000000"/>
                <w:sz w:val="20"/>
              </w:rPr>
              <w:t>Көшірме: акционерлік қоғам</w:t>
            </w:r>
            <w:r>
              <w:br/>
            </w:r>
            <w:r>
              <w:rPr>
                <w:rFonts w:ascii="Times New Roman"/>
                <w:b w:val="false"/>
                <w:i w:val="false"/>
                <w:color w:val="000000"/>
                <w:sz w:val="20"/>
              </w:rPr>
              <w:t>(банк)</w:t>
            </w:r>
            <w:r>
              <w:br/>
            </w:r>
            <w:r>
              <w:rPr>
                <w:rFonts w:ascii="Times New Roman"/>
                <w:b w:val="false"/>
                <w:i w:val="false"/>
                <w:color w:val="000000"/>
                <w:sz w:val="20"/>
              </w:rPr>
              <w:t>"______________________"</w:t>
            </w:r>
          </w:p>
        </w:tc>
      </w:tr>
    </w:tbl>
    <w:bookmarkStart w:name="z299" w:id="240"/>
    <w:p>
      <w:pPr>
        <w:spacing w:after="0"/>
        <w:ind w:left="0"/>
        <w:jc w:val="both"/>
      </w:pPr>
      <w:r>
        <w:rPr>
          <w:rFonts w:ascii="Times New Roman"/>
          <w:b w:val="false"/>
          <w:i w:val="false"/>
          <w:color w:val="000000"/>
          <w:sz w:val="28"/>
        </w:rPr>
        <w:t xml:space="preserve">
      "Даму" кәсіпкерлікті дамыту қоры" акционерлік қоғамы Сауда және интеграция министрінің 2024 жылғы 21 маусымдағы № 262-НҚ бұйрығымен бекітілген (Нормативтік құқықтық актілерді мемлекеттік тіркеу тізілімінде № 34543 болып тіркелген) Ішкі сауда субъектілеріне жеке кәсіпкерлікті мемлекеттік қолдау шарасын көрсету </w:t>
      </w:r>
      <w:r>
        <w:rPr>
          <w:rFonts w:ascii="Times New Roman"/>
          <w:b w:val="false"/>
          <w:i w:val="false"/>
          <w:color w:val="000000"/>
          <w:sz w:val="28"/>
        </w:rPr>
        <w:t>қағидалары</w:t>
      </w:r>
      <w:r>
        <w:rPr>
          <w:rFonts w:ascii="Times New Roman"/>
          <w:b w:val="false"/>
          <w:i w:val="false"/>
          <w:color w:val="000000"/>
          <w:sz w:val="28"/>
        </w:rPr>
        <w:t xml:space="preserve"> шеңберінде сыйақы мөлшерлемесінің бір бөлігін субсидиялау мәселесі бойынша Субъектінің "_______________" жобасын қаржы агенттігі уәкілетті органының кезекті отырысында қарап, келесідей шешім қабылдады:</w:t>
      </w:r>
    </w:p>
    <w:bookmarkEnd w:id="240"/>
    <w:bookmarkStart w:name="z300" w:id="241"/>
    <w:p>
      <w:pPr>
        <w:spacing w:after="0"/>
        <w:ind w:left="0"/>
        <w:jc w:val="both"/>
      </w:pPr>
      <w:r>
        <w:rPr>
          <w:rFonts w:ascii="Times New Roman"/>
          <w:b w:val="false"/>
          <w:i w:val="false"/>
          <w:color w:val="000000"/>
          <w:sz w:val="28"/>
        </w:rPr>
        <w:t>
      1. _____________________ бас тарту (бас тарту себебі).</w:t>
      </w:r>
    </w:p>
    <w:bookmarkEnd w:id="241"/>
    <w:bookmarkStart w:name="z301" w:id="242"/>
    <w:p>
      <w:pPr>
        <w:spacing w:after="0"/>
        <w:ind w:left="0"/>
        <w:jc w:val="both"/>
      </w:pPr>
      <w:r>
        <w:rPr>
          <w:rFonts w:ascii="Times New Roman"/>
          <w:b w:val="false"/>
          <w:i w:val="false"/>
          <w:color w:val="000000"/>
          <w:sz w:val="28"/>
        </w:rPr>
        <w:t>
      2. _____________________ ұсыныс берілсін.</w:t>
      </w:r>
    </w:p>
    <w:bookmarkEnd w:id="242"/>
    <w:bookmarkStart w:name="z302" w:id="243"/>
    <w:p>
      <w:pPr>
        <w:spacing w:after="0"/>
        <w:ind w:left="0"/>
        <w:jc w:val="both"/>
      </w:pPr>
      <w:r>
        <w:rPr>
          <w:rFonts w:ascii="Times New Roman"/>
          <w:b w:val="false"/>
          <w:i w:val="false"/>
          <w:color w:val="000000"/>
          <w:sz w:val="28"/>
        </w:rPr>
        <w:t>
      Өңірлік филиал директоры</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3 сәуірдегі</w:t>
            </w:r>
            <w:r>
              <w:br/>
            </w:r>
            <w:r>
              <w:rPr>
                <w:rFonts w:ascii="Times New Roman"/>
                <w:b w:val="false"/>
                <w:i w:val="false"/>
                <w:color w:val="000000"/>
                <w:sz w:val="20"/>
              </w:rPr>
              <w:t>№ 159-НҚ Бұйрыққа 4-қосымша</w:t>
            </w:r>
            <w:r>
              <w:br/>
            </w: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шарасын көрсету</w:t>
            </w:r>
            <w:r>
              <w:br/>
            </w:r>
            <w:r>
              <w:rPr>
                <w:rFonts w:ascii="Times New Roman"/>
                <w:b w:val="false"/>
                <w:i w:val="false"/>
                <w:color w:val="000000"/>
                <w:sz w:val="20"/>
              </w:rPr>
              <w:t>қағидаларына 9-қосымша</w:t>
            </w:r>
          </w:p>
        </w:tc>
      </w:tr>
    </w:tbl>
    <w:bookmarkStart w:name="z304" w:id="244"/>
    <w:p>
      <w:pPr>
        <w:spacing w:after="0"/>
        <w:ind w:left="0"/>
        <w:jc w:val="left"/>
      </w:pPr>
      <w:r>
        <w:rPr>
          <w:rFonts w:ascii="Times New Roman"/>
          <w:b/>
          <w:i w:val="false"/>
          <w:color w:val="000000"/>
        </w:rPr>
        <w:t xml:space="preserve"> Ішкі сауда субъектісінің жобасы бойынша банктің қаржы агенттігіне ұсынатын құжаттар тізбесі*</w:t>
      </w:r>
    </w:p>
    <w:bookmarkEnd w:id="244"/>
    <w:bookmarkStart w:name="z305" w:id="245"/>
    <w:p>
      <w:pPr>
        <w:spacing w:after="0"/>
        <w:ind w:left="0"/>
        <w:jc w:val="both"/>
      </w:pPr>
      <w:r>
        <w:rPr>
          <w:rFonts w:ascii="Times New Roman"/>
          <w:b w:val="false"/>
          <w:i w:val="false"/>
          <w:color w:val="000000"/>
          <w:sz w:val="28"/>
        </w:rPr>
        <w:t>
      Құжаттардың жалпы тізбесі:</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6"/>
          <w:p>
            <w:pPr>
              <w:spacing w:after="20"/>
              <w:ind w:left="20"/>
              <w:jc w:val="both"/>
            </w:pPr>
            <w:r>
              <w:rPr>
                <w:rFonts w:ascii="Times New Roman"/>
                <w:b w:val="false"/>
                <w:i w:val="false"/>
                <w:color w:val="000000"/>
                <w:sz w:val="20"/>
              </w:rPr>
              <w:t>
р/с</w:t>
            </w:r>
          </w:p>
          <w:bookmarkEnd w:id="24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құжаттар тізбесіне ілеспе хаты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цифрлық қолтаңбаны (бұдан әрі - 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пакетіндегі барлық құжаттардың тізімдемесі немесе құжаттарды қабылдау-тапсыру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банктің уәкілетті қызметкері қол қойған және банктің мөрімен/штампымен куәландырылған/ЭЦҚ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кредит алуға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банктің уәкілетті тұлғасы түпнұсқамен салыстырып тексерген/ЭЦҚ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кепілдігімен кредит беру туралы банктің уәкілетті органының шешімі, банктің кредиттік, кепілдік және заң бөлімшелерінің (болған жағдайда) және тәуекелдерді басқару бөлімшесінің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банктің уәкілетті тұлғасы түпнұсқамен салыстырып тексерген/ЭЦҚ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соңғы есепті күндегі жағдай бойынша қаржылық құжаттары (берешектің туындаған күнін, өтеудің жоспарланған күнін және берешек нысанасын көрсете отырып, кредиторлық және дебиторлық берешектердің толық жазылуы, негізгі құралдардың, тауарлы-материалдық босалқылардың (бұдан әрі ав - ТМБ) толық жазылуы, соңғы 12 (он екі) айдағы кірістер мен шығыстар туралы есеп (жеке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банктің уәкілетті тұлғасы түпнұсқамен салыстырып тексерген/ЭЦҚ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жыл басындағы және соңғы есепті күндегі жағдай бойынша қаржылық құжаттары (жыл басындағы және соңғы есепті күндегі берешектің туындаған күнін, өтеудің жоспарланған күнін және берешек нысанасын көрсете отырып, кредиторлық және дебиторлық берешектердің толық жазылуы, негізгі құралдардың, ТМБ-ның толық жазылуы), ішкі сауда субъектісінің мөрімен куәландырылған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банктің уәкілетті тұлғасы түпнұсқамен салыстырып тексерген/ЭЦҚ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 баптарының толық жазылуы – қарастырылып отырған кезеңдегі өнімді өткізуден түскен табыс, өзіндік құн, кезең шығыстары, өзге де кірістер мен шығыстар, өткізілген өнімнің ақшалай және заттай тұлғадағы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банктің уәкілетті тұлғасы түпнұсқамен салыстырып тексерген немесе түпнұсқа/ЭЦҚ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банктен несиелік берешегінің бар (жоқ) екендігі туралы, соңғы 12 (он екі) айдағы айналымдары туралы, сондай-ақ құжаттарды қарау кезіндегі жағдай бойынша мерзімінде төленбеген есеп айырысу құжаттары (№ 2 картотека) туралы анықтама, соның ішінде қызмет көрсететін банктің толық деректемелерін көрсетумен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(түпнұсқамен салыстырып тексерілген, мерзімі 30 күнтізбелік күнге дейінгі көшірмеге жол беріледі)/ЭЦҚ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несиелік берешектің, соның ішінде мерзімі өткен берешектің бар екендігі туралы анықтамалар (банктерден бөлек кредиттер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(түпнұсқамен салыстырып тексерілген, мерзімі 30 күнтізбелік күнге дейінгі көшірмеге жол беріледі)/ЭЦҚ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барлық қолданыстағы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түпнұсқасы/ЭЦҚ қолдана отырып, электрондық формат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жөніндегі құжаттар (болған жағдайда):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банктің уәкілетті тұлғасы түпнұсқамен салыстырып тексерген/ЭЦҚ қолдана отырып, электрондық формат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контракттар, сатып алу-сату шарттары, ниет туралы шарттар, жұмыстарды жүргізуге, қызметтерді көрсетуге арналған шарттар, орындалған жұмыстар актілері, төлем шоттары және тағы басқалар;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жоспарланған жұмыстар бойынша смета, құрылыс-монтаждау жұмыстарын жүргізуге тиісті рұқсат (егер кредит құрылыс, реконструкция саласында пайдалану үшін берілсе);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жобаға меншікті қатысуын растайтын құжаттар;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 қарастыру бойынша шешім қабылдау үшін банк пайдаланатын құжаттар;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банктің уәкілетті тұлғасы түпнұсқамен салыстырып тексерген көшірме/ЭЦҚ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келісімшарттар (қолданыстағы кредиттер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атынан банктік қарыз, кепіл және кепілдік шарттарын жасасатын тұлғаның өкілеттігін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мөрімен куәландырылған көшірмелер (банкке кепілдік шартын жасасу кезіне дейін ұсынуға жол беріледі)/ЭЦҚ қолдана отырып, электрондық формат</w:t>
            </w:r>
          </w:p>
        </w:tc>
      </w:tr>
    </w:tbl>
    <w:bookmarkStart w:name="z307" w:id="247"/>
    <w:p>
      <w:pPr>
        <w:spacing w:after="0"/>
        <w:ind w:left="0"/>
        <w:jc w:val="both"/>
      </w:pPr>
      <w:r>
        <w:rPr>
          <w:rFonts w:ascii="Times New Roman"/>
          <w:b w:val="false"/>
          <w:i w:val="false"/>
          <w:color w:val="000000"/>
          <w:sz w:val="28"/>
        </w:rPr>
        <w:t>
      * - ішкі сауда субъектісінің құқықтық мәртебесі мен өкілеттігін айқындайтын құжаттар</w:t>
      </w:r>
    </w:p>
    <w:bookmarkEnd w:id="247"/>
    <w:bookmarkStart w:name="z308" w:id="248"/>
    <w:p>
      <w:pPr>
        <w:spacing w:after="0"/>
        <w:ind w:left="0"/>
        <w:jc w:val="both"/>
      </w:pPr>
      <w:r>
        <w:rPr>
          <w:rFonts w:ascii="Times New Roman"/>
          <w:b w:val="false"/>
          <w:i w:val="false"/>
          <w:color w:val="000000"/>
          <w:sz w:val="28"/>
        </w:rPr>
        <w:t>
      ** - 750 (жеті жүз елу) миллион теңгеден асатын кредиттер бойынша.</w:t>
      </w:r>
    </w:p>
    <w:bookmarkEnd w:id="248"/>
    <w:bookmarkStart w:name="z309" w:id="249"/>
    <w:p>
      <w:pPr>
        <w:spacing w:after="0"/>
        <w:ind w:left="0"/>
        <w:jc w:val="both"/>
      </w:pPr>
      <w:r>
        <w:rPr>
          <w:rFonts w:ascii="Times New Roman"/>
          <w:b w:val="false"/>
          <w:i w:val="false"/>
          <w:color w:val="000000"/>
          <w:sz w:val="28"/>
        </w:rPr>
        <w:t>
      Ескертпе: қаржылық есептіліктің ескіру мерзімі банк құжаттар пакетін ұсынған күнге 6 (алты) айдан аспайды.</w:t>
      </w:r>
    </w:p>
    <w:bookmarkEnd w:id="249"/>
    <w:bookmarkStart w:name="z310" w:id="250"/>
    <w:p>
      <w:pPr>
        <w:spacing w:after="0"/>
        <w:ind w:left="0"/>
        <w:jc w:val="both"/>
      </w:pPr>
      <w:r>
        <w:rPr>
          <w:rFonts w:ascii="Times New Roman"/>
          <w:b w:val="false"/>
          <w:i w:val="false"/>
          <w:color w:val="000000"/>
          <w:sz w:val="28"/>
        </w:rPr>
        <w:t>
      Ішкі сауда субъектісі жеке кәсіпкер болған жағдайда: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басын куәландыратын құжаттар туралы мәліметтерді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мемлекеттік тіркелгені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жеке кәсіпкер ретінде тіркелгені туралы уәкілетті орган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бар құжат, мөр бедері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банктің уәкілетті тұлғасы түпнұсқамен салыстырып тексерген көшірме/ЭЦҚ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субъектісінің/кепілгердің/қосалқы қарыз алушының/басшының және құрылтайшының несиелік бюроға ақпарат беруге және несиелік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ұсынылады/ЭЦҚ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субъектісінің/кепілгердің/қосалқы қарыз алушының/басшының және құрылтайшының дербес деректерді жинауға және өңдеуге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ұсынылады/ЭЦҚ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салықтық құпия болып табылатын мәліметтерді ұсынуға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Қазақстан Республикасы Қаржы министрлігі Мемлекеттік кірістер комитетінің атына ұсынылады/ЭЦҚ қолдана отырып, электрондық формат</w:t>
            </w:r>
          </w:p>
        </w:tc>
      </w:tr>
    </w:tbl>
    <w:bookmarkStart w:name="z311" w:id="251"/>
    <w:p>
      <w:pPr>
        <w:spacing w:after="0"/>
        <w:ind w:left="0"/>
        <w:jc w:val="both"/>
      </w:pPr>
      <w:r>
        <w:rPr>
          <w:rFonts w:ascii="Times New Roman"/>
          <w:b w:val="false"/>
          <w:i w:val="false"/>
          <w:color w:val="000000"/>
          <w:sz w:val="28"/>
        </w:rPr>
        <w:t>
      Ішкі сауда субъектісі Қазақстан Республикасының заңнамасына сәйкес тіркелген заңды тұлға болған жағдайда: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енгізілген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заңды тұлғаны мемлекеттік тіркеу (қайта тіркеу) туралы мәліметтерді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қабылдауға құқылы органның бірінші басшыны тағайындау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банктің уәкілетті тұлғасы түпнұсқамен салыстырып тексерген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 атынан банкте және қаржы агенттігінде құжаттарға қол қоюға уәкілетті тұлғаның жеке басын куәландыратын құжат, сондай-ақ оның өкілеттігін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"цифрлық үкімет" шлюзі арқылы тиісті мемлекеттік цифрлық жүйелерден алады/ЭЦҚ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тарту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қабылдауға құқылы органның кредит тарту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бекіткен нысан бойынша түпнұсқа/ЭЦҚ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қолтаңба үлгілері және ішкі сауда субъектісі мөрінің бедері (бар болса) қойылған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 түпнұсқамен салыстырып тексерген көшірме/ЭЦҚ қолдана отырып,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субъектісінің/құрылтайшының (лардың)/кепілгердің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ұсынылады/ЭЦҚ қолдана отырып, электрондық формат</w:t>
            </w:r>
          </w:p>
        </w:tc>
      </w:tr>
    </w:tbl>
    <w:bookmarkStart w:name="z312" w:id="252"/>
    <w:p>
      <w:pPr>
        <w:spacing w:after="0"/>
        <w:ind w:left="0"/>
        <w:jc w:val="both"/>
      </w:pPr>
      <w:r>
        <w:rPr>
          <w:rFonts w:ascii="Times New Roman"/>
          <w:b w:val="false"/>
          <w:i w:val="false"/>
          <w:color w:val="000000"/>
          <w:sz w:val="28"/>
        </w:rPr>
        <w:t>
      Ескертпе:</w:t>
      </w:r>
    </w:p>
    <w:bookmarkEnd w:id="252"/>
    <w:bookmarkStart w:name="z313" w:id="253"/>
    <w:p>
      <w:pPr>
        <w:spacing w:after="0"/>
        <w:ind w:left="0"/>
        <w:jc w:val="both"/>
      </w:pPr>
      <w:r>
        <w:rPr>
          <w:rFonts w:ascii="Times New Roman"/>
          <w:b w:val="false"/>
          <w:i w:val="false"/>
          <w:color w:val="000000"/>
          <w:sz w:val="28"/>
        </w:rPr>
        <w:t>
      *** Уәкілетті орган шағын және орта кәсіпкерлік субъектісі бойынша мәліметтерді, соның ішінде заңды тұлғаны мемлекеттік тіркеу/қайта тіркеу туралы анықтама, жеке кәсіпкерді тіркеу туралы хабарлама, кәсіпкерлік субъектісінің санаты және лицензиялар бойынша мәліметтерді "цифрлық үкімет" шлюзі арқылы тиісті мемлекеттік цифрлық жүйелерден алады.</w:t>
      </w:r>
    </w:p>
    <w:bookmarkEnd w:id="253"/>
    <w:bookmarkStart w:name="z314" w:id="254"/>
    <w:p>
      <w:pPr>
        <w:spacing w:after="0"/>
        <w:ind w:left="0"/>
        <w:jc w:val="both"/>
      </w:pPr>
      <w:r>
        <w:rPr>
          <w:rFonts w:ascii="Times New Roman"/>
          <w:b w:val="false"/>
          <w:i w:val="false"/>
          <w:color w:val="000000"/>
          <w:sz w:val="28"/>
        </w:rPr>
        <w:t>
      Мемлекеттік көрсетілетін қызметті "цифрлық үкімет" порталы арқылы алған кезде, жоғарыда көрсетілген мәліметтерді қоспағанда, өтінішке құжаттардың электрондық көшірмелері қоса беріледі.</w:t>
      </w:r>
    </w:p>
    <w:bookmarkEnd w:id="254"/>
    <w:bookmarkStart w:name="z315" w:id="255"/>
    <w:p>
      <w:pPr>
        <w:spacing w:after="0"/>
        <w:ind w:left="0"/>
        <w:jc w:val="both"/>
      </w:pPr>
      <w:r>
        <w:rPr>
          <w:rFonts w:ascii="Times New Roman"/>
          <w:b w:val="false"/>
          <w:i w:val="false"/>
          <w:color w:val="000000"/>
          <w:sz w:val="28"/>
        </w:rPr>
        <w:t>
      Бірнеше беттен тұратын құжат ұсынылған жағдайда, мұндай құжат тігіледі және нөмірленеді немесе құжаттың әр парағына уәкілетті тұлғалардың қолы қойылып, мөрмен/штамппен бекітіледі.</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3 сәуірдегі</w:t>
            </w:r>
            <w:r>
              <w:br/>
            </w:r>
            <w:r>
              <w:rPr>
                <w:rFonts w:ascii="Times New Roman"/>
                <w:b w:val="false"/>
                <w:i w:val="false"/>
                <w:color w:val="000000"/>
                <w:sz w:val="20"/>
              </w:rPr>
              <w:t>№ 159-НҚ Бұйрыққа 5-қосымша</w:t>
            </w:r>
            <w:r>
              <w:br/>
            </w: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шарасын көрсету</w:t>
            </w:r>
            <w:r>
              <w:br/>
            </w:r>
            <w:r>
              <w:rPr>
                <w:rFonts w:ascii="Times New Roman"/>
                <w:b w:val="false"/>
                <w:i w:val="false"/>
                <w:color w:val="000000"/>
                <w:sz w:val="20"/>
              </w:rPr>
              <w:t>қағидаларына 10-қосымша</w:t>
            </w:r>
            <w:r>
              <w:br/>
            </w:r>
            <w:r>
              <w:rPr>
                <w:rFonts w:ascii="Times New Roman"/>
                <w:b w:val="false"/>
                <w:i w:val="false"/>
                <w:color w:val="000000"/>
                <w:sz w:val="20"/>
              </w:rPr>
              <w:t>Нысан</w:t>
            </w:r>
            <w:r>
              <w:br/>
            </w:r>
            <w:r>
              <w:rPr>
                <w:rFonts w:ascii="Times New Roman"/>
                <w:b w:val="false"/>
                <w:i w:val="false"/>
                <w:color w:val="000000"/>
                <w:sz w:val="20"/>
              </w:rPr>
              <w:t>Кімге: қаржы агенттігі</w:t>
            </w:r>
            <w:r>
              <w:br/>
            </w:r>
            <w:r>
              <w:rPr>
                <w:rFonts w:ascii="Times New Roman"/>
                <w:b w:val="false"/>
                <w:i w:val="false"/>
                <w:color w:val="000000"/>
                <w:sz w:val="20"/>
              </w:rPr>
              <w:t>_______________________</w:t>
            </w:r>
            <w:r>
              <w:br/>
            </w:r>
            <w:r>
              <w:rPr>
                <w:rFonts w:ascii="Times New Roman"/>
                <w:b w:val="false"/>
                <w:i w:val="false"/>
                <w:color w:val="000000"/>
                <w:sz w:val="20"/>
              </w:rPr>
              <w:t>Кімнен: __________________</w:t>
            </w:r>
            <w:r>
              <w:br/>
            </w:r>
            <w:r>
              <w:rPr>
                <w:rFonts w:ascii="Times New Roman"/>
                <w:b w:val="false"/>
                <w:i w:val="false"/>
                <w:color w:val="000000"/>
                <w:sz w:val="20"/>
              </w:rPr>
              <w:t>(бұдан әрі – ішкі сауда</w:t>
            </w:r>
            <w:r>
              <w:br/>
            </w:r>
            <w:r>
              <w:rPr>
                <w:rFonts w:ascii="Times New Roman"/>
                <w:b w:val="false"/>
                <w:i w:val="false"/>
                <w:color w:val="000000"/>
                <w:sz w:val="20"/>
              </w:rPr>
              <w:t>субъектісі)</w:t>
            </w:r>
          </w:p>
        </w:tc>
      </w:tr>
    </w:tbl>
    <w:bookmarkStart w:name="z317" w:id="256"/>
    <w:p>
      <w:pPr>
        <w:spacing w:after="0"/>
        <w:ind w:left="0"/>
        <w:jc w:val="left"/>
      </w:pPr>
      <w:r>
        <w:rPr>
          <w:rFonts w:ascii="Times New Roman"/>
          <w:b/>
          <w:i w:val="false"/>
          <w:color w:val="000000"/>
        </w:rPr>
        <w:t xml:space="preserve"> №__________ өтініш-сауалнама</w:t>
      </w:r>
    </w:p>
    <w:bookmarkEnd w:id="256"/>
    <w:bookmarkStart w:name="z318" w:id="257"/>
    <w:p>
      <w:pPr>
        <w:spacing w:after="0"/>
        <w:ind w:left="0"/>
        <w:jc w:val="both"/>
      </w:pPr>
      <w:r>
        <w:rPr>
          <w:rFonts w:ascii="Times New Roman"/>
          <w:b w:val="false"/>
          <w:i w:val="false"/>
          <w:color w:val="000000"/>
          <w:sz w:val="28"/>
        </w:rPr>
        <w:t xml:space="preserve">
      Қазақстан Республикасы Сауда және интеграция министрінің 2024 жылғы 21 маусымдағы № 262-НҚ бұйрығымен бекітілген (Нормативтік құқықтық актілерді мемлекеттік тіркеу тізілімінде № 34543 болып тіркелген) Ішкі сауда субъектілеріне жеке кәсіпкерлікті мемлекеттік қолдау шарасын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төмендегілерге сәйкес кредит бойынша кепілдік беру туралы мәселені қаржы агенттігінің уәкілетті органының қарауына шығаруға бастамашылық жасауыңызды сұраймын:</w:t>
      </w:r>
    </w:p>
    <w:bookmarkEnd w:id="257"/>
    <w:bookmarkStart w:name="z319" w:id="258"/>
    <w:p>
      <w:pPr>
        <w:spacing w:after="0"/>
        <w:ind w:left="0"/>
        <w:jc w:val="both"/>
      </w:pPr>
      <w:r>
        <w:rPr>
          <w:rFonts w:ascii="Times New Roman"/>
          <w:b w:val="false"/>
          <w:i w:val="false"/>
          <w:color w:val="000000"/>
          <w:sz w:val="28"/>
        </w:rPr>
        <w:t>
      1. Жоба бойынша ақпарат</w:t>
      </w:r>
    </w:p>
    <w:bookmarkEnd w:id="258"/>
    <w:bookmarkStart w:name="z320" w:id="259"/>
    <w:p>
      <w:pPr>
        <w:spacing w:after="0"/>
        <w:ind w:left="0"/>
        <w:jc w:val="both"/>
      </w:pPr>
      <w:r>
        <w:rPr>
          <w:rFonts w:ascii="Times New Roman"/>
          <w:b w:val="false"/>
          <w:i w:val="false"/>
          <w:color w:val="000000"/>
          <w:sz w:val="28"/>
        </w:rPr>
        <w:t>
      Құрылтайшы(лар) туралы деректер</w:t>
      </w:r>
    </w:p>
    <w:bookmarkEnd w:id="259"/>
    <w:bookmarkStart w:name="z321" w:id="260"/>
    <w:p>
      <w:pPr>
        <w:spacing w:after="0"/>
        <w:ind w:left="0"/>
        <w:jc w:val="both"/>
      </w:pPr>
      <w:r>
        <w:rPr>
          <w:rFonts w:ascii="Times New Roman"/>
          <w:b w:val="false"/>
          <w:i w:val="false"/>
          <w:color w:val="000000"/>
          <w:sz w:val="28"/>
        </w:rPr>
        <w:t>
      Заңды мекен-жайы</w:t>
      </w:r>
    </w:p>
    <w:bookmarkEnd w:id="260"/>
    <w:bookmarkStart w:name="z322" w:id="261"/>
    <w:p>
      <w:pPr>
        <w:spacing w:after="0"/>
        <w:ind w:left="0"/>
        <w:jc w:val="both"/>
      </w:pPr>
      <w:r>
        <w:rPr>
          <w:rFonts w:ascii="Times New Roman"/>
          <w:b w:val="false"/>
          <w:i w:val="false"/>
          <w:color w:val="000000"/>
          <w:sz w:val="28"/>
        </w:rPr>
        <w:t>
      Нақты мекен-жайы</w:t>
      </w:r>
    </w:p>
    <w:bookmarkEnd w:id="261"/>
    <w:bookmarkStart w:name="z323" w:id="262"/>
    <w:p>
      <w:pPr>
        <w:spacing w:after="0"/>
        <w:ind w:left="0"/>
        <w:jc w:val="both"/>
      </w:pPr>
      <w:r>
        <w:rPr>
          <w:rFonts w:ascii="Times New Roman"/>
          <w:b w:val="false"/>
          <w:i w:val="false"/>
          <w:color w:val="000000"/>
          <w:sz w:val="28"/>
        </w:rPr>
        <w:t>
      Бірінші басшының (бар болса) тегі, аты, әкесінің аты</w:t>
      </w:r>
    </w:p>
    <w:bookmarkEnd w:id="262"/>
    <w:bookmarkStart w:name="z324" w:id="263"/>
    <w:p>
      <w:pPr>
        <w:spacing w:after="0"/>
        <w:ind w:left="0"/>
        <w:jc w:val="both"/>
      </w:pPr>
      <w:r>
        <w:rPr>
          <w:rFonts w:ascii="Times New Roman"/>
          <w:b w:val="false"/>
          <w:i w:val="false"/>
          <w:color w:val="000000"/>
          <w:sz w:val="28"/>
        </w:rPr>
        <w:t>
      Жобаның қысқаша сипаттамасы</w:t>
      </w:r>
    </w:p>
    <w:bookmarkEnd w:id="263"/>
    <w:bookmarkStart w:name="z325" w:id="264"/>
    <w:p>
      <w:pPr>
        <w:spacing w:after="0"/>
        <w:ind w:left="0"/>
        <w:jc w:val="both"/>
      </w:pPr>
      <w:r>
        <w:rPr>
          <w:rFonts w:ascii="Times New Roman"/>
          <w:b w:val="false"/>
          <w:i w:val="false"/>
          <w:color w:val="000000"/>
          <w:sz w:val="28"/>
        </w:rPr>
        <w:t>
      Жобаны іске асыру орны (облыс, қала)</w:t>
      </w:r>
    </w:p>
    <w:bookmarkEnd w:id="264"/>
    <w:bookmarkStart w:name="z326" w:id="265"/>
    <w:p>
      <w:pPr>
        <w:spacing w:after="0"/>
        <w:ind w:left="0"/>
        <w:jc w:val="both"/>
      </w:pPr>
      <w:r>
        <w:rPr>
          <w:rFonts w:ascii="Times New Roman"/>
          <w:b w:val="false"/>
          <w:i w:val="false"/>
          <w:color w:val="000000"/>
          <w:sz w:val="28"/>
        </w:rPr>
        <w:t>
      Экономикалық қызмет түрі (ЭҚЖЖ-ға сәйкес)</w:t>
      </w:r>
    </w:p>
    <w:bookmarkEnd w:id="265"/>
    <w:bookmarkStart w:name="z327" w:id="266"/>
    <w:p>
      <w:pPr>
        <w:spacing w:after="0"/>
        <w:ind w:left="0"/>
        <w:jc w:val="both"/>
      </w:pPr>
      <w:r>
        <w:rPr>
          <w:rFonts w:ascii="Times New Roman"/>
          <w:b w:val="false"/>
          <w:i w:val="false"/>
          <w:color w:val="000000"/>
          <w:sz w:val="28"/>
        </w:rPr>
        <w:t>
      Банктің атауы</w:t>
      </w:r>
    </w:p>
    <w:bookmarkEnd w:id="266"/>
    <w:bookmarkStart w:name="z328" w:id="267"/>
    <w:p>
      <w:pPr>
        <w:spacing w:after="0"/>
        <w:ind w:left="0"/>
        <w:jc w:val="both"/>
      </w:pPr>
      <w:r>
        <w:rPr>
          <w:rFonts w:ascii="Times New Roman"/>
          <w:b w:val="false"/>
          <w:i w:val="false"/>
          <w:color w:val="000000"/>
          <w:sz w:val="28"/>
        </w:rPr>
        <w:t>
      Кредит сомасы</w:t>
      </w:r>
    </w:p>
    <w:bookmarkEnd w:id="267"/>
    <w:bookmarkStart w:name="z329" w:id="268"/>
    <w:p>
      <w:pPr>
        <w:spacing w:after="0"/>
        <w:ind w:left="0"/>
        <w:jc w:val="both"/>
      </w:pPr>
      <w:r>
        <w:rPr>
          <w:rFonts w:ascii="Times New Roman"/>
          <w:b w:val="false"/>
          <w:i w:val="false"/>
          <w:color w:val="000000"/>
          <w:sz w:val="28"/>
        </w:rPr>
        <w:t>
      Кредиттің нысаналы мақсаты</w:t>
      </w:r>
    </w:p>
    <w:bookmarkEnd w:id="268"/>
    <w:bookmarkStart w:name="z330" w:id="269"/>
    <w:p>
      <w:pPr>
        <w:spacing w:after="0"/>
        <w:ind w:left="0"/>
        <w:jc w:val="both"/>
      </w:pPr>
      <w:r>
        <w:rPr>
          <w:rFonts w:ascii="Times New Roman"/>
          <w:b w:val="false"/>
          <w:i w:val="false"/>
          <w:color w:val="000000"/>
          <w:sz w:val="28"/>
        </w:rPr>
        <w:t>
      2. Кепілдіктер мен келісімдер</w:t>
      </w:r>
    </w:p>
    <w:bookmarkEnd w:id="269"/>
    <w:bookmarkStart w:name="z331" w:id="270"/>
    <w:p>
      <w:pPr>
        <w:spacing w:after="0"/>
        <w:ind w:left="0"/>
        <w:jc w:val="both"/>
      </w:pPr>
      <w:r>
        <w:rPr>
          <w:rFonts w:ascii="Times New Roman"/>
          <w:b w:val="false"/>
          <w:i w:val="false"/>
          <w:color w:val="000000"/>
          <w:sz w:val="28"/>
        </w:rPr>
        <w:t>
      Ішкі сауда субъектісі қаржы агенттігіне мыналарды мәлімдейді және кепілдік береді:</w:t>
      </w:r>
    </w:p>
    <w:bookmarkEnd w:id="270"/>
    <w:bookmarkStart w:name="z332" w:id="271"/>
    <w:p>
      <w:pPr>
        <w:spacing w:after="0"/>
        <w:ind w:left="0"/>
        <w:jc w:val="both"/>
      </w:pPr>
      <w:r>
        <w:rPr>
          <w:rFonts w:ascii="Times New Roman"/>
          <w:b w:val="false"/>
          <w:i w:val="false"/>
          <w:color w:val="000000"/>
          <w:sz w:val="28"/>
        </w:rPr>
        <w:t>
      1) осы өтінішпен бірге немесе қаржы агенттігінің сұрау салуы бойынша қаржы агенттігіне берілген (ұсынылған) немесе ұсынылатын барлық деректер, ақпарат пен құжаттама төменде көрсетілген күнге шынайы болып табылады және шындыққа толық сәйкес келеді, аталған деректер өзгерген жағдайда қаржы агенттігін дереу хабардар етуге міндеттенемін;</w:t>
      </w:r>
    </w:p>
    <w:bookmarkEnd w:id="271"/>
    <w:bookmarkStart w:name="z333" w:id="272"/>
    <w:p>
      <w:pPr>
        <w:spacing w:after="0"/>
        <w:ind w:left="0"/>
        <w:jc w:val="both"/>
      </w:pPr>
      <w:r>
        <w:rPr>
          <w:rFonts w:ascii="Times New Roman"/>
          <w:b w:val="false"/>
          <w:i w:val="false"/>
          <w:color w:val="000000"/>
          <w:sz w:val="28"/>
        </w:rPr>
        <w:t>
      2) қаржы агенттігінің бірінші талабы бойынша банктік және коммерциялық құпияны қамтитын кез келген ақпарат пен құжаттарды, сондай-ақ осы өтінішті қарау шеңберінде сұратылған бастапқы статистикалық деректерді ұсынуға және ашуға міндеттенемін;</w:t>
      </w:r>
    </w:p>
    <w:bookmarkEnd w:id="272"/>
    <w:bookmarkStart w:name="z334" w:id="273"/>
    <w:p>
      <w:pPr>
        <w:spacing w:after="0"/>
        <w:ind w:left="0"/>
        <w:jc w:val="both"/>
      </w:pPr>
      <w:r>
        <w:rPr>
          <w:rFonts w:ascii="Times New Roman"/>
          <w:b w:val="false"/>
          <w:i w:val="false"/>
          <w:color w:val="000000"/>
          <w:sz w:val="28"/>
        </w:rPr>
        <w:t>
      3) қаржы агенттігі аталған сенімділіктер мен кепілдіктердің қолданыстылығын тексермейді;</w:t>
      </w:r>
    </w:p>
    <w:bookmarkEnd w:id="273"/>
    <w:bookmarkStart w:name="z335" w:id="274"/>
    <w:p>
      <w:pPr>
        <w:spacing w:after="0"/>
        <w:ind w:left="0"/>
        <w:jc w:val="both"/>
      </w:pPr>
      <w:r>
        <w:rPr>
          <w:rFonts w:ascii="Times New Roman"/>
          <w:b w:val="false"/>
          <w:i w:val="false"/>
          <w:color w:val="000000"/>
          <w:sz w:val="28"/>
        </w:rPr>
        <w:t>
      4) ішкі сауда субъектісі Қазақстан Республикасының заңнамасында көзделген жалған, толық емес және (немесе) дәйексіз мәліметтер ұсынғаны үшін жауапкершілік туралы ескертілді;</w:t>
      </w:r>
    </w:p>
    <w:bookmarkEnd w:id="274"/>
    <w:bookmarkStart w:name="z336" w:id="275"/>
    <w:p>
      <w:pPr>
        <w:spacing w:after="0"/>
        <w:ind w:left="0"/>
        <w:jc w:val="both"/>
      </w:pPr>
      <w:r>
        <w:rPr>
          <w:rFonts w:ascii="Times New Roman"/>
          <w:b w:val="false"/>
          <w:i w:val="false"/>
          <w:color w:val="000000"/>
          <w:sz w:val="28"/>
        </w:rPr>
        <w:t>
      5) ішкі сауда субъектісі өзінің жарғылық құзыреті осы өтінішке қол қоятын тұлғаға осы өтінішті беруге мүмкіндік беретінін растайды;</w:t>
      </w:r>
    </w:p>
    <w:bookmarkEnd w:id="275"/>
    <w:bookmarkStart w:name="z337" w:id="276"/>
    <w:p>
      <w:pPr>
        <w:spacing w:after="0"/>
        <w:ind w:left="0"/>
        <w:jc w:val="both"/>
      </w:pPr>
      <w:r>
        <w:rPr>
          <w:rFonts w:ascii="Times New Roman"/>
          <w:b w:val="false"/>
          <w:i w:val="false"/>
          <w:color w:val="000000"/>
          <w:sz w:val="28"/>
        </w:rPr>
        <w:t>
      6) аталған деректер мен ақпараттың дәйексіздігі анықталған жағдайда, осы өтініш аталған деректердің дәйексіздігін растайтын мәліметтер анықталған кез келген кезеңде қабылданбайтынымен келіседі, бұл ретте қаржы агенттігі бас тарту себептерін хабарламайды.</w:t>
      </w:r>
    </w:p>
    <w:bookmarkEnd w:id="276"/>
    <w:bookmarkStart w:name="z338" w:id="277"/>
    <w:p>
      <w:pPr>
        <w:spacing w:after="0"/>
        <w:ind w:left="0"/>
        <w:jc w:val="both"/>
      </w:pPr>
      <w:r>
        <w:rPr>
          <w:rFonts w:ascii="Times New Roman"/>
          <w:b w:val="false"/>
          <w:i w:val="false"/>
          <w:color w:val="000000"/>
          <w:sz w:val="28"/>
        </w:rPr>
        <w:t>
      Ішкі сауда субъектісі осы арқылы қаржы агенттігіне мыналарға келісімін береді:</w:t>
      </w:r>
    </w:p>
    <w:bookmarkEnd w:id="277"/>
    <w:bookmarkStart w:name="z339" w:id="278"/>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ішкі сауда субъектісі ұсынған құжаттарды мүдделі үшінші тұлғаларға (ақпарат алуға құқығы Қазақстан Республикасының заңнамасында көзделген), сондай-ақ сауда қызметін реттеу, қаржы нарығы мен қаржы ұйымдарын бақылау және қадағалау жөніндегі уәкілетті органға ұсынады;</w:t>
      </w:r>
    </w:p>
    <w:bookmarkEnd w:id="278"/>
    <w:bookmarkStart w:name="z340" w:id="279"/>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сұратқан барлық құжаттар тек Қағидалар шеңберінде кепілдік беру үшін ұсынылды;</w:t>
      </w:r>
    </w:p>
    <w:bookmarkEnd w:id="279"/>
    <w:bookmarkStart w:name="z341" w:id="280"/>
    <w:p>
      <w:pPr>
        <w:spacing w:after="0"/>
        <w:ind w:left="0"/>
        <w:jc w:val="both"/>
      </w:pPr>
      <w:r>
        <w:rPr>
          <w:rFonts w:ascii="Times New Roman"/>
          <w:b w:val="false"/>
          <w:i w:val="false"/>
          <w:color w:val="000000"/>
          <w:sz w:val="28"/>
        </w:rPr>
        <w:t>
      3) қаржы агенттігі ішкі сауда субъектісінің өзі туралы хабарлайтын кез келген ақпаратын тексеру құқығын өзіне қалдырады, ал ішкі сауда субъектісі ұсынған құжаттар мен өтініштің түпнұсқасы, тіпті кепілдік берілмесе де, қаржы агенттігінде сақталады;</w:t>
      </w:r>
    </w:p>
    <w:bookmarkEnd w:id="280"/>
    <w:bookmarkStart w:name="z342" w:id="281"/>
    <w:p>
      <w:pPr>
        <w:spacing w:after="0"/>
        <w:ind w:left="0"/>
        <w:jc w:val="both"/>
      </w:pPr>
      <w:r>
        <w:rPr>
          <w:rFonts w:ascii="Times New Roman"/>
          <w:b w:val="false"/>
          <w:i w:val="false"/>
          <w:color w:val="000000"/>
          <w:sz w:val="28"/>
        </w:rPr>
        <w:t>
      4) қаржы агенттігінің осы өтінішті қарауға қабылдауы, сондай-ақ ішкі сауда субъектісінің ықтимал шығыстары (кепілдік алу үшін қажетті құжаттарды ресімдеуге және т.б.) қаржы агенттігінің кепілдік беру немесе ішкі сауда субъектісі шеккен шығындарды өтеу міндеттемесі болып табылмайды;</w:t>
      </w:r>
    </w:p>
    <w:bookmarkEnd w:id="281"/>
    <w:bookmarkStart w:name="z343" w:id="282"/>
    <w:p>
      <w:pPr>
        <w:spacing w:after="0"/>
        <w:ind w:left="0"/>
        <w:jc w:val="both"/>
      </w:pPr>
      <w:r>
        <w:rPr>
          <w:rFonts w:ascii="Times New Roman"/>
          <w:b w:val="false"/>
          <w:i w:val="false"/>
          <w:color w:val="000000"/>
          <w:sz w:val="28"/>
        </w:rPr>
        <w:t>
      5) қаржы агенттігі жарнамалық науқан жүргізу кезінде, қаржы агенттігінің ресми сайтында ақпарат орналастыру кезінде ішкі сауда субъектісінен немесе банктен алынған ақпаратты пайдаланады;</w:t>
      </w:r>
    </w:p>
    <w:bookmarkEnd w:id="282"/>
    <w:bookmarkStart w:name="z344" w:id="283"/>
    <w:p>
      <w:pPr>
        <w:spacing w:after="0"/>
        <w:ind w:left="0"/>
        <w:jc w:val="both"/>
      </w:pPr>
      <w:r>
        <w:rPr>
          <w:rFonts w:ascii="Times New Roman"/>
          <w:b w:val="false"/>
          <w:i w:val="false"/>
          <w:color w:val="000000"/>
          <w:sz w:val="28"/>
        </w:rPr>
        <w:t>
      6) заңмен қорғалатын құпияны құрайтын мәліметтерді пайдалануға, сондай-ақ тіркеушінің дербес деректерді жинауына, өңдеуіне, сақтауына, жүктеуіне және пайдалануына келісім береді;</w:t>
      </w:r>
    </w:p>
    <w:bookmarkEnd w:id="283"/>
    <w:bookmarkStart w:name="z345" w:id="284"/>
    <w:p>
      <w:pPr>
        <w:spacing w:after="0"/>
        <w:ind w:left="0"/>
        <w:jc w:val="both"/>
      </w:pPr>
      <w:r>
        <w:rPr>
          <w:rFonts w:ascii="Times New Roman"/>
          <w:b w:val="false"/>
          <w:i w:val="false"/>
          <w:color w:val="000000"/>
          <w:sz w:val="28"/>
        </w:rPr>
        <w:t>
      7) кепілдік беру туралы мәселені қарау тәртібімен танысқанын және келісетінін, кейіннен қаржы агенттігіне талаптары болмайтынын растайды.</w:t>
      </w:r>
    </w:p>
    <w:bookmarkEnd w:id="284"/>
    <w:bookmarkStart w:name="z346" w:id="285"/>
    <w:p>
      <w:pPr>
        <w:spacing w:after="0"/>
        <w:ind w:left="0"/>
        <w:jc w:val="both"/>
      </w:pPr>
      <w:r>
        <w:rPr>
          <w:rFonts w:ascii="Times New Roman"/>
          <w:b w:val="false"/>
          <w:i w:val="false"/>
          <w:color w:val="000000"/>
          <w:sz w:val="28"/>
        </w:rPr>
        <w:t>
      Қосымша:</w:t>
      </w:r>
    </w:p>
    <w:bookmarkEnd w:id="285"/>
    <w:bookmarkStart w:name="z347" w:id="286"/>
    <w:p>
      <w:pPr>
        <w:spacing w:after="0"/>
        <w:ind w:left="0"/>
        <w:jc w:val="both"/>
      </w:pPr>
      <w:r>
        <w:rPr>
          <w:rFonts w:ascii="Times New Roman"/>
          <w:b w:val="false"/>
          <w:i w:val="false"/>
          <w:color w:val="000000"/>
          <w:sz w:val="28"/>
        </w:rPr>
        <w:t xml:space="preserve">
      (_________________________ бағыты бойынша </w:t>
      </w:r>
    </w:p>
    <w:bookmarkEnd w:id="286"/>
    <w:bookmarkStart w:name="z348" w:id="287"/>
    <w:p>
      <w:pPr>
        <w:spacing w:after="0"/>
        <w:ind w:left="0"/>
        <w:jc w:val="both"/>
      </w:pPr>
      <w:r>
        <w:rPr>
          <w:rFonts w:ascii="Times New Roman"/>
          <w:b w:val="false"/>
          <w:i w:val="false"/>
          <w:color w:val="000000"/>
          <w:sz w:val="28"/>
        </w:rPr>
        <w:t>
      көзделген құжаттар)</w:t>
      </w:r>
    </w:p>
    <w:bookmarkEnd w:id="287"/>
    <w:bookmarkStart w:name="z349" w:id="288"/>
    <w:p>
      <w:pPr>
        <w:spacing w:after="0"/>
        <w:ind w:left="0"/>
        <w:jc w:val="both"/>
      </w:pPr>
      <w:r>
        <w:rPr>
          <w:rFonts w:ascii="Times New Roman"/>
          <w:b w:val="false"/>
          <w:i w:val="false"/>
          <w:color w:val="000000"/>
          <w:sz w:val="28"/>
        </w:rPr>
        <w:t>
      __________________________________________</w:t>
      </w:r>
    </w:p>
    <w:bookmarkEnd w:id="288"/>
    <w:bookmarkStart w:name="z350" w:id="289"/>
    <w:p>
      <w:pPr>
        <w:spacing w:after="0"/>
        <w:ind w:left="0"/>
        <w:jc w:val="both"/>
      </w:pPr>
      <w:r>
        <w:rPr>
          <w:rFonts w:ascii="Times New Roman"/>
          <w:b w:val="false"/>
          <w:i w:val="false"/>
          <w:color w:val="000000"/>
          <w:sz w:val="28"/>
        </w:rPr>
        <w:t>
      (ішкі сауда субъектісінің тегі, аты, әкесінің аты (болған жағдайда) (қолы, күні)</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3 сәуірдегі</w:t>
            </w:r>
            <w:r>
              <w:br/>
            </w:r>
            <w:r>
              <w:rPr>
                <w:rFonts w:ascii="Times New Roman"/>
                <w:b w:val="false"/>
                <w:i w:val="false"/>
                <w:color w:val="000000"/>
                <w:sz w:val="20"/>
              </w:rPr>
              <w:t>№ 159-НҚ Бұйрыққа 6-қосымша</w:t>
            </w:r>
            <w:r>
              <w:br/>
            </w: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шарасын көрсету</w:t>
            </w:r>
            <w:r>
              <w:br/>
            </w:r>
            <w:r>
              <w:rPr>
                <w:rFonts w:ascii="Times New Roman"/>
                <w:b w:val="false"/>
                <w:i w:val="false"/>
                <w:color w:val="000000"/>
                <w:sz w:val="20"/>
              </w:rPr>
              <w:t>қағидаларына 11-қосымша</w:t>
            </w:r>
          </w:p>
        </w:tc>
      </w:tr>
    </w:tbl>
    <w:bookmarkStart w:name="z352" w:id="290"/>
    <w:p>
      <w:pPr>
        <w:spacing w:after="0"/>
        <w:ind w:left="0"/>
        <w:jc w:val="left"/>
      </w:pPr>
      <w:r>
        <w:rPr>
          <w:rFonts w:ascii="Times New Roman"/>
          <w:b/>
          <w:i w:val="false"/>
          <w:color w:val="000000"/>
        </w:rPr>
        <w:t xml:space="preserve"> Субсидияланатын жобаларға мониторинг жүргізу үшін қажетті құжаттар тізбесі</w:t>
      </w:r>
    </w:p>
    <w:bookmarkEnd w:id="290"/>
    <w:bookmarkStart w:name="z353" w:id="291"/>
    <w:p>
      <w:pPr>
        <w:spacing w:after="0"/>
        <w:ind w:left="0"/>
        <w:jc w:val="both"/>
      </w:pPr>
      <w:r>
        <w:rPr>
          <w:rFonts w:ascii="Times New Roman"/>
          <w:b w:val="false"/>
          <w:i w:val="false"/>
          <w:color w:val="000000"/>
          <w:sz w:val="28"/>
        </w:rPr>
        <w:t>
      1. Бизнес-жоспар, техникалық-экономикалық қорытынды, осы құжаттар болмаған жағдайда банктің кредиттік менеджерінің экономикалық қорытындысы немесе жобаның мәнін ашатын басқа да құжаттар.</w:t>
      </w:r>
    </w:p>
    <w:bookmarkEnd w:id="291"/>
    <w:bookmarkStart w:name="z354" w:id="292"/>
    <w:p>
      <w:pPr>
        <w:spacing w:after="0"/>
        <w:ind w:left="0"/>
        <w:jc w:val="both"/>
      </w:pPr>
      <w:r>
        <w:rPr>
          <w:rFonts w:ascii="Times New Roman"/>
          <w:b w:val="false"/>
          <w:i w:val="false"/>
          <w:color w:val="000000"/>
          <w:sz w:val="28"/>
        </w:rPr>
        <w:t>
      2. Мониторинг жүргізу сәтіндегі жағдай бойынша берешектердің баптары (негізгі борыш, сыйақы, өсімпұлдар, айыппұлдар) бойынша толық жазыла отырып, мерзімі өткен бөлігін бөліп көрсете отырып, кәсіпкердің кредиттік берешегі туралы анықтама немесе банк пен кәсіпкер арасындағы салыстыру актісі. Анықтамада кәсіпкердің шоттарына тыйым салудың бар/жоқтығын көрсету қажет.</w:t>
      </w:r>
    </w:p>
    <w:bookmarkEnd w:id="292"/>
    <w:bookmarkStart w:name="z355" w:id="293"/>
    <w:p>
      <w:pPr>
        <w:spacing w:after="0"/>
        <w:ind w:left="0"/>
        <w:jc w:val="both"/>
      </w:pPr>
      <w:r>
        <w:rPr>
          <w:rFonts w:ascii="Times New Roman"/>
          <w:b w:val="false"/>
          <w:i w:val="false"/>
          <w:color w:val="000000"/>
          <w:sz w:val="28"/>
        </w:rPr>
        <w:t>
      3. Қарыздың нысаналы пайдаланылуын (инвестициялық мақсаттарға да, айналым қаражатын толықтыруға да) растайтын құжаттар, сондай-ақ көзбен шолып растау:</w:t>
      </w:r>
    </w:p>
    <w:bookmarkEnd w:id="293"/>
    <w:bookmarkStart w:name="z356" w:id="294"/>
    <w:p>
      <w:pPr>
        <w:spacing w:after="0"/>
        <w:ind w:left="0"/>
        <w:jc w:val="both"/>
      </w:pPr>
      <w:r>
        <w:rPr>
          <w:rFonts w:ascii="Times New Roman"/>
          <w:b w:val="false"/>
          <w:i w:val="false"/>
          <w:color w:val="000000"/>
          <w:sz w:val="28"/>
        </w:rPr>
        <w:t>
      1) банктік қарыз шартында көзделген мақсаттарға тауарға, жұмысқа, көрсетілетін қызметке немесе қаражат жолдауға ақы төлеу фактісін растайтын: төлем тапсырмалары және (немесе) шетел валютасында аударуға арналған өтініштер және (немесе) фискалдық чектер және (немесе) банктік шоттан үзінді көшірмелер (тексерілетін транш/қарыз берілген күннен бастап/және (немесе) кіріс кассалық ордерге түбіртектер және Қазақстан Республикасының заңнамалық нормаларына қайшы келмейтін басқа да төлем құжаттары;</w:t>
      </w:r>
    </w:p>
    <w:bookmarkEnd w:id="294"/>
    <w:bookmarkStart w:name="z357" w:id="295"/>
    <w:p>
      <w:pPr>
        <w:spacing w:after="0"/>
        <w:ind w:left="0"/>
        <w:jc w:val="both"/>
      </w:pPr>
      <w:r>
        <w:rPr>
          <w:rFonts w:ascii="Times New Roman"/>
          <w:b w:val="false"/>
          <w:i w:val="false"/>
          <w:color w:val="000000"/>
          <w:sz w:val="28"/>
        </w:rPr>
        <w:t>
      2) банктік қарыз шартында көзделген тауарларды алуды, жұмыстарды орындауды, қызметтер көрсетуді және басқа да мақсаттарға қол жеткізуді растайтын: шарттар/келісімшарттар, шот-фактуралар және (немесе) жүкқұжаттар және (немесе) жүк кедендік декларациялар және (немесе) қабылдау-беру актілері;</w:t>
      </w:r>
    </w:p>
    <w:bookmarkEnd w:id="295"/>
    <w:bookmarkStart w:name="z358" w:id="296"/>
    <w:p>
      <w:pPr>
        <w:spacing w:after="0"/>
        <w:ind w:left="0"/>
        <w:jc w:val="both"/>
      </w:pPr>
      <w:r>
        <w:rPr>
          <w:rFonts w:ascii="Times New Roman"/>
          <w:b w:val="false"/>
          <w:i w:val="false"/>
          <w:color w:val="000000"/>
          <w:sz w:val="28"/>
        </w:rPr>
        <w:t xml:space="preserve">
      3) құрылыс-монтаждау жұмыстары (бұдан әрі – ҚМЖ) жүзеге асырылған жағдайда: жер учаскесіне меншік құқығын растайтын құжаттар/ҚМЖ жүзеге асырылатын жер учаскесін жалға алу құқығы, ҚМЖ-ға рұқсат беру құжаттары (бар болса) / ҚМЖ өндірісінің басталғаны туралы кәсіпкерді хабардар ету, енгізу/қабылдау актілері </w:t>
      </w:r>
    </w:p>
    <w:bookmarkEnd w:id="296"/>
    <w:bookmarkStart w:name="z359" w:id="297"/>
    <w:p>
      <w:pPr>
        <w:spacing w:after="0"/>
        <w:ind w:left="0"/>
        <w:jc w:val="both"/>
      </w:pPr>
      <w:r>
        <w:rPr>
          <w:rFonts w:ascii="Times New Roman"/>
          <w:b w:val="false"/>
          <w:i w:val="false"/>
          <w:color w:val="000000"/>
          <w:sz w:val="28"/>
        </w:rPr>
        <w:t>
      Қазақстан Республикасының уәкілетті органын тіркеумен пайдалануға.</w:t>
      </w:r>
    </w:p>
    <w:bookmarkEnd w:id="297"/>
    <w:bookmarkStart w:name="z360" w:id="298"/>
    <w:p>
      <w:pPr>
        <w:spacing w:after="0"/>
        <w:ind w:left="0"/>
        <w:jc w:val="both"/>
      </w:pPr>
      <w:r>
        <w:rPr>
          <w:rFonts w:ascii="Times New Roman"/>
          <w:b w:val="false"/>
          <w:i w:val="false"/>
          <w:color w:val="000000"/>
          <w:sz w:val="28"/>
        </w:rPr>
        <w:t>
      4. Отандық өндіріс өнімінің үлесі бойынша шарттардың сақталуын растайтын құжаттар:</w:t>
      </w:r>
    </w:p>
    <w:bookmarkEnd w:id="298"/>
    <w:bookmarkStart w:name="z361" w:id="299"/>
    <w:p>
      <w:pPr>
        <w:spacing w:after="0"/>
        <w:ind w:left="0"/>
        <w:jc w:val="both"/>
      </w:pPr>
      <w:r>
        <w:rPr>
          <w:rFonts w:ascii="Times New Roman"/>
          <w:b w:val="false"/>
          <w:i w:val="false"/>
          <w:color w:val="000000"/>
          <w:sz w:val="28"/>
        </w:rPr>
        <w:t>
      1) кәсіпкер куәландырған сауда алаңында/электрондық сауда алаңында орналастырылған азық-түлік тауарларының жиынтық тізілімі (тізілімде: отандық өндірілген тауарлар және қазақстандық шыққанын растайтын құжаттар (нөмірі, қолданылу мерзімі, кім бергені) (электрондық түрде және қағаз жеткізгіште) бойынша белгісі бар барлық азық-түлік емес тауарлардың тізбесін көрсету қажет;</w:t>
      </w:r>
    </w:p>
    <w:bookmarkEnd w:id="299"/>
    <w:bookmarkStart w:name="z362" w:id="300"/>
    <w:p>
      <w:pPr>
        <w:spacing w:after="0"/>
        <w:ind w:left="0"/>
        <w:jc w:val="both"/>
      </w:pPr>
      <w:r>
        <w:rPr>
          <w:rFonts w:ascii="Times New Roman"/>
          <w:b w:val="false"/>
          <w:i w:val="false"/>
          <w:color w:val="000000"/>
          <w:sz w:val="28"/>
        </w:rPr>
        <w:t>
      2) кәсіпкер куәландырған сауда алаңында/электрондық сауда алаңында орналастырылған азық-түлік емес тауарлардың жиынтық тізілімі (тізілімде: отандық өндірілген тауарлар бойынша белгісі бар барлық азық-түлік емес тауарлардың тізбесі және олар бойынша қазақстандық шыққанын растайтын мәліметтерді (нөмірі, қолданылу мерзімі, кім бергені) көрсету қажет (электрондық түрде және қағаз түрінде тасымалдаушы);</w:t>
      </w:r>
    </w:p>
    <w:bookmarkEnd w:id="300"/>
    <w:bookmarkStart w:name="z363" w:id="301"/>
    <w:p>
      <w:pPr>
        <w:spacing w:after="0"/>
        <w:ind w:left="0"/>
        <w:jc w:val="both"/>
      </w:pPr>
      <w:r>
        <w:rPr>
          <w:rFonts w:ascii="Times New Roman"/>
          <w:b w:val="false"/>
          <w:i w:val="false"/>
          <w:color w:val="000000"/>
          <w:sz w:val="28"/>
        </w:rPr>
        <w:t>
      3) тізілімге енгізілген әрбір тауар бойынша азық-түлік/азық-түлік емес тауарлардың отандық тауарларға тиесілігін растайтын құжаттардың көшірмелері (қаржы агенттігінің сұрау салуы бойынша ұсынылады);</w:t>
      </w:r>
    </w:p>
    <w:bookmarkEnd w:id="301"/>
    <w:bookmarkStart w:name="z364" w:id="302"/>
    <w:p>
      <w:pPr>
        <w:spacing w:after="0"/>
        <w:ind w:left="0"/>
        <w:jc w:val="both"/>
      </w:pPr>
      <w:r>
        <w:rPr>
          <w:rFonts w:ascii="Times New Roman"/>
          <w:b w:val="false"/>
          <w:i w:val="false"/>
          <w:color w:val="000000"/>
          <w:sz w:val="28"/>
        </w:rPr>
        <w:t>
      4) жалпы ауданы (м² немесе қума метр), тауарларды орналастыру аймақтары және азық-түлік және азық-түлік емес тауарларды орналастыру алаңы (м² немесе қума метр) көрсетіле отырып, кәсіпкер куәландырған сауда алаңының схемасы/планограмма.</w:t>
      </w:r>
    </w:p>
    <w:bookmarkEnd w:id="302"/>
    <w:bookmarkStart w:name="z365" w:id="303"/>
    <w:p>
      <w:pPr>
        <w:spacing w:after="0"/>
        <w:ind w:left="0"/>
        <w:jc w:val="both"/>
      </w:pPr>
      <w:r>
        <w:rPr>
          <w:rFonts w:ascii="Times New Roman"/>
          <w:b w:val="false"/>
          <w:i w:val="false"/>
          <w:color w:val="000000"/>
          <w:sz w:val="28"/>
        </w:rPr>
        <w:t xml:space="preserve">
      5. Мәлімделген бизнес-жоспарға/техникалық-экономикалық қорытындыға/жобаның мәнін ашатын өзге құжатқа (бухгалтерлік/статистикалық есептілікке, және (немесе) дайын өнімге арналған сертификаттарға және (немесе) шарттарға және (немесе) негізгі құралдар мен материалдарды сатып алу жөніндегі құжаттарға сәйкес жобаның іске асырылуын растайтын құжаттар және (немесе)) жүкқұжаттар және (немесе) орындалған жұмыстардың актілері және (немесе) электрондық </w:t>
      </w:r>
    </w:p>
    <w:bookmarkEnd w:id="303"/>
    <w:bookmarkStart w:name="z366" w:id="304"/>
    <w:p>
      <w:pPr>
        <w:spacing w:after="0"/>
        <w:ind w:left="0"/>
        <w:jc w:val="both"/>
      </w:pPr>
      <w:r>
        <w:rPr>
          <w:rFonts w:ascii="Times New Roman"/>
          <w:b w:val="false"/>
          <w:i w:val="false"/>
          <w:color w:val="000000"/>
          <w:sz w:val="28"/>
        </w:rPr>
        <w:t>
      шот-фактуралар және (немесе) төлем құжаттары).</w:t>
      </w:r>
    </w:p>
    <w:bookmarkEnd w:id="304"/>
    <w:bookmarkStart w:name="z367" w:id="305"/>
    <w:p>
      <w:pPr>
        <w:spacing w:after="0"/>
        <w:ind w:left="0"/>
        <w:jc w:val="both"/>
      </w:pPr>
      <w:r>
        <w:rPr>
          <w:rFonts w:ascii="Times New Roman"/>
          <w:b w:val="false"/>
          <w:i w:val="false"/>
          <w:color w:val="000000"/>
          <w:sz w:val="28"/>
        </w:rPr>
        <w:t>
      6. Кәсіпкерге несиеге байланысты комиссияларды, алымдарды және (немесе) өзге де төлемдерді (бар болса) қайтаруды растайтын банк құжаттары.</w:t>
      </w:r>
    </w:p>
    <w:bookmarkEnd w:id="305"/>
    <w:bookmarkStart w:name="z368" w:id="306"/>
    <w:p>
      <w:pPr>
        <w:spacing w:after="0"/>
        <w:ind w:left="0"/>
        <w:jc w:val="both"/>
      </w:pPr>
      <w:r>
        <w:rPr>
          <w:rFonts w:ascii="Times New Roman"/>
          <w:b w:val="false"/>
          <w:i w:val="false"/>
          <w:color w:val="000000"/>
          <w:sz w:val="28"/>
        </w:rPr>
        <w:t>
      7. Жоба бойынша тиімділік өлшемшарттарының орындалғанын растайтын құжаттар (бюджетпен есеп айырысулардың жай-күйі туралы кәсіпкердің дербес шотынан үзінді көшірме және (немесе) кәсіпкердің салық декларациялары) (қаржы агенттігінің сұрау салуы бойынша ұсынылады).</w:t>
      </w:r>
    </w:p>
    <w:bookmarkEnd w:id="306"/>
    <w:bookmarkStart w:name="z369" w:id="307"/>
    <w:p>
      <w:pPr>
        <w:spacing w:after="0"/>
        <w:ind w:left="0"/>
        <w:jc w:val="both"/>
      </w:pPr>
      <w:r>
        <w:rPr>
          <w:rFonts w:ascii="Times New Roman"/>
          <w:b w:val="false"/>
          <w:i w:val="false"/>
          <w:color w:val="000000"/>
          <w:sz w:val="28"/>
        </w:rPr>
        <w:t>
      Мониторинг жүргізу мақсаттары үшін қаржы агенттігі жоғарыда аталған Тізбеге кірмеген кредиттік қаражаттың мақсатты пайдаланылуын және жобаның іске асырылуын растайтын қосымша құжаттарды сұратуға уәкілетті.</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3 сәуірдегі</w:t>
            </w:r>
            <w:r>
              <w:br/>
            </w:r>
            <w:r>
              <w:rPr>
                <w:rFonts w:ascii="Times New Roman"/>
                <w:b w:val="false"/>
                <w:i w:val="false"/>
                <w:color w:val="000000"/>
                <w:sz w:val="20"/>
              </w:rPr>
              <w:t>№ 159-НҚ Бұйрыққа 7-қосымша</w:t>
            </w:r>
            <w:r>
              <w:br/>
            </w: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шарасын көрсету</w:t>
            </w:r>
            <w:r>
              <w:br/>
            </w:r>
            <w:r>
              <w:rPr>
                <w:rFonts w:ascii="Times New Roman"/>
                <w:b w:val="false"/>
                <w:i w:val="false"/>
                <w:color w:val="000000"/>
                <w:sz w:val="20"/>
              </w:rPr>
              <w:t>қағидаларына 12-қосымша</w:t>
            </w:r>
          </w:p>
        </w:tc>
      </w:tr>
    </w:tbl>
    <w:bookmarkStart w:name="z371" w:id="308"/>
    <w:p>
      <w:pPr>
        <w:spacing w:after="0"/>
        <w:ind w:left="0"/>
        <w:jc w:val="left"/>
      </w:pPr>
      <w:r>
        <w:rPr>
          <w:rFonts w:ascii="Times New Roman"/>
          <w:b/>
          <w:i w:val="false"/>
          <w:color w:val="000000"/>
        </w:rPr>
        <w:t xml:space="preserve"> Кепілдендірілген жобаларға мониторинг жүргізу үшін  қажетті құжаттардың тізбесі</w:t>
      </w:r>
    </w:p>
    <w:bookmarkEnd w:id="308"/>
    <w:bookmarkStart w:name="z372" w:id="309"/>
    <w:p>
      <w:pPr>
        <w:spacing w:after="0"/>
        <w:ind w:left="0"/>
        <w:jc w:val="both"/>
      </w:pPr>
      <w:r>
        <w:rPr>
          <w:rFonts w:ascii="Times New Roman"/>
          <w:b w:val="false"/>
          <w:i w:val="false"/>
          <w:color w:val="000000"/>
          <w:sz w:val="28"/>
        </w:rPr>
        <w:t>
      1. Бизнес-жоспар, техникалық-экономикалық қорытынды, осы құжаттар болмаған жағдайда банктің кредиттік менеджерінің экономикалық қорытындысы немесе жобаның мәнін ашатын басқа да құжаттар.</w:t>
      </w:r>
    </w:p>
    <w:bookmarkEnd w:id="309"/>
    <w:bookmarkStart w:name="z373" w:id="310"/>
    <w:p>
      <w:pPr>
        <w:spacing w:after="0"/>
        <w:ind w:left="0"/>
        <w:jc w:val="both"/>
      </w:pPr>
      <w:r>
        <w:rPr>
          <w:rFonts w:ascii="Times New Roman"/>
          <w:b w:val="false"/>
          <w:i w:val="false"/>
          <w:color w:val="000000"/>
          <w:sz w:val="28"/>
        </w:rPr>
        <w:t>
      2. Мониторинг жүргізу сәтіндегі жағдай бойынша берешектердің баптары (негізгі борыш, сыйақы, өсімпұлдар, айыппұлдар) бойынша толық жазыла отырып, мерзімі өткен бөлігін бөліп көрсете отырып, кәсіпкердің кредиттік берешегі туралы анықтама немесе банк пен кәсіпкер арасындағы салыстыру актісі. Анықтамада кәсіпкердің шоттарына тыйым салудың бар/жоқтығын көрсету қажет.</w:t>
      </w:r>
    </w:p>
    <w:bookmarkEnd w:id="310"/>
    <w:bookmarkStart w:name="z374" w:id="311"/>
    <w:p>
      <w:pPr>
        <w:spacing w:after="0"/>
        <w:ind w:left="0"/>
        <w:jc w:val="both"/>
      </w:pPr>
      <w:r>
        <w:rPr>
          <w:rFonts w:ascii="Times New Roman"/>
          <w:b w:val="false"/>
          <w:i w:val="false"/>
          <w:color w:val="000000"/>
          <w:sz w:val="28"/>
        </w:rPr>
        <w:t>
      3. Кредит/кредит желісі бойынша қамтамасыз етудің болуын растайтын құжаттар (Кепіл шарттары және қосымша келісімдер  оларға).</w:t>
      </w:r>
    </w:p>
    <w:bookmarkEnd w:id="311"/>
    <w:bookmarkStart w:name="z375" w:id="312"/>
    <w:p>
      <w:pPr>
        <w:spacing w:after="0"/>
        <w:ind w:left="0"/>
        <w:jc w:val="both"/>
      </w:pPr>
      <w:r>
        <w:rPr>
          <w:rFonts w:ascii="Times New Roman"/>
          <w:b w:val="false"/>
          <w:i w:val="false"/>
          <w:color w:val="000000"/>
          <w:sz w:val="28"/>
        </w:rPr>
        <w:t>
      4. Банктің және (немесе) кәсіпкердің кепілдіктің жарамдылығының ерекше шарттарын және кепілдік берудің өзге де шарттарын орындағанын растайтын құжаттар.</w:t>
      </w:r>
    </w:p>
    <w:bookmarkEnd w:id="312"/>
    <w:bookmarkStart w:name="z376" w:id="313"/>
    <w:p>
      <w:pPr>
        <w:spacing w:after="0"/>
        <w:ind w:left="0"/>
        <w:jc w:val="both"/>
      </w:pPr>
      <w:r>
        <w:rPr>
          <w:rFonts w:ascii="Times New Roman"/>
          <w:b w:val="false"/>
          <w:i w:val="false"/>
          <w:color w:val="000000"/>
          <w:sz w:val="28"/>
        </w:rPr>
        <w:t>
      5. Жылжымайтын мүлікке тіркелген құқықтар (ауыртпалықтар) және оның кепілді мүлікке техникалық сипаттамалары туралы анықтама. Анықтама беру кәсіпкердің кредиті бойынша мерзімі өткен берешегі 60 (алпыс) күнтізбелік күннен асатын (егер Кепілдік шартында өзгеше мерзім белгіленбесе) жоба бойынша мониторинг жүргізу кезінде жүзеге асырылады.</w:t>
      </w:r>
    </w:p>
    <w:bookmarkEnd w:id="313"/>
    <w:bookmarkStart w:name="z377" w:id="314"/>
    <w:p>
      <w:pPr>
        <w:spacing w:after="0"/>
        <w:ind w:left="0"/>
        <w:jc w:val="both"/>
      </w:pPr>
      <w:r>
        <w:rPr>
          <w:rFonts w:ascii="Times New Roman"/>
          <w:b w:val="false"/>
          <w:i w:val="false"/>
          <w:color w:val="000000"/>
          <w:sz w:val="28"/>
        </w:rPr>
        <w:t>
      6. Кредиттің/кредиттік желінің ресімделгенін растайтын құжаттар (қарыз шарты (барлық берілген транштар бойынша), сондай-ақ кәсіпкермен жасалған оған қосымша келісімдер (бар болса).</w:t>
      </w:r>
    </w:p>
    <w:bookmarkEnd w:id="314"/>
    <w:bookmarkStart w:name="z378" w:id="315"/>
    <w:p>
      <w:pPr>
        <w:spacing w:after="0"/>
        <w:ind w:left="0"/>
        <w:jc w:val="both"/>
      </w:pPr>
      <w:r>
        <w:rPr>
          <w:rFonts w:ascii="Times New Roman"/>
          <w:b w:val="false"/>
          <w:i w:val="false"/>
          <w:color w:val="000000"/>
          <w:sz w:val="28"/>
        </w:rPr>
        <w:t>
      7. Кредит/кредит желісі бойынша түпкілікті қарыз алушыға ақша аударылғанын растайтын құжаттар (кәсіпкердің банктік шотынан үзінді көшірме (тексерілетін траншты/қарызды алған күннен бастап нақты игерілген күнге дейін), оператордың төлем тапсырмасы және (немесе) төлем ордері).</w:t>
      </w:r>
    </w:p>
    <w:bookmarkEnd w:id="315"/>
    <w:bookmarkStart w:name="z379" w:id="316"/>
    <w:p>
      <w:pPr>
        <w:spacing w:after="0"/>
        <w:ind w:left="0"/>
        <w:jc w:val="both"/>
      </w:pPr>
      <w:r>
        <w:rPr>
          <w:rFonts w:ascii="Times New Roman"/>
          <w:b w:val="false"/>
          <w:i w:val="false"/>
          <w:color w:val="000000"/>
          <w:sz w:val="28"/>
        </w:rPr>
        <w:t>
      8. Қарыздың нысаналы пайдаланылуын (инвестициялық мақсаттарға да, айналым қаражатын толықтыруға да) растайтын құжаттар, сондай-ақ көзбен шолып растау:</w:t>
      </w:r>
    </w:p>
    <w:bookmarkEnd w:id="316"/>
    <w:bookmarkStart w:name="z380" w:id="317"/>
    <w:p>
      <w:pPr>
        <w:spacing w:after="0"/>
        <w:ind w:left="0"/>
        <w:jc w:val="both"/>
      </w:pPr>
      <w:r>
        <w:rPr>
          <w:rFonts w:ascii="Times New Roman"/>
          <w:b w:val="false"/>
          <w:i w:val="false"/>
          <w:color w:val="000000"/>
          <w:sz w:val="28"/>
        </w:rPr>
        <w:t>
      1) қарыз шартында көзделген мақсаттарға тауарға, жұмысқа, көрсетілетін қызметке немесе қаражат жолдауға ақы төлеу фактісін растайтын: төлем тапсырмалары және (немесе) шетел валютасында аударуға арналған өтініштер және (немесе) фискалдық чектер және (немесе) банктік шоттан үзінді көшірмелер (тексерілетін транш/қарыз берілген күннен бастап және (немесе) кіріс кассалық ордеріне түбіртектер және Қазақстан Республикасының заңнамалық нормаларына қайшы келмейтін басқа да төлем құжаттары;</w:t>
      </w:r>
    </w:p>
    <w:bookmarkEnd w:id="317"/>
    <w:bookmarkStart w:name="z381" w:id="318"/>
    <w:p>
      <w:pPr>
        <w:spacing w:after="0"/>
        <w:ind w:left="0"/>
        <w:jc w:val="both"/>
      </w:pPr>
      <w:r>
        <w:rPr>
          <w:rFonts w:ascii="Times New Roman"/>
          <w:b w:val="false"/>
          <w:i w:val="false"/>
          <w:color w:val="000000"/>
          <w:sz w:val="28"/>
        </w:rPr>
        <w:t>
      2) банктік қарыз шартында көзделген тауарларды алуды, жұмыстарды орындауды, қызметтер көрсетуді және басқа да мақсаттарға қол жеткізуді растайтын: шарттар/келісімшарттар, шот-фактуралар және (немесе) жүкқұжаттар және (немесе) жүк кедендік декларациялар және (немесе) актілер қабылдау-беру;</w:t>
      </w:r>
    </w:p>
    <w:bookmarkEnd w:id="318"/>
    <w:bookmarkStart w:name="z382" w:id="319"/>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жер учаскесіне меншік құқығын растайтын құжаттар/ҚМЖ жүзеге асырылатын жер учаскесін жалға алу құқығы, ҚМЖ-ға рұқсат беру құжаттары (бар болса) / ҚМЖ өндірісінің басталғаны туралы кәсіпкерді хабардар ету, уәкілетті органды тіркей отырып, пайдалануға беру/қабылдау актілері Қазақстан Республикасының</w:t>
      </w:r>
    </w:p>
    <w:bookmarkEnd w:id="319"/>
    <w:bookmarkStart w:name="z383" w:id="320"/>
    <w:p>
      <w:pPr>
        <w:spacing w:after="0"/>
        <w:ind w:left="0"/>
        <w:jc w:val="both"/>
      </w:pPr>
      <w:r>
        <w:rPr>
          <w:rFonts w:ascii="Times New Roman"/>
          <w:b w:val="false"/>
          <w:i w:val="false"/>
          <w:color w:val="000000"/>
          <w:sz w:val="28"/>
        </w:rPr>
        <w:t>
      9. Отандық өндіріс өнімінің үлесі бойынша шарттардың сақталуын растайтын құжаттар:</w:t>
      </w:r>
    </w:p>
    <w:bookmarkEnd w:id="320"/>
    <w:bookmarkStart w:name="z384" w:id="321"/>
    <w:p>
      <w:pPr>
        <w:spacing w:after="0"/>
        <w:ind w:left="0"/>
        <w:jc w:val="both"/>
      </w:pPr>
      <w:r>
        <w:rPr>
          <w:rFonts w:ascii="Times New Roman"/>
          <w:b w:val="false"/>
          <w:i w:val="false"/>
          <w:color w:val="000000"/>
          <w:sz w:val="28"/>
        </w:rPr>
        <w:t>
      1) сауда алаңында/электрондық сауда алаңында орналастырылған азық-түлік тауарларының жиынтық тізілімі, кәсіпкермен куәландырылған (тізілімде мыналар көрсетілуі қажет: барлық азық-түлік тауарларының тізбесі, оның ішінде Қазақстан Республикасы Өнеркәсіп және құрылыс министрінің 2025 жылғы 27 тамыздағы № 327 бұйрығымен бекітілген (Қазақстан Республикасының Әділет министрлігінде 2025 жылғы 28 тамызда № 36717 болып тіркелген) Қазақстандық тауар өндірушілердің тізілімін жүргізу қағидаларына сәйкес қазақстандық тауар өндірушілер тізіліміне енгізілген отандық өндірістегі тауарлар бойынша белгі соғылып, немесе қазақстандық шығу тегін растайтын өзге құжатта (нөмірі, қолданылу мерзімі, кіммен берілгені) (электрондық түрде және қағаз тасымалдағышта);</w:t>
      </w:r>
    </w:p>
    <w:bookmarkEnd w:id="321"/>
    <w:bookmarkStart w:name="z385" w:id="322"/>
    <w:p>
      <w:pPr>
        <w:spacing w:after="0"/>
        <w:ind w:left="0"/>
        <w:jc w:val="both"/>
      </w:pPr>
      <w:r>
        <w:rPr>
          <w:rFonts w:ascii="Times New Roman"/>
          <w:b w:val="false"/>
          <w:i w:val="false"/>
          <w:color w:val="000000"/>
          <w:sz w:val="28"/>
        </w:rPr>
        <w:t>
      2) сауда алаңында/электрондық сауда алаңында орналастырылған азық-түлік емес тауарлардың жиынтық тізілімі, кәсіпкермен куәландырылған (тізілімде мыналар көрсетілуі қажет: барлық азық-түлік емес тауарлардың тізбесі, оның ішінде Қазақстан Республикасының Өнеркәсіп және құрылыс министрінің 2025 жылғы 27 тамыздағы № 327 бұйрығымен бекітілген (Қазақстан Республикасының Әділет министрлігінде 2025 жылғы 28 тамызда № 36717 болып тіркелген) Қазақстандық тауар өндірушілердің тізілімін жүргізу қағидаларына сәйкес қазақстандық тауар өндірушілер тізіліміне енгізілген отандық өндірістегі тауарлар бойынша белгі соғылып, немесе қазақстандық шығу тегін растайтын өзге құжатта (нөмірі, қолданылу мерзімі, кіммен берілгені) көрсетілуі тиіс (электрондық түрде және қағаз тасымалдағышта);</w:t>
      </w:r>
    </w:p>
    <w:bookmarkEnd w:id="322"/>
    <w:bookmarkStart w:name="z386" w:id="323"/>
    <w:p>
      <w:pPr>
        <w:spacing w:after="0"/>
        <w:ind w:left="0"/>
        <w:jc w:val="both"/>
      </w:pPr>
      <w:r>
        <w:rPr>
          <w:rFonts w:ascii="Times New Roman"/>
          <w:b w:val="false"/>
          <w:i w:val="false"/>
          <w:color w:val="000000"/>
          <w:sz w:val="28"/>
        </w:rPr>
        <w:t xml:space="preserve">
      3) сауда алаңында/электрондық сауда алаңында орналастырылған тауарлар тізіліміне енгізілген әрбір тауар бойынша азық-түлік/азық-түлік емес тауарлардың отандық тауарларға жататынын растайтын және қазақстандық отандық өнім тізіліміне енгізілгенін куәландыратын құжаттардың көшірмелері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2025 жылғы 28 тамызда № 36717 болып тіркелген) (қаржы агенттігінің сұрауы бойынша ұсынылады);</w:t>
      </w:r>
    </w:p>
    <w:bookmarkEnd w:id="323"/>
    <w:bookmarkStart w:name="z387" w:id="324"/>
    <w:p>
      <w:pPr>
        <w:spacing w:after="0"/>
        <w:ind w:left="0"/>
        <w:jc w:val="both"/>
      </w:pPr>
      <w:r>
        <w:rPr>
          <w:rFonts w:ascii="Times New Roman"/>
          <w:b w:val="false"/>
          <w:i w:val="false"/>
          <w:color w:val="000000"/>
          <w:sz w:val="28"/>
        </w:rPr>
        <w:t>
      4) кәсіпкермен куәландырылған сауда алаңының схемасы/планограммасы, жалпы алаңы (м² немесе сөре метрлері), тауарларды орналастыру аймақтары және азық-түлік және азық-түлік емес тауарларды орналастыру алаңы (м² немесе сөре метрлері) көрсетілген түрде.</w:t>
      </w:r>
    </w:p>
    <w:bookmarkEnd w:id="324"/>
    <w:bookmarkStart w:name="z388" w:id="325"/>
    <w:p>
      <w:pPr>
        <w:spacing w:after="0"/>
        <w:ind w:left="0"/>
        <w:jc w:val="both"/>
      </w:pPr>
      <w:r>
        <w:rPr>
          <w:rFonts w:ascii="Times New Roman"/>
          <w:b w:val="false"/>
          <w:i w:val="false"/>
          <w:color w:val="000000"/>
          <w:sz w:val="28"/>
        </w:rPr>
        <w:t>
      10. Сауда орындарын жалға беру туралы келісімшарттар (сауда алаңын жалға беретін ішкі сауда субъектілері бойынша);</w:t>
      </w:r>
    </w:p>
    <w:bookmarkEnd w:id="325"/>
    <w:bookmarkStart w:name="z389" w:id="326"/>
    <w:p>
      <w:pPr>
        <w:spacing w:after="0"/>
        <w:ind w:left="0"/>
        <w:jc w:val="both"/>
      </w:pPr>
      <w:r>
        <w:rPr>
          <w:rFonts w:ascii="Times New Roman"/>
          <w:b w:val="false"/>
          <w:i w:val="false"/>
          <w:color w:val="000000"/>
          <w:sz w:val="28"/>
        </w:rPr>
        <w:t>
      11. Жобаны жарияланған бизнес-жоспарға/технико-экономикалық қорытындыға/және жобаның мәнін ашатын өзге құжатқа сәйкес жүзеге асырғанын растайтын құжаттар (бухгалтерлік/статистикалық есептер, және (немесе) дайын өнімге сертификаттар, және (немесе) келісімшарттар, және (немесе) негізгі құралдар мен материалдарды сатып алу құжаттары, және (немесе) накладнойлар, және (немесе) орындалған жұмыстар актілері, және (немесе) электрондық шот-фактуралар, және (немесе) төлем құжаттары).</w:t>
      </w:r>
    </w:p>
    <w:bookmarkEnd w:id="326"/>
    <w:bookmarkStart w:name="z390" w:id="327"/>
    <w:p>
      <w:pPr>
        <w:spacing w:after="0"/>
        <w:ind w:left="0"/>
        <w:jc w:val="both"/>
      </w:pPr>
      <w:r>
        <w:rPr>
          <w:rFonts w:ascii="Times New Roman"/>
          <w:b w:val="false"/>
          <w:i w:val="false"/>
          <w:color w:val="000000"/>
          <w:sz w:val="28"/>
        </w:rPr>
        <w:t>
      12. Кәсіпкерге несиеге байланысты комиссиялар, алымдар және (немесе) басқа төлемдердің қайтарылғанын растайтын банк құжаттары (бар болған жағдайда).</w:t>
      </w:r>
    </w:p>
    <w:bookmarkEnd w:id="327"/>
    <w:bookmarkStart w:name="z391" w:id="328"/>
    <w:p>
      <w:pPr>
        <w:spacing w:after="0"/>
        <w:ind w:left="0"/>
        <w:jc w:val="both"/>
      </w:pPr>
      <w:r>
        <w:rPr>
          <w:rFonts w:ascii="Times New Roman"/>
          <w:b w:val="false"/>
          <w:i w:val="false"/>
          <w:color w:val="000000"/>
          <w:sz w:val="28"/>
        </w:rPr>
        <w:t>
      13. Жобаның тиімділік критерийлерінің орындалғанын растайтын құжаттар (кәсіпкердің жеке шотынан бюджетпен есеп айырысу жағдайы туралы үзінді және (немесе) кәсіпкердің салық декларациялары) (қаржы агенттігінің сұрауы бойынша ұсынылады).</w:t>
      </w:r>
    </w:p>
    <w:bookmarkEnd w:id="328"/>
    <w:bookmarkStart w:name="z392" w:id="329"/>
    <w:p>
      <w:pPr>
        <w:spacing w:after="0"/>
        <w:ind w:left="0"/>
        <w:jc w:val="both"/>
      </w:pPr>
      <w:r>
        <w:rPr>
          <w:rFonts w:ascii="Times New Roman"/>
          <w:b w:val="false"/>
          <w:i w:val="false"/>
          <w:color w:val="000000"/>
          <w:sz w:val="28"/>
        </w:rPr>
        <w:t>
      Қаржы агенттігі мониторинг жүргізу мақсатында кредит қаражаттарының мақсатты пайдалануын және жобаның жүзеге асырылуын растайтын, жоғарыда көрсетілген тізімге кірмеген қосымша құжаттарды сұратуға құқылы.</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3 сәуірдегі</w:t>
            </w:r>
            <w:r>
              <w:br/>
            </w:r>
            <w:r>
              <w:rPr>
                <w:rFonts w:ascii="Times New Roman"/>
                <w:b w:val="false"/>
                <w:i w:val="false"/>
                <w:color w:val="000000"/>
                <w:sz w:val="20"/>
              </w:rPr>
              <w:t>№ 159-НҚ Бұйрыққа 8-қосымша</w:t>
            </w:r>
            <w:r>
              <w:br/>
            </w: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шарасын көрсету</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330"/>
    <w:p>
      <w:pPr>
        <w:spacing w:after="0"/>
        <w:ind w:left="0"/>
        <w:jc w:val="left"/>
      </w:pPr>
      <w:r>
        <w:rPr>
          <w:rFonts w:ascii="Times New Roman"/>
          <w:b/>
          <w:i w:val="false"/>
          <w:color w:val="000000"/>
        </w:rPr>
        <w:t xml:space="preserve"> "_______" атты есеп — ішкі сауда субъектілерінің жобаларын іске асыру барысының ағымдағы мониторингі туралы есеп, ___________ жылдан бастап ____________ жылға дейінгі кезеңді қамтиды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1"/>
          <w:p>
            <w:pPr>
              <w:spacing w:after="20"/>
              <w:ind w:left="20"/>
              <w:jc w:val="both"/>
            </w:pPr>
            <w:r>
              <w:rPr>
                <w:rFonts w:ascii="Times New Roman"/>
                <w:b w:val="false"/>
                <w:i w:val="false"/>
                <w:color w:val="000000"/>
                <w:sz w:val="20"/>
              </w:rPr>
              <w:t>
р/с</w:t>
            </w:r>
          </w:p>
          <w:bookmarkEnd w:id="331"/>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субъектісінің өтініш жасаған орны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(ЖСН) / бизнес-сәйкестендіру нөмірі (БСН)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32"/>
    <w:p>
      <w:pPr>
        <w:spacing w:after="0"/>
        <w:ind w:left="0"/>
        <w:jc w:val="both"/>
      </w:pPr>
      <w:r>
        <w:rPr>
          <w:rFonts w:ascii="Times New Roman"/>
          <w:b w:val="false"/>
          <w:i w:val="false"/>
          <w:color w:val="000000"/>
          <w:sz w:val="28"/>
        </w:rPr>
        <w:t>
      кестенің жалғасы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мәртебесі (жауапкершілігі шектеулі серіктестік, жеке кәсіпкер, фермерлік шаруашылық, кәсіпкерлік кооператив)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келісімшарт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келісімшарт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333"/>
    <w:p>
      <w:pPr>
        <w:spacing w:after="0"/>
        <w:ind w:left="0"/>
        <w:jc w:val="both"/>
      </w:pPr>
      <w:r>
        <w:rPr>
          <w:rFonts w:ascii="Times New Roman"/>
          <w:b w:val="false"/>
          <w:i w:val="false"/>
          <w:color w:val="000000"/>
          <w:sz w:val="28"/>
        </w:rPr>
        <w:t>
      кестенің жалғасы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өтеуге арналған жеңілдік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төлеуге арналған жеңілдік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99" w:id="334"/>
    <w:p>
      <w:pPr>
        <w:spacing w:after="0"/>
        <w:ind w:left="0"/>
        <w:jc w:val="both"/>
      </w:pPr>
      <w:r>
        <w:rPr>
          <w:rFonts w:ascii="Times New Roman"/>
          <w:b w:val="false"/>
          <w:i w:val="false"/>
          <w:color w:val="000000"/>
          <w:sz w:val="28"/>
        </w:rPr>
        <w:t>
      кестенің жалғасы</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берілген күн (транш)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күніндегі негізгі қарыздың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міндеттеменің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35"/>
    <w:p>
      <w:pPr>
        <w:spacing w:after="0"/>
        <w:ind w:left="0"/>
        <w:jc w:val="both"/>
      </w:pPr>
      <w:r>
        <w:rPr>
          <w:rFonts w:ascii="Times New Roman"/>
          <w:b w:val="false"/>
          <w:i w:val="false"/>
          <w:color w:val="000000"/>
          <w:sz w:val="28"/>
        </w:rPr>
        <w:t>
      кестенің жалғасы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бойынша мерзімі өткен қарыз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бойынша кешіктіру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төлеудегі кешіктіру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классификаторы коды (ЭҚЖЖ атауы мен бөлімі, тобы, класы төрт таңбалы сандық код түрінде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 категориясы (шағын / орта / ірі)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36"/>
    <w:p>
      <w:pPr>
        <w:spacing w:after="0"/>
        <w:ind w:left="0"/>
        <w:jc w:val="both"/>
      </w:pPr>
      <w:r>
        <w:rPr>
          <w:rFonts w:ascii="Times New Roman"/>
          <w:b w:val="false"/>
          <w:i w:val="false"/>
          <w:color w:val="000000"/>
          <w:sz w:val="28"/>
        </w:rPr>
        <w:t>
      Жауапты қызметкер _________________</w:t>
      </w:r>
    </w:p>
    <w:bookmarkEnd w:id="336"/>
    <w:bookmarkStart w:name="z402" w:id="337"/>
    <w:p>
      <w:pPr>
        <w:spacing w:after="0"/>
        <w:ind w:left="0"/>
        <w:jc w:val="both"/>
      </w:pPr>
      <w:r>
        <w:rPr>
          <w:rFonts w:ascii="Times New Roman"/>
          <w:b w:val="false"/>
          <w:i w:val="false"/>
          <w:color w:val="000000"/>
          <w:sz w:val="28"/>
        </w:rPr>
        <w:t>
      Тегі, аты, әкесінің аты (бар болса)  (қолтаңба, мөрі (бар болса))</w:t>
      </w:r>
    </w:p>
    <w:bookmarkEnd w:id="337"/>
    <w:bookmarkStart w:name="z403" w:id="338"/>
    <w:p>
      <w:pPr>
        <w:spacing w:after="0"/>
        <w:ind w:left="0"/>
        <w:jc w:val="both"/>
      </w:pPr>
      <w:r>
        <w:rPr>
          <w:rFonts w:ascii="Times New Roman"/>
          <w:b w:val="false"/>
          <w:i w:val="false"/>
          <w:color w:val="000000"/>
          <w:sz w:val="28"/>
        </w:rPr>
        <w:t>
      Лауазымы, тегі, аты, әкесінің аты (бар болса)</w:t>
      </w:r>
    </w:p>
    <w:bookmarkEnd w:id="3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