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2c3a" w14:textId="55a2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мемлекеттік қызметтерді көрсету саласындағы микроқаржылық және коллекторлық қызметті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31 наурыздағы № 39 қаулысы. Қазақстан Республикасының Әділет министрлігінде 2026 жылғы 3 сәуірде № 38322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20269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w:t>
      </w:r>
      <w:r>
        <w:rPr>
          <w:rFonts w:ascii="Times New Roman"/>
          <w:b w:val="false"/>
          <w:i w:val="false"/>
          <w:color w:val="000000"/>
          <w:sz w:val="28"/>
        </w:rPr>
        <w:t>"Мемлекеттік жəне əлеуметтік жауапкершілігі бар көрсетілетін қызметтер туралы"</w:t>
      </w:r>
      <w:r>
        <w:rPr>
          <w:rFonts w:ascii="Times New Roman"/>
          <w:b w:val="false"/>
          <w:i w:val="false"/>
          <w:color w:val="000000"/>
          <w:sz w:val="28"/>
        </w:rPr>
        <w:t xml:space="preserve">,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және </w:t>
      </w:r>
      <w:r>
        <w:rPr>
          <w:rFonts w:ascii="Times New Roman"/>
          <w:b w:val="false"/>
          <w:i w:val="false"/>
          <w:color w:val="000000"/>
          <w:sz w:val="28"/>
        </w:rPr>
        <w:t>"Коллекторлық қызмет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ҚАУЛЫ ЕТЕДІ:";</w:t>
      </w:r>
    </w:p>
    <w:bookmarkStart w:name="z8" w:id="2"/>
    <w:p>
      <w:pPr>
        <w:spacing w:after="0"/>
        <w:ind w:left="0"/>
        <w:jc w:val="both"/>
      </w:pPr>
      <w:r>
        <w:rPr>
          <w:rFonts w:ascii="Times New Roman"/>
          <w:b w:val="false"/>
          <w:i w:val="false"/>
          <w:color w:val="000000"/>
          <w:sz w:val="28"/>
        </w:rPr>
        <w:t xml:space="preserve">
      Көрсетілген қаулымен бекітілген Есептік тіркеуден өту және коллекторлық агенттіктердің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 </w:t>
      </w:r>
    </w:p>
    <w:bookmarkStart w:name="z10" w:id="3"/>
    <w:p>
      <w:pPr>
        <w:spacing w:after="0"/>
        <w:ind w:left="0"/>
        <w:jc w:val="both"/>
      </w:pPr>
      <w:r>
        <w:rPr>
          <w:rFonts w:ascii="Times New Roman"/>
          <w:b w:val="false"/>
          <w:i w:val="false"/>
          <w:color w:val="000000"/>
          <w:sz w:val="28"/>
        </w:rPr>
        <w:t xml:space="preserve">
      "1. Есептік тіркеуден өту және коллекторлық агенттіктердің тізілімін жүргізу қағидалары (бұдан әрі – Қағидалар)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3-2) тармақшасына, "Мемлекеттік жəне 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2-тармағына</w:t>
      </w:r>
      <w:r>
        <w:rPr>
          <w:rFonts w:ascii="Times New Roman"/>
          <w:b w:val="false"/>
          <w:i w:val="false"/>
          <w:color w:val="000000"/>
          <w:sz w:val="28"/>
        </w:rPr>
        <w:t xml:space="preserve">, "Коллекторлық қызмет туралы" Қазақстан Республикасы Заңының (бұдан әрі – Заң) 17-бабы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сәйкес әзірленген және коллекторлық агенттіктердің есептік тіркеуден өту және тізілімін жүргізу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бесінші бөлігі мынадай редакцияда жазылсын:</w:t>
      </w:r>
    </w:p>
    <w:bookmarkStart w:name="z12" w:id="4"/>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атына келіп түскен шағымы "Мемлекеттік жəне 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w:t>
      </w:r>
    </w:p>
    <w:bookmarkStart w:name="z14" w:id="5"/>
    <w:p>
      <w:pPr>
        <w:spacing w:after="0"/>
        <w:ind w:left="0"/>
        <w:jc w:val="both"/>
      </w:pPr>
      <w:r>
        <w:rPr>
          <w:rFonts w:ascii="Times New Roman"/>
          <w:b w:val="false"/>
          <w:i w:val="false"/>
          <w:color w:val="000000"/>
          <w:sz w:val="28"/>
        </w:rPr>
        <w:t xml:space="preserve">
      Өтініште: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мынадай редакцияда жазылсын:</w:t>
      </w:r>
    </w:p>
    <w:bookmarkStart w:name="z16" w:id="6"/>
    <w:p>
      <w:pPr>
        <w:spacing w:after="0"/>
        <w:ind w:left="0"/>
        <w:jc w:val="both"/>
      </w:pPr>
      <w:r>
        <w:rPr>
          <w:rFonts w:ascii="Times New Roman"/>
          <w:b w:val="false"/>
          <w:i w:val="false"/>
          <w:color w:val="000000"/>
          <w:sz w:val="28"/>
        </w:rPr>
        <w:t xml:space="preserve">
      "10) құрылтайшы (акционер, қатысушы) не құрылтайшының (қатысушының) басшы қызметкері бұрын, уәкілетті орган аталған коллекторлық агенттікті "Коллекторлық қызмет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бірінші бөлігінің 1), 4), 5), 6), 7), 9) және 10) тармақшаларында көзделген негіздер бойынша тізілімнен шығару туралы шешім қабылдағанға дейін бір жылдан аспайтын кезеңде коллекторлық агенттіктің бірінші басшысы немесе құрылтайшысы (қатысушысы) болғаны жөніндегі мәліметтер"</w:t>
      </w:r>
    </w:p>
    <w:bookmarkEnd w:id="6"/>
    <w:bookmarkStart w:name="z17" w:id="7"/>
    <w:p>
      <w:pPr>
        <w:spacing w:after="0"/>
        <w:ind w:left="0"/>
        <w:jc w:val="both"/>
      </w:pPr>
      <w:r>
        <w:rPr>
          <w:rFonts w:ascii="Times New Roman"/>
          <w:b w:val="false"/>
          <w:i w:val="false"/>
          <w:color w:val="000000"/>
          <w:sz w:val="28"/>
        </w:rPr>
        <w:t>
      __________________________________________________________</w:t>
      </w:r>
    </w:p>
    <w:bookmarkEnd w:id="7"/>
    <w:bookmarkStart w:name="z18" w:id="8"/>
    <w:p>
      <w:pPr>
        <w:spacing w:after="0"/>
        <w:ind w:left="0"/>
        <w:jc w:val="both"/>
      </w:pPr>
      <w:r>
        <w:rPr>
          <w:rFonts w:ascii="Times New Roman"/>
          <w:b w:val="false"/>
          <w:i w:val="false"/>
          <w:color w:val="000000"/>
          <w:sz w:val="28"/>
        </w:rPr>
        <w:t>
      _______________________________________________________________;";</w:t>
      </w:r>
    </w:p>
    <w:bookmarkEnd w:id="8"/>
    <w:bookmarkStart w:name="z19" w:id="9"/>
    <w:p>
      <w:pPr>
        <w:spacing w:after="0"/>
        <w:ind w:left="0"/>
        <w:jc w:val="both"/>
      </w:pPr>
      <w:r>
        <w:rPr>
          <w:rFonts w:ascii="Times New Roman"/>
          <w:b w:val="false"/>
          <w:i w:val="false"/>
          <w:color w:val="000000"/>
          <w:sz w:val="28"/>
        </w:rPr>
        <w:t>
      "Қатысушы (иеленуші) туралы мәліметтер" 1-кестенің 6-бағаны мынадай редакцияда жазылсын: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Уәкілетті орган аталған коллекторлық агенттікті "Коллекторлық қызмет туралы" Қазақстан Республикасы Заңының </w:t>
            </w:r>
            <w:r>
              <w:rPr>
                <w:rFonts w:ascii="Times New Roman"/>
                <w:b w:val="false"/>
                <w:i w:val="false"/>
                <w:color w:val="000000"/>
                <w:sz w:val="20"/>
              </w:rPr>
              <w:t>9-бабы</w:t>
            </w:r>
            <w:r>
              <w:rPr>
                <w:rFonts w:ascii="Times New Roman"/>
                <w:b/>
                <w:i w:val="false"/>
                <w:color w:val="000000"/>
                <w:sz w:val="20"/>
              </w:rPr>
              <w:t xml:space="preserve"> 1-тармағының бірінші бөлігінің 1), 4), 5), 6), 7), 9) және 10) тармақшаларында көзделген негіздер бойынша тізілімнен шығару туралы шешім қабылдағанға дейін бір жылдан аспайтын кезеңде коллекторлық агенттіктің бірінші басшысы немесе құрылтайшысы (қатысу</w:t>
            </w:r>
            <w:r>
              <w:rPr>
                <w:rFonts w:ascii="Times New Roman"/>
                <w:b/>
                <w:i w:val="false"/>
                <w:color w:val="000000"/>
                <w:sz w:val="20"/>
              </w:rPr>
              <w:t>шысы) болған құрылтайшы (акционер, қатысушы) немесе басшы қызметкер туралы мәліметтер"</w:t>
            </w:r>
          </w:p>
        </w:tc>
      </w:tr>
    </w:tbl>
    <w:bookmarkStart w:name="z20" w:id="10"/>
    <w:p>
      <w:pPr>
        <w:spacing w:after="0"/>
        <w:ind w:left="0"/>
        <w:jc w:val="both"/>
      </w:pPr>
      <w:r>
        <w:rPr>
          <w:rFonts w:ascii="Times New Roman"/>
          <w:b w:val="false"/>
          <w:i w:val="false"/>
          <w:color w:val="000000"/>
          <w:sz w:val="28"/>
        </w:rPr>
        <w:t xml:space="preserve">
      "; </w:t>
      </w:r>
    </w:p>
    <w:bookmarkEnd w:id="10"/>
    <w:bookmarkStart w:name="z21" w:id="11"/>
    <w:p>
      <w:pPr>
        <w:spacing w:after="0"/>
        <w:ind w:left="0"/>
        <w:jc w:val="both"/>
      </w:pPr>
      <w:r>
        <w:rPr>
          <w:rFonts w:ascii="Times New Roman"/>
          <w:b w:val="false"/>
          <w:i w:val="false"/>
          <w:color w:val="000000"/>
          <w:sz w:val="28"/>
        </w:rPr>
        <w:t>
      "Коллекторлық агенттікке бақылауды жүзеге асыратын тұлғалардың тізбесі" 2-кестенің 5-тармағының 7) және 9) тармақшасы мынадай редакцияда жазылсын:</w:t>
      </w:r>
    </w:p>
    <w:bookmarkEnd w:id="11"/>
    <w:bookmarkStart w:name="z22" w:id="12"/>
    <w:p>
      <w:pPr>
        <w:spacing w:after="0"/>
        <w:ind w:left="0"/>
        <w:jc w:val="both"/>
      </w:pPr>
      <w:r>
        <w:rPr>
          <w:rFonts w:ascii="Times New Roman"/>
          <w:b w:val="false"/>
          <w:i w:val="false"/>
          <w:color w:val="000000"/>
          <w:sz w:val="28"/>
        </w:rPr>
        <w:t xml:space="preserve">
      "7) бұдан бұрын басшы қызметкер уәкілетті орган осы коллекторлық агенттікті "Коллекторлық қызмет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бірінші бөлігінің 1), 4), 5), 6), 7), 9) және 10) тармақшаларында көзделген негіздер бойынша тізілімнен шығару туралы шешім қабылдағанға дейін бір жылдан аспайтын кезеңде коллекторлық агенттіктің басшы қызметкері не оның жарғылық капиталындағы қатысу үлестерінің он немесе одан да көп пайызын иеленген тұлға болғаны-болмағаны туралы мәліметтер"</w:t>
      </w:r>
    </w:p>
    <w:bookmarkEnd w:id="12"/>
    <w:bookmarkStart w:name="z23" w:id="13"/>
    <w:p>
      <w:pPr>
        <w:spacing w:after="0"/>
        <w:ind w:left="0"/>
        <w:jc w:val="both"/>
      </w:pPr>
      <w:r>
        <w:rPr>
          <w:rFonts w:ascii="Times New Roman"/>
          <w:b w:val="false"/>
          <w:i w:val="false"/>
          <w:color w:val="000000"/>
          <w:sz w:val="28"/>
        </w:rPr>
        <w:t>
      ___________________________________________________________________</w:t>
      </w:r>
    </w:p>
    <w:bookmarkEnd w:id="13"/>
    <w:bookmarkStart w:name="z24" w:id="14"/>
    <w:p>
      <w:pPr>
        <w:spacing w:after="0"/>
        <w:ind w:left="0"/>
        <w:jc w:val="both"/>
      </w:pPr>
      <w:r>
        <w:rPr>
          <w:rFonts w:ascii="Times New Roman"/>
          <w:b w:val="false"/>
          <w:i w:val="false"/>
          <w:color w:val="000000"/>
          <w:sz w:val="28"/>
        </w:rPr>
        <w:t>
      (иә (жоқ), ұйымның атауы, лауазымы, жұмыс кезеңі)";</w:t>
      </w:r>
    </w:p>
    <w:bookmarkEnd w:id="14"/>
    <w:bookmarkStart w:name="z25" w:id="15"/>
    <w:p>
      <w:pPr>
        <w:spacing w:after="0"/>
        <w:ind w:left="0"/>
        <w:jc w:val="both"/>
      </w:pPr>
      <w:r>
        <w:rPr>
          <w:rFonts w:ascii="Times New Roman"/>
          <w:b w:val="false"/>
          <w:i w:val="false"/>
          <w:color w:val="000000"/>
          <w:sz w:val="28"/>
        </w:rPr>
        <w:t>
      "9) бұдан бұрын басшы қызметкер, уәкілетті орган немесе резиденті Қазақстан Республикасының бейрезидент қаржы ұйымы болып табылатын мемлекеттің қаржылық қадағалау органы банкке реттеу режимін қолдану туралы шешімді, оның таратылуына және (немесе) қаржы нарығында қызметті жүзеге асыруын тоқтатуға алып келген қаржы ұйымын лицензиядан айыру туралы шешімді қабылдағанға немесе Қазақстан Республикасының заңнамасында белгіленген тәртіппен қаржы ұйымын мәжбүрлеп тарату немесе оны банкрот деп тану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қаржы ұйымының жеке тұлға-ірі қатысушысы, ірі қатысушысының, заңды тұлға-банк және (немесе) сақтандыру холдингінің басшысы болғаны-болмағаны туралы мәліметтер</w:t>
      </w:r>
    </w:p>
    <w:bookmarkEnd w:id="15"/>
    <w:bookmarkStart w:name="z26" w:id="16"/>
    <w:p>
      <w:pPr>
        <w:spacing w:after="0"/>
        <w:ind w:left="0"/>
        <w:jc w:val="both"/>
      </w:pPr>
      <w:r>
        <w:rPr>
          <w:rFonts w:ascii="Times New Roman"/>
          <w:b w:val="false"/>
          <w:i w:val="false"/>
          <w:color w:val="000000"/>
          <w:sz w:val="28"/>
        </w:rPr>
        <w:t>
      ___________________________________________________________________</w:t>
      </w:r>
    </w:p>
    <w:bookmarkEnd w:id="16"/>
    <w:bookmarkStart w:name="z27" w:id="17"/>
    <w:p>
      <w:pPr>
        <w:spacing w:after="0"/>
        <w:ind w:left="0"/>
        <w:jc w:val="both"/>
      </w:pPr>
      <w:r>
        <w:rPr>
          <w:rFonts w:ascii="Times New Roman"/>
          <w:b w:val="false"/>
          <w:i w:val="false"/>
          <w:color w:val="000000"/>
          <w:sz w:val="28"/>
        </w:rPr>
        <w:t>
      (иә(жоқ)</w:t>
      </w:r>
    </w:p>
    <w:bookmarkEnd w:id="17"/>
    <w:bookmarkStart w:name="z28" w:id="18"/>
    <w:p>
      <w:pPr>
        <w:spacing w:after="0"/>
        <w:ind w:left="0"/>
        <w:jc w:val="both"/>
      </w:pPr>
      <w:r>
        <w:rPr>
          <w:rFonts w:ascii="Times New Roman"/>
          <w:b w:val="false"/>
          <w:i w:val="false"/>
          <w:color w:val="000000"/>
          <w:sz w:val="28"/>
        </w:rPr>
        <w:t>
      ___________________________________________________________________;</w:t>
      </w:r>
    </w:p>
    <w:bookmarkEnd w:id="18"/>
    <w:bookmarkStart w:name="z29" w:id="19"/>
    <w:p>
      <w:pPr>
        <w:spacing w:after="0"/>
        <w:ind w:left="0"/>
        <w:jc w:val="both"/>
      </w:pPr>
      <w:r>
        <w:rPr>
          <w:rFonts w:ascii="Times New Roman"/>
          <w:b w:val="false"/>
          <w:i w:val="false"/>
          <w:color w:val="000000"/>
          <w:sz w:val="28"/>
        </w:rPr>
        <w:t>
      (ұйымның атауы, лауазымы, жұмыс кезеңі)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3-тармақ мынадай редакцияда жазылсын:</w:t>
      </w:r>
    </w:p>
    <w:bookmarkStart w:name="z31" w:id="20"/>
    <w:p>
      <w:pPr>
        <w:spacing w:after="0"/>
        <w:ind w:left="0"/>
        <w:jc w:val="both"/>
      </w:pPr>
      <w:r>
        <w:rPr>
          <w:rFonts w:ascii="Times New Roman"/>
          <w:b w:val="false"/>
          <w:i w:val="false"/>
          <w:color w:val="000000"/>
          <w:sz w:val="28"/>
        </w:rPr>
        <w:t xml:space="preserve">
      "3. 10-бағанда қызметкер бұдан бұрын уәкілетті орган аталған коллекторлық агенттікті "Коллекторлық қызмет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бірінші бөлігінің 1), 4), 5), 6), 7), 9) және 10) тармақшаларында көзделген негіздер бойынша тізілімнен шығару туралы шешім қабылдағанға дейін бір жылдан аспайтын кезеңде коллекторлық агенттіктің басшы қызметкері не оның жарғылық капиталындағы қатысу үлестерінің он немесе одан да көп пайызын иеленген тұлға болғаны-болмағаны туралы ақпарат көрсетіледі.</w:t>
      </w:r>
    </w:p>
    <w:bookmarkEnd w:id="20"/>
    <w:bookmarkStart w:name="z32" w:id="21"/>
    <w:p>
      <w:pPr>
        <w:spacing w:after="0"/>
        <w:ind w:left="0"/>
        <w:jc w:val="both"/>
      </w:pPr>
      <w:r>
        <w:rPr>
          <w:rFonts w:ascii="Times New Roman"/>
          <w:b w:val="false"/>
          <w:i w:val="false"/>
          <w:color w:val="000000"/>
          <w:sz w:val="28"/>
        </w:rPr>
        <w:t>
      Егер солай болса, онда ұйымның атауын, лауазымын, жұмыс кезеңін көрсету қажет.".</w:t>
      </w:r>
    </w:p>
    <w:bookmarkEnd w:id="21"/>
    <w:bookmarkStart w:name="z33" w:id="22"/>
    <w:p>
      <w:pPr>
        <w:spacing w:after="0"/>
        <w:ind w:left="0"/>
        <w:jc w:val="both"/>
      </w:pPr>
      <w:r>
        <w:rPr>
          <w:rFonts w:ascii="Times New Roman"/>
          <w:b w:val="false"/>
          <w:i w:val="false"/>
          <w:color w:val="000000"/>
          <w:sz w:val="28"/>
        </w:rPr>
        <w:t xml:space="preserve">
      2.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 Қаржы нарығын реттеу және дамыту агенттігі Басқармасының 2020 жылғы 23 қарашадағы № 108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21731 болып тіркелген) мынадай өзгерістер мен толықтырулар енгізілсін:</w:t>
      </w:r>
    </w:p>
    <w:bookmarkEnd w:id="22"/>
    <w:bookmarkStart w:name="z34" w:id="23"/>
    <w:p>
      <w:pPr>
        <w:spacing w:after="0"/>
        <w:ind w:left="0"/>
        <w:jc w:val="both"/>
      </w:pPr>
      <w:r>
        <w:rPr>
          <w:rFonts w:ascii="Times New Roman"/>
          <w:b w:val="false"/>
          <w:i w:val="false"/>
          <w:color w:val="000000"/>
          <w:sz w:val="28"/>
        </w:rPr>
        <w:t xml:space="preserve">
      Көрсетілген қаулымен бекітілген Микроқаржылық қызметті лицензиялау </w:t>
      </w:r>
      <w:r>
        <w:rPr>
          <w:rFonts w:ascii="Times New Roman"/>
          <w:b w:val="false"/>
          <w:i w:val="false"/>
          <w:color w:val="000000"/>
          <w:sz w:val="28"/>
        </w:rPr>
        <w:t>қағидаларда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xml:space="preserve">
      "1. Осы Микроқаржылық қызметті лицензиялау қағидалары (бұдан әрі – Қағидалар)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w:t>
      </w:r>
      <w:r>
        <w:rPr>
          <w:rFonts w:ascii="Times New Roman"/>
          <w:b w:val="false"/>
          <w:i w:val="false"/>
          <w:color w:val="000000"/>
          <w:sz w:val="28"/>
        </w:rPr>
        <w:t>12-2-бабы</w:t>
      </w:r>
      <w:r>
        <w:rPr>
          <w:rFonts w:ascii="Times New Roman"/>
          <w:b w:val="false"/>
          <w:i w:val="false"/>
          <w:color w:val="000000"/>
          <w:sz w:val="28"/>
        </w:rPr>
        <w:t xml:space="preserve"> 1) тармақшасына, "Микроқаржылық қызмет туралы" Қазақстан Республикасы Заңының (бұдан әрі – Заң) </w:t>
      </w:r>
      <w:r>
        <w:rPr>
          <w:rFonts w:ascii="Times New Roman"/>
          <w:b w:val="false"/>
          <w:i w:val="false"/>
          <w:color w:val="000000"/>
          <w:sz w:val="28"/>
        </w:rPr>
        <w:t>27-бабы</w:t>
      </w:r>
      <w:r>
        <w:rPr>
          <w:rFonts w:ascii="Times New Roman"/>
          <w:b w:val="false"/>
          <w:i w:val="false"/>
          <w:color w:val="000000"/>
          <w:sz w:val="28"/>
        </w:rPr>
        <w:t xml:space="preserve"> 1) тармақшасына, "Мемлекеттік жəне 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және хабарламалар туралы заң) </w:t>
      </w:r>
      <w:r>
        <w:rPr>
          <w:rFonts w:ascii="Times New Roman"/>
          <w:b w:val="false"/>
          <w:i w:val="false"/>
          <w:color w:val="000000"/>
          <w:sz w:val="28"/>
        </w:rPr>
        <w:t>12-бабының</w:t>
      </w:r>
      <w:r>
        <w:rPr>
          <w:rFonts w:ascii="Times New Roman"/>
          <w:b w:val="false"/>
          <w:i w:val="false"/>
          <w:color w:val="000000"/>
          <w:sz w:val="28"/>
        </w:rPr>
        <w:t xml:space="preserve"> 2-тармағына сәйкес әзірленді және қаржы нарығы мен қаржы ұйымдарын мемлекеттік реттеу, бақылау және қадағалау жөніндегі уәкілетті органның (бұдан әрі – көрсетілетін қызметті беруші, уәкілетті орган) микроқаржы ұйымдары, кредиттік серіктестіктер және ломбардтар (бұдан әрі – көрсетілетін қызметті алушы) жүзеге асыратын микроқаржылық қызметті лицензиялау тәртібін айқындайды.";</w:t>
      </w:r>
    </w:p>
    <w:bookmarkEnd w:id="24"/>
    <w:bookmarkStart w:name="z37" w:id="25"/>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25"/>
    <w:bookmarkStart w:name="z38" w:id="26"/>
    <w:p>
      <w:pPr>
        <w:spacing w:after="0"/>
        <w:ind w:left="0"/>
        <w:jc w:val="both"/>
      </w:pPr>
      <w:r>
        <w:rPr>
          <w:rFonts w:ascii="Times New Roman"/>
          <w:b w:val="false"/>
          <w:i w:val="false"/>
          <w:color w:val="000000"/>
          <w:sz w:val="28"/>
        </w:rPr>
        <w:t>
      "2-1. Микроқаржылық қызметті жүзеге асыратын ұйымдар басшы қызметкерлердің құрамында орын алған өзгерістер туралы уәкілетті органға олардың тағайындалған (сайланған), басқа лауазымға ауыстырылған немесе олармен еңбек шарты бұзылған (өкілеттіктері тоқтатылған) күнінен бастап бес жұмыс күні ішінде хабарлайды. Басшы қызметкерлердің құрамында орын алған өзгерістер туралы мәліметтер растайтын құжаттардың көшірмелерін қоса бере отырып, Қағидаларға 1-1-қосымшаға сәйкес нысан бойынша жіберіледі.</w:t>
      </w:r>
    </w:p>
    <w:bookmarkEnd w:id="26"/>
    <w:bookmarkStart w:name="z39" w:id="27"/>
    <w:p>
      <w:pPr>
        <w:spacing w:after="0"/>
        <w:ind w:left="0"/>
        <w:jc w:val="both"/>
      </w:pPr>
      <w:r>
        <w:rPr>
          <w:rFonts w:ascii="Times New Roman"/>
          <w:b w:val="false"/>
          <w:i w:val="false"/>
          <w:color w:val="000000"/>
          <w:sz w:val="28"/>
        </w:rPr>
        <w:t xml:space="preserve">
      Осы тармақтың бірінші бөлігіне сәйкес ұсынылатын растайтын құжаттардың көшірмелерінде тағайындау (сайлау), басқа лауазымға ауыстыру немесе жұмыстан босату (өкілеттіктерін тоқтату) күні болмаса, онда микроқаржылық қызметті жүзеге асыратын ұйымның басшы қызметкерлерін тағайындау (сайлау), басқа лауазымға ауыстыру немесе жұмыстан босату (өкілеттіктерін тоқтату) күні микроқаржылық қызметті жүзеге асыратын ұйымның уәкілетті органының шешім (бұйрық) қабылдау күні немесе шешімде (бұйрықта) көрсетілген оқиға басталған күн болып саналады. </w:t>
      </w:r>
    </w:p>
    <w:bookmarkEnd w:id="27"/>
    <w:bookmarkStart w:name="z40" w:id="28"/>
    <w:p>
      <w:pPr>
        <w:spacing w:after="0"/>
        <w:ind w:left="0"/>
        <w:jc w:val="both"/>
      </w:pPr>
      <w:r>
        <w:rPr>
          <w:rFonts w:ascii="Times New Roman"/>
          <w:b w:val="false"/>
          <w:i w:val="false"/>
          <w:color w:val="000000"/>
          <w:sz w:val="28"/>
        </w:rPr>
        <w:t>
      2-2. Микроқаржылық қызметті жүзеге асыратын ұйымның басшы қызметкерін сыбайлас жемқорлыққа қатысты құқық бұзушылықты орындағаны үшін қылмыстық, әкімшілік жауапкершілікке тартқан жағдайда микроқаржылық қызметті жүзеге асыратын ұйым бұл ақпарат микроқаржылық қызметті жүзеге асыратын ұйымға мәлім болған күннен бастап бес жұмыс күні ішінде бұл туралы уәкілетті органға хабарлайды.";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алынып тасталсын; </w:t>
      </w:r>
    </w:p>
    <w:bookmarkStart w:name="z42" w:id="2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редакциядағы </w:t>
      </w:r>
      <w:r>
        <w:rPr>
          <w:rFonts w:ascii="Times New Roman"/>
          <w:b w:val="false"/>
          <w:i w:val="false"/>
          <w:color w:val="000000"/>
          <w:sz w:val="28"/>
        </w:rPr>
        <w:t>1-1-қосымшасымен</w:t>
      </w:r>
      <w:r>
        <w:rPr>
          <w:rFonts w:ascii="Times New Roman"/>
          <w:b w:val="false"/>
          <w:i w:val="false"/>
          <w:color w:val="000000"/>
          <w:sz w:val="28"/>
        </w:rPr>
        <w:t xml:space="preserve"> толықтырылсын;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2-тармағы мынадай редакцияда жазылсын:</w:t>
      </w:r>
    </w:p>
    <w:bookmarkStart w:name="z44" w:id="30"/>
    <w:p>
      <w:pPr>
        <w:spacing w:after="0"/>
        <w:ind w:left="0"/>
        <w:jc w:val="both"/>
      </w:pPr>
      <w:r>
        <w:rPr>
          <w:rFonts w:ascii="Times New Roman"/>
          <w:b w:val="false"/>
          <w:i w:val="false"/>
          <w:color w:val="000000"/>
          <w:sz w:val="28"/>
        </w:rPr>
        <w:t>
      "2. Жарияланған акцияларды мемлекеттік тіркеу туралы куәліктің күні (акционерлік қоғам ұйымдық-құқықтық нысанында құрылған заңды тұлғалар үшін), көрсетілетін қызметті алушының жарғылық капиталының мөлшері, сондай-ақ растайтын құжаттарды қоса бере отырып, қызметті алушының жарғылық капиталындағы қатысу үлестерін (акцияларын) иелену үшін құрылтайшылар (қатысушылар), акционерлер қолданған дереккөздердің сипаты</w:t>
      </w:r>
    </w:p>
    <w:bookmarkEnd w:id="30"/>
    <w:bookmarkStart w:name="z45" w:id="31"/>
    <w:p>
      <w:pPr>
        <w:spacing w:after="0"/>
        <w:ind w:left="0"/>
        <w:jc w:val="both"/>
      </w:pPr>
      <w:r>
        <w:rPr>
          <w:rFonts w:ascii="Times New Roman"/>
          <w:b w:val="false"/>
          <w:i w:val="false"/>
          <w:color w:val="000000"/>
          <w:sz w:val="28"/>
        </w:rPr>
        <w:t>
      ____________________________________________________________________</w:t>
      </w:r>
    </w:p>
    <w:bookmarkEnd w:id="31"/>
    <w:bookmarkStart w:name="z46" w:id="32"/>
    <w:p>
      <w:pPr>
        <w:spacing w:after="0"/>
        <w:ind w:left="0"/>
        <w:jc w:val="both"/>
      </w:pPr>
      <w:r>
        <w:rPr>
          <w:rFonts w:ascii="Times New Roman"/>
          <w:b w:val="false"/>
          <w:i w:val="false"/>
          <w:color w:val="000000"/>
          <w:sz w:val="28"/>
        </w:rPr>
        <w:t>
      ___________________________________________________________________";</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2-3-қосымшаның</w:t>
      </w:r>
      <w:r>
        <w:rPr>
          <w:rFonts w:ascii="Times New Roman"/>
          <w:b w:val="false"/>
          <w:i w:val="false"/>
          <w:color w:val="000000"/>
          <w:sz w:val="28"/>
        </w:rPr>
        <w:t xml:space="preserve"> 3, 5, 6 және 7-тармақтары мынадай редакцияда жазылсын:</w:t>
      </w:r>
    </w:p>
    <w:bookmarkStart w:name="z48" w:id="33"/>
    <w:p>
      <w:pPr>
        <w:spacing w:after="0"/>
        <w:ind w:left="0"/>
        <w:jc w:val="both"/>
      </w:pPr>
      <w:r>
        <w:rPr>
          <w:rFonts w:ascii="Times New Roman"/>
          <w:b w:val="false"/>
          <w:i w:val="false"/>
          <w:color w:val="000000"/>
          <w:sz w:val="28"/>
        </w:rPr>
        <w:t>
      "3. Жұбайы (зайыбы), жақын туыстары (ата-анасы, аға-інілері, әпке-сіңлілері, балалары) және жекжаттары (жұбайының (зайыбының) ата-анасы, аға-інілері, әпке-сіңлілері, балалары) туралы мәліметтер (акционерлік қоғам ұйымдық-құқықтық нысанындағы микроқаржы ұйымдарының, ломбардтардың басшы қызметкерлері бойынша толтырылмайды):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көрсетілген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4"/>
    <w:p>
      <w:pPr>
        <w:spacing w:after="0"/>
        <w:ind w:left="0"/>
        <w:jc w:val="both"/>
      </w:pPr>
      <w:r>
        <w:rPr>
          <w:rFonts w:ascii="Times New Roman"/>
          <w:b w:val="false"/>
          <w:i w:val="false"/>
          <w:color w:val="000000"/>
          <w:sz w:val="28"/>
        </w:rPr>
        <w:t>
      Ескертпе: осы тармақта көрсетілген тұлғалар болмайтын жағдайда барлық бағанда "жоқ" деп көрсетіледі.";</w:t>
      </w:r>
    </w:p>
    <w:bookmarkEnd w:id="34"/>
    <w:bookmarkStart w:name="z50" w:id="35"/>
    <w:p>
      <w:pPr>
        <w:spacing w:after="0"/>
        <w:ind w:left="0"/>
        <w:jc w:val="both"/>
      </w:pPr>
      <w:r>
        <w:rPr>
          <w:rFonts w:ascii="Times New Roman"/>
          <w:b w:val="false"/>
          <w:i w:val="false"/>
          <w:color w:val="000000"/>
          <w:sz w:val="28"/>
        </w:rPr>
        <w:t>
      "5. Еңбек қызметі туралы мәліметтер (көрсетілетін қызметті алушының басшы қызметкерінің тұтастай еңбек қызметі туралы мәліметтер (сондай-ақ басқару органындағы мүшелігі), оның ішінде жоғары оқу орнын аяқтаған күннен бастап, сондай-ақ көрсетілетін қызметті алушының басшы қызметкері еңбек қызметін жүзеге асырмаған кезең көрсетіледі):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босатылу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бөлімшелер, негізгі функционалдық міндеттер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6"/>
    <w:p>
      <w:pPr>
        <w:spacing w:after="0"/>
        <w:ind w:left="0"/>
        <w:jc w:val="both"/>
      </w:pPr>
      <w:r>
        <w:rPr>
          <w:rFonts w:ascii="Times New Roman"/>
          <w:b w:val="false"/>
          <w:i w:val="false"/>
          <w:color w:val="000000"/>
          <w:sz w:val="28"/>
        </w:rPr>
        <w:t>
      Ескертпе:</w:t>
      </w:r>
    </w:p>
    <w:bookmarkEnd w:id="36"/>
    <w:bookmarkStart w:name="z52" w:id="37"/>
    <w:p>
      <w:pPr>
        <w:spacing w:after="0"/>
        <w:ind w:left="0"/>
        <w:jc w:val="both"/>
      </w:pPr>
      <w:r>
        <w:rPr>
          <w:rFonts w:ascii="Times New Roman"/>
          <w:b w:val="false"/>
          <w:i w:val="false"/>
          <w:color w:val="000000"/>
          <w:sz w:val="28"/>
        </w:rPr>
        <w:t>
      1) ұйым Қазақстан Республикасының бейрезиденті болып табылатын жағдайда 3-бағанда Қазақстан Республикасы бейрезидент ұйымының тіркелген елі көрсетіледі;</w:t>
      </w:r>
    </w:p>
    <w:bookmarkEnd w:id="37"/>
    <w:bookmarkStart w:name="z53" w:id="38"/>
    <w:p>
      <w:pPr>
        <w:spacing w:after="0"/>
        <w:ind w:left="0"/>
        <w:jc w:val="both"/>
      </w:pPr>
      <w:r>
        <w:rPr>
          <w:rFonts w:ascii="Times New Roman"/>
          <w:b w:val="false"/>
          <w:i w:val="false"/>
          <w:color w:val="000000"/>
          <w:sz w:val="28"/>
        </w:rPr>
        <w:t>
      2) көрсетілетін қызметті алушының басшы қызметкері (микроқаржы ұйымы үшін) Мемлекеттік реттеу туралы заңның 9-4-бабы 1-тармағының 4) тармақшасында көзделген лауазымдарды атқаратын жағдайда жетекшілік ететін бөлімшелер, 6-бағанда оның құзыретіне кіретін мәселелер көрсетіледі.</w:t>
      </w:r>
    </w:p>
    <w:bookmarkEnd w:id="38"/>
    <w:bookmarkStart w:name="z54" w:id="39"/>
    <w:p>
      <w:pPr>
        <w:spacing w:after="0"/>
        <w:ind w:left="0"/>
        <w:jc w:val="both"/>
      </w:pPr>
      <w:r>
        <w:rPr>
          <w:rFonts w:ascii="Times New Roman"/>
          <w:b w:val="false"/>
          <w:i w:val="false"/>
          <w:color w:val="000000"/>
          <w:sz w:val="28"/>
        </w:rPr>
        <w:t>
      6. Мынадай:</w:t>
      </w:r>
    </w:p>
    <w:bookmarkEnd w:id="39"/>
    <w:bookmarkStart w:name="z55" w:id="40"/>
    <w:p>
      <w:pPr>
        <w:spacing w:after="0"/>
        <w:ind w:left="0"/>
        <w:jc w:val="both"/>
      </w:pPr>
      <w:r>
        <w:rPr>
          <w:rFonts w:ascii="Times New Roman"/>
          <w:b w:val="false"/>
          <w:i w:val="false"/>
          <w:color w:val="000000"/>
          <w:sz w:val="28"/>
        </w:rPr>
        <w:t>
      банкке реттеу режимін қолдануға;</w:t>
      </w:r>
    </w:p>
    <w:bookmarkEnd w:id="40"/>
    <w:bookmarkStart w:name="z56" w:id="41"/>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филиалды оларды таратуға және (немесе) қаржы нарығында қызметті жүзеге асыруды тоқтатуға әкеп соққан лицензиядан айыру;</w:t>
      </w:r>
    </w:p>
    <w:bookmarkEnd w:id="41"/>
    <w:bookmarkStart w:name="z57" w:id="42"/>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мәжбүрлеп тарату немесе оны Қазақстан Республикасының заңнамасында,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актісі заңды күшіне енгенге;</w:t>
      </w:r>
    </w:p>
    <w:bookmarkEnd w:id="42"/>
    <w:bookmarkStart w:name="z58" w:id="43"/>
    <w:p>
      <w:pPr>
        <w:spacing w:after="0"/>
        <w:ind w:left="0"/>
        <w:jc w:val="both"/>
      </w:pPr>
      <w:r>
        <w:rPr>
          <w:rFonts w:ascii="Times New Roman"/>
          <w:b w:val="false"/>
          <w:i w:val="false"/>
          <w:color w:val="000000"/>
          <w:sz w:val="28"/>
        </w:rPr>
        <w:t>
      Қазақстан Республикасының заңдарында белгіленген жағдайларда Қазақстан Республикасы бейрезидент банкі филиалының, Қазақстан Республикасының бейорезидент-сақтандыру (қайта сақтандыру) ұйымы филиалының қызметін мәжбүрлеп тоқтату туралы сот актісі заңды күшіне енгенге дейін бір жылдан аспайтын кезеңде көрсетілетін қызметті алушының басшы қызметкері лауазымына тағайындалған күннің алдындағы он жыл ішінде тұлғаның қаржы ұйымының басшы қызметкері, филиал басшысы, қаржы ұйымының басқару органының мүшесі, атқарушы органның басшысы, оның орынбасары немесе атқарушы органның мүшесі, бас бухгалтері, бас бухгалтердің орынбасары, Қазақстан Республикасы бейрезидент банкі филиалының, Қазақстан Республикасы бейрезидент сақтандыру (қайта сақтандыру) ұйымы фиалиалының, Қазақстан Республикасы бейрезидент сақтандыру брокері филиалының басшысы, басшының орынбасары, бас бухгалтері, бас бухгалтердің орынбасары, қаржы ұйымының, оның ішінде Қазақстан Республикасы бейрезидент қаржы ұйымының ірі қатысушы-жеке тұлғасы, ірі қатысушысы (банк холдингі)-заңды тұлғаның басшысы болып табылмағаны туралы мәліметтер:</w:t>
      </w:r>
    </w:p>
    <w:bookmarkEnd w:id="43"/>
    <w:bookmarkStart w:name="z59" w:id="44"/>
    <w:p>
      <w:pPr>
        <w:spacing w:after="0"/>
        <w:ind w:left="0"/>
        <w:jc w:val="both"/>
      </w:pPr>
      <w:r>
        <w:rPr>
          <w:rFonts w:ascii="Times New Roman"/>
          <w:b w:val="false"/>
          <w:i w:val="false"/>
          <w:color w:val="000000"/>
          <w:sz w:val="28"/>
        </w:rPr>
        <w:t>
      ____________________________________________________________________</w:t>
      </w:r>
    </w:p>
    <w:bookmarkEnd w:id="44"/>
    <w:bookmarkStart w:name="z60" w:id="45"/>
    <w:p>
      <w:pPr>
        <w:spacing w:after="0"/>
        <w:ind w:left="0"/>
        <w:jc w:val="both"/>
      </w:pPr>
      <w:r>
        <w:rPr>
          <w:rFonts w:ascii="Times New Roman"/>
          <w:b w:val="false"/>
          <w:i w:val="false"/>
          <w:color w:val="000000"/>
          <w:sz w:val="28"/>
        </w:rPr>
        <w:t>
      (иә (жоқ), ұйымның атауы, лауазымы, жұмыс істеген кезеңі көрсетілсін)</w:t>
      </w:r>
    </w:p>
    <w:bookmarkEnd w:id="45"/>
    <w:bookmarkStart w:name="z61" w:id="46"/>
    <w:p>
      <w:pPr>
        <w:spacing w:after="0"/>
        <w:ind w:left="0"/>
        <w:jc w:val="both"/>
      </w:pPr>
      <w:r>
        <w:rPr>
          <w:rFonts w:ascii="Times New Roman"/>
          <w:b w:val="false"/>
          <w:i w:val="false"/>
          <w:color w:val="000000"/>
          <w:sz w:val="28"/>
        </w:rPr>
        <w:t>
      7. Басшы қызметкерден құжаттарды ұсыну күнінің алдындағы соңғы он екі ай ішінде оны осы және (немесе) өзге де қаржы ұйымында, осы және (немесе) өзге де Қазақстан Республикасының бейрезидент банкінің филиалында, Қазақстан Республикасының бейрезидент сақтандыру (қайта сақтандыру) ұйымының филиалында, Қазақстан Республикасының бейрезидент сақтандыру брокерінің филиалында басшы қызметкер лауазымы тағайындауға (сайлауға) келісімі кері қайтарылғаны-қайтарылмағаны туралы мәліметтер</w:t>
      </w:r>
    </w:p>
    <w:bookmarkEnd w:id="46"/>
    <w:bookmarkStart w:name="z62" w:id="47"/>
    <w:p>
      <w:pPr>
        <w:spacing w:after="0"/>
        <w:ind w:left="0"/>
        <w:jc w:val="both"/>
      </w:pPr>
      <w:r>
        <w:rPr>
          <w:rFonts w:ascii="Times New Roman"/>
          <w:b w:val="false"/>
          <w:i w:val="false"/>
          <w:color w:val="000000"/>
          <w:sz w:val="28"/>
        </w:rPr>
        <w:t>
      ____________________________________________________________________</w:t>
      </w:r>
    </w:p>
    <w:bookmarkEnd w:id="47"/>
    <w:bookmarkStart w:name="z63" w:id="48"/>
    <w:p>
      <w:pPr>
        <w:spacing w:after="0"/>
        <w:ind w:left="0"/>
        <w:jc w:val="both"/>
      </w:pPr>
      <w:r>
        <w:rPr>
          <w:rFonts w:ascii="Times New Roman"/>
          <w:b w:val="false"/>
          <w:i w:val="false"/>
          <w:color w:val="000000"/>
          <w:sz w:val="28"/>
        </w:rPr>
        <w:t>
      иә (жоқ)";</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 </w:t>
      </w:r>
    </w:p>
    <w:bookmarkStart w:name="z66" w:id="49"/>
    <w:p>
      <w:pPr>
        <w:spacing w:after="0"/>
        <w:ind w:left="0"/>
        <w:jc w:val="both"/>
      </w:pPr>
      <w:r>
        <w:rPr>
          <w:rFonts w:ascii="Times New Roman"/>
          <w:b w:val="false"/>
          <w:i w:val="false"/>
          <w:color w:val="000000"/>
          <w:sz w:val="28"/>
        </w:rPr>
        <w:t xml:space="preserve">
      көрсетілген қаулымен бекітілген Микроқаржылық қызметті жүзеге асыруға арналған біліктілік талаптарында және оларға сәйкестікті растайтын құжаттар </w:t>
      </w:r>
      <w:r>
        <w:rPr>
          <w:rFonts w:ascii="Times New Roman"/>
          <w:b w:val="false"/>
          <w:i w:val="false"/>
          <w:color w:val="000000"/>
          <w:sz w:val="28"/>
        </w:rPr>
        <w:t>тізбесінде:</w:t>
      </w:r>
    </w:p>
    <w:bookmarkEnd w:id="49"/>
    <w:bookmarkStart w:name="z67" w:id="50"/>
    <w:p>
      <w:pPr>
        <w:spacing w:after="0"/>
        <w:ind w:left="0"/>
        <w:jc w:val="both"/>
      </w:pPr>
      <w:r>
        <w:rPr>
          <w:rFonts w:ascii="Times New Roman"/>
          <w:b w:val="false"/>
          <w:i w:val="false"/>
          <w:color w:val="000000"/>
          <w:sz w:val="28"/>
        </w:rPr>
        <w:t>
      6-жол мынадай редакцияда жазылсын: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"Микроқаржылық қызмет туралы" Қазақстан Республикасы Заңының </w:t>
            </w:r>
            <w:r>
              <w:rPr>
                <w:rFonts w:ascii="Times New Roman"/>
                <w:b w:val="false"/>
                <w:i w:val="false"/>
                <w:color w:val="000000"/>
                <w:sz w:val="20"/>
              </w:rPr>
              <w:t>3-1-бабының</w:t>
            </w:r>
            <w:r>
              <w:rPr>
                <w:rFonts w:ascii="Times New Roman"/>
                <w:b/>
                <w:i w:val="false"/>
                <w:color w:val="000000"/>
                <w:sz w:val="20"/>
              </w:rPr>
              <w:t xml:space="preserve"> талаптарына сәйкес келетін Микрокредиттер беру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Микрокредиттер беру қағидалары.</w:t>
            </w:r>
          </w:p>
        </w:tc>
      </w:tr>
    </w:tbl>
    <w:bookmarkStart w:name="z68" w:id="51"/>
    <w:p>
      <w:pPr>
        <w:spacing w:after="0"/>
        <w:ind w:left="0"/>
        <w:jc w:val="both"/>
      </w:pPr>
      <w:r>
        <w:rPr>
          <w:rFonts w:ascii="Times New Roman"/>
          <w:b w:val="false"/>
          <w:i w:val="false"/>
          <w:color w:val="000000"/>
          <w:sz w:val="28"/>
        </w:rPr>
        <w:t>
      ";</w:t>
      </w:r>
    </w:p>
    <w:bookmarkEnd w:id="51"/>
    <w:bookmarkStart w:name="z69" w:id="52"/>
    <w:p>
      <w:pPr>
        <w:spacing w:after="0"/>
        <w:ind w:left="0"/>
        <w:jc w:val="both"/>
      </w:pPr>
      <w:r>
        <w:rPr>
          <w:rFonts w:ascii="Times New Roman"/>
          <w:b w:val="false"/>
          <w:i w:val="false"/>
          <w:color w:val="000000"/>
          <w:sz w:val="28"/>
        </w:rPr>
        <w:t>
      мынадай мазмұндағы 9-1-жолмен толықтырылсын: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басшы қызметкерінде қажетті еңбек стажының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w:t>
            </w:r>
            <w:r>
              <w:rPr>
                <w:rFonts w:ascii="Times New Roman"/>
                <w:b/>
                <w:i w:val="false"/>
                <w:color w:val="000000"/>
                <w:sz w:val="20"/>
              </w:rPr>
              <w:t>Қағидаларға</w:t>
            </w:r>
            <w:r>
              <w:rPr>
                <w:rFonts w:ascii="Times New Roman"/>
                <w:b/>
                <w:i w:val="false"/>
                <w:color w:val="000000"/>
                <w:sz w:val="20"/>
              </w:rPr>
              <w:t xml:space="preserve"> 2-3-қосымшаға сәйкес басшы қызметкердің еңбек қызметі туралы мәліметтер.</w:t>
            </w:r>
          </w:p>
          <w:bookmarkEnd w:id="53"/>
          <w:p>
            <w:pPr>
              <w:spacing w:after="20"/>
              <w:ind w:left="20"/>
              <w:jc w:val="both"/>
            </w:pPr>
            <w:r>
              <w:rPr>
                <w:rFonts w:ascii="Times New Roman"/>
                <w:b w:val="false"/>
                <w:i w:val="false"/>
                <w:color w:val="000000"/>
                <w:sz w:val="20"/>
              </w:rPr>
              <w:t>
</w:t>
            </w:r>
            <w:r>
              <w:rPr>
                <w:rFonts w:ascii="Times New Roman"/>
                <w:b/>
                <w:i w:val="false"/>
                <w:color w:val="000000"/>
                <w:sz w:val="20"/>
              </w:rPr>
              <w:t xml:space="preserve">Микроқаржылық қызмет туралы заңның </w:t>
            </w:r>
            <w:r>
              <w:rPr>
                <w:rFonts w:ascii="Times New Roman"/>
                <w:b w:val="false"/>
                <w:i w:val="false"/>
                <w:color w:val="000000"/>
                <w:sz w:val="20"/>
              </w:rPr>
              <w:t>14-бабының</w:t>
            </w:r>
            <w:r>
              <w:rPr>
                <w:rFonts w:ascii="Times New Roman"/>
                <w:b/>
                <w:i w:val="false"/>
                <w:color w:val="000000"/>
                <w:sz w:val="20"/>
              </w:rPr>
              <w:t xml:space="preserve"> 7-тармағында көзделген талапқа сәйкес болу үш</w:t>
            </w:r>
            <w:r>
              <w:rPr>
                <w:rFonts w:ascii="Times New Roman"/>
                <w:b/>
                <w:i w:val="false"/>
                <w:color w:val="000000"/>
                <w:sz w:val="20"/>
              </w:rPr>
              <w:t>ін көрсетілетін қызметті алушының мынадай басшы қызметкерлері үшін еңбек стажының болуы қажет (кредиттік серіктестік пен ломбардты қоспағанда):</w:t>
            </w:r>
          </w:p>
          <w:p>
            <w:pPr>
              <w:spacing w:after="20"/>
              <w:ind w:left="20"/>
              <w:jc w:val="both"/>
            </w:pPr>
            <w:r>
              <w:rPr>
                <w:rFonts w:ascii="Times New Roman"/>
                <w:b w:val="false"/>
                <w:i w:val="false"/>
                <w:color w:val="000000"/>
                <w:sz w:val="20"/>
              </w:rPr>
              <w:t>
</w:t>
            </w:r>
            <w:r>
              <w:rPr>
                <w:rFonts w:ascii="Times New Roman"/>
                <w:b/>
                <w:i w:val="false"/>
                <w:color w:val="000000"/>
                <w:sz w:val="20"/>
              </w:rPr>
              <w:t>1) микроқаржы ұйымының атқарушы органы басшысының, байқау кеңесі (бар болса) басшысының, директорлар кеңесі (бар</w:t>
            </w:r>
            <w:r>
              <w:rPr>
                <w:rFonts w:ascii="Times New Roman"/>
                <w:b/>
                <w:i w:val="false"/>
                <w:color w:val="000000"/>
                <w:sz w:val="20"/>
              </w:rPr>
              <w:t xml:space="preserve"> болса) басшысының – кемінде үш жыл, оның ішінде басшы лауазымында кемінде бір жыл;</w:t>
            </w:r>
          </w:p>
          <w:p>
            <w:pPr>
              <w:spacing w:after="20"/>
              <w:ind w:left="20"/>
              <w:jc w:val="both"/>
            </w:pPr>
            <w:r>
              <w:rPr>
                <w:rFonts w:ascii="Times New Roman"/>
                <w:b w:val="false"/>
                <w:i w:val="false"/>
                <w:color w:val="000000"/>
                <w:sz w:val="20"/>
              </w:rPr>
              <w:t>
</w:t>
            </w:r>
            <w:r>
              <w:rPr>
                <w:rFonts w:ascii="Times New Roman"/>
                <w:b/>
                <w:i w:val="false"/>
                <w:color w:val="000000"/>
                <w:sz w:val="20"/>
              </w:rPr>
              <w:t>2) байқау кеңесінің (бар болса) мүшелері, директорлар кеңесінің (бар болса) мүшелері, атқарушы органның (алқалы) мүшелері – кемінде екі жыл;</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бас бухгалтер – кемінде екі </w:t>
            </w:r>
            <w:r>
              <w:rPr>
                <w:rFonts w:ascii="Times New Roman"/>
                <w:b/>
                <w:i w:val="false"/>
                <w:color w:val="000000"/>
                <w:sz w:val="20"/>
              </w:rPr>
              <w:t>жыл.</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реттеу туралы заңның 9-4-бабының 3-тармағына сәйкес көрсетілетін қызметті алушының басшы қызметкерінің лауазымына орналасу (лауазымға тағайындау (сайлау) үшін мынадай жұмыс стажы ескеріледі:</w:t>
            </w:r>
          </w:p>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i w:val="false"/>
                <w:color w:val="000000"/>
                <w:sz w:val="20"/>
              </w:rPr>
              <w:t xml:space="preserve"> көрсетілетін қызметтерді, оның ішінде ш</w:t>
            </w:r>
            <w:r>
              <w:rPr>
                <w:rFonts w:ascii="Times New Roman"/>
                <w:b/>
                <w:i w:val="false"/>
                <w:color w:val="000000"/>
                <w:sz w:val="20"/>
              </w:rPr>
              <w:t>етелдік ұйымдарда, заңды тұлғаларда көрсету бойынша;</w:t>
            </w:r>
          </w:p>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нарығын және қаржы ұйымдарын, оның ішінде шетелдік ұйымдарда реттеу, бақылау және қадағалау бойынша;</w:t>
            </w:r>
          </w:p>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ұйымдарына аудит жүргізу, қаржы ұйымдарына, оның ішінде шетелдік ұйымдарға, заңды тұлғалар</w:t>
            </w:r>
            <w:r>
              <w:rPr>
                <w:rFonts w:ascii="Times New Roman"/>
                <w:b/>
                <w:i w:val="false"/>
                <w:color w:val="000000"/>
                <w:sz w:val="20"/>
              </w:rPr>
              <w:t>ға</w:t>
            </w:r>
            <w:r>
              <w:rPr>
                <w:rFonts w:ascii="Times New Roman"/>
                <w:b/>
                <w:i w:val="false"/>
                <w:color w:val="000000"/>
                <w:sz w:val="20"/>
              </w:rPr>
              <w:t xml:space="preserve"> аудит жүргізу жөніндегі қызметтерді реттеу бойынша;</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қызметшілердің лауазымдарында;</w:t>
            </w:r>
          </w:p>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басқарушы холди</w:t>
            </w:r>
            <w:r>
              <w:rPr>
                <w:rFonts w:ascii="Times New Roman"/>
                <w:b/>
                <w:i w:val="false"/>
                <w:color w:val="000000"/>
                <w:sz w:val="20"/>
              </w:rPr>
              <w:t>нгте, Қазақстанның Даму Банкінде, жеке кәсіпкерлікті дамытудың арнайы қорында, Қазақстанның экспорттық-кредиттік агенттігінде Мемлекеттік реттеу туралы заңның 9-4-бабы 1-</w:t>
            </w:r>
            <w:r>
              <w:rPr>
                <w:rFonts w:ascii="Times New Roman"/>
                <w:b/>
                <w:i w:val="false"/>
                <w:color w:val="000000"/>
                <w:sz w:val="20"/>
              </w:rPr>
              <w:t>тармағының 4) тармақшасының жетінші абзацында көзделген лауазымдарда;</w:t>
            </w:r>
          </w:p>
          <w:p>
            <w:pPr>
              <w:spacing w:after="20"/>
              <w:ind w:left="20"/>
              <w:jc w:val="both"/>
            </w:pPr>
            <w:r>
              <w:rPr>
                <w:rFonts w:ascii="Times New Roman"/>
                <w:b w:val="false"/>
                <w:i w:val="false"/>
                <w:color w:val="000000"/>
                <w:sz w:val="20"/>
              </w:rPr>
              <w:t>
</w:t>
            </w:r>
            <w:r>
              <w:rPr>
                <w:rFonts w:ascii="Times New Roman"/>
                <w:b/>
                <w:i w:val="false"/>
                <w:color w:val="000000"/>
                <w:sz w:val="20"/>
              </w:rPr>
              <w:t>тізбесі осы қаул</w:t>
            </w:r>
            <w:r>
              <w:rPr>
                <w:rFonts w:ascii="Times New Roman"/>
                <w:b/>
                <w:i w:val="false"/>
                <w:color w:val="000000"/>
                <w:sz w:val="20"/>
              </w:rPr>
              <w:t>ыда белгіленетін халықаралық қаржы ұйымдарында;</w:t>
            </w:r>
          </w:p>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ұйымдарының қызметін автоматтандыру үшін пайдаланылатын бағдарламалық қамтылымды әзірлеу бойынша;</w:t>
            </w:r>
          </w:p>
          <w:p>
            <w:pPr>
              <w:spacing w:after="20"/>
              <w:ind w:left="20"/>
              <w:jc w:val="both"/>
            </w:pPr>
            <w:r>
              <w:rPr>
                <w:rFonts w:ascii="Times New Roman"/>
                <w:b w:val="false"/>
                <w:i w:val="false"/>
                <w:color w:val="000000"/>
                <w:sz w:val="20"/>
              </w:rPr>
              <w:t>
</w:t>
            </w:r>
            <w:r>
              <w:rPr>
                <w:rFonts w:ascii="Times New Roman"/>
                <w:b/>
                <w:i w:val="false"/>
                <w:color w:val="000000"/>
                <w:sz w:val="20"/>
              </w:rPr>
              <w:t>сақтандыру нарығында актуарлық қызметті жүзеге асыруға лицензиясы бар актуарий ретінде;</w:t>
            </w:r>
          </w:p>
          <w:p>
            <w:pPr>
              <w:spacing w:after="20"/>
              <w:ind w:left="20"/>
              <w:jc w:val="both"/>
            </w:pPr>
            <w:r>
              <w:rPr>
                <w:rFonts w:ascii="Times New Roman"/>
                <w:b w:val="false"/>
                <w:i w:val="false"/>
                <w:color w:val="000000"/>
                <w:sz w:val="20"/>
              </w:rPr>
              <w:t>
</w:t>
            </w:r>
            <w:r>
              <w:rPr>
                <w:rFonts w:ascii="Times New Roman"/>
                <w:b/>
                <w:i w:val="false"/>
                <w:color w:val="000000"/>
                <w:sz w:val="20"/>
              </w:rPr>
              <w:t>"Астана" халықар</w:t>
            </w:r>
            <w:r>
              <w:rPr>
                <w:rFonts w:ascii="Times New Roman"/>
                <w:b/>
                <w:i w:val="false"/>
                <w:color w:val="000000"/>
                <w:sz w:val="20"/>
              </w:rPr>
              <w:t>алық қаржы орталығының аумағында қаржылық қызметтер көрсетуге лицензиясы бар ұйымдарда.</w:t>
            </w:r>
          </w:p>
          <w:p>
            <w:pPr>
              <w:spacing w:after="20"/>
              <w:ind w:left="20"/>
              <w:jc w:val="both"/>
            </w:pPr>
            <w:r>
              <w:rPr>
                <w:rFonts w:ascii="Times New Roman"/>
                <w:b w:val="false"/>
                <w:i w:val="false"/>
                <w:color w:val="000000"/>
                <w:sz w:val="20"/>
              </w:rPr>
              <w:t>
</w:t>
            </w:r>
            <w:r>
              <w:rPr>
                <w:rFonts w:ascii="Times New Roman"/>
                <w:b/>
                <w:i w:val="false"/>
                <w:color w:val="000000"/>
                <w:sz w:val="20"/>
              </w:rPr>
              <w:t>Еңбек стажын есептеу кезінде қауіпсіздікті қамтамасыз етуге, әкімшілік-шаруашылық қызметті жүзеге асыруға, ақпараттық технологияларды дамытуға байланысты қаржы ұйымында</w:t>
            </w:r>
            <w:r>
              <w:rPr>
                <w:rFonts w:ascii="Times New Roman"/>
                <w:b/>
                <w:i w:val="false"/>
                <w:color w:val="000000"/>
                <w:sz w:val="20"/>
              </w:rPr>
              <w:t>ғы</w:t>
            </w:r>
            <w:r>
              <w:rPr>
                <w:rFonts w:ascii="Times New Roman"/>
                <w:b/>
                <w:i w:val="false"/>
                <w:color w:val="000000"/>
                <w:sz w:val="20"/>
              </w:rPr>
              <w:t>, филиалдағы жұмыс (ақпараттық технологияларды және (немесе) ақпараттық қауіпсіздікті дамытуды қамтамасыз ететін құрылымдық бөлімшенің басшысын қоспағанда), өзара сақтандыру қоғамындағы жұмыс есепке алынбайды.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реттеу туралы заңның 9-4-бабына </w:t>
            </w:r>
            <w:r>
              <w:rPr>
                <w:rFonts w:ascii="Times New Roman"/>
                <w:b/>
                <w:i w:val="false"/>
                <w:color w:val="000000"/>
                <w:sz w:val="20"/>
              </w:rPr>
              <w:t>сәйкес халықаралық қаржы ұйымдарындағы еңбек стажы кандидаттың мынадай халықаралық қаржы ұйымдарындағы жұмысын қамтиды:</w:t>
            </w:r>
          </w:p>
          <w:p>
            <w:pPr>
              <w:spacing w:after="20"/>
              <w:ind w:left="20"/>
              <w:jc w:val="both"/>
            </w:pPr>
            <w:r>
              <w:rPr>
                <w:rFonts w:ascii="Times New Roman"/>
                <w:b w:val="false"/>
                <w:i w:val="false"/>
                <w:color w:val="000000"/>
                <w:sz w:val="20"/>
              </w:rPr>
              <w:t>
</w:t>
            </w:r>
            <w:r>
              <w:rPr>
                <w:rFonts w:ascii="Times New Roman"/>
                <w:b/>
                <w:i w:val="false"/>
                <w:color w:val="000000"/>
                <w:sz w:val="20"/>
              </w:rPr>
              <w:t>Азия даму банкі (The Asian Development Bank);</w:t>
            </w:r>
          </w:p>
          <w:p>
            <w:pPr>
              <w:spacing w:after="20"/>
              <w:ind w:left="20"/>
              <w:jc w:val="both"/>
            </w:pPr>
            <w:r>
              <w:rPr>
                <w:rFonts w:ascii="Times New Roman"/>
                <w:b w:val="false"/>
                <w:i w:val="false"/>
                <w:color w:val="000000"/>
                <w:sz w:val="20"/>
              </w:rPr>
              <w:t>
</w:t>
            </w:r>
            <w:r>
              <w:rPr>
                <w:rFonts w:ascii="Times New Roman"/>
                <w:b/>
                <w:i w:val="false"/>
                <w:color w:val="000000"/>
                <w:sz w:val="20"/>
              </w:rPr>
              <w:t>Азия инфрақұрылымдық инвестициялар банкі (The Asian Infrastructure Investment Bank);</w:t>
            </w:r>
          </w:p>
          <w:p>
            <w:pPr>
              <w:spacing w:after="20"/>
              <w:ind w:left="20"/>
              <w:jc w:val="both"/>
            </w:pPr>
            <w:r>
              <w:rPr>
                <w:rFonts w:ascii="Times New Roman"/>
                <w:b w:val="false"/>
                <w:i w:val="false"/>
                <w:color w:val="000000"/>
                <w:sz w:val="20"/>
              </w:rPr>
              <w:t>
</w:t>
            </w:r>
            <w:r>
              <w:rPr>
                <w:rFonts w:ascii="Times New Roman"/>
                <w:b/>
                <w:i w:val="false"/>
                <w:color w:val="000000"/>
                <w:sz w:val="20"/>
              </w:rPr>
              <w:t>Амери</w:t>
            </w:r>
            <w:r>
              <w:rPr>
                <w:rFonts w:ascii="Times New Roman"/>
                <w:b/>
                <w:i w:val="false"/>
                <w:color w:val="000000"/>
                <w:sz w:val="20"/>
              </w:rPr>
              <w:t>кааралық даму банкі (The Inter-American Development Bank);</w:t>
            </w:r>
          </w:p>
          <w:p>
            <w:pPr>
              <w:spacing w:after="20"/>
              <w:ind w:left="20"/>
              <w:jc w:val="both"/>
            </w:pPr>
            <w:r>
              <w:rPr>
                <w:rFonts w:ascii="Times New Roman"/>
                <w:b w:val="false"/>
                <w:i w:val="false"/>
                <w:color w:val="000000"/>
                <w:sz w:val="20"/>
              </w:rPr>
              <w:t>
</w:t>
            </w:r>
            <w:r>
              <w:rPr>
                <w:rFonts w:ascii="Times New Roman"/>
                <w:b/>
                <w:i w:val="false"/>
                <w:color w:val="000000"/>
                <w:sz w:val="20"/>
              </w:rPr>
              <w:t>Африкалық даму банкі (The African Development Bank);</w:t>
            </w:r>
          </w:p>
          <w:p>
            <w:pPr>
              <w:spacing w:after="20"/>
              <w:ind w:left="20"/>
              <w:jc w:val="both"/>
            </w:pPr>
            <w:r>
              <w:rPr>
                <w:rFonts w:ascii="Times New Roman"/>
                <w:b w:val="false"/>
                <w:i w:val="false"/>
                <w:color w:val="000000"/>
                <w:sz w:val="20"/>
              </w:rPr>
              <w:t>
</w:t>
            </w:r>
            <w:r>
              <w:rPr>
                <w:rFonts w:ascii="Times New Roman"/>
                <w:b/>
                <w:i w:val="false"/>
                <w:color w:val="000000"/>
                <w:sz w:val="20"/>
              </w:rPr>
              <w:t>Дүниежүзілік Банк (The World Bank);</w:t>
            </w:r>
          </w:p>
          <w:p>
            <w:pPr>
              <w:spacing w:after="20"/>
              <w:ind w:left="20"/>
              <w:jc w:val="both"/>
            </w:pPr>
            <w:r>
              <w:rPr>
                <w:rFonts w:ascii="Times New Roman"/>
                <w:b w:val="false"/>
                <w:i w:val="false"/>
                <w:color w:val="000000"/>
                <w:sz w:val="20"/>
              </w:rPr>
              <w:t>
</w:t>
            </w:r>
            <w:r>
              <w:rPr>
                <w:rFonts w:ascii="Times New Roman"/>
                <w:b/>
                <w:i w:val="false"/>
                <w:color w:val="000000"/>
                <w:sz w:val="20"/>
              </w:rPr>
              <w:t>Дүниежүзілік сауда ұйымы (The World Bank);</w:t>
            </w:r>
          </w:p>
          <w:p>
            <w:pPr>
              <w:spacing w:after="20"/>
              <w:ind w:left="20"/>
              <w:jc w:val="both"/>
            </w:pPr>
            <w:r>
              <w:rPr>
                <w:rFonts w:ascii="Times New Roman"/>
                <w:b w:val="false"/>
                <w:i w:val="false"/>
                <w:color w:val="000000"/>
                <w:sz w:val="20"/>
              </w:rPr>
              <w:t>
</w:t>
            </w:r>
            <w:r>
              <w:rPr>
                <w:rFonts w:ascii="Times New Roman"/>
                <w:b/>
                <w:i w:val="false"/>
                <w:color w:val="000000"/>
                <w:sz w:val="20"/>
              </w:rPr>
              <w:t>Еуразиялық даму банкі (The Eurasian Development Bank);</w:t>
            </w:r>
          </w:p>
          <w:p>
            <w:pPr>
              <w:spacing w:after="20"/>
              <w:ind w:left="20"/>
              <w:jc w:val="both"/>
            </w:pPr>
            <w:r>
              <w:rPr>
                <w:rFonts w:ascii="Times New Roman"/>
                <w:b w:val="false"/>
                <w:i w:val="false"/>
                <w:color w:val="000000"/>
                <w:sz w:val="20"/>
              </w:rPr>
              <w:t>
</w:t>
            </w:r>
            <w:r>
              <w:rPr>
                <w:rFonts w:ascii="Times New Roman"/>
                <w:b/>
                <w:i w:val="false"/>
                <w:color w:val="000000"/>
                <w:sz w:val="20"/>
              </w:rPr>
              <w:t>Еуропалық</w:t>
            </w:r>
            <w:r>
              <w:rPr>
                <w:rFonts w:ascii="Times New Roman"/>
                <w:b/>
                <w:i w:val="false"/>
                <w:color w:val="000000"/>
                <w:sz w:val="20"/>
              </w:rPr>
              <w:t xml:space="preserve"> инвестициялық банк (The European Investment Bank);</w:t>
            </w:r>
          </w:p>
          <w:p>
            <w:pPr>
              <w:spacing w:after="20"/>
              <w:ind w:left="20"/>
              <w:jc w:val="both"/>
            </w:pPr>
            <w:r>
              <w:rPr>
                <w:rFonts w:ascii="Times New Roman"/>
                <w:b w:val="false"/>
                <w:i w:val="false"/>
                <w:color w:val="000000"/>
                <w:sz w:val="20"/>
              </w:rPr>
              <w:t>
</w:t>
            </w:r>
            <w:r>
              <w:rPr>
                <w:rFonts w:ascii="Times New Roman"/>
                <w:b/>
                <w:i w:val="false"/>
                <w:color w:val="000000"/>
                <w:sz w:val="20"/>
              </w:rPr>
              <w:t>Еуропа қайта құру және даму банкі (The European Bank for Reconstruction and Development);</w:t>
            </w:r>
          </w:p>
          <w:p>
            <w:pPr>
              <w:spacing w:after="20"/>
              <w:ind w:left="20"/>
              <w:jc w:val="both"/>
            </w:pPr>
            <w:r>
              <w:rPr>
                <w:rFonts w:ascii="Times New Roman"/>
                <w:b w:val="false"/>
                <w:i w:val="false"/>
                <w:color w:val="000000"/>
                <w:sz w:val="20"/>
              </w:rPr>
              <w:t>
</w:t>
            </w:r>
            <w:r>
              <w:rPr>
                <w:rFonts w:ascii="Times New Roman"/>
                <w:b/>
                <w:i w:val="false"/>
                <w:color w:val="000000"/>
                <w:sz w:val="20"/>
              </w:rPr>
              <w:t>Еуропалық бағалы қағаздар және нарықтар ұйымы (The European Securities and Markets Authority);</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Еуропалық банк </w:t>
            </w:r>
            <w:r>
              <w:rPr>
                <w:rFonts w:ascii="Times New Roman"/>
                <w:b/>
                <w:i w:val="false"/>
                <w:color w:val="000000"/>
                <w:sz w:val="20"/>
              </w:rPr>
              <w:t>ұйымы</w:t>
            </w:r>
            <w:r>
              <w:rPr>
                <w:rFonts w:ascii="Times New Roman"/>
                <w:b/>
                <w:i w:val="false"/>
                <w:color w:val="000000"/>
                <w:sz w:val="20"/>
              </w:rPr>
              <w:t xml:space="preserve"> (The European Banking Authority);</w:t>
            </w:r>
          </w:p>
          <w:p>
            <w:pPr>
              <w:spacing w:after="20"/>
              <w:ind w:left="20"/>
              <w:jc w:val="both"/>
            </w:pPr>
            <w:r>
              <w:rPr>
                <w:rFonts w:ascii="Times New Roman"/>
                <w:b w:val="false"/>
                <w:i w:val="false"/>
                <w:color w:val="000000"/>
                <w:sz w:val="20"/>
              </w:rPr>
              <w:t>
</w:t>
            </w:r>
            <w:r>
              <w:rPr>
                <w:rFonts w:ascii="Times New Roman"/>
                <w:b/>
                <w:i w:val="false"/>
                <w:color w:val="000000"/>
                <w:sz w:val="20"/>
              </w:rPr>
              <w:t>Еуропалық банк федерациясы (The European Banking Federation);</w:t>
            </w:r>
          </w:p>
          <w:p>
            <w:pPr>
              <w:spacing w:after="20"/>
              <w:ind w:left="20"/>
              <w:jc w:val="both"/>
            </w:pPr>
            <w:r>
              <w:rPr>
                <w:rFonts w:ascii="Times New Roman"/>
                <w:b w:val="false"/>
                <w:i w:val="false"/>
                <w:color w:val="000000"/>
                <w:sz w:val="20"/>
              </w:rPr>
              <w:t>
</w:t>
            </w:r>
            <w:r>
              <w:rPr>
                <w:rFonts w:ascii="Times New Roman"/>
                <w:b/>
                <w:i w:val="false"/>
                <w:color w:val="000000"/>
                <w:sz w:val="20"/>
              </w:rPr>
              <w:t>Еуропалық Кеңестің Даму Банкі (The Council of Europe Development Bank);</w:t>
            </w:r>
          </w:p>
          <w:p>
            <w:pPr>
              <w:spacing w:after="20"/>
              <w:ind w:left="20"/>
              <w:jc w:val="both"/>
            </w:pPr>
            <w:r>
              <w:rPr>
                <w:rFonts w:ascii="Times New Roman"/>
                <w:b w:val="false"/>
                <w:i w:val="false"/>
                <w:color w:val="000000"/>
                <w:sz w:val="20"/>
              </w:rPr>
              <w:t>
</w:t>
            </w:r>
            <w:r>
              <w:rPr>
                <w:rFonts w:ascii="Times New Roman"/>
                <w:b/>
                <w:i w:val="false"/>
                <w:color w:val="000000"/>
                <w:sz w:val="20"/>
              </w:rPr>
              <w:t>Еуропалық сақтандыру және зейнетақымен қамсыздандыру ұйымы (The European Insurance</w:t>
            </w:r>
            <w:r>
              <w:rPr>
                <w:rFonts w:ascii="Times New Roman"/>
                <w:b/>
                <w:i w:val="false"/>
                <w:color w:val="000000"/>
                <w:sz w:val="20"/>
              </w:rPr>
              <w:t xml:space="preserve"> and Occupational Pensions Authority);</w:t>
            </w:r>
          </w:p>
          <w:p>
            <w:pPr>
              <w:spacing w:after="20"/>
              <w:ind w:left="20"/>
              <w:jc w:val="both"/>
            </w:pPr>
            <w:r>
              <w:rPr>
                <w:rFonts w:ascii="Times New Roman"/>
                <w:b w:val="false"/>
                <w:i w:val="false"/>
                <w:color w:val="000000"/>
                <w:sz w:val="20"/>
              </w:rPr>
              <w:t>
</w:t>
            </w:r>
            <w:r>
              <w:rPr>
                <w:rFonts w:ascii="Times New Roman"/>
                <w:b/>
                <w:i w:val="false"/>
                <w:color w:val="000000"/>
                <w:sz w:val="20"/>
              </w:rPr>
              <w:t>Көпжақты Инвестициялар Кепілдігі Агенттігі (The Multilateral Investment Guarantee Agency);</w:t>
            </w:r>
          </w:p>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Дауларды Реттеу жөніндегі Халықаралық Орталық (The International Centre for Settlement of Investment Disputes);</w:t>
            </w:r>
          </w:p>
          <w:p>
            <w:pPr>
              <w:spacing w:after="20"/>
              <w:ind w:left="20"/>
              <w:jc w:val="both"/>
            </w:pPr>
            <w:r>
              <w:rPr>
                <w:rFonts w:ascii="Times New Roman"/>
                <w:b w:val="false"/>
                <w:i w:val="false"/>
                <w:color w:val="000000"/>
                <w:sz w:val="20"/>
              </w:rPr>
              <w:t>
</w:t>
            </w:r>
            <w:r>
              <w:rPr>
                <w:rFonts w:ascii="Times New Roman"/>
                <w:b/>
                <w:i w:val="false"/>
                <w:color w:val="000000"/>
                <w:sz w:val="20"/>
              </w:rPr>
              <w:t>Ислам даму банкі (The Islamic Development Bank);</w:t>
            </w:r>
          </w:p>
          <w:p>
            <w:pPr>
              <w:spacing w:after="20"/>
              <w:ind w:left="20"/>
              <w:jc w:val="both"/>
            </w:pPr>
            <w:r>
              <w:rPr>
                <w:rFonts w:ascii="Times New Roman"/>
                <w:b w:val="false"/>
                <w:i w:val="false"/>
                <w:color w:val="000000"/>
                <w:sz w:val="20"/>
              </w:rPr>
              <w:t>
</w:t>
            </w:r>
            <w:r>
              <w:rPr>
                <w:rFonts w:ascii="Times New Roman"/>
                <w:b/>
                <w:i w:val="false"/>
                <w:color w:val="000000"/>
                <w:sz w:val="20"/>
              </w:rPr>
              <w:t>Исламдық қаржылық қызметтер кеңесі (The Islamic Financial Services Board);</w:t>
            </w:r>
          </w:p>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сақтандыруды қадағалау қауымдастығы (The International Association of Insurance Supervisors);</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Солтүстік инвестициялық </w:t>
            </w:r>
            <w:r>
              <w:rPr>
                <w:rFonts w:ascii="Times New Roman"/>
                <w:b/>
                <w:i w:val="false"/>
                <w:color w:val="000000"/>
                <w:sz w:val="20"/>
              </w:rPr>
              <w:t>банк (The Nordic Investment Bank);</w:t>
            </w:r>
          </w:p>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қағаздар жөніндегі халықаралық комиссиялар ұйымы (The International Organization of Securities Commissions);</w:t>
            </w:r>
          </w:p>
          <w:p>
            <w:pPr>
              <w:spacing w:after="20"/>
              <w:ind w:left="20"/>
              <w:jc w:val="both"/>
            </w:pPr>
            <w:r>
              <w:rPr>
                <w:rFonts w:ascii="Times New Roman"/>
                <w:b w:val="false"/>
                <w:i w:val="false"/>
                <w:color w:val="000000"/>
                <w:sz w:val="20"/>
              </w:rPr>
              <w:t>
</w:t>
            </w:r>
            <w:r>
              <w:rPr>
                <w:rFonts w:ascii="Times New Roman"/>
                <w:b/>
                <w:i w:val="false"/>
                <w:color w:val="000000"/>
                <w:sz w:val="20"/>
              </w:rPr>
              <w:t>Халықаралық валюта қоры (The International Monetary Fund);</w:t>
            </w:r>
          </w:p>
          <w:p>
            <w:pPr>
              <w:spacing w:after="20"/>
              <w:ind w:left="20"/>
              <w:jc w:val="both"/>
            </w:pPr>
            <w:r>
              <w:rPr>
                <w:rFonts w:ascii="Times New Roman"/>
                <w:b w:val="false"/>
                <w:i w:val="false"/>
                <w:color w:val="000000"/>
                <w:sz w:val="20"/>
              </w:rPr>
              <w:t>
</w:t>
            </w:r>
            <w:r>
              <w:rPr>
                <w:rFonts w:ascii="Times New Roman"/>
                <w:b/>
                <w:i w:val="false"/>
                <w:color w:val="000000"/>
                <w:sz w:val="20"/>
              </w:rPr>
              <w:t>Халықаралық Даму Қауымдастығы (The Internation</w:t>
            </w:r>
            <w:r>
              <w:rPr>
                <w:rFonts w:ascii="Times New Roman"/>
                <w:b/>
                <w:i w:val="false"/>
                <w:color w:val="000000"/>
                <w:sz w:val="20"/>
              </w:rPr>
              <w:t>al Development Association);</w:t>
            </w:r>
          </w:p>
          <w:p>
            <w:pPr>
              <w:spacing w:after="20"/>
              <w:ind w:left="20"/>
              <w:jc w:val="both"/>
            </w:pPr>
            <w:r>
              <w:rPr>
                <w:rFonts w:ascii="Times New Roman"/>
                <w:b w:val="false"/>
                <w:i w:val="false"/>
                <w:color w:val="000000"/>
                <w:sz w:val="20"/>
              </w:rPr>
              <w:t>
</w:t>
            </w:r>
            <w:r>
              <w:rPr>
                <w:rFonts w:ascii="Times New Roman"/>
                <w:b/>
                <w:i w:val="false"/>
                <w:color w:val="000000"/>
                <w:sz w:val="20"/>
              </w:rPr>
              <w:t>Депозиттерді сақтандыру жүйелерінің халықаралық қауымдастығы (The International Association of Deposit Insurers);</w:t>
            </w:r>
          </w:p>
          <w:p>
            <w:pPr>
              <w:spacing w:after="20"/>
              <w:ind w:left="20"/>
              <w:jc w:val="both"/>
            </w:pPr>
            <w:r>
              <w:rPr>
                <w:rFonts w:ascii="Times New Roman"/>
                <w:b w:val="false"/>
                <w:i w:val="false"/>
                <w:color w:val="000000"/>
                <w:sz w:val="20"/>
              </w:rPr>
              <w:t>
</w:t>
            </w:r>
            <w:r>
              <w:rPr>
                <w:rFonts w:ascii="Times New Roman"/>
                <w:b/>
                <w:i w:val="false"/>
                <w:color w:val="000000"/>
                <w:sz w:val="20"/>
              </w:rPr>
              <w:t>Халықаралық есеп айырысу банкі (The Bank for International Settlements);</w:t>
            </w:r>
          </w:p>
          <w:p>
            <w:pPr>
              <w:spacing w:after="20"/>
              <w:ind w:left="20"/>
              <w:jc w:val="both"/>
            </w:pPr>
            <w:r>
              <w:rPr>
                <w:rFonts w:ascii="Times New Roman"/>
                <w:b w:val="false"/>
                <w:i w:val="false"/>
                <w:color w:val="000000"/>
                <w:sz w:val="20"/>
              </w:rPr>
              <w:t>
</w:t>
            </w:r>
            <w:r>
              <w:rPr>
                <w:rFonts w:ascii="Times New Roman"/>
                <w:b/>
                <w:i w:val="false"/>
                <w:color w:val="000000"/>
                <w:sz w:val="20"/>
              </w:rPr>
              <w:t>Зейнетақыны қадағалау органдарының халық</w:t>
            </w:r>
            <w:r>
              <w:rPr>
                <w:rFonts w:ascii="Times New Roman"/>
                <w:b/>
                <w:i w:val="false"/>
                <w:color w:val="000000"/>
                <w:sz w:val="20"/>
              </w:rPr>
              <w:t>аралық ұйымы (The International Organisation of Pension Supervisors);</w:t>
            </w:r>
          </w:p>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Қайта Құру және Даму Банкі (The International Bank for Reconstruction and Development);</w:t>
            </w:r>
          </w:p>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қаржы корпорациясы (The International Finance Corporation);</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ынтымақтастық және даму ұйымы (The Organisation for Economic Co-operation and Development).</w:t>
            </w:r>
          </w:p>
        </w:tc>
      </w:tr>
    </w:tbl>
    <w:bookmarkStart w:name="z115" w:id="54"/>
    <w:p>
      <w:pPr>
        <w:spacing w:after="0"/>
        <w:ind w:left="0"/>
        <w:jc w:val="both"/>
      </w:pPr>
      <w:r>
        <w:rPr>
          <w:rFonts w:ascii="Times New Roman"/>
          <w:b w:val="false"/>
          <w:i w:val="false"/>
          <w:color w:val="000000"/>
          <w:sz w:val="28"/>
        </w:rPr>
        <w:t>
      10 және 11-жолдар мынадай редакцияда жазылсын: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5"/>
          <w:p>
            <w:pPr>
              <w:spacing w:after="20"/>
              <w:ind w:left="20"/>
              <w:jc w:val="both"/>
            </w:pPr>
            <w:r>
              <w:rPr>
                <w:rFonts w:ascii="Times New Roman"/>
                <w:b w:val="false"/>
                <w:i w:val="false"/>
                <w:color w:val="000000"/>
                <w:sz w:val="20"/>
              </w:rPr>
              <w:t>
</w:t>
            </w:r>
            <w:r>
              <w:rPr>
                <w:rFonts w:ascii="Times New Roman"/>
                <w:b/>
                <w:i w:val="false"/>
                <w:color w:val="000000"/>
                <w:sz w:val="20"/>
              </w:rPr>
              <w:t>Мынадай жеке тұла басшы қызметкер бола алмайды:</w:t>
            </w:r>
          </w:p>
          <w:bookmarkEnd w:id="55"/>
          <w:p>
            <w:pPr>
              <w:spacing w:after="20"/>
              <w:ind w:left="20"/>
              <w:jc w:val="both"/>
            </w:pPr>
            <w:r>
              <w:rPr>
                <w:rFonts w:ascii="Times New Roman"/>
                <w:b w:val="false"/>
                <w:i w:val="false"/>
                <w:color w:val="000000"/>
                <w:sz w:val="20"/>
              </w:rPr>
              <w:t>
</w:t>
            </w:r>
            <w:r>
              <w:rPr>
                <w:rFonts w:ascii="Times New Roman"/>
                <w:b/>
                <w:i w:val="false"/>
                <w:color w:val="000000"/>
                <w:sz w:val="20"/>
              </w:rPr>
              <w:t>1) мінсіз іскерлік беделі жоқ.</w:t>
            </w:r>
          </w:p>
          <w:p>
            <w:pPr>
              <w:spacing w:after="20"/>
              <w:ind w:left="20"/>
              <w:jc w:val="both"/>
            </w:pPr>
            <w:r>
              <w:rPr>
                <w:rFonts w:ascii="Times New Roman"/>
                <w:b w:val="false"/>
                <w:i w:val="false"/>
                <w:color w:val="000000"/>
                <w:sz w:val="20"/>
              </w:rPr>
              <w:t>
</w:t>
            </w:r>
            <w:r>
              <w:rPr>
                <w:rFonts w:ascii="Times New Roman"/>
                <w:b/>
                <w:i w:val="false"/>
                <w:color w:val="000000"/>
                <w:sz w:val="20"/>
              </w:rPr>
              <w:t>Кәсібилік және адалдықты қоса алғанда, мыналар мінсіз іскерлік беделінің болмауы өлшемшарттары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алынбаған немесе өтелмеген соттылығының болуы, оның ішінде қаржы </w:t>
            </w:r>
            <w:r>
              <w:rPr>
                <w:rFonts w:ascii="Times New Roman"/>
                <w:b/>
                <w:i w:val="false"/>
                <w:color w:val="000000"/>
                <w:sz w:val="20"/>
              </w:rPr>
              <w:t>ұйымының</w:t>
            </w:r>
            <w:r>
              <w:rPr>
                <w:rFonts w:ascii="Times New Roman"/>
                <w:b/>
                <w:i w:val="false"/>
                <w:color w:val="000000"/>
                <w:sz w:val="20"/>
              </w:rPr>
              <w:t>, банк және (немесе) сақтандыру холдингінің басшы қызметкері лауазымын атқару және қаржы ұйымының ірі қатысушысы (ірі акционері) болып табылу құқығынан өмір бойы айыру түріндегі қылмыстық жазаны қолдану туралы заңды күшіне енген сот шешімінің 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көрсетілген тұлғаның қаржы ұйымын мәжбүрлеп таратуға себеп болған төлем қабілетсіздігіне әкеп соққан құқыққа қарсы іс-әрекеттер (әрекетсіздік) жасағаны туралы не банкке реттеу режимін қолдануға қатысты мәліметтердің болуы;</w:t>
            </w:r>
          </w:p>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мониторингі жөніндегі уәк</w:t>
            </w:r>
            <w:r>
              <w:rPr>
                <w:rFonts w:ascii="Times New Roman"/>
                <w:b/>
                <w:i w:val="false"/>
                <w:color w:val="000000"/>
                <w:sz w:val="20"/>
              </w:rPr>
              <w:t>ілетті органның мәліметтері негізінде іс-әрекеттері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(бақылау және үшінші тұлғалар</w:t>
            </w:r>
            <w:r>
              <w:rPr>
                <w:rFonts w:ascii="Times New Roman"/>
                <w:b/>
                <w:i w:val="false"/>
                <w:color w:val="000000"/>
                <w:sz w:val="20"/>
              </w:rPr>
              <w:t>дың ықпалы) қатынастардың болуы;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басшы қызметкері басшы қызметкер, қаржы ұйымының, оның ішінде Қазақстан Республикасының бейрезидент қаржы ұйымының ірі қатысушысының (банк, сақтандыру холдингі) актуарийі не ірі қатысушысы, ба</w:t>
            </w:r>
            <w:r>
              <w:rPr>
                <w:rFonts w:ascii="Times New Roman"/>
                <w:b/>
                <w:i w:val="false"/>
                <w:color w:val="000000"/>
                <w:sz w:val="20"/>
              </w:rPr>
              <w:t xml:space="preserve">сшы қызметкері бола </w:t>
            </w:r>
            <w:r>
              <w:rPr>
                <w:rFonts w:ascii="Times New Roman"/>
                <w:b/>
                <w:i w:val="false"/>
                <w:color w:val="000000"/>
                <w:sz w:val="20"/>
              </w:rPr>
              <w:t>отырып, бірнеше рет (қатарынан соңғы он екі ай ішінде екі және одан да көп рет) уәкілетті орган қаржы ұйымына қатысты қолданған ден қою шараларының талаптарын орындамағаны туралы мәліметтердің болуы;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басш</w:t>
            </w:r>
            <w:r>
              <w:rPr>
                <w:rFonts w:ascii="Times New Roman"/>
                <w:b/>
                <w:i w:val="false"/>
                <w:color w:val="000000"/>
                <w:sz w:val="20"/>
              </w:rPr>
              <w:t>ы қызметкері Қазақстан Республикасының бейрезидент қаржы ұйымының төлем қабілетсіздігіне дейін 1 (бір) жылдан аспайтын кезеңде Қазақстан Республикасының бейрезидент қаржы ұйымында акционер (қатысушы), лауазымды адам, басқару функцияларын орындайтын тұлға б</w:t>
            </w:r>
            <w:r>
              <w:rPr>
                <w:rFonts w:ascii="Times New Roman"/>
                <w:b/>
                <w:i w:val="false"/>
                <w:color w:val="000000"/>
                <w:sz w:val="20"/>
              </w:rPr>
              <w:t>олып табылғаны туралы мәліметтердің болуы. Көрсетілген өлшемшарт, сондай-ақ, егер Қазақстан Республикасының бейрезидент қаржы ұйымы резиденті болып табылатын мемлекеттің заңнамасында қаржылық жағдайы тұрақсыз қаржы ұйымдарына қатысты қаржылық жай – күйді ж</w:t>
            </w:r>
            <w:r>
              <w:rPr>
                <w:rFonts w:ascii="Times New Roman"/>
                <w:b/>
                <w:i w:val="false"/>
                <w:color w:val="000000"/>
                <w:sz w:val="20"/>
              </w:rPr>
              <w:t>ақсарту және (немесе) тәуекелдерді барынша азайту жөніндегі мәні бойынша ұқсас (ұқсас, салыстырмалы) шаралар көзделген жағдайда қолданылады;</w:t>
            </w:r>
          </w:p>
          <w:p>
            <w:pPr>
              <w:spacing w:after="20"/>
              <w:ind w:left="20"/>
              <w:jc w:val="both"/>
            </w:pPr>
            <w:r>
              <w:rPr>
                <w:rFonts w:ascii="Times New Roman"/>
                <w:b w:val="false"/>
                <w:i w:val="false"/>
                <w:color w:val="000000"/>
                <w:sz w:val="20"/>
              </w:rPr>
              <w:t>
</w:t>
            </w:r>
            <w:r>
              <w:rPr>
                <w:rFonts w:ascii="Times New Roman"/>
                <w:b/>
                <w:i w:val="false"/>
                <w:color w:val="000000"/>
                <w:sz w:val="20"/>
              </w:rPr>
              <w:t>шет мемлекеттің қадағалау органынан не "Астана" халықаралық қаржы орталығында қаржылық көрсетілетін қызметтерді жән</w:t>
            </w:r>
            <w:r>
              <w:rPr>
                <w:rFonts w:ascii="Times New Roman"/>
                <w:b/>
                <w:i w:val="false"/>
                <w:color w:val="000000"/>
                <w:sz w:val="20"/>
              </w:rPr>
              <w:t>е олармен байланысты қызметті реттеуді жүзеге асыратын заңды тұлғадан көрсетілетін қызметті алушының басшы қызметкерінің мінсіз іскерлік беделінің жоқтығы туралы ақпараттың болуы;</w:t>
            </w:r>
          </w:p>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ұйымының басшы қызметкері бола отырып, көрсетілетін қызметті алушының </w:t>
            </w:r>
            <w:r>
              <w:rPr>
                <w:rFonts w:ascii="Times New Roman"/>
                <w:b/>
                <w:i w:val="false"/>
                <w:color w:val="000000"/>
                <w:sz w:val="20"/>
              </w:rPr>
              <w:t>соттың, әкімшілік құқық бұзушылық туралы істерді қарауға уәкілеттік берілген органның, лауазымды адамның заңды күшіне енген шешімімен белгіленген қаржы, кәсіпкерлік қызмет, салық салу салаларында күнтізбелік он екі ай ішінде үш реттен артық әкімшілік құқық</w:t>
            </w:r>
            <w:r>
              <w:rPr>
                <w:rFonts w:ascii="Times New Roman"/>
                <w:b/>
                <w:i w:val="false"/>
                <w:color w:val="000000"/>
                <w:sz w:val="20"/>
              </w:rPr>
              <w:t xml:space="preserve"> бұзушылық жасау фактілерінің болуы. Көрсетілген өлшемшарт адамды әкімшілік жауаптылыққа тарту туралы соттың, әкімшілік құқық бұзушылық туралы істерді қарауға уәкілетті органның, лауазымды адамның соңғы шешімі заңды күшіне енгеннен кейін бір жыл ішінде қол</w:t>
            </w:r>
            <w:r>
              <w:rPr>
                <w:rFonts w:ascii="Times New Roman"/>
                <w:b/>
                <w:i w:val="false"/>
                <w:color w:val="000000"/>
                <w:sz w:val="20"/>
              </w:rPr>
              <w:t>данылады;</w:t>
            </w:r>
          </w:p>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ұйымының басшы қызметкері бола отырып, көрсетілетін қызметті алушының басшы қызметкерінің аудитор ретінде көрінеу дәйексіз аудиторлық есепті жасау фактісінің не аудиторлық ұйымның осы адам </w:t>
            </w:r>
            <w:r>
              <w:rPr>
                <w:rFonts w:ascii="Times New Roman"/>
                <w:b/>
                <w:i w:val="false"/>
                <w:color w:val="000000"/>
                <w:sz w:val="20"/>
              </w:rPr>
              <w:t>қол қойған көрінеу дәйексіз аудиторлық есепті жасау</w:t>
            </w:r>
            <w:r>
              <w:rPr>
                <w:rFonts w:ascii="Times New Roman"/>
                <w:b/>
                <w:i w:val="false"/>
                <w:color w:val="000000"/>
                <w:sz w:val="20"/>
              </w:rPr>
              <w:t xml:space="preserve"> фактісінің болуы. Көрсетілген өлшемшарт осы адамды не аудиторлық ұйымды әкімшілік жауаптылыққа тарту туралы сот шешімі заңды күшіне енгеннен кейін бес жыл ішінде қолданылады;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қызметті алушының басшы қызметкерінің террористік қызметке </w:t>
            </w:r>
            <w:r>
              <w:rPr>
                <w:rFonts w:ascii="Times New Roman"/>
                <w:b/>
                <w:i w:val="false"/>
                <w:color w:val="000000"/>
                <w:sz w:val="20"/>
              </w:rPr>
              <w:t>қатысы</w:t>
            </w:r>
            <w:r>
              <w:rPr>
                <w:rFonts w:ascii="Times New Roman"/>
                <w:b/>
                <w:i w:val="false"/>
                <w:color w:val="000000"/>
                <w:sz w:val="20"/>
              </w:rPr>
              <w:t xml:space="preserve"> бар адамдардың тізімінде, терроризм мен экстремизмді қаржыландыруға байланысты ұйымдар мен адамдардың тізбесінде және (немесе) "Қылмыстық жолмен алынған кiрiстердi заңдастыруға (жылыстатуға), терроризмді қаржыландыруға және жаппай қырып-жою қаруын т</w:t>
            </w:r>
            <w:r>
              <w:rPr>
                <w:rFonts w:ascii="Times New Roman"/>
                <w:b/>
                <w:i w:val="false"/>
                <w:color w:val="000000"/>
                <w:sz w:val="20"/>
              </w:rPr>
              <w:t>аратуды қаржыландыруға қарсы іс-қимыл туралы" Қазақстан Республикасы Заңының 12 және 12-1-баптарына сәйкес жасалатын жаппай қырып-жою қаруын таратуды қаржыландыруға байланысты ұйымдар мен адамдардың тізбесінде болуы";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басшы қ</w:t>
            </w:r>
            <w:r>
              <w:rPr>
                <w:rFonts w:ascii="Times New Roman"/>
                <w:b/>
                <w:i w:val="false"/>
                <w:color w:val="000000"/>
                <w:sz w:val="20"/>
              </w:rPr>
              <w:t>ызметкерін банкрот деп тану. Көрсетілген өлшем "Қазақстан Республикасы азаматтарының төлем қабілеттілігін қалпына келтіру және банкроттық туралы" Қазақстан Республикасының Заңында көзделген тәртіппен соттан тыс банкроттық рәсімінің немесе сот банкроттығы р</w:t>
            </w:r>
            <w:r>
              <w:rPr>
                <w:rFonts w:ascii="Times New Roman"/>
                <w:b/>
                <w:i w:val="false"/>
                <w:color w:val="000000"/>
                <w:sz w:val="20"/>
              </w:rPr>
              <w:t>әсімінің</w:t>
            </w:r>
            <w:r>
              <w:rPr>
                <w:rFonts w:ascii="Times New Roman"/>
                <w:b/>
                <w:i w:val="false"/>
                <w:color w:val="000000"/>
                <w:sz w:val="20"/>
              </w:rPr>
              <w:t xml:space="preserve"> аяқталғаны туралы хабарландыру Қазақстан Республикасының басшы қызметкеріне – резидентіне қатысты, сондай – ақ Қазақстан Республикасының басшы қызметкеріне-бейрезидентіне қатысты мүлікті өткізу рәсімінің аяқталғаны туралы хабарландыру орналастырыл</w:t>
            </w:r>
            <w:r>
              <w:rPr>
                <w:rFonts w:ascii="Times New Roman"/>
                <w:b/>
                <w:i w:val="false"/>
                <w:color w:val="000000"/>
                <w:sz w:val="20"/>
              </w:rPr>
              <w:t>ған</w:t>
            </w:r>
            <w:r>
              <w:rPr>
                <w:rFonts w:ascii="Times New Roman"/>
                <w:b/>
                <w:i w:val="false"/>
                <w:color w:val="000000"/>
                <w:sz w:val="20"/>
              </w:rPr>
              <w:t xml:space="preserve"> күннен бастап бес жыл ішінде қолданылады немесе осындай рәсім барысында банкроттық туралы іс бойынша іс жүргізуді тоқтату туралы;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басшы қызметкерінің айыпталушы не сотталушы (күдікті) ретінде жеке адамға қарсы, меншікке қ</w:t>
            </w:r>
            <w:r>
              <w:rPr>
                <w:rFonts w:ascii="Times New Roman"/>
                <w:b/>
                <w:i w:val="false"/>
                <w:color w:val="000000"/>
                <w:sz w:val="20"/>
              </w:rPr>
              <w:t>арсы, экономикалық қызмет саласындағы қылмыстық құқық бұзушылықтарға байланысты, мемлекеттік қызмет пен мемлекеттік басқару мүдделеріне қарсы сыбайлас жемқорлық және өзге де қылмыстық құқық бұзушылықтар бойынша қылмыстық процеске қатысуы;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w:t>
            </w:r>
            <w:r>
              <w:rPr>
                <w:rFonts w:ascii="Times New Roman"/>
                <w:b/>
                <w:i w:val="false"/>
                <w:color w:val="000000"/>
                <w:sz w:val="20"/>
              </w:rPr>
              <w:t xml:space="preserve">етті алушының басшы қызметкерінің әрекеті (әрекетсіздігі) уәкілетті органның немесе резиденті Қазақстан </w:t>
            </w:r>
            <w:r>
              <w:rPr>
                <w:rFonts w:ascii="Times New Roman"/>
                <w:b/>
                <w:i w:val="false"/>
                <w:color w:val="000000"/>
                <w:sz w:val="20"/>
              </w:rPr>
              <w:t xml:space="preserve">Республикасының бейрезидент қаржы ұйымы болып табылатын қаржылық қадағалау органы банкті (Қазақстан Республикасының бейрезидент банкі филиалын) төлемге </w:t>
            </w:r>
            <w:r>
              <w:rPr>
                <w:rFonts w:ascii="Times New Roman"/>
                <w:b/>
                <w:i w:val="false"/>
                <w:color w:val="000000"/>
                <w:sz w:val="20"/>
              </w:rPr>
              <w:t>қабілетсіз</w:t>
            </w:r>
            <w:r>
              <w:rPr>
                <w:rFonts w:ascii="Times New Roman"/>
                <w:b/>
                <w:i w:val="false"/>
                <w:color w:val="000000"/>
                <w:sz w:val="20"/>
              </w:rPr>
              <w:t xml:space="preserve"> банктер (Қазақстан Республикасының бейрезидент банкі филиалдары) санатына жатқызуы, оларды таратуға және (немесе) қаржы нарығындағы қызметті жүзеге асыруды тоқтатуға не қаржы ұйымын мәжбүрлеп тарату немесе оны банкрот деп тану туралы сот шешімін</w:t>
            </w:r>
            <w:r>
              <w:rPr>
                <w:rFonts w:ascii="Times New Roman"/>
                <w:b/>
                <w:i w:val="false"/>
                <w:color w:val="000000"/>
                <w:sz w:val="20"/>
              </w:rPr>
              <w:t>ің заңды күшіне енуіне не Қазақстан Республикасының бейрезидент банкі филиалының, Қазақстан Республикасы бейрезидент сақтандыру (қайта сақтандыру) филиалы қызметін мәжбүрлеп тоқтату туралы сот шешімінің заңды күшіне енуіне әкеп соққан қаржы ұйымын лицензия</w:t>
            </w:r>
            <w:r>
              <w:rPr>
                <w:rFonts w:ascii="Times New Roman"/>
                <w:b/>
                <w:i w:val="false"/>
                <w:color w:val="000000"/>
                <w:sz w:val="20"/>
              </w:rPr>
              <w:t>дан айыру туралы шешімді қабылдау үшін негіз болып табылатын заңнама талаптарын бұзушылыққа әкелген қаржы ұйымының басшы қызметкері болып табылғаны туралы мәліметтердің болуы;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басшы қызметкерінің уәкілетті орган қолданған қад</w:t>
            </w:r>
            <w:r>
              <w:rPr>
                <w:rFonts w:ascii="Times New Roman"/>
                <w:b/>
                <w:i w:val="false"/>
                <w:color w:val="000000"/>
                <w:sz w:val="20"/>
              </w:rPr>
              <w:t>ағалап ден қою шарасы негізінде қаржы ұйымының басшы қызметкерінің қызметтік міндеттерін орындаудан шеттетілгені туралы мәліметтердің болуы. Көрсетілген талап уәкілетті органның басшы қызметкер лауазымына тағайындауға (сайлауға) келісімді кері қайтарып алу</w:t>
            </w:r>
            <w:r>
              <w:rPr>
                <w:rFonts w:ascii="Times New Roman"/>
                <w:b/>
                <w:i w:val="false"/>
                <w:color w:val="000000"/>
                <w:sz w:val="20"/>
              </w:rPr>
              <w:t xml:space="preserve"> туралы немесе қызметтік міндеттерін орындаудан шеттету туралы шешім қабылдағаннан кейін қатарынан соңғы он екі ай ішінде қолданылады;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басшы қызметкері қаржы ұйымы іс-әрекетіне (әрекетсіздігіне) байланысты уәкілетті орган айқ</w:t>
            </w:r>
            <w:r>
              <w:rPr>
                <w:rFonts w:ascii="Times New Roman"/>
                <w:b/>
                <w:i w:val="false"/>
                <w:color w:val="000000"/>
                <w:sz w:val="20"/>
              </w:rPr>
              <w:t>ындаған мынадай бұзушылықтарға жол берген қаржы ұйымы бөлімшелерін бақылауды (оларға жетекшілік етуді) жүзеге асырғаны туралы мәліметтердің болуы:</w:t>
            </w:r>
          </w:p>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ұйымының уәкілетті орган белгілеген пруденциялық нормативтерді және (немесе) сақтауға міндетті өзге де </w:t>
            </w:r>
            <w:r>
              <w:rPr>
                <w:rFonts w:ascii="Times New Roman"/>
                <w:b/>
                <w:i w:val="false"/>
                <w:color w:val="000000"/>
                <w:sz w:val="20"/>
              </w:rPr>
              <w:t>нормалар мен лимиттерді қатарынан соңғы он екі ай ішінде жүйелі түрде (екі және одан да көп рет) бұзуы;</w:t>
            </w:r>
          </w:p>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ұйымының пруденциялық нормативтердің және (немесе) уәкілетті орган белгілеген өзге де сақтауға міндетті нормалар </w:t>
            </w:r>
            <w:r>
              <w:rPr>
                <w:rFonts w:ascii="Times New Roman"/>
                <w:b/>
                <w:i w:val="false"/>
                <w:color w:val="000000"/>
                <w:sz w:val="20"/>
              </w:rPr>
              <w:t>мен лимиттердің сақталуы туралы м</w:t>
            </w:r>
            <w:r>
              <w:rPr>
                <w:rFonts w:ascii="Times New Roman"/>
                <w:b/>
                <w:i w:val="false"/>
                <w:color w:val="000000"/>
                <w:sz w:val="20"/>
              </w:rPr>
              <w:t>әліметтердің</w:t>
            </w:r>
            <w:r>
              <w:rPr>
                <w:rFonts w:ascii="Times New Roman"/>
                <w:b/>
                <w:i w:val="false"/>
                <w:color w:val="000000"/>
                <w:sz w:val="20"/>
              </w:rPr>
              <w:t xml:space="preserve"> бұрмалануына әкелген есептілікті жасауы;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басшы қызметкерімен Қазақстан Республикасы Еңбек кодексінің 52-бабы 1-тармағының 9), 12), 13), 14), 15), 16), 17), 18), 19), 20), 21) және 25) тармақшаларында көзделген не</w:t>
            </w:r>
            <w:r>
              <w:rPr>
                <w:rFonts w:ascii="Times New Roman"/>
                <w:b/>
                <w:i w:val="false"/>
                <w:color w:val="000000"/>
                <w:sz w:val="20"/>
              </w:rPr>
              <w:t>гіздер бойынша жұмыс берушінің бастамасы бойынша еңбек шартын бұзу фактісінің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басшы қызметкері актуарий бола отырып, сақтандыру (қайта сақтандыру) ұйымының сақтандыру резервтерін қалыптастыру жөніндегі талаптарды сақта</w:t>
            </w:r>
            <w:r>
              <w:rPr>
                <w:rFonts w:ascii="Times New Roman"/>
                <w:b/>
                <w:i w:val="false"/>
                <w:color w:val="000000"/>
                <w:sz w:val="20"/>
              </w:rPr>
              <w:t>мау фактілері туралы уәкілетті органға жүйелі түрде (қатарынан соңғы он екі ай ішінде екі және одан да көп рет) хабарламағаны туралы мәліметтердің болуы;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басшы қызметкерінің қызметінде уәкілетті орган мынадай бұзушылықтарды а</w:t>
            </w:r>
            <w:r>
              <w:rPr>
                <w:rFonts w:ascii="Times New Roman"/>
                <w:b/>
                <w:i w:val="false"/>
                <w:color w:val="000000"/>
                <w:sz w:val="20"/>
              </w:rPr>
              <w:t>нықтаған қаржы ұйымы бөлімшелерін бақылауды (жетекшілік етуді) жүзеге асырғаны туралы мәліметтердің болуы:</w:t>
            </w:r>
          </w:p>
          <w:p>
            <w:pPr>
              <w:spacing w:after="20"/>
              <w:ind w:left="20"/>
              <w:jc w:val="both"/>
            </w:pPr>
            <w:r>
              <w:rPr>
                <w:rFonts w:ascii="Times New Roman"/>
                <w:b w:val="false"/>
                <w:i w:val="false"/>
                <w:color w:val="000000"/>
                <w:sz w:val="20"/>
              </w:rPr>
              <w:t>
</w:t>
            </w:r>
            <w:r>
              <w:rPr>
                <w:rFonts w:ascii="Times New Roman"/>
                <w:b/>
                <w:i w:val="false"/>
                <w:color w:val="000000"/>
                <w:sz w:val="20"/>
              </w:rPr>
              <w:t>міндетті сақтандыру түрлерін жүргізу шарттары мен тәртібінен туындайтын сақтандыру сыйлықақысының негізсіз мөлшерін, міндеттерді орындамауды немесе т</w:t>
            </w:r>
            <w:r>
              <w:rPr>
                <w:rFonts w:ascii="Times New Roman"/>
                <w:b/>
                <w:i w:val="false"/>
                <w:color w:val="000000"/>
                <w:sz w:val="20"/>
              </w:rPr>
              <w:t>иісінше орындамауды қолдану;</w:t>
            </w:r>
          </w:p>
          <w:p>
            <w:pPr>
              <w:spacing w:after="20"/>
              <w:ind w:left="20"/>
              <w:jc w:val="both"/>
            </w:pPr>
            <w:r>
              <w:rPr>
                <w:rFonts w:ascii="Times New Roman"/>
                <w:b w:val="false"/>
                <w:i w:val="false"/>
                <w:color w:val="000000"/>
                <w:sz w:val="20"/>
              </w:rPr>
              <w:t>
</w:t>
            </w:r>
            <w:r>
              <w:rPr>
                <w:rFonts w:ascii="Times New Roman"/>
                <w:b/>
                <w:i w:val="false"/>
                <w:color w:val="000000"/>
                <w:sz w:val="20"/>
              </w:rPr>
              <w:t>жүйелі түрде (екі және одан да көп рет) қатарынан соңғы он екі ай ішінде сақтандыру төлемін жүзеге асырмау, уақтылы жүзеге асырмау не сақтандыру төлемін толық көлемде жүзеге асырмау;</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басшы қызметк</w:t>
            </w:r>
            <w:r>
              <w:rPr>
                <w:rFonts w:ascii="Times New Roman"/>
                <w:b/>
                <w:i w:val="false"/>
                <w:color w:val="000000"/>
                <w:sz w:val="20"/>
              </w:rPr>
              <w:t>ерінің сақтандыру құпиясын немесе Қазақстан Республикасының заңдарымен қорғалатын өзге де құпияны құрайтын мәліметтерді, актуарлық есеп айырысуларды жүргізу және (немесе) тәуелсіз актуарий ретінде қызметті жүзеге асыру барысында алынған мәліметтерді заңсыз</w:t>
            </w:r>
            <w:r>
              <w:rPr>
                <w:rFonts w:ascii="Times New Roman"/>
                <w:b/>
                <w:i w:val="false"/>
                <w:color w:val="000000"/>
                <w:sz w:val="20"/>
              </w:rPr>
              <w:t xml:space="preserve"> жария еткені немесе үшінші тұлғаларға бергені туралы мәліметтердің болуы;</w:t>
            </w:r>
          </w:p>
          <w:p>
            <w:pPr>
              <w:spacing w:after="20"/>
              <w:ind w:left="20"/>
              <w:jc w:val="both"/>
            </w:pPr>
            <w:r>
              <w:rPr>
                <w:rFonts w:ascii="Times New Roman"/>
                <w:b w:val="false"/>
                <w:i w:val="false"/>
                <w:color w:val="000000"/>
                <w:sz w:val="20"/>
              </w:rPr>
              <w:t>
</w:t>
            </w:r>
            <w:r>
              <w:rPr>
                <w:rFonts w:ascii="Times New Roman"/>
                <w:b/>
                <w:i w:val="false"/>
                <w:color w:val="000000"/>
                <w:sz w:val="20"/>
              </w:rPr>
              <w:t>2) қаржы ұйымының,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w:t>
            </w:r>
            <w:r>
              <w:rPr>
                <w:rFonts w:ascii="Times New Roman"/>
                <w:b/>
                <w:i w:val="false"/>
                <w:color w:val="000000"/>
                <w:sz w:val="20"/>
              </w:rPr>
              <w:t xml:space="preserve">сының бейрезидент сақтандыру </w:t>
            </w:r>
            <w:r>
              <w:rPr>
                <w:rFonts w:ascii="Times New Roman"/>
                <w:b/>
                <w:i w:val="false"/>
                <w:color w:val="000000"/>
                <w:sz w:val="20"/>
              </w:rPr>
              <w:t>брокері филиалының басшы қызметкері лауазымына тағайындауға (сайлауға) келісімі қайтарып алынған;</w:t>
            </w:r>
          </w:p>
          <w:p>
            <w:pPr>
              <w:spacing w:after="20"/>
              <w:ind w:left="20"/>
              <w:jc w:val="both"/>
            </w:pPr>
            <w:r>
              <w:rPr>
                <w:rFonts w:ascii="Times New Roman"/>
                <w:b w:val="false"/>
                <w:i w:val="false"/>
                <w:color w:val="000000"/>
                <w:sz w:val="20"/>
              </w:rPr>
              <w:t>
</w:t>
            </w:r>
            <w:r>
              <w:rPr>
                <w:rFonts w:ascii="Times New Roman"/>
                <w:b/>
                <w:i w:val="false"/>
                <w:color w:val="000000"/>
                <w:sz w:val="20"/>
              </w:rPr>
              <w:t>3) сыбайлас жемқорлық құқық бұзушылық жасағаны үшін тағайындалған (сайланған) күнге дейін сыбайлас жемқорлық қылмыс жасаған не әк</w:t>
            </w:r>
            <w:r>
              <w:rPr>
                <w:rFonts w:ascii="Times New Roman"/>
                <w:b/>
                <w:i w:val="false"/>
                <w:color w:val="000000"/>
                <w:sz w:val="20"/>
              </w:rPr>
              <w:t>імшілік жазаға тартылған.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6"/>
          <w:p>
            <w:pPr>
              <w:spacing w:after="20"/>
              <w:ind w:left="20"/>
              <w:jc w:val="both"/>
            </w:pPr>
            <w:r>
              <w:rPr>
                <w:rFonts w:ascii="Times New Roman"/>
                <w:b w:val="false"/>
                <w:i w:val="false"/>
                <w:color w:val="000000"/>
                <w:sz w:val="20"/>
              </w:rPr>
              <w:t>
</w:t>
            </w:r>
            <w:r>
              <w:rPr>
                <w:rFonts w:ascii="Times New Roman"/>
                <w:b/>
                <w:i w:val="false"/>
                <w:color w:val="000000"/>
                <w:sz w:val="20"/>
              </w:rPr>
              <w:t>Қағидаларға</w:t>
            </w:r>
            <w:r>
              <w:rPr>
                <w:rFonts w:ascii="Times New Roman"/>
                <w:b/>
                <w:i w:val="false"/>
                <w:color w:val="000000"/>
                <w:sz w:val="20"/>
              </w:rPr>
              <w:t xml:space="preserve"> 2-3-қосымшаға сәйкес нысан бойынша көрсетілетін қызметті алушының басшы қызметкері туралы мәліметтер құжаттар ұсынылған күннің алдындағы күнгі жағдай бойынша қосымшамен бірге мынадай:</w:t>
            </w:r>
          </w:p>
          <w:bookmarkEnd w:id="56"/>
          <w:p>
            <w:pPr>
              <w:spacing w:after="20"/>
              <w:ind w:left="20"/>
              <w:jc w:val="both"/>
            </w:pPr>
            <w:r>
              <w:rPr>
                <w:rFonts w:ascii="Times New Roman"/>
                <w:b w:val="false"/>
                <w:i w:val="false"/>
                <w:color w:val="000000"/>
                <w:sz w:val="20"/>
              </w:rPr>
              <w:t>
</w:t>
            </w:r>
            <w:r>
              <w:rPr>
                <w:rFonts w:ascii="Times New Roman"/>
                <w:b/>
                <w:i w:val="false"/>
                <w:color w:val="000000"/>
                <w:sz w:val="20"/>
              </w:rPr>
              <w:t>басшы қызметкердің жеке басын куәл</w:t>
            </w:r>
            <w:r>
              <w:rPr>
                <w:rFonts w:ascii="Times New Roman"/>
                <w:b/>
                <w:i w:val="false"/>
                <w:color w:val="000000"/>
                <w:sz w:val="20"/>
              </w:rPr>
              <w:t>андыратын құжаттың көшірмелері (шетелдіктер мен азаматтығы жоқ адамдар үшін);</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басшы қызметкерінде азаматтығы бар елде (шетелдіктер үшін) немесе тұрақты тұратын елде (азаматтығы жоқ адамдар үшін) олардың азаматтығы бар елдің (</w:t>
            </w:r>
            <w:r>
              <w:rPr>
                <w:rFonts w:ascii="Times New Roman"/>
                <w:b/>
                <w:i w:val="false"/>
                <w:color w:val="000000"/>
                <w:sz w:val="20"/>
              </w:rPr>
              <w:t>олардың тұрақты тұратын елінің - азаматтығы жоқ адамдар үшін) не көрсетілетін қызметті алушының басшы қызметкері соңғы 15 (он бес) жыл тұрақты өмір сүрген елдің мемлекеттік органы берген қылмыстар үшін алынбаған немесе өтелмеген соттылығының жоқтығын раста</w:t>
            </w:r>
            <w:r>
              <w:rPr>
                <w:rFonts w:ascii="Times New Roman"/>
                <w:b/>
                <w:i w:val="false"/>
                <w:color w:val="000000"/>
                <w:sz w:val="20"/>
              </w:rPr>
              <w:t>йтын құжат ұсынылады.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құжаттарды беру күні өтініш берілген күннің алдындағы 3 (үш) айдан аспайды (ұсынылатын құжаттарда олардың өзге қолданыс мерзімі көрсетілген жағдайларды қоспағанда).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Егер мемлекеттік органы қылмыстары үшін алынбаған немесе </w:t>
            </w:r>
            <w:r>
              <w:rPr>
                <w:rFonts w:ascii="Times New Roman"/>
                <w:b/>
                <w:i w:val="false"/>
                <w:color w:val="000000"/>
                <w:sz w:val="20"/>
              </w:rPr>
              <w:t>өтелмеген</w:t>
            </w:r>
            <w:r>
              <w:rPr>
                <w:rFonts w:ascii="Times New Roman"/>
                <w:b/>
                <w:i w:val="false"/>
                <w:color w:val="000000"/>
                <w:sz w:val="20"/>
              </w:rPr>
              <w:t xml:space="preserve">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w:t>
            </w:r>
            <w:r>
              <w:rPr>
                <w:rFonts w:ascii="Times New Roman"/>
                <w:b/>
                <w:i w:val="false"/>
                <w:color w:val="000000"/>
                <w:sz w:val="20"/>
              </w:rPr>
              <w:t>растауды азаматтығы бар елдің (шетелдіктер үшін) немесе олар тұрақты тұр</w:t>
            </w:r>
            <w:r>
              <w:rPr>
                <w:rFonts w:ascii="Times New Roman"/>
                <w:b/>
                <w:i w:val="false"/>
                <w:color w:val="000000"/>
                <w:sz w:val="20"/>
              </w:rPr>
              <w:t>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w:t>
            </w:r>
            <w:r>
              <w:rPr>
                <w:rFonts w:ascii="Times New Roman"/>
                <w:b/>
                <w:i w:val="false"/>
                <w:color w:val="000000"/>
                <w:sz w:val="20"/>
              </w:rPr>
              <w:t>Қағидаларға</w:t>
            </w:r>
            <w:r>
              <w:rPr>
                <w:rFonts w:ascii="Times New Roman"/>
                <w:b/>
                <w:i w:val="false"/>
                <w:color w:val="000000"/>
                <w:sz w:val="20"/>
              </w:rPr>
              <w:t xml:space="preserve"> 2-қосымшаға сәйкес нысан бойынша микроқаржылық қызметті жүзеге асыруға лицензия беру туралы өтініште көрсетілген мәліметтер.</w:t>
            </w:r>
          </w:p>
          <w:p>
            <w:pPr>
              <w:spacing w:after="20"/>
              <w:ind w:left="20"/>
              <w:jc w:val="both"/>
            </w:pPr>
            <w:r>
              <w:rPr>
                <w:rFonts w:ascii="Times New Roman"/>
                <w:b w:val="false"/>
                <w:i w:val="false"/>
                <w:color w:val="000000"/>
                <w:sz w:val="20"/>
              </w:rPr>
              <w:t>
</w:t>
            </w:r>
            <w:r>
              <w:rPr>
                <w:rFonts w:ascii="Times New Roman"/>
                <w:b/>
                <w:i w:val="false"/>
                <w:color w:val="000000"/>
                <w:sz w:val="20"/>
              </w:rPr>
              <w:t>Қағидаларға</w:t>
            </w:r>
            <w:r>
              <w:rPr>
                <w:rFonts w:ascii="Times New Roman"/>
                <w:b/>
                <w:i w:val="false"/>
                <w:color w:val="000000"/>
                <w:sz w:val="20"/>
              </w:rPr>
              <w:t xml:space="preserve"> 4-1-қосымшаға сәйкес нысан бойынша микроқаржылық қызметті жүзеге асыруға лицензияны қайта ресімдеу туралы өтініште көрсетілген мәліметтер.</w:t>
            </w:r>
          </w:p>
          <w:p>
            <w:pPr>
              <w:spacing w:after="20"/>
              <w:ind w:left="20"/>
              <w:jc w:val="both"/>
            </w:pPr>
            <w:r>
              <w:rPr>
                <w:rFonts w:ascii="Times New Roman"/>
                <w:b w:val="false"/>
                <w:i w:val="false"/>
                <w:color w:val="000000"/>
                <w:sz w:val="20"/>
              </w:rPr>
              <w:t>
</w:t>
            </w:r>
            <w:r>
              <w:rPr>
                <w:rFonts w:ascii="Times New Roman"/>
                <w:b/>
                <w:i w:val="false"/>
                <w:color w:val="000000"/>
                <w:sz w:val="20"/>
              </w:rPr>
              <w:t>Микроқаржылық қызметті жүзеге асыруға лицензиясы бар микроқаржылық қызметті жүзеге асыратын ұйым микроқаржылық қызме</w:t>
            </w:r>
            <w:r>
              <w:rPr>
                <w:rFonts w:ascii="Times New Roman"/>
                <w:b/>
                <w:i w:val="false"/>
                <w:color w:val="000000"/>
                <w:sz w:val="20"/>
              </w:rPr>
              <w:t>тті жүзеге асыратын ұйымның басшы қызметкері туралы мәліметтер өзгерген жағдайда микроқаржылық қызметті жүзеге асыратын ұйымның атқарушы органы басшысының не лауазымды тұлғаның тегі, аты, әкесінің аты (егер ол жеке басын куәландыратын құжатта көрсетілген б</w:t>
            </w:r>
            <w:r>
              <w:rPr>
                <w:rFonts w:ascii="Times New Roman"/>
                <w:b/>
                <w:i w:val="false"/>
                <w:color w:val="000000"/>
                <w:sz w:val="20"/>
              </w:rPr>
              <w:t>олса) көрсетіле отырып және көшірменің дұрыстығы туралы белгімен оның міндетін атқарушы тұлғаның (міндеттерді атқаруды жүктеу туралы растайтын құжаттың көшірмесін ұсына отырып) қолымен расталған растайтын құжаттардың көшірмелерін қоса бере отырып, мәліметт</w:t>
            </w:r>
            <w:r>
              <w:rPr>
                <w:rFonts w:ascii="Times New Roman"/>
                <w:b/>
                <w:i w:val="false"/>
                <w:color w:val="000000"/>
                <w:sz w:val="20"/>
              </w:rPr>
              <w:t xml:space="preserve">ер өзгерген күннен бастап күнтізбелік 10 (он) күн ішінде қаржы нарығы мен қаржы ұйымдарын реттеу, бақылау және қадағалау жөніндегі уәкілетті органға (бұдан әрі – уәкілетті орган) өзгертілген және (немесе) толықтырылған құжаттарды (мәліметтерді) (бұдан әрі </w:t>
            </w:r>
            <w:r>
              <w:rPr>
                <w:rFonts w:ascii="Times New Roman"/>
                <w:b/>
                <w:i w:val="false"/>
                <w:color w:val="000000"/>
                <w:sz w:val="20"/>
              </w:rPr>
              <w:t>– құжаттар) ұсынады.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7"/>
          <w:p>
            <w:pPr>
              <w:spacing w:after="20"/>
              <w:ind w:left="20"/>
              <w:jc w:val="both"/>
            </w:pPr>
            <w:r>
              <w:rPr>
                <w:rFonts w:ascii="Times New Roman"/>
                <w:b w:val="false"/>
                <w:i w:val="false"/>
                <w:color w:val="000000"/>
                <w:sz w:val="20"/>
              </w:rPr>
              <w:t>
1. Мына жағдайларда көрсетілетін қызметті алушының ірі қатысушысы бола алмайды: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өтелмеген немесе алынбаған соттылығы бар жеке тұлға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тізбесін Мемлекеттік реттеу туралы заңның 9-5-бабы 16-тармағының 5) тармақшасына сәйкес уәкілетті орган белгілейтін оффшорлық аймақтарда тіркеуі, тұрғылықты жері немесе орналасқан жері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уәкілетті орган осы микроқаржы ұйымын "Микроқаржылық қызмет туралы" Қазақстан Республикасы Заңының </w:t>
            </w:r>
            <w:r>
              <w:rPr>
                <w:rFonts w:ascii="Times New Roman"/>
                <w:b w:val="false"/>
                <w:i w:val="false"/>
                <w:color w:val="000000"/>
                <w:sz w:val="20"/>
              </w:rPr>
              <w:t>16-бабы</w:t>
            </w:r>
            <w:r>
              <w:rPr>
                <w:rFonts w:ascii="Times New Roman"/>
                <w:b w:val="false"/>
                <w:i w:val="false"/>
                <w:color w:val="000000"/>
                <w:sz w:val="20"/>
              </w:rPr>
              <w:t xml:space="preserve"> 2-тармағының 1), 1-1), 2) 2-1), 3), 4), 5), 6), 7) және 9) тармақшаларында көзделген негіздер бойынша микроқаржылық қызметті жүзеге асыруға лицензиядан айыру туралы шешім қабылдағанға дейін бір жылдан аспайтын кезеңде құрылтайшысы (акционері, қатысушысы) не басшы қызметкері бұрын микроқаржы ұйымының бірінші басшысы немесе құрылтайшысы (қатысушысы) болып табылатын заңды тұлға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бұрын ірі қатысушы – жеке тұлға не ірі қатысушы – заңды тұлғаның бірінші басшысы және (немесе) қаржы ұйымының басшы қызметкері, Қазақстан Республикасының бейрезидент банкі филиалының, Қазақстан Республикасының бейрезидент сақтандыру (қайта сақтандыру) ұйымы филиалының, сақтандыру брокері филиалының басшысы немесе басшысының орынбасары болып табылған – уәкілетті орган банкке реттеу режимін қолдану туралы шешімді, қаржы ұйымын, Қазақстан Республикасының бейрезидент банкінің филиалын, Қазақстан Республикасының бейрезидент сақтандыру (қайта сақтандыру) ұйымының филиалын, сақтандыру брокерінің филиалын лицензиядан айыру туралы шешімді қабылдағанға дейін бір жылдан аспайтын кезеңде Қазақстан Республикасының заңнамасында белгіленген тәртіппен қаржы ұйымын мәжбүрлеп тарату немесе оны банкрот деп тану туралы сот актісі заңды күшіне енген не Қазақстан Республикасының заңдарында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ұйымы филиалының қызметін мәжбүрлеп тоқтату туралы сот актісі заңды күшіне енген жағдайда.</w:t>
            </w:r>
          </w:p>
          <w:p>
            <w:pPr>
              <w:spacing w:after="20"/>
              <w:ind w:left="20"/>
              <w:jc w:val="both"/>
            </w:pPr>
            <w:r>
              <w:rPr>
                <w:rFonts w:ascii="Times New Roman"/>
                <w:b w:val="false"/>
                <w:i w:val="false"/>
                <w:color w:val="000000"/>
                <w:sz w:val="20"/>
              </w:rPr>
              <w:t>
2. Микроқаржы ұйымының ірі қатысушысы микроқаржы ұйымының атқарушы органының басшысы лауазымына тағайындалмайды (сайланбайды) (шаруашылық серіктестік нысанында құрылған микроқаржы ұйымына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58"/>
          <w:p>
            <w:pPr>
              <w:spacing w:after="20"/>
              <w:ind w:left="20"/>
              <w:jc w:val="both"/>
            </w:pPr>
            <w:r>
              <w:rPr>
                <w:rFonts w:ascii="Times New Roman"/>
                <w:b w:val="false"/>
                <w:i w:val="false"/>
                <w:color w:val="000000"/>
                <w:sz w:val="20"/>
              </w:rPr>
              <w:t>
Қағидаларға 2-1-қосымшаға сәйкес нысан бойынша, құжаттарды ұсыну күнінің алдындағы күнгі жағдай бойынша, заңды тұлға болып табылатын ірі қатысушы (ірі акционер) туралы мәліметтер, мына құжаттарды қоса бере отырып:</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2-2-қосымшаға сәйкес нысан бойынша атқарушы органның (атқарушы органның функцияларын жеке-дара атқаратын тұлға) және ірі қатысушы (ірі акционер) - заңды тұлғаның басқару органының (байқау кеңесінің) бірінші басшысы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ірі қатысушы (ірі акционер) – заңды тұлға (шетелдіктер мен азаматтығы жоқ адамдар үшін) атқарушы органның (атқарушы органның функцияларын жеке-дара атқаратын адамның) және басқару органының (байқау кеңесінің) бірінші басшысының (бар болса) жеке басын куәландыратын құжаттың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 органның бірінші басшысында (атқарушы органның функциясын жеке-дара атқаратын адамда) және ірі қатысушы басқарушы органында (ірі акционер) - заңды тұлғаның азаматтық елінде (шетелдіктер үшін) немесе тұрақты тұратын елінде (адамдар үшін) қылмыстары үшін алынбаған немесе өтелмеген соттылығы болмаған туралы, олардың азаматтығы бар елдің не көрсетілетін қызметті алушының ірі қатысушысы (ірі акционері) – жеке тұлға соңғы 15 (он бес) жыл бойы тұрақты тұрған елдің мемлекеттік органы берген (олар тұрақты тұратын елдің - азаматтығы жоқ адамдар үшін) мәліметтерді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құжаттардың берілген күні өтініш берілген күннің алдындағы 3 (үш) айдан аспайды (ұсынылатын құжатта оның қолданылу мерзімі өзге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2-2-қосымшаға сәйкес жеке тұлға болып табылатын көрсетілетін қызметті алушының ірі қатысушысы (ірі акционері) туралы мәліметтер, құжаттарды ұсыну күнінің алдындағы күнгі жағдай бойынша, мыналарды қоса бере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ірі қатысушының (ірі акционердің) – жеке тұлғаның (шетелдіктер мен азаматтығы жоқ адамдар үшін) жеке басын куәландыратын құжаттың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ірі қатысушыда (ірі акционерде) – көрсетілетін қызметті алушының жеке тұлғасында азаматтығы бар елде (шетелдіктер үшін) немесе тұрақты тұратын елде (азаматтығы жоқ адамдар үшін) олардың азаматтығы бар елдің (олардың тұрақты тұратын елдің азаматтығы жоқ адамдар үшін) не көрсетілетін қызметті алушының ірі қатысушысы (ірі акционері) – жеке тұлға соңғы 15 (он бес) жыл бойы тұрақты тұрған елдің мемлекеттік органы берген қылмыстары үшін алынбаған немесе өтелмеген соттылығының болмауы туралы мәліметтерді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құжаттардың берілген күні өтініш берілген күннің алдындағы 3 (үш) айдан аспайды (ұсынылатын құжатта оның қолданылу мерзімі өзге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2-қосымшаға сәйкес нысан бойынша микроқаржылық қызметті жүзеге асыруға лицензия беру туралы өтініште көрсетілген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4-1-қосымшаға сәйкес нысан бойынша микроқаржылық қызметті жүзеге асыруға лицензияны қайта ресімдеу туралы өтініште көрсетілген мәліметтер.</w:t>
            </w:r>
          </w:p>
          <w:p>
            <w:pPr>
              <w:spacing w:after="20"/>
              <w:ind w:left="20"/>
              <w:jc w:val="both"/>
            </w:pPr>
            <w:r>
              <w:rPr>
                <w:rFonts w:ascii="Times New Roman"/>
                <w:b w:val="false"/>
                <w:i w:val="false"/>
                <w:color w:val="000000"/>
                <w:sz w:val="20"/>
              </w:rPr>
              <w:t>
Микроқаржылық қызметті жүзеге асыруға лицензиясы бар микроқаржы қызметін жүзеге асыратын ұйым микроқаржылық қызметті жүзеге асыратын ұйымның ірі қатысушысы (ірі акционері) туралы мәліметтер өзгерген жағдайда өзгертілген және (немесе) толықтырылған құжаттарды (мәліметтерді) уәкілетті органға микроқаржылық қызметті жүзеге асыратын ұйымның атқарушы органы басшысының не адамның қолымен куәландырылған құжаттар, лауазымды адамның тегі, аты, әкесінің аты (егер ол жеке басын куәландыратын құжатта көрсетілген болса) көрсетіле отырып және көшірмесінің дұрыстығына белгі қойыла отырып, оның міндетін атқарушының (міндеттерін атқаруды жүктеу туралы растайтын құжаттың көшірмесін ұсына отырып), өзгерістер енгізілген күннен бастап күнтізбелік 10 (он) күн ішінде растайтын көшірмелерін қоса бере отырып ұсынады</w:t>
            </w:r>
          </w:p>
        </w:tc>
      </w:tr>
    </w:tbl>
    <w:bookmarkStart w:name="z165" w:id="59"/>
    <w:p>
      <w:pPr>
        <w:spacing w:after="0"/>
        <w:ind w:left="0"/>
        <w:jc w:val="both"/>
      </w:pPr>
      <w:r>
        <w:rPr>
          <w:rFonts w:ascii="Times New Roman"/>
          <w:b w:val="false"/>
          <w:i w:val="false"/>
          <w:color w:val="000000"/>
          <w:sz w:val="28"/>
        </w:rPr>
        <w:t>
      ".</w:t>
      </w:r>
    </w:p>
    <w:bookmarkEnd w:id="59"/>
    <w:bookmarkStart w:name="z166" w:id="60"/>
    <w:p>
      <w:pPr>
        <w:spacing w:after="0"/>
        <w:ind w:left="0"/>
        <w:jc w:val="both"/>
      </w:pPr>
      <w:r>
        <w:rPr>
          <w:rFonts w:ascii="Times New Roman"/>
          <w:b w:val="false"/>
          <w:i w:val="false"/>
          <w:color w:val="000000"/>
          <w:sz w:val="28"/>
        </w:rPr>
        <w:t>
      3. Банктік емес ұйымдарды реттеу департаменті Қазақстан Республикасының заңнамасында белгіленген тәртіппен:</w:t>
      </w:r>
    </w:p>
    <w:bookmarkEnd w:id="60"/>
    <w:bookmarkStart w:name="z167" w:id="6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1"/>
    <w:bookmarkStart w:name="z168" w:id="6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2"/>
    <w:bookmarkStart w:name="z169" w:id="6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63"/>
    <w:bookmarkStart w:name="z170" w:id="64"/>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4"/>
    <w:bookmarkStart w:name="z171" w:id="6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73" w:id="66"/>
    <w:p>
      <w:pPr>
        <w:spacing w:after="0"/>
        <w:ind w:left="0"/>
        <w:jc w:val="both"/>
      </w:pPr>
      <w:r>
        <w:rPr>
          <w:rFonts w:ascii="Times New Roman"/>
          <w:b w:val="false"/>
          <w:i w:val="false"/>
          <w:color w:val="000000"/>
          <w:sz w:val="28"/>
        </w:rPr>
        <w:t>
      "КЕЛЕСІЛДІ"</w:t>
      </w:r>
    </w:p>
    <w:bookmarkEnd w:id="66"/>
    <w:bookmarkStart w:name="z174" w:id="67"/>
    <w:p>
      <w:pPr>
        <w:spacing w:after="0"/>
        <w:ind w:left="0"/>
        <w:jc w:val="both"/>
      </w:pPr>
      <w:r>
        <w:rPr>
          <w:rFonts w:ascii="Times New Roman"/>
          <w:b w:val="false"/>
          <w:i w:val="false"/>
          <w:color w:val="000000"/>
          <w:sz w:val="28"/>
        </w:rPr>
        <w:t>
      Қазақстан Республикасының</w:t>
      </w:r>
    </w:p>
    <w:bookmarkEnd w:id="67"/>
    <w:bookmarkStart w:name="z175" w:id="68"/>
    <w:p>
      <w:pPr>
        <w:spacing w:after="0"/>
        <w:ind w:left="0"/>
        <w:jc w:val="both"/>
      </w:pPr>
      <w:r>
        <w:rPr>
          <w:rFonts w:ascii="Times New Roman"/>
          <w:b w:val="false"/>
          <w:i w:val="false"/>
          <w:color w:val="000000"/>
          <w:sz w:val="28"/>
        </w:rPr>
        <w:t>
      жасанды интеллект және</w:t>
      </w:r>
    </w:p>
    <w:bookmarkEnd w:id="68"/>
    <w:bookmarkStart w:name="z176" w:id="69"/>
    <w:p>
      <w:pPr>
        <w:spacing w:after="0"/>
        <w:ind w:left="0"/>
        <w:jc w:val="both"/>
      </w:pPr>
      <w:r>
        <w:rPr>
          <w:rFonts w:ascii="Times New Roman"/>
          <w:b w:val="false"/>
          <w:i w:val="false"/>
          <w:color w:val="000000"/>
          <w:sz w:val="28"/>
        </w:rPr>
        <w:t>
      цифрлық даму министрлігі</w:t>
      </w:r>
    </w:p>
    <w:bookmarkEnd w:id="69"/>
    <w:bookmarkStart w:name="z177" w:id="70"/>
    <w:p>
      <w:pPr>
        <w:spacing w:after="0"/>
        <w:ind w:left="0"/>
        <w:jc w:val="both"/>
      </w:pPr>
      <w:r>
        <w:rPr>
          <w:rFonts w:ascii="Times New Roman"/>
          <w:b w:val="false"/>
          <w:i w:val="false"/>
          <w:color w:val="000000"/>
          <w:sz w:val="28"/>
        </w:rPr>
        <w:t>
      "КЕЛІСІЛДІ"</w:t>
      </w:r>
    </w:p>
    <w:bookmarkEnd w:id="70"/>
    <w:bookmarkStart w:name="z178" w:id="71"/>
    <w:p>
      <w:pPr>
        <w:spacing w:after="0"/>
        <w:ind w:left="0"/>
        <w:jc w:val="both"/>
      </w:pPr>
      <w:r>
        <w:rPr>
          <w:rFonts w:ascii="Times New Roman"/>
          <w:b w:val="false"/>
          <w:i w:val="false"/>
          <w:color w:val="000000"/>
          <w:sz w:val="28"/>
        </w:rPr>
        <w:t>
      Қазақстан Республикасының</w:t>
      </w:r>
    </w:p>
    <w:bookmarkEnd w:id="71"/>
    <w:bookmarkStart w:name="z179" w:id="72"/>
    <w:p>
      <w:pPr>
        <w:spacing w:after="0"/>
        <w:ind w:left="0"/>
        <w:jc w:val="both"/>
      </w:pPr>
      <w:r>
        <w:rPr>
          <w:rFonts w:ascii="Times New Roman"/>
          <w:b w:val="false"/>
          <w:i w:val="false"/>
          <w:color w:val="000000"/>
          <w:sz w:val="28"/>
        </w:rPr>
        <w:t>
      Ұлттық экономика министрлігі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39 қаулысына 1-қосымша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1-1-қосымша</w:t>
            </w:r>
          </w:p>
        </w:tc>
      </w:tr>
    </w:tbl>
    <w:bookmarkStart w:name="z181" w:id="73"/>
    <w:p>
      <w:pPr>
        <w:spacing w:after="0"/>
        <w:ind w:left="0"/>
        <w:jc w:val="both"/>
      </w:pPr>
      <w:r>
        <w:rPr>
          <w:rFonts w:ascii="Times New Roman"/>
          <w:b w:val="false"/>
          <w:i w:val="false"/>
          <w:color w:val="000000"/>
          <w:sz w:val="28"/>
        </w:rPr>
        <w:t>
      Нысан</w:t>
      </w:r>
    </w:p>
    <w:bookmarkEnd w:id="73"/>
    <w:bookmarkStart w:name="z182" w:id="74"/>
    <w:p>
      <w:pPr>
        <w:spacing w:after="0"/>
        <w:ind w:left="0"/>
        <w:jc w:val="left"/>
      </w:pPr>
      <w:r>
        <w:rPr>
          <w:rFonts w:ascii="Times New Roman"/>
          <w:b/>
          <w:i w:val="false"/>
          <w:color w:val="000000"/>
        </w:rPr>
        <w:t xml:space="preserve"> Басшы қызметкерлер құрамында болған өзгерістер туралы мәліметтер (микроқаржылық қызметті жүзеге асыратын ұйымның атауы)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(егер ол жеке басты куәландыратын құжатта көрсетілсе), жеке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орын алған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тағайындау (сайлау), ауыстыру, бұзу (өкілеттігін тоқтату) туралы шешімнің (бұйрықтың)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еңбек шартын бұзу (өкілеттігін тоқтату)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75"/>
    <w:p>
      <w:pPr>
        <w:spacing w:after="0"/>
        <w:ind w:left="0"/>
        <w:jc w:val="both"/>
      </w:pPr>
      <w:r>
        <w:rPr>
          <w:rFonts w:ascii="Times New Roman"/>
          <w:b w:val="false"/>
          <w:i w:val="false"/>
          <w:color w:val="000000"/>
          <w:sz w:val="28"/>
        </w:rPr>
        <w:t>
      Ескертпе: күні және микроқаржылық қызметті жүзеге асыратын ұйымның басшы қызметкерлерінің құрамында қандай өзгерістер болғандығы (лауазымға тағайындау (сайлау), басқа лауазымға ауыстыру, еңбек шартын бұзу (өкілеттігін тоқтату) 4-бағанда көрсетіледі.</w:t>
      </w:r>
    </w:p>
    <w:bookmarkEnd w:id="75"/>
    <w:bookmarkStart w:name="z184" w:id="76"/>
    <w:p>
      <w:pPr>
        <w:spacing w:after="0"/>
        <w:ind w:left="0"/>
        <w:jc w:val="both"/>
      </w:pPr>
      <w:r>
        <w:rPr>
          <w:rFonts w:ascii="Times New Roman"/>
          <w:b w:val="false"/>
          <w:i w:val="false"/>
          <w:color w:val="000000"/>
          <w:sz w:val="28"/>
        </w:rPr>
        <w:t>
      Тағайындалған (сайланған) басшы қызметкердің басшы қызметкерлерге қойылатын талаптарға сәйкестігін растаймыз.</w:t>
      </w:r>
    </w:p>
    <w:bookmarkEnd w:id="76"/>
    <w:bookmarkStart w:name="z185" w:id="77"/>
    <w:p>
      <w:pPr>
        <w:spacing w:after="0"/>
        <w:ind w:left="0"/>
        <w:jc w:val="both"/>
      </w:pPr>
      <w:r>
        <w:rPr>
          <w:rFonts w:ascii="Times New Roman"/>
          <w:b w:val="false"/>
          <w:i w:val="false"/>
          <w:color w:val="000000"/>
          <w:sz w:val="28"/>
        </w:rPr>
        <w:t>
      Еңбек шарты бұзылған (өкілеттігі тоқтатылған) жағдайда атқарушы орган басшысының, микроқаржылық қызметті жүзеге асыратын ұйымның бас бухгалтерінің өкілеттіктері берілген адамдар көрсетіледі.</w:t>
      </w:r>
    </w:p>
    <w:bookmarkEnd w:id="77"/>
    <w:bookmarkStart w:name="z186" w:id="78"/>
    <w:p>
      <w:pPr>
        <w:spacing w:after="0"/>
        <w:ind w:left="0"/>
        <w:jc w:val="both"/>
      </w:pPr>
      <w:r>
        <w:rPr>
          <w:rFonts w:ascii="Times New Roman"/>
          <w:b w:val="false"/>
          <w:i w:val="false"/>
          <w:color w:val="000000"/>
          <w:sz w:val="28"/>
        </w:rPr>
        <w:t>
      Қосымша (парақ санын көрсете отырып):</w:t>
      </w:r>
    </w:p>
    <w:bookmarkEnd w:id="78"/>
    <w:bookmarkStart w:name="z187" w:id="79"/>
    <w:p>
      <w:pPr>
        <w:spacing w:after="0"/>
        <w:ind w:left="0"/>
        <w:jc w:val="both"/>
      </w:pPr>
      <w:r>
        <w:rPr>
          <w:rFonts w:ascii="Times New Roman"/>
          <w:b w:val="false"/>
          <w:i w:val="false"/>
          <w:color w:val="000000"/>
          <w:sz w:val="28"/>
        </w:rPr>
        <w:t>
      _____________________________________________________</w:t>
      </w:r>
    </w:p>
    <w:bookmarkEnd w:id="79"/>
    <w:bookmarkStart w:name="z188" w:id="80"/>
    <w:p>
      <w:pPr>
        <w:spacing w:after="0"/>
        <w:ind w:left="0"/>
        <w:jc w:val="both"/>
      </w:pPr>
      <w:r>
        <w:rPr>
          <w:rFonts w:ascii="Times New Roman"/>
          <w:b w:val="false"/>
          <w:i w:val="false"/>
          <w:color w:val="000000"/>
          <w:sz w:val="28"/>
        </w:rPr>
        <w:t xml:space="preserve">
      Бірінші басшының тегі, аты, әкесінің аты (ол жеке басын куәландыратын құжатта </w:t>
      </w:r>
    </w:p>
    <w:bookmarkEnd w:id="80"/>
    <w:bookmarkStart w:name="z189" w:id="81"/>
    <w:p>
      <w:pPr>
        <w:spacing w:after="0"/>
        <w:ind w:left="0"/>
        <w:jc w:val="both"/>
      </w:pPr>
      <w:r>
        <w:rPr>
          <w:rFonts w:ascii="Times New Roman"/>
          <w:b w:val="false"/>
          <w:i w:val="false"/>
          <w:color w:val="000000"/>
          <w:sz w:val="28"/>
        </w:rPr>
        <w:t>
      көрсетілсе)</w:t>
      </w:r>
    </w:p>
    <w:bookmarkEnd w:id="81"/>
    <w:bookmarkStart w:name="z190" w:id="82"/>
    <w:p>
      <w:pPr>
        <w:spacing w:after="0"/>
        <w:ind w:left="0"/>
        <w:jc w:val="both"/>
      </w:pPr>
      <w:r>
        <w:rPr>
          <w:rFonts w:ascii="Times New Roman"/>
          <w:b w:val="false"/>
          <w:i w:val="false"/>
          <w:color w:val="000000"/>
          <w:sz w:val="28"/>
        </w:rPr>
        <w:t>
      ______________________</w:t>
      </w:r>
    </w:p>
    <w:bookmarkEnd w:id="82"/>
    <w:bookmarkStart w:name="z191" w:id="83"/>
    <w:p>
      <w:pPr>
        <w:spacing w:after="0"/>
        <w:ind w:left="0"/>
        <w:jc w:val="both"/>
      </w:pPr>
      <w:r>
        <w:rPr>
          <w:rFonts w:ascii="Times New Roman"/>
          <w:b w:val="false"/>
          <w:i w:val="false"/>
          <w:color w:val="000000"/>
          <w:sz w:val="28"/>
        </w:rPr>
        <w:t>
      (қолы)</w:t>
      </w:r>
    </w:p>
    <w:bookmarkEnd w:id="83"/>
    <w:bookmarkStart w:name="z192" w:id="84"/>
    <w:p>
      <w:pPr>
        <w:spacing w:after="0"/>
        <w:ind w:left="0"/>
        <w:jc w:val="both"/>
      </w:pPr>
      <w:r>
        <w:rPr>
          <w:rFonts w:ascii="Times New Roman"/>
          <w:b w:val="false"/>
          <w:i w:val="false"/>
          <w:color w:val="000000"/>
          <w:sz w:val="28"/>
        </w:rPr>
        <w:t>
      20 __ жылғы "____" __________________.</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39 қаулысына 2-қосымша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2-1-қосымша</w:t>
            </w:r>
          </w:p>
        </w:tc>
      </w:tr>
    </w:tbl>
    <w:bookmarkStart w:name="z194" w:id="85"/>
    <w:p>
      <w:pPr>
        <w:spacing w:after="0"/>
        <w:ind w:left="0"/>
        <w:jc w:val="left"/>
      </w:pPr>
      <w:r>
        <w:rPr>
          <w:rFonts w:ascii="Times New Roman"/>
          <w:b/>
          <w:i w:val="false"/>
          <w:color w:val="000000"/>
        </w:rPr>
        <w:t xml:space="preserve"> Заңды тұлға болып табылатын, микроқаржылық қызметті жүзеге асыратын ұйымның жарғылық капиталға қатысу үлестерінің немесе дауыс беретін акцияларының (артықшылықты акцияларын шегергенде) он немесе одан астам пайызын тікелей немесе жанама иеленетін ірі қатысушы (ірі акционер)</w:t>
      </w:r>
    </w:p>
    <w:bookmarkEnd w:id="85"/>
    <w:bookmarkStart w:name="z195" w:id="86"/>
    <w:p>
      <w:pPr>
        <w:spacing w:after="0"/>
        <w:ind w:left="0"/>
        <w:jc w:val="left"/>
      </w:pPr>
      <w:r>
        <w:rPr>
          <w:rFonts w:ascii="Times New Roman"/>
          <w:b/>
          <w:i w:val="false"/>
          <w:color w:val="000000"/>
        </w:rPr>
        <w:t xml:space="preserve"> _________________________________________________________</w:t>
      </w:r>
    </w:p>
    <w:bookmarkEnd w:id="86"/>
    <w:bookmarkStart w:name="z196" w:id="87"/>
    <w:p>
      <w:pPr>
        <w:spacing w:after="0"/>
        <w:ind w:left="0"/>
        <w:jc w:val="left"/>
      </w:pPr>
      <w:r>
        <w:rPr>
          <w:rFonts w:ascii="Times New Roman"/>
          <w:b/>
          <w:i w:val="false"/>
          <w:color w:val="000000"/>
        </w:rPr>
        <w:t xml:space="preserve"> (микроқаржылық қызметті жүзеге асыратын ұйымның толық атауы) туралы мәлімет</w:t>
      </w:r>
    </w:p>
    <w:bookmarkEnd w:id="87"/>
    <w:bookmarkStart w:name="z197" w:id="88"/>
    <w:p>
      <w:pPr>
        <w:spacing w:after="0"/>
        <w:ind w:left="0"/>
        <w:jc w:val="both"/>
      </w:pPr>
      <w:r>
        <w:rPr>
          <w:rFonts w:ascii="Times New Roman"/>
          <w:b w:val="false"/>
          <w:i w:val="false"/>
          <w:color w:val="000000"/>
          <w:sz w:val="28"/>
        </w:rPr>
        <w:t>
      1. Көрсетілетін қызметті алушының ірі қатысушысы (ірі акционері)</w:t>
      </w:r>
    </w:p>
    <w:bookmarkEnd w:id="88"/>
    <w:bookmarkStart w:name="z198" w:id="89"/>
    <w:p>
      <w:pPr>
        <w:spacing w:after="0"/>
        <w:ind w:left="0"/>
        <w:jc w:val="both"/>
      </w:pPr>
      <w:r>
        <w:rPr>
          <w:rFonts w:ascii="Times New Roman"/>
          <w:b w:val="false"/>
          <w:i w:val="false"/>
          <w:color w:val="000000"/>
          <w:sz w:val="28"/>
        </w:rPr>
        <w:t>
      ________________________________________________________________</w:t>
      </w:r>
    </w:p>
    <w:bookmarkEnd w:id="89"/>
    <w:bookmarkStart w:name="z199" w:id="90"/>
    <w:p>
      <w:pPr>
        <w:spacing w:after="0"/>
        <w:ind w:left="0"/>
        <w:jc w:val="both"/>
      </w:pPr>
      <w:r>
        <w:rPr>
          <w:rFonts w:ascii="Times New Roman"/>
          <w:b w:val="false"/>
          <w:i w:val="false"/>
          <w:color w:val="000000"/>
          <w:sz w:val="28"/>
        </w:rPr>
        <w:t>
      (толық атауы)</w:t>
      </w:r>
    </w:p>
    <w:bookmarkEnd w:id="90"/>
    <w:bookmarkStart w:name="z200" w:id="91"/>
    <w:p>
      <w:pPr>
        <w:spacing w:after="0"/>
        <w:ind w:left="0"/>
        <w:jc w:val="both"/>
      </w:pPr>
      <w:r>
        <w:rPr>
          <w:rFonts w:ascii="Times New Roman"/>
          <w:b w:val="false"/>
          <w:i w:val="false"/>
          <w:color w:val="000000"/>
          <w:sz w:val="28"/>
        </w:rPr>
        <w:t>
      2. Орналасқан жері және нақты мекенжайы</w:t>
      </w:r>
    </w:p>
    <w:bookmarkEnd w:id="91"/>
    <w:bookmarkStart w:name="z201" w:id="92"/>
    <w:p>
      <w:pPr>
        <w:spacing w:after="0"/>
        <w:ind w:left="0"/>
        <w:jc w:val="both"/>
      </w:pPr>
      <w:r>
        <w:rPr>
          <w:rFonts w:ascii="Times New Roman"/>
          <w:b w:val="false"/>
          <w:i w:val="false"/>
          <w:color w:val="000000"/>
          <w:sz w:val="28"/>
        </w:rPr>
        <w:t>
      ________________________________________________________________</w:t>
      </w:r>
    </w:p>
    <w:bookmarkEnd w:id="92"/>
    <w:bookmarkStart w:name="z202" w:id="93"/>
    <w:p>
      <w:pPr>
        <w:spacing w:after="0"/>
        <w:ind w:left="0"/>
        <w:jc w:val="both"/>
      </w:pPr>
      <w:r>
        <w:rPr>
          <w:rFonts w:ascii="Times New Roman"/>
          <w:b w:val="false"/>
          <w:i w:val="false"/>
          <w:color w:val="000000"/>
          <w:sz w:val="28"/>
        </w:rPr>
        <w:t>
      (индекс, облыс, қала, аудан, көше, үй, офис нөмірі)</w:t>
      </w:r>
    </w:p>
    <w:bookmarkEnd w:id="93"/>
    <w:bookmarkStart w:name="z203" w:id="94"/>
    <w:p>
      <w:pPr>
        <w:spacing w:after="0"/>
        <w:ind w:left="0"/>
        <w:jc w:val="both"/>
      </w:pPr>
      <w:r>
        <w:rPr>
          <w:rFonts w:ascii="Times New Roman"/>
          <w:b w:val="false"/>
          <w:i w:val="false"/>
          <w:color w:val="000000"/>
          <w:sz w:val="28"/>
        </w:rPr>
        <w:t>
      ________________________________________________________________</w:t>
      </w:r>
    </w:p>
    <w:bookmarkEnd w:id="94"/>
    <w:bookmarkStart w:name="z204" w:id="95"/>
    <w:p>
      <w:pPr>
        <w:spacing w:after="0"/>
        <w:ind w:left="0"/>
        <w:jc w:val="both"/>
      </w:pPr>
      <w:r>
        <w:rPr>
          <w:rFonts w:ascii="Times New Roman"/>
          <w:b w:val="false"/>
          <w:i w:val="false"/>
          <w:color w:val="000000"/>
          <w:sz w:val="28"/>
        </w:rPr>
        <w:t>
      (қаланың коды, телефон нөмірі, факс нөмірі, электрондық пошта  мекенжайы,</w:t>
      </w:r>
    </w:p>
    <w:bookmarkEnd w:id="95"/>
    <w:bookmarkStart w:name="z205" w:id="96"/>
    <w:p>
      <w:pPr>
        <w:spacing w:after="0"/>
        <w:ind w:left="0"/>
        <w:jc w:val="both"/>
      </w:pPr>
      <w:r>
        <w:rPr>
          <w:rFonts w:ascii="Times New Roman"/>
          <w:b w:val="false"/>
          <w:i w:val="false"/>
          <w:color w:val="000000"/>
          <w:sz w:val="28"/>
        </w:rPr>
        <w:t>
      интернет-ресурс)</w:t>
      </w:r>
    </w:p>
    <w:bookmarkEnd w:id="96"/>
    <w:bookmarkStart w:name="z206" w:id="97"/>
    <w:p>
      <w:pPr>
        <w:spacing w:after="0"/>
        <w:ind w:left="0"/>
        <w:jc w:val="both"/>
      </w:pPr>
      <w:r>
        <w:rPr>
          <w:rFonts w:ascii="Times New Roman"/>
          <w:b w:val="false"/>
          <w:i w:val="false"/>
          <w:color w:val="000000"/>
          <w:sz w:val="28"/>
        </w:rPr>
        <w:t>
      3. Мемлекеттік тіркеу (қайта тіркеу) туралы мәліметтер</w:t>
      </w:r>
    </w:p>
    <w:bookmarkEnd w:id="97"/>
    <w:bookmarkStart w:name="z207" w:id="98"/>
    <w:p>
      <w:pPr>
        <w:spacing w:after="0"/>
        <w:ind w:left="0"/>
        <w:jc w:val="both"/>
      </w:pPr>
      <w:r>
        <w:rPr>
          <w:rFonts w:ascii="Times New Roman"/>
          <w:b w:val="false"/>
          <w:i w:val="false"/>
          <w:color w:val="000000"/>
          <w:sz w:val="28"/>
        </w:rPr>
        <w:t>
      _______________________________________________________________</w:t>
      </w:r>
    </w:p>
    <w:bookmarkEnd w:id="98"/>
    <w:bookmarkStart w:name="z208" w:id="99"/>
    <w:p>
      <w:pPr>
        <w:spacing w:after="0"/>
        <w:ind w:left="0"/>
        <w:jc w:val="both"/>
      </w:pPr>
      <w:r>
        <w:rPr>
          <w:rFonts w:ascii="Times New Roman"/>
          <w:b w:val="false"/>
          <w:i w:val="false"/>
          <w:color w:val="000000"/>
          <w:sz w:val="28"/>
        </w:rPr>
        <w:t>
      (құжаттың атауы, нөмірі және берілген күні, кім берген)</w:t>
      </w:r>
    </w:p>
    <w:bookmarkEnd w:id="99"/>
    <w:bookmarkStart w:name="z209" w:id="100"/>
    <w:p>
      <w:pPr>
        <w:spacing w:after="0"/>
        <w:ind w:left="0"/>
        <w:jc w:val="both"/>
      </w:pPr>
      <w:r>
        <w:rPr>
          <w:rFonts w:ascii="Times New Roman"/>
          <w:b w:val="false"/>
          <w:i w:val="false"/>
          <w:color w:val="000000"/>
          <w:sz w:val="28"/>
        </w:rPr>
        <w:t>
      4. Бизнес-сәйкестендіру нөмірі (бар болса)</w:t>
      </w:r>
    </w:p>
    <w:bookmarkEnd w:id="100"/>
    <w:bookmarkStart w:name="z210" w:id="101"/>
    <w:p>
      <w:pPr>
        <w:spacing w:after="0"/>
        <w:ind w:left="0"/>
        <w:jc w:val="both"/>
      </w:pPr>
      <w:r>
        <w:rPr>
          <w:rFonts w:ascii="Times New Roman"/>
          <w:b w:val="false"/>
          <w:i w:val="false"/>
          <w:color w:val="000000"/>
          <w:sz w:val="28"/>
        </w:rPr>
        <w:t>
      ________________________________________________________________</w:t>
      </w:r>
    </w:p>
    <w:bookmarkEnd w:id="101"/>
    <w:bookmarkStart w:name="z211" w:id="102"/>
    <w:p>
      <w:pPr>
        <w:spacing w:after="0"/>
        <w:ind w:left="0"/>
        <w:jc w:val="both"/>
      </w:pPr>
      <w:r>
        <w:rPr>
          <w:rFonts w:ascii="Times New Roman"/>
          <w:b w:val="false"/>
          <w:i w:val="false"/>
          <w:color w:val="000000"/>
          <w:sz w:val="28"/>
        </w:rPr>
        <w:t>
      5. Қызмет түрі</w:t>
      </w:r>
    </w:p>
    <w:bookmarkEnd w:id="102"/>
    <w:bookmarkStart w:name="z212" w:id="103"/>
    <w:p>
      <w:pPr>
        <w:spacing w:after="0"/>
        <w:ind w:left="0"/>
        <w:jc w:val="both"/>
      </w:pPr>
      <w:r>
        <w:rPr>
          <w:rFonts w:ascii="Times New Roman"/>
          <w:b w:val="false"/>
          <w:i w:val="false"/>
          <w:color w:val="000000"/>
          <w:sz w:val="28"/>
        </w:rPr>
        <w:t>
      ________________________________________________________________</w:t>
      </w:r>
    </w:p>
    <w:bookmarkEnd w:id="103"/>
    <w:bookmarkStart w:name="z213" w:id="104"/>
    <w:p>
      <w:pPr>
        <w:spacing w:after="0"/>
        <w:ind w:left="0"/>
        <w:jc w:val="both"/>
      </w:pPr>
      <w:r>
        <w:rPr>
          <w:rFonts w:ascii="Times New Roman"/>
          <w:b w:val="false"/>
          <w:i w:val="false"/>
          <w:color w:val="000000"/>
          <w:sz w:val="28"/>
        </w:rPr>
        <w:t>
      (негізгі қызмет түрлерін көрсету)</w:t>
      </w:r>
    </w:p>
    <w:bookmarkEnd w:id="104"/>
    <w:bookmarkStart w:name="z214" w:id="105"/>
    <w:p>
      <w:pPr>
        <w:spacing w:after="0"/>
        <w:ind w:left="0"/>
        <w:jc w:val="both"/>
      </w:pPr>
      <w:r>
        <w:rPr>
          <w:rFonts w:ascii="Times New Roman"/>
          <w:b w:val="false"/>
          <w:i w:val="false"/>
          <w:color w:val="000000"/>
          <w:sz w:val="28"/>
        </w:rPr>
        <w:t>
      6. Қазақстан Республикасының резиденті немесе бейрезиденті</w:t>
      </w:r>
    </w:p>
    <w:bookmarkEnd w:id="105"/>
    <w:bookmarkStart w:name="z215" w:id="106"/>
    <w:p>
      <w:pPr>
        <w:spacing w:after="0"/>
        <w:ind w:left="0"/>
        <w:jc w:val="both"/>
      </w:pPr>
      <w:r>
        <w:rPr>
          <w:rFonts w:ascii="Times New Roman"/>
          <w:b w:val="false"/>
          <w:i w:val="false"/>
          <w:color w:val="000000"/>
          <w:sz w:val="28"/>
        </w:rPr>
        <w:t>
      ________________________________________________________________</w:t>
      </w:r>
    </w:p>
    <w:bookmarkEnd w:id="106"/>
    <w:bookmarkStart w:name="z216" w:id="107"/>
    <w:p>
      <w:pPr>
        <w:spacing w:after="0"/>
        <w:ind w:left="0"/>
        <w:jc w:val="both"/>
      </w:pPr>
      <w:r>
        <w:rPr>
          <w:rFonts w:ascii="Times New Roman"/>
          <w:b w:val="false"/>
          <w:i w:val="false"/>
          <w:color w:val="000000"/>
          <w:sz w:val="28"/>
        </w:rPr>
        <w:t>
      7. Жарғылық капиталға қатысу үлесі немесе ірі қатысушыға (ірі акционерге) тиесілі</w:t>
      </w:r>
    </w:p>
    <w:bookmarkEnd w:id="107"/>
    <w:bookmarkStart w:name="z217" w:id="108"/>
    <w:p>
      <w:pPr>
        <w:spacing w:after="0"/>
        <w:ind w:left="0"/>
        <w:jc w:val="both"/>
      </w:pPr>
      <w:r>
        <w:rPr>
          <w:rFonts w:ascii="Times New Roman"/>
          <w:b w:val="false"/>
          <w:i w:val="false"/>
          <w:color w:val="000000"/>
          <w:sz w:val="28"/>
        </w:rPr>
        <w:t xml:space="preserve">
      дауыс беруші акциялары санының көрсетілетін қызметті алушының дауыс беруші </w:t>
      </w:r>
    </w:p>
    <w:bookmarkEnd w:id="108"/>
    <w:bookmarkStart w:name="z218" w:id="109"/>
    <w:p>
      <w:pPr>
        <w:spacing w:after="0"/>
        <w:ind w:left="0"/>
        <w:jc w:val="both"/>
      </w:pPr>
      <w:r>
        <w:rPr>
          <w:rFonts w:ascii="Times New Roman"/>
          <w:b w:val="false"/>
          <w:i w:val="false"/>
          <w:color w:val="000000"/>
          <w:sz w:val="28"/>
        </w:rPr>
        <w:t>
      акцияларының жалпы санына пайыздық қатынасы</w:t>
      </w:r>
    </w:p>
    <w:bookmarkEnd w:id="109"/>
    <w:bookmarkStart w:name="z219" w:id="110"/>
    <w:p>
      <w:pPr>
        <w:spacing w:after="0"/>
        <w:ind w:left="0"/>
        <w:jc w:val="both"/>
      </w:pPr>
      <w:r>
        <w:rPr>
          <w:rFonts w:ascii="Times New Roman"/>
          <w:b w:val="false"/>
          <w:i w:val="false"/>
          <w:color w:val="000000"/>
          <w:sz w:val="28"/>
        </w:rPr>
        <w:t>
      _______________________________________________________________</w:t>
      </w:r>
    </w:p>
    <w:bookmarkEnd w:id="110"/>
    <w:bookmarkStart w:name="z220" w:id="111"/>
    <w:p>
      <w:pPr>
        <w:spacing w:after="0"/>
        <w:ind w:left="0"/>
        <w:jc w:val="both"/>
      </w:pPr>
      <w:r>
        <w:rPr>
          <w:rFonts w:ascii="Times New Roman"/>
          <w:b w:val="false"/>
          <w:i w:val="false"/>
          <w:color w:val="000000"/>
          <w:sz w:val="28"/>
        </w:rPr>
        <w:t xml:space="preserve">
      8. Көрсетілетін қызметті алушының жарғылық капиталына қатысу үлесіне  </w:t>
      </w:r>
    </w:p>
    <w:bookmarkEnd w:id="111"/>
    <w:bookmarkStart w:name="z221" w:id="112"/>
    <w:p>
      <w:pPr>
        <w:spacing w:after="0"/>
        <w:ind w:left="0"/>
        <w:jc w:val="both"/>
      </w:pPr>
      <w:r>
        <w:rPr>
          <w:rFonts w:ascii="Times New Roman"/>
          <w:b w:val="false"/>
          <w:i w:val="false"/>
          <w:color w:val="000000"/>
          <w:sz w:val="28"/>
        </w:rPr>
        <w:t xml:space="preserve">
      (көрсетілетін қызметті алушының акцияларын төлеуге) ақша енгізер алдында ірі  </w:t>
      </w:r>
    </w:p>
    <w:bookmarkEnd w:id="112"/>
    <w:bookmarkStart w:name="z222" w:id="113"/>
    <w:p>
      <w:pPr>
        <w:spacing w:after="0"/>
        <w:ind w:left="0"/>
        <w:jc w:val="both"/>
      </w:pPr>
      <w:r>
        <w:rPr>
          <w:rFonts w:ascii="Times New Roman"/>
          <w:b w:val="false"/>
          <w:i w:val="false"/>
          <w:color w:val="000000"/>
          <w:sz w:val="28"/>
        </w:rPr>
        <w:t xml:space="preserve">
      қатысушының (ірі акционердің) меншікті капиталының мөлшері және көрсетілетін  </w:t>
      </w:r>
    </w:p>
    <w:bookmarkEnd w:id="113"/>
    <w:bookmarkStart w:name="z223" w:id="114"/>
    <w:p>
      <w:pPr>
        <w:spacing w:after="0"/>
        <w:ind w:left="0"/>
        <w:jc w:val="both"/>
      </w:pPr>
      <w:r>
        <w:rPr>
          <w:rFonts w:ascii="Times New Roman"/>
          <w:b w:val="false"/>
          <w:i w:val="false"/>
          <w:color w:val="000000"/>
          <w:sz w:val="28"/>
        </w:rPr>
        <w:t xml:space="preserve">
      қызметті алушының жарғылық капиталына қатысу үлесіне (көрсетілетін қызметті  </w:t>
      </w:r>
    </w:p>
    <w:bookmarkEnd w:id="114"/>
    <w:bookmarkStart w:name="z224" w:id="115"/>
    <w:p>
      <w:pPr>
        <w:spacing w:after="0"/>
        <w:ind w:left="0"/>
        <w:jc w:val="both"/>
      </w:pPr>
      <w:r>
        <w:rPr>
          <w:rFonts w:ascii="Times New Roman"/>
          <w:b w:val="false"/>
          <w:i w:val="false"/>
          <w:color w:val="000000"/>
          <w:sz w:val="28"/>
        </w:rPr>
        <w:t xml:space="preserve">
      алушының акцияларын төлеу) енгізілген сома, сондай-ақ көрсетілетін қызметті  </w:t>
      </w:r>
    </w:p>
    <w:bookmarkEnd w:id="115"/>
    <w:bookmarkStart w:name="z225" w:id="116"/>
    <w:p>
      <w:pPr>
        <w:spacing w:after="0"/>
        <w:ind w:left="0"/>
        <w:jc w:val="both"/>
      </w:pPr>
      <w:r>
        <w:rPr>
          <w:rFonts w:ascii="Times New Roman"/>
          <w:b w:val="false"/>
          <w:i w:val="false"/>
          <w:color w:val="000000"/>
          <w:sz w:val="28"/>
        </w:rPr>
        <w:t xml:space="preserve">
      алушының жарғылық капиталына (акцияларына) қатысу үлестерін иелену үшін </w:t>
      </w:r>
    </w:p>
    <w:bookmarkEnd w:id="116"/>
    <w:bookmarkStart w:name="z226" w:id="117"/>
    <w:p>
      <w:pPr>
        <w:spacing w:after="0"/>
        <w:ind w:left="0"/>
        <w:jc w:val="both"/>
      </w:pPr>
      <w:r>
        <w:rPr>
          <w:rFonts w:ascii="Times New Roman"/>
          <w:b w:val="false"/>
          <w:i w:val="false"/>
          <w:color w:val="000000"/>
          <w:sz w:val="28"/>
        </w:rPr>
        <w:t>
      қолданылған дереккөздерді сипаттамасы</w:t>
      </w:r>
    </w:p>
    <w:bookmarkEnd w:id="117"/>
    <w:bookmarkStart w:name="z227" w:id="118"/>
    <w:p>
      <w:pPr>
        <w:spacing w:after="0"/>
        <w:ind w:left="0"/>
        <w:jc w:val="both"/>
      </w:pPr>
      <w:r>
        <w:rPr>
          <w:rFonts w:ascii="Times New Roman"/>
          <w:b w:val="false"/>
          <w:i w:val="false"/>
          <w:color w:val="000000"/>
          <w:sz w:val="28"/>
        </w:rPr>
        <w:t>
      _______________________________________________________________</w:t>
      </w:r>
    </w:p>
    <w:bookmarkEnd w:id="118"/>
    <w:bookmarkStart w:name="z228" w:id="119"/>
    <w:p>
      <w:pPr>
        <w:spacing w:after="0"/>
        <w:ind w:left="0"/>
        <w:jc w:val="both"/>
      </w:pPr>
      <w:r>
        <w:rPr>
          <w:rFonts w:ascii="Times New Roman"/>
          <w:b w:val="false"/>
          <w:i w:val="false"/>
          <w:color w:val="000000"/>
          <w:sz w:val="28"/>
        </w:rPr>
        <w:t xml:space="preserve">
      9. Тізбесін Мемлекеттік реттеу туралы заңның 9-5-бабы 16-тармағының 5) </w:t>
      </w:r>
    </w:p>
    <w:bookmarkEnd w:id="119"/>
    <w:bookmarkStart w:name="z229" w:id="120"/>
    <w:p>
      <w:pPr>
        <w:spacing w:after="0"/>
        <w:ind w:left="0"/>
        <w:jc w:val="both"/>
      </w:pPr>
      <w:r>
        <w:rPr>
          <w:rFonts w:ascii="Times New Roman"/>
          <w:b w:val="false"/>
          <w:i w:val="false"/>
          <w:color w:val="000000"/>
          <w:sz w:val="28"/>
        </w:rPr>
        <w:t xml:space="preserve">
      тармақшасына  сәйкес уәкілетті орган белгілейтін офшорлық аймақтарда тіркеуінің </w:t>
      </w:r>
    </w:p>
    <w:bookmarkEnd w:id="120"/>
    <w:bookmarkStart w:name="z230" w:id="121"/>
    <w:p>
      <w:pPr>
        <w:spacing w:after="0"/>
        <w:ind w:left="0"/>
        <w:jc w:val="both"/>
      </w:pPr>
      <w:r>
        <w:rPr>
          <w:rFonts w:ascii="Times New Roman"/>
          <w:b w:val="false"/>
          <w:i w:val="false"/>
          <w:color w:val="000000"/>
          <w:sz w:val="28"/>
        </w:rPr>
        <w:t>
      болуы туралы,  тұрғылықты тұратын жері немесе орналасқан жері туралы мәліметтер</w:t>
      </w:r>
    </w:p>
    <w:bookmarkEnd w:id="121"/>
    <w:bookmarkStart w:name="z231" w:id="122"/>
    <w:p>
      <w:pPr>
        <w:spacing w:after="0"/>
        <w:ind w:left="0"/>
        <w:jc w:val="both"/>
      </w:pPr>
      <w:r>
        <w:rPr>
          <w:rFonts w:ascii="Times New Roman"/>
          <w:b w:val="false"/>
          <w:i w:val="false"/>
          <w:color w:val="000000"/>
          <w:sz w:val="28"/>
        </w:rPr>
        <w:t>
      _____________________________________________________________  иә (жоқ)</w:t>
      </w:r>
    </w:p>
    <w:bookmarkEnd w:id="122"/>
    <w:bookmarkStart w:name="z232" w:id="123"/>
    <w:p>
      <w:pPr>
        <w:spacing w:after="0"/>
        <w:ind w:left="0"/>
        <w:jc w:val="both"/>
      </w:pPr>
      <w:r>
        <w:rPr>
          <w:rFonts w:ascii="Times New Roman"/>
          <w:b w:val="false"/>
          <w:i w:val="false"/>
          <w:color w:val="000000"/>
          <w:sz w:val="28"/>
        </w:rPr>
        <w:t xml:space="preserve">
      10. Заңды тұлғалардың атауларын, қызмет түрлерін, орналасқан жерлерін және </w:t>
      </w:r>
    </w:p>
    <w:bookmarkEnd w:id="123"/>
    <w:bookmarkStart w:name="z233" w:id="124"/>
    <w:p>
      <w:pPr>
        <w:spacing w:after="0"/>
        <w:ind w:left="0"/>
        <w:jc w:val="both"/>
      </w:pPr>
      <w:r>
        <w:rPr>
          <w:rFonts w:ascii="Times New Roman"/>
          <w:b w:val="false"/>
          <w:i w:val="false"/>
          <w:color w:val="000000"/>
          <w:sz w:val="28"/>
        </w:rPr>
        <w:t xml:space="preserve">
      мемлекеттік тіркелуі туралы деректерді, жарғылық капиталға қатысу үлесін немесе ірі </w:t>
      </w:r>
    </w:p>
    <w:bookmarkEnd w:id="124"/>
    <w:bookmarkStart w:name="z234" w:id="125"/>
    <w:p>
      <w:pPr>
        <w:spacing w:after="0"/>
        <w:ind w:left="0"/>
        <w:jc w:val="both"/>
      </w:pPr>
      <w:r>
        <w:rPr>
          <w:rFonts w:ascii="Times New Roman"/>
          <w:b w:val="false"/>
          <w:i w:val="false"/>
          <w:color w:val="000000"/>
          <w:sz w:val="28"/>
        </w:rPr>
        <w:t xml:space="preserve">
      қатысушыға (ірі акционерге) тиесілі акциялар санының заңды тұлғаның  дауыс </w:t>
      </w:r>
    </w:p>
    <w:bookmarkEnd w:id="125"/>
    <w:bookmarkStart w:name="z235" w:id="126"/>
    <w:p>
      <w:pPr>
        <w:spacing w:after="0"/>
        <w:ind w:left="0"/>
        <w:jc w:val="both"/>
      </w:pPr>
      <w:r>
        <w:rPr>
          <w:rFonts w:ascii="Times New Roman"/>
          <w:b w:val="false"/>
          <w:i w:val="false"/>
          <w:color w:val="000000"/>
          <w:sz w:val="28"/>
        </w:rPr>
        <w:t xml:space="preserve">
      беретін акцияларының жалпы санына арақатынасын (пайызбен) көрсете отырып,  ірі </w:t>
      </w:r>
    </w:p>
    <w:bookmarkEnd w:id="126"/>
    <w:bookmarkStart w:name="z236" w:id="127"/>
    <w:p>
      <w:pPr>
        <w:spacing w:after="0"/>
        <w:ind w:left="0"/>
        <w:jc w:val="both"/>
      </w:pPr>
      <w:r>
        <w:rPr>
          <w:rFonts w:ascii="Times New Roman"/>
          <w:b w:val="false"/>
          <w:i w:val="false"/>
          <w:color w:val="000000"/>
          <w:sz w:val="28"/>
        </w:rPr>
        <w:t>
      қатысушының (ірі акционердің) ірі қатысушы (ірі акционер) ретінде өзге де заңды</w:t>
      </w:r>
    </w:p>
    <w:bookmarkEnd w:id="127"/>
    <w:bookmarkStart w:name="z237" w:id="128"/>
    <w:p>
      <w:pPr>
        <w:spacing w:after="0"/>
        <w:ind w:left="0"/>
        <w:jc w:val="both"/>
      </w:pPr>
      <w:r>
        <w:rPr>
          <w:rFonts w:ascii="Times New Roman"/>
          <w:b w:val="false"/>
          <w:i w:val="false"/>
          <w:color w:val="000000"/>
          <w:sz w:val="28"/>
        </w:rPr>
        <w:t>
      тұлғаларды құруға және олардың қызметіне қатысуы туралы мәліметтер</w:t>
      </w:r>
    </w:p>
    <w:bookmarkEnd w:id="128"/>
    <w:bookmarkStart w:name="z238" w:id="129"/>
    <w:p>
      <w:pPr>
        <w:spacing w:after="0"/>
        <w:ind w:left="0"/>
        <w:jc w:val="both"/>
      </w:pPr>
      <w:r>
        <w:rPr>
          <w:rFonts w:ascii="Times New Roman"/>
          <w:b w:val="false"/>
          <w:i w:val="false"/>
          <w:color w:val="000000"/>
          <w:sz w:val="28"/>
        </w:rPr>
        <w:t>
      _______________________________________________________________</w:t>
      </w:r>
    </w:p>
    <w:bookmarkEnd w:id="129"/>
    <w:bookmarkStart w:name="z239" w:id="130"/>
    <w:p>
      <w:pPr>
        <w:spacing w:after="0"/>
        <w:ind w:left="0"/>
        <w:jc w:val="both"/>
      </w:pPr>
      <w:r>
        <w:rPr>
          <w:rFonts w:ascii="Times New Roman"/>
          <w:b w:val="false"/>
          <w:i w:val="false"/>
          <w:color w:val="000000"/>
          <w:sz w:val="28"/>
        </w:rPr>
        <w:t xml:space="preserve">
      11. Ұйымдардың атауын, орналасқан жерін көрсете отырып, ірі қатысушы (ірі </w:t>
      </w:r>
    </w:p>
    <w:bookmarkEnd w:id="130"/>
    <w:bookmarkStart w:name="z240" w:id="131"/>
    <w:p>
      <w:pPr>
        <w:spacing w:after="0"/>
        <w:ind w:left="0"/>
        <w:jc w:val="both"/>
      </w:pPr>
      <w:r>
        <w:rPr>
          <w:rFonts w:ascii="Times New Roman"/>
          <w:b w:val="false"/>
          <w:i w:val="false"/>
          <w:color w:val="000000"/>
          <w:sz w:val="28"/>
        </w:rPr>
        <w:t xml:space="preserve">
      акционер)  қатысатын өнеркәсіптік, банктік, қаржылық топтар, холдингтер, </w:t>
      </w:r>
    </w:p>
    <w:bookmarkEnd w:id="131"/>
    <w:bookmarkStart w:name="z241" w:id="132"/>
    <w:p>
      <w:pPr>
        <w:spacing w:after="0"/>
        <w:ind w:left="0"/>
        <w:jc w:val="both"/>
      </w:pPr>
      <w:r>
        <w:rPr>
          <w:rFonts w:ascii="Times New Roman"/>
          <w:b w:val="false"/>
          <w:i w:val="false"/>
          <w:color w:val="000000"/>
          <w:sz w:val="28"/>
        </w:rPr>
        <w:t>
      концерндер, қауымдастықтар,  консорциумдар туралы мәліметтер</w:t>
      </w:r>
    </w:p>
    <w:bookmarkEnd w:id="132"/>
    <w:bookmarkStart w:name="z242" w:id="133"/>
    <w:p>
      <w:pPr>
        <w:spacing w:after="0"/>
        <w:ind w:left="0"/>
        <w:jc w:val="both"/>
      </w:pPr>
      <w:r>
        <w:rPr>
          <w:rFonts w:ascii="Times New Roman"/>
          <w:b w:val="false"/>
          <w:i w:val="false"/>
          <w:color w:val="000000"/>
          <w:sz w:val="28"/>
        </w:rPr>
        <w:t>
      _______________________________________________________________</w:t>
      </w:r>
    </w:p>
    <w:bookmarkEnd w:id="133"/>
    <w:bookmarkStart w:name="z243" w:id="134"/>
    <w:p>
      <w:pPr>
        <w:spacing w:after="0"/>
        <w:ind w:left="0"/>
        <w:jc w:val="both"/>
      </w:pPr>
      <w:r>
        <w:rPr>
          <w:rFonts w:ascii="Times New Roman"/>
          <w:b w:val="false"/>
          <w:i w:val="false"/>
          <w:color w:val="000000"/>
          <w:sz w:val="28"/>
        </w:rPr>
        <w:t xml:space="preserve">
      12. Ірі қатысушы (ірі акционер) атқарушы органының (атқарушы органның </w:t>
      </w:r>
    </w:p>
    <w:bookmarkEnd w:id="134"/>
    <w:bookmarkStart w:name="z244" w:id="135"/>
    <w:p>
      <w:pPr>
        <w:spacing w:after="0"/>
        <w:ind w:left="0"/>
        <w:jc w:val="both"/>
      </w:pPr>
      <w:r>
        <w:rPr>
          <w:rFonts w:ascii="Times New Roman"/>
          <w:b w:val="false"/>
          <w:i w:val="false"/>
          <w:color w:val="000000"/>
          <w:sz w:val="28"/>
        </w:rPr>
        <w:t xml:space="preserve">
      функциясын жеке-дара орындайтын тұлға) және басқарушы органының (бар болса, </w:t>
      </w:r>
    </w:p>
    <w:bookmarkEnd w:id="135"/>
    <w:bookmarkStart w:name="z245" w:id="136"/>
    <w:p>
      <w:pPr>
        <w:spacing w:after="0"/>
        <w:ind w:left="0"/>
        <w:jc w:val="both"/>
      </w:pPr>
      <w:r>
        <w:rPr>
          <w:rFonts w:ascii="Times New Roman"/>
          <w:b w:val="false"/>
          <w:i w:val="false"/>
          <w:color w:val="000000"/>
          <w:sz w:val="28"/>
        </w:rPr>
        <w:t>
      бақылаушы кеңестің)  бірінші басшысы туралы мәліметтер</w:t>
      </w:r>
    </w:p>
    <w:bookmarkEnd w:id="136"/>
    <w:bookmarkStart w:name="z246" w:id="137"/>
    <w:p>
      <w:pPr>
        <w:spacing w:after="0"/>
        <w:ind w:left="0"/>
        <w:jc w:val="both"/>
      </w:pPr>
      <w:r>
        <w:rPr>
          <w:rFonts w:ascii="Times New Roman"/>
          <w:b w:val="false"/>
          <w:i w:val="false"/>
          <w:color w:val="000000"/>
          <w:sz w:val="28"/>
        </w:rPr>
        <w:t>
      ________________________________________________________________</w:t>
      </w:r>
    </w:p>
    <w:bookmarkEnd w:id="137"/>
    <w:bookmarkStart w:name="z247" w:id="138"/>
    <w:p>
      <w:pPr>
        <w:spacing w:after="0"/>
        <w:ind w:left="0"/>
        <w:jc w:val="both"/>
      </w:pPr>
      <w:r>
        <w:rPr>
          <w:rFonts w:ascii="Times New Roman"/>
          <w:b w:val="false"/>
          <w:i w:val="false"/>
          <w:color w:val="000000"/>
          <w:sz w:val="28"/>
        </w:rPr>
        <w:t>
      (тегі, аты, әкесінің аты (егер ол жеке басын куәландырған  құжатта көрсетілген болса)</w:t>
      </w:r>
    </w:p>
    <w:bookmarkEnd w:id="138"/>
    <w:bookmarkStart w:name="z248" w:id="139"/>
    <w:p>
      <w:pPr>
        <w:spacing w:after="0"/>
        <w:ind w:left="0"/>
        <w:jc w:val="both"/>
      </w:pPr>
      <w:r>
        <w:rPr>
          <w:rFonts w:ascii="Times New Roman"/>
          <w:b w:val="false"/>
          <w:i w:val="false"/>
          <w:color w:val="000000"/>
          <w:sz w:val="28"/>
        </w:rPr>
        <w:t xml:space="preserve">
      13. Ірі қатысушы (ірі акционер) "Микроқаржылық қызмет туралы"  Қазақстан </w:t>
      </w:r>
    </w:p>
    <w:bookmarkEnd w:id="139"/>
    <w:bookmarkStart w:name="z249" w:id="140"/>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2-тармағының 1), 1-1), 2), 2-1), 3), 4), 5), 6), 7) және 9) </w:t>
      </w:r>
    </w:p>
    <w:bookmarkEnd w:id="140"/>
    <w:bookmarkStart w:name="z250" w:id="141"/>
    <w:p>
      <w:pPr>
        <w:spacing w:after="0"/>
        <w:ind w:left="0"/>
        <w:jc w:val="both"/>
      </w:pPr>
      <w:r>
        <w:rPr>
          <w:rFonts w:ascii="Times New Roman"/>
          <w:b w:val="false"/>
          <w:i w:val="false"/>
          <w:color w:val="000000"/>
          <w:sz w:val="28"/>
        </w:rPr>
        <w:t xml:space="preserve">
      тармақшаларында көзделген негіздер бойынша уәкілетті орган осы микроқаржылық </w:t>
      </w:r>
    </w:p>
    <w:bookmarkEnd w:id="141"/>
    <w:bookmarkStart w:name="z251" w:id="142"/>
    <w:p>
      <w:pPr>
        <w:spacing w:after="0"/>
        <w:ind w:left="0"/>
        <w:jc w:val="both"/>
      </w:pPr>
      <w:r>
        <w:rPr>
          <w:rFonts w:ascii="Times New Roman"/>
          <w:b w:val="false"/>
          <w:i w:val="false"/>
          <w:color w:val="000000"/>
          <w:sz w:val="28"/>
        </w:rPr>
        <w:t xml:space="preserve">
      қызметті жүзеге асыратын микроқаржы ұйымын микроқаржылық қызметті жүзеге </w:t>
      </w:r>
    </w:p>
    <w:bookmarkEnd w:id="142"/>
    <w:bookmarkStart w:name="z252" w:id="143"/>
    <w:p>
      <w:pPr>
        <w:spacing w:after="0"/>
        <w:ind w:left="0"/>
        <w:jc w:val="both"/>
      </w:pPr>
      <w:r>
        <w:rPr>
          <w:rFonts w:ascii="Times New Roman"/>
          <w:b w:val="false"/>
          <w:i w:val="false"/>
          <w:color w:val="000000"/>
          <w:sz w:val="28"/>
        </w:rPr>
        <w:t xml:space="preserve">
      асыруға берілген лицензиядан айыру туралы шешім қабылдағанға дейін бір жылдан </w:t>
      </w:r>
    </w:p>
    <w:bookmarkEnd w:id="143"/>
    <w:bookmarkStart w:name="z253" w:id="144"/>
    <w:p>
      <w:pPr>
        <w:spacing w:after="0"/>
        <w:ind w:left="0"/>
        <w:jc w:val="both"/>
      </w:pPr>
      <w:r>
        <w:rPr>
          <w:rFonts w:ascii="Times New Roman"/>
          <w:b w:val="false"/>
          <w:i w:val="false"/>
          <w:color w:val="000000"/>
          <w:sz w:val="28"/>
        </w:rPr>
        <w:t xml:space="preserve">
      аспайтын кезеңде микроқаржылық қызметті жүзеге асыратын ұйымның  </w:t>
      </w:r>
    </w:p>
    <w:bookmarkEnd w:id="144"/>
    <w:bookmarkStart w:name="z254" w:id="145"/>
    <w:p>
      <w:pPr>
        <w:spacing w:after="0"/>
        <w:ind w:left="0"/>
        <w:jc w:val="both"/>
      </w:pPr>
      <w:r>
        <w:rPr>
          <w:rFonts w:ascii="Times New Roman"/>
          <w:b w:val="false"/>
          <w:i w:val="false"/>
          <w:color w:val="000000"/>
          <w:sz w:val="28"/>
        </w:rPr>
        <w:t>
      құрылтайшысы болғаны не болмағаны туралы мәліметтер</w:t>
      </w:r>
    </w:p>
    <w:bookmarkEnd w:id="145"/>
    <w:bookmarkStart w:name="z255" w:id="146"/>
    <w:p>
      <w:pPr>
        <w:spacing w:after="0"/>
        <w:ind w:left="0"/>
        <w:jc w:val="both"/>
      </w:pPr>
      <w:r>
        <w:rPr>
          <w:rFonts w:ascii="Times New Roman"/>
          <w:b w:val="false"/>
          <w:i w:val="false"/>
          <w:color w:val="000000"/>
          <w:sz w:val="28"/>
        </w:rPr>
        <w:t>
      _____________________________________________________________  (иә (жоқ),</w:t>
      </w:r>
    </w:p>
    <w:bookmarkEnd w:id="146"/>
    <w:bookmarkStart w:name="z256" w:id="147"/>
    <w:p>
      <w:pPr>
        <w:spacing w:after="0"/>
        <w:ind w:left="0"/>
        <w:jc w:val="both"/>
      </w:pPr>
      <w:r>
        <w:rPr>
          <w:rFonts w:ascii="Times New Roman"/>
          <w:b w:val="false"/>
          <w:i w:val="false"/>
          <w:color w:val="000000"/>
          <w:sz w:val="28"/>
        </w:rPr>
        <w:t xml:space="preserve">
      ұйымның атауын, лауазымын, жұмыс істеген кезеңін көрсету).  Дербес деректерді </w:t>
      </w:r>
    </w:p>
    <w:bookmarkEnd w:id="147"/>
    <w:bookmarkStart w:name="z257" w:id="148"/>
    <w:p>
      <w:pPr>
        <w:spacing w:after="0"/>
        <w:ind w:left="0"/>
        <w:jc w:val="both"/>
      </w:pPr>
      <w:r>
        <w:rPr>
          <w:rFonts w:ascii="Times New Roman"/>
          <w:b w:val="false"/>
          <w:i w:val="false"/>
          <w:color w:val="000000"/>
          <w:sz w:val="28"/>
        </w:rPr>
        <w:t xml:space="preserve">
      жинауға және өңдеуге, ақпараттық жүйелердегі заңмен  қорғалатын құпияны </w:t>
      </w:r>
    </w:p>
    <w:bookmarkEnd w:id="148"/>
    <w:bookmarkStart w:name="z258" w:id="149"/>
    <w:p>
      <w:pPr>
        <w:spacing w:after="0"/>
        <w:ind w:left="0"/>
        <w:jc w:val="both"/>
      </w:pPr>
      <w:r>
        <w:rPr>
          <w:rFonts w:ascii="Times New Roman"/>
          <w:b w:val="false"/>
          <w:i w:val="false"/>
          <w:color w:val="000000"/>
          <w:sz w:val="28"/>
        </w:rPr>
        <w:t>
      құрайтын мәліметтерді пайдалануға келісім беремін.</w:t>
      </w:r>
    </w:p>
    <w:bookmarkEnd w:id="149"/>
    <w:bookmarkStart w:name="z259" w:id="150"/>
    <w:p>
      <w:pPr>
        <w:spacing w:after="0"/>
        <w:ind w:left="0"/>
        <w:jc w:val="both"/>
      </w:pPr>
      <w:r>
        <w:rPr>
          <w:rFonts w:ascii="Times New Roman"/>
          <w:b w:val="false"/>
          <w:i w:val="false"/>
          <w:color w:val="000000"/>
          <w:sz w:val="28"/>
        </w:rPr>
        <w:t>
      20___ жылғы "___" _____________</w:t>
      </w:r>
    </w:p>
    <w:bookmarkEnd w:id="150"/>
    <w:bookmarkStart w:name="z260" w:id="151"/>
    <w:p>
      <w:pPr>
        <w:spacing w:after="0"/>
        <w:ind w:left="0"/>
        <w:jc w:val="both"/>
      </w:pPr>
      <w:r>
        <w:rPr>
          <w:rFonts w:ascii="Times New Roman"/>
          <w:b w:val="false"/>
          <w:i w:val="false"/>
          <w:color w:val="000000"/>
          <w:sz w:val="28"/>
        </w:rPr>
        <w:t xml:space="preserve">
      Ірі қатысушының (ірі акционердің) атқарушы органы басшысының (атқарушы </w:t>
      </w:r>
    </w:p>
    <w:bookmarkEnd w:id="151"/>
    <w:bookmarkStart w:name="z261" w:id="152"/>
    <w:p>
      <w:pPr>
        <w:spacing w:after="0"/>
        <w:ind w:left="0"/>
        <w:jc w:val="both"/>
      </w:pPr>
      <w:r>
        <w:rPr>
          <w:rFonts w:ascii="Times New Roman"/>
          <w:b w:val="false"/>
          <w:i w:val="false"/>
          <w:color w:val="000000"/>
          <w:sz w:val="28"/>
        </w:rPr>
        <w:t xml:space="preserve">
      органның функцияларын жеке-дара жүзеге асыратын тұлғаның) немесе оның </w:t>
      </w:r>
    </w:p>
    <w:bookmarkEnd w:id="152"/>
    <w:bookmarkStart w:name="z262" w:id="153"/>
    <w:p>
      <w:pPr>
        <w:spacing w:after="0"/>
        <w:ind w:left="0"/>
        <w:jc w:val="both"/>
      </w:pPr>
      <w:r>
        <w:rPr>
          <w:rFonts w:ascii="Times New Roman"/>
          <w:b w:val="false"/>
          <w:i w:val="false"/>
          <w:color w:val="000000"/>
          <w:sz w:val="28"/>
        </w:rPr>
        <w:t>
      міндеттерін атқарушы тұлғаның қолы.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39 қаулысына 3-қосымша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w:t>
            </w:r>
          </w:p>
        </w:tc>
      </w:tr>
    </w:tbl>
    <w:bookmarkStart w:name="z266" w:id="154"/>
    <w:p>
      <w:pPr>
        <w:spacing w:after="0"/>
        <w:ind w:left="0"/>
        <w:jc w:val="left"/>
      </w:pPr>
      <w:r>
        <w:rPr>
          <w:rFonts w:ascii="Times New Roman"/>
          <w:b/>
          <w:i w:val="false"/>
          <w:color w:val="000000"/>
        </w:rPr>
        <w:t xml:space="preserve"> Микроқаржылық қызметті жүзеге асыратын ұйымның жарғылық капиталына қатысу үлесінің немесе дауыс беретін (артықшылықты акцияларды қоспағанда) акцияларының он немесе одан да көп пайызын тікелей немесе жанама иеленетін ірі қатысушы (ірі акционер) – жеке тұлға, микроқаржылық қызметті жүзеге асыратын ұйымның ірі қатысушысы (ірі акционері) - заңды тұлғаның басқару органының басшысы, мүшесі, атқарушы органның басшысы, мүшесі, бас бухгалтері</w:t>
      </w:r>
    </w:p>
    <w:bookmarkEnd w:id="154"/>
    <w:bookmarkStart w:name="z267" w:id="155"/>
    <w:p>
      <w:pPr>
        <w:spacing w:after="0"/>
        <w:ind w:left="0"/>
        <w:jc w:val="left"/>
      </w:pPr>
      <w:r>
        <w:rPr>
          <w:rFonts w:ascii="Times New Roman"/>
          <w:b/>
          <w:i w:val="false"/>
          <w:color w:val="000000"/>
        </w:rPr>
        <w:t xml:space="preserve"> ______________________________________________________</w:t>
      </w:r>
    </w:p>
    <w:bookmarkEnd w:id="155"/>
    <w:bookmarkStart w:name="z268" w:id="156"/>
    <w:p>
      <w:pPr>
        <w:spacing w:after="0"/>
        <w:ind w:left="0"/>
        <w:jc w:val="left"/>
      </w:pPr>
      <w:r>
        <w:rPr>
          <w:rFonts w:ascii="Times New Roman"/>
          <w:b/>
          <w:i w:val="false"/>
          <w:color w:val="000000"/>
        </w:rPr>
        <w:t xml:space="preserve"> (тегі, аты, әкесінің аты (егер ол жеке басын куәландыратын құжатта көрсетілген болса) лауазымы) туралы мәліметтер</w:t>
      </w:r>
    </w:p>
    <w:bookmarkEnd w:id="156"/>
    <w:bookmarkStart w:name="z269" w:id="157"/>
    <w:p>
      <w:pPr>
        <w:spacing w:after="0"/>
        <w:ind w:left="0"/>
        <w:jc w:val="both"/>
      </w:pPr>
      <w:r>
        <w:rPr>
          <w:rFonts w:ascii="Times New Roman"/>
          <w:b w:val="false"/>
          <w:i w:val="false"/>
          <w:color w:val="000000"/>
          <w:sz w:val="28"/>
        </w:rPr>
        <w:t>
      1. Көрсетілетін қызметті алушының ірі қатысушысы (ірі акционері) – жеке тұлға (бұдан әрі – ірі қатысушы (ірі акционер), көрсетілетін қызметті алушының ірі қатысушысы (ірі акционері) – заңды тұлғаның басқару органының басшысы, мүшесі, атқарушы органының басшысы, мүшесі, бас бухгалтері (бұдан әрі – басшы қызметкер) туралы жалпы мәліметтер: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(қала коды, жұмыс және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158"/>
    <w:p>
      <w:pPr>
        <w:spacing w:after="0"/>
        <w:ind w:left="0"/>
        <w:jc w:val="both"/>
      </w:pPr>
      <w:r>
        <w:rPr>
          <w:rFonts w:ascii="Times New Roman"/>
          <w:b w:val="false"/>
          <w:i w:val="false"/>
          <w:color w:val="000000"/>
          <w:sz w:val="28"/>
        </w:rPr>
        <w:t>
      2. Білімі: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түскен жылы – оқуды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159"/>
    <w:p>
      <w:pPr>
        <w:spacing w:after="0"/>
        <w:ind w:left="0"/>
        <w:jc w:val="both"/>
      </w:pPr>
      <w:r>
        <w:rPr>
          <w:rFonts w:ascii="Times New Roman"/>
          <w:b w:val="false"/>
          <w:i w:val="false"/>
          <w:color w:val="000000"/>
          <w:sz w:val="28"/>
        </w:rPr>
        <w:t>
      3. Оның құрамындағы ірі қатысушы (ірі акционер), басшы қызметкер дауыс беретін акцияларға тікелей немесе жанама иелік ететін не мүліктегі тиісті үлеске құқығы бар заңды тұлғалар туралы мәліметтер: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бизнес-сәйкестендіру нөмірі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ірі қатысушыға (ірі акционерге), басшы қызметкерге тиесілі акциялар санының заңды тұлғаның орналастырылған (артықшылықты және сатып алынған акцияларды қоспағанда) акцияларының жалпы санына 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160"/>
    <w:p>
      <w:pPr>
        <w:spacing w:after="0"/>
        <w:ind w:left="0"/>
        <w:jc w:val="both"/>
      </w:pPr>
      <w:r>
        <w:rPr>
          <w:rFonts w:ascii="Times New Roman"/>
          <w:b w:val="false"/>
          <w:i w:val="false"/>
          <w:color w:val="000000"/>
          <w:sz w:val="28"/>
        </w:rPr>
        <w:t>
      Ескертпе: 4-бағанда ірі қатысушының (ірі акционер), басшы қызметкердің сенімгерлік басқаруындағы үлесті, сондай-ақ иелену нәтижесінде ірі қатысушы (ірі акционер), басшы қызметкер өзге тұлғалармен бірлесіп заңды тұлғаның ірі қатысушысы (ірі акционері) болып табылатын үлестер (акциялар) санын есепке алғандағы үлесті көрсету қажет.</w:t>
      </w:r>
    </w:p>
    <w:bookmarkEnd w:id="160"/>
    <w:bookmarkStart w:name="z273" w:id="161"/>
    <w:p>
      <w:pPr>
        <w:spacing w:after="0"/>
        <w:ind w:left="0"/>
        <w:jc w:val="both"/>
      </w:pPr>
      <w:r>
        <w:rPr>
          <w:rFonts w:ascii="Times New Roman"/>
          <w:b w:val="false"/>
          <w:i w:val="false"/>
          <w:color w:val="000000"/>
          <w:sz w:val="28"/>
        </w:rPr>
        <w:t>
      4. Еңбек қызметі туралы мәліметтер.</w:t>
      </w:r>
    </w:p>
    <w:bookmarkEnd w:id="161"/>
    <w:bookmarkStart w:name="z274" w:id="162"/>
    <w:p>
      <w:pPr>
        <w:spacing w:after="0"/>
        <w:ind w:left="0"/>
        <w:jc w:val="both"/>
      </w:pPr>
      <w:r>
        <w:rPr>
          <w:rFonts w:ascii="Times New Roman"/>
          <w:b w:val="false"/>
          <w:i w:val="false"/>
          <w:color w:val="000000"/>
          <w:sz w:val="28"/>
        </w:rPr>
        <w:t>
      Осы тармақта ірі қатысушының (ірі акционер), басшы қызметкердің қаржы ұйымдарындағы еңбек қызметі туралы мәліметтер, оның ішінде жоғары оқу орнын бітірген күннен бастап, сондай-ақ ірі қатысушының (ірі акционер), басшы қызметкердің еңбек қызметін жүзеге асырмаған кезеңі көрсетіледі.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кезеңі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бар-жоқтығы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163"/>
    <w:p>
      <w:pPr>
        <w:spacing w:after="0"/>
        <w:ind w:left="0"/>
        <w:jc w:val="both"/>
      </w:pPr>
      <w:r>
        <w:rPr>
          <w:rFonts w:ascii="Times New Roman"/>
          <w:b w:val="false"/>
          <w:i w:val="false"/>
          <w:color w:val="000000"/>
          <w:sz w:val="28"/>
        </w:rPr>
        <w:t>
      Ескертпе:</w:t>
      </w:r>
    </w:p>
    <w:bookmarkEnd w:id="163"/>
    <w:bookmarkStart w:name="z276" w:id="164"/>
    <w:p>
      <w:pPr>
        <w:spacing w:after="0"/>
        <w:ind w:left="0"/>
        <w:jc w:val="both"/>
      </w:pPr>
      <w:r>
        <w:rPr>
          <w:rFonts w:ascii="Times New Roman"/>
          <w:b w:val="false"/>
          <w:i w:val="false"/>
          <w:color w:val="000000"/>
          <w:sz w:val="28"/>
        </w:rPr>
        <w:t xml:space="preserve">
      1) егер ұйым Қазақстан Республикасының бейрезиденті болып табылған жағдайда, Қазақстан Республикасының бейрезидент ұйымының тіркелген елі 3-бағанда көрсетіледі; </w:t>
      </w:r>
    </w:p>
    <w:bookmarkEnd w:id="164"/>
    <w:bookmarkStart w:name="z277" w:id="165"/>
    <w:p>
      <w:pPr>
        <w:spacing w:after="0"/>
        <w:ind w:left="0"/>
        <w:jc w:val="both"/>
      </w:pPr>
      <w:r>
        <w:rPr>
          <w:rFonts w:ascii="Times New Roman"/>
          <w:b w:val="false"/>
          <w:i w:val="false"/>
          <w:color w:val="000000"/>
          <w:sz w:val="28"/>
        </w:rPr>
        <w:t>
      2) қаржы ұйымының дербес құрылымдық бөлімшесінің (департамент, басқарма, филиал) басшысы (басшының орынбасары) қаржы басқарушысы және (немесе) атқарушы директор лауазымына орналасқан жағдайда жетекшілік ететін бөлімшелер, осы ұйымда қаржылық қызметтер көрсетуге байланысты мәселелер 7-бағанда көрсетіледі;</w:t>
      </w:r>
    </w:p>
    <w:bookmarkEnd w:id="165"/>
    <w:bookmarkStart w:name="z278" w:id="166"/>
    <w:p>
      <w:pPr>
        <w:spacing w:after="0"/>
        <w:ind w:left="0"/>
        <w:jc w:val="both"/>
      </w:pPr>
      <w:r>
        <w:rPr>
          <w:rFonts w:ascii="Times New Roman"/>
          <w:b w:val="false"/>
          <w:i w:val="false"/>
          <w:color w:val="000000"/>
          <w:sz w:val="28"/>
        </w:rPr>
        <w:t xml:space="preserve">
      3) аудиторлық қызмет саласында реттеуді жүзеге асыратын уәкілетті органда жұмыс өтілі болған жағдайда, қаржы ұйымдарына аудит жүргізу жөніндегі көрсетілетін қызметтерді реттеуге қатысты негізгі функционалдық міндеттер 7-бағанда көрсетіледі. </w:t>
      </w:r>
    </w:p>
    <w:bookmarkEnd w:id="166"/>
    <w:bookmarkStart w:name="z279" w:id="167"/>
    <w:p>
      <w:pPr>
        <w:spacing w:after="0"/>
        <w:ind w:left="0"/>
        <w:jc w:val="both"/>
      </w:pPr>
      <w:r>
        <w:rPr>
          <w:rFonts w:ascii="Times New Roman"/>
          <w:b w:val="false"/>
          <w:i w:val="false"/>
          <w:color w:val="000000"/>
          <w:sz w:val="28"/>
        </w:rPr>
        <w:t>
      5. Ірі қатысушының (ірі акционердің), басшы қызметкердің инвестициялық комитеттердегі, ұйымдардағы мүшелігі туралы мәліметтер: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босатылу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168"/>
    <w:p>
      <w:pPr>
        <w:spacing w:after="0"/>
        <w:ind w:left="0"/>
        <w:jc w:val="both"/>
      </w:pPr>
      <w:r>
        <w:rPr>
          <w:rFonts w:ascii="Times New Roman"/>
          <w:b w:val="false"/>
          <w:i w:val="false"/>
          <w:color w:val="000000"/>
          <w:sz w:val="28"/>
        </w:rPr>
        <w:t>
      6. Жұбайы (зайыбы), жақын туыстары (ата-анасы, аға-інілері, әпке-сіңлілері, балалары) және жекжаттары (жұбайының (зайыбының) ата-анасы, аға-інілері, әпке-сіңлілері, балалары) туралы мәліметтер (акционерлік қоғамның ұйымдық-құқықтық нысанындағы микроқаржы ұйымдарының, ломбардтардың басшы қызметкерлері бойынша толтырылмайды):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9"/>
          <w:p>
            <w:pPr>
              <w:spacing w:after="20"/>
              <w:ind w:left="20"/>
              <w:jc w:val="both"/>
            </w:pPr>
            <w:r>
              <w:rPr>
                <w:rFonts w:ascii="Times New Roman"/>
                <w:b w:val="false"/>
                <w:i w:val="false"/>
                <w:color w:val="000000"/>
                <w:sz w:val="20"/>
              </w:rPr>
              <w:t>
Тегі, аты, әкесінің аты</w:t>
            </w:r>
          </w:p>
          <w:bookmarkEnd w:id="169"/>
          <w:p>
            <w:pPr>
              <w:spacing w:after="20"/>
              <w:ind w:left="20"/>
              <w:jc w:val="both"/>
            </w:pPr>
            <w:r>
              <w:rPr>
                <w:rFonts w:ascii="Times New Roman"/>
                <w:b w:val="false"/>
                <w:i w:val="false"/>
                <w:color w:val="000000"/>
                <w:sz w:val="20"/>
              </w:rPr>
              <w:t>
(егер ол жеке басын куәландыратын құжатта көрсетілген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170"/>
    <w:p>
      <w:pPr>
        <w:spacing w:after="0"/>
        <w:ind w:left="0"/>
        <w:jc w:val="both"/>
      </w:pPr>
      <w:r>
        <w:rPr>
          <w:rFonts w:ascii="Times New Roman"/>
          <w:b w:val="false"/>
          <w:i w:val="false"/>
          <w:color w:val="000000"/>
          <w:sz w:val="28"/>
        </w:rPr>
        <w:t xml:space="preserve">
      Ескертпе: осы тармақта көрсетілген тұлғалар болмаған жағдайда барлық бағандарда "жоқ" деп көрсетіледі. </w:t>
      </w:r>
    </w:p>
    <w:bookmarkEnd w:id="170"/>
    <w:bookmarkStart w:name="z283" w:id="171"/>
    <w:p>
      <w:pPr>
        <w:spacing w:after="0"/>
        <w:ind w:left="0"/>
        <w:jc w:val="both"/>
      </w:pPr>
      <w:r>
        <w:rPr>
          <w:rFonts w:ascii="Times New Roman"/>
          <w:b w:val="false"/>
          <w:i w:val="false"/>
          <w:color w:val="000000"/>
          <w:sz w:val="28"/>
        </w:rPr>
        <w:t>
      7. Тізбесін Мемлекеттік реттеу туралы заңның 9-5-бабы 16-тармағының 5) тармақшасына сәйкес уәкілетті орган белгілейтін офшорлық аймақтарда көрсетілетін қызметті алушының ірі қатысушы (ірі акционері) – жеке тұлға, басшы қызметкердің тіркеуінің болуы туралы, тұрғылықты тұратын жері немесе орналасқан жері туралы мәліметтер</w:t>
      </w:r>
    </w:p>
    <w:bookmarkEnd w:id="171"/>
    <w:bookmarkStart w:name="z284" w:id="172"/>
    <w:p>
      <w:pPr>
        <w:spacing w:after="0"/>
        <w:ind w:left="0"/>
        <w:jc w:val="both"/>
      </w:pPr>
      <w:r>
        <w:rPr>
          <w:rFonts w:ascii="Times New Roman"/>
          <w:b w:val="false"/>
          <w:i w:val="false"/>
          <w:color w:val="000000"/>
          <w:sz w:val="28"/>
        </w:rPr>
        <w:t>
      ____________________________________________________________  иә (жоқ)</w:t>
      </w:r>
    </w:p>
    <w:bookmarkEnd w:id="172"/>
    <w:bookmarkStart w:name="z285" w:id="173"/>
    <w:p>
      <w:pPr>
        <w:spacing w:after="0"/>
        <w:ind w:left="0"/>
        <w:jc w:val="both"/>
      </w:pPr>
      <w:r>
        <w:rPr>
          <w:rFonts w:ascii="Times New Roman"/>
          <w:b w:val="false"/>
          <w:i w:val="false"/>
          <w:color w:val="000000"/>
          <w:sz w:val="28"/>
        </w:rPr>
        <w:t xml:space="preserve">
      8. Көрсетілетін қызметті алушының ірі қатысушысы (ірі акционері) – жеке тұлға, "Микроқаржылық қызмет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2-тармағының 1), 1-1), 2), 2-1), 3), 4), 5), 6), 7) және 9) тармақшаларында көзделген негіздер бойынша уәкілетті орган осы микроқаржылық қызметті жүзеге асыратын микроқаржы ұйымын микроқаржылық қызметті жүзеге асыруға берілген лицензиядан айыру туралы шешім қабылдағанға дейін бір жылдан аспайтын кезеңде микроқаржылық қызметті жүзеге асыратын ұйымның бірінші басшысы немесе құрылтайшысы (қатысушысы) болғаны не болмағаны туралы мәліметтер</w:t>
      </w:r>
    </w:p>
    <w:bookmarkEnd w:id="173"/>
    <w:bookmarkStart w:name="z286" w:id="174"/>
    <w:p>
      <w:pPr>
        <w:spacing w:after="0"/>
        <w:ind w:left="0"/>
        <w:jc w:val="both"/>
      </w:pPr>
      <w:r>
        <w:rPr>
          <w:rFonts w:ascii="Times New Roman"/>
          <w:b w:val="false"/>
          <w:i w:val="false"/>
          <w:color w:val="000000"/>
          <w:sz w:val="28"/>
        </w:rPr>
        <w:t>
      ____________________________________________________________  (иә (жоқ),</w:t>
      </w:r>
    </w:p>
    <w:bookmarkEnd w:id="174"/>
    <w:bookmarkStart w:name="z287" w:id="175"/>
    <w:p>
      <w:pPr>
        <w:spacing w:after="0"/>
        <w:ind w:left="0"/>
        <w:jc w:val="both"/>
      </w:pPr>
      <w:r>
        <w:rPr>
          <w:rFonts w:ascii="Times New Roman"/>
          <w:b w:val="false"/>
          <w:i w:val="false"/>
          <w:color w:val="000000"/>
          <w:sz w:val="28"/>
        </w:rPr>
        <w:t>
      ұйымның атауын, лауазымын, жұмыс кезеңін көрсету).</w:t>
      </w:r>
    </w:p>
    <w:bookmarkEnd w:id="175"/>
    <w:bookmarkStart w:name="z288" w:id="176"/>
    <w:p>
      <w:pPr>
        <w:spacing w:after="0"/>
        <w:ind w:left="0"/>
        <w:jc w:val="both"/>
      </w:pPr>
      <w:r>
        <w:rPr>
          <w:rFonts w:ascii="Times New Roman"/>
          <w:b w:val="false"/>
          <w:i w:val="false"/>
          <w:color w:val="000000"/>
          <w:sz w:val="28"/>
        </w:rPr>
        <w:t xml:space="preserve">
      9. Көрсетілетін қызметті алушының ірі қатысушысы (ірі акционері) – жеке тұлға уәкілетті орган банкке реттеу режимін қолдану туралы шешімді, қаржы ұйымын, Қазақстан Республикасының бейрезидент банкі филиалын, Қазақстан Республикасының бейрезидент сақтандыру (қайта сақтандыру) ұйымы филиалын, Қазақстан Республикасының бейрезидент сақтандыру брокері филиалын лицензиядан айыру туралы шешімді қабылдағанға немесе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не Қазақстан Республикасының заңдарында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ұйымы филиалының қызметін мәжбүрлеп тоқтату туралы сот шешімі заңды күшіне енгенге дейін дейін бір жылдан аспайтын кезеңде ірі қатысушы – жеке тұлғаның не ірі қатысушы – заңды тұлғаның басшы қызметкері және (немесе) қаржы ұйымының басшы қызметкері,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басшысы немесе басшысының орынбасары болып табылғаны не табылатындығы туралы мәліметтер </w:t>
      </w:r>
    </w:p>
    <w:bookmarkEnd w:id="176"/>
    <w:bookmarkStart w:name="z289" w:id="177"/>
    <w:p>
      <w:pPr>
        <w:spacing w:after="0"/>
        <w:ind w:left="0"/>
        <w:jc w:val="both"/>
      </w:pPr>
      <w:r>
        <w:rPr>
          <w:rFonts w:ascii="Times New Roman"/>
          <w:b w:val="false"/>
          <w:i w:val="false"/>
          <w:color w:val="000000"/>
          <w:sz w:val="28"/>
        </w:rPr>
        <w:t xml:space="preserve">
      ____________________________________________________________  (иә (жоқ), </w:t>
      </w:r>
    </w:p>
    <w:bookmarkEnd w:id="177"/>
    <w:bookmarkStart w:name="z290" w:id="178"/>
    <w:p>
      <w:pPr>
        <w:spacing w:after="0"/>
        <w:ind w:left="0"/>
        <w:jc w:val="both"/>
      </w:pPr>
      <w:r>
        <w:rPr>
          <w:rFonts w:ascii="Times New Roman"/>
          <w:b w:val="false"/>
          <w:i w:val="false"/>
          <w:color w:val="000000"/>
          <w:sz w:val="28"/>
        </w:rPr>
        <w:t>
      ұйымның атауын, лауазымын, жұмыс кезеңін көрсету).</w:t>
      </w:r>
    </w:p>
    <w:bookmarkEnd w:id="178"/>
    <w:bookmarkStart w:name="z291" w:id="179"/>
    <w:p>
      <w:pPr>
        <w:spacing w:after="0"/>
        <w:ind w:left="0"/>
        <w:jc w:val="both"/>
      </w:pPr>
      <w:r>
        <w:rPr>
          <w:rFonts w:ascii="Times New Roman"/>
          <w:b w:val="false"/>
          <w:i w:val="false"/>
          <w:color w:val="000000"/>
          <w:sz w:val="28"/>
        </w:rPr>
        <w:t>
      10. Тағайындалған (сайланған) күнге дейін ірі қатысушы (ірі акционер), басшы қызметкер сыбайлас жемқорлық қылмысын жасағаны үшін жауапкершілікке және сыбайлас жемқорлық құқық бұзушылық үшін тәртіптік жазаға тартылғаны не тартылмағаны</w:t>
      </w:r>
    </w:p>
    <w:bookmarkEnd w:id="179"/>
    <w:bookmarkStart w:name="z292" w:id="180"/>
    <w:p>
      <w:pPr>
        <w:spacing w:after="0"/>
        <w:ind w:left="0"/>
        <w:jc w:val="both"/>
      </w:pPr>
      <w:r>
        <w:rPr>
          <w:rFonts w:ascii="Times New Roman"/>
          <w:b w:val="false"/>
          <w:i w:val="false"/>
          <w:color w:val="000000"/>
          <w:sz w:val="28"/>
        </w:rPr>
        <w:t>
      ___________________________________________________________  (иә (жоқ),</w:t>
      </w:r>
    </w:p>
    <w:bookmarkEnd w:id="180"/>
    <w:bookmarkStart w:name="z293" w:id="181"/>
    <w:p>
      <w:pPr>
        <w:spacing w:after="0"/>
        <w:ind w:left="0"/>
        <w:jc w:val="both"/>
      </w:pPr>
      <w:r>
        <w:rPr>
          <w:rFonts w:ascii="Times New Roman"/>
          <w:b w:val="false"/>
          <w:i w:val="false"/>
          <w:color w:val="000000"/>
          <w:sz w:val="28"/>
        </w:rPr>
        <w:t>
      ______________________________________________________________</w:t>
      </w:r>
    </w:p>
    <w:bookmarkEnd w:id="181"/>
    <w:bookmarkStart w:name="z294" w:id="182"/>
    <w:p>
      <w:pPr>
        <w:spacing w:after="0"/>
        <w:ind w:left="0"/>
        <w:jc w:val="both"/>
      </w:pPr>
      <w:r>
        <w:rPr>
          <w:rFonts w:ascii="Times New Roman"/>
          <w:b w:val="false"/>
          <w:i w:val="false"/>
          <w:color w:val="000000"/>
          <w:sz w:val="28"/>
        </w:rPr>
        <w:t>
      (құқық бұзушылықтың, қылмыстың қысқаша сипаттамасы, жауапкершілікке тарту   негіздерін көрсете отырып, тәртіптік жаза қолдану туралы актінің  немесе сот актісінің деректемелері).</w:t>
      </w:r>
    </w:p>
    <w:bookmarkEnd w:id="182"/>
    <w:bookmarkStart w:name="z295" w:id="183"/>
    <w:p>
      <w:pPr>
        <w:spacing w:after="0"/>
        <w:ind w:left="0"/>
        <w:jc w:val="both"/>
      </w:pPr>
      <w:r>
        <w:rPr>
          <w:rFonts w:ascii="Times New Roman"/>
          <w:b w:val="false"/>
          <w:i w:val="false"/>
          <w:color w:val="000000"/>
          <w:sz w:val="28"/>
        </w:rPr>
        <w:t>
      11. Осы арқылы өзімнің және жұбайымның (зайыбымның), жақын туыстарымның (ата-анамның, аға-інілерімнің, әпке-сіңлілерімнің, балаларымның) және жекжаттарымның (жұбайымның) зайыбымның ата-анасының, аға-інілерінің, әпке-сіңлілерінің, балаларының)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террористік әрекетке қатысы бар тұлғалардың тізіміне, сондай-ақ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енгізілмегенімді-енгізілмегенін растаймын</w:t>
      </w:r>
    </w:p>
    <w:bookmarkEnd w:id="183"/>
    <w:bookmarkStart w:name="z296" w:id="184"/>
    <w:p>
      <w:pPr>
        <w:spacing w:after="0"/>
        <w:ind w:left="0"/>
        <w:jc w:val="both"/>
      </w:pPr>
      <w:r>
        <w:rPr>
          <w:rFonts w:ascii="Times New Roman"/>
          <w:b w:val="false"/>
          <w:i w:val="false"/>
          <w:color w:val="000000"/>
          <w:sz w:val="28"/>
        </w:rPr>
        <w:t>
      ____________________________________________________________  иә (жоқ)</w:t>
      </w:r>
    </w:p>
    <w:bookmarkEnd w:id="184"/>
    <w:bookmarkStart w:name="z297" w:id="185"/>
    <w:p>
      <w:pPr>
        <w:spacing w:after="0"/>
        <w:ind w:left="0"/>
        <w:jc w:val="both"/>
      </w:pPr>
      <w:r>
        <w:rPr>
          <w:rFonts w:ascii="Times New Roman"/>
          <w:b w:val="false"/>
          <w:i w:val="false"/>
          <w:color w:val="000000"/>
          <w:sz w:val="28"/>
        </w:rPr>
        <w:t>
      Ескертпе: осы Қосымшаның 6-тармағында көрсетілген ірі қатысушының (ірі акционер), басшы қызметкердің жұбайы (зайыбы), жақын туыстары (ата-анасы, аға-інілері, әпке-сіңлілері, балалары) және жекжаттары (жұбайының) зайыбының ата-анасы, аға-інілері, әпке-сіңлілері, балалары).</w:t>
      </w:r>
    </w:p>
    <w:bookmarkEnd w:id="185"/>
    <w:bookmarkStart w:name="z298" w:id="186"/>
    <w:p>
      <w:pPr>
        <w:spacing w:after="0"/>
        <w:ind w:left="0"/>
        <w:jc w:val="both"/>
      </w:pPr>
      <w:r>
        <w:rPr>
          <w:rFonts w:ascii="Times New Roman"/>
          <w:b w:val="false"/>
          <w:i w:val="false"/>
          <w:color w:val="000000"/>
          <w:sz w:val="28"/>
        </w:rPr>
        <w:t>
      Мен бұл ақпаратты тексергенімді және оның дәйекті және толық екендігін растаймын, сондай-ақ мінсіз іскерлік беделімнің бар екендігін растаймын.</w:t>
      </w:r>
    </w:p>
    <w:bookmarkEnd w:id="186"/>
    <w:bookmarkStart w:name="z299" w:id="187"/>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bookmarkEnd w:id="187"/>
    <w:bookmarkStart w:name="z300" w:id="188"/>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көрсетілетін болса)</w:t>
      </w:r>
    </w:p>
    <w:bookmarkEnd w:id="188"/>
    <w:bookmarkStart w:name="z301" w:id="189"/>
    <w:p>
      <w:pPr>
        <w:spacing w:after="0"/>
        <w:ind w:left="0"/>
        <w:jc w:val="both"/>
      </w:pPr>
      <w:r>
        <w:rPr>
          <w:rFonts w:ascii="Times New Roman"/>
          <w:b w:val="false"/>
          <w:i w:val="false"/>
          <w:color w:val="000000"/>
          <w:sz w:val="28"/>
        </w:rPr>
        <w:t>
      ________________________________________________</w:t>
      </w:r>
    </w:p>
    <w:bookmarkEnd w:id="189"/>
    <w:bookmarkStart w:name="z302" w:id="190"/>
    <w:p>
      <w:pPr>
        <w:spacing w:after="0"/>
        <w:ind w:left="0"/>
        <w:jc w:val="both"/>
      </w:pPr>
      <w:r>
        <w:rPr>
          <w:rFonts w:ascii="Times New Roman"/>
          <w:b w:val="false"/>
          <w:i w:val="false"/>
          <w:color w:val="000000"/>
          <w:sz w:val="28"/>
        </w:rPr>
        <w:t>
      (өз қолымен баспа әріптерімен толтырылады)</w:t>
      </w:r>
    </w:p>
    <w:bookmarkEnd w:id="190"/>
    <w:bookmarkStart w:name="z303" w:id="191"/>
    <w:p>
      <w:pPr>
        <w:spacing w:after="0"/>
        <w:ind w:left="0"/>
        <w:jc w:val="both"/>
      </w:pPr>
      <w:r>
        <w:rPr>
          <w:rFonts w:ascii="Times New Roman"/>
          <w:b w:val="false"/>
          <w:i w:val="false"/>
          <w:color w:val="000000"/>
          <w:sz w:val="28"/>
        </w:rPr>
        <w:t>
      Қолы _________________</w:t>
      </w:r>
    </w:p>
    <w:bookmarkEnd w:id="191"/>
    <w:bookmarkStart w:name="z304" w:id="192"/>
    <w:p>
      <w:pPr>
        <w:spacing w:after="0"/>
        <w:ind w:left="0"/>
        <w:jc w:val="both"/>
      </w:pPr>
      <w:r>
        <w:rPr>
          <w:rFonts w:ascii="Times New Roman"/>
          <w:b w:val="false"/>
          <w:i w:val="false"/>
          <w:color w:val="000000"/>
          <w:sz w:val="28"/>
        </w:rPr>
        <w:t>
      Күні __________________</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