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1ead" w14:textId="4aa1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міндетін атқарушының 2025 жылғы 30 сәуірдегі № 84-НҚ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2026 жылғы 31 наурыздағы № 97-НҚ бұйрығы. Қазақстан Республикасының Әділет министрлігінде 2026 жылғы 3 сәуірде № 38319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міндетін атқарушы 2025 жылғы 30 сәуірдегі № 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36054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"6) конкурстық (тендерлік) құжаттама – конкурстық өтінімді дайындау үшін электрондық сатып алудың цифрлық жүйелерінде табиғи монополия субъектісі орналастыратын конкурс өткізудің шарттары мен тәртібін қамтитын құжаттар топтамасы;";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"16)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цифрлық жүйесі арқылы жасалған, электрондық цифрлық қолтаңбалармен куәландырылған азаматтық-құқықтық шарт;";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мынадай редакцияда жазылсын:</w:t>
      </w:r>
    </w:p>
    <w:bookmarkStart w:name="z14" w:id="5"/>
    <w:p>
      <w:pPr>
        <w:spacing w:after="0"/>
        <w:ind w:left="0"/>
        <w:jc w:val="both"/>
      </w:pPr>
      <w:r>
        <w:rPr>
          <w:rFonts w:ascii="Times New Roman"/>
          <w:b w:val="false"/>
          <w:i w:val="false"/>
          <w:color w:val="000000"/>
          <w:sz w:val="28"/>
        </w:rPr>
        <w:t>
      "30) электрондық сатып алудың цифрлық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Start w:name="z16" w:id="6"/>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"цифрлық үкімет" веб-порталы (бұдан әрі – веб-портал) арқылы:";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19" w:id="7"/>
    <w:p>
      <w:pPr>
        <w:spacing w:after="0"/>
        <w:ind w:left="0"/>
        <w:jc w:val="both"/>
      </w:pPr>
      <w:r>
        <w:rPr>
          <w:rFonts w:ascii="Times New Roman"/>
          <w:b w:val="false"/>
          <w:i w:val="false"/>
          <w:color w:val="000000"/>
          <w:sz w:val="28"/>
        </w:rPr>
        <w:t>
      "Көрсетілетін қызметті алушының Мемлекеттік тіркеліміне енгізу туралы өтінішін өңдеу рұқсаттар мен хабарламалардың мемлекеттік цифрлық жүйесіне келіп түскен кезден бастап 30 (отыз) минут ішінде жүзеге асырылады, бұдан әрі қорытындылар бойынша рұқсаттар мен хабарламалардың мемлекеттік цифрлық жүйесінің көліктік қолтаңбасы қойылған электрондық құжат нысанындағы табиғи монополиялар субъектілерінің Мемлекеттік тіркеліміне енгізу туралы куәлік қалыптастырылады және көрсетілетін қызметті алушының веб-порталдағы жеке кабинетіне жіберіледі.";</w:t>
      </w:r>
    </w:p>
    <w:bookmarkEnd w:id="7"/>
    <w:bookmarkStart w:name="z20" w:id="8"/>
    <w:p>
      <w:pPr>
        <w:spacing w:after="0"/>
        <w:ind w:left="0"/>
        <w:jc w:val="both"/>
      </w:pPr>
      <w:r>
        <w:rPr>
          <w:rFonts w:ascii="Times New Roman"/>
          <w:b w:val="false"/>
          <w:i w:val="false"/>
          <w:color w:val="000000"/>
          <w:sz w:val="28"/>
        </w:rPr>
        <w:t>
      мынадай мазмұндағы 7-1, 7-2, 7-3 және 7-4-тармақтармен толықтырылсын:</w:t>
      </w:r>
    </w:p>
    <w:bookmarkEnd w:id="8"/>
    <w:bookmarkStart w:name="z21" w:id="9"/>
    <w:p>
      <w:pPr>
        <w:spacing w:after="0"/>
        <w:ind w:left="0"/>
        <w:jc w:val="both"/>
      </w:pPr>
      <w:r>
        <w:rPr>
          <w:rFonts w:ascii="Times New Roman"/>
          <w:b w:val="false"/>
          <w:i w:val="false"/>
          <w:color w:val="000000"/>
          <w:sz w:val="28"/>
        </w:rPr>
        <w:t>
      "7-1.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9"/>
    <w:bookmarkStart w:name="z22" w:id="10"/>
    <w:p>
      <w:pPr>
        <w:spacing w:after="0"/>
        <w:ind w:left="0"/>
        <w:jc w:val="both"/>
      </w:pPr>
      <w:r>
        <w:rPr>
          <w:rFonts w:ascii="Times New Roman"/>
          <w:b w:val="false"/>
          <w:i w:val="false"/>
          <w:color w:val="000000"/>
          <w:sz w:val="28"/>
        </w:rPr>
        <w:t>
      7-2. Көрсетілетін қызметті беруші мемлекеттік қызмет көрсету процесін мынадай:</w:t>
      </w:r>
    </w:p>
    <w:bookmarkEnd w:id="10"/>
    <w:bookmarkStart w:name="z23" w:id="11"/>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1"/>
    <w:bookmarkStart w:name="z24" w:id="12"/>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2"/>
    <w:bookmarkStart w:name="z25" w:id="13"/>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3"/>
    <w:bookmarkStart w:name="z26" w:id="14"/>
    <w:p>
      <w:pPr>
        <w:spacing w:after="0"/>
        <w:ind w:left="0"/>
        <w:jc w:val="both"/>
      </w:pPr>
      <w:r>
        <w:rPr>
          <w:rFonts w:ascii="Times New Roman"/>
          <w:b w:val="false"/>
          <w:i w:val="false"/>
          <w:color w:val="000000"/>
          <w:sz w:val="28"/>
        </w:rPr>
        <w:t>
      7-3. Мемлекеттік қызмет көрсету процесі:</w:t>
      </w:r>
    </w:p>
    <w:bookmarkEnd w:id="14"/>
    <w:bookmarkStart w:name="z27" w:id="15"/>
    <w:p>
      <w:pPr>
        <w:spacing w:after="0"/>
        <w:ind w:left="0"/>
        <w:jc w:val="both"/>
      </w:pPr>
      <w:r>
        <w:rPr>
          <w:rFonts w:ascii="Times New Roman"/>
          <w:b w:val="false"/>
          <w:i w:val="false"/>
          <w:color w:val="000000"/>
          <w:sz w:val="28"/>
        </w:rPr>
        <w:t>
      1) осы Қағидалардың 7-2-тармағының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5"/>
    <w:bookmarkStart w:name="z28" w:id="16"/>
    <w:p>
      <w:pPr>
        <w:spacing w:after="0"/>
        <w:ind w:left="0"/>
        <w:jc w:val="both"/>
      </w:pPr>
      <w:r>
        <w:rPr>
          <w:rFonts w:ascii="Times New Roman"/>
          <w:b w:val="false"/>
          <w:i w:val="false"/>
          <w:color w:val="000000"/>
          <w:sz w:val="28"/>
        </w:rPr>
        <w:t>
      2) осы Қағидалардың 7-2-тармағының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16"/>
    <w:bookmarkStart w:name="z29" w:id="17"/>
    <w:p>
      <w:pPr>
        <w:spacing w:after="0"/>
        <w:ind w:left="0"/>
        <w:jc w:val="both"/>
      </w:pPr>
      <w:r>
        <w:rPr>
          <w:rFonts w:ascii="Times New Roman"/>
          <w:b w:val="false"/>
          <w:i w:val="false"/>
          <w:color w:val="000000"/>
          <w:sz w:val="28"/>
        </w:rPr>
        <w:t>
      7-4.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17"/>
    <w:bookmarkStart w:name="z30" w:id="18"/>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18"/>
    <w:bookmarkStart w:name="z31" w:id="19"/>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Мемлекеттік тіркелімінен шығару туралы шешім қабылдайды, Мемлекеттік тіркелімінен шығару туралы куәлік не мемлекеттік қызметті көрсетуден дәлелді бас тарту қалыптастырады.</w:t>
      </w:r>
    </w:p>
    <w:bookmarkEnd w:id="20"/>
    <w:bookmarkStart w:name="z34" w:id="21"/>
    <w:p>
      <w:pPr>
        <w:spacing w:after="0"/>
        <w:ind w:left="0"/>
        <w:jc w:val="both"/>
      </w:pPr>
      <w:r>
        <w:rPr>
          <w:rFonts w:ascii="Times New Roman"/>
          <w:b w:val="false"/>
          <w:i w:val="false"/>
          <w:color w:val="000000"/>
          <w:sz w:val="28"/>
        </w:rPr>
        <w:t>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21"/>
    <w:bookmarkStart w:name="z35" w:id="22"/>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 басшысының электрондық цифрлық қолтаңбасымен (бұдан әрі – ЭЦҚ) немесе оның орынбасарының ЭЦҚ қол қойылған электрондық нысанда көрсетілетін қызметті алушының веб-порталдағы жеке кабинетіне жолданады.";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мынадай редакцияда жазылсын:</w:t>
      </w:r>
    </w:p>
    <w:bookmarkStart w:name="z37" w:id="2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39" w:id="24"/>
    <w:p>
      <w:pPr>
        <w:spacing w:after="0"/>
        <w:ind w:left="0"/>
        <w:jc w:val="both"/>
      </w:pPr>
      <w:r>
        <w:rPr>
          <w:rFonts w:ascii="Times New Roman"/>
          <w:b w:val="false"/>
          <w:i w:val="false"/>
          <w:color w:val="000000"/>
          <w:sz w:val="28"/>
        </w:rPr>
        <w:t xml:space="preserve">
      "15.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Заңының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xml:space="preserve">
      "16. Мемлекеттік қызметті көрсету нәтижелерімен келіспеген жағдайда көрсетілетін қызметті алушы Мемлекеттік және әлеуметтік жауапкершілігі бар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"24. Жария тыңдаулар өткізу үшін уәкілетті органының қызметкерлері қатарынан жария тыңдаулардың төрағасы (бұдан әрі – Төраға) және хаттама жүргізетін жария тыңдаулардың хатшысы тағайындалады.";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"36. Көрсетілетін қызметті берушінің құжаттарды қарау мерзімі:</w:t>
      </w:r>
    </w:p>
    <w:bookmarkEnd w:id="27"/>
    <w:bookmarkStart w:name="z46" w:id="28"/>
    <w:p>
      <w:pPr>
        <w:spacing w:after="0"/>
        <w:ind w:left="0"/>
        <w:jc w:val="both"/>
      </w:pPr>
      <w:r>
        <w:rPr>
          <w:rFonts w:ascii="Times New Roman"/>
          <w:b w:val="false"/>
          <w:i w:val="false"/>
          <w:color w:val="000000"/>
          <w:sz w:val="28"/>
        </w:rPr>
        <w:t>
      мүлікпен мәмілелер жасауға келісім беру өтінішхат келіп түскен сәттен бастап – 10 (он) жұмыс күнін;</w:t>
      </w:r>
    </w:p>
    <w:bookmarkEnd w:id="28"/>
    <w:bookmarkStart w:name="z47" w:id="29"/>
    <w:p>
      <w:pPr>
        <w:spacing w:after="0"/>
        <w:ind w:left="0"/>
        <w:jc w:val="both"/>
      </w:pPr>
      <w:r>
        <w:rPr>
          <w:rFonts w:ascii="Times New Roman"/>
          <w:b w:val="false"/>
          <w:i w:val="false"/>
          <w:color w:val="000000"/>
          <w:sz w:val="28"/>
        </w:rPr>
        <w:t>
      қайта ұйымдастыруға және таратуға келісім беру өтінішхат келіп түскен сәттен бастап – 5 (бес) жұмыс күнін құрайды.";</w:t>
      </w:r>
    </w:p>
    <w:bookmarkEnd w:id="29"/>
    <w:bookmarkStart w:name="z48" w:id="30"/>
    <w:p>
      <w:pPr>
        <w:spacing w:after="0"/>
        <w:ind w:left="0"/>
        <w:jc w:val="both"/>
      </w:pPr>
      <w:r>
        <w:rPr>
          <w:rFonts w:ascii="Times New Roman"/>
          <w:b w:val="false"/>
          <w:i w:val="false"/>
          <w:color w:val="000000"/>
          <w:sz w:val="28"/>
        </w:rPr>
        <w:t>
      мынадай мазмұндағы 36-1, 36-2, 36-3 және 36-4-тармақтармен толықтырылсын:</w:t>
      </w:r>
    </w:p>
    <w:bookmarkEnd w:id="30"/>
    <w:bookmarkStart w:name="z49" w:id="31"/>
    <w:p>
      <w:pPr>
        <w:spacing w:after="0"/>
        <w:ind w:left="0"/>
        <w:jc w:val="both"/>
      </w:pPr>
      <w:r>
        <w:rPr>
          <w:rFonts w:ascii="Times New Roman"/>
          <w:b w:val="false"/>
          <w:i w:val="false"/>
          <w:color w:val="000000"/>
          <w:sz w:val="28"/>
        </w:rPr>
        <w:t>
      "36-1.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31"/>
    <w:bookmarkStart w:name="z50" w:id="32"/>
    <w:p>
      <w:pPr>
        <w:spacing w:after="0"/>
        <w:ind w:left="0"/>
        <w:jc w:val="both"/>
      </w:pPr>
      <w:r>
        <w:rPr>
          <w:rFonts w:ascii="Times New Roman"/>
          <w:b w:val="false"/>
          <w:i w:val="false"/>
          <w:color w:val="000000"/>
          <w:sz w:val="28"/>
        </w:rPr>
        <w:t>
      36-2. Көрсетілетін қызметті беруші мемлекеттік қызмет көрсету процесін мынадай:</w:t>
      </w:r>
    </w:p>
    <w:bookmarkEnd w:id="32"/>
    <w:bookmarkStart w:name="z51" w:id="33"/>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33"/>
    <w:bookmarkStart w:name="z52" w:id="34"/>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34"/>
    <w:bookmarkStart w:name="z53" w:id="35"/>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35"/>
    <w:bookmarkStart w:name="z54" w:id="36"/>
    <w:p>
      <w:pPr>
        <w:spacing w:after="0"/>
        <w:ind w:left="0"/>
        <w:jc w:val="both"/>
      </w:pPr>
      <w:r>
        <w:rPr>
          <w:rFonts w:ascii="Times New Roman"/>
          <w:b w:val="false"/>
          <w:i w:val="false"/>
          <w:color w:val="000000"/>
          <w:sz w:val="28"/>
        </w:rPr>
        <w:t>
      36-3. Мемлекеттік қызмет көрсету процесі:</w:t>
      </w:r>
    </w:p>
    <w:bookmarkEnd w:id="36"/>
    <w:bookmarkStart w:name="z55" w:id="37"/>
    <w:p>
      <w:pPr>
        <w:spacing w:after="0"/>
        <w:ind w:left="0"/>
        <w:jc w:val="both"/>
      </w:pPr>
      <w:r>
        <w:rPr>
          <w:rFonts w:ascii="Times New Roman"/>
          <w:b w:val="false"/>
          <w:i w:val="false"/>
          <w:color w:val="000000"/>
          <w:sz w:val="28"/>
        </w:rPr>
        <w:t>
      1) осы Қағидалардың 36-2-тармағының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37"/>
    <w:bookmarkStart w:name="z56" w:id="38"/>
    <w:p>
      <w:pPr>
        <w:spacing w:after="0"/>
        <w:ind w:left="0"/>
        <w:jc w:val="both"/>
      </w:pPr>
      <w:r>
        <w:rPr>
          <w:rFonts w:ascii="Times New Roman"/>
          <w:b w:val="false"/>
          <w:i w:val="false"/>
          <w:color w:val="000000"/>
          <w:sz w:val="28"/>
        </w:rPr>
        <w:t>
      2) осы Қағидалардың 36-2-тармағының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38"/>
    <w:bookmarkStart w:name="z57" w:id="39"/>
    <w:p>
      <w:pPr>
        <w:spacing w:after="0"/>
        <w:ind w:left="0"/>
        <w:jc w:val="both"/>
      </w:pPr>
      <w:r>
        <w:rPr>
          <w:rFonts w:ascii="Times New Roman"/>
          <w:b w:val="false"/>
          <w:i w:val="false"/>
          <w:color w:val="000000"/>
          <w:sz w:val="28"/>
        </w:rPr>
        <w:t>
      36-4. Көрсетілетін қызметті беруші көрсетілетін қызметті алушының өтінішхаты бойынша немесе өз бастамасы бойынша мемлекеттік көрсету процесін мынадай:</w:t>
      </w:r>
    </w:p>
    <w:bookmarkEnd w:id="39"/>
    <w:bookmarkStart w:name="z58" w:id="40"/>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40"/>
    <w:bookmarkStart w:name="z59" w:id="41"/>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61" w:id="42"/>
    <w:p>
      <w:pPr>
        <w:spacing w:after="0"/>
        <w:ind w:left="0"/>
        <w:jc w:val="both"/>
      </w:pPr>
      <w:r>
        <w:rPr>
          <w:rFonts w:ascii="Times New Roman"/>
          <w:b w:val="false"/>
          <w:i w:val="false"/>
          <w:color w:val="000000"/>
          <w:sz w:val="28"/>
        </w:rPr>
        <w:t>
      "39. Көрсетілетін қызметті алушы "Мүлікпен мәмілелер жасауға келісім беру" туралы өтінішхатпен көрсететін қызметті берушінің жұмыс күні аяқталғанға дейін екі сағат бұрын туралы өтінішхат келіп түссе, онда мерзім келесі жұмыс күнінен басталады.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Қызмет беруші құжаттар түскен уақытта оларды қабылдауды және тіркеуді жүзеге асырады және жауапты құрылымдық бөлімшеге орындауға 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және үшінші абзацы мынадай редакцияда жазылсын:</w:t>
      </w:r>
    </w:p>
    <w:bookmarkStart w:name="z63" w:id="43"/>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өтінішхан келіп түскен сәттен бастап 2 (екі) жұмыс күні ішінде көрсетілетін қызметті алушының веб-порталдағы жеке кабинетіне өтінішті қараудан бас тарту туралы хабарлама жібереді.</w:t>
      </w:r>
    </w:p>
    <w:bookmarkEnd w:id="43"/>
    <w:bookmarkStart w:name="z64" w:id="44"/>
    <w:p>
      <w:pPr>
        <w:spacing w:after="0"/>
        <w:ind w:left="0"/>
        <w:jc w:val="both"/>
      </w:pPr>
      <w:r>
        <w:rPr>
          <w:rFonts w:ascii="Times New Roman"/>
          <w:b w:val="false"/>
          <w:i w:val="false"/>
          <w:color w:val="000000"/>
          <w:sz w:val="28"/>
        </w:rPr>
        <w:t>
      Ұсынылған құжаттар толық және ақпарат (мәліметтер) дәйекті болған жағдайда көрсетілетін қызметті берушінің табиғи монополиялар салаларындағы мемлекеттік саясатты іске асыруға жауапты құрылымдық бөлімшесі орындауға келіп түскен сәттен бастап 7 (жеті) жұмыс күні ішінде тиісті қорытындыны ұсынады, қорытындысы бойынша жауапты құрылымдық бөлімше тиісті қорытынды келіп түскен сәттен бастап 1 (бір) жұмыс күні ішінде "Мүлікпен мәмілелер жасауға келісім беру" туралы шешім қабылдайды.";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66" w:id="45"/>
    <w:p>
      <w:pPr>
        <w:spacing w:after="0"/>
        <w:ind w:left="0"/>
        <w:jc w:val="both"/>
      </w:pPr>
      <w:r>
        <w:rPr>
          <w:rFonts w:ascii="Times New Roman"/>
          <w:b w:val="false"/>
          <w:i w:val="false"/>
          <w:color w:val="000000"/>
          <w:sz w:val="28"/>
        </w:rPr>
        <w:t>
      "42. Көрсетілетін қызметті алушы "Қайта ұйымдастыруға және таратуға келісім беру" туралы өтінішхат көрсететін қызметті берушінің жұмыс күні аяқталғанға дейін екі сағат бұрын келіп түссе, онда мерзім келесі жұмыс күнінен басталады.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Көрсетілетін қызметті беруші құжаттарды қабылдауды және тіркеуді жұмыс күні жүзеге асырады және табиғи монополиялар саласындағы мемлекеттік саясатты іске асыруға жауапты құрылымдық бөлімшеге орындауға береді.</w:t>
      </w:r>
    </w:p>
    <w:bookmarkEnd w:id="45"/>
    <w:bookmarkStart w:name="z67" w:id="46"/>
    <w:p>
      <w:pPr>
        <w:spacing w:after="0"/>
        <w:ind w:left="0"/>
        <w:jc w:val="both"/>
      </w:pPr>
      <w:r>
        <w:rPr>
          <w:rFonts w:ascii="Times New Roman"/>
          <w:b w:val="false"/>
          <w:i w:val="false"/>
          <w:color w:val="000000"/>
          <w:sz w:val="28"/>
        </w:rPr>
        <w:t>
      Веб-портал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46"/>
    <w:bookmarkStart w:name="z68" w:id="47"/>
    <w:p>
      <w:pPr>
        <w:spacing w:after="0"/>
        <w:ind w:left="0"/>
        <w:jc w:val="both"/>
      </w:pPr>
      <w:r>
        <w:rPr>
          <w:rFonts w:ascii="Times New Roman"/>
          <w:b w:val="false"/>
          <w:i w:val="false"/>
          <w:color w:val="000000"/>
          <w:sz w:val="28"/>
        </w:rPr>
        <w:t>
      Табиғи монополиялар саласындағы мемлекеттік саясатты іске асыруға жауапты көрсетілетін қызметті берушінің жауапты құрылымдық бөлімшесі ұсынылған құжаттардың, мәліметтердің толықтығын, сондай-ақ олардың қолданылу мерзімін тексереді, олар толық болмаған не мерзімі өткен жағдайда өтінішхат келіп түскен сәттен бастап 2 (екі) жұмыс күні ішінде көрсетілетін қызметті алушының веб-порталдағы жеке кабинетіне өтінішті қабылдаудан бас тарту туралы хабарлама жібереді.</w:t>
      </w:r>
    </w:p>
    <w:bookmarkEnd w:id="47"/>
    <w:bookmarkStart w:name="z69" w:id="48"/>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тыңдауды өткізу уақыты мен орны (тәсілі) туралы әкімшілік акті қабылданғанға дейін 3 (үш) жұмыс күнінен кешіктірмей көрсетілетін қызметті алушыны хабардар етеді.</w:t>
      </w:r>
    </w:p>
    <w:bookmarkEnd w:id="48"/>
    <w:bookmarkStart w:name="z70" w:id="49"/>
    <w:p>
      <w:pPr>
        <w:spacing w:after="0"/>
        <w:ind w:left="0"/>
        <w:jc w:val="both"/>
      </w:pPr>
      <w:r>
        <w:rPr>
          <w:rFonts w:ascii="Times New Roman"/>
          <w:b w:val="false"/>
          <w:i w:val="false"/>
          <w:color w:val="000000"/>
          <w:sz w:val="28"/>
        </w:rPr>
        <w:t xml:space="preserve">
      Тыңдау рәсімі </w:t>
      </w:r>
      <w:r>
        <w:rPr>
          <w:rFonts w:ascii="Times New Roman"/>
          <w:b w:val="false"/>
          <w:i w:val="false"/>
          <w:color w:val="000000"/>
          <w:sz w:val="28"/>
        </w:rPr>
        <w:t>ҚР ӘРПК</w:t>
      </w:r>
      <w:r>
        <w:rPr>
          <w:rFonts w:ascii="Times New Roman"/>
          <w:b w:val="false"/>
          <w:i w:val="false"/>
          <w:color w:val="000000"/>
          <w:sz w:val="28"/>
        </w:rPr>
        <w:t xml:space="preserve"> сәйкес өткізіледі.</w:t>
      </w:r>
    </w:p>
    <w:bookmarkEnd w:id="49"/>
    <w:bookmarkStart w:name="z71" w:id="50"/>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ЭЦҚ немесе басшының орынбасарының ЭЦҚ қол қойылған электрондық нысанда көрсетілетін қызметті алушының веб-порталдағы жеке кабинетіне жолданады.";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абзацы мынадай редакцияда жазылсын: </w:t>
      </w:r>
    </w:p>
    <w:bookmarkStart w:name="z73" w:id="51"/>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абзацы мынадай редакцияда жазылсын:</w:t>
      </w:r>
    </w:p>
    <w:bookmarkStart w:name="z75" w:id="52"/>
    <w:p>
      <w:pPr>
        <w:spacing w:after="0"/>
        <w:ind w:left="0"/>
        <w:jc w:val="both"/>
      </w:pPr>
      <w:r>
        <w:rPr>
          <w:rFonts w:ascii="Times New Roman"/>
          <w:b w:val="false"/>
          <w:i w:val="false"/>
          <w:color w:val="000000"/>
          <w:sz w:val="28"/>
        </w:rPr>
        <w:t xml:space="preserve">
      "45.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Заңының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7" w:id="53"/>
    <w:p>
      <w:pPr>
        <w:spacing w:after="0"/>
        <w:ind w:left="0"/>
        <w:jc w:val="both"/>
      </w:pPr>
      <w:r>
        <w:rPr>
          <w:rFonts w:ascii="Times New Roman"/>
          <w:b w:val="false"/>
          <w:i w:val="false"/>
          <w:color w:val="000000"/>
          <w:sz w:val="28"/>
        </w:rPr>
        <w:t xml:space="preserve">
      "46. Мемлекеттік қызметті көрсету нәтижелерімен келіспеген жағдайда көрсетілетін қызметті алушы Мемлекеттік және әлеуметтік жауапкершілігі бар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56-1-тармақ</w:t>
      </w:r>
      <w:r>
        <w:rPr>
          <w:rFonts w:ascii="Times New Roman"/>
          <w:b w:val="false"/>
          <w:i w:val="false"/>
          <w:color w:val="000000"/>
          <w:sz w:val="28"/>
        </w:rPr>
        <w:t xml:space="preserve"> мынадай редакцияда жазылсын:</w:t>
      </w:r>
    </w:p>
    <w:bookmarkStart w:name="z79" w:id="54"/>
    <w:p>
      <w:pPr>
        <w:spacing w:after="0"/>
        <w:ind w:left="0"/>
        <w:jc w:val="both"/>
      </w:pPr>
      <w:r>
        <w:rPr>
          <w:rFonts w:ascii="Times New Roman"/>
          <w:b w:val="false"/>
          <w:i w:val="false"/>
          <w:color w:val="000000"/>
          <w:sz w:val="28"/>
        </w:rPr>
        <w:t>
      "56-1. Тауарларды, жұмыстарды және көрсетілетін қызметтерді сатып алу Қазақстан Республикасы Ұлттық кәсіпкерлер палатасының цифрлық жүйесімен және (немесе) мемлекеттік сатып алу саласындағы уәкілетті органның цифрлық жүйесімен интеграцияланған электрондық сатып алудың цифрлық жүйелерінде (сатып алудың бірыңғай платформасы) жүзеге асырылады.";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xml:space="preserve">
      "63.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Қазақстан Республикасының </w:t>
      </w:r>
      <w:r>
        <w:rPr>
          <w:rFonts w:ascii="Times New Roman"/>
          <w:b w:val="false"/>
          <w:i w:val="false"/>
          <w:color w:val="000000"/>
          <w:sz w:val="28"/>
        </w:rPr>
        <w:t>Цифрлық кодексіне</w:t>
      </w:r>
      <w:r>
        <w:rPr>
          <w:rFonts w:ascii="Times New Roman"/>
          <w:b w:val="false"/>
          <w:i w:val="false"/>
          <w:color w:val="000000"/>
          <w:sz w:val="28"/>
        </w:rPr>
        <w:t xml:space="preserve"> (бұдан әрі – Цифрлық кодекс) сәйкес құжаттың электрондық көшірмесі нысанында ресімделеді және порталдағы конкурстық комиссия отырысының хаттамасына қоса беріледі.";</w:t>
      </w:r>
    </w:p>
    <w:bookmarkEnd w:id="55"/>
    <w:bookmarkStart w:name="z82" w:id="56"/>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6"/>
    <w:bookmarkStart w:name="z83" w:id="57"/>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мәліметтері мемлекеттік органдардың цифрлық жүйелерінде расталатын лицензиялар, рұқсаттар (хабарламалар), патент, куәлік, сертификат, диплом (конкурстық құжаттамада тиісті талап болған кезде);";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xml:space="preserve">
      "95. Конкурс жеңімпазы конкурс жеңімпазы деп тану туралы хабарламаны және сатып алу туралы шарттың жобасын алған күннен бастап 5 (бес) жұмыс күнінен кешіктірмей, </w:t>
      </w:r>
      <w:r>
        <w:rPr>
          <w:rFonts w:ascii="Times New Roman"/>
          <w:b w:val="false"/>
          <w:i w:val="false"/>
          <w:color w:val="000000"/>
          <w:sz w:val="28"/>
        </w:rPr>
        <w:t>Цифрлық кодексіне</w:t>
      </w:r>
      <w:r>
        <w:rPr>
          <w:rFonts w:ascii="Times New Roman"/>
          <w:b w:val="false"/>
          <w:i w:val="false"/>
          <w:color w:val="000000"/>
          <w:sz w:val="28"/>
        </w:rPr>
        <w:t xml:space="preserve">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End w:id="58"/>
    <w:bookmarkStart w:name="z86" w:id="59"/>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2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bookmarkEnd w:id="59"/>
    <w:bookmarkStart w:name="z87" w:id="60"/>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3 (үш) жұмыс күні ішінде ЭЦҚ арқылы куәландырылады.</w:t>
      </w:r>
    </w:p>
    <w:bookmarkEnd w:id="60"/>
    <w:bookmarkStart w:name="z88" w:id="61"/>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90" w:id="62"/>
    <w:p>
      <w:pPr>
        <w:spacing w:after="0"/>
        <w:ind w:left="0"/>
        <w:jc w:val="both"/>
      </w:pPr>
      <w:r>
        <w:rPr>
          <w:rFonts w:ascii="Times New Roman"/>
          <w:b w:val="false"/>
          <w:i w:val="false"/>
          <w:color w:val="000000"/>
          <w:sz w:val="28"/>
        </w:rPr>
        <w:t xml:space="preserve">
      "105.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5-нысан бойынша әлеуетті өнім берушінің ЭЦҚ қойылған бір ғана баға ұсынысын береді:</w:t>
      </w:r>
    </w:p>
    <w:bookmarkEnd w:id="62"/>
    <w:bookmarkStart w:name="z91" w:id="63"/>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қағидаларына сәйкес Қазақстан Республикасы Әділет министрлігінің міндетін атқарушының 2020 жылғы 29 мамырдағы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20771 болып тіркелген) нысан бойынша берілген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цифрлық тізілімінен үзінді көшірме, не рұқсаттар мен хабарламалардың мемлекеттік цифрлық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63"/>
    <w:bookmarkStart w:name="z92" w:id="64"/>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цифрлық жүйелерінде расталатын мәліметтер (конкурстық құжаттамада тиісті талап болған жағдайда).";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94" w:id="65"/>
    <w:p>
      <w:pPr>
        <w:spacing w:after="0"/>
        <w:ind w:left="0"/>
        <w:jc w:val="both"/>
      </w:pPr>
      <w:r>
        <w:rPr>
          <w:rFonts w:ascii="Times New Roman"/>
          <w:b w:val="false"/>
          <w:i w:val="false"/>
          <w:color w:val="000000"/>
          <w:sz w:val="28"/>
        </w:rPr>
        <w:t xml:space="preserve">
      "114.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5 (бес) жұмыс күнінен кешіктірмей, </w:t>
      </w:r>
      <w:r>
        <w:rPr>
          <w:rFonts w:ascii="Times New Roman"/>
          <w:b w:val="false"/>
          <w:i w:val="false"/>
          <w:color w:val="000000"/>
          <w:sz w:val="28"/>
        </w:rPr>
        <w:t>Цифрлық кодексіне</w:t>
      </w:r>
      <w:r>
        <w:rPr>
          <w:rFonts w:ascii="Times New Roman"/>
          <w:b w:val="false"/>
          <w:i w:val="false"/>
          <w:color w:val="000000"/>
          <w:sz w:val="28"/>
        </w:rPr>
        <w:t xml:space="preserve">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End w:id="65"/>
    <w:bookmarkStart w:name="z95" w:id="66"/>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2 (екі) жұмыс күні ішінде екінші орын алған әлеуетті өнім берушіге портал арқылы ЭЦҚ куәландырылған сатып алу туралы шарттың жобасын жібереді.</w:t>
      </w:r>
    </w:p>
    <w:bookmarkEnd w:id="66"/>
    <w:bookmarkStart w:name="z96" w:id="67"/>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3 (үш) жұмыс күні ішінде ЭЦҚ арқылы куәландырылады.</w:t>
      </w:r>
    </w:p>
    <w:bookmarkEnd w:id="67"/>
    <w:bookmarkStart w:name="z97" w:id="68"/>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End w:id="68"/>
    <w:bookmarkStart w:name="z98" w:id="69"/>
    <w:p>
      <w:pPr>
        <w:spacing w:after="0"/>
        <w:ind w:left="0"/>
        <w:jc w:val="both"/>
      </w:pPr>
      <w:r>
        <w:rPr>
          <w:rFonts w:ascii="Times New Roman"/>
          <w:b w:val="false"/>
          <w:i w:val="false"/>
          <w:color w:val="000000"/>
          <w:sz w:val="28"/>
        </w:rPr>
        <w:t xml:space="preserve">
      116-тармақтың </w:t>
      </w:r>
      <w:r>
        <w:rPr>
          <w:rFonts w:ascii="Times New Roman"/>
          <w:b w:val="false"/>
          <w:i w:val="false"/>
          <w:color w:val="000000"/>
          <w:sz w:val="28"/>
        </w:rPr>
        <w:t>3) тармақшасының</w:t>
      </w:r>
      <w:r>
        <w:rPr>
          <w:rFonts w:ascii="Times New Roman"/>
          <w:b w:val="false"/>
          <w:i w:val="false"/>
          <w:color w:val="000000"/>
          <w:sz w:val="28"/>
        </w:rPr>
        <w:t xml:space="preserve"> алтыншы абзацы мынадай редакцияда жазылсын: </w:t>
      </w:r>
    </w:p>
    <w:bookmarkEnd w:id="69"/>
    <w:bookmarkStart w:name="z99" w:id="70"/>
    <w:p>
      <w:pPr>
        <w:spacing w:after="0"/>
        <w:ind w:left="0"/>
        <w:jc w:val="both"/>
      </w:pPr>
      <w:r>
        <w:rPr>
          <w:rFonts w:ascii="Times New Roman"/>
          <w:b w:val="false"/>
          <w:i w:val="false"/>
          <w:color w:val="000000"/>
          <w:sz w:val="28"/>
        </w:rPr>
        <w:t>
      "табиғи монополия субъектісінің немесе уәкілетті органының интернет-ресурсында, не электрондық сатып алудың цифрлық жүйелерінде конкурс (тендер) өткізу туралы хабарландыру;";</w:t>
      </w:r>
    </w:p>
    <w:bookmarkEnd w:id="70"/>
    <w:bookmarkStart w:name="z100" w:id="71"/>
    <w:p>
      <w:pPr>
        <w:spacing w:after="0"/>
        <w:ind w:left="0"/>
        <w:jc w:val="both"/>
      </w:pPr>
      <w:r>
        <w:rPr>
          <w:rFonts w:ascii="Times New Roman"/>
          <w:b w:val="false"/>
          <w:i w:val="false"/>
          <w:color w:val="000000"/>
          <w:sz w:val="28"/>
        </w:rPr>
        <w:t xml:space="preserve">
      133-тармақтың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71"/>
    <w:bookmarkStart w:name="z101" w:id="72"/>
    <w:p>
      <w:pPr>
        <w:spacing w:after="0"/>
        <w:ind w:left="0"/>
        <w:jc w:val="both"/>
      </w:pPr>
      <w:r>
        <w:rPr>
          <w:rFonts w:ascii="Times New Roman"/>
          <w:b w:val="false"/>
          <w:i w:val="false"/>
          <w:color w:val="000000"/>
          <w:sz w:val="28"/>
        </w:rPr>
        <w:t>
      "1) Заңның 25-бабында көзделген ақпаратты табиғи монополия субъектісінің интернет-ресурсында орналастырумен, ол болмаған жағдайда – уәкілетті органға оның интернет-ресурсында орналастыру үшін ұсынумен, сондай-ақ Заңның 25-бабының 6-2-тармағында көзделген ақпаратты мемлекеттік қала құрылысы кадастрының автоматтандырылған цифрлық жүйесінде орналастырумен және (немесе) өзектілендірумен;";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164-тармақтың</w:t>
      </w:r>
      <w:r>
        <w:rPr>
          <w:rFonts w:ascii="Times New Roman"/>
          <w:b w:val="false"/>
          <w:i w:val="false"/>
          <w:color w:val="000000"/>
          <w:sz w:val="28"/>
        </w:rPr>
        <w:t xml:space="preserve"> бірінші абзацы мынадай редакцияда жазылсын:</w:t>
      </w:r>
    </w:p>
    <w:bookmarkStart w:name="z103" w:id="73"/>
    <w:p>
      <w:pPr>
        <w:spacing w:after="0"/>
        <w:ind w:left="0"/>
        <w:jc w:val="both"/>
      </w:pPr>
      <w:r>
        <w:rPr>
          <w:rFonts w:ascii="Times New Roman"/>
          <w:b w:val="false"/>
          <w:i w:val="false"/>
          <w:color w:val="000000"/>
          <w:sz w:val="28"/>
        </w:rPr>
        <w:t xml:space="preserve">
      "164. Табиғи монополиялар субъектілері Қазақстан Республикасының мемлекеттік қала құрылысы кадастрын жүргізу және одан ақпарат және (немесе) мәліметтер ұсыну қағидаларына сәйкес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нысандарға сәйкес мемлекеттік қала құрылысы кадастрының автоматтандырылған цифрлық жүйесінде:";</w:t>
      </w:r>
    </w:p>
    <w:bookmarkEnd w:id="73"/>
    <w:bookmarkStart w:name="z104"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4"/>
    <w:bookmarkStart w:name="z105" w:id="7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5"/>
    <w:bookmarkStart w:name="z106"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6"/>
    <w:bookmarkStart w:name="z107"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7"/>
    <w:bookmarkStart w:name="z108" w:id="78"/>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саясатты реттеу департаменті заңнамада белгіленген тәртіппен:</w:t>
      </w:r>
    </w:p>
    <w:bookmarkEnd w:id="78"/>
    <w:bookmarkStart w:name="z109" w:id="7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9"/>
    <w:bookmarkStart w:name="z110" w:id="8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80"/>
    <w:bookmarkStart w:name="z111" w:id="8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81"/>
    <w:bookmarkStart w:name="z112" w:id="82"/>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2026 жылғы 12 шілдеден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қолданылады деп белгіленсін.</w:t>
      </w:r>
    </w:p>
    <w:bookmarkEnd w:id="82"/>
    <w:bookmarkStart w:name="z113" w:id="83"/>
    <w:p>
      <w:pPr>
        <w:spacing w:after="0"/>
        <w:ind w:left="0"/>
        <w:jc w:val="both"/>
      </w:pPr>
      <w:r>
        <w:rPr>
          <w:rFonts w:ascii="Times New Roman"/>
          <w:b w:val="false"/>
          <w:i w:val="false"/>
          <w:color w:val="000000"/>
          <w:sz w:val="28"/>
        </w:rPr>
        <w:t xml:space="preserve">
      5. Осы бұйрық 2026 жылғы 12 шілдеде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екінші, отыз бірінші, отыз екінші, отыр үшінші, отыз төртінші, отыз бесінші, отыз алтыншы, отыз жетінші, отыз сегізінші, отыз тоғызыншы, қырқыншы, қырық бірінші, қырық екінші, елу жетінші, елу сегінші, алпыс жетінші, алпыс сегізінші, алпыс тоғызыншы, жетпісінші, жетпіс бірінші, жетпіс екінші, тоқсан тоғызыншы, жүз бірінші және жүз екінші абзацтарын қоспағанда, алғашқы ресми жарияланған күнінен кейін күнтізбелік он күн өткен соң қолданысқа енгізіледі. </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w:t>
            </w:r>
          </w:p>
          <w:p>
            <w:pPr>
              <w:spacing w:after="0"/>
              <w:ind w:left="0"/>
              <w:jc w:val="left"/>
            </w:pPr>
          </w:p>
          <w:p>
            <w:pPr>
              <w:spacing w:after="20"/>
              <w:ind w:left="20"/>
              <w:jc w:val="both"/>
            </w:pPr>
            <w:r>
              <w:rPr>
                <w:rFonts w:ascii="Times New Roman"/>
                <w:b w:val="false"/>
                <w:i/>
                <w:color w:val="000000"/>
                <w:sz w:val="20"/>
              </w:rPr>
              <w:t xml:space="preserve">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15" w:id="84"/>
      <w:r>
        <w:rPr>
          <w:rFonts w:ascii="Times New Roman"/>
          <w:b w:val="false"/>
          <w:i w:val="false"/>
          <w:color w:val="000000"/>
          <w:sz w:val="28"/>
        </w:rPr>
        <w:t>
      "КЕЛІСІЛДІ"</w:t>
      </w:r>
    </w:p>
    <w:bookmarkEnd w:id="8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16" w:id="85"/>
      <w:r>
        <w:rPr>
          <w:rFonts w:ascii="Times New Roman"/>
          <w:b w:val="false"/>
          <w:i w:val="false"/>
          <w:color w:val="000000"/>
          <w:sz w:val="28"/>
        </w:rPr>
        <w:t>
      "КЕЛІСІЛДІ"</w:t>
      </w:r>
    </w:p>
    <w:bookmarkEnd w:id="85"/>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97-НҚ</w:t>
            </w:r>
            <w:r>
              <w:br/>
            </w:r>
            <w:r>
              <w:rPr>
                <w:rFonts w:ascii="Times New Roman"/>
                <w:b w:val="false"/>
                <w:i w:val="false"/>
                <w:color w:val="000000"/>
                <w:sz w:val="20"/>
              </w:rPr>
              <w:t>бұйрығына 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18" w:id="86"/>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Мемлекеттік көрсетілетін қызмет атауы:</w:t>
            </w:r>
          </w:p>
          <w:bookmarkEnd w:id="87"/>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p>
            <w:pPr>
              <w:spacing w:after="20"/>
              <w:ind w:left="20"/>
              <w:jc w:val="both"/>
            </w:pPr>
            <w:r>
              <w:rPr>
                <w:rFonts w:ascii="Times New Roman"/>
                <w:b w:val="false"/>
                <w:i w:val="false"/>
                <w:color w:val="000000"/>
                <w:sz w:val="20"/>
              </w:rPr>
              <w:t>
2.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Су ресурстары және ирригация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өтініш келіп түскен сәттен бастап – 30 минут;</w:t>
            </w:r>
          </w:p>
          <w:bookmarkEnd w:id="89"/>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 өтініш келіп түскен сәттен бастап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 электрондық (толық автоматтандырылған);</w:t>
            </w:r>
          </w:p>
          <w:bookmarkEnd w:id="90"/>
          <w:p>
            <w:pPr>
              <w:spacing w:after="20"/>
              <w:ind w:left="20"/>
              <w:jc w:val="both"/>
            </w:pPr>
            <w:r>
              <w:rPr>
                <w:rFonts w:ascii="Times New Roman"/>
                <w:b w:val="false"/>
                <w:i w:val="false"/>
                <w:color w:val="000000"/>
                <w:sz w:val="2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 –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Жұмыс кестесі: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Еңбек 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Мемлекеттік тіркелімге енгізу үшін: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басшымен немесе оған уәкілетті тұлғамен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2-нысан бойынша Мемлекеттік тіркелімге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басшымен немесе оған уәкілетті тұлғамен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3-нысан бойынша Табиғи монополиялар субьектілерінің Мемлекеттік тіркелімінен шығару туралы өтінішті ұсынады.</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оның негізінде көрсетілетін қызметті алушы мемлекеттік көрсетілетін қызметті алуға байланысты арнайы құқықтан айырған, көрсетілетін қызметті алушыға қатысты заңды күшіне енген сот шешімінің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97-НҚ</w:t>
            </w:r>
            <w:r>
              <w:br/>
            </w:r>
            <w:r>
              <w:rPr>
                <w:rFonts w:ascii="Times New Roman"/>
                <w:b w:val="false"/>
                <w:i w:val="false"/>
                <w:color w:val="000000"/>
                <w:sz w:val="20"/>
              </w:rPr>
              <w:t>бұйрығына 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r>
              <w:br/>
            </w:r>
            <w:r>
              <w:rPr>
                <w:rFonts w:ascii="Times New Roman"/>
                <w:b w:val="false"/>
                <w:i w:val="false"/>
                <w:color w:val="000000"/>
                <w:sz w:val="20"/>
              </w:rPr>
              <w:t>1-нысан</w:t>
            </w:r>
            <w:r>
              <w:br/>
            </w:r>
            <w:r>
              <w:rPr>
                <w:rFonts w:ascii="Times New Roman"/>
                <w:b w:val="false"/>
                <w:i w:val="false"/>
                <w:color w:val="000000"/>
                <w:sz w:val="20"/>
              </w:rPr>
              <w:t>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____________________</w:t>
            </w:r>
            <w:r>
              <w:br/>
            </w:r>
            <w:r>
              <w:rPr>
                <w:rFonts w:ascii="Times New Roman"/>
                <w:b w:val="false"/>
                <w:i w:val="false"/>
                <w:color w:val="000000"/>
                <w:sz w:val="20"/>
              </w:rPr>
              <w:t>(индексі, қаласы, ауданы, облысы,</w:t>
            </w:r>
            <w:r>
              <w:br/>
            </w:r>
            <w:r>
              <w:rPr>
                <w:rFonts w:ascii="Times New Roman"/>
                <w:b w:val="false"/>
                <w:i w:val="false"/>
                <w:color w:val="000000"/>
                <w:sz w:val="20"/>
              </w:rPr>
              <w:t>көшесі, үйдің №,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138" w:id="95"/>
    <w:p>
      <w:pPr>
        <w:spacing w:after="0"/>
        <w:ind w:left="0"/>
        <w:jc w:val="both"/>
      </w:pPr>
      <w:r>
        <w:rPr>
          <w:rFonts w:ascii="Times New Roman"/>
          <w:b w:val="false"/>
          <w:i w:val="false"/>
          <w:color w:val="000000"/>
          <w:sz w:val="28"/>
        </w:rPr>
        <w:t>
      Уәкілетті органның келісімін алу туралы өтінішхат</w:t>
      </w:r>
    </w:p>
    <w:bookmarkEnd w:id="95"/>
    <w:bookmarkStart w:name="z139" w:id="96"/>
    <w:p>
      <w:pPr>
        <w:spacing w:after="0"/>
        <w:ind w:left="0"/>
        <w:jc w:val="both"/>
      </w:pPr>
      <w:r>
        <w:rPr>
          <w:rFonts w:ascii="Times New Roman"/>
          <w:b w:val="false"/>
          <w:i w:val="false"/>
          <w:color w:val="000000"/>
          <w:sz w:val="28"/>
        </w:rPr>
        <w:t xml:space="preserve">
      ____________________________________________________________________ </w:t>
      </w:r>
    </w:p>
    <w:bookmarkEnd w:id="96"/>
    <w:bookmarkStart w:name="z140" w:id="97"/>
    <w:p>
      <w:pPr>
        <w:spacing w:after="0"/>
        <w:ind w:left="0"/>
        <w:jc w:val="both"/>
      </w:pPr>
      <w:r>
        <w:rPr>
          <w:rFonts w:ascii="Times New Roman"/>
          <w:b w:val="false"/>
          <w:i w:val="false"/>
          <w:color w:val="000000"/>
          <w:sz w:val="28"/>
        </w:rPr>
        <w:t>
                               (мәміле мәні)</w:t>
      </w:r>
    </w:p>
    <w:bookmarkEnd w:id="97"/>
    <w:bookmarkStart w:name="z141" w:id="98"/>
    <w:p>
      <w:pPr>
        <w:spacing w:after="0"/>
        <w:ind w:left="0"/>
        <w:jc w:val="both"/>
      </w:pPr>
      <w:r>
        <w:rPr>
          <w:rFonts w:ascii="Times New Roman"/>
          <w:b w:val="false"/>
          <w:i w:val="false"/>
          <w:color w:val="000000"/>
          <w:sz w:val="28"/>
        </w:rPr>
        <w:t>
      1. Негіздеме: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орындылықты</w:t>
            </w:r>
            <w:r>
              <w:rPr>
                <w:rFonts w:ascii="Times New Roman"/>
                <w:b w:val="false"/>
                <w:i w:val="false"/>
                <w:color w:val="000000"/>
                <w:sz w:val="20"/>
              </w:rPr>
              <w:t xml:space="preserve"> </w:t>
            </w:r>
            <w:r>
              <w:rPr>
                <w:rFonts w:ascii="Times New Roman"/>
                <w:b/>
                <w:i w:val="false"/>
                <w:color w:val="000000"/>
                <w:sz w:val="20"/>
              </w:rPr>
              <w:t>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99"/>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bookmarkEnd w:id="99"/>
    <w:bookmarkStart w:name="z143" w:id="100"/>
    <w:p>
      <w:pPr>
        <w:spacing w:after="0"/>
        <w:ind w:left="0"/>
        <w:jc w:val="both"/>
      </w:pPr>
      <w:r>
        <w:rPr>
          <w:rFonts w:ascii="Times New Roman"/>
          <w:b w:val="false"/>
          <w:i w:val="false"/>
          <w:color w:val="000000"/>
          <w:sz w:val="28"/>
        </w:rPr>
        <w:t>
      2. Мәміленің мәні болып табылатын мүлік туралы ақпарат_____________________________________________</w:t>
      </w:r>
    </w:p>
    <w:bookmarkEnd w:id="100"/>
    <w:bookmarkStart w:name="z144" w:id="101"/>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1"/>
    <w:bookmarkStart w:name="z145" w:id="102"/>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bookmarkEnd w:id="102"/>
    <w:bookmarkStart w:name="z146" w:id="103"/>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3"/>
    <w:bookmarkStart w:name="z147" w:id="104"/>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w:t>
            </w:r>
            <w:r>
              <w:rPr>
                <w:rFonts w:ascii="Times New Roman"/>
                <w:b/>
                <w:i w:val="false"/>
                <w:color w:val="000000"/>
                <w:sz w:val="20"/>
              </w:rPr>
              <w:t xml:space="preserve"> смета </w:t>
            </w:r>
            <w:r>
              <w:rPr>
                <w:rFonts w:ascii="Times New Roman"/>
                <w:b/>
                <w:i w:val="false"/>
                <w:color w:val="000000"/>
                <w:sz w:val="20"/>
              </w:rPr>
              <w:t>көрсеткіштерінің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тарифтік</w:t>
            </w:r>
            <w:r>
              <w:rPr>
                <w:rFonts w:ascii="Times New Roman"/>
                <w:b w:val="false"/>
                <w:i w:val="false"/>
                <w:color w:val="000000"/>
                <w:sz w:val="20"/>
              </w:rPr>
              <w:t xml:space="preserve"> </w:t>
            </w:r>
            <w:r>
              <w:rPr>
                <w:rFonts w:ascii="Times New Roman"/>
                <w:b/>
                <w:i w:val="false"/>
                <w:color w:val="000000"/>
                <w:sz w:val="20"/>
              </w:rPr>
              <w:t>сметада</w:t>
            </w:r>
            <w:r>
              <w:rPr>
                <w:rFonts w:ascii="Times New Roman"/>
                <w:b w:val="false"/>
                <w:i w:val="false"/>
                <w:color w:val="000000"/>
                <w:sz w:val="20"/>
              </w:rPr>
              <w:t xml:space="preserve"> </w:t>
            </w:r>
            <w:r>
              <w:rPr>
                <w:rFonts w:ascii="Times New Roman"/>
                <w:b/>
                <w:i w:val="false"/>
                <w:color w:val="000000"/>
                <w:sz w:val="20"/>
              </w:rPr>
              <w:t>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тарифтік</w:t>
            </w:r>
            <w:r>
              <w:rPr>
                <w:rFonts w:ascii="Times New Roman"/>
                <w:b w:val="false"/>
                <w:i w:val="false"/>
                <w:color w:val="000000"/>
                <w:sz w:val="20"/>
              </w:rPr>
              <w:t xml:space="preserve"> </w:t>
            </w:r>
            <w:r>
              <w:rPr>
                <w:rFonts w:ascii="Times New Roman"/>
                <w:b/>
                <w:i w:val="false"/>
                <w:color w:val="000000"/>
                <w:sz w:val="20"/>
              </w:rPr>
              <w:t>сметаның</w:t>
            </w:r>
            <w:r>
              <w:rPr>
                <w:rFonts w:ascii="Times New Roman"/>
                <w:b w:val="false"/>
                <w:i w:val="false"/>
                <w:color w:val="000000"/>
                <w:sz w:val="20"/>
              </w:rPr>
              <w:t xml:space="preserve"> </w:t>
            </w:r>
            <w:r>
              <w:rPr>
                <w:rFonts w:ascii="Times New Roman"/>
                <w:b/>
                <w:i w:val="false"/>
                <w:color w:val="000000"/>
                <w:sz w:val="20"/>
              </w:rPr>
              <w:t>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05"/>
    <w:p>
      <w:pPr>
        <w:spacing w:after="0"/>
        <w:ind w:left="0"/>
        <w:jc w:val="both"/>
      </w:pPr>
      <w:r>
        <w:rPr>
          <w:rFonts w:ascii="Times New Roman"/>
          <w:b w:val="false"/>
          <w:i w:val="false"/>
          <w:color w:val="000000"/>
          <w:sz w:val="28"/>
        </w:rPr>
        <w:t>
      4. Мүлікті бағалау 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бағалауды</w:t>
            </w:r>
            <w:r>
              <w:rPr>
                <w:rFonts w:ascii="Times New Roman"/>
                <w:b w:val="false"/>
                <w:i w:val="false"/>
                <w:color w:val="000000"/>
                <w:sz w:val="20"/>
              </w:rPr>
              <w:t xml:space="preserve"> </w:t>
            </w:r>
            <w:r>
              <w:rPr>
                <w:rFonts w:ascii="Times New Roman"/>
                <w:b/>
                <w:i w:val="false"/>
                <w:color w:val="000000"/>
                <w:sz w:val="20"/>
              </w:rPr>
              <w:t>жүргізген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бағалауға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лицензия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i w:val="false"/>
                <w:color w:val="000000"/>
                <w:sz w:val="20"/>
              </w:rPr>
              <w:t xml:space="preserve"> монополия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мүлкін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i w:val="false"/>
                <w:color w:val="000000"/>
                <w:sz w:val="20"/>
              </w:rPr>
              <w:t xml:space="preserve"> монополия </w:t>
            </w:r>
            <w:r>
              <w:rPr>
                <w:rFonts w:ascii="Times New Roman"/>
                <w:b/>
                <w:i w:val="false"/>
                <w:color w:val="000000"/>
                <w:sz w:val="20"/>
              </w:rPr>
              <w:t>субъектісі</w:t>
            </w:r>
            <w:r>
              <w:rPr>
                <w:rFonts w:ascii="Times New Roman"/>
                <w:b w:val="false"/>
                <w:i w:val="false"/>
                <w:color w:val="000000"/>
                <w:sz w:val="20"/>
              </w:rPr>
              <w:t xml:space="preserve"> </w:t>
            </w:r>
            <w:r>
              <w:rPr>
                <w:rFonts w:ascii="Times New Roman"/>
                <w:b/>
                <w:i w:val="false"/>
                <w:color w:val="000000"/>
                <w:sz w:val="20"/>
              </w:rPr>
              <w:t>мүлкінің</w:t>
            </w:r>
            <w:r>
              <w:rPr>
                <w:rFonts w:ascii="Times New Roman"/>
                <w:b/>
                <w:i w:val="false"/>
                <w:color w:val="000000"/>
                <w:sz w:val="20"/>
              </w:rPr>
              <w:t xml:space="preserve"> (</w:t>
            </w:r>
            <w:r>
              <w:rPr>
                <w:rFonts w:ascii="Times New Roman"/>
                <w:b/>
                <w:i w:val="false"/>
                <w:color w:val="000000"/>
                <w:sz w:val="20"/>
              </w:rPr>
              <w:t>объектісінің</w:t>
            </w:r>
            <w:r>
              <w:rPr>
                <w:rFonts w:ascii="Times New Roman"/>
                <w:b/>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i w:val="false"/>
                <w:color w:val="000000"/>
                <w:sz w:val="20"/>
              </w:rPr>
              <w:t xml:space="preserve"> монополия </w:t>
            </w:r>
            <w:r>
              <w:rPr>
                <w:rFonts w:ascii="Times New Roman"/>
                <w:b/>
                <w:i w:val="false"/>
                <w:color w:val="000000"/>
                <w:sz w:val="20"/>
              </w:rPr>
              <w:t>субъектісі</w:t>
            </w:r>
            <w:r>
              <w:rPr>
                <w:rFonts w:ascii="Times New Roman"/>
                <w:b w:val="false"/>
                <w:i w:val="false"/>
                <w:color w:val="000000"/>
                <w:sz w:val="20"/>
              </w:rPr>
              <w:t xml:space="preserve"> </w:t>
            </w:r>
            <w:r>
              <w:rPr>
                <w:rFonts w:ascii="Times New Roman"/>
                <w:b/>
                <w:i w:val="false"/>
                <w:color w:val="000000"/>
                <w:sz w:val="20"/>
              </w:rPr>
              <w:t>мүлкінің</w:t>
            </w:r>
            <w:r>
              <w:rPr>
                <w:rFonts w:ascii="Times New Roman"/>
                <w:b/>
                <w:i w:val="false"/>
                <w:color w:val="000000"/>
                <w:sz w:val="20"/>
              </w:rPr>
              <w:t xml:space="preserve"> (</w:t>
            </w:r>
            <w:r>
              <w:rPr>
                <w:rFonts w:ascii="Times New Roman"/>
                <w:b/>
                <w:i w:val="false"/>
                <w:color w:val="000000"/>
                <w:sz w:val="20"/>
              </w:rPr>
              <w:t>объектісінің</w:t>
            </w:r>
            <w:r>
              <w:rPr>
                <w:rFonts w:ascii="Times New Roman"/>
                <w:b/>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i w:val="false"/>
                <w:color w:val="000000"/>
                <w:sz w:val="20"/>
              </w:rPr>
              <w:t xml:space="preserve"> монополия </w:t>
            </w:r>
            <w:r>
              <w:rPr>
                <w:rFonts w:ascii="Times New Roman"/>
                <w:b/>
                <w:i w:val="false"/>
                <w:color w:val="000000"/>
                <w:sz w:val="20"/>
              </w:rPr>
              <w:t>субъектісі</w:t>
            </w:r>
            <w:r>
              <w:rPr>
                <w:rFonts w:ascii="Times New Roman"/>
                <w:b w:val="false"/>
                <w:i w:val="false"/>
                <w:color w:val="000000"/>
                <w:sz w:val="20"/>
              </w:rPr>
              <w:t xml:space="preserve"> </w:t>
            </w:r>
            <w:r>
              <w:rPr>
                <w:rFonts w:ascii="Times New Roman"/>
                <w:b/>
                <w:i w:val="false"/>
                <w:color w:val="000000"/>
                <w:sz w:val="20"/>
              </w:rPr>
              <w:t>мүлкінің</w:t>
            </w:r>
            <w:r>
              <w:rPr>
                <w:rFonts w:ascii="Times New Roman"/>
                <w:b/>
                <w:i w:val="false"/>
                <w:color w:val="000000"/>
                <w:sz w:val="20"/>
              </w:rPr>
              <w:t xml:space="preserve"> (</w:t>
            </w:r>
            <w:r>
              <w:rPr>
                <w:rFonts w:ascii="Times New Roman"/>
                <w:b/>
                <w:i w:val="false"/>
                <w:color w:val="000000"/>
                <w:sz w:val="20"/>
              </w:rPr>
              <w:t>объектісінің</w:t>
            </w:r>
            <w:r>
              <w:rPr>
                <w:rFonts w:ascii="Times New Roman"/>
                <w:b/>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бағалауды</w:t>
            </w:r>
            <w:r>
              <w:rPr>
                <w:rFonts w:ascii="Times New Roman"/>
                <w:b w:val="false"/>
                <w:i w:val="false"/>
                <w:color w:val="000000"/>
                <w:sz w:val="20"/>
              </w:rPr>
              <w:t xml:space="preserve"> </w:t>
            </w:r>
            <w:r>
              <w:rPr>
                <w:rFonts w:ascii="Times New Roman"/>
                <w:b/>
                <w:i w:val="false"/>
                <w:color w:val="000000"/>
                <w:sz w:val="20"/>
              </w:rPr>
              <w:t>жүргізген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06"/>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келісемін______________</w:t>
      </w:r>
    </w:p>
    <w:bookmarkEnd w:id="106"/>
    <w:bookmarkStart w:name="z150" w:id="107"/>
    <w:p>
      <w:pPr>
        <w:spacing w:after="0"/>
        <w:ind w:left="0"/>
        <w:jc w:val="both"/>
      </w:pPr>
      <w:r>
        <w:rPr>
          <w:rFonts w:ascii="Times New Roman"/>
          <w:b w:val="false"/>
          <w:i w:val="false"/>
          <w:color w:val="000000"/>
          <w:sz w:val="28"/>
        </w:rPr>
        <w:t>
      (қолы)</w:t>
      </w:r>
    </w:p>
    <w:bookmarkEnd w:id="107"/>
    <w:bookmarkStart w:name="z151" w:id="108"/>
    <w:p>
      <w:pPr>
        <w:spacing w:after="0"/>
        <w:ind w:left="0"/>
        <w:jc w:val="both"/>
      </w:pPr>
      <w:r>
        <w:rPr>
          <w:rFonts w:ascii="Times New Roman"/>
          <w:b w:val="false"/>
          <w:i w:val="false"/>
          <w:color w:val="000000"/>
          <w:sz w:val="28"/>
        </w:rPr>
        <w:t>
      20___ жылғы "____" ___________(күні)</w:t>
      </w:r>
    </w:p>
    <w:bookmarkEnd w:id="108"/>
    <w:p>
      <w:pPr>
        <w:spacing w:after="0"/>
        <w:ind w:left="0"/>
        <w:jc w:val="both"/>
      </w:pPr>
      <w:bookmarkStart w:name="z152" w:id="109"/>
      <w:r>
        <w:rPr>
          <w:rFonts w:ascii="Times New Roman"/>
          <w:b w:val="false"/>
          <w:i w:val="false"/>
          <w:color w:val="000000"/>
          <w:sz w:val="28"/>
        </w:rPr>
        <w:t>
      2-нысан</w:t>
      </w:r>
    </w:p>
    <w:bookmarkEnd w:id="109"/>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(мемлекеттік органның толық атауы)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(өтініш берушінің толық атауы)</w:t>
      </w:r>
    </w:p>
    <w:p>
      <w:pPr>
        <w:spacing w:after="0"/>
        <w:ind w:left="0"/>
        <w:jc w:val="both"/>
      </w:pPr>
      <w:r>
        <w:rPr>
          <w:rFonts w:ascii="Times New Roman"/>
          <w:b w:val="false"/>
          <w:i w:val="false"/>
          <w:color w:val="000000"/>
          <w:sz w:val="28"/>
        </w:rPr>
        <w:t>мекен жайы ______________________</w:t>
      </w:r>
    </w:p>
    <w:p>
      <w:pPr>
        <w:spacing w:after="0"/>
        <w:ind w:left="0"/>
        <w:jc w:val="both"/>
      </w:pPr>
      <w:r>
        <w:rPr>
          <w:rFonts w:ascii="Times New Roman"/>
          <w:b w:val="false"/>
          <w:i w:val="false"/>
          <w:color w:val="000000"/>
          <w:sz w:val="28"/>
        </w:rPr>
        <w:t>(индекс, қала, аудан, облыс,</w:t>
      </w:r>
    </w:p>
    <w:p>
      <w:pPr>
        <w:spacing w:after="0"/>
        <w:ind w:left="0"/>
        <w:jc w:val="both"/>
      </w:pPr>
      <w:r>
        <w:rPr>
          <w:rFonts w:ascii="Times New Roman"/>
          <w:b w:val="false"/>
          <w:i w:val="false"/>
          <w:color w:val="000000"/>
          <w:sz w:val="28"/>
        </w:rPr>
        <w:t>көше, үйдің №, телефон)</w:t>
      </w:r>
    </w:p>
    <w:p>
      <w:pPr>
        <w:spacing w:after="0"/>
        <w:ind w:left="0"/>
        <w:jc w:val="both"/>
      </w:pPr>
      <w:r>
        <w:rPr>
          <w:rFonts w:ascii="Times New Roman"/>
          <w:b w:val="false"/>
          <w:i w:val="false"/>
          <w:color w:val="000000"/>
          <w:sz w:val="28"/>
        </w:rPr>
        <w:t>Өтініш берушінің деректемелері</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(бизнес-сәйкестендіру нөмірі,</w:t>
      </w:r>
    </w:p>
    <w:p>
      <w:pPr>
        <w:spacing w:after="0"/>
        <w:ind w:left="0"/>
        <w:jc w:val="both"/>
      </w:pPr>
      <w:r>
        <w:rPr>
          <w:rFonts w:ascii="Times New Roman"/>
          <w:b w:val="false"/>
          <w:i w:val="false"/>
          <w:color w:val="000000"/>
          <w:sz w:val="28"/>
        </w:rPr>
        <w:t>жеке сәйкестендіру нөмірі)</w:t>
      </w:r>
    </w:p>
    <w:bookmarkStart w:name="z153" w:id="110"/>
    <w:p>
      <w:pPr>
        <w:spacing w:after="0"/>
        <w:ind w:left="0"/>
        <w:jc w:val="both"/>
      </w:pPr>
      <w:r>
        <w:rPr>
          <w:rFonts w:ascii="Times New Roman"/>
          <w:b w:val="false"/>
          <w:i w:val="false"/>
          <w:color w:val="000000"/>
          <w:sz w:val="28"/>
        </w:rPr>
        <w:t>
      Уәкілетті органның келісімін алу туралы қолдаухат___________________</w:t>
      </w:r>
    </w:p>
    <w:bookmarkEnd w:id="110"/>
    <w:bookmarkStart w:name="z154" w:id="111"/>
    <w:p>
      <w:pPr>
        <w:spacing w:after="0"/>
        <w:ind w:left="0"/>
        <w:jc w:val="both"/>
      </w:pPr>
      <w:r>
        <w:rPr>
          <w:rFonts w:ascii="Times New Roman"/>
          <w:b w:val="false"/>
          <w:i w:val="false"/>
          <w:color w:val="000000"/>
          <w:sz w:val="28"/>
        </w:rPr>
        <w:t xml:space="preserve">
      ____________________________________________________________________ </w:t>
      </w:r>
    </w:p>
    <w:bookmarkEnd w:id="111"/>
    <w:bookmarkStart w:name="z155" w:id="112"/>
    <w:p>
      <w:pPr>
        <w:spacing w:after="0"/>
        <w:ind w:left="0"/>
        <w:jc w:val="both"/>
      </w:pPr>
      <w:r>
        <w:rPr>
          <w:rFonts w:ascii="Times New Roman"/>
          <w:b w:val="false"/>
          <w:i w:val="false"/>
          <w:color w:val="000000"/>
          <w:sz w:val="28"/>
        </w:rPr>
        <w:t>
             (көрсетілетін қызмет атауы)</w:t>
      </w:r>
    </w:p>
    <w:bookmarkEnd w:id="112"/>
    <w:bookmarkStart w:name="z156" w:id="113"/>
    <w:p>
      <w:pPr>
        <w:spacing w:after="0"/>
        <w:ind w:left="0"/>
        <w:jc w:val="both"/>
      </w:pPr>
      <w:r>
        <w:rPr>
          <w:rFonts w:ascii="Times New Roman"/>
          <w:b w:val="false"/>
          <w:i w:val="false"/>
          <w:color w:val="000000"/>
          <w:sz w:val="28"/>
        </w:rPr>
        <w:t>
      Табиғи монополия субъектісін қайта ұйымдастыру (тарату) қажеттігінің негіздемесі___________________________________________________________</w:t>
      </w:r>
    </w:p>
    <w:bookmarkEnd w:id="113"/>
    <w:bookmarkStart w:name="z157"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58"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59" w:id="116"/>
    <w:p>
      <w:pPr>
        <w:spacing w:after="0"/>
        <w:ind w:left="0"/>
        <w:jc w:val="both"/>
      </w:pPr>
      <w:r>
        <w:rPr>
          <w:rFonts w:ascii="Times New Roman"/>
          <w:b w:val="false"/>
          <w:i w:val="false"/>
          <w:color w:val="000000"/>
          <w:sz w:val="28"/>
        </w:rPr>
        <w:t>
      Жаңадан пайда болатын әрбір заңды тұлғаның орналасқан жері туралы мәліметтер (қайта ұйымдастырылған жағдайда)____________________________</w:t>
      </w:r>
    </w:p>
    <w:bookmarkEnd w:id="116"/>
    <w:bookmarkStart w:name="z160"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61"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62" w:id="119"/>
    <w:p>
      <w:pPr>
        <w:spacing w:after="0"/>
        <w:ind w:left="0"/>
        <w:jc w:val="both"/>
      </w:pPr>
      <w:r>
        <w:rPr>
          <w:rFonts w:ascii="Times New Roman"/>
          <w:b w:val="false"/>
          <w:i w:val="false"/>
          <w:color w:val="000000"/>
          <w:sz w:val="28"/>
        </w:rPr>
        <w:t>
      Табиғи монополия субъектісінің басқа заңды тұлғаларға қатысуы туралы мәліметтер___________________________________________________________</w:t>
      </w:r>
    </w:p>
    <w:bookmarkEnd w:id="119"/>
    <w:bookmarkStart w:name="z163"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64"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65" w:id="122"/>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 пайдалануға келісемін________________________ </w:t>
      </w:r>
    </w:p>
    <w:bookmarkEnd w:id="122"/>
    <w:bookmarkStart w:name="z166" w:id="123"/>
    <w:p>
      <w:pPr>
        <w:spacing w:after="0"/>
        <w:ind w:left="0"/>
        <w:jc w:val="both"/>
      </w:pPr>
      <w:r>
        <w:rPr>
          <w:rFonts w:ascii="Times New Roman"/>
          <w:b w:val="false"/>
          <w:i w:val="false"/>
          <w:color w:val="000000"/>
          <w:sz w:val="28"/>
        </w:rPr>
        <w:t>
                         (қолы)</w:t>
      </w:r>
    </w:p>
    <w:bookmarkEnd w:id="123"/>
    <w:bookmarkStart w:name="z167" w:id="124"/>
    <w:p>
      <w:pPr>
        <w:spacing w:after="0"/>
        <w:ind w:left="0"/>
        <w:jc w:val="both"/>
      </w:pPr>
      <w:r>
        <w:rPr>
          <w:rFonts w:ascii="Times New Roman"/>
          <w:b w:val="false"/>
          <w:i w:val="false"/>
          <w:color w:val="000000"/>
          <w:sz w:val="28"/>
        </w:rPr>
        <w:t xml:space="preserve">
      20___ жылғы "____" ___________ </w:t>
      </w:r>
    </w:p>
    <w:bookmarkEnd w:id="124"/>
    <w:bookmarkStart w:name="z168" w:id="125"/>
    <w:p>
      <w:pPr>
        <w:spacing w:after="0"/>
        <w:ind w:left="0"/>
        <w:jc w:val="both"/>
      </w:pPr>
      <w:r>
        <w:rPr>
          <w:rFonts w:ascii="Times New Roman"/>
          <w:b w:val="false"/>
          <w:i w:val="false"/>
          <w:color w:val="000000"/>
          <w:sz w:val="28"/>
        </w:rPr>
        <w:t>
                               (күні)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97-НҚ</w:t>
            </w:r>
            <w:r>
              <w:br/>
            </w:r>
            <w:r>
              <w:rPr>
                <w:rFonts w:ascii="Times New Roman"/>
                <w:b w:val="false"/>
                <w:i w:val="false"/>
                <w:color w:val="000000"/>
                <w:sz w:val="20"/>
              </w:rPr>
              <w:t>бұйрығына 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170" w:id="126"/>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127"/>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 </w:t>
            </w:r>
            <w:r>
              <w:rPr>
                <w:rFonts w:ascii="Times New Roman"/>
                <w:b/>
                <w:i w:val="false"/>
                <w:color w:val="000000"/>
                <w:sz w:val="20"/>
              </w:rPr>
              <w:t>каналдар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беру,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 беру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тірек</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val="false"/>
                <w:i w:val="false"/>
                <w:color w:val="000000"/>
                <w:sz w:val="20"/>
              </w:rPr>
              <w:t xml:space="preserve"> </w:t>
            </w:r>
            <w:r>
              <w:rPr>
                <w:rFonts w:ascii="Times New Roman"/>
                <w:b/>
                <w:i w:val="false"/>
                <w:color w:val="000000"/>
                <w:sz w:val="20"/>
              </w:rPr>
              <w:t>көмегімен</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ағынын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баланста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бухгалтерлiк</w:t>
            </w:r>
            <w:r>
              <w:rPr>
                <w:rFonts w:ascii="Times New Roman"/>
                <w:b w:val="false"/>
                <w:i w:val="false"/>
                <w:color w:val="000000"/>
                <w:sz w:val="20"/>
              </w:rPr>
              <w:t xml:space="preserve"> </w:t>
            </w:r>
            <w:r>
              <w:rPr>
                <w:rFonts w:ascii="Times New Roman"/>
                <w:b/>
                <w:i w:val="false"/>
                <w:color w:val="000000"/>
                <w:sz w:val="20"/>
              </w:rPr>
              <w:t>балансқа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активтерінің</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құнының</w:t>
            </w:r>
            <w:r>
              <w:rPr>
                <w:rFonts w:ascii="Times New Roman"/>
                <w:b/>
                <w:i w:val="false"/>
                <w:color w:val="000000"/>
                <w:sz w:val="20"/>
              </w:rPr>
              <w:t xml:space="preserve"> 0,05 </w:t>
            </w:r>
            <w:r>
              <w:rPr>
                <w:rFonts w:ascii="Times New Roman"/>
                <w:b/>
                <w:i w:val="false"/>
                <w:color w:val="000000"/>
                <w:sz w:val="20"/>
              </w:rPr>
              <w:t>процентінен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монополия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мүлкімен</w:t>
            </w:r>
            <w:r>
              <w:rPr>
                <w:rFonts w:ascii="Times New Roman"/>
                <w:b w:val="false"/>
                <w:i w:val="false"/>
                <w:color w:val="000000"/>
                <w:sz w:val="20"/>
              </w:rPr>
              <w:t xml:space="preserve"> </w:t>
            </w:r>
            <w:r>
              <w:rPr>
                <w:rFonts w:ascii="Times New Roman"/>
                <w:b/>
                <w:i w:val="false"/>
                <w:color w:val="000000"/>
                <w:sz w:val="20"/>
              </w:rPr>
              <w:t>мәмілелер</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i w:val="false"/>
                <w:color w:val="000000"/>
                <w:sz w:val="20"/>
              </w:rPr>
              <w:t xml:space="preserve">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8"/>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128"/>
          <w:p>
            <w:pPr>
              <w:spacing w:after="20"/>
              <w:ind w:left="20"/>
              <w:jc w:val="both"/>
            </w:pPr>
            <w:r>
              <w:rPr>
                <w:rFonts w:ascii="Times New Roman"/>
                <w:b w:val="false"/>
                <w:i w:val="false"/>
                <w:color w:val="000000"/>
                <w:sz w:val="20"/>
              </w:rPr>
              <w:t>
Бірігу, қосу,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келіп түскен сәттен бастап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xml:space="preserve">
Электрондық </w:t>
            </w:r>
          </w:p>
          <w:bookmarkEnd w:id="129"/>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Жұмыс кестесі: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1"/>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1-нысан бойынша уәкілетті органның келісімін алу туралы өтінішхат;</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басшысымен қол қойған, ағымдағы жылдың басындағы бухгалтерлік баланстан растайтын үзінді көшірменің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2"/>
          <w:p>
            <w:pPr>
              <w:spacing w:after="20"/>
              <w:ind w:left="20"/>
              <w:jc w:val="both"/>
            </w:pPr>
            <w:r>
              <w:rPr>
                <w:rFonts w:ascii="Times New Roman"/>
                <w:b w:val="false"/>
                <w:i w:val="false"/>
                <w:color w:val="000000"/>
                <w:sz w:val="20"/>
              </w:rPr>
              <w:t>
1) тарифтің көтерілуі;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тұтынушылармен шарттардың бұзылуы;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тұтынушылардың құқықтары мен заңды мүдделеріне нұқсан келуі;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3"/>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97-НҚ</w:t>
            </w:r>
            <w:r>
              <w:br/>
            </w:r>
            <w:r>
              <w:rPr>
                <w:rFonts w:ascii="Times New Roman"/>
                <w:b w:val="false"/>
                <w:i w:val="false"/>
                <w:color w:val="000000"/>
                <w:sz w:val="20"/>
              </w:rPr>
              <w:t>бұйрығына 4-қосымша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192" w:id="134"/>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135"/>
          <w:p>
            <w:pPr>
              <w:spacing w:after="20"/>
              <w:ind w:left="20"/>
              <w:jc w:val="both"/>
            </w:pPr>
            <w:r>
              <w:rPr>
                <w:rFonts w:ascii="Times New Roman"/>
                <w:b w:val="false"/>
                <w:i w:val="false"/>
                <w:color w:val="000000"/>
                <w:sz w:val="20"/>
              </w:rPr>
              <w:t>
</w:t>
            </w:r>
            <w:r>
              <w:rPr>
                <w:rFonts w:ascii="Times New Roman"/>
                <w:b/>
                <w:i w:val="false"/>
                <w:color w:val="000000"/>
                <w:sz w:val="20"/>
              </w:rPr>
              <w:t xml:space="preserve"> "Суды </w:t>
            </w:r>
            <w:r>
              <w:rPr>
                <w:rFonts w:ascii="Times New Roman"/>
                <w:b/>
                <w:i w:val="false"/>
                <w:color w:val="000000"/>
                <w:sz w:val="20"/>
              </w:rPr>
              <w:t>каналдар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беру,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 беру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тірек</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val="false"/>
                <w:i w:val="false"/>
                <w:color w:val="000000"/>
                <w:sz w:val="20"/>
              </w:rPr>
              <w:t xml:space="preserve"> </w:t>
            </w:r>
            <w:r>
              <w:rPr>
                <w:rFonts w:ascii="Times New Roman"/>
                <w:b/>
                <w:i w:val="false"/>
                <w:color w:val="000000"/>
                <w:sz w:val="20"/>
              </w:rPr>
              <w:t>көмегімен</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ағынын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монополиялар</w:t>
            </w:r>
            <w:r>
              <w:rPr>
                <w:rFonts w:ascii="Times New Roman"/>
                <w:b w:val="false"/>
                <w:i w:val="false"/>
                <w:color w:val="000000"/>
                <w:sz w:val="20"/>
              </w:rPr>
              <w:t xml:space="preserve"> </w:t>
            </w:r>
            <w:r>
              <w:rPr>
                <w:rFonts w:ascii="Times New Roman"/>
                <w:b/>
                <w:i w:val="false"/>
                <w:color w:val="000000"/>
                <w:sz w:val="20"/>
              </w:rPr>
              <w:t>субъектілерін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ұйымдастыруға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i w:val="false"/>
                <w:color w:val="000000"/>
                <w:sz w:val="20"/>
              </w:rPr>
              <w:t xml:space="preserve">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6"/>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Бөлу, бөлініп шығу;</w:t>
            </w:r>
          </w:p>
          <w:p>
            <w:pPr>
              <w:spacing w:after="20"/>
              <w:ind w:left="20"/>
              <w:jc w:val="both"/>
            </w:pPr>
            <w:r>
              <w:rPr>
                <w:rFonts w:ascii="Times New Roman"/>
                <w:b w:val="false"/>
                <w:i w:val="false"/>
                <w:color w:val="000000"/>
                <w:sz w:val="20"/>
              </w:rPr>
              <w:t>
2.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Су ресурстары және ирригация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келіп түскен сәттен бастап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7"/>
          <w:p>
            <w:pPr>
              <w:spacing w:after="20"/>
              <w:ind w:left="20"/>
              <w:jc w:val="both"/>
            </w:pPr>
            <w:r>
              <w:rPr>
                <w:rFonts w:ascii="Times New Roman"/>
                <w:b w:val="false"/>
                <w:i w:val="false"/>
                <w:color w:val="000000"/>
                <w:sz w:val="20"/>
              </w:rPr>
              <w:t xml:space="preserve">
Электрондық </w:t>
            </w:r>
          </w:p>
          <w:bookmarkEnd w:id="137"/>
          <w:p>
            <w:pPr>
              <w:spacing w:after="20"/>
              <w:ind w:left="20"/>
              <w:jc w:val="both"/>
            </w:pPr>
            <w:r>
              <w:rPr>
                <w:rFonts w:ascii="Times New Roman"/>
                <w:b w:val="false"/>
                <w:i w:val="false"/>
                <w:color w:val="000000"/>
                <w:sz w:val="20"/>
              </w:rPr>
              <w:t xml:space="preserve">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8"/>
          <w:p>
            <w:pPr>
              <w:spacing w:after="20"/>
              <w:ind w:left="20"/>
              <w:jc w:val="both"/>
            </w:pPr>
            <w:r>
              <w:rPr>
                <w:rFonts w:ascii="Times New Roman"/>
                <w:b w:val="false"/>
                <w:i w:val="false"/>
                <w:color w:val="000000"/>
                <w:sz w:val="20"/>
              </w:rPr>
              <w:t>
Жұмыс кестесі: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9"/>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2-нысан бойынша уәкілетті органның келісімін алу туралы өтінішхат;</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тарату кезінде – тарату балансының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1) тарифтің көтерілуі;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тұтынушылармен шарттардың бұзылуы;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тұтынушылардың құқықтары мен заңды мүдделеріне нұқсан келуі;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1"/>
          <w:p>
            <w:pPr>
              <w:spacing w:after="20"/>
              <w:ind w:left="20"/>
              <w:jc w:val="both"/>
            </w:pPr>
            <w:r>
              <w:rPr>
                <w:rFonts w:ascii="Times New Roman"/>
                <w:b w:val="false"/>
                <w:i w:val="false"/>
                <w:color w:val="000000"/>
                <w:sz w:val="20"/>
              </w:rPr>
              <w:t xml:space="preserve">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 болған жағдайда мемлекеттік көрсетілетін қызметті веб-портал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97-НҚ</w:t>
            </w:r>
            <w:r>
              <w:br/>
            </w:r>
            <w:r>
              <w:rPr>
                <w:rFonts w:ascii="Times New Roman"/>
                <w:b w:val="false"/>
                <w:i w:val="false"/>
                <w:color w:val="000000"/>
                <w:sz w:val="20"/>
              </w:rPr>
              <w:t>бұйрығына 5-қосымша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6" w:id="142"/>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143"/>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 </w:t>
            </w:r>
            <w:r>
              <w:rPr>
                <w:rFonts w:ascii="Times New Roman"/>
                <w:b/>
                <w:i w:val="false"/>
                <w:color w:val="000000"/>
                <w:sz w:val="20"/>
              </w:rPr>
              <w:t>каналдар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беру,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 беру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тірек</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val="false"/>
                <w:i w:val="false"/>
                <w:color w:val="000000"/>
                <w:sz w:val="20"/>
              </w:rPr>
              <w:t xml:space="preserve"> </w:t>
            </w:r>
            <w:r>
              <w:rPr>
                <w:rFonts w:ascii="Times New Roman"/>
                <w:b/>
                <w:i w:val="false"/>
                <w:color w:val="000000"/>
                <w:sz w:val="20"/>
              </w:rPr>
              <w:t>көмегімен</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ағынын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монополиялар</w:t>
            </w:r>
            <w:r>
              <w:rPr>
                <w:rFonts w:ascii="Times New Roman"/>
                <w:b w:val="false"/>
                <w:i w:val="false"/>
                <w:color w:val="000000"/>
                <w:sz w:val="20"/>
              </w:rPr>
              <w:t xml:space="preserve"> </w:t>
            </w:r>
            <w:r>
              <w:rPr>
                <w:rFonts w:ascii="Times New Roman"/>
                <w:b/>
                <w:i w:val="false"/>
                <w:color w:val="000000"/>
                <w:sz w:val="20"/>
              </w:rPr>
              <w:t>субъектілерінің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4"/>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p>
            <w:pPr>
              <w:spacing w:after="20"/>
              <w:ind w:left="20"/>
              <w:jc w:val="both"/>
            </w:pPr>
            <w:r>
              <w:rPr>
                <w:rFonts w:ascii="Times New Roman"/>
                <w:b w:val="false"/>
                <w:i w:val="false"/>
                <w:color w:val="000000"/>
                <w:sz w:val="20"/>
              </w:rPr>
              <w:t>
2.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Су ресурстары және ирригация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және оның кіші түрлерін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5"/>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өтініш келіп түскен сәттен бастап – 30 минут;</w:t>
            </w:r>
          </w:p>
          <w:bookmarkEnd w:id="145"/>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 өтініш келіп түскен сәттен бастап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6"/>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 электрондық (толық цифрландырылған);</w:t>
            </w:r>
          </w:p>
          <w:bookmarkEnd w:id="146"/>
          <w:p>
            <w:pPr>
              <w:spacing w:after="20"/>
              <w:ind w:left="20"/>
              <w:jc w:val="both"/>
            </w:pPr>
            <w:r>
              <w:rPr>
                <w:rFonts w:ascii="Times New Roman"/>
                <w:b w:val="false"/>
                <w:i w:val="false"/>
                <w:color w:val="000000"/>
                <w:sz w:val="2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 – электрондық (ішінара цифрландырылған).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7"/>
          <w:p>
            <w:pPr>
              <w:spacing w:after="20"/>
              <w:ind w:left="20"/>
              <w:jc w:val="both"/>
            </w:pPr>
            <w:r>
              <w:rPr>
                <w:rFonts w:ascii="Times New Roman"/>
                <w:b w:val="false"/>
                <w:i w:val="false"/>
                <w:color w:val="000000"/>
                <w:sz w:val="20"/>
              </w:rPr>
              <w:t>
Жұмыс кестесі: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Еңбек 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8"/>
          <w:p>
            <w:pPr>
              <w:spacing w:after="20"/>
              <w:ind w:left="20"/>
              <w:jc w:val="both"/>
            </w:pPr>
            <w:r>
              <w:rPr>
                <w:rFonts w:ascii="Times New Roman"/>
                <w:b w:val="false"/>
                <w:i w:val="false"/>
                <w:color w:val="000000"/>
                <w:sz w:val="20"/>
              </w:rPr>
              <w:t>
Мемлекеттік тіркелімге енгізу үшін: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2-нысан бойынша Мемлекеттік тіркелімге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күннен кешіктірмей көрсетілетін қызметті берушіге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3-нысан бойынша Табиғи монополиялар субьектілерінің Мемлекеттік тіркелімінен шығару туралы өтінішті ұсынады.</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9"/>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оның негізінде көрсетілетін қызметті алушы мемлекеттік көрсетілетін қызметті алуға байланысты арнайы құқықтан айырған, көрсетілетін қызметті алушыға қатысты заңды күшіне енген сот шешімінің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0"/>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97-НҚ</w:t>
            </w:r>
            <w:r>
              <w:br/>
            </w:r>
            <w:r>
              <w:rPr>
                <w:rFonts w:ascii="Times New Roman"/>
                <w:b w:val="false"/>
                <w:i w:val="false"/>
                <w:color w:val="000000"/>
                <w:sz w:val="20"/>
              </w:rPr>
              <w:t>бұйрығына 6-қосымша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236" w:id="151"/>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152"/>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 </w:t>
            </w:r>
            <w:r>
              <w:rPr>
                <w:rFonts w:ascii="Times New Roman"/>
                <w:b/>
                <w:i w:val="false"/>
                <w:color w:val="000000"/>
                <w:sz w:val="20"/>
              </w:rPr>
              <w:t>каналдар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беру,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 беру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тірек</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val="false"/>
                <w:i w:val="false"/>
                <w:color w:val="000000"/>
                <w:sz w:val="20"/>
              </w:rPr>
              <w:t xml:space="preserve"> </w:t>
            </w:r>
            <w:r>
              <w:rPr>
                <w:rFonts w:ascii="Times New Roman"/>
                <w:b/>
                <w:i w:val="false"/>
                <w:color w:val="000000"/>
                <w:sz w:val="20"/>
              </w:rPr>
              <w:t>көмегімен</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ағынын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баланста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бухгалтерлiк</w:t>
            </w:r>
            <w:r>
              <w:rPr>
                <w:rFonts w:ascii="Times New Roman"/>
                <w:b w:val="false"/>
                <w:i w:val="false"/>
                <w:color w:val="000000"/>
                <w:sz w:val="20"/>
              </w:rPr>
              <w:t xml:space="preserve"> </w:t>
            </w:r>
            <w:r>
              <w:rPr>
                <w:rFonts w:ascii="Times New Roman"/>
                <w:b/>
                <w:i w:val="false"/>
                <w:color w:val="000000"/>
                <w:sz w:val="20"/>
              </w:rPr>
              <w:t>балансқа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активтерінің</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құнының</w:t>
            </w:r>
            <w:r>
              <w:rPr>
                <w:rFonts w:ascii="Times New Roman"/>
                <w:b/>
                <w:i w:val="false"/>
                <w:color w:val="000000"/>
                <w:sz w:val="20"/>
              </w:rPr>
              <w:t xml:space="preserve"> 0,05 </w:t>
            </w:r>
            <w:r>
              <w:rPr>
                <w:rFonts w:ascii="Times New Roman"/>
                <w:b/>
                <w:i w:val="false"/>
                <w:color w:val="000000"/>
                <w:sz w:val="20"/>
              </w:rPr>
              <w:t>процентінен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монополия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мүлкімен</w:t>
            </w:r>
            <w:r>
              <w:rPr>
                <w:rFonts w:ascii="Times New Roman"/>
                <w:b w:val="false"/>
                <w:i w:val="false"/>
                <w:color w:val="000000"/>
                <w:sz w:val="20"/>
              </w:rPr>
              <w:t xml:space="preserve"> </w:t>
            </w:r>
            <w:r>
              <w:rPr>
                <w:rFonts w:ascii="Times New Roman"/>
                <w:b/>
                <w:i w:val="false"/>
                <w:color w:val="000000"/>
                <w:sz w:val="20"/>
              </w:rPr>
              <w:t>мәмілелер</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i w:val="false"/>
                <w:color w:val="000000"/>
                <w:sz w:val="20"/>
              </w:rPr>
              <w:t xml:space="preserve">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3"/>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153"/>
          <w:p>
            <w:pPr>
              <w:spacing w:after="20"/>
              <w:ind w:left="20"/>
              <w:jc w:val="both"/>
            </w:pPr>
            <w:r>
              <w:rPr>
                <w:rFonts w:ascii="Times New Roman"/>
                <w:b w:val="false"/>
                <w:i w:val="false"/>
                <w:color w:val="000000"/>
                <w:sz w:val="20"/>
              </w:rPr>
              <w:t>
Бірігу, қосу,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және оның кіші түрлерін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Өтінішхат келіп түскен сәттен бастап – 10 (он) жұмыс 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4"/>
          <w:p>
            <w:pPr>
              <w:spacing w:after="20"/>
              <w:ind w:left="20"/>
              <w:jc w:val="both"/>
            </w:pPr>
            <w:r>
              <w:rPr>
                <w:rFonts w:ascii="Times New Roman"/>
                <w:b w:val="false"/>
                <w:i w:val="false"/>
                <w:color w:val="000000"/>
                <w:sz w:val="20"/>
              </w:rPr>
              <w:t xml:space="preserve">
Электрондық </w:t>
            </w:r>
          </w:p>
          <w:bookmarkEnd w:id="154"/>
          <w:p>
            <w:pPr>
              <w:spacing w:after="20"/>
              <w:ind w:left="20"/>
              <w:jc w:val="both"/>
            </w:pPr>
            <w:r>
              <w:rPr>
                <w:rFonts w:ascii="Times New Roman"/>
                <w:b w:val="false"/>
                <w:i w:val="false"/>
                <w:color w:val="000000"/>
                <w:sz w:val="20"/>
              </w:rPr>
              <w:t>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5"/>
          <w:p>
            <w:pPr>
              <w:spacing w:after="20"/>
              <w:ind w:left="20"/>
              <w:jc w:val="both"/>
            </w:pPr>
            <w:r>
              <w:rPr>
                <w:rFonts w:ascii="Times New Roman"/>
                <w:b w:val="false"/>
                <w:i w:val="false"/>
                <w:color w:val="000000"/>
                <w:sz w:val="20"/>
              </w:rPr>
              <w:t>
Жұмыс кестесі: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6"/>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1-нысан бойынша уәкілетті органның келісімін алу туралы өтінішхат;</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басшысымен қол қойған, ағымдағы жылдың басындағы бухгалтерлік баланстан растайтын үзінді көшірменің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7"/>
          <w:p>
            <w:pPr>
              <w:spacing w:after="20"/>
              <w:ind w:left="20"/>
              <w:jc w:val="both"/>
            </w:pPr>
            <w:r>
              <w:rPr>
                <w:rFonts w:ascii="Times New Roman"/>
                <w:b w:val="false"/>
                <w:i w:val="false"/>
                <w:color w:val="000000"/>
                <w:sz w:val="20"/>
              </w:rPr>
              <w:t>
1) тарифтің көтерілуі;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тұтынушылармен шарттардың бұзылуы;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тұтынушылардың құқықтары мен заңды мүдделеріне нұқсан келуі;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8"/>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97-НҚ</w:t>
            </w:r>
            <w:r>
              <w:br/>
            </w:r>
            <w:r>
              <w:rPr>
                <w:rFonts w:ascii="Times New Roman"/>
                <w:b w:val="false"/>
                <w:i w:val="false"/>
                <w:color w:val="000000"/>
                <w:sz w:val="20"/>
              </w:rPr>
              <w:t>бұйрығына 7-қосымша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258" w:id="159"/>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0"/>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 </w:t>
            </w:r>
            <w:r>
              <w:rPr>
                <w:rFonts w:ascii="Times New Roman"/>
                <w:b/>
                <w:i w:val="false"/>
                <w:color w:val="000000"/>
                <w:sz w:val="20"/>
              </w:rPr>
              <w:t>каналдар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беру,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 беру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тірек</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val="false"/>
                <w:i w:val="false"/>
                <w:color w:val="000000"/>
                <w:sz w:val="20"/>
              </w:rPr>
              <w:t xml:space="preserve"> </w:t>
            </w:r>
            <w:r>
              <w:rPr>
                <w:rFonts w:ascii="Times New Roman"/>
                <w:b/>
                <w:i w:val="false"/>
                <w:color w:val="000000"/>
                <w:sz w:val="20"/>
              </w:rPr>
              <w:t>көмегімен</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ағынын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монополиялар</w:t>
            </w:r>
            <w:r>
              <w:rPr>
                <w:rFonts w:ascii="Times New Roman"/>
                <w:b w:val="false"/>
                <w:i w:val="false"/>
                <w:color w:val="000000"/>
                <w:sz w:val="20"/>
              </w:rPr>
              <w:t xml:space="preserve"> </w:t>
            </w:r>
            <w:r>
              <w:rPr>
                <w:rFonts w:ascii="Times New Roman"/>
                <w:b/>
                <w:i w:val="false"/>
                <w:color w:val="000000"/>
                <w:sz w:val="20"/>
              </w:rPr>
              <w:t>субъектілерін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ұйымдастыруға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i w:val="false"/>
                <w:color w:val="000000"/>
                <w:sz w:val="20"/>
              </w:rPr>
              <w:t xml:space="preserve">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1"/>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Бөлу, бөлініп шығу;</w:t>
            </w:r>
          </w:p>
          <w:p>
            <w:pPr>
              <w:spacing w:after="20"/>
              <w:ind w:left="20"/>
              <w:jc w:val="both"/>
            </w:pPr>
            <w:r>
              <w:rPr>
                <w:rFonts w:ascii="Times New Roman"/>
                <w:b w:val="false"/>
                <w:i w:val="false"/>
                <w:color w:val="000000"/>
                <w:sz w:val="20"/>
              </w:rPr>
              <w:t>
2.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Су ресурстары және ирригация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және оның кіші түрлерін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келіп түскен сәттен бастап –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2"/>
          <w:p>
            <w:pPr>
              <w:spacing w:after="20"/>
              <w:ind w:left="20"/>
              <w:jc w:val="both"/>
            </w:pPr>
            <w:r>
              <w:rPr>
                <w:rFonts w:ascii="Times New Roman"/>
                <w:b w:val="false"/>
                <w:i w:val="false"/>
                <w:color w:val="000000"/>
                <w:sz w:val="20"/>
              </w:rPr>
              <w:t xml:space="preserve">
Электрондық </w:t>
            </w:r>
          </w:p>
          <w:bookmarkEnd w:id="162"/>
          <w:p>
            <w:pPr>
              <w:spacing w:after="20"/>
              <w:ind w:left="20"/>
              <w:jc w:val="both"/>
            </w:pPr>
            <w:r>
              <w:rPr>
                <w:rFonts w:ascii="Times New Roman"/>
                <w:b w:val="false"/>
                <w:i w:val="false"/>
                <w:color w:val="000000"/>
                <w:sz w:val="20"/>
              </w:rPr>
              <w:t xml:space="preserve">
(ішінара цифрландырылған)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3"/>
          <w:p>
            <w:pPr>
              <w:spacing w:after="20"/>
              <w:ind w:left="20"/>
              <w:jc w:val="both"/>
            </w:pPr>
            <w:r>
              <w:rPr>
                <w:rFonts w:ascii="Times New Roman"/>
                <w:b w:val="false"/>
                <w:i w:val="false"/>
                <w:color w:val="000000"/>
                <w:sz w:val="20"/>
              </w:rPr>
              <w:t>
Жұмыс кестесі: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4"/>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2-нысан бойынша уәкілетті органның келісімін алу туралы өтінішхат;</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тарату кезінде – тарату балансының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5"/>
          <w:p>
            <w:pPr>
              <w:spacing w:after="20"/>
              <w:ind w:left="20"/>
              <w:jc w:val="both"/>
            </w:pPr>
            <w:r>
              <w:rPr>
                <w:rFonts w:ascii="Times New Roman"/>
                <w:b w:val="false"/>
                <w:i w:val="false"/>
                <w:color w:val="000000"/>
                <w:sz w:val="20"/>
              </w:rPr>
              <w:t>
1) тарифтің көтерілуі;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тұтынушылармен шарттардың бұзылуы;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тұтынушылардың құқықтары мен заңды мүдделеріне нұқсан келуі;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6"/>
          <w:p>
            <w:pPr>
              <w:spacing w:after="20"/>
              <w:ind w:left="20"/>
              <w:jc w:val="both"/>
            </w:pPr>
            <w:r>
              <w:rPr>
                <w:rFonts w:ascii="Times New Roman"/>
                <w:b w:val="false"/>
                <w:i w:val="false"/>
                <w:color w:val="000000"/>
                <w:sz w:val="20"/>
              </w:rPr>
              <w:t xml:space="preserve">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ЭЦҚ болған жағдайда мемлекеттік көрсетілетін қызметті веб-портал арқылы электрондық нысанда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