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48c1" w14:textId="9d04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кейбiр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 сәуірдегі № 115 бұйрығы. Қазақстан Республикасының Әділет министрлігінде 2026 жылғы 3 сәуірде № 38313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кейбір бұйрықтарына енгізілетін қоса беріліп отырған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тармақтың 1) және 2) тармақшалары орындалғаннан кейін үш жұмыс күні ішінде Қазақстан Республикасы Еңбек және халықты әлеуметтік қорғау министрлігінің Заң қызметі департаментіне олардың орындалуы туралы мәліметтер 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xml:space="preserve">
      Жасанды интеллект және </w:t>
      </w:r>
    </w:p>
    <w:bookmarkEnd w:id="16"/>
    <w:bookmarkStart w:name="z22" w:id="17"/>
    <w:p>
      <w:pPr>
        <w:spacing w:after="0"/>
        <w:ind w:left="0"/>
        <w:jc w:val="both"/>
      </w:pPr>
      <w:r>
        <w:rPr>
          <w:rFonts w:ascii="Times New Roman"/>
          <w:b w:val="false"/>
          <w:i w:val="false"/>
          <w:color w:val="000000"/>
          <w:sz w:val="28"/>
        </w:rPr>
        <w:t>
      цифрлық даму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Бас прокуратурасы</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Сыртқы істер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115 Бұйрықпен</w:t>
            </w:r>
            <w:r>
              <w:br/>
            </w:r>
            <w:r>
              <w:rPr>
                <w:rFonts w:ascii="Times New Roman"/>
                <w:b w:val="false"/>
                <w:i w:val="false"/>
                <w:color w:val="000000"/>
                <w:sz w:val="20"/>
              </w:rPr>
              <w:t>бекітілген</w:t>
            </w:r>
          </w:p>
        </w:tc>
      </w:tr>
    </w:tbl>
    <w:bookmarkStart w:name="z30" w:id="24"/>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бұйрықтарына енгізілетін өзгерістер мен толықтырулар</w:t>
      </w:r>
    </w:p>
    <w:bookmarkEnd w:id="24"/>
    <w:bookmarkStart w:name="z31" w:id="25"/>
    <w:p>
      <w:pPr>
        <w:spacing w:after="0"/>
        <w:ind w:left="0"/>
        <w:jc w:val="both"/>
      </w:pPr>
      <w:r>
        <w:rPr>
          <w:rFonts w:ascii="Times New Roman"/>
          <w:b w:val="false"/>
          <w:i w:val="false"/>
          <w:color w:val="000000"/>
          <w:sz w:val="28"/>
        </w:rPr>
        <w:t xml:space="preserve">
      1.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32897 болып тіркелген) мынадай өзгерістер енгізілсін:</w:t>
      </w:r>
    </w:p>
    <w:bookmarkEnd w:id="25"/>
    <w:bookmarkStart w:name="z33" w:id="26"/>
    <w:p>
      <w:pPr>
        <w:spacing w:after="0"/>
        <w:ind w:left="0"/>
        <w:jc w:val="both"/>
      </w:pPr>
      <w:r>
        <w:rPr>
          <w:rFonts w:ascii="Times New Roman"/>
          <w:b w:val="false"/>
          <w:i w:val="false"/>
          <w:color w:val="000000"/>
          <w:sz w:val="28"/>
        </w:rPr>
        <w:t xml:space="preserve">
      көрсетілген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"4. Көрсетілетін қызметті алу үшін көрсетілетін қызметті алушы осы Қағидаларға 1-қосымшаға сәйкес нысан бойынша өтінішті Мемлекеттік корпорацияға қағаз түрінде немесе портал арқылы электрондық түрде мынадай құжаттарды қоса бере отырып ұсынады:</w:t>
      </w:r>
    </w:p>
    <w:bookmarkEnd w:id="27"/>
    <w:bookmarkStart w:name="z36" w:id="28"/>
    <w:p>
      <w:pPr>
        <w:spacing w:after="0"/>
        <w:ind w:left="0"/>
        <w:jc w:val="both"/>
      </w:pPr>
      <w:r>
        <w:rPr>
          <w:rFonts w:ascii="Times New Roman"/>
          <w:b w:val="false"/>
          <w:i w:val="false"/>
          <w:color w:val="000000"/>
          <w:sz w:val="28"/>
        </w:rPr>
        <w:t>
      1) осы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bookmarkEnd w:id="28"/>
    <w:bookmarkStart w:name="z37" w:id="29"/>
    <w:p>
      <w:pPr>
        <w:spacing w:after="0"/>
        <w:ind w:left="0"/>
        <w:jc w:val="both"/>
      </w:pPr>
      <w:r>
        <w:rPr>
          <w:rFonts w:ascii="Times New Roman"/>
          <w:b w:val="false"/>
          <w:i w:val="false"/>
          <w:color w:val="000000"/>
          <w:sz w:val="28"/>
        </w:rPr>
        <w:t xml:space="preserve">
      2)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bookmarkEnd w:id="29"/>
    <w:bookmarkStart w:name="z38" w:id="30"/>
    <w:p>
      <w:pPr>
        <w:spacing w:after="0"/>
        <w:ind w:left="0"/>
        <w:jc w:val="both"/>
      </w:pPr>
      <w:r>
        <w:rPr>
          <w:rFonts w:ascii="Times New Roman"/>
          <w:b w:val="false"/>
          <w:i w:val="false"/>
          <w:color w:val="000000"/>
          <w:sz w:val="28"/>
        </w:rPr>
        <w:t xml:space="preserve">
      Осы тармақтың 2) тармақшасында көрсетілген құжат болмаған кезде Қазақстан Республикасы Қаржы министрінің 2025 жылғы 28 қазандағы № 637 бұйрығымен (Нормативтік құқықтық актілерді мемлекеттік тіркеу тізілімінде № 37255 болып тіркелген) (бұдан әрі – Салық төлеушінің (салық агентінің) жеке шотынан үзінді көшірме) бекітілген Жеке шоттарын жүргізу қағидаларына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бюджетпен есеп айырысулардың жай-күйі туралы, сондай-ақ мемлекеттік кіріс органдары берген салықтардың, бюджетке төленетін төлемдердің әлеуметтік төлемдердің, өсімпұлдар мен айыппұлдардың барлық немесе жекеленген түрлері бойынша жеке шотынан үзінді-көшірме;";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"23. Міндетті әлеуметтік сақтандыру жүйесінің әрбір қатысушысы бойынша жиынтық төлем тапсырмасында тегі, аты, әкесінің аты (ол болған жағдайда); жеке сәйкестендіру нөмірі (бұдан әрі – ЖСН); әлеуметтік аударым сомасы; әлеуметтік аударым төленетін кезең (ай, жыл) көрсетіледі.</w:t>
      </w:r>
    </w:p>
    <w:bookmarkEnd w:id="31"/>
    <w:bookmarkStart w:name="z41" w:id="32"/>
    <w:p>
      <w:pPr>
        <w:spacing w:after="0"/>
        <w:ind w:left="0"/>
        <w:jc w:val="both"/>
      </w:pPr>
      <w:r>
        <w:rPr>
          <w:rFonts w:ascii="Times New Roman"/>
          <w:b w:val="false"/>
          <w:i w:val="false"/>
          <w:color w:val="000000"/>
          <w:sz w:val="28"/>
        </w:rPr>
        <w:t>
      Қағаз жеткізгіштерде жасалатын төлем тапсырмаларында әлеуметтік аударымдар төленетін кезеңді төлеушілер "Төлем мақсаты" бағанында көрсетеді.";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 xml:space="preserve"> "Т.А.Ә. (бар болса), туған күні)" деген сөздер "(тегі, аты, әкесінің аты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 xml:space="preserve"> "Тегі, атя, әкесінің аты (бар болса)" деген сөздер "(Тегі, аты, әкесінің аты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p>
    <w:bookmarkStart w:name="z46" w:id="33"/>
    <w:p>
      <w:pPr>
        <w:spacing w:after="0"/>
        <w:ind w:left="0"/>
        <w:jc w:val="both"/>
      </w:pPr>
      <w:r>
        <w:rPr>
          <w:rFonts w:ascii="Times New Roman"/>
          <w:b w:val="false"/>
          <w:i w:val="false"/>
          <w:color w:val="000000"/>
          <w:sz w:val="28"/>
        </w:rPr>
        <w:t>
      реттік нөмірі 2-жолы мынадай редакцияда жазылсын:</w:t>
      </w:r>
    </w:p>
    <w:bookmarkEnd w:id="33"/>
    <w:bookmarkStart w:name="z4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 қағаз жеткізгіште – "Азаматтарға арналған үкімет" мемлекеттік корпорациясы" коммерциялық емес акционерлік қоғамы (бұдан әрі – Мемлекеттік корпорация) арқылы;</w:t>
            </w:r>
          </w:p>
          <w:bookmarkEnd w:id="35"/>
          <w:p>
            <w:pPr>
              <w:spacing w:after="20"/>
              <w:ind w:left="20"/>
              <w:jc w:val="both"/>
            </w:pPr>
            <w:r>
              <w:rPr>
                <w:rFonts w:ascii="Times New Roman"/>
                <w:b w:val="false"/>
                <w:i w:val="false"/>
                <w:color w:val="000000"/>
                <w:sz w:val="20"/>
              </w:rPr>
              <w:t>
2) электрондық түрде – "электрондық үкімет" веб-порталы (бұдан әрі – портал) арқылы</w:t>
            </w:r>
          </w:p>
        </w:tc>
      </w:tr>
    </w:tbl>
    <w:bookmarkStart w:name="z49" w:id="36"/>
    <w:p>
      <w:pPr>
        <w:spacing w:after="0"/>
        <w:ind w:left="0"/>
        <w:jc w:val="both"/>
      </w:pPr>
      <w:r>
        <w:rPr>
          <w:rFonts w:ascii="Times New Roman"/>
          <w:b w:val="false"/>
          <w:i w:val="false"/>
          <w:color w:val="000000"/>
          <w:sz w:val="28"/>
        </w:rPr>
        <w:t>
      ";</w:t>
      </w:r>
    </w:p>
    <w:bookmarkEnd w:id="36"/>
    <w:bookmarkStart w:name="z50" w:id="37"/>
    <w:p>
      <w:pPr>
        <w:spacing w:after="0"/>
        <w:ind w:left="0"/>
        <w:jc w:val="both"/>
      </w:pPr>
      <w:r>
        <w:rPr>
          <w:rFonts w:ascii="Times New Roman"/>
          <w:b w:val="false"/>
          <w:i w:val="false"/>
          <w:color w:val="000000"/>
          <w:sz w:val="28"/>
        </w:rPr>
        <w:t>
      реттік нөмірі 7-жолы мынадай редакцияда жазылсын:</w:t>
      </w:r>
    </w:p>
    <w:bookmarkEnd w:id="37"/>
    <w:bookmarkStart w:name="z51"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xml:space="preserve">
1) Қор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жұманы қоса алғанда, сағат 8.00-ден 17.30-ға дейін, сағат 13.00-ден 14.30-ға дейін түскі үзіліспен;</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өтініштерді Мемлекеттік корпорация арқылы Қазақстан Республикасының Еңбек кодексіне сәйкес мереке және демалыс күндерінен басқа, дүйсенбіден жұма күнін қоса алғанда сағат 8.00-ден 17.30-ға дейін, сағат 13.00-ден 14.30-ға дейін түскі жүзеге асырылады.</w:t>
            </w:r>
          </w:p>
          <w:p>
            <w:pPr>
              <w:spacing w:after="20"/>
              <w:ind w:left="20"/>
              <w:jc w:val="both"/>
            </w:pPr>
            <w:r>
              <w:rPr>
                <w:rFonts w:ascii="Times New Roman"/>
                <w:b w:val="false"/>
                <w:i w:val="false"/>
                <w:color w:val="000000"/>
                <w:sz w:val="20"/>
              </w:rPr>
              <w:t>
 3) веб-портал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кодексіне сәйкес демалыс және мереке күндері портал арқылы өтініш берген кезде өтінішті қабылдау және мемлекеттік көрсетілетін қызмет нәтижесін беру келесі жұмыс күні іске асырылады.</w:t>
            </w:r>
          </w:p>
        </w:tc>
      </w:tr>
    </w:tbl>
    <w:bookmarkStart w:name="z54" w:id="40"/>
    <w:p>
      <w:pPr>
        <w:spacing w:after="0"/>
        <w:ind w:left="0"/>
        <w:jc w:val="both"/>
      </w:pPr>
      <w:r>
        <w:rPr>
          <w:rFonts w:ascii="Times New Roman"/>
          <w:b w:val="false"/>
          <w:i w:val="false"/>
          <w:color w:val="000000"/>
          <w:sz w:val="28"/>
        </w:rPr>
        <w:t>
      ";</w:t>
      </w:r>
    </w:p>
    <w:bookmarkEnd w:id="40"/>
    <w:bookmarkStart w:name="z55" w:id="41"/>
    <w:p>
      <w:pPr>
        <w:spacing w:after="0"/>
        <w:ind w:left="0"/>
        <w:jc w:val="both"/>
      </w:pPr>
      <w:r>
        <w:rPr>
          <w:rFonts w:ascii="Times New Roman"/>
          <w:b w:val="false"/>
          <w:i w:val="false"/>
          <w:color w:val="000000"/>
          <w:sz w:val="28"/>
        </w:rPr>
        <w:t>
      реттік нөмірі 8-жолы мынадай редакцияда жазылсын:</w:t>
      </w:r>
    </w:p>
    <w:bookmarkEnd w:id="41"/>
    <w:bookmarkStart w:name="z5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Мемлекеттік қызметті көрсету үшін көрсетілетін қызметті алушы мемлекеттік корпорация арқылы қағаз түрінде немесе портал арқылы электрондық түрде артық (қате) төленген әлеуметтік аударымдарды және (немесе) әлеуметтік аударымдарды уақтылы және (немесе) толық төлемегені үшін өсімпұлды қайтаруды жүзеге асыру қағидалары мен жағдайларына (бұдан әрі – Қағидалар) 1-қосымшаға сәйкес нысан бойынша өтініш береді.</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тармақтың 2) тармақшасында көрсетілген құжат болмаған кезде Қазақстан Республикасы Қаржы министрінің 2025 жылғы 28 қазандағы № 637 бұйрығымен (Нормативтік құқықтық актілерді мемлекеттік тіркеу тізілімінде № 37255 болып тіркелген) бекітілген Салық төлеушінің (салық агентінің) жеке шоттарын жүргізу қағидаларына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мемлекеттік кіріс органдары берген салықтардың, бюджетке төлемдердің, әлеуметтік төлемдердің, өсімпұлдар мен айыппұлдардың барлық немесе жекелеген түрлері бойынша бюджетпен есеп-айырысулар жай-күйі туралы жеке шоттан үзінді көшірме (бұдан әрі – Салық төлеушінің жеке шотынан үзінді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осы Қағидалардың 3-тармағының 3), 4), 5), 6) немесе 7) тармақшаларда көрсетілген жағдайлар бойынша салық төлеушінің дербес шотынан үзінді көшірме; </w:t>
            </w:r>
          </w:p>
          <w:p>
            <w:pPr>
              <w:spacing w:after="20"/>
              <w:ind w:left="20"/>
              <w:jc w:val="both"/>
            </w:pPr>
            <w:r>
              <w:rPr>
                <w:rFonts w:ascii="Times New Roman"/>
                <w:b w:val="false"/>
                <w:i w:val="false"/>
                <w:color w:val="000000"/>
                <w:sz w:val="20"/>
              </w:rPr>
              <w:t>
Портал арқылы өтініш берген кезде көрсетілетін қызметті алушы көрсетілетін қызметті алушының ЭЦҚ-мен куәландырылған электрондық құжаттар нысанында мемлекеттік органдардың ақпараттық жүйелеріне сұрау салуды жүзеге асырады.</w:t>
            </w:r>
          </w:p>
        </w:tc>
      </w:tr>
    </w:tbl>
    <w:bookmarkStart w:name="z63" w:id="44"/>
    <w:p>
      <w:pPr>
        <w:spacing w:after="0"/>
        <w:ind w:left="0"/>
        <w:jc w:val="both"/>
      </w:pPr>
      <w:r>
        <w:rPr>
          <w:rFonts w:ascii="Times New Roman"/>
          <w:b w:val="false"/>
          <w:i w:val="false"/>
          <w:color w:val="000000"/>
          <w:sz w:val="28"/>
        </w:rPr>
        <w:t>
      ";</w:t>
      </w:r>
    </w:p>
    <w:bookmarkEnd w:id="44"/>
    <w:bookmarkStart w:name="z64" w:id="45"/>
    <w:p>
      <w:pPr>
        <w:spacing w:after="0"/>
        <w:ind w:left="0"/>
        <w:jc w:val="both"/>
      </w:pPr>
      <w:r>
        <w:rPr>
          <w:rFonts w:ascii="Times New Roman"/>
          <w:b w:val="false"/>
          <w:i w:val="false"/>
          <w:color w:val="000000"/>
          <w:sz w:val="28"/>
        </w:rPr>
        <w:t>
      реттік нөмірі 9-жолы мынадай редакцияда жазылсын:</w:t>
      </w:r>
    </w:p>
    <w:bookmarkEnd w:id="45"/>
    <w:bookmarkStart w:name="z65"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 (өтінішті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xml:space="preserve">
1) көрсетілетін қызметті алушының өтінішінде көрсетілген әлеуметтік аударымдар мен өсімпұлдар сомалары артық (қате) төленген әлеуметтік аударымдар және (немесе) әлеуметтік аударымдардың уақтылы және (немесе) толық төленбегені үшін өсімпұлдар Қазақстан Республикасы Әлеуметтік кодексінің </w:t>
            </w:r>
            <w:r>
              <w:rPr>
                <w:rFonts w:ascii="Times New Roman"/>
                <w:b w:val="false"/>
                <w:i w:val="false"/>
                <w:color w:val="000000"/>
                <w:sz w:val="20"/>
              </w:rPr>
              <w:t>245-бабы</w:t>
            </w:r>
            <w:r>
              <w:rPr>
                <w:rFonts w:ascii="Times New Roman"/>
                <w:b w:val="false"/>
                <w:i w:val="false"/>
                <w:color w:val="000000"/>
                <w:sz w:val="20"/>
              </w:rPr>
              <w:t xml:space="preserve"> 1-тармағының төртінші абзацына және 2-тармағының төртінші абзацына, </w:t>
            </w:r>
            <w:r>
              <w:rPr>
                <w:rFonts w:ascii="Times New Roman"/>
                <w:b w:val="false"/>
                <w:i w:val="false"/>
                <w:color w:val="000000"/>
                <w:sz w:val="20"/>
              </w:rPr>
              <w:t>256-бабы</w:t>
            </w:r>
            <w:r>
              <w:rPr>
                <w:rFonts w:ascii="Times New Roman"/>
                <w:b w:val="false"/>
                <w:i w:val="false"/>
                <w:color w:val="000000"/>
                <w:sz w:val="20"/>
              </w:rPr>
              <w:t> 1-тармағының бірінші абзацына сәйкес Қорға міндетті түрде төленуге жатады;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Кодекстің </w:t>
            </w:r>
            <w:r>
              <w:rPr>
                <w:rFonts w:ascii="Times New Roman"/>
                <w:b w:val="false"/>
                <w:i w:val="false"/>
                <w:color w:val="000000"/>
                <w:sz w:val="20"/>
              </w:rPr>
              <w:t>78-бабы</w:t>
            </w:r>
            <w:r>
              <w:rPr>
                <w:rFonts w:ascii="Times New Roman"/>
                <w:b w:val="false"/>
                <w:i w:val="false"/>
                <w:color w:val="000000"/>
                <w:sz w:val="20"/>
              </w:rPr>
              <w:t xml:space="preserve"> 4-тармағына, </w:t>
            </w:r>
            <w:r>
              <w:rPr>
                <w:rFonts w:ascii="Times New Roman"/>
                <w:b w:val="false"/>
                <w:i w:val="false"/>
                <w:color w:val="000000"/>
                <w:sz w:val="20"/>
              </w:rPr>
              <w:t>85-бабы</w:t>
            </w:r>
            <w:r>
              <w:rPr>
                <w:rFonts w:ascii="Times New Roman"/>
                <w:b w:val="false"/>
                <w:i w:val="false"/>
                <w:color w:val="000000"/>
                <w:sz w:val="20"/>
              </w:rPr>
              <w:t xml:space="preserve"> 4-тармағына, </w:t>
            </w:r>
            <w:r>
              <w:rPr>
                <w:rFonts w:ascii="Times New Roman"/>
                <w:b w:val="false"/>
                <w:i w:val="false"/>
                <w:color w:val="000000"/>
                <w:sz w:val="20"/>
              </w:rPr>
              <w:t>118-бабы</w:t>
            </w:r>
            <w:r>
              <w:rPr>
                <w:rFonts w:ascii="Times New Roman"/>
                <w:b w:val="false"/>
                <w:i w:val="false"/>
                <w:color w:val="000000"/>
                <w:sz w:val="20"/>
              </w:rPr>
              <w:t xml:space="preserve"> 4-тармағына, </w:t>
            </w:r>
            <w:r>
              <w:rPr>
                <w:rFonts w:ascii="Times New Roman"/>
                <w:b w:val="false"/>
                <w:i w:val="false"/>
                <w:color w:val="000000"/>
                <w:sz w:val="20"/>
              </w:rPr>
              <w:t>181-бабы</w:t>
            </w:r>
            <w:r>
              <w:rPr>
                <w:rFonts w:ascii="Times New Roman"/>
                <w:b w:val="false"/>
                <w:i w:val="false"/>
                <w:color w:val="000000"/>
                <w:sz w:val="20"/>
              </w:rPr>
              <w:t xml:space="preserve"> 2-тармағына, </w:t>
            </w:r>
            <w:r>
              <w:rPr>
                <w:rFonts w:ascii="Times New Roman"/>
                <w:b w:val="false"/>
                <w:i w:val="false"/>
                <w:color w:val="000000"/>
                <w:sz w:val="20"/>
              </w:rPr>
              <w:t>240-бабы</w:t>
            </w:r>
            <w:r>
              <w:rPr>
                <w:rFonts w:ascii="Times New Roman"/>
                <w:b w:val="false"/>
                <w:i w:val="false"/>
                <w:color w:val="000000"/>
                <w:sz w:val="20"/>
              </w:rPr>
              <w:t> 3-тармағына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артық (қате) төленген әлеумметтік аударымдарды және (немесе) әлеуметтік аударымдардың уақтылы және (немесе) толық төленбегені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болмаған;</w:t>
            </w:r>
          </w:p>
          <w:p>
            <w:pPr>
              <w:spacing w:after="20"/>
              <w:ind w:left="20"/>
              <w:jc w:val="both"/>
            </w:pPr>
            <w:r>
              <w:rPr>
                <w:rFonts w:ascii="Times New Roman"/>
                <w:b w:val="false"/>
                <w:i w:val="false"/>
                <w:color w:val="000000"/>
                <w:sz w:val="20"/>
              </w:rPr>
              <w:t>
8) жүктілікке және босануға, жаңа туған баланы (балаларды) асырап алуға, бала күтіміне әлеуметтік төлемдерді есептеу үшін қабылданатын кезеңге келетін әлеуметтік аударымдар Қорға құқық пайда болған күннен және (немесе) оларды тағайындауға өтініш берілген күннен кейін келіп түскен, бірақ тиісті әлеуметтік төлемнің мөлшерін есептеуде (айқындауда) ескерілмесе, қайтаруға жатпайды.</w:t>
            </w:r>
          </w:p>
        </w:tc>
      </w:tr>
    </w:tbl>
    <w:bookmarkStart w:name="z73" w:id="48"/>
    <w:p>
      <w:pPr>
        <w:spacing w:after="0"/>
        <w:ind w:left="0"/>
        <w:jc w:val="both"/>
      </w:pPr>
      <w:r>
        <w:rPr>
          <w:rFonts w:ascii="Times New Roman"/>
          <w:b w:val="false"/>
          <w:i w:val="false"/>
          <w:color w:val="000000"/>
          <w:sz w:val="28"/>
        </w:rPr>
        <w:t>
      ";</w:t>
      </w:r>
    </w:p>
    <w:bookmarkEnd w:id="48"/>
    <w:bookmarkStart w:name="z74" w:id="49"/>
    <w:p>
      <w:pPr>
        <w:spacing w:after="0"/>
        <w:ind w:left="0"/>
        <w:jc w:val="both"/>
      </w:pPr>
      <w:r>
        <w:rPr>
          <w:rFonts w:ascii="Times New Roman"/>
          <w:b w:val="false"/>
          <w:i w:val="false"/>
          <w:color w:val="000000"/>
          <w:sz w:val="28"/>
        </w:rPr>
        <w:t>
      реттік нөмірі 10-жолы мынадай редакцияда жазылсын:</w:t>
      </w:r>
    </w:p>
    <w:bookmarkEnd w:id="49"/>
    <w:bookmarkStart w:name="z75"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көрсетілетін қызметтің ерекшеліктері ескеріле отырып қойылатын өзге талаптар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Мемлекеттік қызмет қағаз түрінде немесе электрондық нысанда көрсетіледі.</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 https://www.gov.kz/memleket/entities/enbek.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https://gov4c.kz/</w:t>
            </w:r>
          </w:p>
          <w:p>
            <w:pPr>
              <w:spacing w:after="20"/>
              <w:ind w:left="20"/>
              <w:jc w:val="both"/>
            </w:pPr>
            <w:r>
              <w:rPr>
                <w:rFonts w:ascii="Times New Roman"/>
                <w:b w:val="false"/>
                <w:i w:val="false"/>
                <w:color w:val="000000"/>
                <w:sz w:val="20"/>
              </w:rPr>
              <w:t>
3) Қор – https://gfss.kz/</w:t>
            </w:r>
          </w:p>
        </w:tc>
      </w:tr>
    </w:tbl>
    <w:bookmarkStart w:name="z81" w:id="52"/>
    <w:p>
      <w:pPr>
        <w:spacing w:after="0"/>
        <w:ind w:left="0"/>
        <w:jc w:val="both"/>
      </w:pPr>
      <w:r>
        <w:rPr>
          <w:rFonts w:ascii="Times New Roman"/>
          <w:b w:val="false"/>
          <w:i w:val="false"/>
          <w:color w:val="000000"/>
          <w:sz w:val="28"/>
        </w:rPr>
        <w:t>
      ".</w:t>
      </w:r>
    </w:p>
    <w:bookmarkEnd w:id="52"/>
    <w:bookmarkStart w:name="z82" w:id="53"/>
    <w:p>
      <w:pPr>
        <w:spacing w:after="0"/>
        <w:ind w:left="0"/>
        <w:jc w:val="both"/>
      </w:pPr>
      <w:r>
        <w:rPr>
          <w:rFonts w:ascii="Times New Roman"/>
          <w:b w:val="false"/>
          <w:i w:val="false"/>
          <w:color w:val="000000"/>
          <w:sz w:val="28"/>
        </w:rPr>
        <w:t xml:space="preserve">
      көрсетілген бұйрықпен бекітілген Міндетті әлеуметтік сақтандыру жүйесіне қатысушыға әлеуметтік аударымдардың жай-күйі мен қозғалысы туралы ақпарат беру </w:t>
      </w:r>
      <w:r>
        <w:rPr>
          <w:rFonts w:ascii="Times New Roman"/>
          <w:b w:val="false"/>
          <w:i w:val="false"/>
          <w:color w:val="000000"/>
          <w:sz w:val="28"/>
        </w:rPr>
        <w:t>қағидаларында: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bookmarkStart w:name="z86"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r>
        <w:rPr>
          <w:rFonts w:ascii="Times New Roman"/>
          <w:b w:val="false"/>
          <w:i w:val="false"/>
          <w:color w:val="000000"/>
          <w:sz w:val="28"/>
        </w:rPr>
        <w:t xml:space="preserve"> "Тегі, аты, әкесінің аты:" деген сөздер "Тегі, аты, әкесінің аты (ол болған жағдайда)" деген сөздермен ауыстырылсын;</w:t>
      </w:r>
    </w:p>
    <w:bookmarkEnd w:id="54"/>
    <w:bookmarkStart w:name="z87" w:id="55"/>
    <w:p>
      <w:pPr>
        <w:spacing w:after="0"/>
        <w:ind w:left="0"/>
        <w:jc w:val="both"/>
      </w:pPr>
      <w:r>
        <w:rPr>
          <w:rFonts w:ascii="Times New Roman"/>
          <w:b w:val="false"/>
          <w:i w:val="false"/>
          <w:color w:val="000000"/>
          <w:sz w:val="28"/>
        </w:rPr>
        <w:t xml:space="preserve">
      "Басшының Т.А.Ә." деген сөздер "(Басшының тегі, аты, әкесінің аты (ол болған жағдайда)" деген сөздермен ауыстырылсын; </w:t>
      </w:r>
    </w:p>
    <w:bookmarkEnd w:id="55"/>
    <w:bookmarkStart w:name="z88" w:id="56"/>
    <w:p>
      <w:pPr>
        <w:spacing w:after="0"/>
        <w:ind w:left="0"/>
        <w:jc w:val="both"/>
      </w:pPr>
      <w:r>
        <w:rPr>
          <w:rFonts w:ascii="Times New Roman"/>
          <w:b w:val="false"/>
          <w:i w:val="false"/>
          <w:color w:val="000000"/>
          <w:sz w:val="28"/>
        </w:rPr>
        <w:t xml:space="preserve">
      көрсетілген бұйрықпен бекітілген Төлеушілерге әлеуметтік аударымдардың жай-күйі мен қозғалысы туралы ақпарат беру </w:t>
      </w:r>
      <w:r>
        <w:rPr>
          <w:rFonts w:ascii="Times New Roman"/>
          <w:b w:val="false"/>
          <w:i w:val="false"/>
          <w:color w:val="000000"/>
          <w:sz w:val="28"/>
        </w:rPr>
        <w:t>қағидаларында: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"тегі, аты, әкесінің аты (бар болса)" деген сөздер "тегі, аты, әкесінің аты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"тегі, аты, әкесінің аты (бар болса)" деген сөздер "тегі, аты, әкесінің аты (ол болған жағдайда)" деген сөздермен ауыстырылсын.</w:t>
      </w:r>
    </w:p>
    <w:bookmarkStart w:name="z91" w:id="57"/>
    <w:p>
      <w:pPr>
        <w:spacing w:after="0"/>
        <w:ind w:left="0"/>
        <w:jc w:val="both"/>
      </w:pPr>
      <w:r>
        <w:rPr>
          <w:rFonts w:ascii="Times New Roman"/>
          <w:b w:val="false"/>
          <w:i w:val="false"/>
          <w:color w:val="000000"/>
          <w:sz w:val="28"/>
        </w:rPr>
        <w:t xml:space="preserve">
      2.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32890 болып тіркелген) мынадай өзгерістер мен толықтырулар енгізілсін:</w:t>
      </w:r>
    </w:p>
    <w:bookmarkEnd w:id="57"/>
    <w:bookmarkStart w:name="z92" w:id="58"/>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тармақшасында:</w:t>
      </w:r>
    </w:p>
    <w:bookmarkStart w:name="z94" w:id="59"/>
    <w:p>
      <w:pPr>
        <w:spacing w:after="0"/>
        <w:ind w:left="0"/>
        <w:jc w:val="both"/>
      </w:pPr>
      <w:r>
        <w:rPr>
          <w:rFonts w:ascii="Times New Roman"/>
          <w:b w:val="false"/>
          <w:i w:val="false"/>
          <w:color w:val="000000"/>
          <w:sz w:val="28"/>
        </w:rPr>
        <w:t>
      үшінші абзац мынадай редакцияда жазылсын:</w:t>
      </w:r>
    </w:p>
    <w:bookmarkEnd w:id="59"/>
    <w:bookmarkStart w:name="z95" w:id="60"/>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bookmarkEnd w:id="60"/>
    <w:bookmarkStart w:name="z96" w:id="61"/>
    <w:p>
      <w:pPr>
        <w:spacing w:after="0"/>
        <w:ind w:left="0"/>
        <w:jc w:val="both"/>
      </w:pPr>
      <w:r>
        <w:rPr>
          <w:rFonts w:ascii="Times New Roman"/>
          <w:b w:val="false"/>
          <w:i w:val="false"/>
          <w:color w:val="000000"/>
          <w:sz w:val="28"/>
        </w:rPr>
        <w:t>
      мынадай мазмұндағы төртінші абзацпен толықтырылсын:</w:t>
      </w:r>
    </w:p>
    <w:bookmarkEnd w:id="61"/>
    <w:bookmarkStart w:name="z97" w:id="62"/>
    <w:p>
      <w:pPr>
        <w:spacing w:after="0"/>
        <w:ind w:left="0"/>
        <w:jc w:val="both"/>
      </w:pPr>
      <w:r>
        <w:rPr>
          <w:rFonts w:ascii="Times New Roman"/>
          <w:b w:val="false"/>
          <w:i w:val="false"/>
          <w:color w:val="000000"/>
          <w:sz w:val="28"/>
        </w:rPr>
        <w:t>
      "сот шешімі.";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9" w:id="63"/>
    <w:p>
      <w:pPr>
        <w:spacing w:after="0"/>
        <w:ind w:left="0"/>
        <w:jc w:val="both"/>
      </w:pPr>
      <w:r>
        <w:rPr>
          <w:rFonts w:ascii="Times New Roman"/>
          <w:b w:val="false"/>
          <w:i w:val="false"/>
          <w:color w:val="000000"/>
          <w:sz w:val="28"/>
        </w:rPr>
        <w:t>
      "15. Жасына байланысты зейнетақы төлемдерін тағайындау кезінде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аударылуы туралы мәліметтерімен расталады.";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бесінші бөлігіндегі орыс тіліндегі мәтінге өзгеріс енгізіледі, қазақ тіліндегі мәтін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мазмұндағы үшінші бөлікпен толықтырылсын:</w:t>
      </w:r>
    </w:p>
    <w:bookmarkStart w:name="z102" w:id="64"/>
    <w:p>
      <w:pPr>
        <w:spacing w:after="0"/>
        <w:ind w:left="0"/>
        <w:jc w:val="both"/>
      </w:pPr>
      <w:r>
        <w:rPr>
          <w:rFonts w:ascii="Times New Roman"/>
          <w:b w:val="false"/>
          <w:i w:val="false"/>
          <w:color w:val="000000"/>
          <w:sz w:val="28"/>
        </w:rPr>
        <w:t>
      "Зейнетақы төлеуді уақтылы тоқтата тұруды қамтамасыз ету мақсатында, Қазақстан Республикасы Бас прокуратурасының Құқықтық статистика және арнайы есепке алу жөніндегі комитеті осы Қағидаларға 26-1-қосымшаға сәйкес хабар-ошарсыз кеткен, іздеуде жүрген адамдардың электрондық тізімдерін ай сайын Мемлекеттік корпорацияға ұсынады.";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мазмұндағы бесінші бөлікпен толықтырылсын:</w:t>
      </w:r>
    </w:p>
    <w:bookmarkStart w:name="z104" w:id="65"/>
    <w:p>
      <w:pPr>
        <w:spacing w:after="0"/>
        <w:ind w:left="0"/>
        <w:jc w:val="both"/>
      </w:pPr>
      <w:r>
        <w:rPr>
          <w:rFonts w:ascii="Times New Roman"/>
          <w:b w:val="false"/>
          <w:i w:val="false"/>
          <w:color w:val="000000"/>
          <w:sz w:val="28"/>
        </w:rPr>
        <w:t>
      "Зейнетақы төлеуді уақтылы тоқтатуды қамтамасыз ету мақсатында, Қазақстан Республикасының шет елдердегі мекемелері (бұдан әрі-шет елдердегі мекемелер) осы Қағидаларға 27-1-қосымшаға сәйкес Қазақстан Республикасынан тыс жерде уақытша тұратын Қазақстан Республикасы азаматының қайтыс болуы туралы мәліметтерді олардың шет елдердегі мекемелерге келіп түсуіне қарай Мемлекеттік корпорацияға ұсынады.";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bookmarkStart w:name="z106" w:id="66"/>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66"/>
    <w:bookmarkStart w:name="z107" w:id="67"/>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"әкесінің аты (бар болса)" деген сөздер "әкесінің аты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p>
    <w:bookmarkStart w:name="z111" w:id="68"/>
    <w:p>
      <w:pPr>
        <w:spacing w:after="0"/>
        <w:ind w:left="0"/>
        <w:jc w:val="both"/>
      </w:pPr>
      <w:r>
        <w:rPr>
          <w:rFonts w:ascii="Times New Roman"/>
          <w:b w:val="false"/>
          <w:i w:val="false"/>
          <w:color w:val="000000"/>
          <w:sz w:val="28"/>
        </w:rPr>
        <w:t>
      реттік нөмірі 1 жолы мынадай редакцияда жазылсын:</w:t>
      </w:r>
    </w:p>
    <w:bookmarkEnd w:id="68"/>
    <w:bookmarkStart w:name="z112" w:id="69"/>
    <w:p>
      <w:pPr>
        <w:spacing w:after="0"/>
        <w:ind w:left="0"/>
        <w:jc w:val="both"/>
      </w:pPr>
      <w:r>
        <w:rPr>
          <w:rFonts w:ascii="Times New Roman"/>
          <w:b w:val="false"/>
          <w:i w:val="false"/>
          <w:color w:val="000000"/>
          <w:sz w:val="28"/>
        </w:rPr>
        <w:t xml:space="preserve">
      "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Халықты әлеуметтік қорғау саласындағы реттеу және бақылау комитетінің аумақтық бөлімшелері (бұдан әрі – көрсетілетін қызметті беруші)</w:t>
            </w:r>
          </w:p>
        </w:tc>
      </w:tr>
    </w:tbl>
    <w:bookmarkStart w:name="z113" w:id="70"/>
    <w:p>
      <w:pPr>
        <w:spacing w:after="0"/>
        <w:ind w:left="0"/>
        <w:jc w:val="both"/>
      </w:pPr>
      <w:r>
        <w:rPr>
          <w:rFonts w:ascii="Times New Roman"/>
          <w:b w:val="false"/>
          <w:i w:val="false"/>
          <w:color w:val="000000"/>
          <w:sz w:val="28"/>
        </w:rPr>
        <w:t>
      ";</w:t>
      </w:r>
    </w:p>
    <w:bookmarkEnd w:id="70"/>
    <w:bookmarkStart w:name="z114" w:id="71"/>
    <w:p>
      <w:pPr>
        <w:spacing w:after="0"/>
        <w:ind w:left="0"/>
        <w:jc w:val="both"/>
      </w:pPr>
      <w:r>
        <w:rPr>
          <w:rFonts w:ascii="Times New Roman"/>
          <w:b w:val="false"/>
          <w:i w:val="false"/>
          <w:color w:val="000000"/>
          <w:sz w:val="28"/>
        </w:rPr>
        <w:t>
      реттік нөмірі 7-жолы мынадай редакцияда жазылсын:</w:t>
      </w:r>
    </w:p>
    <w:bookmarkEnd w:id="71"/>
    <w:bookmarkStart w:name="z115"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3"/>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өтініш берушінің жеделдетіп қызмет көрсетусіз жүзеге асырылады, электрондық кезекті веб-портал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арқылы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мына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bl>
    <w:bookmarkStart w:name="z122" w:id="74"/>
    <w:p>
      <w:pPr>
        <w:spacing w:after="0"/>
        <w:ind w:left="0"/>
        <w:jc w:val="both"/>
      </w:pPr>
      <w:r>
        <w:rPr>
          <w:rFonts w:ascii="Times New Roman"/>
          <w:b w:val="false"/>
          <w:i w:val="false"/>
          <w:color w:val="000000"/>
          <w:sz w:val="28"/>
        </w:rPr>
        <w:t>
      ";</w:t>
      </w:r>
    </w:p>
    <w:bookmarkEnd w:id="74"/>
    <w:bookmarkStart w:name="z123" w:id="75"/>
    <w:p>
      <w:pPr>
        <w:spacing w:after="0"/>
        <w:ind w:left="0"/>
        <w:jc w:val="both"/>
      </w:pPr>
      <w:r>
        <w:rPr>
          <w:rFonts w:ascii="Times New Roman"/>
          <w:b w:val="false"/>
          <w:i w:val="false"/>
          <w:color w:val="000000"/>
          <w:sz w:val="28"/>
        </w:rPr>
        <w:t>
      реттік нөмірі 8-жолы мынадай редакцияда жазылсын:</w:t>
      </w:r>
    </w:p>
    <w:bookmarkEnd w:id="75"/>
    <w:bookmarkStart w:name="z124"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7"/>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бір өтініш және мынадай құжаттар ұсынады: Мемлекеттік корпорацияда: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Кодекстің 210-бабының 3-тармағына сәйкес жеке тұлғаның салық салынуға жататын табыстарынан алып тасталған қызметтен түскен табыс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жұмыс берушінің табыстар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берушінің еңбек өтілін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жеке басын куәландыратын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оқу орнында оқығаны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болуы туралы куәлік немесе хабарлама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және аса жоғары радиациялық қатер аймақтарында тұрған адамға жасына байланысты зейнетақы төлемдері тағайындалғанда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Қамқоршылық (қорғаншылық) белгіленгенде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w:t>
            </w:r>
            <w:r>
              <w:rPr>
                <w:rFonts w:ascii="Times New Roman"/>
                <w:b w:val="false"/>
                <w:i w:val="false"/>
                <w:color w:val="000000"/>
                <w:sz w:val="20"/>
              </w:rPr>
              <w:t>34-бабы</w:t>
            </w:r>
            <w:r>
              <w:rPr>
                <w:rFonts w:ascii="Times New Roman"/>
                <w:b w:val="false"/>
                <w:i w:val="false"/>
                <w:color w:val="000000"/>
                <w:sz w:val="20"/>
              </w:rPr>
              <w:t xml:space="preserve"> 1-тармағының 9) тармақшасына,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Сыртқы істер министрінің м.а. 2017 жылғы 6 желтоқсандағы № 11-1-2/576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мемлекеттік ақпараттық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қайтыс болғаны туралы куәлікті немесе хабарламаны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веб-портал арқылы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 арқылы жүгінгенде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 реттік құпия 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bl>
    <w:bookmarkStart w:name="z154" w:id="78"/>
    <w:p>
      <w:pPr>
        <w:spacing w:after="0"/>
        <w:ind w:left="0"/>
        <w:jc w:val="both"/>
      </w:pPr>
      <w:r>
        <w:rPr>
          <w:rFonts w:ascii="Times New Roman"/>
          <w:b w:val="false"/>
          <w:i w:val="false"/>
          <w:color w:val="000000"/>
          <w:sz w:val="28"/>
        </w:rPr>
        <w:t>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156" w:id="79"/>
    <w:p>
      <w:pPr>
        <w:spacing w:after="0"/>
        <w:ind w:left="0"/>
        <w:jc w:val="both"/>
      </w:pPr>
      <w:r>
        <w:rPr>
          <w:rFonts w:ascii="Times New Roman"/>
          <w:b w:val="false"/>
          <w:i w:val="false"/>
          <w:color w:val="000000"/>
          <w:sz w:val="28"/>
        </w:rPr>
        <w:t>
      реттік нөмірі 1-жолы мынадай редакцияда жазылсын:</w:t>
      </w:r>
    </w:p>
    <w:bookmarkEnd w:id="79"/>
    <w:bookmarkStart w:name="z157" w:id="80"/>
    <w:p>
      <w:pPr>
        <w:spacing w:after="0"/>
        <w:ind w:left="0"/>
        <w:jc w:val="both"/>
      </w:pPr>
      <w:r>
        <w:rPr>
          <w:rFonts w:ascii="Times New Roman"/>
          <w:b w:val="false"/>
          <w:i w:val="false"/>
          <w:color w:val="000000"/>
          <w:sz w:val="28"/>
        </w:rPr>
        <w:t xml:space="preserve">
      "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bl>
    <w:bookmarkStart w:name="z158" w:id="81"/>
    <w:p>
      <w:pPr>
        <w:spacing w:after="0"/>
        <w:ind w:left="0"/>
        <w:jc w:val="both"/>
      </w:pPr>
      <w:r>
        <w:rPr>
          <w:rFonts w:ascii="Times New Roman"/>
          <w:b w:val="false"/>
          <w:i w:val="false"/>
          <w:color w:val="000000"/>
          <w:sz w:val="28"/>
        </w:rPr>
        <w:t>
      ";</w:t>
      </w:r>
    </w:p>
    <w:bookmarkEnd w:id="81"/>
    <w:bookmarkStart w:name="z159" w:id="82"/>
    <w:p>
      <w:pPr>
        <w:spacing w:after="0"/>
        <w:ind w:left="0"/>
        <w:jc w:val="both"/>
      </w:pPr>
      <w:r>
        <w:rPr>
          <w:rFonts w:ascii="Times New Roman"/>
          <w:b w:val="false"/>
          <w:i w:val="false"/>
          <w:color w:val="000000"/>
          <w:sz w:val="28"/>
        </w:rPr>
        <w:t>
      реттік нөмірі 7-жолы мынадай редакцияда жазылсын:</w:t>
      </w:r>
    </w:p>
    <w:bookmarkEnd w:id="82"/>
    <w:bookmarkStart w:name="z160"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4"/>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өтініш берушінің жеделдетіп қызмет көрсетусіз жүзеге асырылады, электрондық кезекті веб-портал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веб-портал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мына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https://gov4c.kz.</w:t>
            </w:r>
          </w:p>
        </w:tc>
      </w:tr>
    </w:tbl>
    <w:bookmarkStart w:name="z167" w:id="85"/>
    <w:p>
      <w:pPr>
        <w:spacing w:after="0"/>
        <w:ind w:left="0"/>
        <w:jc w:val="both"/>
      </w:pPr>
      <w:r>
        <w:rPr>
          <w:rFonts w:ascii="Times New Roman"/>
          <w:b w:val="false"/>
          <w:i w:val="false"/>
          <w:color w:val="000000"/>
          <w:sz w:val="28"/>
        </w:rPr>
        <w:t>
      ";</w:t>
      </w:r>
    </w:p>
    <w:bookmarkEnd w:id="85"/>
    <w:bookmarkStart w:name="z168" w:id="86"/>
    <w:p>
      <w:pPr>
        <w:spacing w:after="0"/>
        <w:ind w:left="0"/>
        <w:jc w:val="both"/>
      </w:pPr>
      <w:r>
        <w:rPr>
          <w:rFonts w:ascii="Times New Roman"/>
          <w:b w:val="false"/>
          <w:i w:val="false"/>
          <w:color w:val="000000"/>
          <w:sz w:val="28"/>
        </w:rPr>
        <w:t>
      реттік нөмірі 8-жолы мынадай редакцияда жазылсын:</w:t>
      </w:r>
    </w:p>
    <w:bookmarkEnd w:id="86"/>
    <w:bookmarkStart w:name="z169" w:id="87"/>
    <w:p>
      <w:pPr>
        <w:spacing w:after="0"/>
        <w:ind w:left="0"/>
        <w:jc w:val="both"/>
      </w:pPr>
      <w:r>
        <w:rPr>
          <w:rFonts w:ascii="Times New Roman"/>
          <w:b w:val="false"/>
          <w:i w:val="false"/>
          <w:color w:val="000000"/>
          <w:sz w:val="28"/>
        </w:rPr>
        <w:t xml:space="preserve">
      "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8"/>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бір өтініш және мынадай құжаттар ұсынады: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қарай сондай-ақ: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көрсетілген кезең баланың анасының зейнетақы жүйесіне қатысу өтіліне есептелмейді;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 кешенінің ресейлік ұйымдарында 1998 жылғы</w:t>
            </w:r>
            <w:r>
              <w:rPr>
                <w:rFonts w:ascii="Times New Roman"/>
                <w:b w:val="false"/>
                <w:i w:val="false"/>
                <w:color w:val="000000"/>
                <w:sz w:val="20"/>
              </w:rPr>
              <w:t xml:space="preserve"> 1 қаңтардан кейінгі еңбек өтілін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Міндетті зейнетақы жарналары толық және уақтылы аударылмағанда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2-тармағының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жұмыс берушінің анықтамасымен расталады.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қайтыс болу туралы куәлік немесе хабарлама (2008 жылғы 1 мамырдан соң Қазақстан Республикасы аумағында жүргізілген тіркеулер бойынша),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АЖ-дан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Қамқоршылықты (қорғаншылықты) белгілеуді, қамқоршылық (қорғаншылық) белгілеуді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Сыртқы істер министрінің м.а. 2017 жылғы 6 желтоқсандағы № 11-1-2/576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w:t>
            </w:r>
            <w:r>
              <w:rPr>
                <w:rFonts w:ascii="Times New Roman"/>
                <w:b w:val="false"/>
                <w:i w:val="false"/>
                <w:color w:val="000000"/>
                <w:sz w:val="20"/>
              </w:rPr>
              <w:t>34-бабы</w:t>
            </w:r>
            <w:r>
              <w:rPr>
                <w:rFonts w:ascii="Times New Roman"/>
                <w:b w:val="false"/>
                <w:i w:val="false"/>
                <w:color w:val="000000"/>
                <w:sz w:val="20"/>
              </w:rPr>
              <w:t xml:space="preserve"> 1-тармағының 9) тармақшасына,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дұрыстығын куәландырады.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 арқылы: мемлекеттік базалық зейнетақы төлемдерін тағайындау үшін – осы Қағидаларға 10-қосымшаға сәйкес көрсетілетін қызметті алушының куәландырылған ЭЦҚ электрондық құжат нысанында веб-портал арқылы мемлекеттік базалық зейнетақы төлемін тағайындауға өтініш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тармақта көрсетілген құжаттарды берген кезде көрсетілетін қызметті берушіге тиісті құжаттардың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 арқылы тіркелген пайдаланушының ұялы байланысының абоненттік нөмірі арқылы бір реттік құпия сөзді беру жолымен немесе "электрондық үкімет" веб-порталы арқылы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bl>
    <w:bookmarkStart w:name="z204" w:id="89"/>
    <w:p>
      <w:pPr>
        <w:spacing w:after="0"/>
        <w:ind w:left="0"/>
        <w:jc w:val="both"/>
      </w:pPr>
      <w:r>
        <w:rPr>
          <w:rFonts w:ascii="Times New Roman"/>
          <w:b w:val="false"/>
          <w:i w:val="false"/>
          <w:color w:val="000000"/>
          <w:sz w:val="28"/>
        </w:rPr>
        <w:t>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207" w:id="90"/>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90"/>
    <w:bookmarkStart w:name="z208" w:id="91"/>
    <w:p>
      <w:pPr>
        <w:spacing w:after="0"/>
        <w:ind w:left="0"/>
        <w:jc w:val="both"/>
      </w:pPr>
      <w:r>
        <w:rPr>
          <w:rFonts w:ascii="Times New Roman"/>
          <w:b w:val="false"/>
          <w:i w:val="false"/>
          <w:color w:val="000000"/>
          <w:sz w:val="28"/>
        </w:rPr>
        <w:t>
      "портал арқылы" деген сөздер "веб-портал арқылы" деген сөздермен ауыстырылсын;</w:t>
      </w:r>
    </w:p>
    <w:bookmarkEnd w:id="91"/>
    <w:bookmarkStart w:name="z209" w:id="92"/>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92"/>
    <w:bookmarkStart w:name="z210" w:id="93"/>
    <w:p>
      <w:pPr>
        <w:spacing w:after="0"/>
        <w:ind w:left="0"/>
        <w:jc w:val="both"/>
      </w:pPr>
      <w:r>
        <w:rPr>
          <w:rFonts w:ascii="Times New Roman"/>
          <w:b w:val="false"/>
          <w:i w:val="false"/>
          <w:color w:val="000000"/>
          <w:sz w:val="28"/>
        </w:rPr>
        <w:t>
      "ҚР Әдіетмині" деген сөздер "ҚР Әділетмині" деген сөздермен ауыстырылсын;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bookmarkStart w:name="z212" w:id="94"/>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94"/>
    <w:bookmarkStart w:name="z213" w:id="95"/>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bookmarkStart w:name="z215" w:id="96"/>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96"/>
    <w:bookmarkStart w:name="z216" w:id="97"/>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18-қосымшада</w:t>
      </w:r>
      <w:r>
        <w:rPr>
          <w:rFonts w:ascii="Times New Roman"/>
          <w:b w:val="false"/>
          <w:i w:val="false"/>
          <w:color w:val="000000"/>
          <w:sz w:val="28"/>
        </w:rPr>
        <w:t xml:space="preserve"> "(әкесінің аты - отчество)" деген сөздер "(әкесiнiң аты (ол болған жағдайда) - отчество (при его наличии)"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22-қосымшада</w:t>
      </w:r>
      <w:r>
        <w:rPr>
          <w:rFonts w:ascii="Times New Roman"/>
          <w:b w:val="false"/>
          <w:i w:val="false"/>
          <w:color w:val="000000"/>
          <w:sz w:val="28"/>
        </w:rPr>
        <w:t>:</w:t>
      </w:r>
    </w:p>
    <w:bookmarkStart w:name="z221" w:id="98"/>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98"/>
    <w:bookmarkStart w:name="z222" w:id="99"/>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24-қосымшада</w:t>
      </w:r>
      <w:r>
        <w:rPr>
          <w:rFonts w:ascii="Times New Roman"/>
          <w:b w:val="false"/>
          <w:i w:val="false"/>
          <w:color w:val="000000"/>
          <w:sz w:val="28"/>
        </w:rPr>
        <w:t>:</w:t>
      </w:r>
    </w:p>
    <w:bookmarkStart w:name="z225" w:id="100"/>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00"/>
    <w:bookmarkStart w:name="z226" w:id="101"/>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25-қосымшада</w:t>
      </w:r>
      <w:r>
        <w:rPr>
          <w:rFonts w:ascii="Times New Roman"/>
          <w:b w:val="false"/>
          <w:i w:val="false"/>
          <w:color w:val="000000"/>
          <w:sz w:val="28"/>
        </w:rPr>
        <w:t>:</w:t>
      </w:r>
    </w:p>
    <w:bookmarkStart w:name="z228" w:id="102"/>
    <w:p>
      <w:pPr>
        <w:spacing w:after="0"/>
        <w:ind w:left="0"/>
        <w:jc w:val="both"/>
      </w:pPr>
      <w:r>
        <w:rPr>
          <w:rFonts w:ascii="Times New Roman"/>
          <w:b w:val="false"/>
          <w:i w:val="false"/>
          <w:color w:val="000000"/>
          <w:sz w:val="28"/>
        </w:rPr>
        <w:t>
      "Еңбек және әлеуметтік қорғау комитеті" деген сөздер "Халықты әлеуметтік қорғау саласындағы реттеу және бақылау комитетінің" деген сөздермен ауыстырылсын;</w:t>
      </w:r>
    </w:p>
    <w:bookmarkEnd w:id="102"/>
    <w:bookmarkStart w:name="z229" w:id="103"/>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26-қосымшада</w:t>
      </w:r>
      <w:r>
        <w:rPr>
          <w:rFonts w:ascii="Times New Roman"/>
          <w:b w:val="false"/>
          <w:i w:val="false"/>
          <w:color w:val="000000"/>
          <w:sz w:val="28"/>
        </w:rPr>
        <w:t>:</w:t>
      </w:r>
    </w:p>
    <w:bookmarkStart w:name="z231" w:id="104"/>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04"/>
    <w:bookmarkStart w:name="z232" w:id="105"/>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05"/>
    <w:bookmarkStart w:name="z233" w:id="106"/>
    <w:p>
      <w:pPr>
        <w:spacing w:after="0"/>
        <w:ind w:left="0"/>
        <w:jc w:val="both"/>
      </w:pP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26-1 қосымшамен</w:t>
      </w:r>
      <w:r>
        <w:rPr>
          <w:rFonts w:ascii="Times New Roman"/>
          <w:b w:val="false"/>
          <w:i w:val="false"/>
          <w:color w:val="000000"/>
          <w:sz w:val="28"/>
        </w:rPr>
        <w:t xml:space="preserve"> толықтырылсын;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27-қосымшада</w:t>
      </w:r>
      <w:r>
        <w:rPr>
          <w:rFonts w:ascii="Times New Roman"/>
          <w:b w:val="false"/>
          <w:i w:val="false"/>
          <w:color w:val="000000"/>
          <w:sz w:val="28"/>
        </w:rPr>
        <w:t>:</w:t>
      </w:r>
    </w:p>
    <w:bookmarkStart w:name="z235" w:id="107"/>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07"/>
    <w:bookmarkStart w:name="z236" w:id="108"/>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08"/>
    <w:bookmarkStart w:name="z237" w:id="109"/>
    <w:p>
      <w:pPr>
        <w:spacing w:after="0"/>
        <w:ind w:left="0"/>
        <w:jc w:val="both"/>
      </w:pPr>
      <w:r>
        <w:rPr>
          <w:rFonts w:ascii="Times New Roman"/>
          <w:b w:val="false"/>
          <w:i w:val="false"/>
          <w:color w:val="000000"/>
          <w:sz w:val="28"/>
        </w:rPr>
        <w:t>
      осы өзгерістер мен толықтыруларға 4-қосымшаға сәйкес 27-1- қосымшамен толықтырылсын;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28-қосымшада</w:t>
      </w:r>
      <w:r>
        <w:rPr>
          <w:rFonts w:ascii="Times New Roman"/>
          <w:b w:val="false"/>
          <w:i w:val="false"/>
          <w:color w:val="000000"/>
          <w:sz w:val="28"/>
        </w:rPr>
        <w:t>:</w:t>
      </w:r>
    </w:p>
    <w:bookmarkStart w:name="z239" w:id="110"/>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10"/>
    <w:bookmarkStart w:name="z240" w:id="111"/>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31-қосымшаларда</w:t>
      </w:r>
      <w:r>
        <w:rPr>
          <w:rFonts w:ascii="Times New Roman"/>
          <w:b w:val="false"/>
          <w:i w:val="false"/>
          <w:color w:val="000000"/>
          <w:sz w:val="28"/>
        </w:rPr>
        <w:t xml:space="preserve"> "әкесінің аты (бар болса)" деген сөздер "әкесінің аты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bookmarkStart w:name="z243" w:id="112"/>
    <w:p>
      <w:pPr>
        <w:spacing w:after="0"/>
        <w:ind w:left="0"/>
        <w:jc w:val="both"/>
      </w:pPr>
      <w:r>
        <w:rPr>
          <w:rFonts w:ascii="Times New Roman"/>
          <w:b w:val="false"/>
          <w:i w:val="false"/>
          <w:color w:val="000000"/>
          <w:sz w:val="28"/>
        </w:rPr>
        <w:t xml:space="preserve">
      3. "Республикалық бюджет қаражатынан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w:t>
      </w:r>
      <w:r>
        <w:rPr>
          <w:rFonts w:ascii="Times New Roman"/>
          <w:b w:val="false"/>
          <w:i w:val="false"/>
          <w:color w:val="000000"/>
          <w:sz w:val="28"/>
        </w:rPr>
        <w:t xml:space="preserve"> № 32925 болып тіркелген) мынадай өзгерістер енгізілсін:</w:t>
      </w:r>
    </w:p>
    <w:bookmarkEnd w:id="112"/>
    <w:bookmarkStart w:name="z245" w:id="113"/>
    <w:p>
      <w:pPr>
        <w:spacing w:after="0"/>
        <w:ind w:left="0"/>
        <w:jc w:val="both"/>
      </w:pPr>
      <w:r>
        <w:rPr>
          <w:rFonts w:ascii="Times New Roman"/>
          <w:b w:val="false"/>
          <w:i w:val="false"/>
          <w:color w:val="000000"/>
          <w:sz w:val="28"/>
        </w:rPr>
        <w:t xml:space="preserve">
      көрсетілген бұйрықпен бекітілген Республикалық бюджет қаражатынан жерлеуге арналған біржолғы төлемді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3"/>
    <w:bookmarkStart w:name="z246" w:id="114"/>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114"/>
    <w:bookmarkStart w:name="z247" w:id="115"/>
    <w:p>
      <w:pPr>
        <w:spacing w:after="0"/>
        <w:ind w:left="0"/>
        <w:jc w:val="both"/>
      </w:pPr>
      <w:r>
        <w:rPr>
          <w:rFonts w:ascii="Times New Roman"/>
          <w:b w:val="false"/>
          <w:i w:val="false"/>
          <w:color w:val="000000"/>
          <w:sz w:val="28"/>
        </w:rPr>
        <w:t>
      "15) электрондық іс макеті (бұдан әрі – ЭІМ) – Мемлекеттік корпорацияда немесе "Е-макет" автоматтандырылған ақпараттық жүйесі арқылы автоматты режимде қалыптастыратын республикалық бюджет қаражатынан жерлеуге арналған біржолғы төлем (бұдан әрі – жерлеуге арналған біржолғы төлем) алушының электрондық іс макеті.";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50" w:id="116"/>
    <w:p>
      <w:pPr>
        <w:spacing w:after="0"/>
        <w:ind w:left="0"/>
        <w:jc w:val="both"/>
      </w:pPr>
      <w:r>
        <w:rPr>
          <w:rFonts w:ascii="Times New Roman"/>
          <w:b w:val="false"/>
          <w:i w:val="false"/>
          <w:color w:val="000000"/>
          <w:sz w:val="28"/>
        </w:rPr>
        <w:t>
      реттік нөмірі 1-жолы мынадай редакцияда жазылсын:</w:t>
      </w:r>
    </w:p>
    <w:bookmarkEnd w:id="116"/>
    <w:bookmarkStart w:name="z251"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8"/>
          <w:p>
            <w:pPr>
              <w:spacing w:after="20"/>
              <w:ind w:left="20"/>
              <w:jc w:val="both"/>
            </w:pPr>
            <w:r>
              <w:rPr>
                <w:rFonts w:ascii="Times New Roman"/>
                <w:b w:val="false"/>
                <w:i w:val="false"/>
                <w:color w:val="000000"/>
                <w:sz w:val="20"/>
              </w:rPr>
              <w:t>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w:t>
            </w:r>
          </w:p>
          <w:p>
            <w:pPr>
              <w:spacing w:after="20"/>
              <w:ind w:left="20"/>
              <w:jc w:val="both"/>
            </w:pPr>
            <w:r>
              <w:rPr>
                <w:rFonts w:ascii="Times New Roman"/>
                <w:b w:val="false"/>
                <w:i w:val="false"/>
                <w:color w:val="000000"/>
                <w:sz w:val="20"/>
              </w:rPr>
              <w:t>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органдары (бұдан әрі – көрсетілетін қызметті беруші)</w:t>
            </w:r>
          </w:p>
        </w:tc>
      </w:tr>
    </w:tbl>
    <w:bookmarkStart w:name="z254" w:id="119"/>
    <w:p>
      <w:pPr>
        <w:spacing w:after="0"/>
        <w:ind w:left="0"/>
        <w:jc w:val="both"/>
      </w:pPr>
      <w:r>
        <w:rPr>
          <w:rFonts w:ascii="Times New Roman"/>
          <w:b w:val="false"/>
          <w:i w:val="false"/>
          <w:color w:val="000000"/>
          <w:sz w:val="28"/>
        </w:rPr>
        <w:t>
      ";</w:t>
      </w:r>
    </w:p>
    <w:bookmarkEnd w:id="119"/>
    <w:bookmarkStart w:name="z255" w:id="120"/>
    <w:p>
      <w:pPr>
        <w:spacing w:after="0"/>
        <w:ind w:left="0"/>
        <w:jc w:val="both"/>
      </w:pPr>
      <w:r>
        <w:rPr>
          <w:rFonts w:ascii="Times New Roman"/>
          <w:b w:val="false"/>
          <w:i w:val="false"/>
          <w:color w:val="000000"/>
          <w:sz w:val="28"/>
        </w:rPr>
        <w:t>
      реттік нөмірі 7-жолы мынадай редакцияда жазылсын:</w:t>
      </w:r>
    </w:p>
    <w:bookmarkEnd w:id="120"/>
    <w:bookmarkStart w:name="z256" w:id="121"/>
    <w:p>
      <w:pPr>
        <w:spacing w:after="0"/>
        <w:ind w:left="0"/>
        <w:jc w:val="both"/>
      </w:pPr>
      <w:r>
        <w:rPr>
          <w:rFonts w:ascii="Times New Roman"/>
          <w:b w:val="false"/>
          <w:i w:val="false"/>
          <w:color w:val="000000"/>
          <w:sz w:val="28"/>
        </w:rPr>
        <w:t xml:space="preserve">
      "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2"/>
          <w:p>
            <w:pPr>
              <w:spacing w:after="20"/>
              <w:ind w:left="20"/>
              <w:jc w:val="both"/>
            </w:pPr>
            <w:r>
              <w:rPr>
                <w:rFonts w:ascii="Times New Roman"/>
                <w:b w:val="false"/>
                <w:i w:val="false"/>
                <w:color w:val="000000"/>
                <w:sz w:val="20"/>
              </w:rPr>
              <w:t>
Жұмыс кестесі: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өтініш берушінің жеделдетіп қызмет көрсетусіз жүзеге асырылады, электрондық кезекті веб-портал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арқылы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көрсетілетін қызметті беруші- Қазақстан Республикасының Еңбек кодексіне сәйкес демалыс және мереке күндерінен басқа, дүйсенбіден бастап жұманы қоса алғанда, жұмыс кестесіне сәйкес сағат 9.00-ден 18.30-ға дейін, түскі асқа үзіліс 13.00-ден 14.30-ге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көрсетілетін орындардың мекенжайлары мына интернет ресурстарда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bl>
    <w:bookmarkStart w:name="z264" w:id="123"/>
    <w:p>
      <w:pPr>
        <w:spacing w:after="0"/>
        <w:ind w:left="0"/>
        <w:jc w:val="both"/>
      </w:pPr>
      <w:r>
        <w:rPr>
          <w:rFonts w:ascii="Times New Roman"/>
          <w:b w:val="false"/>
          <w:i w:val="false"/>
          <w:color w:val="000000"/>
          <w:sz w:val="28"/>
        </w:rPr>
        <w:t>
      ";</w:t>
      </w:r>
    </w:p>
    <w:bookmarkEnd w:id="123"/>
    <w:bookmarkStart w:name="z265" w:id="124"/>
    <w:p>
      <w:pPr>
        <w:spacing w:after="0"/>
        <w:ind w:left="0"/>
        <w:jc w:val="both"/>
      </w:pPr>
      <w:r>
        <w:rPr>
          <w:rFonts w:ascii="Times New Roman"/>
          <w:b w:val="false"/>
          <w:i w:val="false"/>
          <w:color w:val="000000"/>
          <w:sz w:val="28"/>
        </w:rPr>
        <w:t>
      реттік нөмірі 8-жолы мынадай редакцияда жазылсын:</w:t>
      </w:r>
    </w:p>
    <w:bookmarkEnd w:id="124"/>
    <w:bookmarkStart w:name="z266" w:id="125"/>
    <w:p>
      <w:pPr>
        <w:spacing w:after="0"/>
        <w:ind w:left="0"/>
        <w:jc w:val="both"/>
      </w:pPr>
      <w:r>
        <w:rPr>
          <w:rFonts w:ascii="Times New Roman"/>
          <w:b w:val="false"/>
          <w:i w:val="false"/>
          <w:color w:val="000000"/>
          <w:sz w:val="28"/>
        </w:rPr>
        <w:t xml:space="preserve">
      "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6"/>
          <w:p>
            <w:pPr>
              <w:spacing w:after="20"/>
              <w:ind w:left="20"/>
              <w:jc w:val="both"/>
            </w:pPr>
            <w:r>
              <w:rPr>
                <w:rFonts w:ascii="Times New Roman"/>
                <w:b w:val="false"/>
                <w:i w:val="false"/>
                <w:color w:val="000000"/>
                <w:sz w:val="20"/>
              </w:rPr>
              <w:t xml:space="preserve">
Көрсетілетін қызметті алушы (немесе нотариаты куәландырған сенімхат бойынша оның өкілі) мемлекеттік қызмет көрсету үшін жүгінген кезде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өтінішті және мынадай құжаттарды ұсынады: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жерлеуді жүзеге асырған адамның жеке басын куәландыратын құжат не цифрлық құжаттар сервисінен электрондық құжат (сәйкестендіру үшін) немесе жерлеуді жүзеге асырған заңды тұлғаны (заңды тұлғалар үшін) мемлекеттік тіркеу туралы анықтама (куәлік)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қайтыс болу туралы куәлік немесе басқа мемлекеттердің уәкілетті органы берген және апостильмен куәландырылған қайтыс болу фактісін растайтын құжат (салыстыру үшін құжаттың түпнұсқасы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құжаттарда қамтылған ақпаратты мемлекеттік ақпараттық жүйелер растаған кезде көрсетілетін қызметті алушының жеке басын куәландыратын құжатты, қайтыс болу туралы куәлікті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жерлеуге арналған біржолғы төлемді тағайындау үшін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 веб-портал арқылы жерлеуге арналған біржолғы төлемді тағайындауға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жерлеуге арналған біржолғы төлемді тағайындау туралы ақпарат алу үшін – көрсетілетін қызметті алушының ЭЦҚ-мен куәландырылған электрондық құжат нысанында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ұсыну оларды мемлекеттік ақпараттық жүйелерден, оның ішінде цифрлық құжаттар сервисінен алу мүмкіндігі болған кезде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тармақта көрсетілген құжаттарды берген кезде веб-портал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 арқылы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 арқылы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 абоненттік құрылғысы (проактивті қызмет) арқылы жәрдемақы тағайындау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құжаттар туралы немесе жерлеуді жүзеге асырған заңды тұлғаны мемлекеттік тіркеу (заңды тұлғалар үшін) туралы мәліметтерді қайтыс болғаны туралы куәлік жайлы мәліметті көрсетілетін қызметті беруші тиісті мемлекеттік ақпараттық жүйелерден "электрондық үкімет" шлюзі арқылы алады.</w:t>
            </w:r>
          </w:p>
        </w:tc>
      </w:tr>
    </w:tbl>
    <w:bookmarkStart w:name="z278" w:id="127"/>
    <w:p>
      <w:pPr>
        <w:spacing w:after="0"/>
        <w:ind w:left="0"/>
        <w:jc w:val="both"/>
      </w:pPr>
      <w:r>
        <w:rPr>
          <w:rFonts w:ascii="Times New Roman"/>
          <w:b w:val="false"/>
          <w:i w:val="false"/>
          <w:color w:val="000000"/>
          <w:sz w:val="28"/>
        </w:rPr>
        <w:t>
      ";</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281" w:id="128"/>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28"/>
    <w:bookmarkStart w:name="z282" w:id="129"/>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285" w:id="130"/>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30"/>
    <w:bookmarkStart w:name="z286" w:id="131"/>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bookmarkStart w:name="z289" w:id="132"/>
    <w:p>
      <w:pPr>
        <w:spacing w:after="0"/>
        <w:ind w:left="0"/>
        <w:jc w:val="both"/>
      </w:pPr>
      <w:r>
        <w:rPr>
          <w:rFonts w:ascii="Times New Roman"/>
          <w:b w:val="false"/>
          <w:i w:val="false"/>
          <w:color w:val="000000"/>
          <w:sz w:val="28"/>
        </w:rPr>
        <w:t xml:space="preserve">
      4.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30 маусымда № 32957 болып тіркелген) мынадай өзгерістер енгізілсін:</w:t>
      </w:r>
    </w:p>
    <w:bookmarkEnd w:id="132"/>
    <w:bookmarkStart w:name="z290" w:id="133"/>
    <w:p>
      <w:pPr>
        <w:spacing w:after="0"/>
        <w:ind w:left="0"/>
        <w:jc w:val="both"/>
      </w:pPr>
      <w:r>
        <w:rPr>
          <w:rFonts w:ascii="Times New Roman"/>
          <w:b w:val="false"/>
          <w:i w:val="false"/>
          <w:color w:val="000000"/>
          <w:sz w:val="28"/>
        </w:rPr>
        <w:t xml:space="preserve">
      көрсетілген бұйрықпен бекітілген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w:t>
      </w:r>
      <w:r>
        <w:rPr>
          <w:rFonts w:ascii="Times New Roman"/>
          <w:b w:val="false"/>
          <w:i w:val="false"/>
          <w:color w:val="000000"/>
          <w:sz w:val="28"/>
        </w:rPr>
        <w:t>қағидаларында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bookmarkStart w:name="z293" w:id="134"/>
    <w:p>
      <w:pPr>
        <w:spacing w:after="0"/>
        <w:ind w:left="0"/>
        <w:jc w:val="both"/>
      </w:pPr>
      <w:r>
        <w:rPr>
          <w:rFonts w:ascii="Times New Roman"/>
          <w:b w:val="false"/>
          <w:i w:val="false"/>
          <w:color w:val="000000"/>
          <w:sz w:val="28"/>
        </w:rPr>
        <w:t xml:space="preserve">
      5. "Арнаулы кәсіптік мемлекеттік жәрдемақыны тағайындау, оны төлеуді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25 желтоқсандағы № 521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33801 болып тіркелген) мынадай өзгерістер мен толықтырулар енгізілсін:</w:t>
      </w:r>
    </w:p>
    <w:bookmarkEnd w:id="134"/>
    <w:bookmarkStart w:name="z294" w:id="135"/>
    <w:p>
      <w:pPr>
        <w:spacing w:after="0"/>
        <w:ind w:left="0"/>
        <w:jc w:val="both"/>
      </w:pPr>
      <w:r>
        <w:rPr>
          <w:rFonts w:ascii="Times New Roman"/>
          <w:b w:val="false"/>
          <w:i w:val="false"/>
          <w:color w:val="000000"/>
          <w:sz w:val="28"/>
        </w:rPr>
        <w:t xml:space="preserve">
      көрсетілген бұйрықпен бекітілген Арнаулы кәсіптік мемлекеттік жәрдемақыны тағайындау, оны төлеуді жүзеге асыру, тоқтата тұру, қайта бастау және тоқтату </w:t>
      </w:r>
      <w:r>
        <w:rPr>
          <w:rFonts w:ascii="Times New Roman"/>
          <w:b w:val="false"/>
          <w:i w:val="false"/>
          <w:color w:val="000000"/>
          <w:sz w:val="28"/>
        </w:rPr>
        <w:t>қағидаларында: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30-тармағының</w:t>
      </w:r>
      <w:r>
        <w:rPr>
          <w:rFonts w:ascii="Times New Roman"/>
          <w:b w:val="false"/>
          <w:i w:val="false"/>
          <w:color w:val="000000"/>
          <w:sz w:val="28"/>
        </w:rPr>
        <w:t xml:space="preserve"> екінші бөлігі мынадай редакцияда жазылсын:</w:t>
      </w:r>
    </w:p>
    <w:bookmarkStart w:name="z296" w:id="136"/>
    <w:p>
      <w:pPr>
        <w:spacing w:after="0"/>
        <w:ind w:left="0"/>
        <w:jc w:val="both"/>
      </w:pPr>
      <w:r>
        <w:rPr>
          <w:rFonts w:ascii="Times New Roman"/>
          <w:b w:val="false"/>
          <w:i w:val="false"/>
          <w:color w:val="000000"/>
          <w:sz w:val="28"/>
        </w:rPr>
        <w:t xml:space="preserve">
      "Алушының тегі, аты, әкесінің аты (ол болған жағдайда), туған күні өзгерген кезде ОДҚ-да өзгерістер автоматты режимде жүргізіледі.";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мазмұндағы екінші бөлікпен толықтырылсын:</w:t>
      </w:r>
    </w:p>
    <w:bookmarkStart w:name="z298" w:id="137"/>
    <w:p>
      <w:pPr>
        <w:spacing w:after="0"/>
        <w:ind w:left="0"/>
        <w:jc w:val="both"/>
      </w:pPr>
      <w:r>
        <w:rPr>
          <w:rFonts w:ascii="Times New Roman"/>
          <w:b w:val="false"/>
          <w:i w:val="false"/>
          <w:color w:val="000000"/>
          <w:sz w:val="28"/>
        </w:rPr>
        <w:t>
      "Зейнетақы төлеуді уақтылы тоқтата тұруды қамтамасыз ету мақсатында, Қазақстан Республикасы Бас прокуратурасының Құқықтық статистика және арнайы есепке алу жөніндегі комитеті осы Қағидаларға 12-1-қосымшаға сәйкес хабар-ошарсыз кеткен, іздеуде жүрген адамдардың электрондық тізімдерін ай сайын Мемлекеттік корпорацияға ұсынады.";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екінші бөлікпен толықтырылсын:</w:t>
      </w:r>
    </w:p>
    <w:bookmarkStart w:name="z300" w:id="138"/>
    <w:p>
      <w:pPr>
        <w:spacing w:after="0"/>
        <w:ind w:left="0"/>
        <w:jc w:val="both"/>
      </w:pPr>
      <w:r>
        <w:rPr>
          <w:rFonts w:ascii="Times New Roman"/>
          <w:b w:val="false"/>
          <w:i w:val="false"/>
          <w:color w:val="000000"/>
          <w:sz w:val="28"/>
        </w:rPr>
        <w:t>
      "Зейнетақы төлеуді уақтылы тоқтатуды қамтамасыз ету мақсатында, Қазақстан Республикасының шет елдердегі мекемелері (бұдан әрі-шет елдердегі мекемелер) осы Қағидаларға 13-1-қосымшаға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02" w:id="139"/>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39"/>
    <w:bookmarkStart w:name="z303" w:id="140"/>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305" w:id="141"/>
    <w:p>
      <w:pPr>
        <w:spacing w:after="0"/>
        <w:ind w:left="0"/>
        <w:jc w:val="both"/>
      </w:pPr>
      <w:r>
        <w:rPr>
          <w:rFonts w:ascii="Times New Roman"/>
          <w:b w:val="false"/>
          <w:i w:val="false"/>
          <w:color w:val="000000"/>
          <w:sz w:val="28"/>
        </w:rPr>
        <w:t>
      реттік нөмірі 1-жолы мынадай редакцияда жазылсын:</w:t>
      </w:r>
    </w:p>
    <w:bookmarkEnd w:id="141"/>
    <w:bookmarkStart w:name="z306"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3"/>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bookmarkEnd w:id="143"/>
        </w:tc>
      </w:tr>
    </w:tbl>
    <w:bookmarkStart w:name="z308" w:id="144"/>
    <w:p>
      <w:pPr>
        <w:spacing w:after="0"/>
        <w:ind w:left="0"/>
        <w:jc w:val="both"/>
      </w:pPr>
      <w:r>
        <w:rPr>
          <w:rFonts w:ascii="Times New Roman"/>
          <w:b w:val="false"/>
          <w:i w:val="false"/>
          <w:color w:val="000000"/>
          <w:sz w:val="28"/>
        </w:rPr>
        <w:t>
      ";</w:t>
      </w:r>
    </w:p>
    <w:bookmarkEnd w:id="144"/>
    <w:bookmarkStart w:name="z309" w:id="145"/>
    <w:p>
      <w:pPr>
        <w:spacing w:after="0"/>
        <w:ind w:left="0"/>
        <w:jc w:val="both"/>
      </w:pPr>
      <w:r>
        <w:rPr>
          <w:rFonts w:ascii="Times New Roman"/>
          <w:b w:val="false"/>
          <w:i w:val="false"/>
          <w:color w:val="000000"/>
          <w:sz w:val="28"/>
        </w:rPr>
        <w:t>
      реттік нөмірі 7-жолы мынадай редакцияда жазылсын:</w:t>
      </w:r>
    </w:p>
    <w:bookmarkEnd w:id="145"/>
    <w:bookmarkStart w:name="z310"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7"/>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кодексіне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тәртібінде", жеделдетіп қызмет көрсетусіз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орындардың мекенжайлары мына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bl>
    <w:bookmarkStart w:name="z317" w:id="148"/>
    <w:p>
      <w:pPr>
        <w:spacing w:after="0"/>
        <w:ind w:left="0"/>
        <w:jc w:val="both"/>
      </w:pPr>
      <w:r>
        <w:rPr>
          <w:rFonts w:ascii="Times New Roman"/>
          <w:b w:val="false"/>
          <w:i w:val="false"/>
          <w:color w:val="000000"/>
          <w:sz w:val="28"/>
        </w:rPr>
        <w:t>
      ";</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320" w:id="149"/>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49"/>
    <w:bookmarkStart w:name="z321" w:id="150"/>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"(әкесiнiң аты - отчество)" деген сөздер "(әкесiнiң аты (ол болған жағдайда) - отчество (при его наличии)"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 xml:space="preserve"> "бар болса" деген сөздер "ол болған жағдайда"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326" w:id="151"/>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51"/>
    <w:bookmarkStart w:name="z327" w:id="152"/>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bookmarkStart w:name="z329" w:id="153"/>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 деген сөздермен ауыстырылсын;</w:t>
      </w:r>
    </w:p>
    <w:bookmarkEnd w:id="153"/>
    <w:bookmarkStart w:name="z330" w:id="154"/>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54"/>
    <w:bookmarkStart w:name="z331" w:id="155"/>
    <w:p>
      <w:pPr>
        <w:spacing w:after="0"/>
        <w:ind w:left="0"/>
        <w:jc w:val="both"/>
      </w:pP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6-қосымшаға</w:t>
      </w:r>
      <w:r>
        <w:rPr>
          <w:rFonts w:ascii="Times New Roman"/>
          <w:b w:val="false"/>
          <w:i w:val="false"/>
          <w:color w:val="000000"/>
          <w:sz w:val="28"/>
        </w:rPr>
        <w:t xml:space="preserve"> сәйкес </w:t>
      </w:r>
      <w:r>
        <w:rPr>
          <w:rFonts w:ascii="Times New Roman"/>
          <w:b w:val="false"/>
          <w:i w:val="false"/>
          <w:color w:val="000000"/>
          <w:sz w:val="28"/>
        </w:rPr>
        <w:t>12-1-қосымшамен</w:t>
      </w:r>
      <w:r>
        <w:rPr>
          <w:rFonts w:ascii="Times New Roman"/>
          <w:b w:val="false"/>
          <w:i w:val="false"/>
          <w:color w:val="000000"/>
          <w:sz w:val="28"/>
        </w:rPr>
        <w:t xml:space="preserve"> толықтырылсын;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bookmarkStart w:name="z333" w:id="156"/>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56"/>
    <w:bookmarkStart w:name="z334" w:id="157"/>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57"/>
    <w:bookmarkStart w:name="z335" w:id="158"/>
    <w:p>
      <w:pPr>
        <w:spacing w:after="0"/>
        <w:ind w:left="0"/>
        <w:jc w:val="both"/>
      </w:pP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7-қосымшаға</w:t>
      </w:r>
      <w:r>
        <w:rPr>
          <w:rFonts w:ascii="Times New Roman"/>
          <w:b w:val="false"/>
          <w:i w:val="false"/>
          <w:color w:val="000000"/>
          <w:sz w:val="28"/>
        </w:rPr>
        <w:t xml:space="preserve"> сәйкес </w:t>
      </w:r>
      <w:r>
        <w:rPr>
          <w:rFonts w:ascii="Times New Roman"/>
          <w:b w:val="false"/>
          <w:i w:val="false"/>
          <w:color w:val="000000"/>
          <w:sz w:val="28"/>
        </w:rPr>
        <w:t>13-1-қосымшамен</w:t>
      </w:r>
      <w:r>
        <w:rPr>
          <w:rFonts w:ascii="Times New Roman"/>
          <w:b w:val="false"/>
          <w:i w:val="false"/>
          <w:color w:val="000000"/>
          <w:sz w:val="28"/>
        </w:rPr>
        <w:t xml:space="preserve"> толықтырылсын;</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bookmarkStart w:name="z337" w:id="159"/>
    <w:p>
      <w:pPr>
        <w:spacing w:after="0"/>
        <w:ind w:left="0"/>
        <w:jc w:val="both"/>
      </w:pPr>
      <w:r>
        <w:rPr>
          <w:rFonts w:ascii="Times New Roman"/>
          <w:b w:val="false"/>
          <w:i w:val="false"/>
          <w:color w:val="000000"/>
          <w:sz w:val="28"/>
        </w:rPr>
        <w:t>
      "Еңбек және әлеуметтік қорғау комитетінің" деген сөздер "Халықты әлеуметтік қорғау саласындағы реттеу және бақылау комитетінің" деген сөздермен ауыстырылсын;</w:t>
      </w:r>
    </w:p>
    <w:bookmarkEnd w:id="159"/>
    <w:bookmarkStart w:name="z338" w:id="160"/>
    <w:p>
      <w:pPr>
        <w:spacing w:after="0"/>
        <w:ind w:left="0"/>
        <w:jc w:val="both"/>
      </w:pPr>
      <w:r>
        <w:rPr>
          <w:rFonts w:ascii="Times New Roman"/>
          <w:b w:val="false"/>
          <w:i w:val="false"/>
          <w:color w:val="000000"/>
          <w:sz w:val="28"/>
        </w:rPr>
        <w:t>
      "бар болса" деген сөздер "ол болған жағдайда" деген сөздермен ауыстырылсын;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 xml:space="preserve"> "әкесінің аты (бар болса)" деген сөздер "әкесінің аты (ол болған жағдайда)" деген сөздермен ауыстырылсын.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r>
              <w:br/>
            </w: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bl>
    <w:bookmarkStart w:name="z341" w:id="161"/>
    <w:p>
      <w:pPr>
        <w:spacing w:after="0"/>
        <w:ind w:left="0"/>
        <w:jc w:val="both"/>
      </w:pPr>
      <w:r>
        <w:rPr>
          <w:rFonts w:ascii="Times New Roman"/>
          <w:b w:val="false"/>
          <w:i w:val="false"/>
          <w:color w:val="000000"/>
          <w:sz w:val="28"/>
        </w:rPr>
        <w:t xml:space="preserve">
      Нысан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w:t>
            </w:r>
          </w:p>
        </w:tc>
      </w:tr>
    </w:tbl>
    <w:bookmarkStart w:name="z346" w:id="162"/>
    <w:p>
      <w:pPr>
        <w:spacing w:after="0"/>
        <w:ind w:left="0"/>
        <w:jc w:val="left"/>
      </w:pPr>
      <w:r>
        <w:rPr>
          <w:rFonts w:ascii="Times New Roman"/>
          <w:b/>
          <w:i w:val="false"/>
          <w:color w:val="000000"/>
        </w:rPr>
        <w:t xml:space="preserve"> Өтініш</w:t>
      </w:r>
    </w:p>
    <w:bookmarkEnd w:id="162"/>
    <w:bookmarkStart w:name="z347" w:id="163"/>
    <w:p>
      <w:pPr>
        <w:spacing w:after="0"/>
        <w:ind w:left="0"/>
        <w:jc w:val="both"/>
      </w:pPr>
      <w:r>
        <w:rPr>
          <w:rFonts w:ascii="Times New Roman"/>
          <w:b w:val="false"/>
          <w:i w:val="false"/>
          <w:color w:val="000000"/>
          <w:sz w:val="28"/>
        </w:rPr>
        <w:t>
      Кімнен_____________________________________________________</w:t>
      </w:r>
    </w:p>
    <w:bookmarkEnd w:id="163"/>
    <w:p>
      <w:pPr>
        <w:spacing w:after="0"/>
        <w:ind w:left="0"/>
        <w:jc w:val="both"/>
      </w:pPr>
      <w:r>
        <w:rPr>
          <w:rFonts w:ascii="Times New Roman"/>
          <w:b w:val="false"/>
          <w:i w:val="false"/>
          <w:color w:val="000000"/>
          <w:sz w:val="28"/>
        </w:rPr>
        <w:t>
      (төлеушінің немесе банктің, банк операцияларының жекелеген түрлерін жүзеге</w:t>
      </w:r>
    </w:p>
    <w:bookmarkStart w:name="z349" w:id="164"/>
    <w:p>
      <w:pPr>
        <w:spacing w:after="0"/>
        <w:ind w:left="0"/>
        <w:jc w:val="both"/>
      </w:pPr>
      <w:r>
        <w:rPr>
          <w:rFonts w:ascii="Times New Roman"/>
          <w:b w:val="false"/>
          <w:i w:val="false"/>
          <w:color w:val="000000"/>
          <w:sz w:val="28"/>
        </w:rPr>
        <w:t>
      асыратын ұйымның атауы)</w:t>
      </w:r>
    </w:p>
    <w:bookmarkEnd w:id="164"/>
    <w:p>
      <w:pPr>
        <w:spacing w:after="0"/>
        <w:ind w:left="0"/>
        <w:jc w:val="both"/>
      </w:pPr>
      <w:r>
        <w:rPr>
          <w:rFonts w:ascii="Times New Roman"/>
          <w:b w:val="false"/>
          <w:i w:val="false"/>
          <w:color w:val="000000"/>
          <w:sz w:val="28"/>
        </w:rPr>
        <w:t xml:space="preserve">
      __________ жылғы № _____ референс, _______ төлем тапсырмасымен, _________ </w:t>
      </w:r>
    </w:p>
    <w:p>
      <w:pPr>
        <w:spacing w:after="0"/>
        <w:ind w:left="0"/>
        <w:jc w:val="both"/>
      </w:pPr>
      <w:r>
        <w:rPr>
          <w:rFonts w:ascii="Times New Roman"/>
          <w:b w:val="false"/>
          <w:i w:val="false"/>
          <w:color w:val="000000"/>
          <w:sz w:val="28"/>
        </w:rPr>
        <w:t xml:space="preserve">
      анықтамалық, ___________ төлемнің жалпы сомасы, _________________ қайтарудың </w:t>
      </w:r>
    </w:p>
    <w:p>
      <w:pPr>
        <w:spacing w:after="0"/>
        <w:ind w:left="0"/>
        <w:jc w:val="both"/>
      </w:pPr>
      <w:r>
        <w:rPr>
          <w:rFonts w:ascii="Times New Roman"/>
          <w:b w:val="false"/>
          <w:i w:val="false"/>
          <w:color w:val="000000"/>
          <w:sz w:val="28"/>
        </w:rPr>
        <w:t xml:space="preserve">
      жалпы сомасы бойынша артық (қате) аударылған әлеуметтік аударымдарды және </w:t>
      </w:r>
    </w:p>
    <w:p>
      <w:pPr>
        <w:spacing w:after="0"/>
        <w:ind w:left="0"/>
        <w:jc w:val="both"/>
      </w:pPr>
      <w:r>
        <w:rPr>
          <w:rFonts w:ascii="Times New Roman"/>
          <w:b w:val="false"/>
          <w:i w:val="false"/>
          <w:color w:val="000000"/>
          <w:sz w:val="28"/>
        </w:rPr>
        <w:t xml:space="preserve">
      (немесе) әлеуметтік аударымдардың уақтылы және (немесе) толық төленбегені үшін </w:t>
      </w:r>
    </w:p>
    <w:p>
      <w:pPr>
        <w:spacing w:after="0"/>
        <w:ind w:left="0"/>
        <w:jc w:val="both"/>
      </w:pPr>
      <w:r>
        <w:rPr>
          <w:rFonts w:ascii="Times New Roman"/>
          <w:b w:val="false"/>
          <w:i w:val="false"/>
          <w:color w:val="000000"/>
          <w:sz w:val="28"/>
        </w:rPr>
        <w:t>
      өсімпұлдарды қайтаруды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65"/>
          <w:p>
            <w:pPr>
              <w:spacing w:after="20"/>
              <w:ind w:left="20"/>
              <w:jc w:val="both"/>
            </w:pPr>
            <w:r>
              <w:rPr>
                <w:rFonts w:ascii="Times New Roman"/>
                <w:b w:val="false"/>
                <w:i w:val="false"/>
                <w:color w:val="000000"/>
                <w:sz w:val="20"/>
              </w:rPr>
              <w:t>
Төленген сома</w:t>
            </w:r>
          </w:p>
          <w:bookmarkEnd w:id="165"/>
          <w:p>
            <w:pPr>
              <w:spacing w:after="20"/>
              <w:ind w:left="20"/>
              <w:jc w:val="both"/>
            </w:pPr>
            <w:r>
              <w:rPr>
                <w:rFonts w:ascii="Times New Roman"/>
                <w:b w:val="false"/>
                <w:i w:val="false"/>
                <w:color w:val="000000"/>
                <w:sz w:val="20"/>
              </w:rPr>
              <w:t>
(бір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166"/>
    <w:p>
      <w:pPr>
        <w:spacing w:after="0"/>
        <w:ind w:left="0"/>
        <w:jc w:val="both"/>
      </w:pPr>
      <w:r>
        <w:rPr>
          <w:rFonts w:ascii="Times New Roman"/>
          <w:b w:val="false"/>
          <w:i w:val="false"/>
          <w:color w:val="000000"/>
          <w:sz w:val="28"/>
        </w:rPr>
        <w:t>
      Нысанасы жұмыстарды орындау (қызметтер көрсету) болып табылатын азаматтық-құқықтық сипаттағы шарттар бойынша табыс алатын жеке тұлға үшін әлеуметтік аударымдарды уақтылы және (немесе) толық төлемегені үшін артық (қате) төленген әлеуметтік аударымдарды және (немесе)өсімпұлдарды қайтару:</w:t>
      </w:r>
    </w:p>
    <w:bookmarkEnd w:id="166"/>
    <w:bookmarkStart w:name="z352" w:id="167"/>
    <w:p>
      <w:pPr>
        <w:spacing w:after="0"/>
        <w:ind w:left="0"/>
        <w:jc w:val="both"/>
      </w:pPr>
      <w:r>
        <w:rPr>
          <w:rFonts w:ascii="Times New Roman"/>
          <w:b w:val="false"/>
          <w:i w:val="false"/>
          <w:color w:val="000000"/>
          <w:sz w:val="28"/>
        </w:rPr>
        <w:t>
      ☐ иә</w:t>
      </w:r>
    </w:p>
    <w:bookmarkEnd w:id="167"/>
    <w:bookmarkStart w:name="z353" w:id="168"/>
    <w:p>
      <w:pPr>
        <w:spacing w:after="0"/>
        <w:ind w:left="0"/>
        <w:jc w:val="both"/>
      </w:pPr>
      <w:r>
        <w:rPr>
          <w:rFonts w:ascii="Times New Roman"/>
          <w:b w:val="false"/>
          <w:i w:val="false"/>
          <w:color w:val="000000"/>
          <w:sz w:val="28"/>
        </w:rPr>
        <w:t>
      ☐ жор</w:t>
      </w:r>
    </w:p>
    <w:bookmarkEnd w:id="168"/>
    <w:bookmarkStart w:name="z354" w:id="169"/>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себебінен (бір себепті белгілеу):</w:t>
      </w:r>
    </w:p>
    <w:bookmarkEnd w:id="169"/>
    <w:bookmarkStart w:name="z355" w:id="170"/>
    <w:p>
      <w:pPr>
        <w:spacing w:after="0"/>
        <w:ind w:left="0"/>
        <w:jc w:val="both"/>
      </w:pPr>
      <w:r>
        <w:rPr>
          <w:rFonts w:ascii="Times New Roman"/>
          <w:b w:val="false"/>
          <w:i w:val="false"/>
          <w:color w:val="000000"/>
          <w:sz w:val="28"/>
        </w:rPr>
        <w:t>
      ☐ бір кезеңде екі немесе одан да көп рет төлемдер;</w:t>
      </w:r>
    </w:p>
    <w:bookmarkEnd w:id="170"/>
    <w:bookmarkStart w:name="z356" w:id="171"/>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bookmarkEnd w:id="171"/>
    <w:bookmarkStart w:name="z357" w:id="172"/>
    <w:p>
      <w:pPr>
        <w:spacing w:after="0"/>
        <w:ind w:left="0"/>
        <w:jc w:val="both"/>
      </w:pPr>
      <w:r>
        <w:rPr>
          <w:rFonts w:ascii="Times New Roman"/>
          <w:b w:val="false"/>
          <w:i w:val="false"/>
          <w:color w:val="000000"/>
          <w:sz w:val="28"/>
        </w:rPr>
        <w:t xml:space="preserve">
      ☐ Қазақстан Республикасы Әлеуметтік кодексінің 207-бабының </w:t>
      </w:r>
    </w:p>
    <w:bookmarkEnd w:id="172"/>
    <w:bookmarkStart w:name="z358" w:id="173"/>
    <w:p>
      <w:pPr>
        <w:spacing w:after="0"/>
        <w:ind w:left="0"/>
        <w:jc w:val="both"/>
      </w:pPr>
      <w:r>
        <w:rPr>
          <w:rFonts w:ascii="Times New Roman"/>
          <w:b w:val="false"/>
          <w:i w:val="false"/>
          <w:color w:val="000000"/>
          <w:sz w:val="28"/>
        </w:rPr>
        <w:t>
      1-тармағында көзделген жасқа толған адамдар болып табылатын қатысушылар үшін артық төленген;</w:t>
      </w:r>
    </w:p>
    <w:bookmarkEnd w:id="173"/>
    <w:bookmarkStart w:name="z359" w:id="174"/>
    <w:p>
      <w:pPr>
        <w:spacing w:after="0"/>
        <w:ind w:left="0"/>
        <w:jc w:val="both"/>
      </w:pPr>
      <w:r>
        <w:rPr>
          <w:rFonts w:ascii="Times New Roman"/>
          <w:b w:val="false"/>
          <w:i w:val="false"/>
          <w:color w:val="000000"/>
          <w:sz w:val="28"/>
        </w:rPr>
        <w:t>
      ☐ төлемді тағайындау коды дұрыс көрсетілмеген;</w:t>
      </w:r>
    </w:p>
    <w:bookmarkEnd w:id="174"/>
    <w:bookmarkStart w:name="z360" w:id="175"/>
    <w:p>
      <w:pPr>
        <w:spacing w:after="0"/>
        <w:ind w:left="0"/>
        <w:jc w:val="both"/>
      </w:pPr>
      <w:r>
        <w:rPr>
          <w:rFonts w:ascii="Times New Roman"/>
          <w:b w:val="false"/>
          <w:i w:val="false"/>
          <w:color w:val="000000"/>
          <w:sz w:val="28"/>
        </w:rPr>
        <w:t>
      ☐ төлем мерзімі дұрыс көрсетілмеген;</w:t>
      </w:r>
    </w:p>
    <w:bookmarkEnd w:id="175"/>
    <w:bookmarkStart w:name="z361" w:id="176"/>
    <w:p>
      <w:pPr>
        <w:spacing w:after="0"/>
        <w:ind w:left="0"/>
        <w:jc w:val="both"/>
      </w:pPr>
      <w:r>
        <w:rPr>
          <w:rFonts w:ascii="Times New Roman"/>
          <w:b w:val="false"/>
          <w:i w:val="false"/>
          <w:color w:val="000000"/>
          <w:sz w:val="28"/>
        </w:rPr>
        <w:t>
      ☐ әлеуметтік аударымдардың сомалары дұрыс көрсетілмеген;</w:t>
      </w:r>
    </w:p>
    <w:bookmarkEnd w:id="176"/>
    <w:bookmarkStart w:name="z362" w:id="177"/>
    <w:p>
      <w:pPr>
        <w:spacing w:after="0"/>
        <w:ind w:left="0"/>
        <w:jc w:val="both"/>
      </w:pPr>
      <w:r>
        <w:rPr>
          <w:rFonts w:ascii="Times New Roman"/>
          <w:b w:val="false"/>
          <w:i w:val="false"/>
          <w:color w:val="000000"/>
          <w:sz w:val="28"/>
        </w:rPr>
        <w:t>
      ☐ төлеушінің деректемелері дұрыс көрсетілмеген (төлеушілердің ЖСН/БСН қате болған жағдайда);</w:t>
      </w:r>
    </w:p>
    <w:bookmarkEnd w:id="177"/>
    <w:bookmarkStart w:name="z363" w:id="178"/>
    <w:p>
      <w:pPr>
        <w:spacing w:after="0"/>
        <w:ind w:left="0"/>
        <w:jc w:val="both"/>
      </w:pPr>
      <w:r>
        <w:rPr>
          <w:rFonts w:ascii="Times New Roman"/>
          <w:b w:val="false"/>
          <w:i w:val="false"/>
          <w:color w:val="000000"/>
          <w:sz w:val="28"/>
        </w:rPr>
        <w:t xml:space="preserve">
      ☐ дара кәсіпкер, жеке практикамен айналысатын адам, сондай-ақ шаруа немесе фермер қожалығы ретінде тіркелмеген жеке тұлға төлеген. </w:t>
      </w:r>
    </w:p>
    <w:bookmarkEnd w:id="178"/>
    <w:bookmarkStart w:name="z364" w:id="179"/>
    <w:p>
      <w:pPr>
        <w:spacing w:after="0"/>
        <w:ind w:left="0"/>
        <w:jc w:val="both"/>
      </w:pPr>
      <w:r>
        <w:rPr>
          <w:rFonts w:ascii="Times New Roman"/>
          <w:b w:val="false"/>
          <w:i w:val="false"/>
          <w:color w:val="000000"/>
          <w:sz w:val="28"/>
        </w:rPr>
        <w:t>
      Қосымша (артық (қате) әлеуметтік аударымдарды уақтылы және (немесе) толық төлемегені үшін төленген әлеуметтік аударымдар және (немесе) өсімпұлдар нысанасы жұмыстарды орындау (қызметтер көрсету) болып табылатын азаматтық-құқықтық сипаттағы шарттар бойынша табыс алатын жеке тұлға үшін жүргізіледі):</w:t>
      </w:r>
    </w:p>
    <w:bookmarkEnd w:id="179"/>
    <w:bookmarkStart w:name="z365" w:id="180"/>
    <w:p>
      <w:pPr>
        <w:spacing w:after="0"/>
        <w:ind w:left="0"/>
        <w:jc w:val="both"/>
      </w:pPr>
      <w:r>
        <w:rPr>
          <w:rFonts w:ascii="Times New Roman"/>
          <w:b w:val="false"/>
          <w:i w:val="false"/>
          <w:color w:val="000000"/>
          <w:sz w:val="28"/>
        </w:rPr>
        <w:t>
      ☐ нысанасы жұмыстарды орындау (қызметтер көрсету) болып табылатын азаматтық-құқықтық сипаттағы шарттар бойынша табыс алатын жеке тұлғаның артық (қате) төленген әлеуметтік аударымдарын және (немесе) әлеуметтік аударымдарды уақтылы және (немесе) толық төлемегені үшін өсімпұлды қайтаруға келісім беру туралы өтініш.</w:t>
      </w:r>
    </w:p>
    <w:bookmarkEnd w:id="180"/>
    <w:bookmarkStart w:name="z366" w:id="181"/>
    <w:p>
      <w:pPr>
        <w:spacing w:after="0"/>
        <w:ind w:left="0"/>
        <w:jc w:val="both"/>
      </w:pPr>
      <w:r>
        <w:rPr>
          <w:rFonts w:ascii="Times New Roman"/>
          <w:b w:val="false"/>
          <w:i w:val="false"/>
          <w:color w:val="000000"/>
          <w:sz w:val="28"/>
        </w:rPr>
        <w:t>
      Өтінішке қоса берілген құжаттардың тізбесі: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2"/>
          <w:p>
            <w:pPr>
              <w:spacing w:after="20"/>
              <w:ind w:left="20"/>
              <w:jc w:val="both"/>
            </w:pPr>
            <w:r>
              <w:rPr>
                <w:rFonts w:ascii="Times New Roman"/>
                <w:b w:val="false"/>
                <w:i w:val="false"/>
                <w:color w:val="000000"/>
                <w:sz w:val="20"/>
              </w:rPr>
              <w:t>
Р/с</w:t>
            </w:r>
          </w:p>
          <w:bookmarkEnd w:id="1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183"/>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bookmarkEnd w:id="183"/>
    <w:bookmarkStart w:name="z369" w:id="184"/>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bookmarkEnd w:id="184"/>
    <w:bookmarkStart w:name="z370" w:id="185"/>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bookmarkEnd w:id="185"/>
    <w:bookmarkStart w:name="z371" w:id="18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bookmarkEnd w:id="186"/>
    <w:bookmarkStart w:name="z372" w:id="187"/>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bookmarkEnd w:id="187"/>
    <w:bookmarkStart w:name="z373" w:id="188"/>
    <w:p>
      <w:pPr>
        <w:spacing w:after="0"/>
        <w:ind w:left="0"/>
        <w:jc w:val="both"/>
      </w:pPr>
      <w:r>
        <w:rPr>
          <w:rFonts w:ascii="Times New Roman"/>
          <w:b w:val="false"/>
          <w:i w:val="false"/>
          <w:color w:val="000000"/>
          <w:sz w:val="28"/>
        </w:rPr>
        <w:t>
      Төлеушінің атауы:________________________</w:t>
      </w:r>
    </w:p>
    <w:bookmarkEnd w:id="188"/>
    <w:bookmarkStart w:name="z374" w:id="189"/>
    <w:p>
      <w:pPr>
        <w:spacing w:after="0"/>
        <w:ind w:left="0"/>
        <w:jc w:val="both"/>
      </w:pPr>
      <w:r>
        <w:rPr>
          <w:rFonts w:ascii="Times New Roman"/>
          <w:b w:val="false"/>
          <w:i w:val="false"/>
          <w:color w:val="000000"/>
          <w:sz w:val="28"/>
        </w:rPr>
        <w:t>
      Төлеушінің ЖСН/БСН:____________________</w:t>
      </w:r>
    </w:p>
    <w:bookmarkEnd w:id="189"/>
    <w:bookmarkStart w:name="z375" w:id="190"/>
    <w:p>
      <w:pPr>
        <w:spacing w:after="0"/>
        <w:ind w:left="0"/>
        <w:jc w:val="both"/>
      </w:pPr>
      <w:r>
        <w:rPr>
          <w:rFonts w:ascii="Times New Roman"/>
          <w:b w:val="false"/>
          <w:i w:val="false"/>
          <w:color w:val="000000"/>
          <w:sz w:val="28"/>
        </w:rPr>
        <w:t>
      ЖСК:___________________________________</w:t>
      </w:r>
    </w:p>
    <w:bookmarkEnd w:id="190"/>
    <w:bookmarkStart w:name="z376" w:id="191"/>
    <w:p>
      <w:pPr>
        <w:spacing w:after="0"/>
        <w:ind w:left="0"/>
        <w:jc w:val="both"/>
      </w:pPr>
      <w:r>
        <w:rPr>
          <w:rFonts w:ascii="Times New Roman"/>
          <w:b w:val="false"/>
          <w:i w:val="false"/>
          <w:color w:val="000000"/>
          <w:sz w:val="28"/>
        </w:rPr>
        <w:t>
      Төлеуші банктің БСК:_____________________</w:t>
      </w:r>
    </w:p>
    <w:bookmarkEnd w:id="191"/>
    <w:bookmarkStart w:name="z377" w:id="192"/>
    <w:p>
      <w:pPr>
        <w:spacing w:after="0"/>
        <w:ind w:left="0"/>
        <w:jc w:val="both"/>
      </w:pPr>
      <w:r>
        <w:rPr>
          <w:rFonts w:ascii="Times New Roman"/>
          <w:b w:val="false"/>
          <w:i w:val="false"/>
          <w:color w:val="000000"/>
          <w:sz w:val="28"/>
        </w:rPr>
        <w:t>
      Төлеуші банктің атауы:____________________</w:t>
      </w:r>
    </w:p>
    <w:bookmarkEnd w:id="192"/>
    <w:bookmarkStart w:name="z378" w:id="193"/>
    <w:p>
      <w:pPr>
        <w:spacing w:after="0"/>
        <w:ind w:left="0"/>
        <w:jc w:val="both"/>
      </w:pPr>
      <w:r>
        <w:rPr>
          <w:rFonts w:ascii="Times New Roman"/>
          <w:b w:val="false"/>
          <w:i w:val="false"/>
          <w:color w:val="000000"/>
          <w:sz w:val="28"/>
        </w:rPr>
        <w:t>
      Қолдары:</w:t>
      </w:r>
    </w:p>
    <w:bookmarkEnd w:id="193"/>
    <w:bookmarkStart w:name="z379" w:id="194"/>
    <w:p>
      <w:pPr>
        <w:spacing w:after="0"/>
        <w:ind w:left="0"/>
        <w:jc w:val="both"/>
      </w:pPr>
      <w:r>
        <w:rPr>
          <w:rFonts w:ascii="Times New Roman"/>
          <w:b w:val="false"/>
          <w:i w:val="false"/>
          <w:color w:val="000000"/>
          <w:sz w:val="28"/>
        </w:rPr>
        <w:t>
      Басшы ____________________________________________</w:t>
      </w:r>
    </w:p>
    <w:bookmarkEnd w:id="194"/>
    <w:bookmarkStart w:name="z380" w:id="195"/>
    <w:p>
      <w:pPr>
        <w:spacing w:after="0"/>
        <w:ind w:left="0"/>
        <w:jc w:val="both"/>
      </w:pPr>
      <w:r>
        <w:rPr>
          <w:rFonts w:ascii="Times New Roman"/>
          <w:b w:val="false"/>
          <w:i w:val="false"/>
          <w:color w:val="000000"/>
          <w:sz w:val="28"/>
        </w:rPr>
        <w:t>
      (тегі, аты, әкесінің аты (ол болған жағдайда), қолы)</w:t>
      </w:r>
    </w:p>
    <w:bookmarkEnd w:id="195"/>
    <w:bookmarkStart w:name="z381" w:id="196"/>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bookmarkEnd w:id="196"/>
    <w:bookmarkStart w:name="z382" w:id="197"/>
    <w:p>
      <w:pPr>
        <w:spacing w:after="0"/>
        <w:ind w:left="0"/>
        <w:jc w:val="both"/>
      </w:pPr>
      <w:r>
        <w:rPr>
          <w:rFonts w:ascii="Times New Roman"/>
          <w:b w:val="false"/>
          <w:i w:val="false"/>
          <w:color w:val="000000"/>
          <w:sz w:val="28"/>
        </w:rPr>
        <w:t>
      Бас бухгалтер _____________________________________________________</w:t>
      </w:r>
    </w:p>
    <w:bookmarkEnd w:id="197"/>
    <w:bookmarkStart w:name="z383" w:id="198"/>
    <w:p>
      <w:pPr>
        <w:spacing w:after="0"/>
        <w:ind w:left="0"/>
        <w:jc w:val="both"/>
      </w:pPr>
      <w:r>
        <w:rPr>
          <w:rFonts w:ascii="Times New Roman"/>
          <w:b w:val="false"/>
          <w:i w:val="false"/>
          <w:color w:val="000000"/>
          <w:sz w:val="28"/>
        </w:rPr>
        <w:t>
      (тегі, аты, әкесінің аты (ол болған жағдайда), қолы)</w:t>
      </w:r>
    </w:p>
    <w:bookmarkEnd w:id="198"/>
    <w:bookmarkStart w:name="z384" w:id="199"/>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bookmarkEnd w:id="199"/>
    <w:bookmarkStart w:name="z385" w:id="200"/>
    <w:p>
      <w:pPr>
        <w:spacing w:after="0"/>
        <w:ind w:left="0"/>
        <w:jc w:val="both"/>
      </w:pPr>
      <w:r>
        <w:rPr>
          <w:rFonts w:ascii="Times New Roman"/>
          <w:b w:val="false"/>
          <w:i w:val="false"/>
          <w:color w:val="000000"/>
          <w:sz w:val="28"/>
        </w:rPr>
        <w:t>
      немесе бас бухгалтер қарастырылмаған (астын сызу)</w:t>
      </w:r>
    </w:p>
    <w:bookmarkEnd w:id="200"/>
    <w:bookmarkStart w:name="z386" w:id="201"/>
    <w:p>
      <w:pPr>
        <w:spacing w:after="0"/>
        <w:ind w:left="0"/>
        <w:jc w:val="both"/>
      </w:pPr>
      <w:r>
        <w:rPr>
          <w:rFonts w:ascii="Times New Roman"/>
          <w:b w:val="false"/>
          <w:i w:val="false"/>
          <w:color w:val="000000"/>
          <w:sz w:val="28"/>
        </w:rPr>
        <w:t>
      Заңды мекенжайы: ___________________,</w:t>
      </w:r>
    </w:p>
    <w:bookmarkEnd w:id="201"/>
    <w:bookmarkStart w:name="z387" w:id="202"/>
    <w:p>
      <w:pPr>
        <w:spacing w:after="0"/>
        <w:ind w:left="0"/>
        <w:jc w:val="both"/>
      </w:pPr>
      <w:r>
        <w:rPr>
          <w:rFonts w:ascii="Times New Roman"/>
          <w:b w:val="false"/>
          <w:i w:val="false"/>
          <w:color w:val="000000"/>
          <w:sz w:val="28"/>
        </w:rPr>
        <w:t>
      Төлеушінің байланыс телефондары:</w:t>
      </w:r>
    </w:p>
    <w:bookmarkEnd w:id="202"/>
    <w:bookmarkStart w:name="z388" w:id="203"/>
    <w:p>
      <w:pPr>
        <w:spacing w:after="0"/>
        <w:ind w:left="0"/>
        <w:jc w:val="both"/>
      </w:pPr>
      <w:r>
        <w:rPr>
          <w:rFonts w:ascii="Times New Roman"/>
          <w:b w:val="false"/>
          <w:i w:val="false"/>
          <w:color w:val="000000"/>
          <w:sz w:val="28"/>
        </w:rPr>
        <w:t>
      Телефон: ұялы +7 (____)_________________ жұмыс _____________,</w:t>
      </w:r>
    </w:p>
    <w:bookmarkEnd w:id="203"/>
    <w:bookmarkStart w:name="z389" w:id="204"/>
    <w:p>
      <w:pPr>
        <w:spacing w:after="0"/>
        <w:ind w:left="0"/>
        <w:jc w:val="both"/>
      </w:pPr>
      <w:r>
        <w:rPr>
          <w:rFonts w:ascii="Times New Roman"/>
          <w:b w:val="false"/>
          <w:i w:val="false"/>
          <w:color w:val="000000"/>
          <w:sz w:val="28"/>
        </w:rPr>
        <w:t>
      E-mail __________________________.</w:t>
      </w:r>
    </w:p>
    <w:bookmarkEnd w:id="204"/>
    <w:bookmarkStart w:name="z390" w:id="205"/>
    <w:p>
      <w:pPr>
        <w:spacing w:after="0"/>
        <w:ind w:left="0"/>
        <w:jc w:val="both"/>
      </w:pPr>
      <w:r>
        <w:rPr>
          <w:rFonts w:ascii="Times New Roman"/>
          <w:b w:val="false"/>
          <w:i w:val="false"/>
          <w:color w:val="000000"/>
          <w:sz w:val="28"/>
        </w:rPr>
        <w:t>
      Толтырылған күні: 20 ____ жылғы "___" ___________</w:t>
      </w:r>
    </w:p>
    <w:bookmarkEnd w:id="205"/>
    <w:bookmarkStart w:name="z391" w:id="206"/>
    <w:p>
      <w:pPr>
        <w:spacing w:after="0"/>
        <w:ind w:left="0"/>
        <w:jc w:val="both"/>
      </w:pPr>
      <w:r>
        <w:rPr>
          <w:rFonts w:ascii="Times New Roman"/>
          <w:b w:val="false"/>
          <w:i w:val="false"/>
          <w:color w:val="000000"/>
          <w:sz w:val="28"/>
        </w:rPr>
        <w:t>
      Мөр орны (бар болса)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207"/>
    <w:p>
      <w:pPr>
        <w:spacing w:after="0"/>
        <w:ind w:left="0"/>
        <w:jc w:val="both"/>
      </w:pPr>
      <w:r>
        <w:rPr>
          <w:rFonts w:ascii="Times New Roman"/>
          <w:b w:val="false"/>
          <w:i w:val="false"/>
          <w:color w:val="000000"/>
          <w:sz w:val="28"/>
        </w:rPr>
        <w:t>
      Аудан коды _____________________________</w:t>
      </w:r>
    </w:p>
    <w:bookmarkEnd w:id="207"/>
    <w:bookmarkStart w:name="z396" w:id="208"/>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w:t>
      </w:r>
    </w:p>
    <w:bookmarkEnd w:id="208"/>
    <w:p>
      <w:pPr>
        <w:spacing w:after="0"/>
        <w:ind w:left="0"/>
        <w:jc w:val="both"/>
      </w:pPr>
      <w:r>
        <w:rPr>
          <w:rFonts w:ascii="Times New Roman"/>
          <w:b w:val="false"/>
          <w:i w:val="false"/>
          <w:color w:val="000000"/>
          <w:sz w:val="28"/>
        </w:rPr>
        <w:t>
      бақылау комитетінің</w:t>
      </w:r>
    </w:p>
    <w:bookmarkStart w:name="z397" w:id="209"/>
    <w:p>
      <w:pPr>
        <w:spacing w:after="0"/>
        <w:ind w:left="0"/>
        <w:jc w:val="both"/>
      </w:pPr>
      <w:r>
        <w:rPr>
          <w:rFonts w:ascii="Times New Roman"/>
          <w:b w:val="false"/>
          <w:i w:val="false"/>
          <w:color w:val="000000"/>
          <w:sz w:val="28"/>
        </w:rPr>
        <w:t>
      ____________________ облысы (қаласы) бойынша департаменті</w:t>
      </w:r>
    </w:p>
    <w:bookmarkEnd w:id="209"/>
    <w:bookmarkStart w:name="z398" w:id="210"/>
    <w:p>
      <w:pPr>
        <w:spacing w:after="0"/>
        <w:ind w:left="0"/>
        <w:jc w:val="both"/>
      </w:pPr>
      <w:r>
        <w:rPr>
          <w:rFonts w:ascii="Times New Roman"/>
          <w:b w:val="false"/>
          <w:i w:val="false"/>
          <w:color w:val="000000"/>
          <w:sz w:val="28"/>
        </w:rPr>
        <w:t>
      "Бірыңғай жинақтаушы зейнетақы қоры" АҚ (бұдан әрі – БЖЗҚ)</w:t>
      </w:r>
    </w:p>
    <w:bookmarkEnd w:id="210"/>
    <w:bookmarkStart w:name="z399" w:id="211"/>
    <w:p>
      <w:pPr>
        <w:spacing w:after="0"/>
        <w:ind w:left="0"/>
        <w:jc w:val="both"/>
      </w:pPr>
      <w:r>
        <w:rPr>
          <w:rFonts w:ascii="Times New Roman"/>
          <w:b w:val="false"/>
          <w:i w:val="false"/>
          <w:color w:val="000000"/>
          <w:sz w:val="28"/>
        </w:rPr>
        <w:t>
      Өтініш</w:t>
      </w:r>
    </w:p>
    <w:bookmarkEnd w:id="211"/>
    <w:bookmarkStart w:name="z400" w:id="212"/>
    <w:p>
      <w:pPr>
        <w:spacing w:after="0"/>
        <w:ind w:left="0"/>
        <w:jc w:val="both"/>
      </w:pPr>
      <w:r>
        <w:rPr>
          <w:rFonts w:ascii="Times New Roman"/>
          <w:b w:val="false"/>
          <w:i w:val="false"/>
          <w:color w:val="000000"/>
          <w:sz w:val="28"/>
        </w:rPr>
        <w:t>
      Азамат _____________________________________________________________</w:t>
      </w:r>
    </w:p>
    <w:bookmarkEnd w:id="212"/>
    <w:bookmarkStart w:name="z401" w:id="213"/>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213"/>
    <w:bookmarkStart w:name="z402" w:id="214"/>
    <w:p>
      <w:pPr>
        <w:spacing w:after="0"/>
        <w:ind w:left="0"/>
        <w:jc w:val="both"/>
      </w:pPr>
      <w:r>
        <w:rPr>
          <w:rFonts w:ascii="Times New Roman"/>
          <w:b w:val="false"/>
          <w:i w:val="false"/>
          <w:color w:val="000000"/>
          <w:sz w:val="28"/>
        </w:rPr>
        <w:t>
      Туған күні: ______________ жылғы "___" _______________________________</w:t>
      </w:r>
    </w:p>
    <w:bookmarkEnd w:id="214"/>
    <w:bookmarkStart w:name="z403" w:id="215"/>
    <w:p>
      <w:pPr>
        <w:spacing w:after="0"/>
        <w:ind w:left="0"/>
        <w:jc w:val="both"/>
      </w:pPr>
      <w:r>
        <w:rPr>
          <w:rFonts w:ascii="Times New Roman"/>
          <w:b w:val="false"/>
          <w:i w:val="false"/>
          <w:color w:val="000000"/>
          <w:sz w:val="28"/>
        </w:rPr>
        <w:t>
      Жеке сәйкестендіру нөмірі ____________________________________________</w:t>
      </w:r>
    </w:p>
    <w:bookmarkEnd w:id="215"/>
    <w:bookmarkStart w:name="z404" w:id="216"/>
    <w:p>
      <w:pPr>
        <w:spacing w:after="0"/>
        <w:ind w:left="0"/>
        <w:jc w:val="both"/>
      </w:pPr>
      <w:r>
        <w:rPr>
          <w:rFonts w:ascii="Times New Roman"/>
          <w:b w:val="false"/>
          <w:i w:val="false"/>
          <w:color w:val="000000"/>
          <w:sz w:val="28"/>
        </w:rPr>
        <w:t>
      Жеке басты куәландыратын құжаттың түрі: ______________________________</w:t>
      </w:r>
    </w:p>
    <w:bookmarkEnd w:id="216"/>
    <w:bookmarkStart w:name="z405" w:id="217"/>
    <w:p>
      <w:pPr>
        <w:spacing w:after="0"/>
        <w:ind w:left="0"/>
        <w:jc w:val="both"/>
      </w:pPr>
      <w:r>
        <w:rPr>
          <w:rFonts w:ascii="Times New Roman"/>
          <w:b w:val="false"/>
          <w:i w:val="false"/>
          <w:color w:val="000000"/>
          <w:sz w:val="28"/>
        </w:rPr>
        <w:t>
      Құжаттың сериясы: _______ құжаттың нөмірі: ___________ кім берген: ______</w:t>
      </w:r>
    </w:p>
    <w:bookmarkEnd w:id="217"/>
    <w:bookmarkStart w:name="z406" w:id="218"/>
    <w:p>
      <w:pPr>
        <w:spacing w:after="0"/>
        <w:ind w:left="0"/>
        <w:jc w:val="both"/>
      </w:pPr>
      <w:r>
        <w:rPr>
          <w:rFonts w:ascii="Times New Roman"/>
          <w:b w:val="false"/>
          <w:i w:val="false"/>
          <w:color w:val="000000"/>
          <w:sz w:val="28"/>
        </w:rPr>
        <w:t>
      Берілген күні: _____________ жылғы "___"______________________________</w:t>
      </w:r>
    </w:p>
    <w:bookmarkEnd w:id="218"/>
    <w:bookmarkStart w:name="z407" w:id="219"/>
    <w:p>
      <w:pPr>
        <w:spacing w:after="0"/>
        <w:ind w:left="0"/>
        <w:jc w:val="both"/>
      </w:pPr>
      <w:r>
        <w:rPr>
          <w:rFonts w:ascii="Times New Roman"/>
          <w:b w:val="false"/>
          <w:i w:val="false"/>
          <w:color w:val="000000"/>
          <w:sz w:val="28"/>
        </w:rPr>
        <w:t>
      Тұрғылықты тұратын жерінің мекенжайы: ______________________________</w:t>
      </w:r>
    </w:p>
    <w:bookmarkEnd w:id="219"/>
    <w:bookmarkStart w:name="z408" w:id="220"/>
    <w:p>
      <w:pPr>
        <w:spacing w:after="0"/>
        <w:ind w:left="0"/>
        <w:jc w:val="both"/>
      </w:pPr>
      <w:r>
        <w:rPr>
          <w:rFonts w:ascii="Times New Roman"/>
          <w:b w:val="false"/>
          <w:i w:val="false"/>
          <w:color w:val="000000"/>
          <w:sz w:val="28"/>
        </w:rPr>
        <w:t>
      Облыс ______________ қала (ауданы)_____________ ауыл _________________</w:t>
      </w:r>
    </w:p>
    <w:bookmarkEnd w:id="220"/>
    <w:bookmarkStart w:name="z409" w:id="221"/>
    <w:p>
      <w:pPr>
        <w:spacing w:after="0"/>
        <w:ind w:left="0"/>
        <w:jc w:val="both"/>
      </w:pPr>
      <w:r>
        <w:rPr>
          <w:rFonts w:ascii="Times New Roman"/>
          <w:b w:val="false"/>
          <w:i w:val="false"/>
          <w:color w:val="000000"/>
          <w:sz w:val="28"/>
        </w:rPr>
        <w:t>
      көше (шағынаудан) ______________ үй___ пәтер _________________________</w:t>
      </w:r>
    </w:p>
    <w:bookmarkEnd w:id="221"/>
    <w:bookmarkStart w:name="z410" w:id="222"/>
    <w:p>
      <w:pPr>
        <w:spacing w:after="0"/>
        <w:ind w:left="0"/>
        <w:jc w:val="both"/>
      </w:pPr>
      <w:r>
        <w:rPr>
          <w:rFonts w:ascii="Times New Roman"/>
          <w:b w:val="false"/>
          <w:i w:val="false"/>
          <w:color w:val="000000"/>
          <w:sz w:val="28"/>
        </w:rPr>
        <w:t>
      Банк деректемелері:</w:t>
      </w:r>
    </w:p>
    <w:bookmarkEnd w:id="222"/>
    <w:bookmarkStart w:name="z411" w:id="223"/>
    <w:p>
      <w:pPr>
        <w:spacing w:after="0"/>
        <w:ind w:left="0"/>
        <w:jc w:val="both"/>
      </w:pPr>
      <w:r>
        <w:rPr>
          <w:rFonts w:ascii="Times New Roman"/>
          <w:b w:val="false"/>
          <w:i w:val="false"/>
          <w:color w:val="000000"/>
          <w:sz w:val="28"/>
        </w:rPr>
        <w:t>
      Банктің атауы _______________________________________________________</w:t>
      </w:r>
    </w:p>
    <w:bookmarkEnd w:id="223"/>
    <w:bookmarkStart w:name="z412" w:id="224"/>
    <w:p>
      <w:pPr>
        <w:spacing w:after="0"/>
        <w:ind w:left="0"/>
        <w:jc w:val="both"/>
      </w:pPr>
      <w:r>
        <w:rPr>
          <w:rFonts w:ascii="Times New Roman"/>
          <w:b w:val="false"/>
          <w:i w:val="false"/>
          <w:color w:val="000000"/>
          <w:sz w:val="28"/>
        </w:rPr>
        <w:t>
      Банк шотының № ____________________________________________________</w:t>
      </w:r>
    </w:p>
    <w:bookmarkEnd w:id="224"/>
    <w:bookmarkStart w:name="z413" w:id="225"/>
    <w:p>
      <w:pPr>
        <w:spacing w:after="0"/>
        <w:ind w:left="0"/>
        <w:jc w:val="both"/>
      </w:pPr>
      <w:r>
        <w:rPr>
          <w:rFonts w:ascii="Times New Roman"/>
          <w:b w:val="false"/>
          <w:i w:val="false"/>
          <w:color w:val="000000"/>
          <w:sz w:val="28"/>
        </w:rPr>
        <w:t>
      Шот түрі: ағымдағы __________________________________________________</w:t>
      </w:r>
    </w:p>
    <w:bookmarkEnd w:id="225"/>
    <w:bookmarkStart w:name="z414" w:id="226"/>
    <w:p>
      <w:pPr>
        <w:spacing w:after="0"/>
        <w:ind w:left="0"/>
        <w:jc w:val="both"/>
      </w:pPr>
      <w:r>
        <w:rPr>
          <w:rFonts w:ascii="Times New Roman"/>
          <w:b w:val="false"/>
          <w:i w:val="false"/>
          <w:color w:val="000000"/>
          <w:sz w:val="28"/>
        </w:rPr>
        <w:t>
      Резиденттік: резидент бейрезидент</w:t>
      </w:r>
    </w:p>
    <w:bookmarkEnd w:id="226"/>
    <w:bookmarkStart w:name="z415" w:id="227"/>
    <w:p>
      <w:pPr>
        <w:spacing w:after="0"/>
        <w:ind w:left="0"/>
        <w:jc w:val="both"/>
      </w:pPr>
      <w:r>
        <w:rPr>
          <w:rFonts w:ascii="Times New Roman"/>
          <w:b w:val="false"/>
          <w:i w:val="false"/>
          <w:color w:val="000000"/>
          <w:sz w:val="28"/>
        </w:rPr>
        <w:t>
      Маған зейнеткерлік жасқа толуыма байланысты __________________________</w:t>
      </w:r>
    </w:p>
    <w:bookmarkEnd w:id="227"/>
    <w:bookmarkStart w:name="z416" w:id="228"/>
    <w:p>
      <w:pPr>
        <w:spacing w:after="0"/>
        <w:ind w:left="0"/>
        <w:jc w:val="both"/>
      </w:pPr>
      <w:r>
        <w:rPr>
          <w:rFonts w:ascii="Times New Roman"/>
          <w:b w:val="false"/>
          <w:i w:val="false"/>
          <w:color w:val="000000"/>
          <w:sz w:val="28"/>
        </w:rPr>
        <w:t>
      __________________________________________________________________</w:t>
      </w:r>
    </w:p>
    <w:bookmarkEnd w:id="228"/>
    <w:bookmarkStart w:name="z417" w:id="229"/>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bookmarkEnd w:id="229"/>
    <w:bookmarkStart w:name="z418" w:id="230"/>
    <w:p>
      <w:pPr>
        <w:spacing w:after="0"/>
        <w:ind w:left="0"/>
        <w:jc w:val="both"/>
      </w:pPr>
      <w:r>
        <w:rPr>
          <w:rFonts w:ascii="Times New Roman"/>
          <w:b w:val="false"/>
          <w:i w:val="false"/>
          <w:color w:val="000000"/>
          <w:sz w:val="28"/>
        </w:rPr>
        <w:t>
      БЖЗҚ-дан төленетін зейнетақы төлемдерін) тағайындауды сұраймын.</w:t>
      </w:r>
    </w:p>
    <w:bookmarkEnd w:id="230"/>
    <w:bookmarkStart w:name="z419" w:id="231"/>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bookmarkEnd w:id="231"/>
    <w:bookmarkStart w:name="z420" w:id="23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bookmarkEnd w:id="232"/>
    <w:bookmarkStart w:name="z421" w:id="233"/>
    <w:p>
      <w:pPr>
        <w:spacing w:after="0"/>
        <w:ind w:left="0"/>
        <w:jc w:val="both"/>
      </w:pPr>
      <w:r>
        <w:rPr>
          <w:rFonts w:ascii="Times New Roman"/>
          <w:b w:val="false"/>
          <w:i w:val="false"/>
          <w:color w:val="000000"/>
          <w:sz w:val="28"/>
        </w:rPr>
        <w:t>
      Төленетін зейнетақы төлемдері мөлшерлерінің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bookmarkEnd w:id="233"/>
    <w:bookmarkStart w:name="z422" w:id="234"/>
    <w:p>
      <w:pPr>
        <w:spacing w:after="0"/>
        <w:ind w:left="0"/>
        <w:jc w:val="both"/>
      </w:pPr>
      <w:r>
        <w:rPr>
          <w:rFonts w:ascii="Times New Roman"/>
          <w:b w:val="false"/>
          <w:i w:val="false"/>
          <w:color w:val="000000"/>
          <w:sz w:val="28"/>
        </w:rPr>
        <w:t>
      Өтінішке қоса берілген құжаттардың тізбесі: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235"/>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235"/>
    <w:bookmarkStart w:name="z424" w:id="236"/>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bookmarkEnd w:id="236"/>
    <w:bookmarkStart w:name="z425" w:id="237"/>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bookmarkEnd w:id="237"/>
    <w:bookmarkStart w:name="z426" w:id="238"/>
    <w:p>
      <w:pPr>
        <w:spacing w:after="0"/>
        <w:ind w:left="0"/>
        <w:jc w:val="both"/>
      </w:pPr>
      <w:r>
        <w:rPr>
          <w:rFonts w:ascii="Times New Roman"/>
          <w:b w:val="false"/>
          <w:i w:val="false"/>
          <w:color w:val="000000"/>
          <w:sz w:val="28"/>
        </w:rPr>
        <w:t>
      Өтініш берушінің байланыс деректері:</w:t>
      </w:r>
    </w:p>
    <w:bookmarkEnd w:id="238"/>
    <w:bookmarkStart w:name="z427" w:id="239"/>
    <w:p>
      <w:pPr>
        <w:spacing w:after="0"/>
        <w:ind w:left="0"/>
        <w:jc w:val="both"/>
      </w:pPr>
      <w:r>
        <w:rPr>
          <w:rFonts w:ascii="Times New Roman"/>
          <w:b w:val="false"/>
          <w:i w:val="false"/>
          <w:color w:val="000000"/>
          <w:sz w:val="28"/>
        </w:rPr>
        <w:t>
      үй телефоны ______ ұялы телефон _________ Е-maіl _________</w:t>
      </w:r>
    </w:p>
    <w:bookmarkEnd w:id="239"/>
    <w:bookmarkStart w:name="z428" w:id="240"/>
    <w:p>
      <w:pPr>
        <w:spacing w:after="0"/>
        <w:ind w:left="0"/>
        <w:jc w:val="both"/>
      </w:pPr>
      <w:r>
        <w:rPr>
          <w:rFonts w:ascii="Times New Roman"/>
          <w:b w:val="false"/>
          <w:i w:val="false"/>
          <w:color w:val="000000"/>
          <w:sz w:val="28"/>
        </w:rPr>
        <w:t>
      өтініш берген күн: 20__ жылғы "___" _________</w:t>
      </w:r>
    </w:p>
    <w:bookmarkEnd w:id="240"/>
    <w:bookmarkStart w:name="z429" w:id="241"/>
    <w:p>
      <w:pPr>
        <w:spacing w:after="0"/>
        <w:ind w:left="0"/>
        <w:jc w:val="both"/>
      </w:pPr>
      <w:r>
        <w:rPr>
          <w:rFonts w:ascii="Times New Roman"/>
          <w:b w:val="false"/>
          <w:i w:val="false"/>
          <w:color w:val="000000"/>
          <w:sz w:val="28"/>
        </w:rPr>
        <w:t>
      өтініш берушінің қолы _____________</w:t>
      </w:r>
    </w:p>
    <w:bookmarkEnd w:id="241"/>
    <w:bookmarkStart w:name="z430" w:id="242"/>
    <w:p>
      <w:pPr>
        <w:spacing w:after="0"/>
        <w:ind w:left="0"/>
        <w:jc w:val="both"/>
      </w:pPr>
      <w:r>
        <w:rPr>
          <w:rFonts w:ascii="Times New Roman"/>
          <w:b w:val="false"/>
          <w:i w:val="false"/>
          <w:color w:val="000000"/>
          <w:sz w:val="28"/>
        </w:rPr>
        <w:t>
      Азамат______________________________________________________</w:t>
      </w:r>
    </w:p>
    <w:bookmarkEnd w:id="242"/>
    <w:bookmarkStart w:name="z431" w:id="243"/>
    <w:p>
      <w:pPr>
        <w:spacing w:after="0"/>
        <w:ind w:left="0"/>
        <w:jc w:val="both"/>
      </w:pPr>
      <w:r>
        <w:rPr>
          <w:rFonts w:ascii="Times New Roman"/>
          <w:b w:val="false"/>
          <w:i w:val="false"/>
          <w:color w:val="000000"/>
          <w:sz w:val="28"/>
        </w:rPr>
        <w:t>
      өтініші № _____________ болып тіркелді.</w:t>
      </w:r>
    </w:p>
    <w:bookmarkEnd w:id="243"/>
    <w:bookmarkStart w:name="z432" w:id="244"/>
    <w:p>
      <w:pPr>
        <w:spacing w:after="0"/>
        <w:ind w:left="0"/>
        <w:jc w:val="both"/>
      </w:pPr>
      <w:r>
        <w:rPr>
          <w:rFonts w:ascii="Times New Roman"/>
          <w:b w:val="false"/>
          <w:i w:val="false"/>
          <w:color w:val="000000"/>
          <w:sz w:val="28"/>
        </w:rPr>
        <w:t>
      Құжаттар қабылданған күн 20__ жылғы "___" __________</w:t>
      </w:r>
    </w:p>
    <w:bookmarkEnd w:id="244"/>
    <w:bookmarkStart w:name="z433" w:id="245"/>
    <w:p>
      <w:pPr>
        <w:spacing w:after="0"/>
        <w:ind w:left="0"/>
        <w:jc w:val="both"/>
      </w:pPr>
      <w:r>
        <w:rPr>
          <w:rFonts w:ascii="Times New Roman"/>
          <w:b w:val="false"/>
          <w:i w:val="false"/>
          <w:color w:val="000000"/>
          <w:sz w:val="28"/>
        </w:rPr>
        <w:t>
      _______________________________________________________________</w:t>
      </w:r>
    </w:p>
    <w:bookmarkEnd w:id="245"/>
    <w:bookmarkStart w:name="z434" w:id="246"/>
    <w:p>
      <w:pPr>
        <w:spacing w:after="0"/>
        <w:ind w:left="0"/>
        <w:jc w:val="both"/>
      </w:pPr>
      <w:r>
        <w:rPr>
          <w:rFonts w:ascii="Times New Roman"/>
          <w:b w:val="false"/>
          <w:i w:val="false"/>
          <w:color w:val="000000"/>
          <w:sz w:val="28"/>
        </w:rPr>
        <w:t>
      (құжаттарды қабылдаған Мемлекеттік корпорация қызметкерінің лауазымы және</w:t>
      </w:r>
    </w:p>
    <w:bookmarkEnd w:id="246"/>
    <w:bookmarkStart w:name="z435" w:id="247"/>
    <w:p>
      <w:pPr>
        <w:spacing w:after="0"/>
        <w:ind w:left="0"/>
        <w:jc w:val="both"/>
      </w:pPr>
      <w:r>
        <w:rPr>
          <w:rFonts w:ascii="Times New Roman"/>
          <w:b w:val="false"/>
          <w:i w:val="false"/>
          <w:color w:val="000000"/>
          <w:sz w:val="28"/>
        </w:rPr>
        <w:t>
      қолы, тегі, аты, әкесінің аты (ол болған жағдайда) және лауазымы)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26-1-қосымша</w:t>
            </w:r>
            <w:r>
              <w:br/>
            </w:r>
            <w:r>
              <w:rPr>
                <w:rFonts w:ascii="Times New Roman"/>
                <w:b w:val="false"/>
                <w:i w:val="false"/>
                <w:color w:val="000000"/>
                <w:sz w:val="20"/>
              </w:rPr>
              <w:t>Нысан</w:t>
            </w:r>
          </w:p>
        </w:tc>
      </w:tr>
    </w:tbl>
    <w:bookmarkStart w:name="z438" w:id="248"/>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 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хабарландыру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250"/>
    <w:p>
      <w:pPr>
        <w:spacing w:after="0"/>
        <w:ind w:left="0"/>
        <w:jc w:val="both"/>
      </w:pPr>
      <w:r>
        <w:rPr>
          <w:rFonts w:ascii="Times New Roman"/>
          <w:b w:val="false"/>
          <w:i w:val="false"/>
          <w:color w:val="000000"/>
          <w:sz w:val="28"/>
        </w:rPr>
        <w:t>
      Мекеменің мөр</w:t>
      </w:r>
    </w:p>
    <w:bookmarkEnd w:id="250"/>
    <w:bookmarkStart w:name="z441" w:id="251"/>
    <w:p>
      <w:pPr>
        <w:spacing w:after="0"/>
        <w:ind w:left="0"/>
        <w:jc w:val="both"/>
      </w:pPr>
      <w:r>
        <w:rPr>
          <w:rFonts w:ascii="Times New Roman"/>
          <w:b w:val="false"/>
          <w:i w:val="false"/>
          <w:color w:val="000000"/>
          <w:sz w:val="28"/>
        </w:rPr>
        <w:t>
      орыны</w:t>
      </w:r>
    </w:p>
    <w:bookmarkEnd w:id="251"/>
    <w:bookmarkStart w:name="z442" w:id="252"/>
    <w:p>
      <w:pPr>
        <w:spacing w:after="0"/>
        <w:ind w:left="0"/>
        <w:jc w:val="both"/>
      </w:pPr>
      <w:r>
        <w:rPr>
          <w:rFonts w:ascii="Times New Roman"/>
          <w:b w:val="false"/>
          <w:i w:val="false"/>
          <w:color w:val="000000"/>
          <w:sz w:val="28"/>
        </w:rPr>
        <w:t>
      Төраға</w:t>
      </w:r>
    </w:p>
    <w:bookmarkEnd w:id="252"/>
    <w:bookmarkStart w:name="z443" w:id="253"/>
    <w:p>
      <w:pPr>
        <w:spacing w:after="0"/>
        <w:ind w:left="0"/>
        <w:jc w:val="both"/>
      </w:pPr>
      <w:r>
        <w:rPr>
          <w:rFonts w:ascii="Times New Roman"/>
          <w:b w:val="false"/>
          <w:i w:val="false"/>
          <w:color w:val="000000"/>
          <w:sz w:val="28"/>
        </w:rPr>
        <w:t>
      Қазақстан Республикасы Бас</w:t>
      </w:r>
    </w:p>
    <w:bookmarkEnd w:id="253"/>
    <w:bookmarkStart w:name="z444" w:id="254"/>
    <w:p>
      <w:pPr>
        <w:spacing w:after="0"/>
        <w:ind w:left="0"/>
        <w:jc w:val="both"/>
      </w:pPr>
      <w:r>
        <w:rPr>
          <w:rFonts w:ascii="Times New Roman"/>
          <w:b w:val="false"/>
          <w:i w:val="false"/>
          <w:color w:val="000000"/>
          <w:sz w:val="28"/>
        </w:rPr>
        <w:t>
      Прокуратураның құқықтық</w:t>
      </w:r>
    </w:p>
    <w:bookmarkEnd w:id="254"/>
    <w:bookmarkStart w:name="z445" w:id="255"/>
    <w:p>
      <w:pPr>
        <w:spacing w:after="0"/>
        <w:ind w:left="0"/>
        <w:jc w:val="both"/>
      </w:pPr>
      <w:r>
        <w:rPr>
          <w:rFonts w:ascii="Times New Roman"/>
          <w:b w:val="false"/>
          <w:i w:val="false"/>
          <w:color w:val="000000"/>
          <w:sz w:val="28"/>
        </w:rPr>
        <w:t>
      статистика және арнайы есепке алу комитеті</w:t>
      </w:r>
    </w:p>
    <w:bookmarkEnd w:id="255"/>
    <w:bookmarkStart w:name="z446" w:id="256"/>
    <w:p>
      <w:pPr>
        <w:spacing w:after="0"/>
        <w:ind w:left="0"/>
        <w:jc w:val="both"/>
      </w:pPr>
      <w:r>
        <w:rPr>
          <w:rFonts w:ascii="Times New Roman"/>
          <w:b w:val="false"/>
          <w:i w:val="false"/>
          <w:color w:val="000000"/>
          <w:sz w:val="28"/>
        </w:rPr>
        <w:t>
      (қолы) (тегі, аты, әкесінің аты (ол болған жағдайда)</w:t>
      </w:r>
    </w:p>
    <w:bookmarkEnd w:id="256"/>
    <w:bookmarkStart w:name="z447" w:id="257"/>
    <w:p>
      <w:pPr>
        <w:spacing w:after="0"/>
        <w:ind w:left="0"/>
        <w:jc w:val="both"/>
      </w:pPr>
      <w:r>
        <w:rPr>
          <w:rFonts w:ascii="Times New Roman"/>
          <w:b w:val="false"/>
          <w:i w:val="false"/>
          <w:color w:val="000000"/>
          <w:sz w:val="28"/>
        </w:rPr>
        <w:t>
      Жауапты орындаушы</w:t>
      </w:r>
    </w:p>
    <w:bookmarkEnd w:id="257"/>
    <w:bookmarkStart w:name="z448" w:id="258"/>
    <w:p>
      <w:pPr>
        <w:spacing w:after="0"/>
        <w:ind w:left="0"/>
        <w:jc w:val="both"/>
      </w:pPr>
      <w:r>
        <w:rPr>
          <w:rFonts w:ascii="Times New Roman"/>
          <w:b w:val="false"/>
          <w:i w:val="false"/>
          <w:color w:val="000000"/>
          <w:sz w:val="28"/>
        </w:rPr>
        <w:t>
      (тегі, аты, әкесінің аты (ол болған жағдайда),телефон)</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27-1-қосымша</w:t>
            </w:r>
            <w:r>
              <w:br/>
            </w:r>
            <w:r>
              <w:rPr>
                <w:rFonts w:ascii="Times New Roman"/>
                <w:b w:val="false"/>
                <w:i w:val="false"/>
                <w:color w:val="000000"/>
                <w:sz w:val="20"/>
              </w:rPr>
              <w:t>Нысан</w:t>
            </w:r>
          </w:p>
        </w:tc>
      </w:tr>
    </w:tbl>
    <w:bookmarkStart w:name="z451" w:id="259"/>
    <w:p>
      <w:pPr>
        <w:spacing w:after="0"/>
        <w:ind w:left="0"/>
        <w:jc w:val="left"/>
      </w:pPr>
      <w:r>
        <w:rPr>
          <w:rFonts w:ascii="Times New Roman"/>
          <w:b/>
          <w:i w:val="false"/>
          <w:color w:val="000000"/>
        </w:rPr>
        <w:t xml:space="preserve">  (шет елдегі мекеменің атауы)</w:t>
      </w:r>
    </w:p>
    <w:bookmarkEnd w:id="259"/>
    <w:bookmarkStart w:name="z452" w:id="260"/>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61"/>
          <w:p>
            <w:pPr>
              <w:spacing w:after="20"/>
              <w:ind w:left="20"/>
              <w:jc w:val="both"/>
            </w:pPr>
            <w:r>
              <w:rPr>
                <w:rFonts w:ascii="Times New Roman"/>
                <w:b w:val="false"/>
                <w:i w:val="false"/>
                <w:color w:val="000000"/>
                <w:sz w:val="20"/>
              </w:rPr>
              <w:t>
№</w:t>
            </w:r>
          </w:p>
          <w:bookmarkEnd w:id="261"/>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262"/>
    <w:p>
      <w:pPr>
        <w:spacing w:after="0"/>
        <w:ind w:left="0"/>
        <w:jc w:val="both"/>
      </w:pPr>
      <w:r>
        <w:rPr>
          <w:rFonts w:ascii="Times New Roman"/>
          <w:b w:val="false"/>
          <w:i w:val="false"/>
          <w:color w:val="000000"/>
          <w:sz w:val="28"/>
        </w:rPr>
        <w:t>
      Шет елдегі мекеменің басшысы</w:t>
      </w:r>
    </w:p>
    <w:bookmarkEnd w:id="262"/>
    <w:bookmarkStart w:name="z455" w:id="263"/>
    <w:p>
      <w:pPr>
        <w:spacing w:after="0"/>
        <w:ind w:left="0"/>
        <w:jc w:val="both"/>
      </w:pPr>
      <w:r>
        <w:rPr>
          <w:rFonts w:ascii="Times New Roman"/>
          <w:b w:val="false"/>
          <w:i w:val="false"/>
          <w:color w:val="000000"/>
          <w:sz w:val="28"/>
        </w:rPr>
        <w:t>
      Қолы</w:t>
      </w:r>
    </w:p>
    <w:bookmarkEnd w:id="263"/>
    <w:bookmarkStart w:name="z456" w:id="264"/>
    <w:p>
      <w:pPr>
        <w:spacing w:after="0"/>
        <w:ind w:left="0"/>
        <w:jc w:val="both"/>
      </w:pPr>
      <w:r>
        <w:rPr>
          <w:rFonts w:ascii="Times New Roman"/>
          <w:b w:val="false"/>
          <w:i w:val="false"/>
          <w:color w:val="000000"/>
          <w:sz w:val="28"/>
        </w:rPr>
        <w:t>
      (тегі, аты, әкесінің аты (ол болған жағдайда)</w:t>
      </w:r>
    </w:p>
    <w:bookmarkEnd w:id="264"/>
    <w:bookmarkStart w:name="z457" w:id="265"/>
    <w:p>
      <w:pPr>
        <w:spacing w:after="0"/>
        <w:ind w:left="0"/>
        <w:jc w:val="both"/>
      </w:pPr>
      <w:r>
        <w:rPr>
          <w:rFonts w:ascii="Times New Roman"/>
          <w:b w:val="false"/>
          <w:i w:val="false"/>
          <w:color w:val="000000"/>
          <w:sz w:val="28"/>
        </w:rPr>
        <w:t>
      Мөр орыны (шет елдегі мекеме)</w:t>
      </w:r>
    </w:p>
    <w:bookmarkEnd w:id="265"/>
    <w:bookmarkStart w:name="z458" w:id="266"/>
    <w:p>
      <w:pPr>
        <w:spacing w:after="0"/>
        <w:ind w:left="0"/>
        <w:jc w:val="both"/>
      </w:pPr>
      <w:r>
        <w:rPr>
          <w:rFonts w:ascii="Times New Roman"/>
          <w:b w:val="false"/>
          <w:i w:val="false"/>
          <w:color w:val="000000"/>
          <w:sz w:val="28"/>
        </w:rPr>
        <w:t>
      Жауапты орындаушы</w:t>
      </w:r>
    </w:p>
    <w:bookmarkEnd w:id="266"/>
    <w:bookmarkStart w:name="z459" w:id="267"/>
    <w:p>
      <w:pPr>
        <w:spacing w:after="0"/>
        <w:ind w:left="0"/>
        <w:jc w:val="both"/>
      </w:pPr>
      <w:r>
        <w:rPr>
          <w:rFonts w:ascii="Times New Roman"/>
          <w:b w:val="false"/>
          <w:i w:val="false"/>
          <w:color w:val="000000"/>
          <w:sz w:val="28"/>
        </w:rPr>
        <w:t>
      (тегі, аты, әкесінің аты (ол болған жағдайда), телефон)</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 қате)</w:t>
            </w:r>
            <w:r>
              <w:br/>
            </w:r>
            <w:r>
              <w:rPr>
                <w:rFonts w:ascii="Times New Roman"/>
                <w:b w:val="false"/>
                <w:i w:val="false"/>
                <w:color w:val="000000"/>
                <w:sz w:val="20"/>
              </w:rPr>
              <w:t>төленген сомаларын төлеу,</w:t>
            </w:r>
            <w:r>
              <w:br/>
            </w:r>
            <w:r>
              <w:rPr>
                <w:rFonts w:ascii="Times New Roman"/>
                <w:b w:val="false"/>
                <w:i w:val="false"/>
                <w:color w:val="000000"/>
                <w:sz w:val="20"/>
              </w:rPr>
              <w:t>аудару және бөлу, сондай-ақ</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462" w:id="268"/>
    <w:p>
      <w:pPr>
        <w:spacing w:after="0"/>
        <w:ind w:left="0"/>
        <w:jc w:val="left"/>
      </w:pPr>
      <w:r>
        <w:rPr>
          <w:rFonts w:ascii="Times New Roman"/>
          <w:b/>
          <w:i w:val="false"/>
          <w:color w:val="000000"/>
        </w:rPr>
        <w:t xml:space="preserve"> Мемлекеттік корпорация басшысына</w:t>
      </w:r>
    </w:p>
    <w:bookmarkEnd w:id="268"/>
    <w:bookmarkStart w:name="z463" w:id="269"/>
    <w:p>
      <w:pPr>
        <w:spacing w:after="0"/>
        <w:ind w:left="0"/>
        <w:jc w:val="left"/>
      </w:pPr>
      <w:r>
        <w:rPr>
          <w:rFonts w:ascii="Times New Roman"/>
          <w:b/>
          <w:i w:val="false"/>
          <w:color w:val="000000"/>
        </w:rPr>
        <w:t xml:space="preserve"> Қате төленген бірыңғай төлем сомаларын қайтаруға өтініш</w:t>
      </w:r>
    </w:p>
    <w:bookmarkEnd w:id="269"/>
    <w:bookmarkStart w:name="z464" w:id="270"/>
    <w:p>
      <w:pPr>
        <w:spacing w:after="0"/>
        <w:ind w:left="0"/>
        <w:jc w:val="both"/>
      </w:pPr>
      <w:r>
        <w:rPr>
          <w:rFonts w:ascii="Times New Roman"/>
          <w:b w:val="false"/>
          <w:i w:val="false"/>
          <w:color w:val="000000"/>
          <w:sz w:val="28"/>
        </w:rPr>
        <w:t>
      __________________________________________________________</w:t>
      </w:r>
    </w:p>
    <w:bookmarkEnd w:id="270"/>
    <w:bookmarkStart w:name="z465" w:id="271"/>
    <w:p>
      <w:pPr>
        <w:spacing w:after="0"/>
        <w:ind w:left="0"/>
        <w:jc w:val="both"/>
      </w:pPr>
      <w:r>
        <w:rPr>
          <w:rFonts w:ascii="Times New Roman"/>
          <w:b w:val="false"/>
          <w:i w:val="false"/>
          <w:color w:val="000000"/>
          <w:sz w:val="28"/>
        </w:rPr>
        <w:t>
      (бірыңғай төлем төлеушінің немесе банктің, төлеушінің банк операцияларының жекелеген түрлерін жүзеге асыратын ұйымның атауы)</w:t>
      </w:r>
    </w:p>
    <w:bookmarkEnd w:id="271"/>
    <w:bookmarkStart w:name="z466" w:id="272"/>
    <w:p>
      <w:pPr>
        <w:spacing w:after="0"/>
        <w:ind w:left="0"/>
        <w:jc w:val="both"/>
      </w:pPr>
      <w:r>
        <w:rPr>
          <w:rFonts w:ascii="Times New Roman"/>
          <w:b w:val="false"/>
          <w:i w:val="false"/>
          <w:color w:val="000000"/>
          <w:sz w:val="28"/>
        </w:rPr>
        <w:t>
      № ______ Төлем тапсырмасымен артық (қате) төленген бірыңғай төлем сомасын қайтаруды сұраймын _______, референс ________ төлемнің жалпы сомасы __________, қайтарудың жалпы сомасы _______________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273"/>
    <w:p>
      <w:pPr>
        <w:spacing w:after="0"/>
        <w:ind w:left="0"/>
        <w:jc w:val="both"/>
      </w:pPr>
      <w:r>
        <w:rPr>
          <w:rFonts w:ascii="Times New Roman"/>
          <w:b w:val="false"/>
          <w:i w:val="false"/>
          <w:color w:val="000000"/>
          <w:sz w:val="28"/>
        </w:rPr>
        <w:t>
      себебі (бір себеп белгілеу керек):</w:t>
      </w:r>
    </w:p>
    <w:bookmarkEnd w:id="273"/>
    <w:bookmarkStart w:name="z468" w:id="274"/>
    <w:p>
      <w:pPr>
        <w:spacing w:after="0"/>
        <w:ind w:left="0"/>
        <w:jc w:val="both"/>
      </w:pPr>
      <w:r>
        <w:rPr>
          <w:rFonts w:ascii="Times New Roman"/>
          <w:b w:val="false"/>
          <w:i w:val="false"/>
          <w:color w:val="000000"/>
          <w:sz w:val="28"/>
        </w:rPr>
        <w:t>
      ☐ төлеуші немесе банк бір төлем тапсырмасы негізінде екі немесе одан да көп рет қате төлеген;</w:t>
      </w:r>
    </w:p>
    <w:bookmarkEnd w:id="274"/>
    <w:bookmarkStart w:name="z469" w:id="275"/>
    <w:p>
      <w:pPr>
        <w:spacing w:after="0"/>
        <w:ind w:left="0"/>
        <w:jc w:val="both"/>
      </w:pPr>
      <w:r>
        <w:rPr>
          <w:rFonts w:ascii="Times New Roman"/>
          <w:b w:val="false"/>
          <w:i w:val="false"/>
          <w:color w:val="000000"/>
          <w:sz w:val="28"/>
        </w:rPr>
        <w:t>
      ☐ жұмыстан босатылған қызметкерлердің аванста алған, қайтаруға жататын табыстарына артық есептелді;</w:t>
      </w:r>
    </w:p>
    <w:bookmarkEnd w:id="275"/>
    <w:bookmarkStart w:name="z470" w:id="276"/>
    <w:p>
      <w:pPr>
        <w:spacing w:after="0"/>
        <w:ind w:left="0"/>
        <w:jc w:val="both"/>
      </w:pPr>
      <w:r>
        <w:rPr>
          <w:rFonts w:ascii="Times New Roman"/>
          <w:b w:val="false"/>
          <w:i w:val="false"/>
          <w:color w:val="000000"/>
          <w:sz w:val="28"/>
        </w:rPr>
        <w:t>
      ☐ Әлеуметтік кодекстің 207-бабының 1-тармағында көзделген жасқа жеткен адамдар болып табылатын қатысушылар үшін артық төленді;</w:t>
      </w:r>
    </w:p>
    <w:bookmarkEnd w:id="276"/>
    <w:bookmarkStart w:name="z471" w:id="277"/>
    <w:p>
      <w:pPr>
        <w:spacing w:after="0"/>
        <w:ind w:left="0"/>
        <w:jc w:val="both"/>
      </w:pPr>
      <w:r>
        <w:rPr>
          <w:rFonts w:ascii="Times New Roman"/>
          <w:b w:val="false"/>
          <w:i w:val="false"/>
          <w:color w:val="000000"/>
          <w:sz w:val="28"/>
        </w:rPr>
        <w:t>
      ☐ міндетті әлеуметтік медициналық сақтандыруға аударымдар мен жарналарды төлеуден босатылған адамдар үшін қате аударылды;</w:t>
      </w:r>
    </w:p>
    <w:bookmarkEnd w:id="277"/>
    <w:bookmarkStart w:name="z472" w:id="278"/>
    <w:p>
      <w:pPr>
        <w:spacing w:after="0"/>
        <w:ind w:left="0"/>
        <w:jc w:val="both"/>
      </w:pPr>
      <w:r>
        <w:rPr>
          <w:rFonts w:ascii="Times New Roman"/>
          <w:b w:val="false"/>
          <w:i w:val="false"/>
          <w:color w:val="000000"/>
          <w:sz w:val="28"/>
        </w:rPr>
        <w:t>
      ☐ төлем тағайындау коды дұрыс көрсетілмеген;</w:t>
      </w:r>
    </w:p>
    <w:bookmarkEnd w:id="278"/>
    <w:bookmarkStart w:name="z473" w:id="279"/>
    <w:p>
      <w:pPr>
        <w:spacing w:after="0"/>
        <w:ind w:left="0"/>
        <w:jc w:val="both"/>
      </w:pPr>
      <w:r>
        <w:rPr>
          <w:rFonts w:ascii="Times New Roman"/>
          <w:b w:val="false"/>
          <w:i w:val="false"/>
          <w:color w:val="000000"/>
          <w:sz w:val="28"/>
        </w:rPr>
        <w:t>
      ☐ төлем мерзімі дұрыс көрсетілмеген;</w:t>
      </w:r>
    </w:p>
    <w:bookmarkEnd w:id="279"/>
    <w:bookmarkStart w:name="z474" w:id="280"/>
    <w:p>
      <w:pPr>
        <w:spacing w:after="0"/>
        <w:ind w:left="0"/>
        <w:jc w:val="both"/>
      </w:pPr>
      <w:r>
        <w:rPr>
          <w:rFonts w:ascii="Times New Roman"/>
          <w:b w:val="false"/>
          <w:i w:val="false"/>
          <w:color w:val="000000"/>
          <w:sz w:val="28"/>
        </w:rPr>
        <w:t>
      ☐ әлеуметтік аударымдардың сомалары дұрыс көрсетілмеген;</w:t>
      </w:r>
    </w:p>
    <w:bookmarkEnd w:id="280"/>
    <w:bookmarkStart w:name="z475" w:id="281"/>
    <w:p>
      <w:pPr>
        <w:spacing w:after="0"/>
        <w:ind w:left="0"/>
        <w:jc w:val="both"/>
      </w:pPr>
      <w:r>
        <w:rPr>
          <w:rFonts w:ascii="Times New Roman"/>
          <w:b w:val="false"/>
          <w:i w:val="false"/>
          <w:color w:val="000000"/>
          <w:sz w:val="28"/>
        </w:rPr>
        <w:t>
      ☐ төлеушінің деректемелері дұрыс көрсетілмеген;</w:t>
      </w:r>
    </w:p>
    <w:bookmarkEnd w:id="281"/>
    <w:bookmarkStart w:name="z476" w:id="282"/>
    <w:p>
      <w:pPr>
        <w:spacing w:after="0"/>
        <w:ind w:left="0"/>
        <w:jc w:val="both"/>
      </w:pPr>
      <w:r>
        <w:rPr>
          <w:rFonts w:ascii="Times New Roman"/>
          <w:b w:val="false"/>
          <w:i w:val="false"/>
          <w:color w:val="000000"/>
          <w:sz w:val="28"/>
        </w:rPr>
        <w:t>
      ☐ бірыңғай төлем болып табылмайтын қате төленген қаражат;</w:t>
      </w:r>
    </w:p>
    <w:bookmarkEnd w:id="282"/>
    <w:bookmarkStart w:name="z477" w:id="283"/>
    <w:p>
      <w:pPr>
        <w:spacing w:after="0"/>
        <w:ind w:left="0"/>
        <w:jc w:val="both"/>
      </w:pPr>
      <w:r>
        <w:rPr>
          <w:rFonts w:ascii="Times New Roman"/>
          <w:b w:val="false"/>
          <w:i w:val="false"/>
          <w:color w:val="000000"/>
          <w:sz w:val="28"/>
        </w:rPr>
        <w:t>
      ☐ Салық кодексінің 820-бабына сәйкес айқындалған қызметкерлер үшін бірыңғай төлемді есептеу (есепке жатқызу), аудару жөніндегі агент ретінде тіркелмеген төлеуші төледі.</w:t>
      </w:r>
    </w:p>
    <w:bookmarkEnd w:id="283"/>
    <w:bookmarkStart w:name="z478" w:id="284"/>
    <w:p>
      <w:pPr>
        <w:spacing w:after="0"/>
        <w:ind w:left="0"/>
        <w:jc w:val="both"/>
      </w:pPr>
      <w:r>
        <w:rPr>
          <w:rFonts w:ascii="Times New Roman"/>
          <w:b w:val="false"/>
          <w:i w:val="false"/>
          <w:color w:val="000000"/>
          <w:sz w:val="28"/>
        </w:rPr>
        <w:t>
      Қайтаруды келесі деректемелер бойынша жүргізуді сұраймыз:</w:t>
      </w:r>
    </w:p>
    <w:bookmarkEnd w:id="284"/>
    <w:bookmarkStart w:name="z479" w:id="285"/>
    <w:p>
      <w:pPr>
        <w:spacing w:after="0"/>
        <w:ind w:left="0"/>
        <w:jc w:val="both"/>
      </w:pPr>
      <w:r>
        <w:rPr>
          <w:rFonts w:ascii="Times New Roman"/>
          <w:b w:val="false"/>
          <w:i w:val="false"/>
          <w:color w:val="000000"/>
          <w:sz w:val="28"/>
        </w:rPr>
        <w:t>
      Төлеушінің атауы:_____________</w:t>
      </w:r>
    </w:p>
    <w:bookmarkEnd w:id="285"/>
    <w:bookmarkStart w:name="z480" w:id="286"/>
    <w:p>
      <w:pPr>
        <w:spacing w:after="0"/>
        <w:ind w:left="0"/>
        <w:jc w:val="both"/>
      </w:pPr>
      <w:r>
        <w:rPr>
          <w:rFonts w:ascii="Times New Roman"/>
          <w:b w:val="false"/>
          <w:i w:val="false"/>
          <w:color w:val="000000"/>
          <w:sz w:val="28"/>
        </w:rPr>
        <w:t>
      Жеке сәйкестендіру нөмірі / төлеушінің Бизнес сәйкестендіру нөмірі:_____________________</w:t>
      </w:r>
    </w:p>
    <w:bookmarkEnd w:id="286"/>
    <w:bookmarkStart w:name="z481" w:id="287"/>
    <w:p>
      <w:pPr>
        <w:spacing w:after="0"/>
        <w:ind w:left="0"/>
        <w:jc w:val="both"/>
      </w:pPr>
      <w:r>
        <w:rPr>
          <w:rFonts w:ascii="Times New Roman"/>
          <w:b w:val="false"/>
          <w:i w:val="false"/>
          <w:color w:val="000000"/>
          <w:sz w:val="28"/>
        </w:rPr>
        <w:t>
      Жеке сәйкестендіру коды:________________________________</w:t>
      </w:r>
    </w:p>
    <w:bookmarkEnd w:id="287"/>
    <w:bookmarkStart w:name="z482" w:id="288"/>
    <w:p>
      <w:pPr>
        <w:spacing w:after="0"/>
        <w:ind w:left="0"/>
        <w:jc w:val="both"/>
      </w:pPr>
      <w:r>
        <w:rPr>
          <w:rFonts w:ascii="Times New Roman"/>
          <w:b w:val="false"/>
          <w:i w:val="false"/>
          <w:color w:val="000000"/>
          <w:sz w:val="28"/>
        </w:rPr>
        <w:t>
      Төлеуші банкінің банктік сәйкестендіру коды:_______________</w:t>
      </w:r>
    </w:p>
    <w:bookmarkEnd w:id="288"/>
    <w:bookmarkStart w:name="z483" w:id="289"/>
    <w:p>
      <w:pPr>
        <w:spacing w:after="0"/>
        <w:ind w:left="0"/>
        <w:jc w:val="both"/>
      </w:pPr>
      <w:r>
        <w:rPr>
          <w:rFonts w:ascii="Times New Roman"/>
          <w:b w:val="false"/>
          <w:i w:val="false"/>
          <w:color w:val="000000"/>
          <w:sz w:val="28"/>
        </w:rPr>
        <w:t>
      Төлеуші банкі:____________________</w:t>
      </w:r>
    </w:p>
    <w:bookmarkEnd w:id="289"/>
    <w:bookmarkStart w:name="z484" w:id="290"/>
    <w:p>
      <w:pPr>
        <w:spacing w:after="0"/>
        <w:ind w:left="0"/>
        <w:jc w:val="both"/>
      </w:pPr>
      <w:r>
        <w:rPr>
          <w:rFonts w:ascii="Times New Roman"/>
          <w:b w:val="false"/>
          <w:i w:val="false"/>
          <w:color w:val="000000"/>
          <w:sz w:val="28"/>
        </w:rPr>
        <w:t>
      Өтінішке мынандай құжаттар қоса беріледі (қажеттісін белгілеу):</w:t>
      </w:r>
    </w:p>
    <w:bookmarkEnd w:id="290"/>
    <w:bookmarkStart w:name="z485" w:id="291"/>
    <w:p>
      <w:pPr>
        <w:spacing w:after="0"/>
        <w:ind w:left="0"/>
        <w:jc w:val="both"/>
      </w:pPr>
      <w:r>
        <w:rPr>
          <w:rFonts w:ascii="Times New Roman"/>
          <w:b w:val="false"/>
          <w:i w:val="false"/>
          <w:color w:val="000000"/>
          <w:sz w:val="28"/>
        </w:rPr>
        <w:t>
      міндетті әлеуметтік сақтандыру жүйесіне қатысушының еңбек қызметінің басталғанын/тоқтатылғанын растайтын құжаттың көшірмесі;</w:t>
      </w:r>
    </w:p>
    <w:bookmarkEnd w:id="291"/>
    <w:bookmarkStart w:name="z486" w:id="292"/>
    <w:p>
      <w:pPr>
        <w:spacing w:after="0"/>
        <w:ind w:left="0"/>
        <w:jc w:val="both"/>
      </w:pPr>
      <w:r>
        <w:rPr>
          <w:rFonts w:ascii="Times New Roman"/>
          <w:b w:val="false"/>
          <w:i w:val="false"/>
          <w:color w:val="000000"/>
          <w:sz w:val="28"/>
        </w:rPr>
        <w:t>
      мемлеткеттік кіріс органдарында қабылдау туралы хабарламасы бар бірыңғай төлем төлеушілер үшін оңайлатылған декларацияның көшірмесі (ҰБТ нысаны);</w:t>
      </w:r>
    </w:p>
    <w:bookmarkEnd w:id="292"/>
    <w:bookmarkStart w:name="z487" w:id="293"/>
    <w:p>
      <w:pPr>
        <w:spacing w:after="0"/>
        <w:ind w:left="0"/>
        <w:jc w:val="both"/>
      </w:pPr>
      <w:r>
        <w:rPr>
          <w:rFonts w:ascii="Times New Roman"/>
          <w:b w:val="false"/>
          <w:i w:val="false"/>
          <w:color w:val="000000"/>
          <w:sz w:val="28"/>
        </w:rPr>
        <w:t>
      мемлеткеттік кіріс органдарында қабылдау туралы хабарламасы бар бірыңғай қайтару кезеңі үшін патент құнын есептеу (нысан);</w:t>
      </w:r>
    </w:p>
    <w:bookmarkEnd w:id="293"/>
    <w:bookmarkStart w:name="z488" w:id="294"/>
    <w:p>
      <w:pPr>
        <w:spacing w:after="0"/>
        <w:ind w:left="0"/>
        <w:jc w:val="both"/>
      </w:pPr>
      <w:r>
        <w:rPr>
          <w:rFonts w:ascii="Times New Roman"/>
          <w:b w:val="false"/>
          <w:i w:val="false"/>
          <w:color w:val="000000"/>
          <w:sz w:val="28"/>
        </w:rPr>
        <w:t>
      салық төлеушінің жеке шотынан бюджетпен есеп айырысудың жай-күйі туралы үзінді көшірме, төлеушінін өтініші мен төлем құжаттарындағы қолдар сәйкес келмеген кезде-қол қою құқығын беру бұйрығының көшірмесі;</w:t>
      </w:r>
    </w:p>
    <w:bookmarkEnd w:id="294"/>
    <w:bookmarkStart w:name="z489" w:id="295"/>
    <w:p>
      <w:pPr>
        <w:spacing w:after="0"/>
        <w:ind w:left="0"/>
        <w:jc w:val="both"/>
      </w:pPr>
      <w:r>
        <w:rPr>
          <w:rFonts w:ascii="Times New Roman"/>
          <w:b w:val="false"/>
          <w:i w:val="false"/>
          <w:color w:val="000000"/>
          <w:sz w:val="28"/>
        </w:rPr>
        <w:t>
      бизнес сәйкестендіру нөмірі немесе төлеушінің банктік шоты өзгерген кезде растайтын құжатттың көшірмесі;</w:t>
      </w:r>
    </w:p>
    <w:bookmarkEnd w:id="295"/>
    <w:bookmarkStart w:name="z490" w:id="296"/>
    <w:p>
      <w:pPr>
        <w:spacing w:after="0"/>
        <w:ind w:left="0"/>
        <w:jc w:val="both"/>
      </w:pPr>
      <w:r>
        <w:rPr>
          <w:rFonts w:ascii="Times New Roman"/>
          <w:b w:val="false"/>
          <w:i w:val="false"/>
          <w:color w:val="000000"/>
          <w:sz w:val="28"/>
        </w:rPr>
        <w:t>
      еркін нысандағы түсініктіме немесе қосымша құжат.</w:t>
      </w:r>
    </w:p>
    <w:bookmarkEnd w:id="296"/>
    <w:bookmarkStart w:name="z491" w:id="297"/>
    <w:p>
      <w:pPr>
        <w:spacing w:after="0"/>
        <w:ind w:left="0"/>
        <w:jc w:val="both"/>
      </w:pPr>
      <w:r>
        <w:rPr>
          <w:rFonts w:ascii="Times New Roman"/>
          <w:b w:val="false"/>
          <w:i w:val="false"/>
          <w:color w:val="000000"/>
          <w:sz w:val="28"/>
        </w:rPr>
        <w:t>
      Қолтаңбалар:</w:t>
      </w:r>
    </w:p>
    <w:bookmarkEnd w:id="297"/>
    <w:bookmarkStart w:name="z492" w:id="298"/>
    <w:p>
      <w:pPr>
        <w:spacing w:after="0"/>
        <w:ind w:left="0"/>
        <w:jc w:val="both"/>
      </w:pPr>
      <w:r>
        <w:rPr>
          <w:rFonts w:ascii="Times New Roman"/>
          <w:b w:val="false"/>
          <w:i w:val="false"/>
          <w:color w:val="000000"/>
          <w:sz w:val="28"/>
        </w:rPr>
        <w:t>
      Басшы _________________________</w:t>
      </w:r>
    </w:p>
    <w:bookmarkEnd w:id="298"/>
    <w:bookmarkStart w:name="z493" w:id="299"/>
    <w:p>
      <w:pPr>
        <w:spacing w:after="0"/>
        <w:ind w:left="0"/>
        <w:jc w:val="both"/>
      </w:pPr>
      <w:r>
        <w:rPr>
          <w:rFonts w:ascii="Times New Roman"/>
          <w:b w:val="false"/>
          <w:i w:val="false"/>
          <w:color w:val="000000"/>
          <w:sz w:val="28"/>
        </w:rPr>
        <w:t>
      (Тегі, Аты, Әкесінің аты (ол болған жағдайда), қолы)</w:t>
      </w:r>
    </w:p>
    <w:bookmarkEnd w:id="299"/>
    <w:bookmarkStart w:name="z494" w:id="300"/>
    <w:p>
      <w:pPr>
        <w:spacing w:after="0"/>
        <w:ind w:left="0"/>
        <w:jc w:val="both"/>
      </w:pPr>
      <w:r>
        <w:rPr>
          <w:rFonts w:ascii="Times New Roman"/>
          <w:b w:val="false"/>
          <w:i w:val="false"/>
          <w:color w:val="000000"/>
          <w:sz w:val="28"/>
        </w:rPr>
        <w:t>
      Бас бухгалтер ____________________</w:t>
      </w:r>
    </w:p>
    <w:bookmarkEnd w:id="300"/>
    <w:bookmarkStart w:name="z495" w:id="301"/>
    <w:p>
      <w:pPr>
        <w:spacing w:after="0"/>
        <w:ind w:left="0"/>
        <w:jc w:val="both"/>
      </w:pPr>
      <w:r>
        <w:rPr>
          <w:rFonts w:ascii="Times New Roman"/>
          <w:b w:val="false"/>
          <w:i w:val="false"/>
          <w:color w:val="000000"/>
          <w:sz w:val="28"/>
        </w:rPr>
        <w:t>
      (Тегі, Аты, Әкесінің аты (ол болған жағдайда), қолы)</w:t>
      </w:r>
    </w:p>
    <w:bookmarkEnd w:id="301"/>
    <w:bookmarkStart w:name="z496" w:id="302"/>
    <w:p>
      <w:pPr>
        <w:spacing w:after="0"/>
        <w:ind w:left="0"/>
        <w:jc w:val="both"/>
      </w:pPr>
      <w:r>
        <w:rPr>
          <w:rFonts w:ascii="Times New Roman"/>
          <w:b w:val="false"/>
          <w:i w:val="false"/>
          <w:color w:val="000000"/>
          <w:sz w:val="28"/>
        </w:rPr>
        <w:t>
      Заңды мекенжайы: ___________________,</w:t>
      </w:r>
    </w:p>
    <w:bookmarkEnd w:id="302"/>
    <w:bookmarkStart w:name="z497" w:id="303"/>
    <w:p>
      <w:pPr>
        <w:spacing w:after="0"/>
        <w:ind w:left="0"/>
        <w:jc w:val="both"/>
      </w:pPr>
      <w:r>
        <w:rPr>
          <w:rFonts w:ascii="Times New Roman"/>
          <w:b w:val="false"/>
          <w:i w:val="false"/>
          <w:color w:val="000000"/>
          <w:sz w:val="28"/>
        </w:rPr>
        <w:t>
      Төлеушінің байланыс деректері:</w:t>
      </w:r>
    </w:p>
    <w:bookmarkEnd w:id="303"/>
    <w:bookmarkStart w:name="z498" w:id="304"/>
    <w:p>
      <w:pPr>
        <w:spacing w:after="0"/>
        <w:ind w:left="0"/>
        <w:jc w:val="both"/>
      </w:pPr>
      <w:r>
        <w:rPr>
          <w:rFonts w:ascii="Times New Roman"/>
          <w:b w:val="false"/>
          <w:i w:val="false"/>
          <w:color w:val="000000"/>
          <w:sz w:val="28"/>
        </w:rPr>
        <w:t>
      Телефон: +7 (____)_________________,</w:t>
      </w:r>
    </w:p>
    <w:bookmarkEnd w:id="304"/>
    <w:bookmarkStart w:name="z499" w:id="305"/>
    <w:p>
      <w:pPr>
        <w:spacing w:after="0"/>
        <w:ind w:left="0"/>
        <w:jc w:val="both"/>
      </w:pPr>
      <w:r>
        <w:rPr>
          <w:rFonts w:ascii="Times New Roman"/>
          <w:b w:val="false"/>
          <w:i w:val="false"/>
          <w:color w:val="000000"/>
          <w:sz w:val="28"/>
        </w:rPr>
        <w:t>
      E-mail __________________________.</w:t>
      </w:r>
    </w:p>
    <w:bookmarkEnd w:id="305"/>
    <w:bookmarkStart w:name="z500" w:id="306"/>
    <w:p>
      <w:pPr>
        <w:spacing w:after="0"/>
        <w:ind w:left="0"/>
        <w:jc w:val="both"/>
      </w:pPr>
      <w:r>
        <w:rPr>
          <w:rFonts w:ascii="Times New Roman"/>
          <w:b w:val="false"/>
          <w:i w:val="false"/>
          <w:color w:val="000000"/>
          <w:sz w:val="28"/>
        </w:rPr>
        <w:t>
      Толтыру күні: 20_______ж "___"_______.</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 мемлекеттік</w:t>
            </w:r>
            <w:r>
              <w:br/>
            </w:r>
            <w:r>
              <w:rPr>
                <w:rFonts w:ascii="Times New Roman"/>
                <w:b w:val="false"/>
                <w:i w:val="false"/>
                <w:color w:val="000000"/>
                <w:sz w:val="20"/>
              </w:rPr>
              <w:t>жәрдемақыны тағайындау, оны</w:t>
            </w:r>
            <w:r>
              <w:br/>
            </w:r>
            <w:r>
              <w:rPr>
                <w:rFonts w:ascii="Times New Roman"/>
                <w:b w:val="false"/>
                <w:i w:val="false"/>
                <w:color w:val="000000"/>
                <w:sz w:val="20"/>
              </w:rPr>
              <w:t>төлеуді жүзеге асыру, тоқтата</w:t>
            </w:r>
            <w:r>
              <w:br/>
            </w:r>
            <w:r>
              <w:rPr>
                <w:rFonts w:ascii="Times New Roman"/>
                <w:b w:val="false"/>
                <w:i w:val="false"/>
                <w:color w:val="000000"/>
                <w:sz w:val="20"/>
              </w:rPr>
              <w:t>тұру, қайта бастау және тоқтату</w:t>
            </w:r>
            <w:r>
              <w:br/>
            </w:r>
            <w:r>
              <w:rPr>
                <w:rFonts w:ascii="Times New Roman"/>
                <w:b w:val="false"/>
                <w:i w:val="false"/>
                <w:color w:val="000000"/>
                <w:sz w:val="20"/>
              </w:rPr>
              <w:t>қағидаларына 12-1-қосымша</w:t>
            </w:r>
            <w:r>
              <w:br/>
            </w:r>
            <w:r>
              <w:rPr>
                <w:rFonts w:ascii="Times New Roman"/>
                <w:b w:val="false"/>
                <w:i w:val="false"/>
                <w:color w:val="000000"/>
                <w:sz w:val="20"/>
              </w:rPr>
              <w:t>Нысан</w:t>
            </w:r>
          </w:p>
        </w:tc>
      </w:tr>
    </w:tbl>
    <w:bookmarkStart w:name="z503" w:id="307"/>
    <w:p>
      <w:pPr>
        <w:spacing w:after="0"/>
        <w:ind w:left="0"/>
        <w:jc w:val="left"/>
      </w:pPr>
      <w:r>
        <w:rPr>
          <w:rFonts w:ascii="Times New Roman"/>
          <w:b/>
          <w:i w:val="false"/>
          <w:color w:val="000000"/>
        </w:rPr>
        <w:t xml:space="preserve"> Хабар-ошарсыз, іздеуде жүрген адамдардың тізімі 202 ____ жылғы____ ай үшін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 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хабарландыру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309"/>
    <w:p>
      <w:pPr>
        <w:spacing w:after="0"/>
        <w:ind w:left="0"/>
        <w:jc w:val="both"/>
      </w:pPr>
      <w:r>
        <w:rPr>
          <w:rFonts w:ascii="Times New Roman"/>
          <w:b w:val="false"/>
          <w:i w:val="false"/>
          <w:color w:val="000000"/>
          <w:sz w:val="28"/>
        </w:rPr>
        <w:t>
      Мекеменің мөр</w:t>
      </w:r>
    </w:p>
    <w:bookmarkEnd w:id="309"/>
    <w:bookmarkStart w:name="z506" w:id="310"/>
    <w:p>
      <w:pPr>
        <w:spacing w:after="0"/>
        <w:ind w:left="0"/>
        <w:jc w:val="both"/>
      </w:pPr>
      <w:r>
        <w:rPr>
          <w:rFonts w:ascii="Times New Roman"/>
          <w:b w:val="false"/>
          <w:i w:val="false"/>
          <w:color w:val="000000"/>
          <w:sz w:val="28"/>
        </w:rPr>
        <w:t>
      орыны</w:t>
      </w:r>
    </w:p>
    <w:bookmarkEnd w:id="310"/>
    <w:bookmarkStart w:name="z507" w:id="311"/>
    <w:p>
      <w:pPr>
        <w:spacing w:after="0"/>
        <w:ind w:left="0"/>
        <w:jc w:val="both"/>
      </w:pPr>
      <w:r>
        <w:rPr>
          <w:rFonts w:ascii="Times New Roman"/>
          <w:b w:val="false"/>
          <w:i w:val="false"/>
          <w:color w:val="000000"/>
          <w:sz w:val="28"/>
        </w:rPr>
        <w:t>
      Басшы</w:t>
      </w:r>
    </w:p>
    <w:bookmarkEnd w:id="311"/>
    <w:bookmarkStart w:name="z508" w:id="312"/>
    <w:p>
      <w:pPr>
        <w:spacing w:after="0"/>
        <w:ind w:left="0"/>
        <w:jc w:val="both"/>
      </w:pPr>
      <w:r>
        <w:rPr>
          <w:rFonts w:ascii="Times New Roman"/>
          <w:b w:val="false"/>
          <w:i w:val="false"/>
          <w:color w:val="000000"/>
          <w:sz w:val="28"/>
        </w:rPr>
        <w:t>
       Қазақстан Республикасы Бас</w:t>
      </w:r>
    </w:p>
    <w:bookmarkEnd w:id="312"/>
    <w:bookmarkStart w:name="z509" w:id="313"/>
    <w:p>
      <w:pPr>
        <w:spacing w:after="0"/>
        <w:ind w:left="0"/>
        <w:jc w:val="both"/>
      </w:pPr>
      <w:r>
        <w:rPr>
          <w:rFonts w:ascii="Times New Roman"/>
          <w:b w:val="false"/>
          <w:i w:val="false"/>
          <w:color w:val="000000"/>
          <w:sz w:val="28"/>
        </w:rPr>
        <w:t xml:space="preserve">
       Прокуратураның құқықтық </w:t>
      </w:r>
    </w:p>
    <w:bookmarkEnd w:id="313"/>
    <w:bookmarkStart w:name="z510" w:id="314"/>
    <w:p>
      <w:pPr>
        <w:spacing w:after="0"/>
        <w:ind w:left="0"/>
        <w:jc w:val="both"/>
      </w:pPr>
      <w:r>
        <w:rPr>
          <w:rFonts w:ascii="Times New Roman"/>
          <w:b w:val="false"/>
          <w:i w:val="false"/>
          <w:color w:val="000000"/>
          <w:sz w:val="28"/>
        </w:rPr>
        <w:t>
      статистика және арнайы есепке алу комитеті</w:t>
      </w:r>
    </w:p>
    <w:bookmarkEnd w:id="314"/>
    <w:bookmarkStart w:name="z511" w:id="315"/>
    <w:p>
      <w:pPr>
        <w:spacing w:after="0"/>
        <w:ind w:left="0"/>
        <w:jc w:val="both"/>
      </w:pPr>
      <w:r>
        <w:rPr>
          <w:rFonts w:ascii="Times New Roman"/>
          <w:b w:val="false"/>
          <w:i w:val="false"/>
          <w:color w:val="000000"/>
          <w:sz w:val="28"/>
        </w:rPr>
        <w:t>
       (қолы) (тегі, аты, әкесінің аты (ол болған жағдайда)</w:t>
      </w:r>
    </w:p>
    <w:bookmarkEnd w:id="315"/>
    <w:bookmarkStart w:name="z512" w:id="316"/>
    <w:p>
      <w:pPr>
        <w:spacing w:after="0"/>
        <w:ind w:left="0"/>
        <w:jc w:val="both"/>
      </w:pPr>
      <w:r>
        <w:rPr>
          <w:rFonts w:ascii="Times New Roman"/>
          <w:b w:val="false"/>
          <w:i w:val="false"/>
          <w:color w:val="000000"/>
          <w:sz w:val="28"/>
        </w:rPr>
        <w:t>
      Жауапты орындаушы</w:t>
      </w:r>
    </w:p>
    <w:bookmarkEnd w:id="316"/>
    <w:bookmarkStart w:name="z513" w:id="317"/>
    <w:p>
      <w:pPr>
        <w:spacing w:after="0"/>
        <w:ind w:left="0"/>
        <w:jc w:val="both"/>
      </w:pPr>
      <w:r>
        <w:rPr>
          <w:rFonts w:ascii="Times New Roman"/>
          <w:b w:val="false"/>
          <w:i w:val="false"/>
          <w:color w:val="000000"/>
          <w:sz w:val="28"/>
        </w:rPr>
        <w:t>
      (тегі, аты, әкесінің аты (ол болған жағдайда), телефон.</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 мемлекеттік</w:t>
            </w:r>
            <w:r>
              <w:br/>
            </w:r>
            <w:r>
              <w:rPr>
                <w:rFonts w:ascii="Times New Roman"/>
                <w:b w:val="false"/>
                <w:i w:val="false"/>
                <w:color w:val="000000"/>
                <w:sz w:val="20"/>
              </w:rPr>
              <w:t>жәрдемақыны тағайындау, оны</w:t>
            </w:r>
            <w:r>
              <w:br/>
            </w:r>
            <w:r>
              <w:rPr>
                <w:rFonts w:ascii="Times New Roman"/>
                <w:b w:val="false"/>
                <w:i w:val="false"/>
                <w:color w:val="000000"/>
                <w:sz w:val="20"/>
              </w:rPr>
              <w:t>төлеуді жүзеге асыру, тоқтата</w:t>
            </w:r>
            <w:r>
              <w:br/>
            </w:r>
            <w:r>
              <w:rPr>
                <w:rFonts w:ascii="Times New Roman"/>
                <w:b w:val="false"/>
                <w:i w:val="false"/>
                <w:color w:val="000000"/>
                <w:sz w:val="20"/>
              </w:rPr>
              <w:t>тұру, қайта бастау және тоқтату</w:t>
            </w:r>
            <w:r>
              <w:br/>
            </w:r>
            <w:r>
              <w:rPr>
                <w:rFonts w:ascii="Times New Roman"/>
                <w:b w:val="false"/>
                <w:i w:val="false"/>
                <w:color w:val="000000"/>
                <w:sz w:val="20"/>
              </w:rPr>
              <w:t>қағидаларына 13-1-қосымша</w:t>
            </w:r>
            <w:r>
              <w:br/>
            </w:r>
            <w:r>
              <w:rPr>
                <w:rFonts w:ascii="Times New Roman"/>
                <w:b w:val="false"/>
                <w:i w:val="false"/>
                <w:color w:val="000000"/>
                <w:sz w:val="20"/>
              </w:rPr>
              <w:t>Нысан</w:t>
            </w:r>
          </w:p>
        </w:tc>
      </w:tr>
    </w:tbl>
    <w:bookmarkStart w:name="z516" w:id="318"/>
    <w:p>
      <w:pPr>
        <w:spacing w:after="0"/>
        <w:ind w:left="0"/>
        <w:jc w:val="left"/>
      </w:pPr>
      <w:r>
        <w:rPr>
          <w:rFonts w:ascii="Times New Roman"/>
          <w:b/>
          <w:i w:val="false"/>
          <w:color w:val="000000"/>
        </w:rPr>
        <w:t xml:space="preserve"> (шет елдегі мекеменің атауы)</w:t>
      </w:r>
    </w:p>
    <w:bookmarkEnd w:id="318"/>
    <w:bookmarkStart w:name="z517" w:id="319"/>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20"/>
          <w:p>
            <w:pPr>
              <w:spacing w:after="20"/>
              <w:ind w:left="20"/>
              <w:jc w:val="both"/>
            </w:pPr>
            <w:r>
              <w:rPr>
                <w:rFonts w:ascii="Times New Roman"/>
                <w:b w:val="false"/>
                <w:i w:val="false"/>
                <w:color w:val="000000"/>
                <w:sz w:val="20"/>
              </w:rPr>
              <w:t>
№</w:t>
            </w:r>
          </w:p>
          <w:bookmarkEnd w:id="320"/>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21"/>
    <w:p>
      <w:pPr>
        <w:spacing w:after="0"/>
        <w:ind w:left="0"/>
        <w:jc w:val="both"/>
      </w:pPr>
      <w:r>
        <w:rPr>
          <w:rFonts w:ascii="Times New Roman"/>
          <w:b w:val="false"/>
          <w:i w:val="false"/>
          <w:color w:val="000000"/>
          <w:sz w:val="28"/>
        </w:rPr>
        <w:t>
      Шет елдегі мекеменің басшысы</w:t>
      </w:r>
    </w:p>
    <w:bookmarkEnd w:id="321"/>
    <w:bookmarkStart w:name="z520" w:id="322"/>
    <w:p>
      <w:pPr>
        <w:spacing w:after="0"/>
        <w:ind w:left="0"/>
        <w:jc w:val="both"/>
      </w:pPr>
      <w:r>
        <w:rPr>
          <w:rFonts w:ascii="Times New Roman"/>
          <w:b w:val="false"/>
          <w:i w:val="false"/>
          <w:color w:val="000000"/>
          <w:sz w:val="28"/>
        </w:rPr>
        <w:t>
      Қолы</w:t>
      </w:r>
    </w:p>
    <w:bookmarkEnd w:id="322"/>
    <w:bookmarkStart w:name="z521" w:id="323"/>
    <w:p>
      <w:pPr>
        <w:spacing w:after="0"/>
        <w:ind w:left="0"/>
        <w:jc w:val="both"/>
      </w:pPr>
      <w:r>
        <w:rPr>
          <w:rFonts w:ascii="Times New Roman"/>
          <w:b w:val="false"/>
          <w:i w:val="false"/>
          <w:color w:val="000000"/>
          <w:sz w:val="28"/>
        </w:rPr>
        <w:t>
      (тегі, аты, әкесінің аты (ол болған жағдайда)</w:t>
      </w:r>
    </w:p>
    <w:bookmarkEnd w:id="323"/>
    <w:bookmarkStart w:name="z522" w:id="324"/>
    <w:p>
      <w:pPr>
        <w:spacing w:after="0"/>
        <w:ind w:left="0"/>
        <w:jc w:val="both"/>
      </w:pPr>
      <w:r>
        <w:rPr>
          <w:rFonts w:ascii="Times New Roman"/>
          <w:b w:val="false"/>
          <w:i w:val="false"/>
          <w:color w:val="000000"/>
          <w:sz w:val="28"/>
        </w:rPr>
        <w:t>
      Мөр орыны (шет елдегі мекеме)</w:t>
      </w:r>
    </w:p>
    <w:bookmarkEnd w:id="324"/>
    <w:bookmarkStart w:name="z523" w:id="325"/>
    <w:p>
      <w:pPr>
        <w:spacing w:after="0"/>
        <w:ind w:left="0"/>
        <w:jc w:val="both"/>
      </w:pPr>
      <w:r>
        <w:rPr>
          <w:rFonts w:ascii="Times New Roman"/>
          <w:b w:val="false"/>
          <w:i w:val="false"/>
          <w:color w:val="000000"/>
          <w:sz w:val="28"/>
        </w:rPr>
        <w:t>
      Жауапты орындаушы</w:t>
      </w:r>
    </w:p>
    <w:bookmarkEnd w:id="325"/>
    <w:bookmarkStart w:name="z524" w:id="326"/>
    <w:p>
      <w:pPr>
        <w:spacing w:after="0"/>
        <w:ind w:left="0"/>
        <w:jc w:val="both"/>
      </w:pPr>
      <w:r>
        <w:rPr>
          <w:rFonts w:ascii="Times New Roman"/>
          <w:b w:val="false"/>
          <w:i w:val="false"/>
          <w:color w:val="000000"/>
          <w:sz w:val="28"/>
        </w:rPr>
        <w:t>
      (тегі, аты, әкесінің аты (ол болған жағдайда), телефон)</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