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f5f8" w14:textId="244f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31 наурыздағы № 39 бұйрығы. Қазақстан Республикасының Әділет министрлігінде 2026 жылғы 3 сәуірде № 38312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Денсаулық сақтау министрінің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39 Бұйрығына қосымша</w:t>
            </w:r>
          </w:p>
        </w:tc>
      </w:tr>
    </w:tbl>
    <w:bookmarkStart w:name="z14"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5" w:id="9"/>
    <w:p>
      <w:pPr>
        <w:spacing w:after="0"/>
        <w:ind w:left="0"/>
        <w:jc w:val="both"/>
      </w:pPr>
      <w:r>
        <w:rPr>
          <w:rFonts w:ascii="Times New Roman"/>
          <w:b w:val="false"/>
          <w:i w:val="false"/>
          <w:color w:val="000000"/>
          <w:sz w:val="28"/>
        </w:rPr>
        <w:t xml:space="preserve">
      1.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тізімінде № 18829 болып тіркелген).</w:t>
      </w:r>
    </w:p>
    <w:bookmarkEnd w:id="9"/>
    <w:bookmarkStart w:name="z16" w:id="10"/>
    <w:p>
      <w:pPr>
        <w:spacing w:after="0"/>
        <w:ind w:left="0"/>
        <w:jc w:val="both"/>
      </w:pPr>
      <w:r>
        <w:rPr>
          <w:rFonts w:ascii="Times New Roman"/>
          <w:b w:val="false"/>
          <w:i w:val="false"/>
          <w:color w:val="000000"/>
          <w:sz w:val="28"/>
        </w:rPr>
        <w:t xml:space="preserve">
      2.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бұйрығына өзгерістер енгізу туралы" Қазақстан Республикасы Денсаулық сақтау министрінің 2022 жылғы 17 мамырдағы № ҚР ДСМ-46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тізімінде № 28109 болып тіркелген).</w:t>
      </w:r>
    </w:p>
    <w:bookmarkEnd w:id="10"/>
    <w:bookmarkStart w:name="z17" w:id="11"/>
    <w:p>
      <w:pPr>
        <w:spacing w:after="0"/>
        <w:ind w:left="0"/>
        <w:jc w:val="both"/>
      </w:pPr>
      <w:r>
        <w:rPr>
          <w:rFonts w:ascii="Times New Roman"/>
          <w:b w:val="false"/>
          <w:i w:val="false"/>
          <w:color w:val="000000"/>
          <w:sz w:val="28"/>
        </w:rPr>
        <w:t xml:space="preserve">
      3.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бұйрығына өзгерістер енгізу туралы" Қазақстан Республикасы Денсаулық сақтау министрі міндетін атқарушының 2022 жылғы 10 қарашадағы № ҚР ДСМ-133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тізімінде № 30523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