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de518" w14:textId="54de5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"Индустриялық дамуды бағалау әдістемесін бекіту туралы" Қазақстан Республикасы Индустрия және инфрақұрылымдық даму министрінің міндетін атқарушының 2022 жылғы 11 мамырдағы № 260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Өнеркәсіп және құрылыс министрінің 2026 жылғы 2 сәуірдегі № 138 бұйрығы. Қазақстан Республикасының Әділет министрлігінде 2026 жылғы 3 сәуірде № 38296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"Индустриялық дамуды бағалау әдістемесін бекіту туралы" Қазақстан Республикасы Индустрия және инфрақұрылымдық даму министрінің міндетін атқарушының 2022 жылғы 11 мамырдағы № 260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28104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Индустриялық дамуды бағалау өнеркәсіптің дамуына әсер ететін құқықтық, экономикалық, қаржылық және өзге де факторларды талдауды көздейді және мынадай кезеңдерді қамтиды: 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ресми статистикалық ақпаратты және озық тәжірибелерді талдау;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Индустриялық даму индексін қалыптастыру және құру;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жүйелі түрлендірулер бойынша ұсынымдар қалыптастыру.";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"желтоқсанынан" деген сөз "қаңтарынан" деген сөзбен ауыстырылсын;</w:t>
      </w:r>
    </w:p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9-тармақтың </w:t>
      </w:r>
      <w:r>
        <w:rPr>
          <w:rFonts w:ascii="Times New Roman"/>
          <w:b w:val="false"/>
          <w:i w:val="false"/>
          <w:color w:val="000000"/>
          <w:sz w:val="28"/>
        </w:rPr>
        <w:t>2-тармақшасы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Ресми статистикалық ақпаратты және озық тәжірибелерді талдау мыналарды қамтиды: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статистикалық ақпаратқа, оның ішінде бәсекеге қабілетті өнім өндіру және экспорттау бойынша салалық мүмкіндігін көрсететін динамикада, олардың өнеркәсіптік құрылымына, сондай-ақ өнеркәсіп саласындағы қызмет субъектілерінің технологиялық даму және жаңғыру деңгейіне мониторинг жүргізу және талдау;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халықаралық және отандық ұйымдармен жарияланатын, елдің өнеркәсіптік дамуын бағалайтын жалпы танылған индектер, рейтингтер және есептерді мониторингтеу және талдау;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өңдеуші өнеркәсіптің экономикалық әртараптандыру индексін құру, бұл орта және жоғарғы қайта бөлу өнімдерін өндіруді және өндірілетін тауарлардың күрделілігін арттыруды ескере отырып, әртараптандыруды бағалау болып табылады;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Қазақстан Республикасының өңірлері бөлінісінде өңдеуші өнеркәсіп салаларының даму деңгейін бағалауға мүмкіндік беретін өңдеуші өнеркәсіп салалары деңгейіндегі индикаторларды талдау.";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Индустриялық даму индексін қалыптастыру және құру.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Есептеу алгоритмі: 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Бірінші кезеңде негізгі көрсеткіштер осы Әдістеменің 11-тармағында көрсетілген көрсеткіштерді шығарындылардан тазарту мақсатында Z-бағалауға сәйкес қалыпқа келтіріледі. Нәтижесінде деректер орташа мәні 0 және стандартты ауытқуы 1 болатындай етіп түрлендіріледі: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5"/>
    <w:p>
      <w:pPr>
        <w:spacing w:after="0"/>
        <w:ind w:left="0"/>
        <w:jc w:val="both"/>
      </w:pPr>
      <w:r>
        <w:drawing>
          <wp:inline distT="0" distB="0" distL="0" distR="0">
            <wp:extent cx="2146300" cy="546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46300" cy="54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мұндағы </w:t>
      </w:r>
    </w:p>
    <w:bookmarkEnd w:id="16"/>
    <w:p>
      <w:pPr>
        <w:spacing w:after="0"/>
        <w:ind w:left="0"/>
        <w:jc w:val="both"/>
      </w:pPr>
      <w:r>
        <w:drawing>
          <wp:inline distT="0" distB="0" distL="0" distR="0">
            <wp:extent cx="4064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064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көрсеткішінің мәні j аймақ үшін i,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241300" cy="26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413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үлгінің орташа мәні,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266700" cy="25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үлгінің стандартты ауытқуы.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Екінші кезеңде ЭҚЖЖ сыныптар деңгейіндегі субиндекс (4 белгі) әрбір өңір үшін мынадай формула бойынша есептеледі: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8"/>
    <w:p>
      <w:pPr>
        <w:spacing w:after="0"/>
        <w:ind w:left="0"/>
        <w:jc w:val="both"/>
      </w:pPr>
      <w:r>
        <w:drawing>
          <wp:inline distT="0" distB="0" distL="0" distR="0">
            <wp:extent cx="3594100" cy="48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5941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мұндағы </w:t>
      </w:r>
    </w:p>
    <w:bookmarkEnd w:id="19"/>
    <w:p>
      <w:pPr>
        <w:spacing w:after="0"/>
        <w:ind w:left="0"/>
        <w:jc w:val="both"/>
      </w:pPr>
      <w:r>
        <w:drawing>
          <wp:inline distT="0" distB="0" distL="0" distR="0">
            <wp:extent cx="1181100" cy="419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k аймақтың ЭҚЖЖ класс деңгейіндегі субиндексі (4 белгі) аймақ i,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30200" cy="31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көрсеткішінің салмағы j,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937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937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нормаланған көрсеткіші j аймақ үшін 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Үшінші кезеңде ЭҚЖЖ сыныптары деңгейінде есептелген субиндекстер индекстерді мынадай формулаға сәйкес 0-ден 1-ге дейінгі бірыңғай шкалаға келтіру мақсатында өңірлер бөлінісінде min-max қалыпқа келтіруге сәйкес нормаланады: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1"/>
    <w:p>
      <w:pPr>
        <w:spacing w:after="0"/>
        <w:ind w:left="0"/>
        <w:jc w:val="both"/>
      </w:pPr>
      <w:r>
        <w:drawing>
          <wp:inline distT="0" distB="0" distL="0" distR="0">
            <wp:extent cx="5575300" cy="762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5753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Төртінші кезеңде субиндекс әр аймақ үшін келесі формула бойынша есептеледі: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3"/>
    <w:p>
      <w:pPr>
        <w:spacing w:after="0"/>
        <w:ind w:left="0"/>
        <w:jc w:val="both"/>
      </w:pPr>
      <w:r>
        <w:drawing>
          <wp:inline distT="0" distB="0" distL="0" distR="0">
            <wp:extent cx="4648200" cy="533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64820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мұндағы </w:t>
      </w:r>
    </w:p>
    <w:bookmarkEnd w:id="24"/>
    <w:p>
      <w:pPr>
        <w:spacing w:after="0"/>
        <w:ind w:left="0"/>
        <w:jc w:val="both"/>
      </w:pPr>
      <w:r>
        <w:drawing>
          <wp:inline distT="0" distB="0" distL="0" distR="0">
            <wp:extent cx="1130300" cy="44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130300" cy="44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ЭҚЖЖ бөлімдері шеңберінде қайта бөлу жөніндегі субиндекс (2 белгі) l саланың аймағы i,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191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ЭҚЖЖ сыныптары деңгейіндегі саласы k субиндексінің салмағы.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Бесінші кезеңде әрбір өңір үшін ЭҚЖЖ бөлімдерінің деңгейіндегі субиндекс мынадай формула бойынша есептеледі: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6"/>
    <w:p>
      <w:pPr>
        <w:spacing w:after="0"/>
        <w:ind w:left="0"/>
        <w:jc w:val="both"/>
      </w:pPr>
      <w:r>
        <w:drawing>
          <wp:inline distT="0" distB="0" distL="0" distR="0">
            <wp:extent cx="4762500" cy="508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50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Қайта бөлу бойынша салмақтар: төмен – 0,1, орташа – 0,3, жоғары – 0,6.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Соңғы кезеңде әр аймақ үшін өңдеу өнеркәсібін әртараптандырудың жиынтық индексі келесі формула бойынша есептеледі: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9"/>
    <w:p>
      <w:pPr>
        <w:spacing w:after="0"/>
        <w:ind w:left="0"/>
        <w:jc w:val="both"/>
      </w:pPr>
      <w:r>
        <w:drawing>
          <wp:inline distT="0" distB="0" distL="0" distR="0">
            <wp:extent cx="3568700" cy="495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56870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мұндағы </w:t>
      </w:r>
    </w:p>
    <w:bookmarkEnd w:id="30"/>
    <w:p>
      <w:pPr>
        <w:spacing w:after="0"/>
        <w:ind w:left="0"/>
        <w:jc w:val="both"/>
      </w:pPr>
      <w:r>
        <w:drawing>
          <wp:inline distT="0" distB="0" distL="0" distR="0">
            <wp:extent cx="431800" cy="34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318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аймақтың жиынтық индексі i,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68300" cy="26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683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ЭҚЖЖ сыныптары деңгейіндегі m қосалқы индексінің салмағы.";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Индустрияландырудың сандық дамуын көрсететін түйінді индикаторлар: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Жалпы қосылған құн (ЖҚҚ), млн. теңге;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Жалпы қосылған құнның нақты өсімі, в %;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Еңбек өнімділігі, мың АҚШ доллары/адам;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Негізгі капиталға салынған инвестициялар, млн. теңге;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Инвестициялардың нақты өсімі, ішінде %;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Өңдеуші өнеркәсіп экспортының көлемі, АҚШ долларымен.";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бұйрыққа 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тасталсын; 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бұйрыққа </w:t>
      </w:r>
      <w:r>
        <w:rPr>
          <w:rFonts w:ascii="Times New Roman"/>
          <w:b w:val="false"/>
          <w:i w:val="false"/>
          <w:color w:val="000000"/>
          <w:sz w:val="28"/>
        </w:rPr>
        <w:t>2-қосымша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тасталсын.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Өнеркәсіп және құрылыс министрлігінің Өнеркәсіптік саясат департаменті: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 оны Қазақстан Республикасы Өнеркәсіп және құрылыс министрлігінің интернет-ресурсында орналастыруды қамтамасыз етсін.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Өнеркәсіп және құрылыс вице-министріне жүктелсін.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Өнеркәсіп және құрылыс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Нагаспаев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bookmarkEnd w:id="45"/>
    <w:bookmarkStart w:name="z5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bookmarkEnd w:id="46"/>
    <w:bookmarkStart w:name="z6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 шаруашылығы министрлігі</w:t>
      </w:r>
    </w:p>
    <w:bookmarkEnd w:id="47"/>
    <w:bookmarkStart w:name="z6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bookmarkEnd w:id="48"/>
    <w:bookmarkStart w:name="z6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bookmarkEnd w:id="49"/>
    <w:bookmarkStart w:name="z6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Денсаулық сақтау министрлігі</w:t>
      </w:r>
    </w:p>
    <w:bookmarkEnd w:id="50"/>
    <w:bookmarkStart w:name="z6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bookmarkEnd w:id="51"/>
    <w:bookmarkStart w:name="z6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bookmarkEnd w:id="52"/>
    <w:bookmarkStart w:name="z6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Жасанды интеллект</w:t>
      </w:r>
    </w:p>
    <w:bookmarkEnd w:id="53"/>
    <w:bookmarkStart w:name="z6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және цифрлық даму министрлігі</w:t>
      </w:r>
    </w:p>
    <w:bookmarkEnd w:id="54"/>
    <w:bookmarkStart w:name="z6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bookmarkEnd w:id="55"/>
    <w:bookmarkStart w:name="z6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bookmarkEnd w:id="56"/>
    <w:bookmarkStart w:name="z7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министрлігі</w:t>
      </w:r>
    </w:p>
    <w:bookmarkEnd w:id="57"/>
    <w:bookmarkStart w:name="z7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bookmarkEnd w:id="58"/>
    <w:bookmarkStart w:name="z7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bookmarkEnd w:id="59"/>
    <w:bookmarkStart w:name="z7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Сауда және интеграция министрлігі</w:t>
      </w:r>
    </w:p>
    <w:bookmarkEnd w:id="60"/>
    <w:bookmarkStart w:name="z7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bookmarkEnd w:id="61"/>
    <w:bookmarkStart w:name="z7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bookmarkEnd w:id="62"/>
    <w:bookmarkStart w:name="z7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экономика министрлігі</w:t>
      </w:r>
    </w:p>
    <w:bookmarkEnd w:id="6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