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6ec8" w14:textId="33d6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қағидаларын бекіту туралы" Қазақстан Республикасы Сауда және интеграция министрінің міндетін атқарушының 2021 жылғы 29 маусымдағы № 433-НҚ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2026 жылғы 1 сәуірдегі № 155-НҚ бұйрығы. Қазақстан Республикасының Әділет министрлігінде 2026 жылғы 3 сәуірде № 38294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r>
        <w:rPr>
          <w:rFonts w:ascii="Times New Roman"/>
          <w:b/>
          <w:i w:val="false"/>
          <w:color w:val="000000"/>
          <w:sz w:val="28"/>
        </w:rPr>
        <w:t>.</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"Сәйкестікті бағалау қағидаларын бекіту туралы" Қазақстан Республикасы Сауда және интеграция министрінің міндетін атқарушының 2021 жылғы 29 маусымдағы № 433-НҚ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23364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Сәйкестікті бағалау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xml:space="preserve">
      3) тармақша мынадай редакцияда жазылсын: </w:t>
      </w:r>
    </w:p>
    <w:bookmarkEnd w:id="3"/>
    <w:bookmarkStart w:name="z9" w:id="4"/>
    <w:p>
      <w:pPr>
        <w:spacing w:after="0"/>
        <w:ind w:left="0"/>
        <w:jc w:val="both"/>
      </w:pPr>
      <w:r>
        <w:rPr>
          <w:rFonts w:ascii="Times New Roman"/>
          <w:b w:val="false"/>
          <w:i w:val="false"/>
          <w:color w:val="000000"/>
          <w:sz w:val="28"/>
        </w:rPr>
        <w:t>
      "3) мемлекеттік техникалық реттеу жүйесі деректерінің тізілімі (бұдан әрі – техникалық реттеу тізілімі) – техникалық регламенттердің, аккредиттеу субъектілерінің, сәйкестікті бағалау туралы берілген құжаттардың, сәйкестікті растау жөніндегі сарапшы-аудиторлардың, жабдықтардың, техникалық регламенттер талаптарына сәйкес келмейтін өнімдер туралы ақпараттың және техникалық реттеу саласындағы өзге де мәліметтердің цифрлық дерекқоры;";</w:t>
      </w:r>
    </w:p>
    <w:bookmarkEnd w:id="4"/>
    <w:bookmarkStart w:name="z10" w:id="5"/>
    <w:p>
      <w:pPr>
        <w:spacing w:after="0"/>
        <w:ind w:left="0"/>
        <w:jc w:val="both"/>
      </w:pPr>
      <w:r>
        <w:rPr>
          <w:rFonts w:ascii="Times New Roman"/>
          <w:b w:val="false"/>
          <w:i w:val="false"/>
          <w:color w:val="000000"/>
          <w:sz w:val="28"/>
        </w:rPr>
        <w:t xml:space="preserve">
      22) және 23) тармақшалар мынадай редакцияда жазылсын: </w:t>
      </w:r>
    </w:p>
    <w:bookmarkEnd w:id="5"/>
    <w:bookmarkStart w:name="z11" w:id="6"/>
    <w:p>
      <w:pPr>
        <w:spacing w:after="0"/>
        <w:ind w:left="0"/>
        <w:jc w:val="both"/>
      </w:pPr>
      <w:r>
        <w:rPr>
          <w:rFonts w:ascii="Times New Roman"/>
          <w:b w:val="false"/>
          <w:i w:val="false"/>
          <w:color w:val="000000"/>
          <w:sz w:val="28"/>
        </w:rPr>
        <w:t>
      "22) техникалық реттеудің цифрлық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цифрлық жүйе;</w:t>
      </w:r>
    </w:p>
    <w:bookmarkEnd w:id="6"/>
    <w:bookmarkStart w:name="z12" w:id="7"/>
    <w:p>
      <w:pPr>
        <w:spacing w:after="0"/>
        <w:ind w:left="0"/>
        <w:jc w:val="both"/>
      </w:pPr>
      <w:r>
        <w:rPr>
          <w:rFonts w:ascii="Times New Roman"/>
          <w:b w:val="false"/>
          <w:i w:val="false"/>
          <w:color w:val="000000"/>
          <w:sz w:val="28"/>
        </w:rPr>
        <w:t>
      23) техникалық реттеудің цифрлық жүйесінің веб-порталы (бұдан әрі – веб-портал) – техникалық реттеудің цифрлық жүйесіне бірыңғай қол жеткізу нүктесін ұсынатын интернет-ресурс.";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"8-1. Көлік құралы конструкциясының қауіпсіздігі туралы куәлік нысанында сәйкестікті бағалау нәтижесін техникалық реттеудің цифрлық жүйесі арқылы аккредиттелген зертхана ресімдейді.";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6" w:id="9"/>
    <w:p>
      <w:pPr>
        <w:spacing w:after="0"/>
        <w:ind w:left="0"/>
        <w:jc w:val="both"/>
      </w:pPr>
      <w:r>
        <w:rPr>
          <w:rFonts w:ascii="Times New Roman"/>
          <w:b w:val="false"/>
          <w:i w:val="false"/>
          <w:color w:val="000000"/>
          <w:sz w:val="28"/>
        </w:rPr>
        <w:t>
      бірінші абзац мынадай редакцияда жазылсын:</w:t>
      </w:r>
    </w:p>
    <w:bookmarkEnd w:id="9"/>
    <w:bookmarkStart w:name="z17" w:id="10"/>
    <w:p>
      <w:pPr>
        <w:spacing w:after="0"/>
        <w:ind w:left="0"/>
        <w:jc w:val="both"/>
      </w:pPr>
      <w:r>
        <w:rPr>
          <w:rFonts w:ascii="Times New Roman"/>
          <w:b w:val="false"/>
          <w:i w:val="false"/>
          <w:color w:val="000000"/>
          <w:sz w:val="28"/>
        </w:rPr>
        <w:t>
      "9. Өнімді сертификаттау рәсімі техникалық реттеудің цифрлық жүйесіндегі мынадай кезеңдерді қамтиды:";</w:t>
      </w:r>
    </w:p>
    <w:bookmarkEnd w:id="10"/>
    <w:bookmarkStart w:name="z18" w:id="11"/>
    <w:p>
      <w:pPr>
        <w:spacing w:after="0"/>
        <w:ind w:left="0"/>
        <w:jc w:val="both"/>
      </w:pPr>
      <w:r>
        <w:rPr>
          <w:rFonts w:ascii="Times New Roman"/>
          <w:b w:val="false"/>
          <w:i w:val="false"/>
          <w:color w:val="000000"/>
          <w:sz w:val="28"/>
        </w:rPr>
        <w:t>
      7) тармақша мынадай редакцияда жазылсын:</w:t>
      </w:r>
    </w:p>
    <w:bookmarkEnd w:id="11"/>
    <w:bookmarkStart w:name="z19" w:id="12"/>
    <w:p>
      <w:pPr>
        <w:spacing w:after="0"/>
        <w:ind w:left="0"/>
        <w:jc w:val="both"/>
      </w:pPr>
      <w:r>
        <w:rPr>
          <w:rFonts w:ascii="Times New Roman"/>
          <w:b w:val="false"/>
          <w:i w:val="false"/>
          <w:color w:val="000000"/>
          <w:sz w:val="28"/>
        </w:rPr>
        <w:t>
      "7) техникалық реттеудің цифрлық жүйесі арқылы техникалық реттеу тізілімінде сәйкестік сертификатын тіркеу;";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"10. СРО, өтініш беруші, уәкілетті орган арасында жүргізілетін барлық іс-әрекеттер Қазақстан Республикасының цифрлық заңнамасына сәйкес киберқауіпсіздік жөніндегі талаптарға сәйкес келетін техникалық реттеудің цифрлық жүйесінде жүзеге асырылады.</w:t>
      </w:r>
    </w:p>
    <w:bookmarkEnd w:id="13"/>
    <w:bookmarkStart w:name="z22" w:id="14"/>
    <w:p>
      <w:pPr>
        <w:spacing w:after="0"/>
        <w:ind w:left="0"/>
        <w:jc w:val="both"/>
      </w:pPr>
      <w:r>
        <w:rPr>
          <w:rFonts w:ascii="Times New Roman"/>
          <w:b w:val="false"/>
          <w:i w:val="false"/>
          <w:color w:val="000000"/>
          <w:sz w:val="28"/>
        </w:rPr>
        <w:t>
      Техникалық реттеудің цифрлық жүйесінің деректеріне қолжетімділік оны пайдаланушылар үшін уәкілетті органның веб-порталы арқылы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bookmarkStart w:name="z24" w:id="15"/>
    <w:p>
      <w:pPr>
        <w:spacing w:after="0"/>
        <w:ind w:left="0"/>
        <w:jc w:val="both"/>
      </w:pPr>
      <w:r>
        <w:rPr>
          <w:rFonts w:ascii="Times New Roman"/>
          <w:b w:val="false"/>
          <w:i w:val="false"/>
          <w:color w:val="000000"/>
          <w:sz w:val="28"/>
        </w:rPr>
        <w:t>
      1) тармақша мынадай мазмұндағы тоғызыншы абзацпен толықтырылсын:</w:t>
      </w:r>
    </w:p>
    <w:bookmarkEnd w:id="15"/>
    <w:bookmarkStart w:name="z25" w:id="16"/>
    <w:p>
      <w:pPr>
        <w:spacing w:after="0"/>
        <w:ind w:left="0"/>
        <w:jc w:val="both"/>
      </w:pPr>
      <w:r>
        <w:rPr>
          <w:rFonts w:ascii="Times New Roman"/>
          <w:b w:val="false"/>
          <w:i w:val="false"/>
          <w:color w:val="000000"/>
          <w:sz w:val="28"/>
        </w:rPr>
        <w:t>
      "Ұлттық тауарлар каталогында берілген тауардың сәйкестендіру коды;"</w:t>
      </w:r>
    </w:p>
    <w:bookmarkEnd w:id="16"/>
    <w:bookmarkStart w:name="z26" w:id="17"/>
    <w:p>
      <w:pPr>
        <w:spacing w:after="0"/>
        <w:ind w:left="0"/>
        <w:jc w:val="both"/>
      </w:pPr>
      <w:r>
        <w:rPr>
          <w:rFonts w:ascii="Times New Roman"/>
          <w:b w:val="false"/>
          <w:i w:val="false"/>
          <w:color w:val="000000"/>
          <w:sz w:val="28"/>
        </w:rPr>
        <w:t>
      2) тармақшада:</w:t>
      </w:r>
    </w:p>
    <w:bookmarkEnd w:id="17"/>
    <w:bookmarkStart w:name="z27" w:id="18"/>
    <w:p>
      <w:pPr>
        <w:spacing w:after="0"/>
        <w:ind w:left="0"/>
        <w:jc w:val="both"/>
      </w:pPr>
      <w:r>
        <w:rPr>
          <w:rFonts w:ascii="Times New Roman"/>
          <w:b w:val="false"/>
          <w:i w:val="false"/>
          <w:color w:val="000000"/>
          <w:sz w:val="28"/>
        </w:rPr>
        <w:t>
      алтыншы абзац мынадай редакцияда жазылсын:</w:t>
      </w:r>
    </w:p>
    <w:bookmarkEnd w:id="18"/>
    <w:bookmarkStart w:name="z28" w:id="19"/>
    <w:p>
      <w:pPr>
        <w:spacing w:after="0"/>
        <w:ind w:left="0"/>
        <w:jc w:val="both"/>
      </w:pPr>
      <w:r>
        <w:rPr>
          <w:rFonts w:ascii="Times New Roman"/>
          <w:b w:val="false"/>
          <w:i w:val="false"/>
          <w:color w:val="000000"/>
          <w:sz w:val="28"/>
        </w:rPr>
        <w:t xml:space="preserve">
      "шетелдік СРО берген сәйкестік сертификаттары (болған жағдайда);"; </w:t>
      </w:r>
    </w:p>
    <w:bookmarkEnd w:id="19"/>
    <w:bookmarkStart w:name="z29" w:id="20"/>
    <w:p>
      <w:pPr>
        <w:spacing w:after="0"/>
        <w:ind w:left="0"/>
        <w:jc w:val="both"/>
      </w:pPr>
      <w:r>
        <w:rPr>
          <w:rFonts w:ascii="Times New Roman"/>
          <w:b w:val="false"/>
          <w:i w:val="false"/>
          <w:color w:val="000000"/>
          <w:sz w:val="28"/>
        </w:rPr>
        <w:t>
      мынадай мазмұндағы жетінші абзацпен толықтырылсын:</w:t>
      </w:r>
    </w:p>
    <w:bookmarkEnd w:id="20"/>
    <w:bookmarkStart w:name="z30" w:id="21"/>
    <w:p>
      <w:pPr>
        <w:spacing w:after="0"/>
        <w:ind w:left="0"/>
        <w:jc w:val="both"/>
      </w:pPr>
      <w:r>
        <w:rPr>
          <w:rFonts w:ascii="Times New Roman"/>
          <w:b w:val="false"/>
          <w:i w:val="false"/>
          <w:color w:val="000000"/>
          <w:sz w:val="28"/>
        </w:rPr>
        <w:t xml:space="preserve">
      "Ұлттық тауарлар каталогында берілген тауардың сәйкестендіру коды.";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"18. СРО оны алғаннан кейін 3 (үш) жұмыс күнінен кешіктірмей өтініш берушіні өнімді сертификаттау схемасын, техникалық регламенттің және (немесе) стандарттау жөніндегі құжаттың атауын, аккредиттелген зертхананы және өндіріс жағдайына талдау жүргізу үшін сарапшы-аудиторларды, кезеңдік бағалау жүргізудің кезеңділігін көрсете отырып, техникалық реттеудің цифрлық жүйесіндегі өтінім бойынша өзінің шешімі туралы хабардар етеді.</w:t>
      </w:r>
    </w:p>
    <w:bookmarkEnd w:id="22"/>
    <w:bookmarkStart w:name="z33" w:id="23"/>
    <w:p>
      <w:pPr>
        <w:spacing w:after="0"/>
        <w:ind w:left="0"/>
        <w:jc w:val="both"/>
      </w:pPr>
      <w:r>
        <w:rPr>
          <w:rFonts w:ascii="Times New Roman"/>
          <w:b w:val="false"/>
          <w:i w:val="false"/>
          <w:color w:val="000000"/>
          <w:sz w:val="28"/>
        </w:rPr>
        <w:t>
      19. Құжаттарды талдау нәтижелері оң болған жағдайда СРО өтінім берушіні өтінім бойынша қабылданған шешім туралы хабардар етеді және техникалық реттеудің цифрлық жүйесіне шарт жобасын жібереді.";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"22. Егер өтініш беруші СРО ұсынған сәйкестікті растау рәсімдерінің талаптарымен келіскен жағдайда, электрондық цифрлық қолтаңбаны (бұдан әрі – ЭЦҚ) пайдалана отырып, техникалық реттеудің цифрлық жүйесінде шарт жасалады.";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бөлігі мынадай редакцияда жазылсын:</w:t>
      </w:r>
    </w:p>
    <w:bookmarkStart w:name="z37" w:id="25"/>
    <w:p>
      <w:pPr>
        <w:spacing w:after="0"/>
        <w:ind w:left="0"/>
        <w:jc w:val="both"/>
      </w:pPr>
      <w:r>
        <w:rPr>
          <w:rFonts w:ascii="Times New Roman"/>
          <w:b w:val="false"/>
          <w:i w:val="false"/>
          <w:color w:val="000000"/>
          <w:sz w:val="28"/>
        </w:rPr>
        <w:t>
      "Осы тармақтың 1), 2) және 3) тармақшаларында белгіленген жүргізілген жұмыстардың нәтижелері бойынша СРО техникалық реттеудің цифрлық жүйесінде техникалық реттеу тізілімінде тіркеумен осы Қағидалардың 2-2-қосымшасына сәйкес нысан бойынша өнімді сәйкестендіру актісін ресімдейді.";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39" w:id="26"/>
    <w:p>
      <w:pPr>
        <w:spacing w:after="0"/>
        <w:ind w:left="0"/>
        <w:jc w:val="both"/>
      </w:pPr>
      <w:r>
        <w:rPr>
          <w:rFonts w:ascii="Times New Roman"/>
          <w:b w:val="false"/>
          <w:i w:val="false"/>
          <w:color w:val="000000"/>
          <w:sz w:val="28"/>
        </w:rPr>
        <w:t>
       "Өнімді сәйкестендіру актісінің қолданылуын тоқтату туралы шешім техникалық реттеу тізіліміне тиісті жазба енгізіле отырып және өтініш берушіні хабардар ете отырып, техникалық реттеудің цифрлық жүйесінде ресімделеді.</w:t>
      </w:r>
    </w:p>
    <w:bookmarkEnd w:id="26"/>
    <w:bookmarkStart w:name="z40" w:id="27"/>
    <w:p>
      <w:pPr>
        <w:spacing w:after="0"/>
        <w:ind w:left="0"/>
        <w:jc w:val="both"/>
      </w:pPr>
      <w:r>
        <w:rPr>
          <w:rFonts w:ascii="Times New Roman"/>
          <w:b w:val="false"/>
          <w:i w:val="false"/>
          <w:color w:val="000000"/>
          <w:sz w:val="28"/>
        </w:rPr>
        <w:t>
      Өнімді сәйкестендіру актісінің қолданылуы техникалық реттеудің цифрлық жүйесіне тиісті мәліметтер енгізілген күннен бастап тоқтатылды деп есептеледі.";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"43. Тексеру нәтижелері теріс болған жағдайда өнімді сертификаттаудың таңдалған схемасы бойынша мәлімделген өнімді сертификаттау жөніндегі жұмыс тоқтатылады, бұл туралы СРО өтініш берушіні және уәкілетті органды техникалық реттеудің цифрлық жүйесіндегі күнтізбелік 3 (үш) күн ішінде өндірістің жай-күйін талдау нәтижелерін жібереді.</w:t>
      </w:r>
    </w:p>
    <w:bookmarkEnd w:id="28"/>
    <w:bookmarkStart w:name="z43" w:id="29"/>
    <w:p>
      <w:pPr>
        <w:spacing w:after="0"/>
        <w:ind w:left="0"/>
        <w:jc w:val="both"/>
      </w:pPr>
      <w:r>
        <w:rPr>
          <w:rFonts w:ascii="Times New Roman"/>
          <w:b w:val="false"/>
          <w:i w:val="false"/>
          <w:color w:val="000000"/>
          <w:sz w:val="28"/>
        </w:rPr>
        <w:t>
      Анықталған кемшіліктерді жойғаннан немесе өнімді сертификаттаудың өзге схемасын таңдағаннан кейін өтініш беруші жаңа өтінім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45" w:id="30"/>
    <w:p>
      <w:pPr>
        <w:spacing w:after="0"/>
        <w:ind w:left="0"/>
        <w:jc w:val="both"/>
      </w:pPr>
      <w:r>
        <w:rPr>
          <w:rFonts w:ascii="Times New Roman"/>
          <w:b w:val="false"/>
          <w:i w:val="false"/>
          <w:color w:val="000000"/>
          <w:sz w:val="28"/>
        </w:rPr>
        <w:t>
      "47. Сынақтардың теріс нәтижелері кезінде СРО бас тарту себептерін көрсете отырып, сәйкестік сертификатын беруден бас тарту туралы шешімді өтініш берушіге және техникалық реттеудің цифрлық жүйесіндегі уәкілетті органға жібереді.";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"50. Сәйкестік сертификатын беру туралы шешім қабылданған жағдайда СРО техникалық реттеудің цифрлық жүйесінде осы Қағидаларға 4-қосымшаға сәйкес нысан бойынша сәйкестік сертификатын қалыптастырады, ол бірегей сәйкестендіру нөмірін бере отырып, техникалық реттеу тізілімінде тіркеледі.</w:t>
      </w:r>
    </w:p>
    <w:bookmarkEnd w:id="31"/>
    <w:bookmarkStart w:name="z48" w:id="32"/>
    <w:p>
      <w:pPr>
        <w:spacing w:after="0"/>
        <w:ind w:left="0"/>
        <w:jc w:val="both"/>
      </w:pPr>
      <w:r>
        <w:rPr>
          <w:rFonts w:ascii="Times New Roman"/>
          <w:b w:val="false"/>
          <w:i w:val="false"/>
          <w:color w:val="000000"/>
          <w:sz w:val="28"/>
        </w:rPr>
        <w:t>
      Сәйкестік сертификаты ол тіркелген күннен бастап және тіркеу нөмірі болған жағдайда жарамды.";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50" w:id="33"/>
    <w:p>
      <w:pPr>
        <w:spacing w:after="0"/>
        <w:ind w:left="0"/>
        <w:jc w:val="both"/>
      </w:pPr>
      <w:r>
        <w:rPr>
          <w:rFonts w:ascii="Times New Roman"/>
          <w:b w:val="false"/>
          <w:i w:val="false"/>
          <w:color w:val="000000"/>
          <w:sz w:val="28"/>
        </w:rPr>
        <w:t>
      "62. Сертификаттау жөніндегі материалдар және берілген сәй-кестік сертификаттарының саны туралы ақпарат оның негізінде берілген құжаттармен бірге техникалық реттеудің цифрлық жүйесінде тұрақты негізде сақталады. СРО өтініш берушіні, тұтынушыларды, уәкілетті органды және басқа да мүдделі тұлғаларды сәйкестік сертификатының қолданылуын тоқтата тұру немесе тоқтату туралы хабардар етеді.</w:t>
      </w:r>
    </w:p>
    <w:bookmarkEnd w:id="33"/>
    <w:bookmarkStart w:name="z51" w:id="34"/>
    <w:p>
      <w:pPr>
        <w:spacing w:after="0"/>
        <w:ind w:left="0"/>
        <w:jc w:val="both"/>
      </w:pPr>
      <w:r>
        <w:rPr>
          <w:rFonts w:ascii="Times New Roman"/>
          <w:b w:val="false"/>
          <w:i w:val="false"/>
          <w:color w:val="000000"/>
          <w:sz w:val="28"/>
        </w:rPr>
        <w:t>
      Сәйкестік сертификаттары туралы, оның ішінде сертификатта көрсетілген мәліметтер және оның қолданылу мәртебесі, мүдделі тұлғалар үшін ашық қолжетімділікті қамтамасыз ете отырып, техникалық реттеудің цифрлық жүйесінде орналастырылады.";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71-тармақта</w:t>
      </w:r>
      <w:r>
        <w:rPr>
          <w:rFonts w:ascii="Times New Roman"/>
          <w:b w:val="false"/>
          <w:i w:val="false"/>
          <w:color w:val="000000"/>
          <w:sz w:val="28"/>
        </w:rPr>
        <w:t>:</w:t>
      </w:r>
    </w:p>
    <w:bookmarkStart w:name="z53" w:id="35"/>
    <w:p>
      <w:pPr>
        <w:spacing w:after="0"/>
        <w:ind w:left="0"/>
        <w:jc w:val="both"/>
      </w:pPr>
      <w:r>
        <w:rPr>
          <w:rFonts w:ascii="Times New Roman"/>
          <w:b w:val="false"/>
          <w:i w:val="false"/>
          <w:color w:val="000000"/>
          <w:sz w:val="28"/>
        </w:rPr>
        <w:t>
      1) тармақшаның бірінші абзацы мынадай редакцияда жазылсын:</w:t>
      </w:r>
    </w:p>
    <w:bookmarkEnd w:id="35"/>
    <w:bookmarkStart w:name="z54" w:id="36"/>
    <w:p>
      <w:pPr>
        <w:spacing w:after="0"/>
        <w:ind w:left="0"/>
        <w:jc w:val="both"/>
      </w:pPr>
      <w:r>
        <w:rPr>
          <w:rFonts w:ascii="Times New Roman"/>
          <w:b w:val="false"/>
          <w:i w:val="false"/>
          <w:color w:val="000000"/>
          <w:sz w:val="28"/>
        </w:rPr>
        <w:t>
      1) мынадай мәліметтерді қамтитын техникалық реттеудің цифрлық жүйесінде сәйкестік туралы декларацияны тіркеу туралы өтінім;";</w:t>
      </w:r>
    </w:p>
    <w:bookmarkEnd w:id="36"/>
    <w:bookmarkStart w:name="z55" w:id="37"/>
    <w:p>
      <w:pPr>
        <w:spacing w:after="0"/>
        <w:ind w:left="0"/>
        <w:jc w:val="both"/>
      </w:pPr>
      <w:r>
        <w:rPr>
          <w:rFonts w:ascii="Times New Roman"/>
          <w:b w:val="false"/>
          <w:i w:val="false"/>
          <w:color w:val="000000"/>
          <w:sz w:val="28"/>
        </w:rPr>
        <w:t>
      1) тармақшаның сегізінші абзацы мынадай редакцияда жазылсын:</w:t>
      </w:r>
    </w:p>
    <w:bookmarkEnd w:id="37"/>
    <w:bookmarkStart w:name="z56" w:id="38"/>
    <w:p>
      <w:pPr>
        <w:spacing w:after="0"/>
        <w:ind w:left="0"/>
        <w:jc w:val="both"/>
      </w:pPr>
      <w:r>
        <w:rPr>
          <w:rFonts w:ascii="Times New Roman"/>
          <w:b w:val="false"/>
          <w:i w:val="false"/>
          <w:color w:val="000000"/>
          <w:sz w:val="28"/>
        </w:rPr>
        <w:t>
      "ЕАЭО СЭҚ ТН сәйкес өнім коды (кодтары) және Ұлттық тауарлар каталогында берілген тауардың сәйкестендіру коды;";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58" w:id="39"/>
    <w:p>
      <w:pPr>
        <w:spacing w:after="0"/>
        <w:ind w:left="0"/>
        <w:jc w:val="both"/>
      </w:pPr>
      <w:r>
        <w:rPr>
          <w:rFonts w:ascii="Times New Roman"/>
          <w:b w:val="false"/>
          <w:i w:val="false"/>
          <w:color w:val="000000"/>
          <w:sz w:val="28"/>
        </w:rPr>
        <w:t>
      "73. Осы Қағидалардың 71-тармағына сәйкес өтініш беруші ұсынған құжаттар мен мәліметтерді қарау нәтижелері бойынша СРО техникалық реттеудің цифрлық жүйесі арқылы техникалық реттеу тізілімінде сәйкестік туралы декларацияны тіркеуді жүзеге асырады не сәйкестік туралы декларацияны алған күннен бастап 5 (бес) жұмыс күнінен аспайтын мерзімде оны тіркеуден бас тарту туралы (бас тарту себептерін көрсете отырып) өтініш берушіні хабардар етеді.</w:t>
      </w:r>
    </w:p>
    <w:bookmarkEnd w:id="39"/>
    <w:bookmarkStart w:name="z59" w:id="40"/>
    <w:p>
      <w:pPr>
        <w:spacing w:after="0"/>
        <w:ind w:left="0"/>
        <w:jc w:val="both"/>
      </w:pPr>
      <w:r>
        <w:rPr>
          <w:rFonts w:ascii="Times New Roman"/>
          <w:b w:val="false"/>
          <w:i w:val="false"/>
          <w:color w:val="000000"/>
          <w:sz w:val="28"/>
        </w:rPr>
        <w:t>
      Сәйкестік туралы декларация не сәйкестік туралы декларацияны тіркеуден бас тарту туралы хабарлама техникалық реттеудің цифрлық жүйесі арқылы өтініш берушіге жіберіледі.";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61" w:id="41"/>
    <w:p>
      <w:pPr>
        <w:spacing w:after="0"/>
        <w:ind w:left="0"/>
        <w:jc w:val="both"/>
      </w:pPr>
      <w:r>
        <w:rPr>
          <w:rFonts w:ascii="Times New Roman"/>
          <w:b w:val="false"/>
          <w:i w:val="false"/>
          <w:color w:val="000000"/>
          <w:sz w:val="28"/>
        </w:rPr>
        <w:t>
      "77. Оның қолданылу мерзімі аяқталған күннен бастап 3 (үш) жыл ішінде сәйкестік туралы декларация және сәйкестікті растау үшін дәлелдемелер ретінде пайдаланылатын материалдар техникалық реттеудің цифрлық жүйесінде тұрақты негізде сақталады.";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мазмұндағы үшінші бөлікпен толықтырылсын:</w:t>
      </w:r>
    </w:p>
    <w:bookmarkStart w:name="z63" w:id="42"/>
    <w:p>
      <w:pPr>
        <w:spacing w:after="0"/>
        <w:ind w:left="0"/>
        <w:jc w:val="both"/>
      </w:pPr>
      <w:r>
        <w:rPr>
          <w:rFonts w:ascii="Times New Roman"/>
          <w:b w:val="false"/>
          <w:i w:val="false"/>
          <w:color w:val="000000"/>
          <w:sz w:val="28"/>
        </w:rPr>
        <w:t>
      "Жеке-дара көлік құралдарының сәйкестігін бағалау жөніндегі жұмыстарды жүргізу ұзақтығы, сондай-ақ қажетті сынақтарды (зерттеулерді) және сараптаманы жүргізуге арналған уақыт шығынының көлемі ҚР СТ 4038-2026 "Жеке-дара көлік құралдары. Жеке-дара көлік кұралдарының сәйкестігін бағалау жөніндегі жұмыстарды жүргізуге арналған уақыт нормалары" ұлттық стандартына сәйкес айқындалады.";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65" w:id="43"/>
    <w:p>
      <w:pPr>
        <w:spacing w:after="0"/>
        <w:ind w:left="0"/>
        <w:jc w:val="both"/>
      </w:pPr>
      <w:r>
        <w:rPr>
          <w:rFonts w:ascii="Times New Roman"/>
          <w:b w:val="false"/>
          <w:i w:val="false"/>
          <w:color w:val="000000"/>
          <w:sz w:val="28"/>
        </w:rPr>
        <w:t>
      "87. Зертхана жұмыс нәтижелерін өнімді зерттеу (сынау) және өлшеу хаттамасы (бұдан әрі – сынақ нәтижелері) түрінде ресімдейді және береді, сондай-ақ хаттаманы қоса бере отырып, техникалық реттеудің цифрлық жүйесі арқылы техникалық реттеу тізілімінде толық көлемде тіркейді.</w:t>
      </w:r>
    </w:p>
    <w:bookmarkEnd w:id="43"/>
    <w:bookmarkStart w:name="z66" w:id="44"/>
    <w:p>
      <w:pPr>
        <w:spacing w:after="0"/>
        <w:ind w:left="0"/>
        <w:jc w:val="both"/>
      </w:pPr>
      <w:r>
        <w:rPr>
          <w:rFonts w:ascii="Times New Roman"/>
          <w:b w:val="false"/>
          <w:i w:val="false"/>
          <w:color w:val="000000"/>
          <w:sz w:val="28"/>
        </w:rPr>
        <w:t>
      Сынақ нәтижелерін ресімдеуге қойылатын талаптар МЕМСТ ISO/IEC 17025 "Сынақ және калибрлеу зертханаларының құзыреттілігіне қойылатын жалпы талаптар" мемлекетаралық стандартында айқындалған.</w:t>
      </w:r>
    </w:p>
    <w:bookmarkEnd w:id="44"/>
    <w:bookmarkStart w:name="z67" w:id="45"/>
    <w:p>
      <w:pPr>
        <w:spacing w:after="0"/>
        <w:ind w:left="0"/>
        <w:jc w:val="both"/>
      </w:pPr>
      <w:r>
        <w:rPr>
          <w:rFonts w:ascii="Times New Roman"/>
          <w:b w:val="false"/>
          <w:i w:val="false"/>
          <w:color w:val="000000"/>
          <w:sz w:val="28"/>
        </w:rPr>
        <w:t>
      Сынақ нәтижелері өнімді зерттеу (сынау) және өлшеу нәтижелеріне қарамастан өтініш берушіге жіберіледі, ал өнімнің сәйкестігін растау кезінде сертификаттау нысанында техникалық реттеудің цифрлық жүйесі арқылы СРО жіберіледі.";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69" w:id="46"/>
    <w:p>
      <w:pPr>
        <w:spacing w:after="0"/>
        <w:ind w:left="0"/>
        <w:jc w:val="both"/>
      </w:pPr>
      <w:r>
        <w:rPr>
          <w:rFonts w:ascii="Times New Roman"/>
          <w:b w:val="false"/>
          <w:i w:val="false"/>
          <w:color w:val="000000"/>
          <w:sz w:val="28"/>
        </w:rPr>
        <w:t>
      "89. Өнімнің сертификаттау нысанында сәйкестігі расталған жағдайда СРО өтініш берушіні хабардар етеді немесе техникалық реттеудің цифрлық жүйесі арқылы сертификаттау жөніндегі жұмыстарды тоқтата тұру немесе тоқтату негіздемесімен шешім жібереді.";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w:t>
      </w:r>
      <w:r>
        <w:rPr>
          <w:rFonts w:ascii="Times New Roman"/>
          <w:b w:val="false"/>
          <w:i w:val="false"/>
          <w:color w:val="000000"/>
          <w:sz w:val="28"/>
        </w:rPr>
        <w:t xml:space="preserve"> мынадай редакцияда жазылсын:</w:t>
      </w:r>
    </w:p>
    <w:bookmarkStart w:name="z71" w:id="47"/>
    <w:p>
      <w:pPr>
        <w:spacing w:after="0"/>
        <w:ind w:left="0"/>
        <w:jc w:val="both"/>
      </w:pPr>
      <w:r>
        <w:rPr>
          <w:rFonts w:ascii="Times New Roman"/>
          <w:b w:val="false"/>
          <w:i w:val="false"/>
          <w:color w:val="000000"/>
          <w:sz w:val="28"/>
        </w:rPr>
        <w:t>
      "92. Сәйкестік сертификаты сәйкестікті ерікті растау кезінде ЭЦҚ-ны пайдалана отырып, техникалық реттеудің цифрлық жүйесінде электрондық түрде ресімделеді.</w:t>
      </w:r>
    </w:p>
    <w:bookmarkEnd w:id="47"/>
    <w:bookmarkStart w:name="z72" w:id="48"/>
    <w:p>
      <w:pPr>
        <w:spacing w:after="0"/>
        <w:ind w:left="0"/>
        <w:jc w:val="both"/>
      </w:pPr>
      <w:r>
        <w:rPr>
          <w:rFonts w:ascii="Times New Roman"/>
          <w:b w:val="false"/>
          <w:i w:val="false"/>
          <w:color w:val="000000"/>
          <w:sz w:val="28"/>
        </w:rPr>
        <w:t>
      93. Сәйкестік сертификаты сәйкестікті ерікті растау кезінде техникалық реттеудің цифрлық жүйесі арқылы техникалық реттеу тізілімінде тіркеледі.";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74" w:id="49"/>
    <w:p>
      <w:pPr>
        <w:spacing w:after="0"/>
        <w:ind w:left="0"/>
        <w:jc w:val="both"/>
      </w:pPr>
      <w:r>
        <w:rPr>
          <w:rFonts w:ascii="Times New Roman"/>
          <w:b w:val="false"/>
          <w:i w:val="false"/>
          <w:color w:val="000000"/>
          <w:sz w:val="28"/>
        </w:rPr>
        <w:t>
      "99. Қызметтерді, процестерді сертификаттау техникалық реттеудің цифрлық жүйесіндегі мынадай кезеңдерден тұрады:</w:t>
      </w:r>
    </w:p>
    <w:bookmarkEnd w:id="49"/>
    <w:bookmarkStart w:name="z75" w:id="50"/>
    <w:p>
      <w:pPr>
        <w:spacing w:after="0"/>
        <w:ind w:left="0"/>
        <w:jc w:val="both"/>
      </w:pPr>
      <w:r>
        <w:rPr>
          <w:rFonts w:ascii="Times New Roman"/>
          <w:b w:val="false"/>
          <w:i w:val="false"/>
          <w:color w:val="000000"/>
          <w:sz w:val="28"/>
        </w:rPr>
        <w:t>
      1) осы Қағидаларға 1-қосымшаға сәйкес нысан бойынша техникалық реттеудің цифрлық жүйесінде СРО-ға сертификаттауға өтінім беру;</w:t>
      </w:r>
    </w:p>
    <w:bookmarkEnd w:id="50"/>
    <w:bookmarkStart w:name="z76" w:id="51"/>
    <w:p>
      <w:pPr>
        <w:spacing w:after="0"/>
        <w:ind w:left="0"/>
        <w:jc w:val="both"/>
      </w:pPr>
      <w:r>
        <w:rPr>
          <w:rFonts w:ascii="Times New Roman"/>
          <w:b w:val="false"/>
          <w:i w:val="false"/>
          <w:color w:val="000000"/>
          <w:sz w:val="28"/>
        </w:rPr>
        <w:t>
      2) қызметтерді сертификаттау схемасын таңдау;</w:t>
      </w:r>
    </w:p>
    <w:bookmarkEnd w:id="51"/>
    <w:bookmarkStart w:name="z77" w:id="52"/>
    <w:p>
      <w:pPr>
        <w:spacing w:after="0"/>
        <w:ind w:left="0"/>
        <w:jc w:val="both"/>
      </w:pPr>
      <w:r>
        <w:rPr>
          <w:rFonts w:ascii="Times New Roman"/>
          <w:b w:val="false"/>
          <w:i w:val="false"/>
          <w:color w:val="000000"/>
          <w:sz w:val="28"/>
        </w:rPr>
        <w:t>
      3) өтінім бойынша шешім қабылдау;</w:t>
      </w:r>
    </w:p>
    <w:bookmarkEnd w:id="52"/>
    <w:bookmarkStart w:name="z78" w:id="53"/>
    <w:p>
      <w:pPr>
        <w:spacing w:after="0"/>
        <w:ind w:left="0"/>
        <w:jc w:val="both"/>
      </w:pPr>
      <w:r>
        <w:rPr>
          <w:rFonts w:ascii="Times New Roman"/>
          <w:b w:val="false"/>
          <w:i w:val="false"/>
          <w:color w:val="000000"/>
          <w:sz w:val="28"/>
        </w:rPr>
        <w:t>
      4) СРО мен өтініш беруші арасында сәйкестікті растау жөніндегі жұмыстарды жүргізуге арналған шартты ресімдеу;</w:t>
      </w:r>
    </w:p>
    <w:bookmarkEnd w:id="53"/>
    <w:bookmarkStart w:name="z79" w:id="54"/>
    <w:p>
      <w:pPr>
        <w:spacing w:after="0"/>
        <w:ind w:left="0"/>
        <w:jc w:val="both"/>
      </w:pPr>
      <w:r>
        <w:rPr>
          <w:rFonts w:ascii="Times New Roman"/>
          <w:b w:val="false"/>
          <w:i w:val="false"/>
          <w:color w:val="000000"/>
          <w:sz w:val="28"/>
        </w:rPr>
        <w:t>
      5) қызметтерді, процестерді сынауды және (немесе) қызметтерді көрсету процесін, орындаушының шеберлік процестерін бағалауды, кәсіпорынды аттестаттауды, сапа менеджменті жүйелерін сертификаттауды жүргізу болып табылады;</w:t>
      </w:r>
    </w:p>
    <w:bookmarkEnd w:id="54"/>
    <w:bookmarkStart w:name="z80" w:id="55"/>
    <w:p>
      <w:pPr>
        <w:spacing w:after="0"/>
        <w:ind w:left="0"/>
        <w:jc w:val="both"/>
      </w:pPr>
      <w:r>
        <w:rPr>
          <w:rFonts w:ascii="Times New Roman"/>
          <w:b w:val="false"/>
          <w:i w:val="false"/>
          <w:color w:val="000000"/>
          <w:sz w:val="28"/>
        </w:rPr>
        <w:t>
      6) алынатын нәтижелерді талдау және сәйкестік сертификатын беру мүмкіндігі туралы шешім қабылдау;</w:t>
      </w:r>
    </w:p>
    <w:bookmarkEnd w:id="55"/>
    <w:bookmarkStart w:name="z81" w:id="56"/>
    <w:p>
      <w:pPr>
        <w:spacing w:after="0"/>
        <w:ind w:left="0"/>
        <w:jc w:val="both"/>
      </w:pPr>
      <w:r>
        <w:rPr>
          <w:rFonts w:ascii="Times New Roman"/>
          <w:b w:val="false"/>
          <w:i w:val="false"/>
          <w:color w:val="000000"/>
          <w:sz w:val="28"/>
        </w:rPr>
        <w:t>
      7) техникалық реттеу тізілімінде тіркеу;</w:t>
      </w:r>
    </w:p>
    <w:bookmarkEnd w:id="56"/>
    <w:bookmarkStart w:name="z82" w:id="57"/>
    <w:p>
      <w:pPr>
        <w:spacing w:after="0"/>
        <w:ind w:left="0"/>
        <w:jc w:val="both"/>
      </w:pPr>
      <w:r>
        <w:rPr>
          <w:rFonts w:ascii="Times New Roman"/>
          <w:b w:val="false"/>
          <w:i w:val="false"/>
          <w:color w:val="000000"/>
          <w:sz w:val="28"/>
        </w:rPr>
        <w:t>
      8) электрондық сәйкестік сертификатын беру;</w:t>
      </w:r>
    </w:p>
    <w:bookmarkEnd w:id="57"/>
    <w:bookmarkStart w:name="z83" w:id="58"/>
    <w:p>
      <w:pPr>
        <w:spacing w:after="0"/>
        <w:ind w:left="0"/>
        <w:jc w:val="both"/>
      </w:pPr>
      <w:r>
        <w:rPr>
          <w:rFonts w:ascii="Times New Roman"/>
          <w:b w:val="false"/>
          <w:i w:val="false"/>
          <w:color w:val="000000"/>
          <w:sz w:val="28"/>
        </w:rPr>
        <w:t>
      9) сертификатталған қызметке кезеңдік бағалау жүргізу (қызметтерді сертификаттау схемасына сәйкес).";</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85" w:id="59"/>
    <w:p>
      <w:pPr>
        <w:spacing w:after="0"/>
        <w:ind w:left="0"/>
        <w:jc w:val="both"/>
      </w:pPr>
      <w:r>
        <w:rPr>
          <w:rFonts w:ascii="Times New Roman"/>
          <w:b w:val="false"/>
          <w:i w:val="false"/>
          <w:color w:val="000000"/>
          <w:sz w:val="28"/>
        </w:rPr>
        <w:t>
      "103. СРО сәйкестікті бағалаудың және оларды сараптаудың оң нәтижелері кезінде сәйкестік сертификатын беру туралы шешім қабылдайды, сәйкестік сертификатын қалыптасты-рады және техникалық реттеудің цифрлық жүйесі арқылы техникалық реттеу тізілімінде тіркейді және өтініш берушіге техникалық реттеудің цифрлық жүйесінде жібереді.</w:t>
      </w:r>
    </w:p>
    <w:bookmarkEnd w:id="59"/>
    <w:bookmarkStart w:name="z86" w:id="60"/>
    <w:p>
      <w:pPr>
        <w:spacing w:after="0"/>
        <w:ind w:left="0"/>
        <w:jc w:val="both"/>
      </w:pPr>
      <w:r>
        <w:rPr>
          <w:rFonts w:ascii="Times New Roman"/>
          <w:b w:val="false"/>
          <w:i w:val="false"/>
          <w:color w:val="000000"/>
          <w:sz w:val="28"/>
        </w:rPr>
        <w:t>
      Сәйкестікті бағалау нәтижелері бойынша теріс шешім болған жағдайда, СРО себептерін негіздей отырып, сәйкестік сертификатын беруден бас тарту туралы шешім қалыптастырады және техникалық реттеудің цифрлық жүйесінде өтініш берушіге хабарлама жібереді.";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106-тармақтар</w:t>
      </w:r>
      <w:r>
        <w:rPr>
          <w:rFonts w:ascii="Times New Roman"/>
          <w:b w:val="false"/>
          <w:i w:val="false"/>
          <w:color w:val="000000"/>
          <w:sz w:val="28"/>
        </w:rPr>
        <w:t xml:space="preserve"> мынадай редакцияда жазылсын:</w:t>
      </w:r>
    </w:p>
    <w:bookmarkStart w:name="z88" w:id="61"/>
    <w:p>
      <w:pPr>
        <w:spacing w:after="0"/>
        <w:ind w:left="0"/>
        <w:jc w:val="both"/>
      </w:pPr>
      <w:r>
        <w:rPr>
          <w:rFonts w:ascii="Times New Roman"/>
          <w:b w:val="false"/>
          <w:i w:val="false"/>
          <w:color w:val="000000"/>
          <w:sz w:val="28"/>
        </w:rPr>
        <w:t>
      "105. Қызмет көрсету шарттарына немесе қызметтерді орындау технологиясына, олардың стандарттау жөніндегі құжаттардың талаптарына сәйкестігіне әсер ететін процестерге өзгерістер енгізу кезінде өтініш беруші техникалық реттеудің цифрлық жүйесінде бұл туралы сәйкестік сертификатын берген СРО-ға хабарлайды, ол жаңа сынақтар немесе тексерулер жүргізу қажеттігі туралы шешім қабылдайды.</w:t>
      </w:r>
    </w:p>
    <w:bookmarkEnd w:id="61"/>
    <w:bookmarkStart w:name="z89" w:id="62"/>
    <w:p>
      <w:pPr>
        <w:spacing w:after="0"/>
        <w:ind w:left="0"/>
        <w:jc w:val="both"/>
      </w:pPr>
      <w:r>
        <w:rPr>
          <w:rFonts w:ascii="Times New Roman"/>
          <w:b w:val="false"/>
          <w:i w:val="false"/>
          <w:color w:val="000000"/>
          <w:sz w:val="28"/>
        </w:rPr>
        <w:t>
      106. Сертификаттық сынақтардың (тексерулердің) теріс нәтижелері, сертификатталатын қызметке қойылатын талаптар сақталмаған, өтініш беруші сертификаттау жөніндегі жұмыстарға ақы төлеуден бас тартқан немесе бас тартқан жағдайда цифрлық жүйеде СРО өтініш берушіге сәйкестік сертификатын беруден бас тарту себептерін көрсете отырып қорытынды береді.";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91" w:id="63"/>
    <w:p>
      <w:pPr>
        <w:spacing w:after="0"/>
        <w:ind w:left="0"/>
        <w:jc w:val="both"/>
      </w:pPr>
      <w:r>
        <w:rPr>
          <w:rFonts w:ascii="Times New Roman"/>
          <w:b w:val="false"/>
          <w:i w:val="false"/>
          <w:color w:val="000000"/>
          <w:sz w:val="28"/>
        </w:rPr>
        <w:t>
      "111. Кезеңдік бағалау нәтижелері бойынша СРО техникалық реттеудің цифрлық жүйесінде акт жасайды, онда кезеңдік бағалау нәтижелерін бағалау және берілген сәйкестік сертификатының қолданылуын сақтау мүмкіндігі туралы қорытынды беріледі, оған кезеңдік бағалауға қатысушылар мен сәйкестік сертификаты иесінің өкілі қол қояды.</w:t>
      </w:r>
    </w:p>
    <w:bookmarkEnd w:id="63"/>
    <w:bookmarkStart w:name="z92" w:id="64"/>
    <w:p>
      <w:pPr>
        <w:spacing w:after="0"/>
        <w:ind w:left="0"/>
        <w:jc w:val="both"/>
      </w:pPr>
      <w:r>
        <w:rPr>
          <w:rFonts w:ascii="Times New Roman"/>
          <w:b w:val="false"/>
          <w:i w:val="false"/>
          <w:color w:val="000000"/>
          <w:sz w:val="28"/>
        </w:rPr>
        <w:t>
      Акт сәйкестік сертификаты иесі мен СРО техникалық реттеудің цифрлық жүйесінде сақталады.";</w:t>
      </w:r>
    </w:p>
    <w:bookmarkEnd w:id="64"/>
    <w:bookmarkStart w:name="z93" w:id="65"/>
    <w:p>
      <w:pPr>
        <w:spacing w:after="0"/>
        <w:ind w:left="0"/>
        <w:jc w:val="both"/>
      </w:pPr>
      <w:r>
        <w:rPr>
          <w:rFonts w:ascii="Times New Roman"/>
          <w:b w:val="false"/>
          <w:i w:val="false"/>
          <w:color w:val="000000"/>
          <w:sz w:val="28"/>
        </w:rPr>
        <w:t>
      Кезеңдік бағалаудың оң нәтижелері кезінде СРО сәйкестік сертификатының қолданылуын растау туралы шешім қабылдайды, ал теріс нәтижелері кезінде СРО берілген сәйкестік сертификатының қолданылуын тоқтата тұрады немесе тоқтатады.";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95" w:id="66"/>
    <w:p>
      <w:pPr>
        <w:spacing w:after="0"/>
        <w:ind w:left="0"/>
        <w:jc w:val="both"/>
      </w:pPr>
      <w:r>
        <w:rPr>
          <w:rFonts w:ascii="Times New Roman"/>
          <w:b w:val="false"/>
          <w:i w:val="false"/>
          <w:color w:val="000000"/>
          <w:sz w:val="28"/>
        </w:rPr>
        <w:t>
      "117. Түзету іс-қимылдарын орындағаннан кейін СРО техникалық реттеудің цифрлық жүйесінде көрсетілетін қызметтерді орындаушыға, уәкілетті органға сәйкестік сертификатының қолданылуын тоқтата тұруды алып тастау туралы хабарлама жібереді.";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97" w:id="67"/>
    <w:p>
      <w:pPr>
        <w:spacing w:after="0"/>
        <w:ind w:left="0"/>
        <w:jc w:val="both"/>
      </w:pPr>
      <w:r>
        <w:rPr>
          <w:rFonts w:ascii="Times New Roman"/>
          <w:b w:val="false"/>
          <w:i w:val="false"/>
          <w:color w:val="000000"/>
          <w:sz w:val="28"/>
        </w:rPr>
        <w:t>
      "119. СРО өтінімді техникалық реттеудің цифрлық жүйесінде тіркелгеннен кейін 10 (он) жұмыс күнінен кешіктірмей қарайды, өтініш берушіге шешімді хабарлайды және ол қол қойған сәйкестікті бағалау бойынша қызметтер көрсетуге арналған шартты береді. Қызметтерді сертификаттауға өтінім беру туралы шешім қызметтерді сертификаттау схемасын көрсете отырып, осы қызметті сертификаттау тәртібіне сәйкес сертификаттаудың барлық негізгі шарттарын қамтиды.";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99" w:id="68"/>
    <w:p>
      <w:pPr>
        <w:spacing w:after="0"/>
        <w:ind w:left="0"/>
        <w:jc w:val="both"/>
      </w:pPr>
      <w:r>
        <w:rPr>
          <w:rFonts w:ascii="Times New Roman"/>
          <w:b w:val="false"/>
          <w:i w:val="false"/>
          <w:color w:val="000000"/>
          <w:sz w:val="28"/>
        </w:rPr>
        <w:t>
      "121. Электрондық сәйкестік сертификаты және сертификаттау жөніндегі барлық растайтын құжаттар мен мәліметтер техникалық реттеудің цифрлық жүйесінде тұрақты негізде сақталады.";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101" w:id="69"/>
    <w:p>
      <w:pPr>
        <w:spacing w:after="0"/>
        <w:ind w:left="0"/>
        <w:jc w:val="both"/>
      </w:pPr>
      <w:r>
        <w:rPr>
          <w:rFonts w:ascii="Times New Roman"/>
          <w:b w:val="false"/>
          <w:i w:val="false"/>
          <w:color w:val="000000"/>
          <w:sz w:val="28"/>
        </w:rPr>
        <w:t>
      "124. Сәйкестік сертификаты ЭЦҚ пайдалана отырып, техникалық реттеудің цифрлық жүйесінде қалыптастыру арқылы электрондық түрде ресімделеді және техникалық реттеу тізілімінде тіркеледі.";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127-тармақтың</w:t>
      </w:r>
      <w:r>
        <w:rPr>
          <w:rFonts w:ascii="Times New Roman"/>
          <w:b w:val="false"/>
          <w:i w:val="false"/>
          <w:color w:val="000000"/>
          <w:sz w:val="28"/>
        </w:rPr>
        <w:t xml:space="preserve"> үшінші, төртінші, бесінші, алтыншы және жетінші абзацтары мынадай редакцияда жазылсын:</w:t>
      </w:r>
    </w:p>
    <w:bookmarkStart w:name="z103" w:id="70"/>
    <w:p>
      <w:pPr>
        <w:spacing w:after="0"/>
        <w:ind w:left="0"/>
        <w:jc w:val="both"/>
      </w:pPr>
      <w:r>
        <w:rPr>
          <w:rFonts w:ascii="Times New Roman"/>
          <w:b w:val="false"/>
          <w:i w:val="false"/>
          <w:color w:val="000000"/>
          <w:sz w:val="28"/>
        </w:rPr>
        <w:t>
      "2-жол – кездейсоқ тәртіппен техникалық реттеудің цифрлық жүйесінде автоматты түрде генерацияланатын, он төрт символдан тұратын және мынадай белгісі бар QR-код түріндегі сәйкестік сертификатының бірегей сәйкестендіру нөмірі:</w:t>
      </w:r>
    </w:p>
    <w:bookmarkEnd w:id="70"/>
    <w:bookmarkStart w:name="z104" w:id="71"/>
    <w:p>
      <w:pPr>
        <w:spacing w:after="0"/>
        <w:ind w:left="0"/>
        <w:jc w:val="both"/>
      </w:pPr>
      <w:r>
        <w:rPr>
          <w:rFonts w:ascii="Times New Roman"/>
          <w:b w:val="false"/>
          <w:i w:val="false"/>
          <w:color w:val="000000"/>
          <w:sz w:val="28"/>
        </w:rPr>
        <w:t>
      алғашқы екі символ – стандарттау жөніндегі халықаралық ұйымның ISO кодына сәйкес Қазақстан Республикасының литерлік коды (екі латын бас әрпі – KZ);</w:t>
      </w:r>
    </w:p>
    <w:bookmarkEnd w:id="71"/>
    <w:bookmarkStart w:name="z105" w:id="72"/>
    <w:p>
      <w:pPr>
        <w:spacing w:after="0"/>
        <w:ind w:left="0"/>
        <w:jc w:val="both"/>
      </w:pPr>
      <w:r>
        <w:rPr>
          <w:rFonts w:ascii="Times New Roman"/>
          <w:b w:val="false"/>
          <w:i w:val="false"/>
          <w:color w:val="000000"/>
          <w:sz w:val="28"/>
        </w:rPr>
        <w:t>
       үшіншіден он төртінші таңбаға дейін – бірегей әріптік-сандық код;</w:t>
      </w:r>
    </w:p>
    <w:bookmarkEnd w:id="72"/>
    <w:bookmarkStart w:name="z106" w:id="73"/>
    <w:p>
      <w:pPr>
        <w:spacing w:after="0"/>
        <w:ind w:left="0"/>
        <w:jc w:val="both"/>
      </w:pPr>
      <w:r>
        <w:rPr>
          <w:rFonts w:ascii="Times New Roman"/>
          <w:b w:val="false"/>
          <w:i w:val="false"/>
          <w:color w:val="000000"/>
          <w:sz w:val="28"/>
        </w:rPr>
        <w:t>
      3-жол – тізілімге сәйкестік сертификатының тіркелген күні (күні – екі араб санымен, айы – жазумен, жылы – араб санымен);</w:t>
      </w:r>
    </w:p>
    <w:bookmarkEnd w:id="73"/>
    <w:bookmarkStart w:name="z107" w:id="74"/>
    <w:p>
      <w:pPr>
        <w:spacing w:after="0"/>
        <w:ind w:left="0"/>
        <w:jc w:val="both"/>
      </w:pPr>
      <w:r>
        <w:rPr>
          <w:rFonts w:ascii="Times New Roman"/>
          <w:b w:val="false"/>
          <w:i w:val="false"/>
          <w:color w:val="000000"/>
          <w:sz w:val="28"/>
        </w:rPr>
        <w:t>
      4-жол – сәйкестік сертификатының тіркеу нөмірі техникалық реттеудің цифрлық жүйесімен беріледі;";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128-тармақтың</w:t>
      </w:r>
      <w:r>
        <w:rPr>
          <w:rFonts w:ascii="Times New Roman"/>
          <w:b w:val="false"/>
          <w:i w:val="false"/>
          <w:color w:val="000000"/>
          <w:sz w:val="28"/>
        </w:rPr>
        <w:t xml:space="preserve"> үшінші, төртінші, бесінші, алтыншы және жетінші абзацтары мынадай редакцияда жазылсын:</w:t>
      </w:r>
    </w:p>
    <w:bookmarkStart w:name="z109" w:id="75"/>
    <w:p>
      <w:pPr>
        <w:spacing w:after="0"/>
        <w:ind w:left="0"/>
        <w:jc w:val="both"/>
      </w:pPr>
      <w:r>
        <w:rPr>
          <w:rFonts w:ascii="Times New Roman"/>
          <w:b w:val="false"/>
          <w:i w:val="false"/>
          <w:color w:val="000000"/>
          <w:sz w:val="28"/>
        </w:rPr>
        <w:t>
      "2-жол – кездейсоқ тәртіппен техникалық реттеудің цифрлық жүйесінде автоматты түрде генерацияланатын, он төрт символдан тұратын және мынадай белгісі бар QR-код түріндегі сәйкестік сертификатының бірегей сәйкестендіру нөмірі:</w:t>
      </w:r>
    </w:p>
    <w:bookmarkEnd w:id="75"/>
    <w:bookmarkStart w:name="z110" w:id="76"/>
    <w:p>
      <w:pPr>
        <w:spacing w:after="0"/>
        <w:ind w:left="0"/>
        <w:jc w:val="both"/>
      </w:pPr>
      <w:r>
        <w:rPr>
          <w:rFonts w:ascii="Times New Roman"/>
          <w:b w:val="false"/>
          <w:i w:val="false"/>
          <w:color w:val="000000"/>
          <w:sz w:val="28"/>
        </w:rPr>
        <w:t>
       алғашқы екі символ – стандарттау жөніндегі халықаралық ұйымның ISO кодына сәйкес Қазақстан Республикасының литерлік коды (екі латын бас әрпі – KZ);</w:t>
      </w:r>
    </w:p>
    <w:bookmarkEnd w:id="76"/>
    <w:bookmarkStart w:name="z111" w:id="77"/>
    <w:p>
      <w:pPr>
        <w:spacing w:after="0"/>
        <w:ind w:left="0"/>
        <w:jc w:val="both"/>
      </w:pPr>
      <w:r>
        <w:rPr>
          <w:rFonts w:ascii="Times New Roman"/>
          <w:b w:val="false"/>
          <w:i w:val="false"/>
          <w:color w:val="000000"/>
          <w:sz w:val="28"/>
        </w:rPr>
        <w:t>
      үшіншіден он төртінші таңбаға дейін – бірегей әріптік-сандық код;</w:t>
      </w:r>
    </w:p>
    <w:bookmarkEnd w:id="77"/>
    <w:bookmarkStart w:name="z112" w:id="78"/>
    <w:p>
      <w:pPr>
        <w:spacing w:after="0"/>
        <w:ind w:left="0"/>
        <w:jc w:val="both"/>
      </w:pPr>
      <w:r>
        <w:rPr>
          <w:rFonts w:ascii="Times New Roman"/>
          <w:b w:val="false"/>
          <w:i w:val="false"/>
          <w:color w:val="000000"/>
          <w:sz w:val="28"/>
        </w:rPr>
        <w:t>
      3-жол – тізілімге сәйкестік сертификатының тіркелген күні (күні – екі араб санымен, айы – жазумен, жылы – араб санымен));</w:t>
      </w:r>
    </w:p>
    <w:bookmarkEnd w:id="78"/>
    <w:bookmarkStart w:name="z113" w:id="79"/>
    <w:p>
      <w:pPr>
        <w:spacing w:after="0"/>
        <w:ind w:left="0"/>
        <w:jc w:val="both"/>
      </w:pPr>
      <w:r>
        <w:rPr>
          <w:rFonts w:ascii="Times New Roman"/>
          <w:b w:val="false"/>
          <w:i w:val="false"/>
          <w:color w:val="000000"/>
          <w:sz w:val="28"/>
        </w:rPr>
        <w:t>
      4-жол – сәйкестік сертификатының тіркеу нөмірі техникалық реттеудің цифрлық жүйесімен беріледі;";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129-тармақтың</w:t>
      </w:r>
      <w:r>
        <w:rPr>
          <w:rFonts w:ascii="Times New Roman"/>
          <w:b w:val="false"/>
          <w:i w:val="false"/>
          <w:color w:val="000000"/>
          <w:sz w:val="28"/>
        </w:rPr>
        <w:t xml:space="preserve"> үшінші, төртінші, бесінші, алтыншы және жетінші абзацтары мынадай редакцияда жазылсын: </w:t>
      </w:r>
    </w:p>
    <w:bookmarkStart w:name="z115" w:id="80"/>
    <w:p>
      <w:pPr>
        <w:spacing w:after="0"/>
        <w:ind w:left="0"/>
        <w:jc w:val="both"/>
      </w:pPr>
      <w:r>
        <w:rPr>
          <w:rFonts w:ascii="Times New Roman"/>
          <w:b w:val="false"/>
          <w:i w:val="false"/>
          <w:color w:val="000000"/>
          <w:sz w:val="28"/>
        </w:rPr>
        <w:t>
      "2-жол – кездейсоқ тәртіппен техникалық реттеудің цифрлық жүйесінде автоматты түрде генерацияланатын, он төрт символдан тұратын және мынадай белгісі бар QR-код түріндегі сәйкестік сертификатының бірегей сәйкестендіру нөмірі:</w:t>
      </w:r>
    </w:p>
    <w:bookmarkEnd w:id="80"/>
    <w:bookmarkStart w:name="z116" w:id="81"/>
    <w:p>
      <w:pPr>
        <w:spacing w:after="0"/>
        <w:ind w:left="0"/>
        <w:jc w:val="both"/>
      </w:pPr>
      <w:r>
        <w:rPr>
          <w:rFonts w:ascii="Times New Roman"/>
          <w:b w:val="false"/>
          <w:i w:val="false"/>
          <w:color w:val="000000"/>
          <w:sz w:val="28"/>
        </w:rPr>
        <w:t>
       алғашқы екі символ – стандарттау жөніндегі халықаралық ұйымның ISO кодына сәйкес Қазақстан Республикасының литерлік коды (екі латын бас әрпі – KZ);</w:t>
      </w:r>
    </w:p>
    <w:bookmarkEnd w:id="81"/>
    <w:bookmarkStart w:name="z117" w:id="82"/>
    <w:p>
      <w:pPr>
        <w:spacing w:after="0"/>
        <w:ind w:left="0"/>
        <w:jc w:val="both"/>
      </w:pPr>
      <w:r>
        <w:rPr>
          <w:rFonts w:ascii="Times New Roman"/>
          <w:b w:val="false"/>
          <w:i w:val="false"/>
          <w:color w:val="000000"/>
          <w:sz w:val="28"/>
        </w:rPr>
        <w:t>
      үшіншіден он төртінші таңбаға дейін – бірегей әріптік-сандық код;</w:t>
      </w:r>
    </w:p>
    <w:bookmarkEnd w:id="82"/>
    <w:bookmarkStart w:name="z118" w:id="83"/>
    <w:p>
      <w:pPr>
        <w:spacing w:after="0"/>
        <w:ind w:left="0"/>
        <w:jc w:val="both"/>
      </w:pPr>
      <w:r>
        <w:rPr>
          <w:rFonts w:ascii="Times New Roman"/>
          <w:b w:val="false"/>
          <w:i w:val="false"/>
          <w:color w:val="000000"/>
          <w:sz w:val="28"/>
        </w:rPr>
        <w:t>
      3-жол – тізілімге сәйкестік сертификатының тіркелген күні (күні – екі араб санымен, айы – жазумен, жылы – араб санымен));</w:t>
      </w:r>
    </w:p>
    <w:bookmarkEnd w:id="83"/>
    <w:bookmarkStart w:name="z119" w:id="84"/>
    <w:p>
      <w:pPr>
        <w:spacing w:after="0"/>
        <w:ind w:left="0"/>
        <w:jc w:val="both"/>
      </w:pPr>
      <w:r>
        <w:rPr>
          <w:rFonts w:ascii="Times New Roman"/>
          <w:b w:val="false"/>
          <w:i w:val="false"/>
          <w:color w:val="000000"/>
          <w:sz w:val="28"/>
        </w:rPr>
        <w:t>
      4-жол – сәйкестік сертификатының тіркеу нөмірі техникалық реттеудің цифрлық жүйесімен беріледі;";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129-1-тармақтың</w:t>
      </w:r>
      <w:r>
        <w:rPr>
          <w:rFonts w:ascii="Times New Roman"/>
          <w:b w:val="false"/>
          <w:i w:val="false"/>
          <w:color w:val="000000"/>
          <w:sz w:val="28"/>
        </w:rPr>
        <w:t xml:space="preserve"> үшінші, төртінші, бесінші, алтыншы және жетінші абзацтары мынадай редакцияда жазылсын: </w:t>
      </w:r>
    </w:p>
    <w:bookmarkStart w:name="z121" w:id="85"/>
    <w:p>
      <w:pPr>
        <w:spacing w:after="0"/>
        <w:ind w:left="0"/>
        <w:jc w:val="both"/>
      </w:pPr>
      <w:r>
        <w:rPr>
          <w:rFonts w:ascii="Times New Roman"/>
          <w:b w:val="false"/>
          <w:i w:val="false"/>
          <w:color w:val="000000"/>
          <w:sz w:val="28"/>
        </w:rPr>
        <w:t>
      "2-жол – сәйкестік сертификатының бірегей сәйкестендіру нөмірі, QR-код түрінде, ол техникалық реттеу цифрлық жүйесінде кездейсоқ тәртіппен автоматты түрде қалыптастырылады, он төрт таңбадан тұрады және мынадай түрде белгіленеді:</w:t>
      </w:r>
    </w:p>
    <w:bookmarkEnd w:id="85"/>
    <w:bookmarkStart w:name="z122" w:id="86"/>
    <w:p>
      <w:pPr>
        <w:spacing w:after="0"/>
        <w:ind w:left="0"/>
        <w:jc w:val="both"/>
      </w:pPr>
      <w:r>
        <w:rPr>
          <w:rFonts w:ascii="Times New Roman"/>
          <w:b w:val="false"/>
          <w:i w:val="false"/>
          <w:color w:val="000000"/>
          <w:sz w:val="28"/>
        </w:rPr>
        <w:t>
      алғашқы екі таңба – Қазақстан Республикасы ISO – Халықаралық стандарттау ұйымының коды бойынша әріптік код (екі бас әріп – KZ);</w:t>
      </w:r>
    </w:p>
    <w:bookmarkEnd w:id="86"/>
    <w:bookmarkStart w:name="z123" w:id="87"/>
    <w:p>
      <w:pPr>
        <w:spacing w:after="0"/>
        <w:ind w:left="0"/>
        <w:jc w:val="both"/>
      </w:pPr>
      <w:r>
        <w:rPr>
          <w:rFonts w:ascii="Times New Roman"/>
          <w:b w:val="false"/>
          <w:i w:val="false"/>
          <w:color w:val="000000"/>
          <w:sz w:val="28"/>
        </w:rPr>
        <w:t>
      үшіншіден он төртіншіге дейінгі таңбалар – бірегей әріптік-сандық код;</w:t>
      </w:r>
    </w:p>
    <w:bookmarkEnd w:id="87"/>
    <w:bookmarkStart w:name="z124" w:id="88"/>
    <w:p>
      <w:pPr>
        <w:spacing w:after="0"/>
        <w:ind w:left="0"/>
        <w:jc w:val="both"/>
      </w:pPr>
      <w:r>
        <w:rPr>
          <w:rFonts w:ascii="Times New Roman"/>
          <w:b w:val="false"/>
          <w:i w:val="false"/>
          <w:color w:val="000000"/>
          <w:sz w:val="28"/>
        </w:rPr>
        <w:t>
      3-жол – сәйкестік сертификатының тіркеу күні (күн – екі араб цифрымен, ай – сөзбен, жыл – араб цифрларымен);</w:t>
      </w:r>
    </w:p>
    <w:bookmarkEnd w:id="88"/>
    <w:bookmarkStart w:name="z125" w:id="89"/>
    <w:p>
      <w:pPr>
        <w:spacing w:after="0"/>
        <w:ind w:left="0"/>
        <w:jc w:val="both"/>
      </w:pPr>
      <w:r>
        <w:rPr>
          <w:rFonts w:ascii="Times New Roman"/>
          <w:b w:val="false"/>
          <w:i w:val="false"/>
          <w:color w:val="000000"/>
          <w:sz w:val="28"/>
        </w:rPr>
        <w:t>
      4-жол – сәйкестік сертификатының тіркеу нөмірі техникалық реттеу цифрлық жүйесі арқылы беріледі;";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127" w:id="90"/>
    <w:p>
      <w:pPr>
        <w:spacing w:after="0"/>
        <w:ind w:left="0"/>
        <w:jc w:val="both"/>
      </w:pPr>
      <w:r>
        <w:rPr>
          <w:rFonts w:ascii="Times New Roman"/>
          <w:b w:val="false"/>
          <w:i w:val="false"/>
          <w:color w:val="000000"/>
          <w:sz w:val="28"/>
        </w:rPr>
        <w:t>
      "134. Сәйкестік туралы декларация ЭЦҚ пайдалана отырып, техникалық реттеудің цифрлық жүйесінде қалыптастыру арқылы электрондық түрде ресімделеді және техникалық реттеу тізілімінде тіркеледі.";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136-тармақтың</w:t>
      </w:r>
      <w:r>
        <w:rPr>
          <w:rFonts w:ascii="Times New Roman"/>
          <w:b w:val="false"/>
          <w:i w:val="false"/>
          <w:color w:val="000000"/>
          <w:sz w:val="28"/>
        </w:rPr>
        <w:t xml:space="preserve"> үшінші, төртінші, бесінші, алтыншы және жетінші абзацтары мынадай редакцияда жазылсын: </w:t>
      </w:r>
    </w:p>
    <w:bookmarkStart w:name="z129" w:id="91"/>
    <w:p>
      <w:pPr>
        <w:spacing w:after="0"/>
        <w:ind w:left="0"/>
        <w:jc w:val="both"/>
      </w:pPr>
      <w:r>
        <w:rPr>
          <w:rFonts w:ascii="Times New Roman"/>
          <w:b w:val="false"/>
          <w:i w:val="false"/>
          <w:color w:val="000000"/>
          <w:sz w:val="28"/>
        </w:rPr>
        <w:t>
      "2-жол – кездейсоқ тәртіппен техникалық реттеудің цифрлық жүйесінде автоматты түрде генерацияланатын, он төрт символдан тұратын және мынадай белгісі бар QR-код түріндегі сәйкестік туралы декларацияның бірегей сәйкестендіру нөмірі:</w:t>
      </w:r>
    </w:p>
    <w:bookmarkEnd w:id="91"/>
    <w:bookmarkStart w:name="z130" w:id="92"/>
    <w:p>
      <w:pPr>
        <w:spacing w:after="0"/>
        <w:ind w:left="0"/>
        <w:jc w:val="both"/>
      </w:pPr>
      <w:r>
        <w:rPr>
          <w:rFonts w:ascii="Times New Roman"/>
          <w:b w:val="false"/>
          <w:i w:val="false"/>
          <w:color w:val="000000"/>
          <w:sz w:val="28"/>
        </w:rPr>
        <w:t>
      алғашқы екі символ – стандарттау жөніндегі ха-лықаралық ұйымның ISO кодына сәйкес Қазақстан Республикасының литерлік коды (екі латын бас әрпі – KZ);</w:t>
      </w:r>
    </w:p>
    <w:bookmarkEnd w:id="92"/>
    <w:bookmarkStart w:name="z131" w:id="93"/>
    <w:p>
      <w:pPr>
        <w:spacing w:after="0"/>
        <w:ind w:left="0"/>
        <w:jc w:val="both"/>
      </w:pPr>
      <w:r>
        <w:rPr>
          <w:rFonts w:ascii="Times New Roman"/>
          <w:b w:val="false"/>
          <w:i w:val="false"/>
          <w:color w:val="000000"/>
          <w:sz w:val="28"/>
        </w:rPr>
        <w:t>
      үшіншіден он төртінші таңбаға дейін – бірегей әріптік-сандық код;</w:t>
      </w:r>
    </w:p>
    <w:bookmarkEnd w:id="93"/>
    <w:bookmarkStart w:name="z132" w:id="94"/>
    <w:p>
      <w:pPr>
        <w:spacing w:after="0"/>
        <w:ind w:left="0"/>
        <w:jc w:val="both"/>
      </w:pPr>
      <w:r>
        <w:rPr>
          <w:rFonts w:ascii="Times New Roman"/>
          <w:b w:val="false"/>
          <w:i w:val="false"/>
          <w:color w:val="000000"/>
          <w:sz w:val="28"/>
        </w:rPr>
        <w:t>
      3-жол – тізілімге сәйкестік туралы декларацияның қабылданған және тіркелген күні (күні – екі араб санымен, айы – жазумен, жылы – араб санымен));</w:t>
      </w:r>
    </w:p>
    <w:bookmarkEnd w:id="94"/>
    <w:bookmarkStart w:name="z133" w:id="95"/>
    <w:p>
      <w:pPr>
        <w:spacing w:after="0"/>
        <w:ind w:left="0"/>
        <w:jc w:val="both"/>
      </w:pPr>
      <w:r>
        <w:rPr>
          <w:rFonts w:ascii="Times New Roman"/>
          <w:b w:val="false"/>
          <w:i w:val="false"/>
          <w:color w:val="000000"/>
          <w:sz w:val="28"/>
        </w:rPr>
        <w:t>
      4-жол – сәйкестік туралы декларацияның тіркеу нөмірі техникалық реттеудің цифрлық жүйесімен беріледі;";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135" w:id="96"/>
    <w:p>
      <w:pPr>
        <w:spacing w:after="0"/>
        <w:ind w:left="0"/>
        <w:jc w:val="both"/>
      </w:pPr>
      <w:r>
        <w:rPr>
          <w:rFonts w:ascii="Times New Roman"/>
          <w:b w:val="false"/>
          <w:i w:val="false"/>
          <w:color w:val="000000"/>
          <w:sz w:val="28"/>
        </w:rPr>
        <w:t>
      "145. Өнімнің, көрсетілетін қызметтің, процестің сәйкестік сертификатын берген өнімнің, көрсетілетін қызметтің, СРО процесінің сәйкестік сертификатының қолданылуын тоқтата тұру, қайта бастау немесе тоқтату туралы мәліметтер техникалық реттеудің цифрлық жүйесі арқылы өтініш берушінің назарына жеткізіледі және техникалық реттеу тізіліміне енгізіледі;";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146-тармақтың</w:t>
      </w:r>
      <w:r>
        <w:rPr>
          <w:rFonts w:ascii="Times New Roman"/>
          <w:b w:val="false"/>
          <w:i w:val="false"/>
          <w:color w:val="000000"/>
          <w:sz w:val="28"/>
        </w:rPr>
        <w:t xml:space="preserve"> екінші бөлігі мынадай редакцияда жазылсын:</w:t>
      </w:r>
    </w:p>
    <w:bookmarkStart w:name="z137" w:id="97"/>
    <w:p>
      <w:pPr>
        <w:spacing w:after="0"/>
        <w:ind w:left="0"/>
        <w:jc w:val="both"/>
      </w:pPr>
      <w:r>
        <w:rPr>
          <w:rFonts w:ascii="Times New Roman"/>
          <w:b w:val="false"/>
          <w:i w:val="false"/>
          <w:color w:val="000000"/>
          <w:sz w:val="28"/>
        </w:rPr>
        <w:t>
      "Акт аккредиттелген СРО-ға, өтініш берушіге (өндіруші кәсіпорынға, сатушыға) және кезеңдік бағалауға қатысқан ұйымға қолжетімді техникалық реттеудің цифрлық жүйесінде сақталады.";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bookmarkStart w:name="z139" w:id="98"/>
    <w:p>
      <w:pPr>
        <w:spacing w:after="0"/>
        <w:ind w:left="0"/>
        <w:jc w:val="both"/>
      </w:pPr>
      <w:r>
        <w:rPr>
          <w:rFonts w:ascii="Times New Roman"/>
          <w:b w:val="false"/>
          <w:i w:val="false"/>
          <w:color w:val="000000"/>
          <w:sz w:val="28"/>
        </w:rPr>
        <w:t>
      "154. Сәйкестікті бағалау туралы құжаттың қолданылуын тоқтата тұру немесе тоқтату туралы шешімді сәйкестікті растау саласында берілген құжаттарды есепке алу үшін техникалық реттеу тізіліміне тиісті жазбаны енгізе отырып, техникалық реттеудің цифрлық жүйесіндегі СРО қабылдайды және өтініш берушіні, тұтынушыларды, уәкілетті органды және сертификаттауға мүдделі қатысушыларды хабардар етеді.</w:t>
      </w:r>
    </w:p>
    <w:bookmarkEnd w:id="98"/>
    <w:bookmarkStart w:name="z140" w:id="99"/>
    <w:p>
      <w:pPr>
        <w:spacing w:after="0"/>
        <w:ind w:left="0"/>
        <w:jc w:val="both"/>
      </w:pPr>
      <w:r>
        <w:rPr>
          <w:rFonts w:ascii="Times New Roman"/>
          <w:b w:val="false"/>
          <w:i w:val="false"/>
          <w:color w:val="000000"/>
          <w:sz w:val="28"/>
        </w:rPr>
        <w:t>
      Сәйкестікті бағалау туралы құжаттардың қолданылуы тоқтатылған жағдайда СРО олардың тоқтатылғаны туралы мәліметтерді техникалық реттеудің цифрлық жүйесінде уәкілетті органға жібереді.";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165-2</w:t>
      </w:r>
      <w:r>
        <w:rPr>
          <w:rFonts w:ascii="Times New Roman"/>
          <w:b w:val="false"/>
          <w:i w:val="false"/>
          <w:color w:val="000000"/>
          <w:sz w:val="28"/>
        </w:rPr>
        <w:t xml:space="preserve"> және </w:t>
      </w:r>
      <w:r>
        <w:rPr>
          <w:rFonts w:ascii="Times New Roman"/>
          <w:b w:val="false"/>
          <w:i w:val="false"/>
          <w:color w:val="000000"/>
          <w:sz w:val="28"/>
        </w:rPr>
        <w:t>165-3-тармақтар</w:t>
      </w:r>
      <w:r>
        <w:rPr>
          <w:rFonts w:ascii="Times New Roman"/>
          <w:b w:val="false"/>
          <w:i w:val="false"/>
          <w:color w:val="000000"/>
          <w:sz w:val="28"/>
        </w:rPr>
        <w:t xml:space="preserve"> мынадай редакцияда жазылсын:</w:t>
      </w:r>
    </w:p>
    <w:bookmarkStart w:name="z142" w:id="100"/>
    <w:p>
      <w:pPr>
        <w:spacing w:after="0"/>
        <w:ind w:left="0"/>
        <w:jc w:val="both"/>
      </w:pPr>
      <w:r>
        <w:rPr>
          <w:rFonts w:ascii="Times New Roman"/>
          <w:b w:val="false"/>
          <w:i w:val="false"/>
          <w:color w:val="000000"/>
          <w:sz w:val="28"/>
        </w:rPr>
        <w:t>
      "165-2. Аккредиттелген зертхана техникалық реттеудің цифрлық жүйесінде көлік құралы конструкциясының қауіпсіздігі туралы куәліктің қолданылуын тоқтату кезінде осы Қағидалардың 165-1-тармағы бірінші бөлігінің 1), 2) және 3) тармақшаларында көзделген негіздердің бірін көрсетеді және аккредиттелген зертхананың көлік құралы конструкциясының қауіпсіздігі туралы куәліктің қолданылуын тоқтату туралы шешімінің көшірмесін электрондық түрде қоса береді.</w:t>
      </w:r>
    </w:p>
    <w:bookmarkEnd w:id="100"/>
    <w:bookmarkStart w:name="z143" w:id="101"/>
    <w:p>
      <w:pPr>
        <w:spacing w:after="0"/>
        <w:ind w:left="0"/>
        <w:jc w:val="both"/>
      </w:pPr>
      <w:r>
        <w:rPr>
          <w:rFonts w:ascii="Times New Roman"/>
          <w:b w:val="false"/>
          <w:i w:val="false"/>
          <w:color w:val="000000"/>
          <w:sz w:val="28"/>
        </w:rPr>
        <w:t>
      165-3. Көлік құралы конструкциясының қауіпсіздігі туралы куәліктің қолданылуын тоқтату кезінде техникалық реттеудің цифрлық жүйесі көлік құралы конструкциясының қауіпсіздігі туралы куәліктің қолданылуын тоқтату туралы хабарламаны автоматты түрде қалыптастырады, ол жол жүрісі қауіпсіздігін қамтамасыз ету жөніндегі уәкілетті органның ресми электрондық поштасына жіберіледі.";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165-5-тармақтың</w:t>
      </w:r>
      <w:r>
        <w:rPr>
          <w:rFonts w:ascii="Times New Roman"/>
          <w:b w:val="false"/>
          <w:i w:val="false"/>
          <w:color w:val="000000"/>
          <w:sz w:val="28"/>
        </w:rPr>
        <w:t xml:space="preserve"> бірінші абзацы мынадай редакцияда жазылсын:</w:t>
      </w:r>
    </w:p>
    <w:bookmarkStart w:name="z145" w:id="102"/>
    <w:p>
      <w:pPr>
        <w:spacing w:after="0"/>
        <w:ind w:left="0"/>
        <w:jc w:val="both"/>
      </w:pPr>
      <w:r>
        <w:rPr>
          <w:rFonts w:ascii="Times New Roman"/>
          <w:b w:val="false"/>
          <w:i w:val="false"/>
          <w:color w:val="000000"/>
          <w:sz w:val="28"/>
        </w:rPr>
        <w:t>
      "165-5. Тоқтатылғанның орнына шығарылған көлік құралы конструкциясының қауіпсіздігі туралы куәлікті ресімдеу туралы хабарлама техникалық реттеудің цифрлық жүйесімен:";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166-тармақтың</w:t>
      </w:r>
      <w:r>
        <w:rPr>
          <w:rFonts w:ascii="Times New Roman"/>
          <w:b w:val="false"/>
          <w:i w:val="false"/>
          <w:color w:val="000000"/>
          <w:sz w:val="28"/>
        </w:rPr>
        <w:t xml:space="preserve"> екінші бөлігі мынадай редакцияда жазылсын:</w:t>
      </w:r>
    </w:p>
    <w:bookmarkStart w:name="z147" w:id="103"/>
    <w:p>
      <w:pPr>
        <w:spacing w:after="0"/>
        <w:ind w:left="0"/>
        <w:jc w:val="both"/>
      </w:pPr>
      <w:r>
        <w:rPr>
          <w:rFonts w:ascii="Times New Roman"/>
          <w:b w:val="false"/>
          <w:i w:val="false"/>
          <w:color w:val="000000"/>
          <w:sz w:val="28"/>
        </w:rPr>
        <w:t>
      "Сәйкестік туралы декларацияның қолданылуы техникалық реттеудің цифрлық жүйесіне тиісті мәліметтер енгізілген күннен бастап тоқтатыла тұрған, жаңартылған немесе тоқтатылған деп есептеледі.";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149" w:id="104"/>
    <w:p>
      <w:pPr>
        <w:spacing w:after="0"/>
        <w:ind w:left="0"/>
        <w:jc w:val="both"/>
      </w:pPr>
      <w:r>
        <w:rPr>
          <w:rFonts w:ascii="Times New Roman"/>
          <w:b w:val="false"/>
          <w:i w:val="false"/>
          <w:color w:val="000000"/>
          <w:sz w:val="28"/>
        </w:rPr>
        <w:t>
      "Сәйкестік сертификатының қолданылуын тоқтата тұру, қайта бастау және тоқтату техникалық реттеудің цифрлық жүйесі арқылы техникалық реттеу тізілімінде тіркеледі.";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171-тармақтың</w:t>
      </w:r>
      <w:r>
        <w:rPr>
          <w:rFonts w:ascii="Times New Roman"/>
          <w:b w:val="false"/>
          <w:i w:val="false"/>
          <w:color w:val="000000"/>
          <w:sz w:val="28"/>
        </w:rPr>
        <w:t xml:space="preserve"> екінші бөлігі мынадай редакцияда жазылсын:</w:t>
      </w:r>
    </w:p>
    <w:bookmarkStart w:name="z151" w:id="105"/>
    <w:p>
      <w:pPr>
        <w:spacing w:after="0"/>
        <w:ind w:left="0"/>
        <w:jc w:val="both"/>
      </w:pPr>
      <w:r>
        <w:rPr>
          <w:rFonts w:ascii="Times New Roman"/>
          <w:b w:val="false"/>
          <w:i w:val="false"/>
          <w:color w:val="000000"/>
          <w:sz w:val="28"/>
        </w:rPr>
        <w:t>
      "Бұл ретте СРО техникалық реттеудің цифрлық жүйесінде СРО-ның тиісті рәсімі шеңберінде сертификатталған өнімді өндірудің технологиялық процесінің және өнімге арналған техникалық құжаттаманың өзгермейтіндігі туралы дайындаушының хабарламасы болған жағдайда кезеңдік бағалауды 6 (алты) айға дейінгі мерзімге ауыстыру туралы шешім қабылдайды.";</w:t>
      </w:r>
    </w:p>
    <w:bookmarkEnd w:id="105"/>
    <w:bookmarkStart w:name="z152" w:id="10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06"/>
    <w:bookmarkStart w:name="z153" w:id="107"/>
    <w:p>
      <w:pPr>
        <w:spacing w:after="0"/>
        <w:ind w:left="0"/>
        <w:jc w:val="both"/>
      </w:pPr>
      <w:r>
        <w:rPr>
          <w:rFonts w:ascii="Times New Roman"/>
          <w:b w:val="false"/>
          <w:i w:val="false"/>
          <w:color w:val="000000"/>
          <w:sz w:val="28"/>
        </w:rPr>
        <w:t>
      Сертификаттауға өтінім беру нысанында:</w:t>
      </w:r>
    </w:p>
    <w:bookmarkEnd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5" w:id="108"/>
    <w:p>
      <w:pPr>
        <w:spacing w:after="0"/>
        <w:ind w:left="0"/>
        <w:jc w:val="both"/>
      </w:pPr>
      <w:r>
        <w:rPr>
          <w:rFonts w:ascii="Times New Roman"/>
          <w:b w:val="false"/>
          <w:i w:val="false"/>
          <w:color w:val="000000"/>
          <w:sz w:val="28"/>
        </w:rPr>
        <w:t>
      "7. ЕАЭО СЭҚ ТН сәйкес өнім коды (кодтары) және Ұлттық тауарлар каталогында берілген тауардың сәйкестендіру коды</w:t>
      </w:r>
    </w:p>
    <w:bookmarkEnd w:id="108"/>
    <w:p>
      <w:pPr>
        <w:spacing w:after="0"/>
        <w:ind w:left="0"/>
        <w:jc w:val="both"/>
      </w:pPr>
      <w:r>
        <w:rPr>
          <w:rFonts w:ascii="Times New Roman"/>
          <w:b w:val="false"/>
          <w:i w:val="false"/>
          <w:color w:val="000000"/>
          <w:sz w:val="28"/>
        </w:rPr>
        <w:t>
      __________________________________________________________________";</w:t>
      </w:r>
    </w:p>
    <w:bookmarkStart w:name="z156" w:id="109"/>
    <w:p>
      <w:pPr>
        <w:spacing w:after="0"/>
        <w:ind w:left="0"/>
        <w:jc w:val="both"/>
      </w:pPr>
      <w:r>
        <w:rPr>
          <w:rFonts w:ascii="Times New Roman"/>
          <w:b w:val="false"/>
          <w:i w:val="false"/>
          <w:color w:val="000000"/>
          <w:sz w:val="28"/>
        </w:rPr>
        <w:t xml:space="preserve">
      көретілген Қағидаларға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109"/>
    <w:bookmarkStart w:name="z157" w:id="110"/>
    <w:p>
      <w:pPr>
        <w:spacing w:after="0"/>
        <w:ind w:left="0"/>
        <w:jc w:val="both"/>
      </w:pPr>
      <w:r>
        <w:rPr>
          <w:rFonts w:ascii="Times New Roman"/>
          <w:b w:val="false"/>
          <w:i w:val="false"/>
          <w:color w:val="000000"/>
          <w:sz w:val="28"/>
        </w:rPr>
        <w:t>
      2. Қазақстан Республикасы Сауда және интеграция министрлігінің Цифрлық трансформация және тауарларды таңбалау департаменті:</w:t>
      </w:r>
    </w:p>
    <w:bookmarkEnd w:id="110"/>
    <w:bookmarkStart w:name="z158" w:id="1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1"/>
    <w:bookmarkStart w:name="z159" w:id="112"/>
    <w:p>
      <w:pPr>
        <w:spacing w:after="0"/>
        <w:ind w:left="0"/>
        <w:jc w:val="both"/>
      </w:pPr>
      <w:r>
        <w:rPr>
          <w:rFonts w:ascii="Times New Roman"/>
          <w:b w:val="false"/>
          <w:i w:val="false"/>
          <w:color w:val="000000"/>
          <w:sz w:val="28"/>
        </w:rPr>
        <w:t>
      2) осы бұйрық алғашқы ресми жарияланған күнінен кейін оны Қазақстан Республикасы Сауда және интеграция министрлігің интернет-ресурсында орналастыруды қамтамасыз етсін.</w:t>
      </w:r>
    </w:p>
    <w:bookmarkEnd w:id="112"/>
    <w:bookmarkStart w:name="z160" w:id="1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13"/>
    <w:bookmarkStart w:name="z161" w:id="114"/>
    <w:p>
      <w:pPr>
        <w:spacing w:after="0"/>
        <w:ind w:left="0"/>
        <w:jc w:val="both"/>
      </w:pPr>
      <w:r>
        <w:rPr>
          <w:rFonts w:ascii="Times New Roman"/>
          <w:b w:val="false"/>
          <w:i w:val="false"/>
          <w:color w:val="000000"/>
          <w:sz w:val="28"/>
        </w:rPr>
        <w:t xml:space="preserve">
      4. Осы бұйрық алғашқы ресми жарияланған күннен кейін оның күнтізбелік он күн өткен соң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тоғызыншы, жиырмасыншы, жиырма бірінші, жиырма екінші, жиырма үшінші, жиырма төртінші, жиырма бесінші, жиырма алтыншы, елу бірінші, елу екінші, елу сегізінші, елу тоғызыншы, бір жүз қырық жетінші, бір жүз қырық сегізінші, бір жүз қырық тоғызыншы және бір жүз елуінші абзацтарын және осы бұйрыққа </w:t>
      </w:r>
      <w:r>
        <w:rPr>
          <w:rFonts w:ascii="Times New Roman"/>
          <w:b w:val="false"/>
          <w:i w:val="false"/>
          <w:color w:val="000000"/>
          <w:sz w:val="28"/>
        </w:rPr>
        <w:t>2-қосымшаны</w:t>
      </w:r>
      <w:r>
        <w:rPr>
          <w:rFonts w:ascii="Times New Roman"/>
          <w:b w:val="false"/>
          <w:i w:val="false"/>
          <w:color w:val="000000"/>
          <w:sz w:val="28"/>
        </w:rPr>
        <w:t xml:space="preserve"> қоспағанда, 2026 жылғы 12 шілдеден бастап қолданысқа енгізіледі.</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bookmarkStart w:name="z163" w:id="115"/>
    <w:p>
      <w:pPr>
        <w:spacing w:after="0"/>
        <w:ind w:left="0"/>
        <w:jc w:val="both"/>
      </w:pPr>
      <w:r>
        <w:rPr>
          <w:rFonts w:ascii="Times New Roman"/>
          <w:b w:val="false"/>
          <w:i w:val="false"/>
          <w:color w:val="000000"/>
          <w:sz w:val="28"/>
        </w:rPr>
        <w:t>
      Қазақстан Республикасының</w:t>
      </w:r>
    </w:p>
    <w:bookmarkEnd w:id="115"/>
    <w:bookmarkStart w:name="z164" w:id="116"/>
    <w:p>
      <w:pPr>
        <w:spacing w:after="0"/>
        <w:ind w:left="0"/>
        <w:jc w:val="both"/>
      </w:pPr>
      <w:r>
        <w:rPr>
          <w:rFonts w:ascii="Times New Roman"/>
          <w:b w:val="false"/>
          <w:i w:val="false"/>
          <w:color w:val="000000"/>
          <w:sz w:val="28"/>
        </w:rPr>
        <w:t xml:space="preserve">
      Жасанды интеллект және </w:t>
      </w:r>
    </w:p>
    <w:bookmarkEnd w:id="116"/>
    <w:bookmarkStart w:name="z165" w:id="117"/>
    <w:p>
      <w:pPr>
        <w:spacing w:after="0"/>
        <w:ind w:left="0"/>
        <w:jc w:val="both"/>
      </w:pPr>
      <w:r>
        <w:rPr>
          <w:rFonts w:ascii="Times New Roman"/>
          <w:b w:val="false"/>
          <w:i w:val="false"/>
          <w:color w:val="000000"/>
          <w:sz w:val="28"/>
        </w:rPr>
        <w:t>
      цифрлық даму министрлігі</w:t>
      </w:r>
    </w:p>
    <w:bookmarkEnd w:id="117"/>
    <w:bookmarkStart w:name="z166" w:id="118"/>
    <w:p>
      <w:pPr>
        <w:spacing w:after="0"/>
        <w:ind w:left="0"/>
        <w:jc w:val="both"/>
      </w:pPr>
      <w:r>
        <w:rPr>
          <w:rFonts w:ascii="Times New Roman"/>
          <w:b w:val="false"/>
          <w:i w:val="false"/>
          <w:color w:val="000000"/>
          <w:sz w:val="28"/>
        </w:rPr>
        <w:t>
      "КЕЛІСІЛДІ"</w:t>
      </w:r>
    </w:p>
    <w:bookmarkEnd w:id="118"/>
    <w:bookmarkStart w:name="z167" w:id="119"/>
    <w:p>
      <w:pPr>
        <w:spacing w:after="0"/>
        <w:ind w:left="0"/>
        <w:jc w:val="both"/>
      </w:pPr>
      <w:r>
        <w:rPr>
          <w:rFonts w:ascii="Times New Roman"/>
          <w:b w:val="false"/>
          <w:i w:val="false"/>
          <w:color w:val="000000"/>
          <w:sz w:val="28"/>
        </w:rPr>
        <w:t>
      Қазақстан Республикасының</w:t>
      </w:r>
    </w:p>
    <w:bookmarkEnd w:id="119"/>
    <w:bookmarkStart w:name="z168" w:id="120"/>
    <w:p>
      <w:pPr>
        <w:spacing w:after="0"/>
        <w:ind w:left="0"/>
        <w:jc w:val="both"/>
      </w:pPr>
      <w:r>
        <w:rPr>
          <w:rFonts w:ascii="Times New Roman"/>
          <w:b w:val="false"/>
          <w:i w:val="false"/>
          <w:color w:val="000000"/>
          <w:sz w:val="28"/>
        </w:rPr>
        <w:t>
      Қаржы министрлігі</w:t>
      </w:r>
    </w:p>
    <w:bookmarkEnd w:id="120"/>
    <w:bookmarkStart w:name="z169" w:id="121"/>
    <w:p>
      <w:pPr>
        <w:spacing w:after="0"/>
        <w:ind w:left="0"/>
        <w:jc w:val="both"/>
      </w:pPr>
      <w:r>
        <w:rPr>
          <w:rFonts w:ascii="Times New Roman"/>
          <w:b w:val="false"/>
          <w:i w:val="false"/>
          <w:color w:val="000000"/>
          <w:sz w:val="28"/>
        </w:rPr>
        <w:t>
      "КЕЛІСІЛДІ"</w:t>
      </w:r>
    </w:p>
    <w:bookmarkEnd w:id="121"/>
    <w:bookmarkStart w:name="z170" w:id="122"/>
    <w:p>
      <w:pPr>
        <w:spacing w:after="0"/>
        <w:ind w:left="0"/>
        <w:jc w:val="both"/>
      </w:pPr>
      <w:r>
        <w:rPr>
          <w:rFonts w:ascii="Times New Roman"/>
          <w:b w:val="false"/>
          <w:i w:val="false"/>
          <w:color w:val="000000"/>
          <w:sz w:val="28"/>
        </w:rPr>
        <w:t>
      Қазақстан Республикасының</w:t>
      </w:r>
    </w:p>
    <w:bookmarkEnd w:id="122"/>
    <w:bookmarkStart w:name="z171" w:id="123"/>
    <w:p>
      <w:pPr>
        <w:spacing w:after="0"/>
        <w:ind w:left="0"/>
        <w:jc w:val="both"/>
      </w:pPr>
      <w:r>
        <w:rPr>
          <w:rFonts w:ascii="Times New Roman"/>
          <w:b w:val="false"/>
          <w:i w:val="false"/>
          <w:color w:val="000000"/>
          <w:sz w:val="28"/>
        </w:rPr>
        <w:t>
      Өнеркәсіп және құрылыс министрлігі</w:t>
      </w:r>
    </w:p>
    <w:bookmarkEnd w:id="123"/>
    <w:bookmarkStart w:name="z172" w:id="124"/>
    <w:p>
      <w:pPr>
        <w:spacing w:after="0"/>
        <w:ind w:left="0"/>
        <w:jc w:val="both"/>
      </w:pPr>
      <w:r>
        <w:rPr>
          <w:rFonts w:ascii="Times New Roman"/>
          <w:b w:val="false"/>
          <w:i w:val="false"/>
          <w:color w:val="000000"/>
          <w:sz w:val="28"/>
        </w:rPr>
        <w:t>
      "КЕЛІСІЛДІ"</w:t>
      </w:r>
    </w:p>
    <w:bookmarkEnd w:id="124"/>
    <w:bookmarkStart w:name="z173" w:id="125"/>
    <w:p>
      <w:pPr>
        <w:spacing w:after="0"/>
        <w:ind w:left="0"/>
        <w:jc w:val="both"/>
      </w:pPr>
      <w:r>
        <w:rPr>
          <w:rFonts w:ascii="Times New Roman"/>
          <w:b w:val="false"/>
          <w:i w:val="false"/>
          <w:color w:val="000000"/>
          <w:sz w:val="28"/>
        </w:rPr>
        <w:t xml:space="preserve">
      Қазақстан Республикасының </w:t>
      </w:r>
    </w:p>
    <w:bookmarkEnd w:id="125"/>
    <w:bookmarkStart w:name="z174" w:id="126"/>
    <w:p>
      <w:pPr>
        <w:spacing w:after="0"/>
        <w:ind w:left="0"/>
        <w:jc w:val="both"/>
      </w:pPr>
      <w:r>
        <w:rPr>
          <w:rFonts w:ascii="Times New Roman"/>
          <w:b w:val="false"/>
          <w:i w:val="false"/>
          <w:color w:val="000000"/>
          <w:sz w:val="28"/>
        </w:rPr>
        <w:t>
      Ұлттық экономика министрлігі</w:t>
      </w:r>
    </w:p>
    <w:bookmarkEnd w:id="126"/>
    <w:bookmarkStart w:name="z175" w:id="127"/>
    <w:p>
      <w:pPr>
        <w:spacing w:after="0"/>
        <w:ind w:left="0"/>
        <w:jc w:val="both"/>
      </w:pPr>
      <w:r>
        <w:rPr>
          <w:rFonts w:ascii="Times New Roman"/>
          <w:b w:val="false"/>
          <w:i w:val="false"/>
          <w:color w:val="000000"/>
          <w:sz w:val="28"/>
        </w:rPr>
        <w:t>
      "КЕЛІСІЛДІ"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 сәуірдегі</w:t>
            </w:r>
            <w:r>
              <w:br/>
            </w:r>
            <w:r>
              <w:rPr>
                <w:rFonts w:ascii="Times New Roman"/>
                <w:b w:val="false"/>
                <w:i w:val="false"/>
                <w:color w:val="000000"/>
                <w:sz w:val="20"/>
              </w:rPr>
              <w:t>№ 155-НҚ Бұйрыққа 1-қосымша</w:t>
            </w:r>
            <w:r>
              <w:br/>
            </w: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2-2-қосымша</w:t>
            </w:r>
            <w:r>
              <w:br/>
            </w:r>
            <w:r>
              <w:rPr>
                <w:rFonts w:ascii="Times New Roman"/>
                <w:b w:val="false"/>
                <w:i w:val="false"/>
                <w:color w:val="000000"/>
                <w:sz w:val="20"/>
              </w:rPr>
              <w:t>Өнімді сәйкестендіру актісінің</w:t>
            </w:r>
            <w:r>
              <w:br/>
            </w:r>
            <w:r>
              <w:rPr>
                <w:rFonts w:ascii="Times New Roman"/>
                <w:b w:val="false"/>
                <w:i w:val="false"/>
                <w:color w:val="000000"/>
                <w:sz w:val="20"/>
              </w:rPr>
              <w:t>нысаны</w:t>
            </w:r>
          </w:p>
        </w:tc>
      </w:tr>
    </w:tbl>
    <w:bookmarkStart w:name="z177" w:id="128"/>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белгісінің суреті KZ.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bookmarkStart w:name="z178" w:id="129"/>
    <w:p>
      <w:pPr>
        <w:spacing w:after="0"/>
        <w:ind w:left="0"/>
        <w:jc w:val="both"/>
      </w:pPr>
      <w:r>
        <w:rPr>
          <w:rFonts w:ascii="Times New Roman"/>
          <w:b w:val="false"/>
          <w:i w:val="false"/>
          <w:color w:val="000000"/>
          <w:sz w:val="28"/>
        </w:rPr>
        <w:t>
      Өнімді сәйкестендіру актісі мемлекеттік техникалық реттеу жүйесінің деректер тізілімінде тіркелген 20___ жылғы "____" ________ (3) № ________________________ (4) тіркелген</w:t>
      </w:r>
    </w:p>
    <w:bookmarkEnd w:id="129"/>
    <w:bookmarkStart w:name="z179" w:id="130"/>
    <w:p>
      <w:pPr>
        <w:spacing w:after="0"/>
        <w:ind w:left="0"/>
        <w:jc w:val="both"/>
      </w:pPr>
      <w:r>
        <w:rPr>
          <w:rFonts w:ascii="Times New Roman"/>
          <w:b w:val="false"/>
          <w:i w:val="false"/>
          <w:color w:val="000000"/>
          <w:sz w:val="28"/>
        </w:rPr>
        <w:t>
      Сәйкестікті растау жөніндегі орган (5)</w:t>
      </w:r>
    </w:p>
    <w:bookmarkEnd w:id="130"/>
    <w:bookmarkStart w:name="z180" w:id="131"/>
    <w:p>
      <w:pPr>
        <w:spacing w:after="0"/>
        <w:ind w:left="0"/>
        <w:jc w:val="both"/>
      </w:pPr>
      <w:r>
        <w:rPr>
          <w:rFonts w:ascii="Times New Roman"/>
          <w:b w:val="false"/>
          <w:i w:val="false"/>
          <w:color w:val="000000"/>
          <w:sz w:val="28"/>
        </w:rPr>
        <w:t>
      Осы өнімді сәйкестендіру актісі тиісті түрде куәландырады</w:t>
      </w:r>
    </w:p>
    <w:bookmarkEnd w:id="131"/>
    <w:bookmarkStart w:name="z181" w:id="132"/>
    <w:p>
      <w:pPr>
        <w:spacing w:after="0"/>
        <w:ind w:left="0"/>
        <w:jc w:val="both"/>
      </w:pPr>
      <w:r>
        <w:rPr>
          <w:rFonts w:ascii="Times New Roman"/>
          <w:b w:val="false"/>
          <w:i w:val="false"/>
          <w:color w:val="000000"/>
          <w:sz w:val="28"/>
        </w:rPr>
        <w:t>
      сәйкестендірілген өнім (6)</w:t>
      </w:r>
    </w:p>
    <w:bookmarkEnd w:id="132"/>
    <w:bookmarkStart w:name="z182" w:id="133"/>
    <w:p>
      <w:pPr>
        <w:spacing w:after="0"/>
        <w:ind w:left="0"/>
        <w:jc w:val="both"/>
      </w:pPr>
      <w:r>
        <w:rPr>
          <w:rFonts w:ascii="Times New Roman"/>
          <w:b w:val="false"/>
          <w:i w:val="false"/>
          <w:color w:val="000000"/>
          <w:sz w:val="28"/>
        </w:rPr>
        <w:t>
      Бірыңғай Еуразиялық экономикалық одақтың сыртқы экономикалық қызметінің тауар номенклатурасы коды (7)</w:t>
      </w:r>
    </w:p>
    <w:bookmarkEnd w:id="133"/>
    <w:bookmarkStart w:name="z183" w:id="134"/>
    <w:p>
      <w:pPr>
        <w:spacing w:after="0"/>
        <w:ind w:left="0"/>
        <w:jc w:val="both"/>
      </w:pPr>
      <w:r>
        <w:rPr>
          <w:rFonts w:ascii="Times New Roman"/>
          <w:b w:val="false"/>
          <w:i w:val="false"/>
          <w:color w:val="000000"/>
          <w:sz w:val="28"/>
        </w:rPr>
        <w:t>
      өндірілген (8)</w:t>
      </w:r>
    </w:p>
    <w:bookmarkEnd w:id="134"/>
    <w:bookmarkStart w:name="z184" w:id="135"/>
    <w:p>
      <w:pPr>
        <w:spacing w:after="0"/>
        <w:ind w:left="0"/>
        <w:jc w:val="both"/>
      </w:pPr>
      <w:r>
        <w:rPr>
          <w:rFonts w:ascii="Times New Roman"/>
          <w:b w:val="false"/>
          <w:i w:val="false"/>
          <w:color w:val="000000"/>
          <w:sz w:val="28"/>
        </w:rPr>
        <w:t>
      техникалық регламенттердің (регламенттердің) талаптарына сәйкестігі міндетті түрде расталуға жатады/жатпайды (9)</w:t>
      </w:r>
    </w:p>
    <w:bookmarkEnd w:id="135"/>
    <w:bookmarkStart w:name="z185" w:id="136"/>
    <w:p>
      <w:pPr>
        <w:spacing w:after="0"/>
        <w:ind w:left="0"/>
        <w:jc w:val="both"/>
      </w:pPr>
      <w:r>
        <w:rPr>
          <w:rFonts w:ascii="Times New Roman"/>
          <w:b w:val="false"/>
          <w:i w:val="false"/>
          <w:color w:val="000000"/>
          <w:sz w:val="28"/>
        </w:rPr>
        <w:t>
      Өтініш беруші (10)</w:t>
      </w:r>
    </w:p>
    <w:bookmarkEnd w:id="136"/>
    <w:bookmarkStart w:name="z186" w:id="137"/>
    <w:p>
      <w:pPr>
        <w:spacing w:after="0"/>
        <w:ind w:left="0"/>
        <w:jc w:val="both"/>
      </w:pPr>
      <w:r>
        <w:rPr>
          <w:rFonts w:ascii="Times New Roman"/>
          <w:b w:val="false"/>
          <w:i w:val="false"/>
          <w:color w:val="000000"/>
          <w:sz w:val="28"/>
        </w:rPr>
        <w:t>
      Осы өнімді сәйкестендіру актісі: (11) негізінде ресімделді</w:t>
      </w:r>
    </w:p>
    <w:bookmarkEnd w:id="137"/>
    <w:bookmarkStart w:name="z187" w:id="138"/>
    <w:p>
      <w:pPr>
        <w:spacing w:after="0"/>
        <w:ind w:left="0"/>
        <w:jc w:val="both"/>
      </w:pPr>
      <w:r>
        <w:rPr>
          <w:rFonts w:ascii="Times New Roman"/>
          <w:b w:val="false"/>
          <w:i w:val="false"/>
          <w:color w:val="000000"/>
          <w:sz w:val="28"/>
        </w:rPr>
        <w:t>
      Растау жөніндегі органның басшысы немесе ол уәкілеттік берген тұлға (12) аты-жөні, тегі</w:t>
      </w:r>
    </w:p>
    <w:bookmarkEnd w:id="138"/>
    <w:bookmarkStart w:name="z188" w:id="139"/>
    <w:p>
      <w:pPr>
        <w:spacing w:after="0"/>
        <w:ind w:left="0"/>
        <w:jc w:val="both"/>
      </w:pPr>
      <w:r>
        <w:rPr>
          <w:rFonts w:ascii="Times New Roman"/>
          <w:b w:val="false"/>
          <w:i w:val="false"/>
          <w:color w:val="000000"/>
          <w:sz w:val="28"/>
        </w:rPr>
        <w:t>
      Сарапшы-аудитор (13) аты-жөні, тегі</w:t>
      </w:r>
    </w:p>
    <w:bookmarkEnd w:id="139"/>
    <w:bookmarkStart w:name="z189" w:id="140"/>
    <w:p>
      <w:pPr>
        <w:spacing w:after="0"/>
        <w:ind w:left="0"/>
        <w:jc w:val="both"/>
      </w:pPr>
      <w:r>
        <w:rPr>
          <w:rFonts w:ascii="Times New Roman"/>
          <w:b w:val="false"/>
          <w:i w:val="false"/>
          <w:color w:val="000000"/>
          <w:sz w:val="28"/>
        </w:rPr>
        <w:t xml:space="preserve">
      Бұл құжат Қазақстан Республикасы Цифрлық кодексінің </w:t>
      </w:r>
      <w:r>
        <w:rPr>
          <w:rFonts w:ascii="Times New Roman"/>
          <w:b w:val="false"/>
          <w:i w:val="false"/>
          <w:color w:val="000000"/>
          <w:sz w:val="28"/>
        </w:rPr>
        <w:t>62-бабының</w:t>
      </w:r>
      <w:r>
        <w:rPr>
          <w:rFonts w:ascii="Times New Roman"/>
          <w:b w:val="false"/>
          <w:i w:val="false"/>
          <w:color w:val="000000"/>
          <w:sz w:val="28"/>
        </w:rPr>
        <w:t xml:space="preserve"> 2-тармағына сәйкес қағаз жеткізгіштегі құжатқа тең.</w:t>
      </w:r>
    </w:p>
    <w:bookmarkEnd w:id="140"/>
    <w:bookmarkStart w:name="z190" w:id="141"/>
    <w:p>
      <w:pPr>
        <w:spacing w:after="0"/>
        <w:ind w:left="0"/>
        <w:jc w:val="both"/>
      </w:pPr>
      <w:r>
        <w:rPr>
          <w:rFonts w:ascii="Times New Roman"/>
          <w:b w:val="false"/>
          <w:i w:val="false"/>
          <w:color w:val="000000"/>
          <w:sz w:val="28"/>
        </w:rPr>
        <w:t xml:space="preserve">
      Қазақстан Республикасы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w:t>
      </w:r>
      <w:r>
        <w:rPr>
          <w:rFonts w:ascii="Times New Roman"/>
          <w:b w:val="false"/>
          <w:i w:val="false"/>
          <w:color w:val="000000"/>
          <w:sz w:val="28"/>
        </w:rPr>
        <w:t>62-бабының</w:t>
      </w:r>
      <w:r>
        <w:rPr>
          <w:rFonts w:ascii="Times New Roman"/>
          <w:b w:val="false"/>
          <w:i w:val="false"/>
          <w:color w:val="000000"/>
          <w:sz w:val="28"/>
        </w:rPr>
        <w:t xml:space="preserve"> 2-тармағына сәйкес қағаз жеткізгіштегі құжатқа тең.</w:t>
      </w:r>
    </w:p>
    <w:bookmarkEnd w:id="141"/>
    <w:bookmarkStart w:name="z191" w:id="142"/>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 сәуірдегі</w:t>
            </w:r>
            <w:r>
              <w:br/>
            </w:r>
            <w:r>
              <w:rPr>
                <w:rFonts w:ascii="Times New Roman"/>
                <w:b w:val="false"/>
                <w:i w:val="false"/>
                <w:color w:val="000000"/>
                <w:sz w:val="20"/>
              </w:rPr>
              <w:t>№ 155-НҚ Бұйрыққа 2-қосымша</w:t>
            </w:r>
            <w:r>
              <w:br/>
            </w: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bookmarkStart w:name="z193" w:id="143"/>
    <w:p>
      <w:pPr>
        <w:spacing w:after="0"/>
        <w:ind w:left="0"/>
        <w:jc w:val="left"/>
      </w:pPr>
      <w:r>
        <w:rPr>
          <w:rFonts w:ascii="Times New Roman"/>
          <w:b/>
          <w:i w:val="false"/>
          <w:color w:val="000000"/>
        </w:rPr>
        <w:t xml:space="preserve"> 20__ жылғы "___" ___________№ __ өтінім бойынша 20__ жылғы "__"</w:t>
      </w:r>
    </w:p>
    <w:bookmarkEnd w:id="143"/>
    <w:bookmarkStart w:name="z194" w:id="144"/>
    <w:p>
      <w:pPr>
        <w:spacing w:after="0"/>
        <w:ind w:left="0"/>
        <w:jc w:val="left"/>
      </w:pPr>
      <w:r>
        <w:rPr>
          <w:rFonts w:ascii="Times New Roman"/>
          <w:b/>
          <w:i w:val="false"/>
          <w:color w:val="000000"/>
        </w:rPr>
        <w:t xml:space="preserve"> Үлгілерді іріктеу актісі</w:t>
      </w:r>
    </w:p>
    <w:bookmarkEnd w:id="144"/>
    <w:bookmarkStart w:name="z195" w:id="145"/>
    <w:p>
      <w:pPr>
        <w:spacing w:after="0"/>
        <w:ind w:left="0"/>
        <w:jc w:val="both"/>
      </w:pPr>
      <w:r>
        <w:rPr>
          <w:rFonts w:ascii="Times New Roman"/>
          <w:b w:val="false"/>
          <w:i w:val="false"/>
          <w:color w:val="000000"/>
          <w:sz w:val="28"/>
        </w:rPr>
        <w:t>
      Кәсіпорын ________________________________________________________</w:t>
      </w:r>
    </w:p>
    <w:bookmarkEnd w:id="145"/>
    <w:bookmarkStart w:name="z196" w:id="146"/>
    <w:p>
      <w:pPr>
        <w:spacing w:after="0"/>
        <w:ind w:left="0"/>
        <w:jc w:val="both"/>
      </w:pPr>
      <w:r>
        <w:rPr>
          <w:rFonts w:ascii="Times New Roman"/>
          <w:b w:val="false"/>
          <w:i w:val="false"/>
          <w:color w:val="000000"/>
          <w:sz w:val="28"/>
        </w:rPr>
        <w:t>
      (бизнес-сәйкестендіру нөмірі (БСН)/жеке сәйкестендіру нөмірі</w:t>
      </w:r>
    </w:p>
    <w:bookmarkEnd w:id="146"/>
    <w:bookmarkStart w:name="z197" w:id="147"/>
    <w:p>
      <w:pPr>
        <w:spacing w:after="0"/>
        <w:ind w:left="0"/>
        <w:jc w:val="both"/>
      </w:pPr>
      <w:r>
        <w:rPr>
          <w:rFonts w:ascii="Times New Roman"/>
          <w:b w:val="false"/>
          <w:i w:val="false"/>
          <w:color w:val="000000"/>
          <w:sz w:val="28"/>
        </w:rPr>
        <w:t>
      (ЖСН) және атауы, мекенжайы)</w:t>
      </w:r>
    </w:p>
    <w:bookmarkEnd w:id="147"/>
    <w:bookmarkStart w:name="z198" w:id="148"/>
    <w:p>
      <w:pPr>
        <w:spacing w:after="0"/>
        <w:ind w:left="0"/>
        <w:jc w:val="both"/>
      </w:pPr>
      <w:r>
        <w:rPr>
          <w:rFonts w:ascii="Times New Roman"/>
          <w:b w:val="false"/>
          <w:i w:val="false"/>
          <w:color w:val="000000"/>
          <w:sz w:val="28"/>
        </w:rPr>
        <w:t>
      Мекенжайы және іріктеу орны _______________________________________</w:t>
      </w:r>
    </w:p>
    <w:bookmarkEnd w:id="148"/>
    <w:bookmarkStart w:name="z199" w:id="149"/>
    <w:p>
      <w:pPr>
        <w:spacing w:after="0"/>
        <w:ind w:left="0"/>
        <w:jc w:val="both"/>
      </w:pPr>
      <w:r>
        <w:rPr>
          <w:rFonts w:ascii="Times New Roman"/>
          <w:b w:val="false"/>
          <w:i w:val="false"/>
          <w:color w:val="000000"/>
          <w:sz w:val="28"/>
        </w:rPr>
        <w:t>
      Акт жасалды ______________________________________________________</w:t>
      </w:r>
    </w:p>
    <w:bookmarkEnd w:id="149"/>
    <w:bookmarkStart w:name="z200" w:id="150"/>
    <w:p>
      <w:pPr>
        <w:spacing w:after="0"/>
        <w:ind w:left="0"/>
        <w:jc w:val="both"/>
      </w:pPr>
      <w:r>
        <w:rPr>
          <w:rFonts w:ascii="Times New Roman"/>
          <w:b w:val="false"/>
          <w:i w:val="false"/>
          <w:color w:val="000000"/>
          <w:sz w:val="28"/>
        </w:rPr>
        <w:t>
      (жеке сәйкестендіру нөмірі (ЖСН), тегі, аты, әкесінің аты (ол болған кезде))</w:t>
      </w:r>
    </w:p>
    <w:bookmarkEnd w:id="150"/>
    <w:bookmarkStart w:name="z201" w:id="151"/>
    <w:p>
      <w:pPr>
        <w:spacing w:after="0"/>
        <w:ind w:left="0"/>
        <w:jc w:val="both"/>
      </w:pPr>
      <w:r>
        <w:rPr>
          <w:rFonts w:ascii="Times New Roman"/>
          <w:b w:val="false"/>
          <w:i w:val="false"/>
          <w:color w:val="000000"/>
          <w:sz w:val="28"/>
        </w:rPr>
        <w:t>
      Тапсырыс берушінің немесе оның өкілінің қатысуымен __________________</w:t>
      </w:r>
    </w:p>
    <w:bookmarkEnd w:id="151"/>
    <w:bookmarkStart w:name="z202" w:id="152"/>
    <w:p>
      <w:pPr>
        <w:spacing w:after="0"/>
        <w:ind w:left="0"/>
        <w:jc w:val="both"/>
      </w:pPr>
      <w:r>
        <w:rPr>
          <w:rFonts w:ascii="Times New Roman"/>
          <w:b w:val="false"/>
          <w:i w:val="false"/>
          <w:color w:val="000000"/>
          <w:sz w:val="28"/>
        </w:rPr>
        <w:t>
      _________________________________________________________________</w:t>
      </w:r>
    </w:p>
    <w:bookmarkEnd w:id="152"/>
    <w:bookmarkStart w:name="z203" w:id="153"/>
    <w:p>
      <w:pPr>
        <w:spacing w:after="0"/>
        <w:ind w:left="0"/>
        <w:jc w:val="both"/>
      </w:pPr>
      <w:r>
        <w:rPr>
          <w:rFonts w:ascii="Times New Roman"/>
          <w:b w:val="false"/>
          <w:i w:val="false"/>
          <w:color w:val="000000"/>
          <w:sz w:val="28"/>
        </w:rPr>
        <w:t>
      (жеке сәйкестендіру нөмірі (ЖСН), тегі, аты, әкесінің аты (ол болған кезде))</w:t>
      </w:r>
    </w:p>
    <w:bookmarkEnd w:id="153"/>
    <w:bookmarkStart w:name="z204" w:id="154"/>
    <w:p>
      <w:pPr>
        <w:spacing w:after="0"/>
        <w:ind w:left="0"/>
        <w:jc w:val="both"/>
      </w:pPr>
      <w:r>
        <w:rPr>
          <w:rFonts w:ascii="Times New Roman"/>
          <w:b w:val="false"/>
          <w:i w:val="false"/>
          <w:color w:val="000000"/>
          <w:sz w:val="28"/>
        </w:rPr>
        <w:t>
      Сертификаттық сынақтар үшін ұсынылған өнімнің үлгілері сәйкес таңдалды</w:t>
      </w:r>
    </w:p>
    <w:bookmarkEnd w:id="154"/>
    <w:bookmarkStart w:name="z205" w:id="155"/>
    <w:p>
      <w:pPr>
        <w:spacing w:after="0"/>
        <w:ind w:left="0"/>
        <w:jc w:val="both"/>
      </w:pPr>
      <w:r>
        <w:rPr>
          <w:rFonts w:ascii="Times New Roman"/>
          <w:b w:val="false"/>
          <w:i w:val="false"/>
          <w:color w:val="000000"/>
          <w:sz w:val="28"/>
        </w:rPr>
        <w:t>
      _________________________________________________________________</w:t>
      </w:r>
    </w:p>
    <w:bookmarkEnd w:id="155"/>
    <w:bookmarkStart w:name="z206" w:id="156"/>
    <w:p>
      <w:pPr>
        <w:spacing w:after="0"/>
        <w:ind w:left="0"/>
        <w:jc w:val="both"/>
      </w:pPr>
      <w:r>
        <w:rPr>
          <w:rFonts w:ascii="Times New Roman"/>
          <w:b w:val="false"/>
          <w:i w:val="false"/>
          <w:color w:val="000000"/>
          <w:sz w:val="28"/>
        </w:rPr>
        <w:t>
      (нормативтік құжаттың атауы)</w:t>
      </w:r>
    </w:p>
    <w:bookmarkEnd w:id="156"/>
    <w:bookmarkStart w:name="z207" w:id="157"/>
    <w:p>
      <w:pPr>
        <w:spacing w:after="0"/>
        <w:ind w:left="0"/>
        <w:jc w:val="both"/>
      </w:pPr>
      <w:r>
        <w:rPr>
          <w:rFonts w:ascii="Times New Roman"/>
          <w:b w:val="false"/>
          <w:i w:val="false"/>
          <w:color w:val="000000"/>
          <w:sz w:val="28"/>
        </w:rPr>
        <w:t>
      бойынша алынған өнім___________________________________________</w:t>
      </w:r>
    </w:p>
    <w:bookmarkEnd w:id="157"/>
    <w:bookmarkStart w:name="z208" w:id="158"/>
    <w:p>
      <w:pPr>
        <w:spacing w:after="0"/>
        <w:ind w:left="0"/>
        <w:jc w:val="both"/>
      </w:pPr>
      <w:r>
        <w:rPr>
          <w:rFonts w:ascii="Times New Roman"/>
          <w:b w:val="false"/>
          <w:i w:val="false"/>
          <w:color w:val="000000"/>
          <w:sz w:val="28"/>
        </w:rPr>
        <w:t>
      (тауар-көлік жүкқұжаты; теміржол түбіртектері №,</w:t>
      </w:r>
    </w:p>
    <w:bookmarkEnd w:id="158"/>
    <w:bookmarkStart w:name="z209" w:id="159"/>
    <w:p>
      <w:pPr>
        <w:spacing w:after="0"/>
        <w:ind w:left="0"/>
        <w:jc w:val="both"/>
      </w:pPr>
      <w:r>
        <w:rPr>
          <w:rFonts w:ascii="Times New Roman"/>
          <w:b w:val="false"/>
          <w:i w:val="false"/>
          <w:color w:val="000000"/>
          <w:sz w:val="28"/>
        </w:rPr>
        <w:t>
      келісімшарт бойынша күні; шарт №, күні)</w:t>
      </w:r>
    </w:p>
    <w:bookmarkEnd w:id="159"/>
    <w:bookmarkStart w:name="z210" w:id="160"/>
    <w:p>
      <w:pPr>
        <w:spacing w:after="0"/>
        <w:ind w:left="0"/>
        <w:jc w:val="both"/>
      </w:pPr>
      <w:r>
        <w:rPr>
          <w:rFonts w:ascii="Times New Roman"/>
          <w:b w:val="false"/>
          <w:i w:val="false"/>
          <w:color w:val="000000"/>
          <w:sz w:val="28"/>
        </w:rPr>
        <w:t>
      Дайындаушы _____________________________________________________</w:t>
      </w:r>
    </w:p>
    <w:bookmarkEnd w:id="160"/>
    <w:bookmarkStart w:name="z211" w:id="161"/>
    <w:p>
      <w:pPr>
        <w:spacing w:after="0"/>
        <w:ind w:left="0"/>
        <w:jc w:val="both"/>
      </w:pPr>
      <w:r>
        <w:rPr>
          <w:rFonts w:ascii="Times New Roman"/>
          <w:b w:val="false"/>
          <w:i w:val="false"/>
          <w:color w:val="000000"/>
          <w:sz w:val="28"/>
        </w:rPr>
        <w:t>
      (бизнес-сәйкестендіру нөмірі (БСН)/жеке сәйкестендіру нөмірі (ЖСН),</w:t>
      </w:r>
    </w:p>
    <w:bookmarkEnd w:id="161"/>
    <w:bookmarkStart w:name="z212" w:id="162"/>
    <w:p>
      <w:pPr>
        <w:spacing w:after="0"/>
        <w:ind w:left="0"/>
        <w:jc w:val="both"/>
      </w:pPr>
      <w:r>
        <w:rPr>
          <w:rFonts w:ascii="Times New Roman"/>
          <w:b w:val="false"/>
          <w:i w:val="false"/>
          <w:color w:val="000000"/>
          <w:sz w:val="28"/>
        </w:rPr>
        <w:t>
      атауы, елі, мекенжайы)</w:t>
      </w:r>
    </w:p>
    <w:bookmarkEnd w:id="162"/>
    <w:bookmarkStart w:name="z213" w:id="163"/>
    <w:p>
      <w:pPr>
        <w:spacing w:after="0"/>
        <w:ind w:left="0"/>
        <w:jc w:val="both"/>
      </w:pPr>
      <w:r>
        <w:rPr>
          <w:rFonts w:ascii="Times New Roman"/>
          <w:b w:val="false"/>
          <w:i w:val="false"/>
          <w:color w:val="000000"/>
          <w:sz w:val="28"/>
        </w:rPr>
        <w:t>
      Жеткізуші _______________________________________________________</w:t>
      </w:r>
    </w:p>
    <w:bookmarkEnd w:id="163"/>
    <w:bookmarkStart w:name="z214" w:id="164"/>
    <w:p>
      <w:pPr>
        <w:spacing w:after="0"/>
        <w:ind w:left="0"/>
        <w:jc w:val="both"/>
      </w:pPr>
      <w:r>
        <w:rPr>
          <w:rFonts w:ascii="Times New Roman"/>
          <w:b w:val="false"/>
          <w:i w:val="false"/>
          <w:color w:val="000000"/>
          <w:sz w:val="28"/>
        </w:rPr>
        <w:t>
      (бизнес-сәйкестендіру нөмірі (БСН)/жеке сәйкестендіру нөмірі (ЖСН),</w:t>
      </w:r>
    </w:p>
    <w:bookmarkEnd w:id="164"/>
    <w:bookmarkStart w:name="z215" w:id="165"/>
    <w:p>
      <w:pPr>
        <w:spacing w:after="0"/>
        <w:ind w:left="0"/>
        <w:jc w:val="both"/>
      </w:pPr>
      <w:r>
        <w:rPr>
          <w:rFonts w:ascii="Times New Roman"/>
          <w:b w:val="false"/>
          <w:i w:val="false"/>
          <w:color w:val="000000"/>
          <w:sz w:val="28"/>
        </w:rPr>
        <w:t>
      атауы, елі, мекенжайы)</w:t>
      </w:r>
    </w:p>
    <w:bookmarkEnd w:id="165"/>
    <w:bookmarkStart w:name="z216" w:id="166"/>
    <w:p>
      <w:pPr>
        <w:spacing w:after="0"/>
        <w:ind w:left="0"/>
        <w:jc w:val="both"/>
      </w:pPr>
      <w:r>
        <w:rPr>
          <w:rFonts w:ascii="Times New Roman"/>
          <w:b w:val="false"/>
          <w:i w:val="false"/>
          <w:color w:val="000000"/>
          <w:sz w:val="28"/>
        </w:rPr>
        <w:t>
      Тексерумен анықталады____________________________________________</w:t>
      </w:r>
    </w:p>
    <w:bookmarkEnd w:id="166"/>
    <w:bookmarkStart w:name="z217" w:id="167"/>
    <w:p>
      <w:pPr>
        <w:spacing w:after="0"/>
        <w:ind w:left="0"/>
        <w:jc w:val="both"/>
      </w:pPr>
      <w:r>
        <w:rPr>
          <w:rFonts w:ascii="Times New Roman"/>
          <w:b w:val="false"/>
          <w:i w:val="false"/>
          <w:color w:val="000000"/>
          <w:sz w:val="28"/>
        </w:rPr>
        <w:t>
      Сақтау шарттары__________________________________________________</w:t>
      </w:r>
    </w:p>
    <w:bookmarkEnd w:id="167"/>
    <w:bookmarkStart w:name="z218" w:id="168"/>
    <w:p>
      <w:pPr>
        <w:spacing w:after="0"/>
        <w:ind w:left="0"/>
        <w:jc w:val="both"/>
      </w:pPr>
      <w:r>
        <w:rPr>
          <w:rFonts w:ascii="Times New Roman"/>
          <w:b w:val="false"/>
          <w:i w:val="false"/>
          <w:color w:val="000000"/>
          <w:sz w:val="28"/>
        </w:rPr>
        <w:t>
      Ыдыстың, қаптаманың, ыдыстардың түрі мен жай-күйі____________________</w:t>
      </w:r>
    </w:p>
    <w:bookmarkEnd w:id="168"/>
    <w:bookmarkStart w:name="z219" w:id="169"/>
    <w:p>
      <w:pPr>
        <w:spacing w:after="0"/>
        <w:ind w:left="0"/>
        <w:jc w:val="both"/>
      </w:pPr>
      <w:r>
        <w:rPr>
          <w:rFonts w:ascii="Times New Roman"/>
          <w:b w:val="false"/>
          <w:i w:val="false"/>
          <w:color w:val="000000"/>
          <w:sz w:val="28"/>
        </w:rPr>
        <w:t>
      Орамдағы және заттаңбадағы жазулар________________________________</w:t>
      </w:r>
    </w:p>
    <w:bookmarkEnd w:id="169"/>
    <w:bookmarkStart w:name="z220" w:id="170"/>
    <w:p>
      <w:pPr>
        <w:spacing w:after="0"/>
        <w:ind w:left="0"/>
        <w:jc w:val="both"/>
      </w:pPr>
      <w:r>
        <w:rPr>
          <w:rFonts w:ascii="Times New Roman"/>
          <w:b w:val="false"/>
          <w:i w:val="false"/>
          <w:color w:val="000000"/>
          <w:sz w:val="28"/>
        </w:rPr>
        <w:t>
      Үлгілер атаумен ұсынылған өнімнен іріктеп алынды: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w:t>
            </w:r>
            <w:r>
              <w:rPr>
                <w:rFonts w:ascii="Times New Roman"/>
                <w:b/>
                <w:i w:val="false"/>
                <w:color w:val="000000"/>
                <w:sz w:val="20"/>
              </w:rPr>
              <w:t xml:space="preserve"> өнім үлгілерінің атауы (түрі, маркасы, моделі)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Партия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Партия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Партия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Жарамдылық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Іріктелген өнім үлгілерінің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экономикалық қызметінің бірыңғай тауар номенклатурасына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тауарлар каталогында берілген тауарлардың сәйкестендіру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1" w:id="171"/>
    <w:p>
      <w:pPr>
        <w:spacing w:after="0"/>
        <w:ind w:left="0"/>
        <w:jc w:val="both"/>
      </w:pPr>
      <w:r>
        <w:rPr>
          <w:rFonts w:ascii="Times New Roman"/>
          <w:b w:val="false"/>
          <w:i w:val="false"/>
          <w:color w:val="000000"/>
          <w:sz w:val="28"/>
        </w:rPr>
        <w:t>
      Бақылау сынамалардың үлгілерін сақтау (талап ету) мерзімі осы актіге қол</w:t>
      </w:r>
    </w:p>
    <w:bookmarkEnd w:id="171"/>
    <w:bookmarkStart w:name="z222" w:id="172"/>
    <w:p>
      <w:pPr>
        <w:spacing w:after="0"/>
        <w:ind w:left="0"/>
        <w:jc w:val="both"/>
      </w:pPr>
      <w:r>
        <w:rPr>
          <w:rFonts w:ascii="Times New Roman"/>
          <w:b w:val="false"/>
          <w:i w:val="false"/>
          <w:color w:val="000000"/>
          <w:sz w:val="28"/>
        </w:rPr>
        <w:t>
      қойылған күннен бастап ____ ай.</w:t>
      </w:r>
    </w:p>
    <w:bookmarkEnd w:id="172"/>
    <w:bookmarkStart w:name="z223" w:id="173"/>
    <w:p>
      <w:pPr>
        <w:spacing w:after="0"/>
        <w:ind w:left="0"/>
        <w:jc w:val="both"/>
      </w:pPr>
      <w:r>
        <w:rPr>
          <w:rFonts w:ascii="Times New Roman"/>
          <w:b w:val="false"/>
          <w:i w:val="false"/>
          <w:color w:val="000000"/>
          <w:sz w:val="28"/>
        </w:rPr>
        <w:t>
      Іріктеп алынған өнімнің бақылау үлгілерінің саны _________________</w:t>
      </w:r>
    </w:p>
    <w:bookmarkEnd w:id="173"/>
    <w:bookmarkStart w:name="z224" w:id="174"/>
    <w:p>
      <w:pPr>
        <w:spacing w:after="0"/>
        <w:ind w:left="0"/>
        <w:jc w:val="both"/>
      </w:pPr>
      <w:r>
        <w:rPr>
          <w:rFonts w:ascii="Times New Roman"/>
          <w:b w:val="false"/>
          <w:i w:val="false"/>
          <w:color w:val="000000"/>
          <w:sz w:val="28"/>
        </w:rPr>
        <w:t>
      Іріктелген үлгілер зертханалық зерттеулер жүргізу үшін жіберілді</w:t>
      </w:r>
    </w:p>
    <w:bookmarkEnd w:id="174"/>
    <w:bookmarkStart w:name="z225" w:id="175"/>
    <w:p>
      <w:pPr>
        <w:spacing w:after="0"/>
        <w:ind w:left="0"/>
        <w:jc w:val="both"/>
      </w:pPr>
      <w:r>
        <w:rPr>
          <w:rFonts w:ascii="Times New Roman"/>
          <w:b w:val="false"/>
          <w:i w:val="false"/>
          <w:color w:val="000000"/>
          <w:sz w:val="28"/>
        </w:rPr>
        <w:t>
      __________________________________________________________________</w:t>
      </w:r>
    </w:p>
    <w:bookmarkEnd w:id="175"/>
    <w:bookmarkStart w:name="z226" w:id="176"/>
    <w:p>
      <w:pPr>
        <w:spacing w:after="0"/>
        <w:ind w:left="0"/>
        <w:jc w:val="both"/>
      </w:pPr>
      <w:r>
        <w:rPr>
          <w:rFonts w:ascii="Times New Roman"/>
          <w:b w:val="false"/>
          <w:i w:val="false"/>
          <w:color w:val="000000"/>
          <w:sz w:val="28"/>
        </w:rPr>
        <w:t>
      (сынақ зертханасының (орталығының) атауы)</w:t>
      </w:r>
    </w:p>
    <w:bookmarkEnd w:id="176"/>
    <w:bookmarkStart w:name="z227" w:id="177"/>
    <w:p>
      <w:pPr>
        <w:spacing w:after="0"/>
        <w:ind w:left="0"/>
        <w:jc w:val="both"/>
      </w:pPr>
      <w:r>
        <w:rPr>
          <w:rFonts w:ascii="Times New Roman"/>
          <w:b w:val="false"/>
          <w:i w:val="false"/>
          <w:color w:val="000000"/>
          <w:sz w:val="28"/>
        </w:rPr>
        <w:t>
      Қосымша ақпарат</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 растау жөніндегі органның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зертхананың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 сәуірдегі</w:t>
            </w:r>
            <w:r>
              <w:br/>
            </w:r>
            <w:r>
              <w:rPr>
                <w:rFonts w:ascii="Times New Roman"/>
                <w:b w:val="false"/>
                <w:i w:val="false"/>
                <w:color w:val="000000"/>
                <w:sz w:val="20"/>
              </w:rPr>
              <w:t>№ 155-НҚ Бұйрыққа 3-қосымша</w:t>
            </w:r>
            <w:r>
              <w:br/>
            </w: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4-қосымша</w:t>
            </w:r>
            <w:r>
              <w:br/>
            </w: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кезіндегі</w:t>
            </w:r>
            <w:r>
              <w:br/>
            </w:r>
            <w:r>
              <w:rPr>
                <w:rFonts w:ascii="Times New Roman"/>
                <w:b w:val="false"/>
                <w:i w:val="false"/>
                <w:color w:val="000000"/>
                <w:sz w:val="20"/>
              </w:rPr>
              <w:t>сәйкестік сертификатының</w:t>
            </w:r>
            <w:r>
              <w:br/>
            </w:r>
            <w:r>
              <w:rPr>
                <w:rFonts w:ascii="Times New Roman"/>
                <w:b w:val="false"/>
                <w:i w:val="false"/>
                <w:color w:val="000000"/>
                <w:sz w:val="20"/>
              </w:rPr>
              <w:t>нысаны</w:t>
            </w:r>
          </w:p>
        </w:tc>
      </w:tr>
    </w:tbl>
    <w:bookmarkStart w:name="z229" w:id="178"/>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суреті.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bookmarkStart w:name="z230" w:id="179"/>
    <w:p>
      <w:pPr>
        <w:spacing w:after="0"/>
        <w:ind w:left="0"/>
        <w:jc w:val="both"/>
      </w:pPr>
      <w:r>
        <w:rPr>
          <w:rFonts w:ascii="Times New Roman"/>
          <w:b w:val="false"/>
          <w:i w:val="false"/>
          <w:color w:val="000000"/>
          <w:sz w:val="28"/>
        </w:rPr>
        <w:t>
      Сәйкестік сертификаты</w:t>
      </w:r>
    </w:p>
    <w:bookmarkEnd w:id="179"/>
    <w:bookmarkStart w:name="z231" w:id="180"/>
    <w:p>
      <w:pPr>
        <w:spacing w:after="0"/>
        <w:ind w:left="0"/>
        <w:jc w:val="both"/>
      </w:pPr>
      <w:r>
        <w:rPr>
          <w:rFonts w:ascii="Times New Roman"/>
          <w:b w:val="false"/>
          <w:i w:val="false"/>
          <w:color w:val="000000"/>
          <w:sz w:val="28"/>
        </w:rPr>
        <w:t>
      мемлекеттік техникалық реттеу жүйесінің</w:t>
      </w:r>
    </w:p>
    <w:bookmarkEnd w:id="180"/>
    <w:bookmarkStart w:name="z232" w:id="181"/>
    <w:p>
      <w:pPr>
        <w:spacing w:after="0"/>
        <w:ind w:left="0"/>
        <w:jc w:val="both"/>
      </w:pPr>
      <w:r>
        <w:rPr>
          <w:rFonts w:ascii="Times New Roman"/>
          <w:b w:val="false"/>
          <w:i w:val="false"/>
          <w:color w:val="000000"/>
          <w:sz w:val="28"/>
        </w:rPr>
        <w:t>
      деректер тізілімінде тіркелген</w:t>
      </w:r>
    </w:p>
    <w:bookmarkEnd w:id="181"/>
    <w:bookmarkStart w:name="z233" w:id="182"/>
    <w:p>
      <w:pPr>
        <w:spacing w:after="0"/>
        <w:ind w:left="0"/>
        <w:jc w:val="both"/>
      </w:pPr>
      <w:r>
        <w:rPr>
          <w:rFonts w:ascii="Times New Roman"/>
          <w:b w:val="false"/>
          <w:i w:val="false"/>
          <w:color w:val="000000"/>
          <w:sz w:val="28"/>
        </w:rPr>
        <w:t>
      20___ жылғы "____" ________ (3)</w:t>
      </w:r>
    </w:p>
    <w:bookmarkEnd w:id="182"/>
    <w:bookmarkStart w:name="z234" w:id="183"/>
    <w:p>
      <w:pPr>
        <w:spacing w:after="0"/>
        <w:ind w:left="0"/>
        <w:jc w:val="both"/>
      </w:pPr>
      <w:r>
        <w:rPr>
          <w:rFonts w:ascii="Times New Roman"/>
          <w:b w:val="false"/>
          <w:i w:val="false"/>
          <w:color w:val="000000"/>
          <w:sz w:val="28"/>
        </w:rPr>
        <w:t>
      № ____________________ (4)</w:t>
      </w:r>
    </w:p>
    <w:bookmarkEnd w:id="183"/>
    <w:bookmarkStart w:name="z235" w:id="184"/>
    <w:p>
      <w:pPr>
        <w:spacing w:after="0"/>
        <w:ind w:left="0"/>
        <w:jc w:val="both"/>
      </w:pPr>
      <w:r>
        <w:rPr>
          <w:rFonts w:ascii="Times New Roman"/>
          <w:b w:val="false"/>
          <w:i w:val="false"/>
          <w:color w:val="000000"/>
          <w:sz w:val="28"/>
        </w:rPr>
        <w:t>
      20___ жылғы "____" ________ дейін жарамды (5)</w:t>
      </w:r>
    </w:p>
    <w:bookmarkEnd w:id="184"/>
    <w:bookmarkStart w:name="z236" w:id="185"/>
    <w:p>
      <w:pPr>
        <w:spacing w:after="0"/>
        <w:ind w:left="0"/>
        <w:jc w:val="both"/>
      </w:pPr>
      <w:r>
        <w:rPr>
          <w:rFonts w:ascii="Times New Roman"/>
          <w:b w:val="false"/>
          <w:i w:val="false"/>
          <w:color w:val="000000"/>
          <w:sz w:val="28"/>
        </w:rPr>
        <w:t>
      Сәйкестікті растау жөніндегі орган (6)</w:t>
      </w:r>
    </w:p>
    <w:bookmarkEnd w:id="185"/>
    <w:bookmarkStart w:name="z237" w:id="186"/>
    <w:p>
      <w:pPr>
        <w:spacing w:after="0"/>
        <w:ind w:left="0"/>
        <w:jc w:val="both"/>
      </w:pPr>
      <w:r>
        <w:rPr>
          <w:rFonts w:ascii="Times New Roman"/>
          <w:b w:val="false"/>
          <w:i w:val="false"/>
          <w:color w:val="000000"/>
          <w:sz w:val="28"/>
        </w:rPr>
        <w:t>
      Осы сәйкестік сертификаты өнімнің тиісті түрде сәйкестендірілгенін куәландырады (7)</w:t>
      </w:r>
    </w:p>
    <w:bookmarkEnd w:id="186"/>
    <w:bookmarkStart w:name="z238" w:id="187"/>
    <w:p>
      <w:pPr>
        <w:spacing w:after="0"/>
        <w:ind w:left="0"/>
        <w:jc w:val="both"/>
      </w:pPr>
      <w:r>
        <w:rPr>
          <w:rFonts w:ascii="Times New Roman"/>
          <w:b w:val="false"/>
          <w:i w:val="false"/>
          <w:color w:val="000000"/>
          <w:sz w:val="28"/>
        </w:rPr>
        <w:t>
      Бірыңғай Еуразиялық экономикалық одақтың сыртқы экономикалық қызметінің бірыңғай тауар номенклатурасы коды (8)</w:t>
      </w:r>
    </w:p>
    <w:bookmarkEnd w:id="187"/>
    <w:bookmarkStart w:name="z239" w:id="188"/>
    <w:p>
      <w:pPr>
        <w:spacing w:after="0"/>
        <w:ind w:left="0"/>
        <w:jc w:val="both"/>
      </w:pPr>
      <w:r>
        <w:rPr>
          <w:rFonts w:ascii="Times New Roman"/>
          <w:b w:val="false"/>
          <w:i w:val="false"/>
          <w:color w:val="000000"/>
          <w:sz w:val="28"/>
        </w:rPr>
        <w:t>
      жасалған (9)</w:t>
      </w:r>
    </w:p>
    <w:bookmarkEnd w:id="188"/>
    <w:bookmarkStart w:name="z240" w:id="189"/>
    <w:p>
      <w:pPr>
        <w:spacing w:after="0"/>
        <w:ind w:left="0"/>
        <w:jc w:val="both"/>
      </w:pPr>
      <w:r>
        <w:rPr>
          <w:rFonts w:ascii="Times New Roman"/>
          <w:b w:val="false"/>
          <w:i w:val="false"/>
          <w:color w:val="000000"/>
          <w:sz w:val="28"/>
        </w:rPr>
        <w:t>
      белгіленген қауіпсіздік талаптарына сәйкес келеді (10)</w:t>
      </w:r>
    </w:p>
    <w:bookmarkEnd w:id="189"/>
    <w:bookmarkStart w:name="z241" w:id="190"/>
    <w:p>
      <w:pPr>
        <w:spacing w:after="0"/>
        <w:ind w:left="0"/>
        <w:jc w:val="both"/>
      </w:pPr>
      <w:r>
        <w:rPr>
          <w:rFonts w:ascii="Times New Roman"/>
          <w:b w:val="false"/>
          <w:i w:val="false"/>
          <w:color w:val="000000"/>
          <w:sz w:val="28"/>
        </w:rPr>
        <w:t>
      Өтініш беруші (11)</w:t>
      </w:r>
    </w:p>
    <w:bookmarkEnd w:id="190"/>
    <w:bookmarkStart w:name="z242" w:id="191"/>
    <w:p>
      <w:pPr>
        <w:spacing w:after="0"/>
        <w:ind w:left="0"/>
        <w:jc w:val="both"/>
      </w:pPr>
      <w:r>
        <w:rPr>
          <w:rFonts w:ascii="Times New Roman"/>
          <w:b w:val="false"/>
          <w:i w:val="false"/>
          <w:color w:val="000000"/>
          <w:sz w:val="28"/>
        </w:rPr>
        <w:t>
      Сәйкестік сертификаты негізінде берілген (12)</w:t>
      </w:r>
    </w:p>
    <w:bookmarkEnd w:id="191"/>
    <w:bookmarkStart w:name="z243" w:id="192"/>
    <w:p>
      <w:pPr>
        <w:spacing w:after="0"/>
        <w:ind w:left="0"/>
        <w:jc w:val="both"/>
      </w:pPr>
      <w:r>
        <w:rPr>
          <w:rFonts w:ascii="Times New Roman"/>
          <w:b w:val="false"/>
          <w:i w:val="false"/>
          <w:color w:val="000000"/>
          <w:sz w:val="28"/>
        </w:rPr>
        <w:t>
      Қосымша ақпарат (13)</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3"/>
          <w:p>
            <w:pPr>
              <w:spacing w:after="20"/>
              <w:ind w:left="20"/>
              <w:jc w:val="both"/>
            </w:pPr>
            <w:r>
              <w:rPr>
                <w:rFonts w:ascii="Times New Roman"/>
                <w:b w:val="false"/>
                <w:i w:val="false"/>
                <w:color w:val="000000"/>
                <w:sz w:val="20"/>
              </w:rPr>
              <w:t>
бас әріптер,</w:t>
            </w:r>
          </w:p>
          <w:bookmarkEnd w:id="193"/>
          <w:p>
            <w:pPr>
              <w:spacing w:after="20"/>
              <w:ind w:left="20"/>
              <w:jc w:val="both"/>
            </w:pPr>
            <w:r>
              <w:rPr>
                <w:rFonts w:ascii="Times New Roman"/>
                <w:b w:val="false"/>
                <w:i w:val="false"/>
                <w:color w:val="000000"/>
                <w:sz w:val="20"/>
              </w:rPr>
              <w:t>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4"/>
          <w:p>
            <w:pPr>
              <w:spacing w:after="20"/>
              <w:ind w:left="20"/>
              <w:jc w:val="both"/>
            </w:pPr>
            <w:r>
              <w:rPr>
                <w:rFonts w:ascii="Times New Roman"/>
                <w:b w:val="false"/>
                <w:i w:val="false"/>
                <w:color w:val="000000"/>
                <w:sz w:val="20"/>
              </w:rPr>
              <w:t>
бас әріптер,</w:t>
            </w:r>
          </w:p>
          <w:bookmarkEnd w:id="194"/>
          <w:p>
            <w:pPr>
              <w:spacing w:after="20"/>
              <w:ind w:left="20"/>
              <w:jc w:val="both"/>
            </w:pPr>
            <w:r>
              <w:rPr>
                <w:rFonts w:ascii="Times New Roman"/>
                <w:b w:val="false"/>
                <w:i w:val="false"/>
                <w:color w:val="000000"/>
                <w:sz w:val="20"/>
              </w:rPr>
              <w:t>
тегі</w:t>
            </w:r>
          </w:p>
        </w:tc>
      </w:tr>
    </w:tbl>
    <w:bookmarkStart w:name="z246" w:id="195"/>
    <w:p>
      <w:pPr>
        <w:spacing w:after="0"/>
        <w:ind w:left="0"/>
        <w:jc w:val="both"/>
      </w:pPr>
      <w:r>
        <w:rPr>
          <w:rFonts w:ascii="Times New Roman"/>
          <w:b w:val="false"/>
          <w:i w:val="false"/>
          <w:color w:val="000000"/>
          <w:sz w:val="28"/>
        </w:rPr>
        <w:t xml:space="preserve">
      Қазақстан Республикасы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w:t>
      </w:r>
      <w:r>
        <w:rPr>
          <w:rFonts w:ascii="Times New Roman"/>
          <w:b w:val="false"/>
          <w:i w:val="false"/>
          <w:color w:val="000000"/>
          <w:sz w:val="28"/>
        </w:rPr>
        <w:t>62-бабының</w:t>
      </w:r>
      <w:r>
        <w:rPr>
          <w:rFonts w:ascii="Times New Roman"/>
          <w:b w:val="false"/>
          <w:i w:val="false"/>
          <w:color w:val="000000"/>
          <w:sz w:val="28"/>
        </w:rPr>
        <w:t xml:space="preserve"> 2-тармағына сәйкес қағаз жеткізгіштегі құжатқа тең.</w:t>
      </w:r>
    </w:p>
    <w:bookmarkEnd w:id="195"/>
    <w:bookmarkStart w:name="z247" w:id="196"/>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кезіндегі</w:t>
            </w:r>
            <w:r>
              <w:br/>
            </w:r>
            <w:r>
              <w:rPr>
                <w:rFonts w:ascii="Times New Roman"/>
                <w:b w:val="false"/>
                <w:i w:val="false"/>
                <w:color w:val="000000"/>
                <w:sz w:val="20"/>
              </w:rPr>
              <w:t>сәйкестік сертификатының</w:t>
            </w:r>
            <w:r>
              <w:br/>
            </w:r>
            <w:r>
              <w:rPr>
                <w:rFonts w:ascii="Times New Roman"/>
                <w:b w:val="false"/>
                <w:i w:val="false"/>
                <w:color w:val="000000"/>
                <w:sz w:val="20"/>
              </w:rPr>
              <w:t>нысанына қосымша</w:t>
            </w:r>
          </w:p>
        </w:tc>
      </w:tr>
    </w:tbl>
    <w:bookmarkStart w:name="z249" w:id="197"/>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8"/>
          <w:p>
            <w:pPr>
              <w:spacing w:after="20"/>
              <w:ind w:left="20"/>
              <w:jc w:val="both"/>
            </w:pPr>
            <w:r>
              <w:rPr>
                <w:rFonts w:ascii="Times New Roman"/>
                <w:b w:val="false"/>
                <w:i w:val="false"/>
                <w:color w:val="000000"/>
                <w:sz w:val="20"/>
              </w:rPr>
              <w:t xml:space="preserve">
Сәйкестік белгісінің </w:t>
            </w:r>
          </w:p>
          <w:bookmarkEnd w:id="198"/>
          <w:p>
            <w:pPr>
              <w:spacing w:after="20"/>
              <w:ind w:left="20"/>
              <w:jc w:val="both"/>
            </w:pPr>
            <w:r>
              <w:rPr>
                <w:rFonts w:ascii="Times New Roman"/>
                <w:b w:val="false"/>
                <w:i w:val="false"/>
                <w:color w:val="000000"/>
                <w:sz w:val="20"/>
              </w:rPr>
              <w:t>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9"/>
          <w:p>
            <w:pPr>
              <w:spacing w:after="20"/>
              <w:ind w:left="20"/>
              <w:jc w:val="both"/>
            </w:pPr>
            <w:r>
              <w:rPr>
                <w:rFonts w:ascii="Times New Roman"/>
                <w:b w:val="false"/>
                <w:i w:val="false"/>
                <w:color w:val="000000"/>
                <w:sz w:val="20"/>
              </w:rPr>
              <w:t>
Сәйкестік сертификатына қосымша</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20___ жылғы "____"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20___ жылғы "____" ________ дейін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bookmarkStart w:name="z254" w:id="200"/>
    <w:p>
      <w:pPr>
        <w:spacing w:after="0"/>
        <w:ind w:left="0"/>
        <w:jc w:val="both"/>
      </w:pPr>
      <w:r>
        <w:rPr>
          <w:rFonts w:ascii="Times New Roman"/>
          <w:b w:val="false"/>
          <w:i w:val="false"/>
          <w:color w:val="000000"/>
          <w:sz w:val="28"/>
        </w:rPr>
        <w:t>
      Сәйкестік сертификатының күші қолданылатын нақты өнімнің тізбесі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Еуразиялық экономикалық одақтың сыртқы экономикалық қызметінің бірыңғай тауар номенклатурасына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құжаттаманың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255" w:id="201"/>
    <w:p>
      <w:pPr>
        <w:spacing w:after="0"/>
        <w:ind w:left="0"/>
        <w:jc w:val="both"/>
      </w:pPr>
      <w:r>
        <w:rPr>
          <w:rFonts w:ascii="Times New Roman"/>
          <w:b w:val="false"/>
          <w:i w:val="false"/>
          <w:color w:val="000000"/>
          <w:sz w:val="28"/>
        </w:rPr>
        <w:t xml:space="preserve">
      Қазақстан Республикасы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w:t>
      </w:r>
      <w:r>
        <w:rPr>
          <w:rFonts w:ascii="Times New Roman"/>
          <w:b w:val="false"/>
          <w:i w:val="false"/>
          <w:color w:val="000000"/>
          <w:sz w:val="28"/>
        </w:rPr>
        <w:t>62-бабының</w:t>
      </w:r>
      <w:r>
        <w:rPr>
          <w:rFonts w:ascii="Times New Roman"/>
          <w:b w:val="false"/>
          <w:i w:val="false"/>
          <w:color w:val="000000"/>
          <w:sz w:val="28"/>
        </w:rPr>
        <w:t xml:space="preserve"> 2-тармағына сәйкес қағаз жеткізгіштегі құжатқа тең.</w:t>
      </w:r>
    </w:p>
    <w:bookmarkEnd w:id="201"/>
    <w:bookmarkStart w:name="z256" w:id="202"/>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w:t>
            </w:r>
            <w:r>
              <w:br/>
            </w: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қолдану арқылы сәйкестік</w:t>
            </w:r>
            <w:r>
              <w:br/>
            </w:r>
            <w:r>
              <w:rPr>
                <w:rFonts w:ascii="Times New Roman"/>
                <w:b w:val="false"/>
                <w:i w:val="false"/>
                <w:color w:val="000000"/>
                <w:sz w:val="20"/>
              </w:rPr>
              <w:t>сертификатының нысаны</w:t>
            </w:r>
          </w:p>
        </w:tc>
      </w:tr>
    </w:tbl>
    <w:bookmarkStart w:name="z258" w:id="203"/>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IAF MLA белгісінің суреті KZ.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bookmarkStart w:name="z259" w:id="204"/>
    <w:p>
      <w:pPr>
        <w:spacing w:after="0"/>
        <w:ind w:left="0"/>
        <w:jc w:val="both"/>
      </w:pPr>
      <w:r>
        <w:rPr>
          <w:rFonts w:ascii="Times New Roman"/>
          <w:b w:val="false"/>
          <w:i w:val="false"/>
          <w:color w:val="000000"/>
          <w:sz w:val="28"/>
        </w:rPr>
        <w:t>
      Сәйкестік сертификаты мемлекеттік техникалық реттеу жүйесінің деректер тізілімінде</w:t>
      </w:r>
    </w:p>
    <w:bookmarkEnd w:id="204"/>
    <w:bookmarkStart w:name="z260" w:id="205"/>
    <w:p>
      <w:pPr>
        <w:spacing w:after="0"/>
        <w:ind w:left="0"/>
        <w:jc w:val="both"/>
      </w:pPr>
      <w:r>
        <w:rPr>
          <w:rFonts w:ascii="Times New Roman"/>
          <w:b w:val="false"/>
          <w:i w:val="false"/>
          <w:color w:val="000000"/>
          <w:sz w:val="28"/>
        </w:rPr>
        <w:t>
      Тіркелген</w:t>
      </w:r>
    </w:p>
    <w:bookmarkEnd w:id="205"/>
    <w:bookmarkStart w:name="z261" w:id="206"/>
    <w:p>
      <w:pPr>
        <w:spacing w:after="0"/>
        <w:ind w:left="0"/>
        <w:jc w:val="both"/>
      </w:pPr>
      <w:r>
        <w:rPr>
          <w:rFonts w:ascii="Times New Roman"/>
          <w:b w:val="false"/>
          <w:i w:val="false"/>
          <w:color w:val="000000"/>
          <w:sz w:val="28"/>
        </w:rPr>
        <w:t>
      20___ жылғы "____" ________ (3)</w:t>
      </w:r>
    </w:p>
    <w:bookmarkEnd w:id="206"/>
    <w:bookmarkStart w:name="z262" w:id="207"/>
    <w:p>
      <w:pPr>
        <w:spacing w:after="0"/>
        <w:ind w:left="0"/>
        <w:jc w:val="both"/>
      </w:pPr>
      <w:r>
        <w:rPr>
          <w:rFonts w:ascii="Times New Roman"/>
          <w:b w:val="false"/>
          <w:i w:val="false"/>
          <w:color w:val="000000"/>
          <w:sz w:val="28"/>
        </w:rPr>
        <w:t>
      № ____________________ (4)</w:t>
      </w:r>
    </w:p>
    <w:bookmarkEnd w:id="207"/>
    <w:bookmarkStart w:name="z263" w:id="208"/>
    <w:p>
      <w:pPr>
        <w:spacing w:after="0"/>
        <w:ind w:left="0"/>
        <w:jc w:val="both"/>
      </w:pPr>
      <w:r>
        <w:rPr>
          <w:rFonts w:ascii="Times New Roman"/>
          <w:b w:val="false"/>
          <w:i w:val="false"/>
          <w:color w:val="000000"/>
          <w:sz w:val="28"/>
        </w:rPr>
        <w:t>
      20___ жылғы "____" ________ дейін жарамды (5)</w:t>
      </w:r>
    </w:p>
    <w:bookmarkEnd w:id="208"/>
    <w:bookmarkStart w:name="z264" w:id="209"/>
    <w:p>
      <w:pPr>
        <w:spacing w:after="0"/>
        <w:ind w:left="0"/>
        <w:jc w:val="both"/>
      </w:pPr>
      <w:r>
        <w:rPr>
          <w:rFonts w:ascii="Times New Roman"/>
          <w:b w:val="false"/>
          <w:i w:val="false"/>
          <w:color w:val="000000"/>
          <w:sz w:val="28"/>
        </w:rPr>
        <w:t>
      Сәйкестікті растау жөніндегі орган (6)</w:t>
      </w:r>
    </w:p>
    <w:bookmarkEnd w:id="209"/>
    <w:bookmarkStart w:name="z265" w:id="210"/>
    <w:p>
      <w:pPr>
        <w:spacing w:after="0"/>
        <w:ind w:left="0"/>
        <w:jc w:val="both"/>
      </w:pPr>
      <w:r>
        <w:rPr>
          <w:rFonts w:ascii="Times New Roman"/>
          <w:b w:val="false"/>
          <w:i w:val="false"/>
          <w:color w:val="000000"/>
          <w:sz w:val="28"/>
        </w:rPr>
        <w:t>
      Осы сәйкестік сертификаты өнімнің тиісті түрде сәйкестендірілгенін куәландырады (7)</w:t>
      </w:r>
    </w:p>
    <w:bookmarkEnd w:id="210"/>
    <w:bookmarkStart w:name="z266" w:id="211"/>
    <w:p>
      <w:pPr>
        <w:spacing w:after="0"/>
        <w:ind w:left="0"/>
        <w:jc w:val="both"/>
      </w:pPr>
      <w:r>
        <w:rPr>
          <w:rFonts w:ascii="Times New Roman"/>
          <w:b w:val="false"/>
          <w:i w:val="false"/>
          <w:color w:val="000000"/>
          <w:sz w:val="28"/>
        </w:rPr>
        <w:t>
      Бірыңғай Еуразиялық экономикалық одақтың сыртқы экономикалық қызметінің бірыңғай тауар номенклатурасына коды (8)</w:t>
      </w:r>
    </w:p>
    <w:bookmarkEnd w:id="211"/>
    <w:bookmarkStart w:name="z267" w:id="212"/>
    <w:p>
      <w:pPr>
        <w:spacing w:after="0"/>
        <w:ind w:left="0"/>
        <w:jc w:val="both"/>
      </w:pPr>
      <w:r>
        <w:rPr>
          <w:rFonts w:ascii="Times New Roman"/>
          <w:b w:val="false"/>
          <w:i w:val="false"/>
          <w:color w:val="000000"/>
          <w:sz w:val="28"/>
        </w:rPr>
        <w:t>
      жасалған (9)</w:t>
      </w:r>
    </w:p>
    <w:bookmarkEnd w:id="212"/>
    <w:bookmarkStart w:name="z268" w:id="213"/>
    <w:p>
      <w:pPr>
        <w:spacing w:after="0"/>
        <w:ind w:left="0"/>
        <w:jc w:val="both"/>
      </w:pPr>
      <w:r>
        <w:rPr>
          <w:rFonts w:ascii="Times New Roman"/>
          <w:b w:val="false"/>
          <w:i w:val="false"/>
          <w:color w:val="000000"/>
          <w:sz w:val="28"/>
        </w:rPr>
        <w:t>
      белгіленген қауіпсіздік талаптарына сәйкес келеді (10)</w:t>
      </w:r>
    </w:p>
    <w:bookmarkEnd w:id="213"/>
    <w:bookmarkStart w:name="z269" w:id="214"/>
    <w:p>
      <w:pPr>
        <w:spacing w:after="0"/>
        <w:ind w:left="0"/>
        <w:jc w:val="both"/>
      </w:pPr>
      <w:r>
        <w:rPr>
          <w:rFonts w:ascii="Times New Roman"/>
          <w:b w:val="false"/>
          <w:i w:val="false"/>
          <w:color w:val="000000"/>
          <w:sz w:val="28"/>
        </w:rPr>
        <w:t>
      Өтініш беруші (11)</w:t>
      </w:r>
    </w:p>
    <w:bookmarkEnd w:id="214"/>
    <w:bookmarkStart w:name="z270" w:id="215"/>
    <w:p>
      <w:pPr>
        <w:spacing w:after="0"/>
        <w:ind w:left="0"/>
        <w:jc w:val="both"/>
      </w:pPr>
      <w:r>
        <w:rPr>
          <w:rFonts w:ascii="Times New Roman"/>
          <w:b w:val="false"/>
          <w:i w:val="false"/>
          <w:color w:val="000000"/>
          <w:sz w:val="28"/>
        </w:rPr>
        <w:t>
      Сәйкестік сертификаты негізінде берілген (12)</w:t>
      </w:r>
    </w:p>
    <w:bookmarkEnd w:id="215"/>
    <w:bookmarkStart w:name="z271" w:id="216"/>
    <w:p>
      <w:pPr>
        <w:spacing w:after="0"/>
        <w:ind w:left="0"/>
        <w:jc w:val="both"/>
      </w:pPr>
      <w:r>
        <w:rPr>
          <w:rFonts w:ascii="Times New Roman"/>
          <w:b w:val="false"/>
          <w:i w:val="false"/>
          <w:color w:val="000000"/>
          <w:sz w:val="28"/>
        </w:rPr>
        <w:t>
      Қосымша ақпарат (13)</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272" w:id="217"/>
    <w:p>
      <w:pPr>
        <w:spacing w:after="0"/>
        <w:ind w:left="0"/>
        <w:jc w:val="both"/>
      </w:pPr>
      <w:r>
        <w:rPr>
          <w:rFonts w:ascii="Times New Roman"/>
          <w:b w:val="false"/>
          <w:i w:val="false"/>
          <w:color w:val="000000"/>
          <w:sz w:val="28"/>
        </w:rPr>
        <w:t>
      Қазақстан Республикасы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62-бабының 2-тармағына сәйкес қағаз жеткізгіштегі құжатқа тең.</w:t>
      </w:r>
    </w:p>
    <w:bookmarkEnd w:id="217"/>
    <w:bookmarkStart w:name="z273" w:id="218"/>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w:t>
            </w:r>
            <w:r>
              <w:br/>
            </w: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қолдана отырып сәйкестік</w:t>
            </w:r>
            <w:r>
              <w:br/>
            </w:r>
            <w:r>
              <w:rPr>
                <w:rFonts w:ascii="Times New Roman"/>
                <w:b w:val="false"/>
                <w:i w:val="false"/>
                <w:color w:val="000000"/>
                <w:sz w:val="20"/>
              </w:rPr>
              <w:t>сертификатының нысанына</w:t>
            </w:r>
            <w:r>
              <w:br/>
            </w:r>
            <w:r>
              <w:rPr>
                <w:rFonts w:ascii="Times New Roman"/>
                <w:b w:val="false"/>
                <w:i w:val="false"/>
                <w:color w:val="000000"/>
                <w:sz w:val="20"/>
              </w:rPr>
              <w:t>қосымша</w:t>
            </w:r>
          </w:p>
        </w:tc>
      </w:tr>
    </w:tbl>
    <w:bookmarkStart w:name="z275" w:id="219"/>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 № ____________________ 20___ жылғы "____" _______ дейін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bookmarkStart w:name="z276" w:id="220"/>
    <w:p>
      <w:pPr>
        <w:spacing w:after="0"/>
        <w:ind w:left="0"/>
        <w:jc w:val="both"/>
      </w:pPr>
      <w:r>
        <w:rPr>
          <w:rFonts w:ascii="Times New Roman"/>
          <w:b w:val="false"/>
          <w:i w:val="false"/>
          <w:color w:val="000000"/>
          <w:sz w:val="28"/>
        </w:rPr>
        <w:t>
      Сәйкестік сертификатының күші қолданылатын нақты өнімнің тізбесі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Еуразиялық экономикалық одақтың сыртқы экономикалық қызметінің бірыңғай тауар номенклатурасына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құжаттаманың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277" w:id="221"/>
    <w:p>
      <w:pPr>
        <w:spacing w:after="0"/>
        <w:ind w:left="0"/>
        <w:jc w:val="both"/>
      </w:pPr>
      <w:r>
        <w:rPr>
          <w:rFonts w:ascii="Times New Roman"/>
          <w:b w:val="false"/>
          <w:i w:val="false"/>
          <w:color w:val="000000"/>
          <w:sz w:val="28"/>
        </w:rPr>
        <w:t xml:space="preserve">
      Қазақстан Республикасы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w:t>
      </w:r>
      <w:r>
        <w:rPr>
          <w:rFonts w:ascii="Times New Roman"/>
          <w:b w:val="false"/>
          <w:i w:val="false"/>
          <w:color w:val="000000"/>
          <w:sz w:val="28"/>
        </w:rPr>
        <w:t>62-бабының</w:t>
      </w:r>
      <w:r>
        <w:rPr>
          <w:rFonts w:ascii="Times New Roman"/>
          <w:b w:val="false"/>
          <w:i w:val="false"/>
          <w:color w:val="000000"/>
          <w:sz w:val="28"/>
        </w:rPr>
        <w:t xml:space="preserve"> 2-тармағына сәйкес қағаз жеткізгіштегі құжатқа тең.</w:t>
      </w:r>
    </w:p>
    <w:bookmarkEnd w:id="221"/>
    <w:bookmarkStart w:name="z278" w:id="222"/>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Менеджмент жүйесінің</w:t>
            </w:r>
            <w:r>
              <w:br/>
            </w:r>
            <w:r>
              <w:rPr>
                <w:rFonts w:ascii="Times New Roman"/>
                <w:b w:val="false"/>
                <w:i w:val="false"/>
                <w:color w:val="000000"/>
                <w:sz w:val="20"/>
              </w:rPr>
              <w:t>сәйкестік сертификатының</w:t>
            </w:r>
            <w:r>
              <w:br/>
            </w:r>
            <w:r>
              <w:rPr>
                <w:rFonts w:ascii="Times New Roman"/>
                <w:b w:val="false"/>
                <w:i w:val="false"/>
                <w:color w:val="000000"/>
                <w:sz w:val="20"/>
              </w:rPr>
              <w:t>нысаны</w:t>
            </w:r>
          </w:p>
        </w:tc>
      </w:tr>
    </w:tbl>
    <w:bookmarkStart w:name="z280" w:id="223"/>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суреті.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bookmarkStart w:name="z281" w:id="224"/>
    <w:p>
      <w:pPr>
        <w:spacing w:after="0"/>
        <w:ind w:left="0"/>
        <w:jc w:val="both"/>
      </w:pPr>
      <w:r>
        <w:rPr>
          <w:rFonts w:ascii="Times New Roman"/>
          <w:b w:val="false"/>
          <w:i w:val="false"/>
          <w:color w:val="000000"/>
          <w:sz w:val="28"/>
        </w:rPr>
        <w:t>
      Сәйкестік сертификаты мемлекеттік техникалық реттеу жүйесінің деректер тізілімінде тіркелген</w:t>
      </w:r>
    </w:p>
    <w:bookmarkEnd w:id="224"/>
    <w:bookmarkStart w:name="z282" w:id="225"/>
    <w:p>
      <w:pPr>
        <w:spacing w:after="0"/>
        <w:ind w:left="0"/>
        <w:jc w:val="both"/>
      </w:pPr>
      <w:r>
        <w:rPr>
          <w:rFonts w:ascii="Times New Roman"/>
          <w:b w:val="false"/>
          <w:i w:val="false"/>
          <w:color w:val="000000"/>
          <w:sz w:val="28"/>
        </w:rPr>
        <w:t>
      20___ жылғы "____" ________ (3)</w:t>
      </w:r>
    </w:p>
    <w:bookmarkEnd w:id="225"/>
    <w:bookmarkStart w:name="z283" w:id="226"/>
    <w:p>
      <w:pPr>
        <w:spacing w:after="0"/>
        <w:ind w:left="0"/>
        <w:jc w:val="both"/>
      </w:pPr>
      <w:r>
        <w:rPr>
          <w:rFonts w:ascii="Times New Roman"/>
          <w:b w:val="false"/>
          <w:i w:val="false"/>
          <w:color w:val="000000"/>
          <w:sz w:val="28"/>
        </w:rPr>
        <w:t>
      № ____________________ (4)</w:t>
      </w:r>
    </w:p>
    <w:bookmarkEnd w:id="226"/>
    <w:bookmarkStart w:name="z284" w:id="227"/>
    <w:p>
      <w:pPr>
        <w:spacing w:after="0"/>
        <w:ind w:left="0"/>
        <w:jc w:val="both"/>
      </w:pPr>
      <w:r>
        <w:rPr>
          <w:rFonts w:ascii="Times New Roman"/>
          <w:b w:val="false"/>
          <w:i w:val="false"/>
          <w:color w:val="000000"/>
          <w:sz w:val="28"/>
        </w:rPr>
        <w:t>
      20___ жылғы "____" ________ дейін жарамды (5)</w:t>
      </w:r>
    </w:p>
    <w:bookmarkEnd w:id="227"/>
    <w:bookmarkStart w:name="z285" w:id="228"/>
    <w:p>
      <w:pPr>
        <w:spacing w:after="0"/>
        <w:ind w:left="0"/>
        <w:jc w:val="both"/>
      </w:pPr>
      <w:r>
        <w:rPr>
          <w:rFonts w:ascii="Times New Roman"/>
          <w:b w:val="false"/>
          <w:i w:val="false"/>
          <w:color w:val="000000"/>
          <w:sz w:val="28"/>
        </w:rPr>
        <w:t>
      Бастапқы сертификаттау күні 20___ жылғы "____" ________ (6)</w:t>
      </w:r>
    </w:p>
    <w:bookmarkEnd w:id="228"/>
    <w:bookmarkStart w:name="z286" w:id="229"/>
    <w:p>
      <w:pPr>
        <w:spacing w:after="0"/>
        <w:ind w:left="0"/>
        <w:jc w:val="both"/>
      </w:pPr>
      <w:r>
        <w:rPr>
          <w:rFonts w:ascii="Times New Roman"/>
          <w:b w:val="false"/>
          <w:i w:val="false"/>
          <w:color w:val="000000"/>
          <w:sz w:val="28"/>
        </w:rPr>
        <w:t>
      Сәйкестікті растау жөніндегі орган (7)</w:t>
      </w:r>
    </w:p>
    <w:bookmarkEnd w:id="229"/>
    <w:bookmarkStart w:name="z287" w:id="230"/>
    <w:p>
      <w:pPr>
        <w:spacing w:after="0"/>
        <w:ind w:left="0"/>
        <w:jc w:val="both"/>
      </w:pPr>
      <w:r>
        <w:rPr>
          <w:rFonts w:ascii="Times New Roman"/>
          <w:b w:val="false"/>
          <w:i w:val="false"/>
          <w:color w:val="000000"/>
          <w:sz w:val="28"/>
        </w:rPr>
        <w:t>
      Осы сертификат берілді (8)</w:t>
      </w:r>
    </w:p>
    <w:bookmarkEnd w:id="230"/>
    <w:bookmarkStart w:name="z288" w:id="231"/>
    <w:p>
      <w:pPr>
        <w:spacing w:after="0"/>
        <w:ind w:left="0"/>
        <w:jc w:val="both"/>
      </w:pPr>
      <w:r>
        <w:rPr>
          <w:rFonts w:ascii="Times New Roman"/>
          <w:b w:val="false"/>
          <w:i w:val="false"/>
          <w:color w:val="000000"/>
          <w:sz w:val="28"/>
        </w:rPr>
        <w:t>
      және куәландырады (9)</w:t>
      </w:r>
    </w:p>
    <w:bookmarkEnd w:id="231"/>
    <w:bookmarkStart w:name="z289" w:id="232"/>
    <w:p>
      <w:pPr>
        <w:spacing w:after="0"/>
        <w:ind w:left="0"/>
        <w:jc w:val="both"/>
      </w:pPr>
      <w:r>
        <w:rPr>
          <w:rFonts w:ascii="Times New Roman"/>
          <w:b w:val="false"/>
          <w:i w:val="false"/>
          <w:color w:val="000000"/>
          <w:sz w:val="28"/>
        </w:rPr>
        <w:t>
      қатысты (10))</w:t>
      </w:r>
    </w:p>
    <w:bookmarkEnd w:id="232"/>
    <w:bookmarkStart w:name="z290" w:id="233"/>
    <w:p>
      <w:pPr>
        <w:spacing w:after="0"/>
        <w:ind w:left="0"/>
        <w:jc w:val="both"/>
      </w:pPr>
      <w:r>
        <w:rPr>
          <w:rFonts w:ascii="Times New Roman"/>
          <w:b w:val="false"/>
          <w:i w:val="false"/>
          <w:color w:val="000000"/>
          <w:sz w:val="28"/>
        </w:rPr>
        <w:t>
      талаптарға сәйкес келеді (11)</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291" w:id="234"/>
    <w:p>
      <w:pPr>
        <w:spacing w:after="0"/>
        <w:ind w:left="0"/>
        <w:jc w:val="both"/>
      </w:pPr>
      <w:r>
        <w:rPr>
          <w:rFonts w:ascii="Times New Roman"/>
          <w:b w:val="false"/>
          <w:i w:val="false"/>
          <w:color w:val="000000"/>
          <w:sz w:val="28"/>
        </w:rPr>
        <w:t xml:space="preserve">
      Қазақстан Республикасы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w:t>
      </w:r>
      <w:r>
        <w:rPr>
          <w:rFonts w:ascii="Times New Roman"/>
          <w:b w:val="false"/>
          <w:i w:val="false"/>
          <w:color w:val="000000"/>
          <w:sz w:val="28"/>
        </w:rPr>
        <w:t>62-бабының</w:t>
      </w:r>
      <w:r>
        <w:rPr>
          <w:rFonts w:ascii="Times New Roman"/>
          <w:b w:val="false"/>
          <w:i w:val="false"/>
          <w:color w:val="000000"/>
          <w:sz w:val="28"/>
        </w:rPr>
        <w:t xml:space="preserve"> 2-тармағына сәйкес қағаз жеткізгіштегі құжатқа тең.</w:t>
      </w:r>
    </w:p>
    <w:bookmarkEnd w:id="234"/>
    <w:bookmarkStart w:name="z292" w:id="235"/>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Менеджмент жүйесінің</w:t>
            </w:r>
            <w:r>
              <w:br/>
            </w:r>
            <w:r>
              <w:rPr>
                <w:rFonts w:ascii="Times New Roman"/>
                <w:b w:val="false"/>
                <w:i w:val="false"/>
                <w:color w:val="000000"/>
                <w:sz w:val="20"/>
              </w:rPr>
              <w:t>сәйкестік сертификатының</w:t>
            </w:r>
            <w:r>
              <w:br/>
            </w:r>
            <w:r>
              <w:rPr>
                <w:rFonts w:ascii="Times New Roman"/>
                <w:b w:val="false"/>
                <w:i w:val="false"/>
                <w:color w:val="000000"/>
                <w:sz w:val="20"/>
              </w:rPr>
              <w:t>нысанына қосымша</w:t>
            </w:r>
          </w:p>
        </w:tc>
      </w:tr>
    </w:tbl>
    <w:bookmarkStart w:name="z294" w:id="236"/>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7"/>
          <w:p>
            <w:pPr>
              <w:spacing w:after="20"/>
              <w:ind w:left="20"/>
              <w:jc w:val="both"/>
            </w:pPr>
            <w:r>
              <w:rPr>
                <w:rFonts w:ascii="Times New Roman"/>
                <w:b w:val="false"/>
                <w:i w:val="false"/>
                <w:color w:val="000000"/>
                <w:sz w:val="20"/>
              </w:rPr>
              <w:t xml:space="preserve">
сәйкестік сертификатына қосымша 20___ жылғы "____" ________ </w:t>
            </w:r>
          </w:p>
          <w:bookmarkEnd w:id="237"/>
          <w:p>
            <w:pPr>
              <w:spacing w:after="20"/>
              <w:ind w:left="20"/>
              <w:jc w:val="both"/>
            </w:pPr>
            <w:r>
              <w:rPr>
                <w:rFonts w:ascii="Times New Roman"/>
                <w:b w:val="false"/>
                <w:i w:val="false"/>
                <w:color w:val="000000"/>
                <w:sz w:val="20"/>
              </w:rPr>
              <w:t>
№ ____________________ 20___ жылғы "____" ________ дейін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bookmarkStart w:name="z296" w:id="238"/>
    <w:p>
      <w:pPr>
        <w:spacing w:after="0"/>
        <w:ind w:left="0"/>
        <w:jc w:val="both"/>
      </w:pPr>
      <w:r>
        <w:rPr>
          <w:rFonts w:ascii="Times New Roman"/>
          <w:b w:val="false"/>
          <w:i w:val="false"/>
          <w:color w:val="000000"/>
          <w:sz w:val="28"/>
        </w:rPr>
        <w:t>
      Сәйкестік сертификатының күші қолданылатын нақты өнімнің тізбесі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жүктеуіші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 сертификаттау саласы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297" w:id="239"/>
    <w:p>
      <w:pPr>
        <w:spacing w:after="0"/>
        <w:ind w:left="0"/>
        <w:jc w:val="both"/>
      </w:pPr>
      <w:r>
        <w:rPr>
          <w:rFonts w:ascii="Times New Roman"/>
          <w:b w:val="false"/>
          <w:i w:val="false"/>
          <w:color w:val="000000"/>
          <w:sz w:val="28"/>
        </w:rPr>
        <w:t xml:space="preserve">
      Қазақстан Республикасы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w:t>
      </w:r>
      <w:r>
        <w:rPr>
          <w:rFonts w:ascii="Times New Roman"/>
          <w:b w:val="false"/>
          <w:i w:val="false"/>
          <w:color w:val="000000"/>
          <w:sz w:val="28"/>
        </w:rPr>
        <w:t>62-бабының</w:t>
      </w:r>
      <w:r>
        <w:rPr>
          <w:rFonts w:ascii="Times New Roman"/>
          <w:b w:val="false"/>
          <w:i w:val="false"/>
          <w:color w:val="000000"/>
          <w:sz w:val="28"/>
        </w:rPr>
        <w:t xml:space="preserve"> 2-тармағына сәйкес қағаз жеткізгіштегі құжатқа тең.</w:t>
      </w:r>
    </w:p>
    <w:bookmarkEnd w:id="239"/>
    <w:bookmarkStart w:name="z298" w:id="240"/>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қолдана отырып, менеджмент</w:t>
            </w:r>
            <w:r>
              <w:br/>
            </w:r>
            <w:r>
              <w:rPr>
                <w:rFonts w:ascii="Times New Roman"/>
                <w:b w:val="false"/>
                <w:i w:val="false"/>
                <w:color w:val="000000"/>
                <w:sz w:val="20"/>
              </w:rPr>
              <w:t>жүйесінің сәйкестік</w:t>
            </w:r>
            <w:r>
              <w:br/>
            </w:r>
            <w:r>
              <w:rPr>
                <w:rFonts w:ascii="Times New Roman"/>
                <w:b w:val="false"/>
                <w:i w:val="false"/>
                <w:color w:val="000000"/>
                <w:sz w:val="20"/>
              </w:rPr>
              <w:t>сертификатының нысаны</w:t>
            </w:r>
          </w:p>
        </w:tc>
      </w:tr>
    </w:tbl>
    <w:bookmarkStart w:name="z300" w:id="241"/>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IAF MLA KZ біріктірілген белгісінің суреті.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bookmarkStart w:name="z301" w:id="242"/>
    <w:p>
      <w:pPr>
        <w:spacing w:after="0"/>
        <w:ind w:left="0"/>
        <w:jc w:val="both"/>
      </w:pPr>
      <w:r>
        <w:rPr>
          <w:rFonts w:ascii="Times New Roman"/>
          <w:b w:val="false"/>
          <w:i w:val="false"/>
          <w:color w:val="000000"/>
          <w:sz w:val="28"/>
        </w:rPr>
        <w:t>
      Сәйкестік сертификаты мемлекеттік техникалық реттеу жүйесінің деректер тізілімінде тіркелген</w:t>
      </w:r>
    </w:p>
    <w:bookmarkEnd w:id="242"/>
    <w:bookmarkStart w:name="z302" w:id="243"/>
    <w:p>
      <w:pPr>
        <w:spacing w:after="0"/>
        <w:ind w:left="0"/>
        <w:jc w:val="both"/>
      </w:pPr>
      <w:r>
        <w:rPr>
          <w:rFonts w:ascii="Times New Roman"/>
          <w:b w:val="false"/>
          <w:i w:val="false"/>
          <w:color w:val="000000"/>
          <w:sz w:val="28"/>
        </w:rPr>
        <w:t>
      20___ жылғы "____" ________ (3)</w:t>
      </w:r>
    </w:p>
    <w:bookmarkEnd w:id="243"/>
    <w:bookmarkStart w:name="z303" w:id="244"/>
    <w:p>
      <w:pPr>
        <w:spacing w:after="0"/>
        <w:ind w:left="0"/>
        <w:jc w:val="both"/>
      </w:pPr>
      <w:r>
        <w:rPr>
          <w:rFonts w:ascii="Times New Roman"/>
          <w:b w:val="false"/>
          <w:i w:val="false"/>
          <w:color w:val="000000"/>
          <w:sz w:val="28"/>
        </w:rPr>
        <w:t>
      № ____________________ (4)</w:t>
      </w:r>
    </w:p>
    <w:bookmarkEnd w:id="244"/>
    <w:bookmarkStart w:name="z304" w:id="245"/>
    <w:p>
      <w:pPr>
        <w:spacing w:after="0"/>
        <w:ind w:left="0"/>
        <w:jc w:val="both"/>
      </w:pPr>
      <w:r>
        <w:rPr>
          <w:rFonts w:ascii="Times New Roman"/>
          <w:b w:val="false"/>
          <w:i w:val="false"/>
          <w:color w:val="000000"/>
          <w:sz w:val="28"/>
        </w:rPr>
        <w:t>
      20___ жылғы "____" ________ дейін жарамды (5)</w:t>
      </w:r>
    </w:p>
    <w:bookmarkEnd w:id="245"/>
    <w:bookmarkStart w:name="z305" w:id="246"/>
    <w:p>
      <w:pPr>
        <w:spacing w:after="0"/>
        <w:ind w:left="0"/>
        <w:jc w:val="both"/>
      </w:pPr>
      <w:r>
        <w:rPr>
          <w:rFonts w:ascii="Times New Roman"/>
          <w:b w:val="false"/>
          <w:i w:val="false"/>
          <w:color w:val="000000"/>
          <w:sz w:val="28"/>
        </w:rPr>
        <w:t>
      Бастапқы сертификаттау күні 20___ жылғы "____" __________ (6)</w:t>
      </w:r>
    </w:p>
    <w:bookmarkEnd w:id="246"/>
    <w:bookmarkStart w:name="z306" w:id="247"/>
    <w:p>
      <w:pPr>
        <w:spacing w:after="0"/>
        <w:ind w:left="0"/>
        <w:jc w:val="both"/>
      </w:pPr>
      <w:r>
        <w:rPr>
          <w:rFonts w:ascii="Times New Roman"/>
          <w:b w:val="false"/>
          <w:i w:val="false"/>
          <w:color w:val="000000"/>
          <w:sz w:val="28"/>
        </w:rPr>
        <w:t>
      Сәйкестікті растау жөніндегі орган (7)</w:t>
      </w:r>
    </w:p>
    <w:bookmarkEnd w:id="247"/>
    <w:bookmarkStart w:name="z307" w:id="248"/>
    <w:p>
      <w:pPr>
        <w:spacing w:after="0"/>
        <w:ind w:left="0"/>
        <w:jc w:val="both"/>
      </w:pPr>
      <w:r>
        <w:rPr>
          <w:rFonts w:ascii="Times New Roman"/>
          <w:b w:val="false"/>
          <w:i w:val="false"/>
          <w:color w:val="000000"/>
          <w:sz w:val="28"/>
        </w:rPr>
        <w:t>
      Осы сәйкестік сертификаты берілді (8)</w:t>
      </w:r>
    </w:p>
    <w:bookmarkEnd w:id="248"/>
    <w:bookmarkStart w:name="z308" w:id="249"/>
    <w:p>
      <w:pPr>
        <w:spacing w:after="0"/>
        <w:ind w:left="0"/>
        <w:jc w:val="both"/>
      </w:pPr>
      <w:r>
        <w:rPr>
          <w:rFonts w:ascii="Times New Roman"/>
          <w:b w:val="false"/>
          <w:i w:val="false"/>
          <w:color w:val="000000"/>
          <w:sz w:val="28"/>
        </w:rPr>
        <w:t>
      және куәландырады (9)</w:t>
      </w:r>
    </w:p>
    <w:bookmarkEnd w:id="249"/>
    <w:bookmarkStart w:name="z309" w:id="250"/>
    <w:p>
      <w:pPr>
        <w:spacing w:after="0"/>
        <w:ind w:left="0"/>
        <w:jc w:val="both"/>
      </w:pPr>
      <w:r>
        <w:rPr>
          <w:rFonts w:ascii="Times New Roman"/>
          <w:b w:val="false"/>
          <w:i w:val="false"/>
          <w:color w:val="000000"/>
          <w:sz w:val="28"/>
        </w:rPr>
        <w:t>
      қатысты (10)</w:t>
      </w:r>
    </w:p>
    <w:bookmarkEnd w:id="250"/>
    <w:bookmarkStart w:name="z310" w:id="251"/>
    <w:p>
      <w:pPr>
        <w:spacing w:after="0"/>
        <w:ind w:left="0"/>
        <w:jc w:val="both"/>
      </w:pPr>
      <w:r>
        <w:rPr>
          <w:rFonts w:ascii="Times New Roman"/>
          <w:b w:val="false"/>
          <w:i w:val="false"/>
          <w:color w:val="000000"/>
          <w:sz w:val="28"/>
        </w:rPr>
        <w:t>
      талаптарға сәйкес келеді (11)</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311" w:id="252"/>
    <w:p>
      <w:pPr>
        <w:spacing w:after="0"/>
        <w:ind w:left="0"/>
        <w:jc w:val="both"/>
      </w:pPr>
      <w:r>
        <w:rPr>
          <w:rFonts w:ascii="Times New Roman"/>
          <w:b w:val="false"/>
          <w:i w:val="false"/>
          <w:color w:val="000000"/>
          <w:sz w:val="28"/>
        </w:rPr>
        <w:t>
      Қазақстан Республикасы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62-бабының 2-тармағына сәйкес қағаз жеткізгіштегі құжатқа тең.</w:t>
      </w:r>
    </w:p>
    <w:bookmarkEnd w:id="252"/>
    <w:bookmarkStart w:name="z312" w:id="253"/>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қолдана отырып, менеджмент</w:t>
            </w:r>
            <w:r>
              <w:br/>
            </w:r>
            <w:r>
              <w:rPr>
                <w:rFonts w:ascii="Times New Roman"/>
                <w:b w:val="false"/>
                <w:i w:val="false"/>
                <w:color w:val="000000"/>
                <w:sz w:val="20"/>
              </w:rPr>
              <w:t>жүйесінің сәйкестік</w:t>
            </w:r>
            <w:r>
              <w:br/>
            </w:r>
            <w:r>
              <w:rPr>
                <w:rFonts w:ascii="Times New Roman"/>
                <w:b w:val="false"/>
                <w:i w:val="false"/>
                <w:color w:val="000000"/>
                <w:sz w:val="20"/>
              </w:rPr>
              <w:t>сертификатының нысанына</w:t>
            </w:r>
            <w:r>
              <w:br/>
            </w:r>
            <w:r>
              <w:rPr>
                <w:rFonts w:ascii="Times New Roman"/>
                <w:b w:val="false"/>
                <w:i w:val="false"/>
                <w:color w:val="000000"/>
                <w:sz w:val="20"/>
              </w:rPr>
              <w:t>қосымша</w:t>
            </w:r>
          </w:p>
        </w:tc>
      </w:tr>
    </w:tbl>
    <w:bookmarkStart w:name="z314" w:id="254"/>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___________ № ____________________ 20___ жылғы "____" ________ дейін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bookmarkStart w:name="z315" w:id="255"/>
    <w:p>
      <w:pPr>
        <w:spacing w:after="0"/>
        <w:ind w:left="0"/>
        <w:jc w:val="both"/>
      </w:pPr>
      <w:r>
        <w:rPr>
          <w:rFonts w:ascii="Times New Roman"/>
          <w:b w:val="false"/>
          <w:i w:val="false"/>
          <w:color w:val="000000"/>
          <w:sz w:val="28"/>
        </w:rPr>
        <w:t>
      Сәйкестік сертификатының күші қолданылатын нақты өнімнің тізбесі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 сертификаттау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316" w:id="256"/>
    <w:p>
      <w:pPr>
        <w:spacing w:after="0"/>
        <w:ind w:left="0"/>
        <w:jc w:val="both"/>
      </w:pPr>
      <w:r>
        <w:rPr>
          <w:rFonts w:ascii="Times New Roman"/>
          <w:b w:val="false"/>
          <w:i w:val="false"/>
          <w:color w:val="000000"/>
          <w:sz w:val="28"/>
        </w:rPr>
        <w:t>
      Қазақстан Республикасы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62-бабының 2-тармағына сәйкес қағаз жеткізгіштегі құжатқа тең.</w:t>
      </w:r>
    </w:p>
    <w:bookmarkEnd w:id="256"/>
    <w:bookmarkStart w:name="z317" w:id="257"/>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Қызметтерге сәйкестік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сертификатының нысаны</w:t>
            </w:r>
          </w:p>
        </w:tc>
      </w:tr>
    </w:tbl>
    <w:bookmarkStart w:name="z320" w:id="258"/>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суреті.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bookmarkStart w:name="z321" w:id="259"/>
    <w:p>
      <w:pPr>
        <w:spacing w:after="0"/>
        <w:ind w:left="0"/>
        <w:jc w:val="both"/>
      </w:pPr>
      <w:r>
        <w:rPr>
          <w:rFonts w:ascii="Times New Roman"/>
          <w:b w:val="false"/>
          <w:i w:val="false"/>
          <w:color w:val="000000"/>
          <w:sz w:val="28"/>
        </w:rPr>
        <w:t>
      Сәйкестік сертификаты мемлекеттік техникалық реттеу жүйесінің деректер тізілімінде тіркелген</w:t>
      </w:r>
    </w:p>
    <w:bookmarkEnd w:id="259"/>
    <w:bookmarkStart w:name="z322" w:id="260"/>
    <w:p>
      <w:pPr>
        <w:spacing w:after="0"/>
        <w:ind w:left="0"/>
        <w:jc w:val="both"/>
      </w:pPr>
      <w:r>
        <w:rPr>
          <w:rFonts w:ascii="Times New Roman"/>
          <w:b w:val="false"/>
          <w:i w:val="false"/>
          <w:color w:val="000000"/>
          <w:sz w:val="28"/>
        </w:rPr>
        <w:t>
      20___ жылғы "____" ________ (3)</w:t>
      </w:r>
    </w:p>
    <w:bookmarkEnd w:id="260"/>
    <w:bookmarkStart w:name="z323" w:id="261"/>
    <w:p>
      <w:pPr>
        <w:spacing w:after="0"/>
        <w:ind w:left="0"/>
        <w:jc w:val="both"/>
      </w:pPr>
      <w:r>
        <w:rPr>
          <w:rFonts w:ascii="Times New Roman"/>
          <w:b w:val="false"/>
          <w:i w:val="false"/>
          <w:color w:val="000000"/>
          <w:sz w:val="28"/>
        </w:rPr>
        <w:t>
      № ____________________ (4)</w:t>
      </w:r>
    </w:p>
    <w:bookmarkEnd w:id="261"/>
    <w:bookmarkStart w:name="z324" w:id="262"/>
    <w:p>
      <w:pPr>
        <w:spacing w:after="0"/>
        <w:ind w:left="0"/>
        <w:jc w:val="both"/>
      </w:pPr>
      <w:r>
        <w:rPr>
          <w:rFonts w:ascii="Times New Roman"/>
          <w:b w:val="false"/>
          <w:i w:val="false"/>
          <w:color w:val="000000"/>
          <w:sz w:val="28"/>
        </w:rPr>
        <w:t>
      20___ жылғы "____" ________ дейін жарамды (5)</w:t>
      </w:r>
    </w:p>
    <w:bookmarkEnd w:id="262"/>
    <w:bookmarkStart w:name="z325" w:id="263"/>
    <w:p>
      <w:pPr>
        <w:spacing w:after="0"/>
        <w:ind w:left="0"/>
        <w:jc w:val="both"/>
      </w:pPr>
      <w:r>
        <w:rPr>
          <w:rFonts w:ascii="Times New Roman"/>
          <w:b w:val="false"/>
          <w:i w:val="false"/>
          <w:color w:val="000000"/>
          <w:sz w:val="28"/>
        </w:rPr>
        <w:t>
      Сәйкестікті растау жөніндегі орган (6)</w:t>
      </w:r>
    </w:p>
    <w:bookmarkEnd w:id="263"/>
    <w:bookmarkStart w:name="z326" w:id="264"/>
    <w:p>
      <w:pPr>
        <w:spacing w:after="0"/>
        <w:ind w:left="0"/>
        <w:jc w:val="both"/>
      </w:pPr>
      <w:r>
        <w:rPr>
          <w:rFonts w:ascii="Times New Roman"/>
          <w:b w:val="false"/>
          <w:i w:val="false"/>
          <w:color w:val="000000"/>
          <w:sz w:val="28"/>
        </w:rPr>
        <w:t>
      Қызметті орындаушы (7)</w:t>
      </w:r>
    </w:p>
    <w:bookmarkEnd w:id="264"/>
    <w:bookmarkStart w:name="z327" w:id="265"/>
    <w:p>
      <w:pPr>
        <w:spacing w:after="0"/>
        <w:ind w:left="0"/>
        <w:jc w:val="both"/>
      </w:pPr>
      <w:r>
        <w:rPr>
          <w:rFonts w:ascii="Times New Roman"/>
          <w:b w:val="false"/>
          <w:i w:val="false"/>
          <w:color w:val="000000"/>
          <w:sz w:val="28"/>
        </w:rPr>
        <w:t>
      Қызметтің атауы (8)</w:t>
      </w:r>
    </w:p>
    <w:bookmarkEnd w:id="265"/>
    <w:bookmarkStart w:name="z328" w:id="266"/>
    <w:p>
      <w:pPr>
        <w:spacing w:after="0"/>
        <w:ind w:left="0"/>
        <w:jc w:val="both"/>
      </w:pPr>
      <w:r>
        <w:rPr>
          <w:rFonts w:ascii="Times New Roman"/>
          <w:b w:val="false"/>
          <w:i w:val="false"/>
          <w:color w:val="000000"/>
          <w:sz w:val="28"/>
        </w:rPr>
        <w:t>
       Экономикалық қызмет түрлері бойынша өнімдер жіктеуіші коды (9)</w:t>
      </w:r>
    </w:p>
    <w:bookmarkEnd w:id="266"/>
    <w:bookmarkStart w:name="z329" w:id="267"/>
    <w:p>
      <w:pPr>
        <w:spacing w:after="0"/>
        <w:ind w:left="0"/>
        <w:jc w:val="both"/>
      </w:pPr>
      <w:r>
        <w:rPr>
          <w:rFonts w:ascii="Times New Roman"/>
          <w:b w:val="false"/>
          <w:i w:val="false"/>
          <w:color w:val="000000"/>
          <w:sz w:val="28"/>
        </w:rPr>
        <w:t>
      талаптарға сәйкес келеді (10)</w:t>
      </w:r>
    </w:p>
    <w:bookmarkEnd w:id="267"/>
    <w:bookmarkStart w:name="z330" w:id="268"/>
    <w:p>
      <w:pPr>
        <w:spacing w:after="0"/>
        <w:ind w:left="0"/>
        <w:jc w:val="both"/>
      </w:pPr>
      <w:r>
        <w:rPr>
          <w:rFonts w:ascii="Times New Roman"/>
          <w:b w:val="false"/>
          <w:i w:val="false"/>
          <w:color w:val="000000"/>
          <w:sz w:val="28"/>
        </w:rPr>
        <w:t>
      сәйкестік сертификаты негізінде берілген (11)</w:t>
      </w:r>
    </w:p>
    <w:bookmarkEnd w:id="268"/>
    <w:bookmarkStart w:name="z331" w:id="269"/>
    <w:p>
      <w:pPr>
        <w:spacing w:after="0"/>
        <w:ind w:left="0"/>
        <w:jc w:val="both"/>
      </w:pPr>
      <w:r>
        <w:rPr>
          <w:rFonts w:ascii="Times New Roman"/>
          <w:b w:val="false"/>
          <w:i w:val="false"/>
          <w:color w:val="000000"/>
          <w:sz w:val="28"/>
        </w:rPr>
        <w:t>
      Кезеңдік бағалауды жүзеге асыратын ұйым (12)</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332" w:id="270"/>
    <w:p>
      <w:pPr>
        <w:spacing w:after="0"/>
        <w:ind w:left="0"/>
        <w:jc w:val="both"/>
      </w:pPr>
      <w:r>
        <w:rPr>
          <w:rFonts w:ascii="Times New Roman"/>
          <w:b w:val="false"/>
          <w:i w:val="false"/>
          <w:color w:val="000000"/>
          <w:sz w:val="28"/>
        </w:rPr>
        <w:t>
      Қазақстан Республикасы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62-бабының 2-тармағына сәйкес қағаз жеткізгіштегі құжатқа тең.</w:t>
      </w:r>
    </w:p>
    <w:bookmarkEnd w:id="270"/>
    <w:bookmarkStart w:name="z333" w:id="271"/>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Қызметтерге арналған сәйкестік</w:t>
            </w:r>
            <w:r>
              <w:br/>
            </w:r>
            <w:r>
              <w:rPr>
                <w:rFonts w:ascii="Times New Roman"/>
                <w:b w:val="false"/>
                <w:i w:val="false"/>
                <w:color w:val="000000"/>
                <w:sz w:val="20"/>
              </w:rPr>
              <w:t>сертификатына қосымшаның</w:t>
            </w:r>
            <w:r>
              <w:br/>
            </w:r>
            <w:r>
              <w:rPr>
                <w:rFonts w:ascii="Times New Roman"/>
                <w:b w:val="false"/>
                <w:i w:val="false"/>
                <w:color w:val="000000"/>
                <w:sz w:val="20"/>
              </w:rPr>
              <w:t>нысаны</w:t>
            </w:r>
          </w:p>
        </w:tc>
      </w:tr>
    </w:tbl>
    <w:bookmarkStart w:name="z335" w:id="272"/>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 № ____________________ 20___ жылғы "____" ________ дейін жарамды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өнімдер жіктеуіші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кезінде расталатын қызмет сипаттамаларын регламенттейтін құжаттаманы белгілеу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336" w:id="273"/>
    <w:p>
      <w:pPr>
        <w:spacing w:after="0"/>
        <w:ind w:left="0"/>
        <w:jc w:val="both"/>
      </w:pPr>
      <w:r>
        <w:rPr>
          <w:rFonts w:ascii="Times New Roman"/>
          <w:b w:val="false"/>
          <w:i w:val="false"/>
          <w:color w:val="000000"/>
          <w:sz w:val="28"/>
        </w:rPr>
        <w:t>
      Қазақстан Республикасы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62-бабының 2-тармағына сәйкес қағаз жеткізгіштегі құжатқа тең.</w:t>
      </w:r>
    </w:p>
    <w:bookmarkEnd w:id="273"/>
    <w:bookmarkStart w:name="z337" w:id="274"/>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 сәуірдегі</w:t>
            </w:r>
            <w:r>
              <w:br/>
            </w:r>
            <w:r>
              <w:rPr>
                <w:rFonts w:ascii="Times New Roman"/>
                <w:b w:val="false"/>
                <w:i w:val="false"/>
                <w:color w:val="000000"/>
                <w:sz w:val="20"/>
              </w:rPr>
              <w:t>№ 155-НҚ</w:t>
            </w:r>
            <w:r>
              <w:br/>
            </w:r>
            <w:r>
              <w:rPr>
                <w:rFonts w:ascii="Times New Roman"/>
                <w:b w:val="false"/>
                <w:i w:val="false"/>
                <w:color w:val="000000"/>
                <w:sz w:val="20"/>
              </w:rPr>
              <w:t>Бұйрыққа 4-қосымша</w:t>
            </w:r>
            <w:r>
              <w:br/>
            </w: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4-1-қосымша</w:t>
            </w:r>
            <w:r>
              <w:br/>
            </w:r>
            <w:r>
              <w:rPr>
                <w:rFonts w:ascii="Times New Roman"/>
                <w:b w:val="false"/>
                <w:i w:val="false"/>
                <w:color w:val="000000"/>
                <w:sz w:val="20"/>
              </w:rPr>
              <w:t>Процестік сәйкестік</w:t>
            </w:r>
            <w:r>
              <w:br/>
            </w:r>
            <w:r>
              <w:rPr>
                <w:rFonts w:ascii="Times New Roman"/>
                <w:b w:val="false"/>
                <w:i w:val="false"/>
                <w:color w:val="000000"/>
                <w:sz w:val="20"/>
              </w:rPr>
              <w:t>сертификатының нысаны</w:t>
            </w:r>
          </w:p>
        </w:tc>
      </w:tr>
    </w:tbl>
    <w:bookmarkStart w:name="z339" w:id="275"/>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белгісінің суреті KZ.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bookmarkStart w:name="z340" w:id="276"/>
    <w:p>
      <w:pPr>
        <w:spacing w:after="0"/>
        <w:ind w:left="0"/>
        <w:jc w:val="both"/>
      </w:pPr>
      <w:r>
        <w:rPr>
          <w:rFonts w:ascii="Times New Roman"/>
          <w:b w:val="false"/>
          <w:i w:val="false"/>
          <w:color w:val="000000"/>
          <w:sz w:val="28"/>
        </w:rPr>
        <w:t>
      Сәйкестік сертификаты мемлекеттік техникалық реттеу жүйесінің деректер тізілімінде тіркелген</w:t>
      </w:r>
    </w:p>
    <w:bookmarkEnd w:id="276"/>
    <w:bookmarkStart w:name="z341" w:id="277"/>
    <w:p>
      <w:pPr>
        <w:spacing w:after="0"/>
        <w:ind w:left="0"/>
        <w:jc w:val="both"/>
      </w:pPr>
      <w:r>
        <w:rPr>
          <w:rFonts w:ascii="Times New Roman"/>
          <w:b w:val="false"/>
          <w:i w:val="false"/>
          <w:color w:val="000000"/>
          <w:sz w:val="28"/>
        </w:rPr>
        <w:t>
      20__ жылғы "__" _____ (3) № _____ (4) 20____ жылғы "__" _____ дейін жарамды (5)</w:t>
      </w:r>
    </w:p>
    <w:bookmarkEnd w:id="277"/>
    <w:bookmarkStart w:name="z342" w:id="278"/>
    <w:p>
      <w:pPr>
        <w:spacing w:after="0"/>
        <w:ind w:left="0"/>
        <w:jc w:val="both"/>
      </w:pPr>
      <w:r>
        <w:rPr>
          <w:rFonts w:ascii="Times New Roman"/>
          <w:b w:val="false"/>
          <w:i w:val="false"/>
          <w:color w:val="000000"/>
          <w:sz w:val="28"/>
        </w:rPr>
        <w:t>
      Сәйкестікті растау жөніндегі орган (6)</w:t>
      </w:r>
    </w:p>
    <w:bookmarkEnd w:id="278"/>
    <w:bookmarkStart w:name="z343" w:id="279"/>
    <w:p>
      <w:pPr>
        <w:spacing w:after="0"/>
        <w:ind w:left="0"/>
        <w:jc w:val="both"/>
      </w:pPr>
      <w:r>
        <w:rPr>
          <w:rFonts w:ascii="Times New Roman"/>
          <w:b w:val="false"/>
          <w:i w:val="false"/>
          <w:color w:val="000000"/>
          <w:sz w:val="28"/>
        </w:rPr>
        <w:t>
      Осы сәйкестік сертификаты куәландырады,</w:t>
      </w:r>
    </w:p>
    <w:bookmarkEnd w:id="279"/>
    <w:bookmarkStart w:name="z344" w:id="280"/>
    <w:p>
      <w:pPr>
        <w:spacing w:after="0"/>
        <w:ind w:left="0"/>
        <w:jc w:val="both"/>
      </w:pPr>
      <w:r>
        <w:rPr>
          <w:rFonts w:ascii="Times New Roman"/>
          <w:b w:val="false"/>
          <w:i w:val="false"/>
          <w:color w:val="000000"/>
          <w:sz w:val="28"/>
        </w:rPr>
        <w:t>
      бұл процесс (7)</w:t>
      </w:r>
    </w:p>
    <w:bookmarkEnd w:id="280"/>
    <w:bookmarkStart w:name="z345" w:id="281"/>
    <w:p>
      <w:pPr>
        <w:spacing w:after="0"/>
        <w:ind w:left="0"/>
        <w:jc w:val="both"/>
      </w:pPr>
      <w:r>
        <w:rPr>
          <w:rFonts w:ascii="Times New Roman"/>
          <w:b w:val="false"/>
          <w:i w:val="false"/>
          <w:color w:val="000000"/>
          <w:sz w:val="28"/>
        </w:rPr>
        <w:t>
      Өтініш беруші (8)</w:t>
      </w:r>
    </w:p>
    <w:bookmarkEnd w:id="281"/>
    <w:bookmarkStart w:name="z346" w:id="282"/>
    <w:p>
      <w:pPr>
        <w:spacing w:after="0"/>
        <w:ind w:left="0"/>
        <w:jc w:val="both"/>
      </w:pPr>
      <w:r>
        <w:rPr>
          <w:rFonts w:ascii="Times New Roman"/>
          <w:b w:val="false"/>
          <w:i w:val="false"/>
          <w:color w:val="000000"/>
          <w:sz w:val="28"/>
        </w:rPr>
        <w:t>
      талаптарға сәйкес келеді (9)</w:t>
      </w:r>
    </w:p>
    <w:bookmarkEnd w:id="282"/>
    <w:bookmarkStart w:name="z347" w:id="283"/>
    <w:p>
      <w:pPr>
        <w:spacing w:after="0"/>
        <w:ind w:left="0"/>
        <w:jc w:val="both"/>
      </w:pPr>
      <w:r>
        <w:rPr>
          <w:rFonts w:ascii="Times New Roman"/>
          <w:b w:val="false"/>
          <w:i w:val="false"/>
          <w:color w:val="000000"/>
          <w:sz w:val="28"/>
        </w:rPr>
        <w:t>
      сәйкестік сертификаты (10) негізінде берілген</w:t>
      </w:r>
    </w:p>
    <w:bookmarkEnd w:id="283"/>
    <w:bookmarkStart w:name="z348" w:id="284"/>
    <w:p>
      <w:pPr>
        <w:spacing w:after="0"/>
        <w:ind w:left="0"/>
        <w:jc w:val="both"/>
      </w:pPr>
      <w:r>
        <w:rPr>
          <w:rFonts w:ascii="Times New Roman"/>
          <w:b w:val="false"/>
          <w:i w:val="false"/>
          <w:color w:val="000000"/>
          <w:sz w:val="28"/>
        </w:rPr>
        <w:t>
      Қосымша ақпарат (11)</w:t>
      </w:r>
    </w:p>
    <w:bookmarkEnd w:id="284"/>
    <w:bookmarkStart w:name="z349" w:id="285"/>
    <w:p>
      <w:pPr>
        <w:spacing w:after="0"/>
        <w:ind w:left="0"/>
        <w:jc w:val="both"/>
      </w:pPr>
      <w:r>
        <w:rPr>
          <w:rFonts w:ascii="Times New Roman"/>
          <w:b w:val="false"/>
          <w:i w:val="false"/>
          <w:color w:val="000000"/>
          <w:sz w:val="28"/>
        </w:rPr>
        <w:t>
      Бұл сертификат сәйкестікті міндетті растау құжаттарын және сәйкестікті бағалау объектісінің қауіпсіздігін куәланды-ратын рұқсат құжаттарын алмастырмайды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350" w:id="286"/>
    <w:p>
      <w:pPr>
        <w:spacing w:after="0"/>
        <w:ind w:left="0"/>
        <w:jc w:val="both"/>
      </w:pPr>
      <w:r>
        <w:rPr>
          <w:rFonts w:ascii="Times New Roman"/>
          <w:b w:val="false"/>
          <w:i w:val="false"/>
          <w:color w:val="000000"/>
          <w:sz w:val="28"/>
        </w:rPr>
        <w:t>
      Қазақстан Республикасы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62-бабының 2-тармағына сәйкес қағаз жеткізгіштегі құжатқа тең.</w:t>
      </w:r>
    </w:p>
    <w:bookmarkEnd w:id="286"/>
    <w:bookmarkStart w:name="z351" w:id="287"/>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Процестің сәйкестік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сертификатына қосымшаның</w:t>
            </w:r>
            <w:r>
              <w:br/>
            </w:r>
            <w:r>
              <w:rPr>
                <w:rFonts w:ascii="Times New Roman"/>
                <w:b w:val="false"/>
                <w:i w:val="false"/>
                <w:color w:val="000000"/>
                <w:sz w:val="20"/>
              </w:rPr>
              <w:t>нысаны</w:t>
            </w:r>
          </w:p>
        </w:tc>
      </w:tr>
    </w:tbl>
    <w:bookmarkStart w:name="z354" w:id="288"/>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 (3) № _________________________ (4) 20__ жылғы "___" ________ дейін жарамды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кезінде расталатын процестің сипаттамаларын реттейтін құжаттаманы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355" w:id="289"/>
    <w:p>
      <w:pPr>
        <w:spacing w:after="0"/>
        <w:ind w:left="0"/>
        <w:jc w:val="both"/>
      </w:pPr>
      <w:r>
        <w:rPr>
          <w:rFonts w:ascii="Times New Roman"/>
          <w:b w:val="false"/>
          <w:i w:val="false"/>
          <w:color w:val="000000"/>
          <w:sz w:val="28"/>
        </w:rPr>
        <w:t>
      Қазақстан Республикасы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62-бабының 2-тармағына сәйкес қағаз жеткізгіштегі құжатқа тең.</w:t>
      </w:r>
    </w:p>
    <w:bookmarkEnd w:id="289"/>
    <w:bookmarkStart w:name="z356" w:id="290"/>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 сәуірдегі</w:t>
            </w:r>
            <w:r>
              <w:br/>
            </w:r>
            <w:r>
              <w:rPr>
                <w:rFonts w:ascii="Times New Roman"/>
                <w:b w:val="false"/>
                <w:i w:val="false"/>
                <w:color w:val="000000"/>
                <w:sz w:val="20"/>
              </w:rPr>
              <w:t>№ 155-НҚ Бұйрыққа 5-қосымша</w:t>
            </w:r>
            <w:r>
              <w:br/>
            </w: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5-қосымша</w:t>
            </w:r>
            <w:r>
              <w:br/>
            </w:r>
            <w:r>
              <w:rPr>
                <w:rFonts w:ascii="Times New Roman"/>
                <w:b w:val="false"/>
                <w:i w:val="false"/>
                <w:color w:val="000000"/>
                <w:sz w:val="20"/>
              </w:rPr>
              <w:t>Сәйкестік туралы</w:t>
            </w:r>
            <w:r>
              <w:br/>
            </w:r>
            <w:r>
              <w:rPr>
                <w:rFonts w:ascii="Times New Roman"/>
                <w:b w:val="false"/>
                <w:i w:val="false"/>
                <w:color w:val="000000"/>
                <w:sz w:val="20"/>
              </w:rPr>
              <w:t>декларацияның нысаны</w:t>
            </w:r>
          </w:p>
        </w:tc>
      </w:tr>
    </w:tbl>
    <w:bookmarkStart w:name="z358" w:id="291"/>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суреті.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bookmarkStart w:name="z359" w:id="292"/>
    <w:p>
      <w:pPr>
        <w:spacing w:after="0"/>
        <w:ind w:left="0"/>
        <w:jc w:val="both"/>
      </w:pPr>
      <w:r>
        <w:rPr>
          <w:rFonts w:ascii="Times New Roman"/>
          <w:b w:val="false"/>
          <w:i w:val="false"/>
          <w:color w:val="000000"/>
          <w:sz w:val="28"/>
        </w:rPr>
        <w:t>
      Сәйкестік туралы декларация техникалық реттеудің мемлекеттік жүйесі деректерінің тізілімінде тіркелген</w:t>
      </w:r>
    </w:p>
    <w:bookmarkEnd w:id="292"/>
    <w:bookmarkStart w:name="z360" w:id="293"/>
    <w:p>
      <w:pPr>
        <w:spacing w:after="0"/>
        <w:ind w:left="0"/>
        <w:jc w:val="both"/>
      </w:pPr>
      <w:r>
        <w:rPr>
          <w:rFonts w:ascii="Times New Roman"/>
          <w:b w:val="false"/>
          <w:i w:val="false"/>
          <w:color w:val="000000"/>
          <w:sz w:val="28"/>
        </w:rPr>
        <w:t>
      20___ жылғы "____" ________ (3)</w:t>
      </w:r>
    </w:p>
    <w:bookmarkEnd w:id="293"/>
    <w:bookmarkStart w:name="z361" w:id="294"/>
    <w:p>
      <w:pPr>
        <w:spacing w:after="0"/>
        <w:ind w:left="0"/>
        <w:jc w:val="both"/>
      </w:pPr>
      <w:r>
        <w:rPr>
          <w:rFonts w:ascii="Times New Roman"/>
          <w:b w:val="false"/>
          <w:i w:val="false"/>
          <w:color w:val="000000"/>
          <w:sz w:val="28"/>
        </w:rPr>
        <w:t>
      № ____________________ (4)</w:t>
      </w:r>
    </w:p>
    <w:bookmarkEnd w:id="294"/>
    <w:bookmarkStart w:name="z362" w:id="295"/>
    <w:p>
      <w:pPr>
        <w:spacing w:after="0"/>
        <w:ind w:left="0"/>
        <w:jc w:val="both"/>
      </w:pPr>
      <w:r>
        <w:rPr>
          <w:rFonts w:ascii="Times New Roman"/>
          <w:b w:val="false"/>
          <w:i w:val="false"/>
          <w:color w:val="000000"/>
          <w:sz w:val="28"/>
        </w:rPr>
        <w:t>
      20___ жылғы "____" ________ дейін жарамды (5)</w:t>
      </w:r>
    </w:p>
    <w:bookmarkEnd w:id="295"/>
    <w:bookmarkStart w:name="z363" w:id="296"/>
    <w:p>
      <w:pPr>
        <w:spacing w:after="0"/>
        <w:ind w:left="0"/>
        <w:jc w:val="both"/>
      </w:pPr>
      <w:r>
        <w:rPr>
          <w:rFonts w:ascii="Times New Roman"/>
          <w:b w:val="false"/>
          <w:i w:val="false"/>
          <w:color w:val="000000"/>
          <w:sz w:val="28"/>
        </w:rPr>
        <w:t>
      Сәйкестікті растау жөніндегі орган (6)</w:t>
      </w:r>
    </w:p>
    <w:bookmarkEnd w:id="296"/>
    <w:bookmarkStart w:name="z364" w:id="297"/>
    <w:p>
      <w:pPr>
        <w:spacing w:after="0"/>
        <w:ind w:left="0"/>
        <w:jc w:val="both"/>
      </w:pPr>
      <w:r>
        <w:rPr>
          <w:rFonts w:ascii="Times New Roman"/>
          <w:b w:val="false"/>
          <w:i w:val="false"/>
          <w:color w:val="000000"/>
          <w:sz w:val="28"/>
        </w:rPr>
        <w:t>
      Ұйым (7)</w:t>
      </w:r>
    </w:p>
    <w:bookmarkEnd w:id="297"/>
    <w:bookmarkStart w:name="z365" w:id="298"/>
    <w:p>
      <w:pPr>
        <w:spacing w:after="0"/>
        <w:ind w:left="0"/>
        <w:jc w:val="both"/>
      </w:pPr>
      <w:r>
        <w:rPr>
          <w:rFonts w:ascii="Times New Roman"/>
          <w:b w:val="false"/>
          <w:i w:val="false"/>
          <w:color w:val="000000"/>
          <w:sz w:val="28"/>
        </w:rPr>
        <w:t>
      атынан (8)</w:t>
      </w:r>
    </w:p>
    <w:bookmarkEnd w:id="298"/>
    <w:bookmarkStart w:name="z366" w:id="299"/>
    <w:p>
      <w:pPr>
        <w:spacing w:after="0"/>
        <w:ind w:left="0"/>
        <w:jc w:val="both"/>
      </w:pPr>
      <w:r>
        <w:rPr>
          <w:rFonts w:ascii="Times New Roman"/>
          <w:b w:val="false"/>
          <w:i w:val="false"/>
          <w:color w:val="000000"/>
          <w:sz w:val="28"/>
        </w:rPr>
        <w:t>
      өзінің айрықша жауапкершілігімен өнімнің (9)</w:t>
      </w:r>
    </w:p>
    <w:bookmarkEnd w:id="299"/>
    <w:bookmarkStart w:name="z367" w:id="300"/>
    <w:p>
      <w:pPr>
        <w:spacing w:after="0"/>
        <w:ind w:left="0"/>
        <w:jc w:val="both"/>
      </w:pPr>
      <w:r>
        <w:rPr>
          <w:rFonts w:ascii="Times New Roman"/>
          <w:b w:val="false"/>
          <w:i w:val="false"/>
          <w:color w:val="000000"/>
          <w:sz w:val="28"/>
        </w:rPr>
        <w:t>
      талаптарға сәйкес келетінін мәлімдейді (10)</w:t>
      </w:r>
    </w:p>
    <w:bookmarkEnd w:id="300"/>
    <w:bookmarkStart w:name="z368" w:id="301"/>
    <w:p>
      <w:pPr>
        <w:spacing w:after="0"/>
        <w:ind w:left="0"/>
        <w:jc w:val="both"/>
      </w:pPr>
      <w:r>
        <w:rPr>
          <w:rFonts w:ascii="Times New Roman"/>
          <w:b w:val="false"/>
          <w:i w:val="false"/>
          <w:color w:val="000000"/>
          <w:sz w:val="28"/>
        </w:rPr>
        <w:t>
      негізінде қабылданды (11)</w:t>
      </w:r>
    </w:p>
    <w:bookmarkEnd w:id="301"/>
    <w:bookmarkStart w:name="z369" w:id="302"/>
    <w:p>
      <w:pPr>
        <w:spacing w:after="0"/>
        <w:ind w:left="0"/>
        <w:jc w:val="both"/>
      </w:pPr>
      <w:r>
        <w:rPr>
          <w:rFonts w:ascii="Times New Roman"/>
          <w:b w:val="false"/>
          <w:i w:val="false"/>
          <w:color w:val="000000"/>
          <w:sz w:val="28"/>
        </w:rPr>
        <w:t>
      Қосымша ақпарат (12)</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немесе жеке кәсіпкер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370" w:id="303"/>
    <w:p>
      <w:pPr>
        <w:spacing w:after="0"/>
        <w:ind w:left="0"/>
        <w:jc w:val="both"/>
      </w:pPr>
      <w:r>
        <w:rPr>
          <w:rFonts w:ascii="Times New Roman"/>
          <w:b w:val="false"/>
          <w:i w:val="false"/>
          <w:color w:val="000000"/>
          <w:sz w:val="28"/>
        </w:rPr>
        <w:t>
      Қазақстан Республикасы Цифрлық кодексінің (бұдан әрі –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62-бабының 2-тармағына сәйкес қағаз жеткізгіштегі құжатқа тең.</w:t>
      </w:r>
    </w:p>
    <w:bookmarkEnd w:id="303"/>
    <w:bookmarkStart w:name="z371" w:id="304"/>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туралы декларация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нысанына қосымша </w:t>
            </w:r>
          </w:p>
        </w:tc>
      </w:tr>
    </w:tbl>
    <w:bookmarkStart w:name="z374" w:id="305"/>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декларацияға қосымша 20___ жылғы "____" ________ № ____________________ 20___ жылғы "____" ________ дейін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bookmarkStart w:name="z375" w:id="306"/>
    <w:p>
      <w:pPr>
        <w:spacing w:after="0"/>
        <w:ind w:left="0"/>
        <w:jc w:val="both"/>
      </w:pPr>
      <w:r>
        <w:rPr>
          <w:rFonts w:ascii="Times New Roman"/>
          <w:b w:val="false"/>
          <w:i w:val="false"/>
          <w:color w:val="000000"/>
          <w:sz w:val="28"/>
        </w:rPr>
        <w:t>
      Сәйкестік туралы декларацияның күші қолданылатын нақты өнімнің тізбесі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Еуразиялық экономикалық одақтың сыртқы экономикалық қызметінің бірыңғай тауар номенклатура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құжаттаманың белгіленуі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немесе жеке кәсіпкер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376" w:id="307"/>
    <w:p>
      <w:pPr>
        <w:spacing w:after="0"/>
        <w:ind w:left="0"/>
        <w:jc w:val="both"/>
      </w:pPr>
      <w:r>
        <w:rPr>
          <w:rFonts w:ascii="Times New Roman"/>
          <w:b w:val="false"/>
          <w:i w:val="false"/>
          <w:color w:val="000000"/>
          <w:sz w:val="28"/>
        </w:rPr>
        <w:t>
      Қазақстан Республикасы Цифрлық кодексінің (бұдан әрі Кодекс) талаптарына сәйкес келетін және оған қол қоюға өкілеттігі бар адамның электрондық цифрлық қолтаңбасы арқылы куәландырылған осы құжат Кодекстің 62-бабының 2-тармағына сәйкес қағаз жеткізгіштегі құжатқа тең.</w:t>
      </w:r>
    </w:p>
    <w:bookmarkEnd w:id="307"/>
    <w:bookmarkStart w:name="z377" w:id="308"/>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