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593b" w14:textId="0ab5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 таңбалау мен қадағалаудың ақпараттық жүйесіне қойылатын талаптарды бекіту туралы" Қазақстан Республикасы Сауда және интеграция министрінің міндетін атқарушының 2023 жылғы 22 маусымдағы № 243-НҚ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м.а. 2026 жылғы 31 наурыздағы № 152-НҚ бұйрығы. Қазақстан Республикасының Әділет министрлігінде 2026 жылғы 2 сәуірде № 38291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/>
          <w:i w:val="false"/>
          <w:color w:val="000000"/>
          <w:sz w:val="28"/>
        </w:rPr>
        <w:t xml:space="preserve"> қараңыз.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 таңбалау мен қадағалаудың ақпараттық жүйесіне қойылатын талаптарды бекіту туралы" Қазақстан Республикасы Сауда және интеграция министрінің міндетін атқарушының 2023 жылғы 22 маусымдағы № 243-НҚ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32891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"Тауарларды таңбалау мен қадағалаудың цифрлық жүйесіне қойылатын талаптарды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Тауарларды таңбалау мен қадағалаудың цифрлық жүйесіне қойылатын талаптар бекітілсін";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Тауарларды таңбалау мен қадағалаудың ақпараттық жүйесіне </w:t>
      </w:r>
      <w:r>
        <w:rPr>
          <w:rFonts w:ascii="Times New Roman"/>
          <w:b w:val="false"/>
          <w:i w:val="false"/>
          <w:color w:val="000000"/>
          <w:sz w:val="28"/>
        </w:rPr>
        <w:t>қойылатын 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Цифрлық трансформация және тауарларды таңбалау департаменті заңнамада белгіленген тәртіппен: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 ресми жарияланған күнінен кейін оны Қазақстан Республикасы Сауда және интеграция министрлігінің интернет-ресурсында орналастыруды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жариялануға жатады және 2026 жылғы 12 шілдеден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 таңбалау мен қадағалаудың цифрлық жүйесіне қойылатын талаптар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Тауарларды таңбалау мен қадағалаудың цифрлық жүйесіне қойылатын функционалдық талаптар: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тауарларға таңбалау кодтарын беру арқылы сәйкестендіру құралдарымен таңбалауға жататын тауардың әрбір бірлігін бірегей сәйкестендіруді қамтамасыз ету.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таңбалау мен қадағалаудың цифрлық жүйесімен тауарға немесе тұтыну қаптамасына немесе айналымнан шығарылмаған материалдық тасығышқа жазылған кодты қайта сериялауға жол берілмейді;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тауарды таңбалау кодын рұқсатсыз генерациялаудан, көшіруден, жаппай көшіруден және қолдан жасаудың басқа да әдістерінен қорғауды қамтамасыз ету;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сәйкестендіру құралдарын, оның ішінде таңбалау кодтарының мәртебесін өзгерту жолымен автоматтандырылған есепке алуды қамтамасыз ету;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тауар қаптамасын агрегациялаудың барлық деңгейлерін сәйкестендіру құралдарының өзара байланысты есебін қамтамасыз ету (тұтыну, топтық, көлік);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салық төлеушілердің, сыртқы экономикалық қызметке қатысушылардың Қазақстан Республикасының салықтық және кедендік заңнамасын тиісінше орындауын қамтамасыз ету;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салықтық және кедендік әкімшілендіруді жүзеге асыру үшін салалық уәкілетті мемлекеттік органға мәліметтерді уақтылы және толық көлемде ұсынуды қамтамасыз ету;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анықталған бұзушылық туралы хабарлама жіберу мүмкіндігімен мобильді қосымша арқылы тауарларды таңбалау және тауарға салынған сәйкестендіру құралының түпнұсқалығын тексеру саласында қоғамдық бақылауды жүзеге асыруды қамтамасыз ету.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Тауарға салынған сәйкестендіру құралының түпнұсқалығын, тауарларды таңбалау мен қадағалаудың цифрлық жүйесін тексеру кезінде тауар туралы ақпарат көрсетіледі, ол оны кем дегенде келесі мәліметтер жиынтығымен сипаттайды: сауда атауы, өндіруші, импорттаушы, өндіріс күні (егер көзделсе), тауардың жарамдылық мерзімі;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таңбалаудың цифрлық жүйесі нәтижелерінің түпнұсқалылығын және тауарлардың қадағалануын бағалау;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тауарларды таңбалау мен қадағалаудың цифрлық жүйесінде тауар айналымының барлық қатысушыларын тіркеуді және есепке алуды қамтамасыз ету;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таңбаланған тауарлар туралы мәліметтерді қамтитын тауар айналымына қатысушылар арасында олардың қадағалануын қамтамасыз ету мақсатында электрондық ілеспе құжаттарды қалыптастыру, өңдеу және алмасу;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хаттамалар мен электрондық өзара іс-қимыл интерфейстерін пайдалана отырып, цифрлық электрондық сервистер арқылы тауар айналымына қатысушылардың цифрлық жүйелерімен деректер алмасу;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Еуразиялық экономикалық одақтың интеграцияланған ақпараттық жүйесі арқылы трансшекаралық сауда шеңберінде Еуразиялық экономикалық одаққа мүше мемлекеттер арасында өткізілетін таңбаланған тауарлар туралы мәліметтерді беруді қамтамасыз ету;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таңбаланған тауарды өткізу туралы мәліметтерді алу бөлігінде Қазақстан Республикасының фискалдық деректерінің цифрлық жүйелерімен интеграциялауды қамтамасыз ету;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осындай тауарларды өндірушілер болып табылатын тауарлар айналымына қатысушылар үшін таңбаланған тауарлардың статистикалық және талдамалық ақпаратын қалыптастыру;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одан әрі талдау, болжау және шешімдер қабылдауды қолдау мақсатында талдамалық жүйелер үшін жинақталған деректерді құрастыру және ұсыну мүмкіндігін қатамасыз ету;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тауарларды таңбалау мен қадағалаудың цифрлық жүйесі Қазақстан Республикасының аумағында аккредиттелген куәландырушы орталықтардың электрондық цифрлық қолтаңбасын оларды сәйкестендіру және аутентификациялау, сондай-ақ тауарларды таңбалау мен қадағалаудың цифрлық жүйесінде құжат айналымын қамтамасыз ету үшін пайдалану мүмкіндігін іске асырады;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тауарларды таңбалау мен қадағалаудың цифрлық жүйесі енгізілетін деректердің сапасын тексеру үшін автоматтандырылған форматтық-логикалық бақылау тетігін іске асырады;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тауарларды таңбалау мен қадағалаудың цифрлық жүйесі тауарларды таңбалау мен қадағалаудың цифрлық жүйесінде пайдаланушы операцияларын орындауға арналған Веб-қосымшаны іске асырады;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пайдаланушылардың интерфейс тілін таңдау мүмкіндігін іске асыру үшін тауарларды таңбалау мен қадағалаудың цифрлық жүйесімен қазақ және орыс тілдерін қолдау қамтамасыз етіледі;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тауарларды таңбалау мен қадағалаудың цифрлық жүйесімен анықтамалықтарды, тізілімдер мен сыныптауыштарды қоса алғанда, тауарларды таңбалаудың цифрлық жүйесіне қатысушылар пайдаланатын және тауарларды таңбалаудың цифрлық жүйесіндегі нормативтік-анықтамалық ақпараттың қадағалануының бірлігі қамтамасыз етіледі;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тауарлар туралы мәліметтерді сұрату кезінде тауарларды таңбалау мен қадағалаудың цифрлық жүйесімен жауап беру уақыты 15 (он бес) секундтан аспайды;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тауарларды таңбалау мен қадағалаудың цифрлық жүйесі жүйені кемінде 1 (бір) миллион пайдаланушы бір мезгілде пайдалануды қамтамасыз етеді;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тауарларды таңбалау мен қадағалаудың цифрлық жүйесі пайдаланушының компьютерінің күнін, уақытын, IP-мекенжайын көрсете отырып, цифрлық жүйе пайдаланушыларының іс-әрекеттерін тіркеуді қадағалау мүмкіндігін қамтамасыз етеді.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Тауарларды таңбалау мен қадағалаудың цифрлық жүйесінің мемлекеттік цифрлық ресурстармен интеграцияланатын өзара іс-қимылына қойылатын талаптар.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таңбалау мен қадағалаудың цифрлық жүйесі мемлекеттік цифрлық ресурстармен, оның ішінде "Цифрлық үкімет" шлюзі арқылы сыртқы цифрлық жүйелерден: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кәсіпкерлер тізілімі;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куәландырушы орталығының мәліметтерін бастапқы қабылдау және мерзімді өзектендіру бөлігінде интеграцияланатын өзара іс-қимылды іске асырады.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таңбалау мен қадағалаудың цифрлық жүйесі уәкілетті мемлекеттік органдардың мемлекеттік цифрлық ресурстарымен, оның ішінде "Цифрлық үкімет" шлюзі арқылы таңбаланған тауарлар туралы ақпаратты беру және (немесе) алу бөлігінде: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және кедендік әкімшілендіру мақсатында таңбаланған тауарлар туралы мәліметтерді алу үшін Қазақстан Республикасы Қаржы министрлігінің цифрлық жүйелерімен;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тауар топтары бойынша салалық уәкілетті органдарды таңбалаудың және қадағалаудың цифрлық жүйелерімен (қажет болған жағдайда) интеграцияланатын өзара іс-қимылды іске асырады.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Деректердің қауіпсіздігі мен қорғалуына қойылатын талаптар "Ақпараттық-коммуникациялық технологиялар және ақпараттық қауіпсіздікті қамтамасыз ету саласындағы бірыңғай талаптарды бекіту туралы"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