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8109" w14:textId="f4b8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31 наурыздағы № 30 қаулысы. Қазақстан Республикасының Әділет министрлігінде 2026 жылғы 2 сәуірде № 38279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7" w:id="2"/>
    <w:p>
      <w:pPr>
        <w:spacing w:after="0"/>
        <w:ind w:left="0"/>
        <w:jc w:val="both"/>
      </w:pPr>
      <w:r>
        <w:rPr>
          <w:rFonts w:ascii="Times New Roman"/>
          <w:b w:val="false"/>
          <w:i w:val="false"/>
          <w:color w:val="000000"/>
          <w:sz w:val="28"/>
        </w:rPr>
        <w:t>
      2. Қазақстан Республикасы Ұлттық Банкінің Ақша-кредит саясаты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10" w:id="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Ұлттық Банкі Төрағасының жетекшілік ететін орынбасарына жүктелсін. </w:t>
      </w:r>
    </w:p>
    <w:bookmarkEnd w:id="6"/>
    <w:bookmarkStart w:name="z12" w:id="7"/>
    <w:p>
      <w:pPr>
        <w:spacing w:after="0"/>
        <w:ind w:left="0"/>
        <w:jc w:val="both"/>
      </w:pPr>
      <w:r>
        <w:rPr>
          <w:rFonts w:ascii="Times New Roman"/>
          <w:b w:val="false"/>
          <w:i w:val="false"/>
          <w:color w:val="000000"/>
          <w:sz w:val="28"/>
        </w:rPr>
        <w:t>
      4. Осы қаулы 2026 жылғы 1 шілдеден бастап:</w:t>
      </w:r>
    </w:p>
    <w:bookmarkEnd w:id="7"/>
    <w:bookmarkStart w:name="z13" w:id="8"/>
    <w:p>
      <w:pPr>
        <w:spacing w:after="0"/>
        <w:ind w:left="0"/>
        <w:jc w:val="both"/>
      </w:pPr>
      <w:r>
        <w:rPr>
          <w:rFonts w:ascii="Times New Roman"/>
          <w:b w:val="false"/>
          <w:i w:val="false"/>
          <w:color w:val="000000"/>
          <w:sz w:val="28"/>
        </w:rPr>
        <w:t xml:space="preserve">
      алғашқы ресми жарияланған күнінен кейін күнтізбелік 10 (он) күн өткен соң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төртінші, бесінші, алтыншы, жетінші, сегізінші, тоғызыншы, оныншы, он бірінші, он екінші, он үшінші, он төртінші, он бесінші және он алтыншы абзацтарын, Тізбенің </w:t>
      </w:r>
      <w:r>
        <w:rPr>
          <w:rFonts w:ascii="Times New Roman"/>
          <w:b w:val="false"/>
          <w:i w:val="false"/>
          <w:color w:val="000000"/>
          <w:sz w:val="28"/>
        </w:rPr>
        <w:t>2-тармағының</w:t>
      </w:r>
      <w:r>
        <w:rPr>
          <w:rFonts w:ascii="Times New Roman"/>
          <w:b w:val="false"/>
          <w:i w:val="false"/>
          <w:color w:val="000000"/>
          <w:sz w:val="28"/>
        </w:rPr>
        <w:t xml:space="preserve"> он алтыншы, он жетінші, он сегізінші, он тоғызыншы, жиырма екінші, жиырма үшінші, жиырма төртінші, жиырма бесінші, жиырма алтыншы, алпыс жетінші, алпыс сегізінші және алпыс тоғызыншы абзацтарын, Тізбенің </w:t>
      </w:r>
      <w:r>
        <w:rPr>
          <w:rFonts w:ascii="Times New Roman"/>
          <w:b w:val="false"/>
          <w:i w:val="false"/>
          <w:color w:val="000000"/>
          <w:sz w:val="28"/>
        </w:rPr>
        <w:t>3-тармағының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алтыншы, он жетінші және он сегізінші абзацтарын қоспағанда;</w:t>
      </w:r>
    </w:p>
    <w:bookmarkEnd w:id="8"/>
    <w:bookmarkStart w:name="z14" w:id="9"/>
    <w:p>
      <w:pPr>
        <w:spacing w:after="0"/>
        <w:ind w:left="0"/>
        <w:jc w:val="both"/>
      </w:pPr>
      <w:r>
        <w:rPr>
          <w:rFonts w:ascii="Times New Roman"/>
          <w:b w:val="false"/>
          <w:i w:val="false"/>
          <w:color w:val="000000"/>
          <w:sz w:val="28"/>
        </w:rPr>
        <w:t xml:space="preserve">
      2026 жылғы 12 шілдеден бастап қолданысқа енгізілетін Тізбенің </w:t>
      </w:r>
      <w:r>
        <w:rPr>
          <w:rFonts w:ascii="Times New Roman"/>
          <w:b w:val="false"/>
          <w:i w:val="false"/>
          <w:color w:val="000000"/>
          <w:sz w:val="28"/>
        </w:rPr>
        <w:t>2-тармағының</w:t>
      </w:r>
      <w:r>
        <w:rPr>
          <w:rFonts w:ascii="Times New Roman"/>
          <w:b w:val="false"/>
          <w:i w:val="false"/>
          <w:color w:val="000000"/>
          <w:sz w:val="28"/>
        </w:rPr>
        <w:t xml:space="preserve"> он төртінші, он бесінші, жиырма жетінші, жиырма сегізінші, жиырма тоғызыншы абзацтарын қоспағанда, қолданысқа енгізіледі.</w:t>
      </w:r>
    </w:p>
    <w:bookmarkEnd w:id="9"/>
    <w:bookmarkStart w:name="z15" w:id="10"/>
    <w:p>
      <w:pPr>
        <w:spacing w:after="0"/>
        <w:ind w:left="0"/>
        <w:jc w:val="both"/>
      </w:pPr>
      <w:r>
        <w:rPr>
          <w:rFonts w:ascii="Times New Roman"/>
          <w:b w:val="false"/>
          <w:i w:val="false"/>
          <w:color w:val="000000"/>
          <w:sz w:val="28"/>
        </w:rPr>
        <w:t>
      Мына:</w:t>
      </w:r>
    </w:p>
    <w:bookmarkEnd w:id="10"/>
    <w:bookmarkStart w:name="z16" w:id="11"/>
    <w:p>
      <w:pPr>
        <w:spacing w:after="0"/>
        <w:ind w:left="0"/>
        <w:jc w:val="both"/>
      </w:pPr>
      <w:r>
        <w:rPr>
          <w:rFonts w:ascii="Times New Roman"/>
          <w:b w:val="false"/>
          <w:i w:val="false"/>
          <w:color w:val="000000"/>
          <w:sz w:val="28"/>
        </w:rPr>
        <w:t>
      2026 жылғы 1 шілдеге дейін:</w:t>
      </w:r>
    </w:p>
    <w:bookmarkEnd w:id="11"/>
    <w:bookmarkStart w:name="z17" w:id="12"/>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3-тармағының</w:t>
      </w:r>
      <w:r>
        <w:rPr>
          <w:rFonts w:ascii="Times New Roman"/>
          <w:b w:val="false"/>
          <w:i w:val="false"/>
          <w:color w:val="000000"/>
          <w:sz w:val="28"/>
        </w:rPr>
        <w:t xml:space="preserve"> сегізінші, тоғызыншы және оныншы абзацтарының қолданысы тоқтатыла тұрсын, тоқтатыла тұру кезеңінде осы абзацтар мынадай редакцияда қолданылады деп белгіленсін: </w:t>
      </w:r>
    </w:p>
    <w:bookmarkEnd w:id="12"/>
    <w:bookmarkStart w:name="z18" w:id="13"/>
    <w:p>
      <w:pPr>
        <w:spacing w:after="0"/>
        <w:ind w:left="0"/>
        <w:jc w:val="both"/>
      </w:pPr>
      <w:r>
        <w:rPr>
          <w:rFonts w:ascii="Times New Roman"/>
          <w:b w:val="false"/>
          <w:i w:val="false"/>
          <w:color w:val="000000"/>
          <w:sz w:val="28"/>
        </w:rPr>
        <w:t>
      "5-1) Қағидаларға 7-1-қосымшаға сәйкес нысан бойынша баланстық шоттардағы қалдықтар туралы есеп – есепті айдан кейінгі айдың он бесінші жұмыс күнінен кешіктірмей, ай сайын;";</w:t>
      </w:r>
    </w:p>
    <w:bookmarkEnd w:id="13"/>
    <w:bookmarkStart w:name="z19" w:id="1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10-қосымшаның</w:t>
      </w:r>
      <w:r>
        <w:rPr>
          <w:rFonts w:ascii="Times New Roman"/>
          <w:b w:val="false"/>
          <w:i w:val="false"/>
          <w:color w:val="000000"/>
          <w:sz w:val="28"/>
        </w:rPr>
        <w:t xml:space="preserve"> қолданысы тоқтатыла тұрсын, тоқтатыла тұру кезеңінде осы қосымша осы қаулыға қосымшаға сәйкес редакцияда қолданылады деп белгіленсін;</w:t>
      </w:r>
    </w:p>
    <w:bookmarkEnd w:id="14"/>
    <w:bookmarkStart w:name="z20" w:id="15"/>
    <w:p>
      <w:pPr>
        <w:spacing w:after="0"/>
        <w:ind w:left="0"/>
        <w:jc w:val="both"/>
      </w:pPr>
      <w:r>
        <w:rPr>
          <w:rFonts w:ascii="Times New Roman"/>
          <w:b w:val="false"/>
          <w:i w:val="false"/>
          <w:color w:val="000000"/>
          <w:sz w:val="28"/>
        </w:rPr>
        <w:t>
      2026 жылғы 12 шілдеге дейін:</w:t>
      </w:r>
    </w:p>
    <w:bookmarkEnd w:id="15"/>
    <w:bookmarkStart w:name="z21" w:id="16"/>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2-тармағының</w:t>
      </w:r>
      <w:r>
        <w:rPr>
          <w:rFonts w:ascii="Times New Roman"/>
          <w:b w:val="false"/>
          <w:i w:val="false"/>
          <w:color w:val="000000"/>
          <w:sz w:val="28"/>
        </w:rPr>
        <w:t xml:space="preserve"> қырық бірінші абзацының қолданысы тоқтатыла тұрсын, тоқтатыла тұру кезеңінде осы абзац мынадай редакцияда қолданылады деп белгіленсін:</w:t>
      </w:r>
    </w:p>
    <w:bookmarkEnd w:id="16"/>
    <w:bookmarkStart w:name="z22" w:id="17"/>
    <w:p>
      <w:pPr>
        <w:spacing w:after="0"/>
        <w:ind w:left="0"/>
        <w:jc w:val="both"/>
      </w:pPr>
      <w:r>
        <w:rPr>
          <w:rFonts w:ascii="Times New Roman"/>
          <w:b w:val="false"/>
          <w:i w:val="false"/>
          <w:color w:val="000000"/>
          <w:sz w:val="28"/>
        </w:rPr>
        <w:t>
      "Ұйым "Қазақстан Республикасы Ұлттық Банкінің веб-порталы" ақпараттық жүйесі арқылы Қазақстан Республикасының Ұлттық Банкіне Қағидалардың 8-қосымшасына сәйкес ұйым міндеттемелерінің үшінші санатына енгізілген облигациялар туралы хабарламаны (бұдан әрі – Ұйымның хабарламасы) жібереді, ол осындай облигациялар шығарылымының осы тармақта көрсетілген шарттарға сәйкестігін растайды.";</w:t>
      </w:r>
    </w:p>
    <w:bookmarkEnd w:id="17"/>
    <w:bookmarkStart w:name="z23" w:id="18"/>
    <w:p>
      <w:pPr>
        <w:spacing w:after="0"/>
        <w:ind w:left="0"/>
        <w:jc w:val="both"/>
      </w:pPr>
      <w:r>
        <w:rPr>
          <w:rFonts w:ascii="Times New Roman"/>
          <w:b w:val="false"/>
          <w:i w:val="false"/>
          <w:color w:val="000000"/>
          <w:sz w:val="28"/>
        </w:rPr>
        <w:t xml:space="preserve">
      Тізбенің </w:t>
      </w:r>
      <w:r>
        <w:rPr>
          <w:rFonts w:ascii="Times New Roman"/>
          <w:b w:val="false"/>
          <w:i w:val="false"/>
          <w:color w:val="000000"/>
          <w:sz w:val="28"/>
        </w:rPr>
        <w:t>2-тармағының</w:t>
      </w:r>
      <w:r>
        <w:rPr>
          <w:rFonts w:ascii="Times New Roman"/>
          <w:b w:val="false"/>
          <w:i w:val="false"/>
          <w:color w:val="000000"/>
          <w:sz w:val="28"/>
        </w:rPr>
        <w:t xml:space="preserve"> алпыс бесінші абзацының қолданысы тоқтатыла тұрсын, тоқтатыла тұру кезеңінде осы абзац мынадай редакцияда қолданылады деп белгіленсін: </w:t>
      </w:r>
    </w:p>
    <w:bookmarkEnd w:id="18"/>
    <w:bookmarkStart w:name="z24" w:id="19"/>
    <w:p>
      <w:pPr>
        <w:spacing w:after="0"/>
        <w:ind w:left="0"/>
        <w:jc w:val="both"/>
      </w:pPr>
      <w:r>
        <w:rPr>
          <w:rFonts w:ascii="Times New Roman"/>
          <w:b w:val="false"/>
          <w:i w:val="false"/>
          <w:color w:val="000000"/>
          <w:sz w:val="28"/>
        </w:rPr>
        <w:t>
      "Ұйымның ең төмен резервтік талаптарды орындау мәртебесі ұйым Қағидалардың 19-тармағының алтыншы бөлігінде көрсетілген қалыптастыру кезеңінің соңғы жұмыс күні үшін есепті ұсынғаннан кейін "Қазақстан Республикасы Ұлттық Банкінің веб-порталы" ақпараттық жүйесінде қалыптастырылады.";</w:t>
      </w:r>
    </w:p>
    <w:bookmarkEnd w:id="19"/>
    <w:bookmarkStart w:name="z25" w:id="20"/>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қағидаларына 9-қосымша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қосымшаның </w:t>
      </w:r>
      <w:r>
        <w:rPr>
          <w:rFonts w:ascii="Times New Roman"/>
          <w:b w:val="false"/>
          <w:i w:val="false"/>
          <w:color w:val="000000"/>
          <w:sz w:val="28"/>
        </w:rPr>
        <w:t>3-тармағының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w:t>
      </w:r>
    </w:p>
    <w:bookmarkEnd w:id="20"/>
    <w:bookmarkStart w:name="z26" w:id="21"/>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ақпараттық жүйесінде (бұдан әрі – Жүйе) орналастырылған анықтамалықтарға сәйкес көрсетіледі.";</w:t>
      </w:r>
    </w:p>
    <w:bookmarkEnd w:id="21"/>
    <w:bookmarkStart w:name="z27" w:id="2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Банк операцияларының жекелеген түрлерін жүзеге асыратын ұйымдардың есептілікті ұсыну қағидаларына 9-қосымша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нысанына қосымшаның </w:t>
      </w:r>
      <w:r>
        <w:rPr>
          <w:rFonts w:ascii="Times New Roman"/>
          <w:b w:val="false"/>
          <w:i w:val="false"/>
          <w:color w:val="000000"/>
          <w:sz w:val="28"/>
        </w:rPr>
        <w:t>15-тармағының</w:t>
      </w:r>
      <w:r>
        <w:rPr>
          <w:rFonts w:ascii="Times New Roman"/>
          <w:b w:val="false"/>
          <w:i w:val="false"/>
          <w:color w:val="000000"/>
          <w:sz w:val="28"/>
        </w:rPr>
        <w:t xml:space="preserve"> қолданысы тоқтатыла тұрсын, тоқтатыла тұру кезеңінде осы тармақ мынадай редакцияда қолданылады деп белгіленсін: </w:t>
      </w:r>
    </w:p>
    <w:bookmarkEnd w:id="22"/>
    <w:bookmarkStart w:name="z28" w:id="23"/>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ұйымның ақпараттық жүйесінде осы мәміленің бірегей сәйкестендіргіші ретінде қызмет ететін мәміленің референсі (коды) көрсетіледі.".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30" w:id="24"/>
      <w:r>
        <w:rPr>
          <w:rFonts w:ascii="Times New Roman"/>
          <w:b w:val="false"/>
          <w:i w:val="false"/>
          <w:color w:val="000000"/>
          <w:sz w:val="28"/>
        </w:rPr>
        <w:t>
      "КЕЛІСІЛДІ"</w:t>
      </w:r>
    </w:p>
    <w:bookmarkEnd w:id="2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 xml:space="preserve">Ұлттық статистика бюросы </w:t>
      </w:r>
    </w:p>
    <w:p>
      <w:pPr>
        <w:spacing w:after="0"/>
        <w:ind w:left="0"/>
        <w:jc w:val="both"/>
      </w:pPr>
      <w:bookmarkStart w:name="z31" w:id="25"/>
      <w:r>
        <w:rPr>
          <w:rFonts w:ascii="Times New Roman"/>
          <w:b w:val="false"/>
          <w:i w:val="false"/>
          <w:color w:val="000000"/>
          <w:sz w:val="28"/>
        </w:rPr>
        <w:t>
      "КЕЛІСІЛДІ"</w:t>
      </w:r>
    </w:p>
    <w:bookmarkEnd w:id="2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2026 жылғы 31 наурыздағы</w:t>
            </w:r>
            <w:r>
              <w:br/>
            </w:r>
            <w:r>
              <w:rPr>
                <w:rFonts w:ascii="Times New Roman"/>
                <w:b w:val="false"/>
                <w:i w:val="false"/>
                <w:color w:val="000000"/>
                <w:sz w:val="20"/>
              </w:rPr>
              <w:t>№ 30 қаулысымен</w:t>
            </w:r>
            <w:r>
              <w:br/>
            </w:r>
            <w:r>
              <w:rPr>
                <w:rFonts w:ascii="Times New Roman"/>
                <w:b w:val="false"/>
                <w:i w:val="false"/>
                <w:color w:val="000000"/>
                <w:sz w:val="20"/>
              </w:rPr>
              <w:t xml:space="preserve">бекітілді </w:t>
            </w:r>
          </w:p>
        </w:tc>
      </w:tr>
    </w:tbl>
    <w:bookmarkStart w:name="z33" w:id="26"/>
    <w:p>
      <w:pPr>
        <w:spacing w:after="0"/>
        <w:ind w:left="0"/>
        <w:jc w:val="left"/>
      </w:pPr>
      <w:r>
        <w:rPr>
          <w:rFonts w:ascii="Times New Roman"/>
          <w:b/>
          <w:i w:val="false"/>
          <w:color w:val="000000"/>
        </w:rPr>
        <w:t xml:space="preserve">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w:t>
      </w:r>
    </w:p>
    <w:bookmarkEnd w:id="26"/>
    <w:bookmarkStart w:name="z34" w:id="27"/>
    <w:p>
      <w:pPr>
        <w:spacing w:after="0"/>
        <w:ind w:left="0"/>
        <w:jc w:val="both"/>
      </w:pPr>
      <w:r>
        <w:rPr>
          <w:rFonts w:ascii="Times New Roman"/>
          <w:b w:val="false"/>
          <w:i w:val="false"/>
          <w:color w:val="000000"/>
          <w:sz w:val="28"/>
        </w:rPr>
        <w:t xml:space="preserve">
      1. "Ең төмен резервтік талаптардың нормативтерін белгілеу туралы" Қазақстан Республикасы Ұлттық Банкі Басқармасының 2019 жылғы 2 шілдедегі № 118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19012 болып тіркелген) мынадай өзгерістер мен толықтырулар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xml:space="preserve">
      "1-1. 2026 жылғы 14 сәуір – 2026 жылғы 31 тамыз (қоса алғанда) аралығында резервтік активтерді қалыптастыру кезеңінде банктерге: </w:t>
      </w:r>
    </w:p>
    <w:bookmarkEnd w:id="28"/>
    <w:bookmarkStart w:name="z37" w:id="29"/>
    <w:p>
      <w:pPr>
        <w:spacing w:after="0"/>
        <w:ind w:left="0"/>
        <w:jc w:val="both"/>
      </w:pPr>
      <w:r>
        <w:rPr>
          <w:rFonts w:ascii="Times New Roman"/>
          <w:b w:val="false"/>
          <w:i w:val="false"/>
          <w:color w:val="000000"/>
          <w:sz w:val="28"/>
        </w:rPr>
        <w:t>
      1) банктің ұлттық валютадағы бірінші және екінші санаттағы міндеттемелері үшін 5 (бес) пайыз;</w:t>
      </w:r>
    </w:p>
    <w:bookmarkEnd w:id="29"/>
    <w:bookmarkStart w:name="z38" w:id="30"/>
    <w:p>
      <w:pPr>
        <w:spacing w:after="0"/>
        <w:ind w:left="0"/>
        <w:jc w:val="both"/>
      </w:pPr>
      <w:r>
        <w:rPr>
          <w:rFonts w:ascii="Times New Roman"/>
          <w:b w:val="false"/>
          <w:i w:val="false"/>
          <w:color w:val="000000"/>
          <w:sz w:val="28"/>
        </w:rPr>
        <w:t>
      2) банктің ұлттық валютадағы үшінші санаттағы міндеттемелері үшін 3,5 (үш бүтін оннан бес) пайыз;</w:t>
      </w:r>
    </w:p>
    <w:bookmarkEnd w:id="30"/>
    <w:bookmarkStart w:name="z39" w:id="31"/>
    <w:p>
      <w:pPr>
        <w:spacing w:after="0"/>
        <w:ind w:left="0"/>
        <w:jc w:val="both"/>
      </w:pPr>
      <w:r>
        <w:rPr>
          <w:rFonts w:ascii="Times New Roman"/>
          <w:b w:val="false"/>
          <w:i w:val="false"/>
          <w:color w:val="000000"/>
          <w:sz w:val="28"/>
        </w:rPr>
        <w:t>
      3) бірінші топтағы банктің шетел валютасындағы бірінші және екінші санаттағы міндеттемелері үшін 12 (он екі) пайыз;</w:t>
      </w:r>
    </w:p>
    <w:bookmarkEnd w:id="31"/>
    <w:bookmarkStart w:name="z40" w:id="32"/>
    <w:p>
      <w:pPr>
        <w:spacing w:after="0"/>
        <w:ind w:left="0"/>
        <w:jc w:val="both"/>
      </w:pPr>
      <w:r>
        <w:rPr>
          <w:rFonts w:ascii="Times New Roman"/>
          <w:b w:val="false"/>
          <w:i w:val="false"/>
          <w:color w:val="000000"/>
          <w:sz w:val="28"/>
        </w:rPr>
        <w:t>
      4) екінші топтағы банктің шетел валютасындағы бірінші және екінші санаттағы міндеттемелері үшін 15 (он бес) пайыз;</w:t>
      </w:r>
    </w:p>
    <w:bookmarkEnd w:id="32"/>
    <w:bookmarkStart w:name="z41" w:id="33"/>
    <w:p>
      <w:pPr>
        <w:spacing w:after="0"/>
        <w:ind w:left="0"/>
        <w:jc w:val="both"/>
      </w:pPr>
      <w:r>
        <w:rPr>
          <w:rFonts w:ascii="Times New Roman"/>
          <w:b w:val="false"/>
          <w:i w:val="false"/>
          <w:color w:val="000000"/>
          <w:sz w:val="28"/>
        </w:rPr>
        <w:t xml:space="preserve">
      5) банктің шетел валютасындағы үшінші санаттағы міндеттемелері үшін 10 (он) пайыз мөлшерінде ең төмен резервтік талаптардың нормативтері белгіленсін. </w:t>
      </w:r>
    </w:p>
    <w:bookmarkEnd w:id="33"/>
    <w:bookmarkStart w:name="z42" w:id="34"/>
    <w:p>
      <w:pPr>
        <w:spacing w:after="0"/>
        <w:ind w:left="0"/>
        <w:jc w:val="both"/>
      </w:pPr>
      <w:r>
        <w:rPr>
          <w:rFonts w:ascii="Times New Roman"/>
          <w:b w:val="false"/>
          <w:i w:val="false"/>
          <w:color w:val="000000"/>
          <w:sz w:val="28"/>
        </w:rPr>
        <w:t>
      Осы қаулының мақсаттары үшін бірінші топтағы банктерге 2025 жылдың қорытындысы бойынша мынадай активтер үшін кемінде 20 (жиырма) пайыз жиынтық өсімді қамтамасыз еткен банктер жатады:</w:t>
      </w:r>
    </w:p>
    <w:bookmarkEnd w:id="34"/>
    <w:bookmarkStart w:name="z43" w:id="35"/>
    <w:p>
      <w:pPr>
        <w:spacing w:after="0"/>
        <w:ind w:left="0"/>
        <w:jc w:val="both"/>
      </w:pPr>
      <w:r>
        <w:rPr>
          <w:rFonts w:ascii="Times New Roman"/>
          <w:b w:val="false"/>
          <w:i w:val="false"/>
          <w:color w:val="000000"/>
          <w:sz w:val="28"/>
        </w:rPr>
        <w:t>
      кәсіпкерлік субъектілеріне кредиттер (кәсіпкерлік мақсаттарға кредит алған Қазақстан Республикасының резидент – қаржылық емес ұйымдары, заңды тұлғалар мен дара кәсіпкерлер);</w:t>
      </w:r>
    </w:p>
    <w:bookmarkEnd w:id="35"/>
    <w:bookmarkStart w:name="z44" w:id="36"/>
    <w:p>
      <w:pPr>
        <w:spacing w:after="0"/>
        <w:ind w:left="0"/>
        <w:jc w:val="both"/>
      </w:pPr>
      <w:r>
        <w:rPr>
          <w:rFonts w:ascii="Times New Roman"/>
          <w:b w:val="false"/>
          <w:i w:val="false"/>
          <w:color w:val="000000"/>
          <w:sz w:val="28"/>
        </w:rPr>
        <w:t>
      Қазақстан Республикасы Қаржы министрлігінің және Қазақстан Республикасының жергілікті атқарушы органдарының мемлекеттік бағалы қағаздары;</w:t>
      </w:r>
    </w:p>
    <w:bookmarkEnd w:id="36"/>
    <w:bookmarkStart w:name="z45" w:id="37"/>
    <w:p>
      <w:pPr>
        <w:spacing w:after="0"/>
        <w:ind w:left="0"/>
        <w:jc w:val="both"/>
      </w:pPr>
      <w:r>
        <w:rPr>
          <w:rFonts w:ascii="Times New Roman"/>
          <w:b w:val="false"/>
          <w:i w:val="false"/>
          <w:color w:val="000000"/>
          <w:sz w:val="28"/>
        </w:rPr>
        <w:t>
      квазимемлекеттік сектор субъектілерінің корпоративтік бағалы қағаздары ("Бәйтерек" ұлттық инвестициялық холдингі" акционерлік қоғамы, "Самұрық-Қазына" ұлттық əл-ауқат қоры" акционерлік қоғамы және олардың еншілес ұйымдары, "Қазақстанның орнықтылық қоры" акционерлік қоғамы);</w:t>
      </w:r>
    </w:p>
    <w:bookmarkEnd w:id="37"/>
    <w:bookmarkStart w:name="z46" w:id="38"/>
    <w:p>
      <w:pPr>
        <w:spacing w:after="0"/>
        <w:ind w:left="0"/>
        <w:jc w:val="both"/>
      </w:pPr>
      <w:r>
        <w:rPr>
          <w:rFonts w:ascii="Times New Roman"/>
          <w:b w:val="false"/>
          <w:i w:val="false"/>
          <w:color w:val="000000"/>
          <w:sz w:val="28"/>
        </w:rPr>
        <w:t>
      қаржы ұйымдарына жатпайтын Қазақстан Республикасының өзге де резидент-эмитенттерінің корпоративтік бағалы қағаздары.</w:t>
      </w:r>
    </w:p>
    <w:bookmarkEnd w:id="38"/>
    <w:bookmarkStart w:name="z47" w:id="39"/>
    <w:p>
      <w:pPr>
        <w:spacing w:after="0"/>
        <w:ind w:left="0"/>
        <w:jc w:val="both"/>
      </w:pPr>
      <w:r>
        <w:rPr>
          <w:rFonts w:ascii="Times New Roman"/>
          <w:b w:val="false"/>
          <w:i w:val="false"/>
          <w:color w:val="000000"/>
          <w:sz w:val="28"/>
        </w:rPr>
        <w:t xml:space="preserve">
      2025 жылғы 1 қаңтардағы жағдай бойынша осы тармақтың екінші бөлігінде көрсетілген активтері болмаған банктер, сондай-ақ бірінші топтағы банктерге жатқызылмаған банктер екінші топтағы банктерге жатады. </w:t>
      </w:r>
    </w:p>
    <w:bookmarkEnd w:id="39"/>
    <w:bookmarkStart w:name="z48" w:id="40"/>
    <w:p>
      <w:pPr>
        <w:spacing w:after="0"/>
        <w:ind w:left="0"/>
        <w:jc w:val="both"/>
      </w:pPr>
      <w:r>
        <w:rPr>
          <w:rFonts w:ascii="Times New Roman"/>
          <w:b w:val="false"/>
          <w:i w:val="false"/>
          <w:color w:val="000000"/>
          <w:sz w:val="28"/>
        </w:rPr>
        <w:t>
      2025 жылы микроқаржы ұйымынан банкке айырбастау нысанында ерікті түрде қайта ұйымдастыру нәтижесінде құрылған банк үшін 2025 жылғы 1 қаңтардағы жағдай бойынша микроқаржы ұйымының тиісті активтерінің көлеміне сүйене отырып, 2025 жылғы активтердің жиынтық өсімін есептеу жүзеге асырылады.</w:t>
      </w:r>
    </w:p>
    <w:bookmarkEnd w:id="40"/>
    <w:bookmarkStart w:name="z49" w:id="41"/>
    <w:p>
      <w:pPr>
        <w:spacing w:after="0"/>
        <w:ind w:left="0"/>
        <w:jc w:val="both"/>
      </w:pPr>
      <w:r>
        <w:rPr>
          <w:rFonts w:ascii="Times New Roman"/>
          <w:b w:val="false"/>
          <w:i w:val="false"/>
          <w:color w:val="000000"/>
          <w:sz w:val="28"/>
        </w:rPr>
        <w:t>
      Қазақстан Республикасының Ұлттық Банкі пайдаланылған көрсеткіштер мен есептеулер нәтижесін көрсете отырып, тиісті топқа жатқызу туралы банкті хабардар етеді.";</w:t>
      </w:r>
    </w:p>
    <w:bookmarkEnd w:id="41"/>
    <w:bookmarkStart w:name="z50" w:id="42"/>
    <w:p>
      <w:pPr>
        <w:spacing w:after="0"/>
        <w:ind w:left="0"/>
        <w:jc w:val="both"/>
      </w:pPr>
      <w:r>
        <w:rPr>
          <w:rFonts w:ascii="Times New Roman"/>
          <w:b w:val="false"/>
          <w:i w:val="false"/>
          <w:color w:val="000000"/>
          <w:sz w:val="28"/>
        </w:rPr>
        <w:t>
      мынадай мазмұндағы 1-3 және 1-4-тармақтармен толықтырылсын:</w:t>
      </w:r>
    </w:p>
    <w:bookmarkEnd w:id="42"/>
    <w:bookmarkStart w:name="z51" w:id="43"/>
    <w:p>
      <w:pPr>
        <w:spacing w:after="0"/>
        <w:ind w:left="0"/>
        <w:jc w:val="both"/>
      </w:pPr>
      <w:r>
        <w:rPr>
          <w:rFonts w:ascii="Times New Roman"/>
          <w:b w:val="false"/>
          <w:i w:val="false"/>
          <w:color w:val="000000"/>
          <w:sz w:val="28"/>
        </w:rPr>
        <w:t xml:space="preserve">
      "1-3. Депозиттерді қабылдауға, жеке және (немесе) заңды тұлғалардың банктік шоттарын ашуға және жүргізуге құқығы бар банк операцияларының жекелеген түрлерін жүзеге асыратын және Қазақстан Республикасы Ұлттық Банкінің операцияларына рұқсаты бар ұйымдарға, Ұлттық пошта операторына (бұдан әрі – ұйым): </w:t>
      </w:r>
    </w:p>
    <w:bookmarkEnd w:id="43"/>
    <w:bookmarkStart w:name="z52" w:id="44"/>
    <w:p>
      <w:pPr>
        <w:spacing w:after="0"/>
        <w:ind w:left="0"/>
        <w:jc w:val="both"/>
      </w:pPr>
      <w:r>
        <w:rPr>
          <w:rFonts w:ascii="Times New Roman"/>
          <w:b w:val="false"/>
          <w:i w:val="false"/>
          <w:color w:val="000000"/>
          <w:sz w:val="28"/>
        </w:rPr>
        <w:t>
      1) ұйымның ұлттық валютадағы бірінші және екінші санаттағы міндеттемелері үшін 5 (бес) пайыз;</w:t>
      </w:r>
    </w:p>
    <w:bookmarkEnd w:id="44"/>
    <w:bookmarkStart w:name="z53" w:id="45"/>
    <w:p>
      <w:pPr>
        <w:spacing w:after="0"/>
        <w:ind w:left="0"/>
        <w:jc w:val="both"/>
      </w:pPr>
      <w:r>
        <w:rPr>
          <w:rFonts w:ascii="Times New Roman"/>
          <w:b w:val="false"/>
          <w:i w:val="false"/>
          <w:color w:val="000000"/>
          <w:sz w:val="28"/>
        </w:rPr>
        <w:t>
      2) ұйымның ұлттық валютадағы үшінші санаттағы міндеттемелері үшін 3,5 (үш бүтін оннан бес) пайыз;</w:t>
      </w:r>
    </w:p>
    <w:bookmarkEnd w:id="45"/>
    <w:bookmarkStart w:name="z54" w:id="46"/>
    <w:p>
      <w:pPr>
        <w:spacing w:after="0"/>
        <w:ind w:left="0"/>
        <w:jc w:val="both"/>
      </w:pPr>
      <w:r>
        <w:rPr>
          <w:rFonts w:ascii="Times New Roman"/>
          <w:b w:val="false"/>
          <w:i w:val="false"/>
          <w:color w:val="000000"/>
          <w:sz w:val="28"/>
        </w:rPr>
        <w:t>
      3) ұйымның шетел валютасындағы бірінші және екінші санаттағы міндеттемелері үшін 15 (он бес) пайыз;</w:t>
      </w:r>
    </w:p>
    <w:bookmarkEnd w:id="46"/>
    <w:bookmarkStart w:name="z55" w:id="47"/>
    <w:p>
      <w:pPr>
        <w:spacing w:after="0"/>
        <w:ind w:left="0"/>
        <w:jc w:val="both"/>
      </w:pPr>
      <w:r>
        <w:rPr>
          <w:rFonts w:ascii="Times New Roman"/>
          <w:b w:val="false"/>
          <w:i w:val="false"/>
          <w:color w:val="000000"/>
          <w:sz w:val="28"/>
        </w:rPr>
        <w:t>
      4) ұйымның шетел валютасындағы үшінші санаттағы міндеттемелері үшін 10 (он) пайыз мөлшерінде ең төмен резервтік талаптардың нормативтері белгіленсін.</w:t>
      </w:r>
    </w:p>
    <w:bookmarkEnd w:id="47"/>
    <w:bookmarkStart w:name="z56" w:id="48"/>
    <w:p>
      <w:pPr>
        <w:spacing w:after="0"/>
        <w:ind w:left="0"/>
        <w:jc w:val="both"/>
      </w:pPr>
      <w:r>
        <w:rPr>
          <w:rFonts w:ascii="Times New Roman"/>
          <w:b w:val="false"/>
          <w:i w:val="false"/>
          <w:color w:val="000000"/>
          <w:sz w:val="28"/>
        </w:rPr>
        <w:t xml:space="preserve">
      Егер осы қаулының 1-4-тармағында өзгеше белгіленбесе, осы тармақта белгіленген нормативтер Ұлттық пошта операторына қолданылады. </w:t>
      </w:r>
    </w:p>
    <w:bookmarkEnd w:id="48"/>
    <w:bookmarkStart w:name="z57" w:id="49"/>
    <w:p>
      <w:pPr>
        <w:spacing w:after="0"/>
        <w:ind w:left="0"/>
        <w:jc w:val="both"/>
      </w:pPr>
      <w:r>
        <w:rPr>
          <w:rFonts w:ascii="Times New Roman"/>
          <w:b w:val="false"/>
          <w:i w:val="false"/>
          <w:color w:val="000000"/>
          <w:sz w:val="28"/>
        </w:rPr>
        <w:t>
      1-4. Егер ең төмен резервтік талаптарды айқындау кезеңінің аяқталған күні Ұлттық пошта операторының акциялары пакетінің жүз пайызы тікелей немесе жанама түрде мемлекетке тиесілі болса, Ұлттық пошта операторына:</w:t>
      </w:r>
    </w:p>
    <w:bookmarkEnd w:id="49"/>
    <w:bookmarkStart w:name="z58" w:id="50"/>
    <w:p>
      <w:pPr>
        <w:spacing w:after="0"/>
        <w:ind w:left="0"/>
        <w:jc w:val="both"/>
      </w:pPr>
      <w:r>
        <w:rPr>
          <w:rFonts w:ascii="Times New Roman"/>
          <w:b w:val="false"/>
          <w:i w:val="false"/>
          <w:color w:val="000000"/>
          <w:sz w:val="28"/>
        </w:rPr>
        <w:t>
      1) Ұлттық пошта операторының ұлттық валютадағы бірінші, екінші және үшінші санаттағы міндеттемелері үшін 3,5 (үш бүтін оннан бес) пайыз;</w:t>
      </w:r>
    </w:p>
    <w:bookmarkEnd w:id="50"/>
    <w:bookmarkStart w:name="z59" w:id="51"/>
    <w:p>
      <w:pPr>
        <w:spacing w:after="0"/>
        <w:ind w:left="0"/>
        <w:jc w:val="both"/>
      </w:pPr>
      <w:r>
        <w:rPr>
          <w:rFonts w:ascii="Times New Roman"/>
          <w:b w:val="false"/>
          <w:i w:val="false"/>
          <w:color w:val="000000"/>
          <w:sz w:val="28"/>
        </w:rPr>
        <w:t>
      2) Ұлттық пошта операторының шетел валютасындағы бірінші, екінші және үшінші санаттағы міндеттемелері үшін 10 (он) пайыз мөлшерінде ең төмен резервтік талаптардың нормативтері белгіленсін.";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1" w:id="52"/>
    <w:p>
      <w:pPr>
        <w:spacing w:after="0"/>
        <w:ind w:left="0"/>
        <w:jc w:val="both"/>
      </w:pPr>
      <w:r>
        <w:rPr>
          <w:rFonts w:ascii="Times New Roman"/>
          <w:b w:val="false"/>
          <w:i w:val="false"/>
          <w:color w:val="000000"/>
          <w:sz w:val="28"/>
        </w:rPr>
        <w:t xml:space="preserve">
      "2. Соттың қайта құрылымдауды жүргізу туралы заңды күшіне енген шешімі бар банктерге және ұйымдарға соттың қайта құрылымдауды тоқтату туралы шешімі заңды күшіне енгенге дейін ең төмен резервтік талаптардың нормативтері банктің және ұйымдардың барлық міндеттемелері үшін 0 (нөл) пайыз мөлшерінде белгіленсін."; </w:t>
      </w:r>
    </w:p>
    <w:bookmarkEnd w:id="52"/>
    <w:bookmarkStart w:name="z62" w:id="53"/>
    <w:p>
      <w:pPr>
        <w:spacing w:after="0"/>
        <w:ind w:left="0"/>
        <w:jc w:val="both"/>
      </w:pPr>
      <w:r>
        <w:rPr>
          <w:rFonts w:ascii="Times New Roman"/>
          <w:b w:val="false"/>
          <w:i w:val="false"/>
          <w:color w:val="000000"/>
          <w:sz w:val="28"/>
        </w:rPr>
        <w:t xml:space="preserve">
      2.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19679 болып тіркелген) мынадай өзгерістер мен толықтырулар енгізілсін:</w:t>
      </w:r>
    </w:p>
    <w:bookmarkEnd w:id="53"/>
    <w:bookmarkStart w:name="z63" w:id="54"/>
    <w:p>
      <w:pPr>
        <w:spacing w:after="0"/>
        <w:ind w:left="0"/>
        <w:jc w:val="both"/>
      </w:pPr>
      <w:r>
        <w:rPr>
          <w:rFonts w:ascii="Times New Roman"/>
          <w:b w:val="false"/>
          <w:i w:val="false"/>
          <w:color w:val="000000"/>
          <w:sz w:val="28"/>
        </w:rPr>
        <w:t xml:space="preserve">
      көрсетілген қаулымен бекітілген Ең төмен резервтік талаптар туралы </w:t>
      </w:r>
      <w:r>
        <w:rPr>
          <w:rFonts w:ascii="Times New Roman"/>
          <w:b w:val="false"/>
          <w:i w:val="false"/>
          <w:color w:val="000000"/>
          <w:sz w:val="28"/>
        </w:rPr>
        <w:t>қағидаларда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5" w:id="55"/>
    <w:p>
      <w:pPr>
        <w:spacing w:after="0"/>
        <w:ind w:left="0"/>
        <w:jc w:val="both"/>
      </w:pPr>
      <w:r>
        <w:rPr>
          <w:rFonts w:ascii="Times New Roman"/>
          <w:b w:val="false"/>
          <w:i w:val="false"/>
          <w:color w:val="000000"/>
          <w:sz w:val="28"/>
        </w:rPr>
        <w:t xml:space="preserve">
      "1. Осы Ең төмен резервтік талаптар туралы қағидалар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32-бабының</w:t>
      </w:r>
      <w:r>
        <w:rPr>
          <w:rFonts w:ascii="Times New Roman"/>
          <w:b w:val="false"/>
          <w:i w:val="false"/>
          <w:color w:val="000000"/>
          <w:sz w:val="28"/>
        </w:rPr>
        <w:t xml:space="preserve"> екінші бөлігіне сәйкес әзірленді және екінші деңгейдегі банктердің, Қазақстан Республикасының бейрезидент-банктері филиалдарының (бұдан әрі – банк), сондай-ақ Ұлттық пошта операторының және депозиттерді қабылдауға, жеке және (немесе) заңды тұлғалардың банктік шоттарын ашуға және жүргізуге құқығы бар банк операцияларының жекелеген түрлерін жүзеге асыратын және Қазақстан Ұлттық Банкінің операцияларына рұқсаты бар басқа ұйымдардың (бұдан әрі – ұйым) ең төмен резервтік талаптарды есептеу үшін қабылданатын міндеттемелерінің құрылымы, ең төмен резервтік талаптарды есептеу, ең төмен резервтік талаптарды орындау, ең төмен резервтік талаптарды резервтеу және олардың орындалуын бақылау тәртібін айқындайды.</w:t>
      </w:r>
    </w:p>
    <w:bookmarkEnd w:id="55"/>
    <w:bookmarkStart w:name="z66" w:id="56"/>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56"/>
    <w:bookmarkStart w:name="z67" w:id="57"/>
    <w:p>
      <w:pPr>
        <w:spacing w:after="0"/>
        <w:ind w:left="0"/>
        <w:jc w:val="both"/>
      </w:pPr>
      <w:r>
        <w:rPr>
          <w:rFonts w:ascii="Times New Roman"/>
          <w:b w:val="false"/>
          <w:i w:val="false"/>
          <w:color w:val="000000"/>
          <w:sz w:val="28"/>
        </w:rPr>
        <w:t xml:space="preserve">
      1) ең төмен резервтік талаптар – резервтік активтерді қалыптастыру кезеңінде банк немесе ұйым резервтік активтерде ұстап тұратын қаражаттың міндетті көлемі; </w:t>
      </w:r>
    </w:p>
    <w:bookmarkEnd w:id="57"/>
    <w:bookmarkStart w:name="z68" w:id="58"/>
    <w:p>
      <w:pPr>
        <w:spacing w:after="0"/>
        <w:ind w:left="0"/>
        <w:jc w:val="both"/>
      </w:pPr>
      <w:r>
        <w:rPr>
          <w:rFonts w:ascii="Times New Roman"/>
          <w:b w:val="false"/>
          <w:i w:val="false"/>
          <w:color w:val="000000"/>
          <w:sz w:val="28"/>
        </w:rPr>
        <w:t>
      2) ең төмен резервтік талаптарды айқындау кезеңі (бұдан әрі – айқындау кезеңі) – банктің немесе ұйымның ең төмен резервтік талаптарды есептеу үшін қабылданатын міндеттемелері мен ең төмен резервтік талаптардың мөлшері есептелетін уақыт кезеңі;</w:t>
      </w:r>
    </w:p>
    <w:bookmarkEnd w:id="58"/>
    <w:bookmarkStart w:name="z69" w:id="59"/>
    <w:p>
      <w:pPr>
        <w:spacing w:after="0"/>
        <w:ind w:left="0"/>
        <w:jc w:val="both"/>
      </w:pPr>
      <w:r>
        <w:rPr>
          <w:rFonts w:ascii="Times New Roman"/>
          <w:b w:val="false"/>
          <w:i w:val="false"/>
          <w:color w:val="000000"/>
          <w:sz w:val="28"/>
        </w:rPr>
        <w:t>
      3) ең төмен резервтік талаптардың нормативі – банктің немесе ұйымның ең төмен резервтік талаптарды есептеу үшін қабылданатын міндеттемелеріне қолданатын пайызбен берілген коэффициент;</w:t>
      </w:r>
    </w:p>
    <w:bookmarkEnd w:id="59"/>
    <w:bookmarkStart w:name="z70" w:id="60"/>
    <w:p>
      <w:pPr>
        <w:spacing w:after="0"/>
        <w:ind w:left="0"/>
        <w:jc w:val="both"/>
      </w:pPr>
      <w:r>
        <w:rPr>
          <w:rFonts w:ascii="Times New Roman"/>
          <w:b w:val="false"/>
          <w:i w:val="false"/>
          <w:color w:val="000000"/>
          <w:sz w:val="28"/>
        </w:rPr>
        <w:t>
      4) кезеңдер кестесі – ағымдағы жылдың бірінші айының оныншы жұмыс күнінен кешіктірмей Қазақстан Республикасы Ұлттық Банкінің ресми интернет-ресурсында жарияланатын ағымдағы күнтізбелік жылға банктер мен ұйымдар үшін айқындау кезеңдері мен қалыптастыру кезеңдерінің кестесі;</w:t>
      </w:r>
    </w:p>
    <w:bookmarkEnd w:id="60"/>
    <w:bookmarkStart w:name="z71" w:id="61"/>
    <w:p>
      <w:pPr>
        <w:spacing w:after="0"/>
        <w:ind w:left="0"/>
        <w:jc w:val="both"/>
      </w:pPr>
      <w:r>
        <w:rPr>
          <w:rFonts w:ascii="Times New Roman"/>
          <w:b w:val="false"/>
          <w:i w:val="false"/>
          <w:color w:val="000000"/>
          <w:sz w:val="28"/>
        </w:rPr>
        <w:t>
      5) резервтік активтер – банктің немесе ұйымның ұлттық валютадағы ең төмен резервтік талаптарды орындауы үшін пайдаланылатын қаражаты;</w:t>
      </w:r>
    </w:p>
    <w:bookmarkEnd w:id="61"/>
    <w:bookmarkStart w:name="z72" w:id="62"/>
    <w:p>
      <w:pPr>
        <w:spacing w:after="0"/>
        <w:ind w:left="0"/>
        <w:jc w:val="both"/>
      </w:pPr>
      <w:r>
        <w:rPr>
          <w:rFonts w:ascii="Times New Roman"/>
          <w:b w:val="false"/>
          <w:i w:val="false"/>
          <w:color w:val="000000"/>
          <w:sz w:val="28"/>
        </w:rPr>
        <w:t>
      6) резервтік активтерді қалыптастыру кезеңі (бұдан әрі – қалыптастыру кезеңі) – банк немесе ұйым ең төмен резервтік талаптарды орындау үшін резервтік активтерді ұстап тұратын уақыт кезеңі.";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bookmarkStart w:name="z74" w:id="63"/>
    <w:p>
      <w:pPr>
        <w:spacing w:after="0"/>
        <w:ind w:left="0"/>
        <w:jc w:val="both"/>
      </w:pPr>
      <w:r>
        <w:rPr>
          <w:rFonts w:ascii="Times New Roman"/>
          <w:b w:val="false"/>
          <w:i w:val="false"/>
          <w:color w:val="000000"/>
          <w:sz w:val="28"/>
        </w:rPr>
        <w:t>
      "2-тарау. Банктің ең төмен резервтік талаптарды есептеу үшін қабылданатын міндеттемелерінің құрылымы және банктің ең төмен резервтік талаптарды есептеу тәртібі";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екінші бөлігі мынадай редакцияда жазылсын:</w:t>
      </w:r>
    </w:p>
    <w:bookmarkStart w:name="z76" w:id="64"/>
    <w:p>
      <w:pPr>
        <w:spacing w:after="0"/>
        <w:ind w:left="0"/>
        <w:jc w:val="both"/>
      </w:pPr>
      <w:r>
        <w:rPr>
          <w:rFonts w:ascii="Times New Roman"/>
          <w:b w:val="false"/>
          <w:i w:val="false"/>
          <w:color w:val="000000"/>
          <w:sz w:val="28"/>
        </w:rPr>
        <w:t xml:space="preserve">
      "Банк Қағидалардың </w:t>
      </w:r>
      <w:r>
        <w:rPr>
          <w:rFonts w:ascii="Times New Roman"/>
          <w:b w:val="false"/>
          <w:i w:val="false"/>
          <w:color w:val="000000"/>
          <w:sz w:val="28"/>
        </w:rPr>
        <w:t>3-1-қосымшасына</w:t>
      </w:r>
      <w:r>
        <w:rPr>
          <w:rFonts w:ascii="Times New Roman"/>
          <w:b w:val="false"/>
          <w:i w:val="false"/>
          <w:color w:val="000000"/>
          <w:sz w:val="28"/>
        </w:rPr>
        <w:t xml:space="preserve"> сәйкес банктің міндеттемелерінің үшінші санатына енгізілген облигациялар туралы хабарламаны (бұдан әрі – Хабарлама) Қазақстан Республикасының Ұлттық Банкіне жібереді, ол арқылы осындай облигациялар шығарылымының осы тармақта көрсетілген шарттарға сәйкестігін растайды. Хабарлама "Қазақстан Республикасы Ұлттық Банкінің веб-порталы" цифрлық жүйесі арқылы жіберіледі.";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 w:id="65"/>
    <w:p>
      <w:pPr>
        <w:spacing w:after="0"/>
        <w:ind w:left="0"/>
        <w:jc w:val="both"/>
      </w:pPr>
      <w:r>
        <w:rPr>
          <w:rFonts w:ascii="Times New Roman"/>
          <w:b w:val="false"/>
          <w:i w:val="false"/>
          <w:color w:val="000000"/>
          <w:sz w:val="28"/>
        </w:rPr>
        <w:t>
      "10. Ең төмен резервтік талаптар Қазақстан Республикасының Ұлттық Банкіне ұсынылатын мынадай күнделікті және ай сайынғы есептер:</w:t>
      </w:r>
    </w:p>
    <w:bookmarkEnd w:id="65"/>
    <w:bookmarkStart w:name="z79" w:id="66"/>
    <w:p>
      <w:pPr>
        <w:spacing w:after="0"/>
        <w:ind w:left="0"/>
        <w:jc w:val="both"/>
      </w:pPr>
      <w:r>
        <w:rPr>
          <w:rFonts w:ascii="Times New Roman"/>
          <w:b w:val="false"/>
          <w:i w:val="false"/>
          <w:color w:val="000000"/>
          <w:sz w:val="28"/>
        </w:rPr>
        <w:t xml:space="preserve">
      1)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37562 болып тіркелген) бекітілген екінші деңгейдегі банктердің, Қазақстан Республикасының бейрезидент-банктері филиалдарының және "Қазақстанның Даму Банкі" акционерлік қоғамының есептілікті ұсыну қағидаларына (бұдан әрі – №88 қағидалар) 1-қосымшаға сәйкес баланстық және баланстан тыс шоттардағы қалдықтар туралы есеп; </w:t>
      </w:r>
    </w:p>
    <w:bookmarkEnd w:id="66"/>
    <w:bookmarkStart w:name="z80" w:id="67"/>
    <w:p>
      <w:pPr>
        <w:spacing w:after="0"/>
        <w:ind w:left="0"/>
        <w:jc w:val="both"/>
      </w:pPr>
      <w:r>
        <w:rPr>
          <w:rFonts w:ascii="Times New Roman"/>
          <w:b w:val="false"/>
          <w:i w:val="false"/>
          <w:color w:val="000000"/>
          <w:sz w:val="28"/>
        </w:rPr>
        <w:t xml:space="preserve">
      2) №88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банк қызметінің жекелеген көрсеткіштері туралы есеп негізінде есептеледі.";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тақырыбы</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"3-тарау. Банктің ең төмен резервтік талаптарды орындау, резервтеу және банктің ең төмен резервтік талаптарды орындауын бақылау тәртібі";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4" w:id="69"/>
    <w:p>
      <w:pPr>
        <w:spacing w:after="0"/>
        <w:ind w:left="0"/>
        <w:jc w:val="both"/>
      </w:pPr>
      <w:r>
        <w:rPr>
          <w:rFonts w:ascii="Times New Roman"/>
          <w:b w:val="false"/>
          <w:i w:val="false"/>
          <w:color w:val="000000"/>
          <w:sz w:val="28"/>
        </w:rPr>
        <w:t>
      "13. Ең төмен резервтік талаптарды орындау үшін банк қалыптастыру кезеңінде қаражатты ұлттық валютада Қазақстан Республикасының Ұлттық Банкіндегі корреспонденттік шотта және қолма-қол ақша түрінде банк кассасында резервтейді.</w:t>
      </w:r>
    </w:p>
    <w:bookmarkEnd w:id="69"/>
    <w:bookmarkStart w:name="z85" w:id="70"/>
    <w:p>
      <w:pPr>
        <w:spacing w:after="0"/>
        <w:ind w:left="0"/>
        <w:jc w:val="both"/>
      </w:pPr>
      <w:r>
        <w:rPr>
          <w:rFonts w:ascii="Times New Roman"/>
          <w:b w:val="false"/>
          <w:i w:val="false"/>
          <w:color w:val="000000"/>
          <w:sz w:val="28"/>
        </w:rPr>
        <w:t>
      Банктің резервтік активтері Қағидаларға 3-2-қосымшаға сәйкес Қағидалардың 10-тармағының 1) тармақшасында көрсетілген есеп негізінде айқындалады және қалыптастыру кезеңінде:</w:t>
      </w:r>
    </w:p>
    <w:bookmarkEnd w:id="70"/>
    <w:bookmarkStart w:name="z86" w:id="71"/>
    <w:p>
      <w:pPr>
        <w:spacing w:after="0"/>
        <w:ind w:left="0"/>
        <w:jc w:val="both"/>
      </w:pPr>
      <w:r>
        <w:rPr>
          <w:rFonts w:ascii="Times New Roman"/>
          <w:b w:val="false"/>
          <w:i w:val="false"/>
          <w:color w:val="000000"/>
          <w:sz w:val="28"/>
        </w:rPr>
        <w:t>
      1) Қазақстан Республикасының Ұлттық Банкіндегі банктің корреспонденттік шотындағы ұлттық валютамен орташа мәнінің қалдықтары;</w:t>
      </w:r>
    </w:p>
    <w:bookmarkEnd w:id="71"/>
    <w:bookmarkStart w:name="z87" w:id="72"/>
    <w:p>
      <w:pPr>
        <w:spacing w:after="0"/>
        <w:ind w:left="0"/>
        <w:jc w:val="both"/>
      </w:pPr>
      <w:r>
        <w:rPr>
          <w:rFonts w:ascii="Times New Roman"/>
          <w:b w:val="false"/>
          <w:i w:val="false"/>
          <w:color w:val="000000"/>
          <w:sz w:val="28"/>
        </w:rPr>
        <w:t>
      2) тиісті айқындау кезеңіндегі ең төмен резервтік талаптардың 25 (жиырма бес) пайызынан аспайтын көлемде банктің кассасындағы ұлттық валютамен қолма-қол ақшаның орташа мәнінің сомалары ретінде есептеледі.";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9" w:id="73"/>
    <w:p>
      <w:pPr>
        <w:spacing w:after="0"/>
        <w:ind w:left="0"/>
        <w:jc w:val="both"/>
      </w:pPr>
      <w:r>
        <w:rPr>
          <w:rFonts w:ascii="Times New Roman"/>
          <w:b w:val="false"/>
          <w:i w:val="false"/>
          <w:color w:val="000000"/>
          <w:sz w:val="28"/>
        </w:rPr>
        <w:t>
      "15. Ең төмен резервтік талаптарды орындау мәртебесі банк Қағидалардың 10-тармағының 1) тармақшасында көрсетілген қалыптастыру кезеңінің соңғы жұмыс күні үшін есепті ұсынғаннан кейін "Қазақстан Республикасы Ұлттық Банкінің веб-порталы" цифрлық жүйесінде қалыптастырылады.</w:t>
      </w:r>
    </w:p>
    <w:bookmarkEnd w:id="73"/>
    <w:bookmarkStart w:name="z90" w:id="74"/>
    <w:p>
      <w:pPr>
        <w:spacing w:after="0"/>
        <w:ind w:left="0"/>
        <w:jc w:val="both"/>
      </w:pPr>
      <w:r>
        <w:rPr>
          <w:rFonts w:ascii="Times New Roman"/>
          <w:b w:val="false"/>
          <w:i w:val="false"/>
          <w:color w:val="000000"/>
          <w:sz w:val="28"/>
        </w:rPr>
        <w:t>
      16. Қазақстан Республикасының Ұлттық Банкі Қағидалардың 10-тармағында көрсетілген банк ұсынған есептердің негізінде қалыптастыру кезеңінің соңғы күнінен кейінгі жетінші жұмыс күні Қағидаларға 4-қосымшаға сәйкес нысан бойынша ең төмен резервтік талаптардың орындалуы туралы ақпаратты қалыптастыру арқылы банк ең төмен резервтік талаптардың орындалуын бақылайды.";</w:t>
      </w:r>
    </w:p>
    <w:bookmarkEnd w:id="74"/>
    <w:bookmarkStart w:name="z91" w:id="75"/>
    <w:p>
      <w:pPr>
        <w:spacing w:after="0"/>
        <w:ind w:left="0"/>
        <w:jc w:val="both"/>
      </w:pPr>
      <w:r>
        <w:rPr>
          <w:rFonts w:ascii="Times New Roman"/>
          <w:b w:val="false"/>
          <w:i w:val="false"/>
          <w:color w:val="000000"/>
          <w:sz w:val="28"/>
        </w:rPr>
        <w:t>
      мынадай мазмұндағы 4 және 5-тараулармен толықтырылсын:</w:t>
      </w:r>
    </w:p>
    <w:bookmarkEnd w:id="75"/>
    <w:bookmarkStart w:name="z92" w:id="76"/>
    <w:p>
      <w:pPr>
        <w:spacing w:after="0"/>
        <w:ind w:left="0"/>
        <w:jc w:val="both"/>
      </w:pPr>
      <w:r>
        <w:rPr>
          <w:rFonts w:ascii="Times New Roman"/>
          <w:b w:val="false"/>
          <w:i w:val="false"/>
          <w:color w:val="000000"/>
          <w:sz w:val="28"/>
        </w:rPr>
        <w:t>
      "4-тарау. Ұйымның ең төмен резервтік талаптарды есептеу үшін қабылданатын міндеттемелерінің құрылымы және ұйымның ең төмен резервтік талаптарды есептеу тәртібі</w:t>
      </w:r>
    </w:p>
    <w:bookmarkEnd w:id="76"/>
    <w:bookmarkStart w:name="z93" w:id="77"/>
    <w:p>
      <w:pPr>
        <w:spacing w:after="0"/>
        <w:ind w:left="0"/>
        <w:jc w:val="both"/>
      </w:pPr>
      <w:r>
        <w:rPr>
          <w:rFonts w:ascii="Times New Roman"/>
          <w:b w:val="false"/>
          <w:i w:val="false"/>
          <w:color w:val="000000"/>
          <w:sz w:val="28"/>
        </w:rPr>
        <w:t>
      18. Ең төмен резервтік талаптарды есептеу үшін қабылданатын ұйым міндеттемелерінің құрылымы ұйымның ұлттық валютадағы және шетел валютасындағы мынадай міндеттемелерінен тұрады:</w:t>
      </w:r>
    </w:p>
    <w:bookmarkEnd w:id="77"/>
    <w:bookmarkStart w:name="z94" w:id="78"/>
    <w:p>
      <w:pPr>
        <w:spacing w:after="0"/>
        <w:ind w:left="0"/>
        <w:jc w:val="both"/>
      </w:pPr>
      <w:r>
        <w:rPr>
          <w:rFonts w:ascii="Times New Roman"/>
          <w:b w:val="false"/>
          <w:i w:val="false"/>
          <w:color w:val="000000"/>
          <w:sz w:val="28"/>
        </w:rPr>
        <w:t>
      міндеттемелердің бірінші санаты;</w:t>
      </w:r>
    </w:p>
    <w:bookmarkEnd w:id="78"/>
    <w:bookmarkStart w:name="z95" w:id="79"/>
    <w:p>
      <w:pPr>
        <w:spacing w:after="0"/>
        <w:ind w:left="0"/>
        <w:jc w:val="both"/>
      </w:pPr>
      <w:r>
        <w:rPr>
          <w:rFonts w:ascii="Times New Roman"/>
          <w:b w:val="false"/>
          <w:i w:val="false"/>
          <w:color w:val="000000"/>
          <w:sz w:val="28"/>
        </w:rPr>
        <w:t>
      міндеттемелердің екінші санаты;</w:t>
      </w:r>
    </w:p>
    <w:bookmarkEnd w:id="79"/>
    <w:bookmarkStart w:name="z96" w:id="80"/>
    <w:p>
      <w:pPr>
        <w:spacing w:after="0"/>
        <w:ind w:left="0"/>
        <w:jc w:val="both"/>
      </w:pPr>
      <w:r>
        <w:rPr>
          <w:rFonts w:ascii="Times New Roman"/>
          <w:b w:val="false"/>
          <w:i w:val="false"/>
          <w:color w:val="000000"/>
          <w:sz w:val="28"/>
        </w:rPr>
        <w:t>
      міндеттемелердің үшінші санаты.</w:t>
      </w:r>
    </w:p>
    <w:bookmarkEnd w:id="80"/>
    <w:bookmarkStart w:name="z97" w:id="81"/>
    <w:p>
      <w:pPr>
        <w:spacing w:after="0"/>
        <w:ind w:left="0"/>
        <w:jc w:val="both"/>
      </w:pPr>
      <w:r>
        <w:rPr>
          <w:rFonts w:ascii="Times New Roman"/>
          <w:b w:val="false"/>
          <w:i w:val="false"/>
          <w:color w:val="000000"/>
          <w:sz w:val="28"/>
        </w:rPr>
        <w:t xml:space="preserve">
      Ең төмен резервтік талаптардың көлемін есептеуде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 қаржы нарығының жекелеген субъектілеріне арналған бухгалтерлік есептің үлгі шот жоспарының баланстық шоттарда есепке алынатын, негізгі борыш пен сыйақы бойынша мерзімі өткен берешекті (ол бар болса) қоса алғанда, негізгі борыш пен сыйақы бойынша ұйымның міндеттемелері қабылданады.</w:t>
      </w:r>
    </w:p>
    <w:bookmarkEnd w:id="81"/>
    <w:bookmarkStart w:name="z98" w:id="82"/>
    <w:p>
      <w:pPr>
        <w:spacing w:after="0"/>
        <w:ind w:left="0"/>
        <w:jc w:val="both"/>
      </w:pPr>
      <w:r>
        <w:rPr>
          <w:rFonts w:ascii="Times New Roman"/>
          <w:b w:val="false"/>
          <w:i w:val="false"/>
          <w:color w:val="000000"/>
          <w:sz w:val="28"/>
        </w:rPr>
        <w:t>
      Ең төмен резервтік талаптарды есептеу үшін қабылданатын ұйым міндеттемелерінің бірінші санаты Қағидаларға 5-қосымшаға сәйкес айқындалады.</w:t>
      </w:r>
    </w:p>
    <w:bookmarkEnd w:id="82"/>
    <w:bookmarkStart w:name="z99" w:id="83"/>
    <w:p>
      <w:pPr>
        <w:spacing w:after="0"/>
        <w:ind w:left="0"/>
        <w:jc w:val="both"/>
      </w:pPr>
      <w:r>
        <w:rPr>
          <w:rFonts w:ascii="Times New Roman"/>
          <w:b w:val="false"/>
          <w:i w:val="false"/>
          <w:color w:val="000000"/>
          <w:sz w:val="28"/>
        </w:rPr>
        <w:t>
      Ең төмен резервтік талаптарды есептеу үшін қабылданатын ұйым міндеттемелерінің екінші санаты Қағидаларға 6-қосымшаға сәйкес айқындалады және ұйымның кері репо операциялары мен ақша нарығының банкаралық операциялары бойынша ұйымның талаптары ескерілген репо операциялары бойынша міндеттемелерінің сомасын (бұдан әрі – ұйымның репо операциялары бойынша есептеу сомасы) Қағидалардың 7-2-тармағына сәйкес айқындалатын репо операциялары бойынша түзету коэффициентіне көбейту арқылы есептеледі.</w:t>
      </w:r>
    </w:p>
    <w:bookmarkEnd w:id="83"/>
    <w:bookmarkStart w:name="z100" w:id="84"/>
    <w:p>
      <w:pPr>
        <w:spacing w:after="0"/>
        <w:ind w:left="0"/>
        <w:jc w:val="both"/>
      </w:pPr>
      <w:r>
        <w:rPr>
          <w:rFonts w:ascii="Times New Roman"/>
          <w:b w:val="false"/>
          <w:i w:val="false"/>
          <w:color w:val="000000"/>
          <w:sz w:val="28"/>
        </w:rPr>
        <w:t>
      Ұйымның репо операциялары бойынша есептеу сомасы айқындау кезеңінде орташа алынған (айқындау кезеңінің басталу және аяқталу күндері бойынша арифметикалық орташа мән) ұйымның репо операциялары бойынша міндеттемелерінің сомасы мен ұйымның кері репо операциялары және ақша нарығының банкаралық операциялары бойынша талаптарының сомасы арасындағы оң айырма ретінде айқындалады.</w:t>
      </w:r>
    </w:p>
    <w:bookmarkEnd w:id="84"/>
    <w:bookmarkStart w:name="z101" w:id="85"/>
    <w:p>
      <w:pPr>
        <w:spacing w:after="0"/>
        <w:ind w:left="0"/>
        <w:jc w:val="both"/>
      </w:pPr>
      <w:r>
        <w:rPr>
          <w:rFonts w:ascii="Times New Roman"/>
          <w:b w:val="false"/>
          <w:i w:val="false"/>
          <w:color w:val="000000"/>
          <w:sz w:val="28"/>
        </w:rPr>
        <w:t>
      Ең төмен резервтік талаптарды есептеу үшін қабылданатын ұйым міндеттемелерінің үшінші санаты Қағидаларға 7-қосымшаға сәйкес айқындалады және Қағидалардың 7-3-тармағының бірінші бөлігінің екінші, үшінші, төртінші және бесінші абзацтарында көрсетілген шарттар сақталған кезде ұйым шығарған облигациялар бойынша ұйымның міндеттемелерін қамтиды.</w:t>
      </w:r>
    </w:p>
    <w:bookmarkEnd w:id="85"/>
    <w:bookmarkStart w:name="z102" w:id="86"/>
    <w:p>
      <w:pPr>
        <w:spacing w:after="0"/>
        <w:ind w:left="0"/>
        <w:jc w:val="both"/>
      </w:pPr>
      <w:r>
        <w:rPr>
          <w:rFonts w:ascii="Times New Roman"/>
          <w:b w:val="false"/>
          <w:i w:val="false"/>
          <w:color w:val="000000"/>
          <w:sz w:val="28"/>
        </w:rPr>
        <w:t>
      Ұйым "Қазақстан Республикасы Ұлттық Банкінің веб-порталы" цифрлық жүйесі арқылы Қазақстан Республикасының Ұлттық Банкіне Қағидалардың 8-қосымшасына сәйкес ұйым міндеттемелерінің үшінші санатына енгізілген облигациялар туралы хабарламаны (бұдан әрі – Ұйымның хабарламасы) жібереді, ол осындай облигациялар шығарылымының осы тармақта көрсетілген шарттарға сәйкестігін растайды.</w:t>
      </w:r>
    </w:p>
    <w:bookmarkEnd w:id="86"/>
    <w:bookmarkStart w:name="z103" w:id="87"/>
    <w:p>
      <w:pPr>
        <w:spacing w:after="0"/>
        <w:ind w:left="0"/>
        <w:jc w:val="both"/>
      </w:pPr>
      <w:r>
        <w:rPr>
          <w:rFonts w:ascii="Times New Roman"/>
          <w:b w:val="false"/>
          <w:i w:val="false"/>
          <w:color w:val="000000"/>
          <w:sz w:val="28"/>
        </w:rPr>
        <w:t>
      Ұйымның шығарылған облигациялар бойынша міндеттемелері Ұйымның хабарламасы жіберілген күннен кейінгі айқындау кезеңінен бастап ең төмен резервтік талаптарды есептеу үшін қабылданатын ұйым міндеттемелерінің үшінші санатына енгізіледі.</w:t>
      </w:r>
    </w:p>
    <w:bookmarkEnd w:id="87"/>
    <w:bookmarkStart w:name="z104" w:id="88"/>
    <w:p>
      <w:pPr>
        <w:spacing w:after="0"/>
        <w:ind w:left="0"/>
        <w:jc w:val="both"/>
      </w:pPr>
      <w:r>
        <w:rPr>
          <w:rFonts w:ascii="Times New Roman"/>
          <w:b w:val="false"/>
          <w:i w:val="false"/>
          <w:color w:val="000000"/>
          <w:sz w:val="28"/>
        </w:rPr>
        <w:t xml:space="preserve">
      Ұйым осы тармақта көрсетілген шартты (шарттарды) орындамаған жағдайда Ұйымның хабарламасында жіберілген облигациялар бойынша міндеттемелер осындай орындамау анықталған айқындау кезеңінен бастап ең төмен резервтік талаптарды есептеу үшін қабылданатын ұйым міндеттемелерінің бірінші санатына енгізіледі. </w:t>
      </w:r>
    </w:p>
    <w:bookmarkEnd w:id="88"/>
    <w:bookmarkStart w:name="z105" w:id="89"/>
    <w:p>
      <w:pPr>
        <w:spacing w:after="0"/>
        <w:ind w:left="0"/>
        <w:jc w:val="both"/>
      </w:pPr>
      <w:r>
        <w:rPr>
          <w:rFonts w:ascii="Times New Roman"/>
          <w:b w:val="false"/>
          <w:i w:val="false"/>
          <w:color w:val="000000"/>
          <w:sz w:val="28"/>
        </w:rPr>
        <w:t xml:space="preserve">
      19. Ұйым үшін айқындау кезеңі қалыптастыру кезеңінің алдындағы кезеңдердің кестесі бойынша қатарынан екі айды қамтиды. Айқындау кезеңінің басталу күні – алдыңғы бірінші айдың соңғы жұмыс күні, аяқталу күні – алдыңғы екінші айдың соңғы жұмыс күні. </w:t>
      </w:r>
    </w:p>
    <w:bookmarkEnd w:id="89"/>
    <w:bookmarkStart w:name="z106" w:id="90"/>
    <w:p>
      <w:pPr>
        <w:spacing w:after="0"/>
        <w:ind w:left="0"/>
        <w:jc w:val="both"/>
      </w:pPr>
      <w:r>
        <w:rPr>
          <w:rFonts w:ascii="Times New Roman"/>
          <w:b w:val="false"/>
          <w:i w:val="false"/>
          <w:color w:val="000000"/>
          <w:sz w:val="28"/>
        </w:rPr>
        <w:t xml:space="preserve">
      Ұлттық пошта операторы үшін ең төмен резервтік талаптарды есептеу кезеңдер кестесіне сәйкес 2026 жылғы 31 шілдеден бастап ұйымның айқындау кезеңінен басталады. </w:t>
      </w:r>
    </w:p>
    <w:bookmarkEnd w:id="90"/>
    <w:bookmarkStart w:name="z107" w:id="91"/>
    <w:p>
      <w:pPr>
        <w:spacing w:after="0"/>
        <w:ind w:left="0"/>
        <w:jc w:val="both"/>
      </w:pPr>
      <w:r>
        <w:rPr>
          <w:rFonts w:ascii="Times New Roman"/>
          <w:b w:val="false"/>
          <w:i w:val="false"/>
          <w:color w:val="000000"/>
          <w:sz w:val="28"/>
        </w:rPr>
        <w:t xml:space="preserve">
      Ұлттық пошта операторын қоспағанда, ұйым үшін ең төмен резервтік талаптарды есептеу ұйымға Қазақстан Республикасы Ұлттық Банкінің операцияларына рұқсат берілген күннен бастап кезеңдер кестесі бойынша ұйым үшін бірінші айқындау кезеңінен басталады. </w:t>
      </w:r>
    </w:p>
    <w:bookmarkEnd w:id="91"/>
    <w:bookmarkStart w:name="z108" w:id="92"/>
    <w:p>
      <w:pPr>
        <w:spacing w:after="0"/>
        <w:ind w:left="0"/>
        <w:jc w:val="both"/>
      </w:pPr>
      <w:r>
        <w:rPr>
          <w:rFonts w:ascii="Times New Roman"/>
          <w:b w:val="false"/>
          <w:i w:val="false"/>
          <w:color w:val="000000"/>
          <w:sz w:val="28"/>
        </w:rPr>
        <w:t xml:space="preserve">
      Ең төмен резервтік талаптардың нормативтері ең төмен резервтік талаптарды есептеу үшін қабылданатын ұйым міндеттемелерінің әрбір санаты бойынша жеке белгіленеді. </w:t>
      </w:r>
    </w:p>
    <w:bookmarkEnd w:id="92"/>
    <w:bookmarkStart w:name="z109" w:id="93"/>
    <w:p>
      <w:pPr>
        <w:spacing w:after="0"/>
        <w:ind w:left="0"/>
        <w:jc w:val="both"/>
      </w:pPr>
      <w:r>
        <w:rPr>
          <w:rFonts w:ascii="Times New Roman"/>
          <w:b w:val="false"/>
          <w:i w:val="false"/>
          <w:color w:val="000000"/>
          <w:sz w:val="28"/>
        </w:rPr>
        <w:t>
      Егер айқындау кезеңі аяқталған күні Ұлттық пошта операторының акциялар пакетінің жүз пайызы тікелей немесе жанама түрде мемлекетке тиесілі болған жағдайда, Ұлттық пошта операторы үшін өзге ұйымдарға белгіленетін ең төмен резервтік талаптардың нормативтерінен ерекшеленетін ең төмен резервтік талаптардың нормативтерін белгілеуге рұқсат етіледі.</w:t>
      </w:r>
    </w:p>
    <w:bookmarkEnd w:id="93"/>
    <w:bookmarkStart w:name="z110" w:id="94"/>
    <w:p>
      <w:pPr>
        <w:spacing w:after="0"/>
        <w:ind w:left="0"/>
        <w:jc w:val="both"/>
      </w:pPr>
      <w:r>
        <w:rPr>
          <w:rFonts w:ascii="Times New Roman"/>
          <w:b w:val="false"/>
          <w:i w:val="false"/>
          <w:color w:val="000000"/>
          <w:sz w:val="28"/>
        </w:rPr>
        <w:t xml:space="preserve">
      Ұйымның ең төмен резервтік талаптары Қазақстан Республикасының Ұлттық Банкіне ұйым ұсынатын, "Банк операцияларының жекелеген түрлерін жүзеге асыратын ұйымдардың есептілікті ұсыну қағидаларын бекіту туралы" Қазақстан Республикасы Ұлттық Банкі Басқармасының 2025 жылғы 24 желтоқсандағы № 102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37699 болып тіркелген) бекітілген Банк операцияларының жекелеген түрлерін жүзеге асыратын ұйымдардың есептілікті ұсыну қағидаларына 7-1-қосымшаға сәйкес Баланстық шоттардағы қалдықтар туралы есебінің негізінде ең төмен резервтік талаптардың тиісті нормативіне көбейтілген, ең төмен резервтік талаптарды есептеу үшін қабылданатын ұйым міндеттемелерінің әрбір санаты бойынша ең төмен резервтік талаптардың орташа алынған (айқындау кезеңінің басталу және аяқталу күндері бойынша арифметикалық орташа мән) көрсеткіштерінің сомасы ретінде есептеледі. </w:t>
      </w:r>
    </w:p>
    <w:bookmarkEnd w:id="94"/>
    <w:bookmarkStart w:name="z111" w:id="95"/>
    <w:p>
      <w:pPr>
        <w:spacing w:after="0"/>
        <w:ind w:left="0"/>
        <w:jc w:val="both"/>
      </w:pPr>
      <w:r>
        <w:rPr>
          <w:rFonts w:ascii="Times New Roman"/>
          <w:b w:val="false"/>
          <w:i w:val="false"/>
          <w:color w:val="000000"/>
          <w:sz w:val="28"/>
        </w:rPr>
        <w:t>
      5-тарау. Ұйымның ең төмен резервтік талаптарды орындау, ең төмен резервтік талаптарды резервтеу және олардың орындалуын бақылауды жүзеге асыру тәртібі</w:t>
      </w:r>
    </w:p>
    <w:bookmarkEnd w:id="95"/>
    <w:bookmarkStart w:name="z112" w:id="96"/>
    <w:p>
      <w:pPr>
        <w:spacing w:after="0"/>
        <w:ind w:left="0"/>
        <w:jc w:val="both"/>
      </w:pPr>
      <w:r>
        <w:rPr>
          <w:rFonts w:ascii="Times New Roman"/>
          <w:b w:val="false"/>
          <w:i w:val="false"/>
          <w:color w:val="000000"/>
          <w:sz w:val="28"/>
        </w:rPr>
        <w:t>
      20. Ұйымның ең төмен резервтік талаптарды орындауы Қағидалардың 19-тармағының бірінші бөлігінде белгіленген айқындау кезеңінен кейінгі қалыптастыру кезеңінде жүзеге асырылады.</w:t>
      </w:r>
    </w:p>
    <w:bookmarkEnd w:id="96"/>
    <w:bookmarkStart w:name="z113" w:id="97"/>
    <w:p>
      <w:pPr>
        <w:spacing w:after="0"/>
        <w:ind w:left="0"/>
        <w:jc w:val="both"/>
      </w:pPr>
      <w:r>
        <w:rPr>
          <w:rFonts w:ascii="Times New Roman"/>
          <w:b w:val="false"/>
          <w:i w:val="false"/>
          <w:color w:val="000000"/>
          <w:sz w:val="28"/>
        </w:rPr>
        <w:t xml:space="preserve">
      Ұлттық пошта операторынан басқа ұйымның ең төмен резервтік талаптарды орындауы мұндай операцияларға берілген рұқсат жабылған күннен бастап тоқтатылады. </w:t>
      </w:r>
    </w:p>
    <w:bookmarkEnd w:id="97"/>
    <w:bookmarkStart w:name="z114" w:id="98"/>
    <w:p>
      <w:pPr>
        <w:spacing w:after="0"/>
        <w:ind w:left="0"/>
        <w:jc w:val="both"/>
      </w:pPr>
      <w:r>
        <w:rPr>
          <w:rFonts w:ascii="Times New Roman"/>
          <w:b w:val="false"/>
          <w:i w:val="false"/>
          <w:color w:val="000000"/>
          <w:sz w:val="28"/>
        </w:rPr>
        <w:t>
      Ұйым үшін қалыптастыру кезеңі күнтізбелік жиырма сегіз күнді құрайды және кезеңдер кестесі бойынша банк үшін қалыптастыру кезеңімен сәйкес келеді. Ұлттық пошта операторы үшін қалыптастырудың бірінші кезеңі 2026 жылғы 1 қыркүйектен басталады.</w:t>
      </w:r>
    </w:p>
    <w:bookmarkEnd w:id="98"/>
    <w:bookmarkStart w:name="z115" w:id="99"/>
    <w:p>
      <w:pPr>
        <w:spacing w:after="0"/>
        <w:ind w:left="0"/>
        <w:jc w:val="both"/>
      </w:pPr>
      <w:r>
        <w:rPr>
          <w:rFonts w:ascii="Times New Roman"/>
          <w:b w:val="false"/>
          <w:i w:val="false"/>
          <w:color w:val="000000"/>
          <w:sz w:val="28"/>
        </w:rPr>
        <w:t xml:space="preserve">
      21. Ең төмен резервтік талаптарды орындау үшін ұйым қалыптастыру кезеңінде қаражатты ұлттық валютада Қазақстан Республикасының Ұлттық Банкіндегі корреспонденттік шотта және қолма-қол ақша түрінде ұйым кассасында резервтейді. </w:t>
      </w:r>
    </w:p>
    <w:bookmarkEnd w:id="99"/>
    <w:bookmarkStart w:name="z116" w:id="100"/>
    <w:p>
      <w:pPr>
        <w:spacing w:after="0"/>
        <w:ind w:left="0"/>
        <w:jc w:val="both"/>
      </w:pPr>
      <w:r>
        <w:rPr>
          <w:rFonts w:ascii="Times New Roman"/>
          <w:b w:val="false"/>
          <w:i w:val="false"/>
          <w:color w:val="000000"/>
          <w:sz w:val="28"/>
        </w:rPr>
        <w:t xml:space="preserve">
      Ұйымның резервтік активтері Қағидаларға 9-қосымшаға сәйкес Қағидалардың 19-тармағының алтыншы бөлігінде көрсетілген есептер негізінде айқындалады және қалыптастыру кезеңінде: </w:t>
      </w:r>
    </w:p>
    <w:bookmarkEnd w:id="100"/>
    <w:bookmarkStart w:name="z117" w:id="101"/>
    <w:p>
      <w:pPr>
        <w:spacing w:after="0"/>
        <w:ind w:left="0"/>
        <w:jc w:val="both"/>
      </w:pPr>
      <w:r>
        <w:rPr>
          <w:rFonts w:ascii="Times New Roman"/>
          <w:b w:val="false"/>
          <w:i w:val="false"/>
          <w:color w:val="000000"/>
          <w:sz w:val="28"/>
        </w:rPr>
        <w:t>
      1) Қазақстан Республикасының Ұлттық Банкіндегі ұйымның корреспонденттік шотындағы ұлттық валютамен орташа мәнінің қалдықтары;</w:t>
      </w:r>
    </w:p>
    <w:bookmarkEnd w:id="101"/>
    <w:bookmarkStart w:name="z118" w:id="102"/>
    <w:p>
      <w:pPr>
        <w:spacing w:after="0"/>
        <w:ind w:left="0"/>
        <w:jc w:val="both"/>
      </w:pPr>
      <w:r>
        <w:rPr>
          <w:rFonts w:ascii="Times New Roman"/>
          <w:b w:val="false"/>
          <w:i w:val="false"/>
          <w:color w:val="000000"/>
          <w:sz w:val="28"/>
        </w:rPr>
        <w:t>
      2) қолма-қол ақша лимитінен аспайтын көлемде ұйымның кассасындағы ұлттық валютамен қолма-қол ақшаның орташа мәнінің сомасы ретінде есептеледі.</w:t>
      </w:r>
    </w:p>
    <w:bookmarkEnd w:id="102"/>
    <w:bookmarkStart w:name="z119" w:id="103"/>
    <w:p>
      <w:pPr>
        <w:spacing w:after="0"/>
        <w:ind w:left="0"/>
        <w:jc w:val="both"/>
      </w:pPr>
      <w:r>
        <w:rPr>
          <w:rFonts w:ascii="Times New Roman"/>
          <w:b w:val="false"/>
          <w:i w:val="false"/>
          <w:color w:val="000000"/>
          <w:sz w:val="28"/>
        </w:rPr>
        <w:t>
      Қолма қол ақша лимиті тиісті айқындау кезеңіндегі ұйымның ең төмен резервтік талаптарының үлесі ретінде айқындалады және:</w:t>
      </w:r>
    </w:p>
    <w:bookmarkEnd w:id="103"/>
    <w:bookmarkStart w:name="z120" w:id="104"/>
    <w:p>
      <w:pPr>
        <w:spacing w:after="0"/>
        <w:ind w:left="0"/>
        <w:jc w:val="both"/>
      </w:pPr>
      <w:r>
        <w:rPr>
          <w:rFonts w:ascii="Times New Roman"/>
          <w:b w:val="false"/>
          <w:i w:val="false"/>
          <w:color w:val="000000"/>
          <w:sz w:val="28"/>
        </w:rPr>
        <w:t>
      1) Ұлттық пошта операторы үшін, егер ең төмен резервтік талаптарды айқындау кезеңі аяқталған күні Ұлттық пошта операторының акциялар пакетінің жүз пайызы тікелей немесе жанама түрде мемлекетке тиесілі болған жағдайда:</w:t>
      </w:r>
    </w:p>
    <w:bookmarkEnd w:id="104"/>
    <w:bookmarkStart w:name="z121" w:id="105"/>
    <w:p>
      <w:pPr>
        <w:spacing w:after="0"/>
        <w:ind w:left="0"/>
        <w:jc w:val="both"/>
      </w:pPr>
      <w:r>
        <w:rPr>
          <w:rFonts w:ascii="Times New Roman"/>
          <w:b w:val="false"/>
          <w:i w:val="false"/>
          <w:color w:val="000000"/>
          <w:sz w:val="28"/>
        </w:rPr>
        <w:t xml:space="preserve">
      2027 жылғы 18 қаңтарға дейін (қоса алғанда) резервтік активтерді қалыптастыру кезеңінде – 50 (елу) пайыз; </w:t>
      </w:r>
    </w:p>
    <w:bookmarkEnd w:id="105"/>
    <w:bookmarkStart w:name="z122" w:id="106"/>
    <w:p>
      <w:pPr>
        <w:spacing w:after="0"/>
        <w:ind w:left="0"/>
        <w:jc w:val="both"/>
      </w:pPr>
      <w:r>
        <w:rPr>
          <w:rFonts w:ascii="Times New Roman"/>
          <w:b w:val="false"/>
          <w:i w:val="false"/>
          <w:color w:val="000000"/>
          <w:sz w:val="28"/>
        </w:rPr>
        <w:t>
      2027 жылғы 19 қаңтардан бастап (қоса алғанда) резервтік активтерді қалыптастыру кезеңінде – 25 (жиырма бес) пайыз;</w:t>
      </w:r>
    </w:p>
    <w:bookmarkEnd w:id="106"/>
    <w:bookmarkStart w:name="z123" w:id="107"/>
    <w:p>
      <w:pPr>
        <w:spacing w:after="0"/>
        <w:ind w:left="0"/>
        <w:jc w:val="both"/>
      </w:pPr>
      <w:r>
        <w:rPr>
          <w:rFonts w:ascii="Times New Roman"/>
          <w:b w:val="false"/>
          <w:i w:val="false"/>
          <w:color w:val="000000"/>
          <w:sz w:val="28"/>
        </w:rPr>
        <w:t>
      2) Ұлттық пошта операторы үшін өзге жағдайларда – 25 (жиырма бес) пайыз;</w:t>
      </w:r>
    </w:p>
    <w:bookmarkEnd w:id="107"/>
    <w:bookmarkStart w:name="z124" w:id="108"/>
    <w:p>
      <w:pPr>
        <w:spacing w:after="0"/>
        <w:ind w:left="0"/>
        <w:jc w:val="both"/>
      </w:pPr>
      <w:r>
        <w:rPr>
          <w:rFonts w:ascii="Times New Roman"/>
          <w:b w:val="false"/>
          <w:i w:val="false"/>
          <w:color w:val="000000"/>
          <w:sz w:val="28"/>
        </w:rPr>
        <w:t>
      3) Ұлттық пошта операторын қоспағанда, ұйым үшін 25 (жиырма бес) пайыз мөлшерінде белгіленеді.</w:t>
      </w:r>
    </w:p>
    <w:bookmarkEnd w:id="108"/>
    <w:bookmarkStart w:name="z125" w:id="109"/>
    <w:p>
      <w:pPr>
        <w:spacing w:after="0"/>
        <w:ind w:left="0"/>
        <w:jc w:val="both"/>
      </w:pPr>
      <w:r>
        <w:rPr>
          <w:rFonts w:ascii="Times New Roman"/>
          <w:b w:val="false"/>
          <w:i w:val="false"/>
          <w:color w:val="000000"/>
          <w:sz w:val="28"/>
        </w:rPr>
        <w:t xml:space="preserve">
      Егер қалыптастыру кезеңіндегі резервтік активтер осы кезең үшін есептелген ең төмен резервтік талаптардың мөлшерінен кем болмайтын болса, ұйым ең төмен резервтік талаптарды орындаған болып есептеледі. </w:t>
      </w:r>
    </w:p>
    <w:bookmarkEnd w:id="109"/>
    <w:bookmarkStart w:name="z126" w:id="110"/>
    <w:p>
      <w:pPr>
        <w:spacing w:after="0"/>
        <w:ind w:left="0"/>
        <w:jc w:val="both"/>
      </w:pPr>
      <w:r>
        <w:rPr>
          <w:rFonts w:ascii="Times New Roman"/>
          <w:b w:val="false"/>
          <w:i w:val="false"/>
          <w:color w:val="000000"/>
          <w:sz w:val="28"/>
        </w:rPr>
        <w:t>
      Ұйымның ең төмен резервтік талаптарды орындау мәртебесі ұйым Қағидалардың 19-тармағының алтыншы бөлігінде көрсетілген қалыптастыру кезеңінің соңғы жұмыс күні үшін есепті ұсынғаннан кейін "Қазақстан Республикасы Ұлттық Банкінің веб-порталы" цифрлық жүйесінде қалыптастырылады.</w:t>
      </w:r>
    </w:p>
    <w:bookmarkEnd w:id="110"/>
    <w:bookmarkStart w:name="z127" w:id="111"/>
    <w:p>
      <w:pPr>
        <w:spacing w:after="0"/>
        <w:ind w:left="0"/>
        <w:jc w:val="both"/>
      </w:pPr>
      <w:r>
        <w:rPr>
          <w:rFonts w:ascii="Times New Roman"/>
          <w:b w:val="false"/>
          <w:i w:val="false"/>
          <w:color w:val="000000"/>
          <w:sz w:val="28"/>
        </w:rPr>
        <w:t>
      22. Қазақстан Республикасының Ұлттық Банкі Қағидалардың 19-тармағының алтыншы бөлігінде көрсетілген ұйым ұсынған есептердің негізінде қалыптастыру кезеңінің соңғы күнінен кейінгі он бірінші жұмыс күні Қағидаларға 10-қосымшаға сәйкес нысан бойынша ұйымның ең төмен резервтік талаптарды орындауы туралы ақпаратты қалыптастыру арқылы ұйымның ең төмен резервтік талаптарды орындауын бақылайды.";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Ең төмен резервтік талаптар және банк операцияларының жекелеген түрлерін жүзеге асыратын ұйымдардың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30" w:id="112"/>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3-2-қосымшамен толықтырылсын;</w:t>
      </w:r>
    </w:p>
    <w:bookmarkEnd w:id="112"/>
    <w:bookmarkStart w:name="z131" w:id="113"/>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5-қосымшамен толықтырылсын;</w:t>
      </w:r>
    </w:p>
    <w:bookmarkEnd w:id="113"/>
    <w:bookmarkStart w:name="z132" w:id="114"/>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6-қосымшамен толықтырылсын; </w:t>
      </w:r>
    </w:p>
    <w:bookmarkEnd w:id="114"/>
    <w:bookmarkStart w:name="z133" w:id="115"/>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7-қосымшамен толықтырылсын;</w:t>
      </w:r>
    </w:p>
    <w:bookmarkEnd w:id="115"/>
    <w:bookmarkStart w:name="z134" w:id="116"/>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8-қосымшамен толықтырылсын;</w:t>
      </w:r>
    </w:p>
    <w:bookmarkEnd w:id="116"/>
    <w:bookmarkStart w:name="z135" w:id="11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9-қосымшамен толықтырылсын;</w:t>
      </w:r>
    </w:p>
    <w:bookmarkEnd w:id="117"/>
    <w:bookmarkStart w:name="z136" w:id="11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10-қосымшамен толықтырылсын.</w:t>
      </w:r>
    </w:p>
    <w:bookmarkEnd w:id="118"/>
    <w:bookmarkStart w:name="z137" w:id="119"/>
    <w:p>
      <w:pPr>
        <w:spacing w:after="0"/>
        <w:ind w:left="0"/>
        <w:jc w:val="both"/>
      </w:pPr>
      <w:r>
        <w:rPr>
          <w:rFonts w:ascii="Times New Roman"/>
          <w:b w:val="false"/>
          <w:i w:val="false"/>
          <w:color w:val="000000"/>
          <w:sz w:val="28"/>
        </w:rPr>
        <w:t xml:space="preserve">
      3. "Банк операцияларының жекелеген түрлерін жүзеге асыратын ұйымдардың есептілікті ұсыну қағидаларын бекіту туралы" Қазақстан Республикасы Ұлттық Банкі Басқармасының 2025 жылғы 24 желтоқсандағы № 102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37699 болып тіркелген) мынадай өзгерістер мен толықтырулар енгізілсін:</w:t>
      </w:r>
    </w:p>
    <w:bookmarkEnd w:id="119"/>
    <w:bookmarkStart w:name="z138" w:id="120"/>
    <w:p>
      <w:pPr>
        <w:spacing w:after="0"/>
        <w:ind w:left="0"/>
        <w:jc w:val="both"/>
      </w:pPr>
      <w:r>
        <w:rPr>
          <w:rFonts w:ascii="Times New Roman"/>
          <w:b w:val="false"/>
          <w:i w:val="false"/>
          <w:color w:val="000000"/>
          <w:sz w:val="28"/>
        </w:rPr>
        <w:t xml:space="preserve">
      көрсетілген қаулысымен бекітілген Банк операцияларының жекелеген түрлерін жүзеге асыратын ұйымдардың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20"/>
    <w:bookmarkStart w:name="z139" w:id="121"/>
    <w:p>
      <w:pPr>
        <w:spacing w:after="0"/>
        <w:ind w:left="0"/>
        <w:jc w:val="both"/>
      </w:pPr>
      <w:r>
        <w:rPr>
          <w:rFonts w:ascii="Times New Roman"/>
          <w:b w:val="false"/>
          <w:i w:val="false"/>
          <w:color w:val="000000"/>
          <w:sz w:val="28"/>
        </w:rPr>
        <w:t>
      мынадай мазмұндағы 1-1-тармақпен толықтырылсын:</w:t>
      </w:r>
    </w:p>
    <w:bookmarkEnd w:id="121"/>
    <w:bookmarkStart w:name="z140" w:id="122"/>
    <w:p>
      <w:pPr>
        <w:spacing w:after="0"/>
        <w:ind w:left="0"/>
        <w:jc w:val="both"/>
      </w:pPr>
      <w:r>
        <w:rPr>
          <w:rFonts w:ascii="Times New Roman"/>
          <w:b w:val="false"/>
          <w:i w:val="false"/>
          <w:color w:val="000000"/>
          <w:sz w:val="28"/>
        </w:rPr>
        <w:t>
      "1-1. Қағидалардың қолданысы "Қазақстан Республикасы Ұлттық Банкінің Ұлттық төлем корпорациясы" акционерлік қоғамына, "Бағалы қағаздар орталық депозитарийі" акционерлік қоғамына, сауда-саттықты ұйымдастырушыға және клирингтік ұйымға қолданылмайды.";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143" w:id="123"/>
    <w:p>
      <w:pPr>
        <w:spacing w:after="0"/>
        <w:ind w:left="0"/>
        <w:jc w:val="both"/>
      </w:pPr>
      <w:r>
        <w:rPr>
          <w:rFonts w:ascii="Times New Roman"/>
          <w:b w:val="false"/>
          <w:i w:val="false"/>
          <w:color w:val="000000"/>
          <w:sz w:val="28"/>
        </w:rPr>
        <w:t>
      мынадай мазмұндағы 5-1) тармақшамен толықтырылсын:</w:t>
      </w:r>
    </w:p>
    <w:bookmarkEnd w:id="123"/>
    <w:bookmarkStart w:name="z144" w:id="124"/>
    <w:p>
      <w:pPr>
        <w:spacing w:after="0"/>
        <w:ind w:left="0"/>
        <w:jc w:val="both"/>
      </w:pPr>
      <w:r>
        <w:rPr>
          <w:rFonts w:ascii="Times New Roman"/>
          <w:b w:val="false"/>
          <w:i w:val="false"/>
          <w:color w:val="000000"/>
          <w:sz w:val="28"/>
        </w:rPr>
        <w:t>
      "5-1) Қағидаларға 7-1-қосымшаға сәйкес нысан бойынша баланстық шоттардағы қалдықтар туралы есеп:</w:t>
      </w:r>
    </w:p>
    <w:bookmarkEnd w:id="124"/>
    <w:bookmarkStart w:name="z145" w:id="125"/>
    <w:p>
      <w:pPr>
        <w:spacing w:after="0"/>
        <w:ind w:left="0"/>
        <w:jc w:val="both"/>
      </w:pPr>
      <w:r>
        <w:rPr>
          <w:rFonts w:ascii="Times New Roman"/>
          <w:b w:val="false"/>
          <w:i w:val="false"/>
          <w:color w:val="000000"/>
          <w:sz w:val="28"/>
        </w:rPr>
        <w:t>
      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 ай сайын;</w:t>
      </w:r>
    </w:p>
    <w:bookmarkEnd w:id="125"/>
    <w:bookmarkStart w:name="z146" w:id="126"/>
    <w:p>
      <w:pPr>
        <w:spacing w:after="0"/>
        <w:ind w:left="0"/>
        <w:jc w:val="both"/>
      </w:pPr>
      <w:r>
        <w:rPr>
          <w:rFonts w:ascii="Times New Roman"/>
          <w:b w:val="false"/>
          <w:i w:val="false"/>
          <w:color w:val="000000"/>
          <w:sz w:val="28"/>
        </w:rPr>
        <w:t>
      желтоқсан айындағы қосымша есеп (қорытынды айналымдарды ескере отырып) – аяқталған қаржы жылынан кейінгі жылдың отыз бірінші қаңтарынан кешіктірмей;";</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48" w:id="127"/>
    <w:p>
      <w:pPr>
        <w:spacing w:after="0"/>
        <w:ind w:left="0"/>
        <w:jc w:val="both"/>
      </w:pPr>
      <w:r>
        <w:rPr>
          <w:rFonts w:ascii="Times New Roman"/>
          <w:b w:val="false"/>
          <w:i w:val="false"/>
          <w:color w:val="000000"/>
          <w:sz w:val="28"/>
        </w:rPr>
        <w:t>
      мынадай мазмұндағы 16-1-тармақпен толықтырылсын:</w:t>
      </w:r>
    </w:p>
    <w:bookmarkEnd w:id="127"/>
    <w:bookmarkStart w:name="z149" w:id="128"/>
    <w:p>
      <w:pPr>
        <w:spacing w:after="0"/>
        <w:ind w:left="0"/>
        <w:jc w:val="both"/>
      </w:pPr>
      <w:r>
        <w:rPr>
          <w:rFonts w:ascii="Times New Roman"/>
          <w:b w:val="false"/>
          <w:i w:val="false"/>
          <w:color w:val="000000"/>
          <w:sz w:val="28"/>
        </w:rPr>
        <w:t xml:space="preserve">
      "16-1. "Қазақстан Республикасының Ұлттық Банкі туралы" Қазақстан Республикасы Заңының </w:t>
      </w:r>
      <w:r>
        <w:rPr>
          <w:rFonts w:ascii="Times New Roman"/>
          <w:b w:val="false"/>
          <w:i w:val="false"/>
          <w:color w:val="000000"/>
          <w:sz w:val="28"/>
        </w:rPr>
        <w:t>32-бабы</w:t>
      </w:r>
      <w:r>
        <w:rPr>
          <w:rFonts w:ascii="Times New Roman"/>
          <w:b w:val="false"/>
          <w:i w:val="false"/>
          <w:color w:val="000000"/>
          <w:sz w:val="28"/>
        </w:rPr>
        <w:t xml:space="preserve"> бірінші бөлігінің төртінші абзацында көрсетілген банк операцияларының жекелеген түрлерін жүзеге асыратын ұйымдар Ұлттық Банкке Қағидаларға 7-1-қосымшаға сәйкес нысан бойынша баланстық шоттардағы қалдықтар туралы есепті:</w:t>
      </w:r>
    </w:p>
    <w:bookmarkEnd w:id="128"/>
    <w:bookmarkStart w:name="z150" w:id="129"/>
    <w:p>
      <w:pPr>
        <w:spacing w:after="0"/>
        <w:ind w:left="0"/>
        <w:jc w:val="both"/>
      </w:pPr>
      <w:r>
        <w:rPr>
          <w:rFonts w:ascii="Times New Roman"/>
          <w:b w:val="false"/>
          <w:i w:val="false"/>
          <w:color w:val="000000"/>
          <w:sz w:val="28"/>
        </w:rPr>
        <w:t>
      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 ай сайын;</w:t>
      </w:r>
    </w:p>
    <w:bookmarkEnd w:id="129"/>
    <w:bookmarkStart w:name="z151" w:id="130"/>
    <w:p>
      <w:pPr>
        <w:spacing w:after="0"/>
        <w:ind w:left="0"/>
        <w:jc w:val="both"/>
      </w:pPr>
      <w:r>
        <w:rPr>
          <w:rFonts w:ascii="Times New Roman"/>
          <w:b w:val="false"/>
          <w:i w:val="false"/>
          <w:color w:val="000000"/>
          <w:sz w:val="28"/>
        </w:rPr>
        <w:t>
      желтоқсан айындағы қосымша есеп (қорытынды айналымдарды ескере отырып) – аяқталған қаржы жылынан кейінгі жылдың отыз бірінші қаңтарынан кешіктірмей ұсынады.";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bookmarkStart w:name="z153" w:id="131"/>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7-1-қосымшамен толықтырылсын;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1-қосымша</w:t>
            </w:r>
          </w:p>
        </w:tc>
      </w:tr>
    </w:tbl>
    <w:bookmarkStart w:name="z156" w:id="132"/>
    <w:p>
      <w:pPr>
        <w:spacing w:after="0"/>
        <w:ind w:left="0"/>
        <w:jc w:val="left"/>
      </w:pPr>
      <w:r>
        <w:rPr>
          <w:rFonts w:ascii="Times New Roman"/>
          <w:b/>
          <w:i w:val="false"/>
          <w:color w:val="000000"/>
        </w:rPr>
        <w:t xml:space="preserve"> Ең төмен резервтік талаптарды есептеу үшін қабылданатын </w:t>
      </w:r>
      <w:r>
        <w:br/>
      </w:r>
      <w:r>
        <w:rPr>
          <w:rFonts w:ascii="Times New Roman"/>
          <w:b/>
          <w:i w:val="false"/>
          <w:color w:val="000000"/>
        </w:rPr>
        <w:t xml:space="preserve"> банк міндеттемелерінің бірінші санаты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басқа да операциялар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орындалмаған нұсқаулар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асатын)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валюталық заңнамасына сәйкес жөнелтушінің нұсқауларын сақтау шоты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көрсетілетін қаржы қызметтерін реттеу бойынша "Астана" халықаралық қаржы орталығы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мерзімі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аз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бес жылдан астам реттелген борыш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қаржы лизингі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аффинирленген бағалы металдардағы металл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мерзімді салымдары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кірістің бір бөлігін төлеу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және қаржы лизингі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және клиенттердің міндеттемелерін қамтамасыз ету болып табылатын салым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мәмілелері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міндеттемелер</w:t>
            </w:r>
          </w:p>
        </w:tc>
      </w:tr>
    </w:tbl>
    <w:bookmarkStart w:name="z157" w:id="133"/>
    <w:p>
      <w:pPr>
        <w:spacing w:after="0"/>
        <w:ind w:left="0"/>
        <w:jc w:val="both"/>
      </w:pPr>
      <w:r>
        <w:rPr>
          <w:rFonts w:ascii="Times New Roman"/>
          <w:b w:val="false"/>
          <w:i w:val="false"/>
          <w:color w:val="000000"/>
          <w:sz w:val="28"/>
        </w:rPr>
        <w:t xml:space="preserve">
      Ескертпе: </w:t>
      </w:r>
    </w:p>
    <w:bookmarkEnd w:id="133"/>
    <w:bookmarkStart w:name="z158" w:id="134"/>
    <w:p>
      <w:pPr>
        <w:spacing w:after="0"/>
        <w:ind w:left="0"/>
        <w:jc w:val="both"/>
      </w:pPr>
      <w:r>
        <w:rPr>
          <w:rFonts w:ascii="Times New Roman"/>
          <w:b w:val="false"/>
          <w:i w:val="false"/>
          <w:color w:val="000000"/>
          <w:sz w:val="28"/>
        </w:rPr>
        <w:t>
      1) 2202, 2203, 2210, 2222, 2225, 2227, 2237, 2245, 2722, 2727, 2729, 2731, 2741, 2742, 2743, 2745, 2746, 2747, 2749, 2755, 2855, 2865, 2866, 2891, 2892, 2893, 2894, 2895 және 2899-баланстық шоттарда көрсетілген міндеттемелерден Қазақстан Республикасының басқа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134"/>
    <w:bookmarkStart w:name="z159" w:id="135"/>
    <w:p>
      <w:pPr>
        <w:spacing w:after="0"/>
        <w:ind w:left="0"/>
        <w:jc w:val="both"/>
      </w:pPr>
      <w:r>
        <w:rPr>
          <w:rFonts w:ascii="Times New Roman"/>
          <w:b w:val="false"/>
          <w:i w:val="false"/>
          <w:color w:val="000000"/>
          <w:sz w:val="28"/>
        </w:rPr>
        <w:t>
      2) 2212, 2216 және 2717-баланстық шоттарда көрсетілген міндеттемелер шетел валютасындағы міндеттемелерге жатады;</w:t>
      </w:r>
    </w:p>
    <w:bookmarkEnd w:id="135"/>
    <w:bookmarkStart w:name="z160" w:id="136"/>
    <w:p>
      <w:pPr>
        <w:spacing w:after="0"/>
        <w:ind w:left="0"/>
        <w:jc w:val="both"/>
      </w:pPr>
      <w:r>
        <w:rPr>
          <w:rFonts w:ascii="Times New Roman"/>
          <w:b w:val="false"/>
          <w:i w:val="false"/>
          <w:color w:val="000000"/>
          <w:sz w:val="28"/>
        </w:rPr>
        <w:t>
      3) 2301, 2306, 2405 және 2406-баланстық шоттарда көрсетілген міндеттемелерден Қағидалардың 7-3-тармағына сәйкес ең төмен резервтік талаптарды есептеу үшін қабылданатын банк міндеттемелерінің үшінші санатына жатқызылған міндеттемелер және Қағидалардың 9-тармағының үшінші және төртінші бөліктеріне сәйкес мемлекеттік қолдау қаражаты сомасының міндеттемелері (сыйақыны есептемегенде негізгі борыш) алып тасталады.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3-қосымша</w:t>
            </w:r>
          </w:p>
        </w:tc>
      </w:tr>
    </w:tbl>
    <w:bookmarkStart w:name="z164" w:id="137"/>
    <w:p>
      <w:pPr>
        <w:spacing w:after="0"/>
        <w:ind w:left="0"/>
        <w:jc w:val="left"/>
      </w:pPr>
      <w:r>
        <w:rPr>
          <w:rFonts w:ascii="Times New Roman"/>
          <w:b/>
          <w:i w:val="false"/>
          <w:color w:val="000000"/>
        </w:rPr>
        <w:t xml:space="preserve"> Ең төмен резервтік талаптарды есептеу үшін қабылданатын банк міндеттемелерінің үшінші санаты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165" w:id="138"/>
    <w:p>
      <w:pPr>
        <w:spacing w:after="0"/>
        <w:ind w:left="0"/>
        <w:jc w:val="both"/>
      </w:pPr>
      <w:r>
        <w:rPr>
          <w:rFonts w:ascii="Times New Roman"/>
          <w:b w:val="false"/>
          <w:i w:val="false"/>
          <w:color w:val="000000"/>
          <w:sz w:val="28"/>
        </w:rPr>
        <w:t>
      Ескертпе: ең төмен резервтік талаптарды есептеу үшін қабылданатын банк міндеттемелерінің үшінші санатына жатқызу Қағидалардың 7-3-тармағына сәйкес жүргізіледі.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3-2-қосымша</w:t>
            </w:r>
          </w:p>
        </w:tc>
      </w:tr>
    </w:tbl>
    <w:bookmarkStart w:name="z167" w:id="139"/>
    <w:p>
      <w:pPr>
        <w:spacing w:after="0"/>
        <w:ind w:left="0"/>
        <w:jc w:val="left"/>
      </w:pPr>
      <w:r>
        <w:rPr>
          <w:rFonts w:ascii="Times New Roman"/>
          <w:b/>
          <w:i w:val="false"/>
          <w:color w:val="000000"/>
        </w:rPr>
        <w:t xml:space="preserve"> Банктің резервтік активтері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ақша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кассадағы қолма-қол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bl>
    <w:bookmarkStart w:name="z168" w:id="140"/>
    <w:p>
      <w:pPr>
        <w:spacing w:after="0"/>
        <w:ind w:left="0"/>
        <w:jc w:val="both"/>
      </w:pPr>
      <w:r>
        <w:rPr>
          <w:rFonts w:ascii="Times New Roman"/>
          <w:b w:val="false"/>
          <w:i w:val="false"/>
          <w:color w:val="000000"/>
          <w:sz w:val="28"/>
        </w:rPr>
        <w:t xml:space="preserve">
      Ескертпе: банктің резервтік активтеріне Қазақстан Республикасының ұлттық валютасындағы талаптар ғана жатады. </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5-қосымша</w:t>
            </w:r>
          </w:p>
        </w:tc>
      </w:tr>
    </w:tbl>
    <w:bookmarkStart w:name="z170" w:id="141"/>
    <w:p>
      <w:pPr>
        <w:spacing w:after="0"/>
        <w:ind w:left="0"/>
        <w:jc w:val="left"/>
      </w:pPr>
      <w:r>
        <w:rPr>
          <w:rFonts w:ascii="Times New Roman"/>
          <w:b/>
          <w:i w:val="false"/>
          <w:color w:val="000000"/>
        </w:rPr>
        <w:t xml:space="preserve"> Ең төмен резервтік талаптарды есептеу үшін қабылданатын ұйым міндеттемелерінің бірінші санаты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және корреспонденттік шоттары бойынша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тартылған салымдар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мерзімді салымдар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шартты салымдар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 басқа да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қысқа мерзімді жинақ салымдары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есептелген пайыздық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шартты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немесе инвестициялық басқаруға қабылданған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қызметке байланысты басқа да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тұлғалардан алынған қаржылық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мерзімді салымдар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шартты салымдар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қаржылық жалдау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ұзақ мерзімді жинақ салымдары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bl>
    <w:bookmarkStart w:name="z171" w:id="142"/>
    <w:p>
      <w:pPr>
        <w:spacing w:after="0"/>
        <w:ind w:left="0"/>
        <w:jc w:val="both"/>
      </w:pPr>
      <w:r>
        <w:rPr>
          <w:rFonts w:ascii="Times New Roman"/>
          <w:b w:val="false"/>
          <w:i w:val="false"/>
          <w:color w:val="000000"/>
          <w:sz w:val="28"/>
        </w:rPr>
        <w:t>
      Ескертпе:</w:t>
      </w:r>
    </w:p>
    <w:bookmarkEnd w:id="142"/>
    <w:bookmarkStart w:name="z172" w:id="143"/>
    <w:p>
      <w:pPr>
        <w:spacing w:after="0"/>
        <w:ind w:left="0"/>
        <w:jc w:val="both"/>
      </w:pPr>
      <w:r>
        <w:rPr>
          <w:rFonts w:ascii="Times New Roman"/>
          <w:b w:val="false"/>
          <w:i w:val="false"/>
          <w:color w:val="000000"/>
          <w:sz w:val="28"/>
        </w:rPr>
        <w:t>
      1) аталған баланстық шоттарда көрсетілген міндеттемелерден Қазақстан Республикасының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143"/>
    <w:bookmarkStart w:name="z173" w:id="144"/>
    <w:p>
      <w:pPr>
        <w:spacing w:after="0"/>
        <w:ind w:left="0"/>
        <w:jc w:val="both"/>
      </w:pPr>
      <w:r>
        <w:rPr>
          <w:rFonts w:ascii="Times New Roman"/>
          <w:b w:val="false"/>
          <w:i w:val="false"/>
          <w:color w:val="000000"/>
          <w:sz w:val="28"/>
        </w:rPr>
        <w:t>
      2) 4030 07 және 4030 10-баланстық шоттарда көрсетілген міндеттемелерден Қағидалардың 18-тармағының алтыншы, жетінші, сегізінші және тоғызыншы бөліктеріне сәйкес ең төмен резервтік талаптарды есептеу үшін қабылданатын ұйым міндеттемелерінің үшінші санатына жатқызылған міндеттемелер алып тасталады.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6-қосымша</w:t>
            </w:r>
          </w:p>
        </w:tc>
      </w:tr>
    </w:tbl>
    <w:bookmarkStart w:name="z175" w:id="145"/>
    <w:p>
      <w:pPr>
        <w:spacing w:after="0"/>
        <w:ind w:left="0"/>
        <w:jc w:val="left"/>
      </w:pPr>
      <w:r>
        <w:rPr>
          <w:rFonts w:ascii="Times New Roman"/>
          <w:b/>
          <w:i w:val="false"/>
          <w:color w:val="000000"/>
        </w:rPr>
        <w:t xml:space="preserve"> Ең төмен резервтік талаптарды есептеу үшін қабылданатын ұйым міндеттемелерінің екінші санаты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Репо операциялары бойынша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Кері репо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түрінде есептелген кірістер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Ақша нарығының банкаралық операциялары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етілгенге дейінгі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мәмілесі бойынша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bookmarkStart w:name="z176" w:id="146"/>
    <w:p>
      <w:pPr>
        <w:spacing w:after="0"/>
        <w:ind w:left="0"/>
        <w:jc w:val="both"/>
      </w:pPr>
      <w:r>
        <w:rPr>
          <w:rFonts w:ascii="Times New Roman"/>
          <w:b w:val="false"/>
          <w:i w:val="false"/>
          <w:color w:val="000000"/>
          <w:sz w:val="28"/>
        </w:rPr>
        <w:t xml:space="preserve">
      Ескертпе: </w:t>
      </w:r>
    </w:p>
    <w:bookmarkEnd w:id="146"/>
    <w:bookmarkStart w:name="z177" w:id="147"/>
    <w:p>
      <w:pPr>
        <w:spacing w:after="0"/>
        <w:ind w:left="0"/>
        <w:jc w:val="both"/>
      </w:pPr>
      <w:r>
        <w:rPr>
          <w:rFonts w:ascii="Times New Roman"/>
          <w:b w:val="false"/>
          <w:i w:val="false"/>
          <w:color w:val="000000"/>
          <w:sz w:val="28"/>
        </w:rPr>
        <w:t>
      1) репо операциялары бойынша міндеттемелерден Қазақстан Республикасының резидент банкі, Қазақстан Республикасының бейрезидент банкі, Қазақстан Республикасының Ұлттық Банкі, шетелдік орталық банк, халықаралық қаржы ұйымы алдындағы міндеттемелер алып тасталады;</w:t>
      </w:r>
    </w:p>
    <w:bookmarkEnd w:id="147"/>
    <w:bookmarkStart w:name="z178" w:id="148"/>
    <w:p>
      <w:pPr>
        <w:spacing w:after="0"/>
        <w:ind w:left="0"/>
        <w:jc w:val="both"/>
      </w:pPr>
      <w:r>
        <w:rPr>
          <w:rFonts w:ascii="Times New Roman"/>
          <w:b w:val="false"/>
          <w:i w:val="false"/>
          <w:color w:val="000000"/>
          <w:sz w:val="28"/>
        </w:rPr>
        <w:t>
      2) 1120 01, 1130 01 және 1150 01-баланстық шоттарда көрсетілген ақша нарығының банкаралық операциялары бойынша талаптарға Қазақстан Республикасы Ұлттық Банкінің қысқа мерзімді ноттары ғана жатады;</w:t>
      </w:r>
    </w:p>
    <w:bookmarkEnd w:id="148"/>
    <w:bookmarkStart w:name="z179" w:id="149"/>
    <w:p>
      <w:pPr>
        <w:spacing w:after="0"/>
        <w:ind w:left="0"/>
        <w:jc w:val="both"/>
      </w:pPr>
      <w:r>
        <w:rPr>
          <w:rFonts w:ascii="Times New Roman"/>
          <w:b w:val="false"/>
          <w:i w:val="false"/>
          <w:color w:val="000000"/>
          <w:sz w:val="28"/>
        </w:rPr>
        <w:t>
      3) 1280 02, 1280 03, 1280 05 және 1280 06-баланстық шоттарда көрсетілген ақша нарығының банкаралық операциялары бойынша талаптарға Қазақстан Республикасының резидент банкіне, Қазақстан Республикасының бейрезидент банкіне, Қазақстан Республикасының Ұлттық Банкіне, шетелдік орталық банкке, халықаралық қаржы ұйымына қойылатын талаптар ғана жатады;</w:t>
      </w:r>
    </w:p>
    <w:bookmarkEnd w:id="149"/>
    <w:bookmarkStart w:name="z180" w:id="150"/>
    <w:p>
      <w:pPr>
        <w:spacing w:after="0"/>
        <w:ind w:left="0"/>
        <w:jc w:val="both"/>
      </w:pPr>
      <w:r>
        <w:rPr>
          <w:rFonts w:ascii="Times New Roman"/>
          <w:b w:val="false"/>
          <w:i w:val="false"/>
          <w:color w:val="000000"/>
          <w:sz w:val="28"/>
        </w:rPr>
        <w:t>
      4) ең төмен резервтік талаптарды есептеу үшін қабылданатын ұйым міндеттемелерінің екінші санатын есептеу Қағидалардың 18-тармағының төртінші және бесінші бөліктеріне сәйкес жүргізіледі.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6-қосымша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7-қосымша</w:t>
            </w:r>
          </w:p>
        </w:tc>
      </w:tr>
    </w:tbl>
    <w:bookmarkStart w:name="z182" w:id="151"/>
    <w:p>
      <w:pPr>
        <w:spacing w:after="0"/>
        <w:ind w:left="0"/>
        <w:jc w:val="left"/>
      </w:pPr>
      <w:r>
        <w:rPr>
          <w:rFonts w:ascii="Times New Roman"/>
          <w:b/>
          <w:i w:val="false"/>
          <w:color w:val="000000"/>
        </w:rPr>
        <w:t xml:space="preserve"> Ең төмен резервтік талаптарды есептеу үшін қабылданатын ұйым міндеттемелерінің үшінші санаты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bl>
    <w:bookmarkStart w:name="z183" w:id="152"/>
    <w:p>
      <w:pPr>
        <w:spacing w:after="0"/>
        <w:ind w:left="0"/>
        <w:jc w:val="both"/>
      </w:pPr>
      <w:r>
        <w:rPr>
          <w:rFonts w:ascii="Times New Roman"/>
          <w:b w:val="false"/>
          <w:i w:val="false"/>
          <w:color w:val="000000"/>
          <w:sz w:val="28"/>
        </w:rPr>
        <w:t>
      Ескертпе: ең төмен резервтік талаптарды есептеу үшін қабылданатын ұйым міндеттемелерінің үшінші санатына Қағидалардың 18-тармағының алтыншы, жетінші, сегізінші және тоғызыншы бөліктеріне сәйкес жатқызылады.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8-қосымша</w:t>
            </w:r>
          </w:p>
        </w:tc>
      </w:tr>
    </w:tbl>
    <w:bookmarkStart w:name="z186" w:id="153"/>
    <w:p>
      <w:pPr>
        <w:spacing w:after="0"/>
        <w:ind w:left="0"/>
        <w:jc w:val="left"/>
      </w:pPr>
      <w:r>
        <w:rPr>
          <w:rFonts w:ascii="Times New Roman"/>
          <w:b/>
          <w:i w:val="false"/>
          <w:color w:val="000000"/>
        </w:rPr>
        <w:t xml:space="preserve"> Ұйым міндеттемелерінің үшінші санатына жатқызылған облигациялар туралы хабарлама</w:t>
      </w:r>
    </w:p>
    <w:bookmarkEnd w:id="153"/>
    <w:bookmarkStart w:name="z187" w:id="154"/>
    <w:p>
      <w:pPr>
        <w:spacing w:after="0"/>
        <w:ind w:left="0"/>
        <w:jc w:val="both"/>
      </w:pPr>
      <w:r>
        <w:rPr>
          <w:rFonts w:ascii="Times New Roman"/>
          <w:b w:val="false"/>
          <w:i w:val="false"/>
          <w:color w:val="000000"/>
          <w:sz w:val="28"/>
        </w:rPr>
        <w:t xml:space="preserve">
      Осы хабарламамен ұйым ________________________________ (ұйымның атауы), бизнес-сәйкестендіру нөмірі (БСН) ___________________ (бұдан әрі – Ұйым) міндеттемелері ең төмен резервтік талаптарды есептеу үшін қабылданатын міндеттемелердің үшінші санатына жататын облигацияларды шығару шарттары туралы хабарлайды және олардың "Ең төмен резервтік талаптар туралы қағидаларды бекіту туралы" Қазақстан Республикасы Ұлттық Банкі Басқармасының 2019 жылғы 29 қарашадағы № 229 </w:t>
      </w:r>
      <w:r>
        <w:rPr>
          <w:rFonts w:ascii="Times New Roman"/>
          <w:b w:val="false"/>
          <w:i w:val="false"/>
          <w:color w:val="000000"/>
          <w:sz w:val="28"/>
        </w:rPr>
        <w:t>қаулысымен</w:t>
      </w:r>
      <w:r>
        <w:rPr>
          <w:rFonts w:ascii="Times New Roman"/>
          <w:b w:val="false"/>
          <w:i w:val="false"/>
          <w:color w:val="000000"/>
          <w:sz w:val="28"/>
        </w:rPr>
        <w:t xml:space="preserve"> бекітілген Ең төмен резервтік талаптар туралы қағидалардың 18-тармағының алтыншы бөлігінің талаптарына сәйкестігін растайды.</w:t>
      </w:r>
    </w:p>
    <w:bookmarkEnd w:id="154"/>
    <w:bookmarkStart w:name="z188" w:id="155"/>
    <w:p>
      <w:pPr>
        <w:spacing w:after="0"/>
        <w:ind w:left="0"/>
        <w:jc w:val="both"/>
      </w:pPr>
      <w:r>
        <w:rPr>
          <w:rFonts w:ascii="Times New Roman"/>
          <w:b w:val="false"/>
          <w:i w:val="false"/>
          <w:color w:val="000000"/>
          <w:sz w:val="28"/>
        </w:rPr>
        <w:t>
      1. Ең төмен резервтік талаптарды есептеу үшін қабылданатын Ұйым міндеттемелерінің үшінші санатына жатқызылған облигациялар шығарылымының шарттары:</w:t>
      </w:r>
    </w:p>
    <w:bookmarkEnd w:id="155"/>
    <w:bookmarkStart w:name="z189" w:id="156"/>
    <w:p>
      <w:pPr>
        <w:spacing w:after="0"/>
        <w:ind w:left="0"/>
        <w:jc w:val="both"/>
      </w:pPr>
      <w:r>
        <w:rPr>
          <w:rFonts w:ascii="Times New Roman"/>
          <w:b w:val="false"/>
          <w:i w:val="false"/>
          <w:color w:val="000000"/>
          <w:sz w:val="28"/>
        </w:rPr>
        <w:t>
       Эмиссияның халықаралық сәйкестендіру нөмірі (ISIN коды) ____________.</w:t>
      </w:r>
    </w:p>
    <w:bookmarkEnd w:id="156"/>
    <w:bookmarkStart w:name="z190" w:id="157"/>
    <w:p>
      <w:pPr>
        <w:spacing w:after="0"/>
        <w:ind w:left="0"/>
        <w:jc w:val="both"/>
      </w:pPr>
      <w:r>
        <w:rPr>
          <w:rFonts w:ascii="Times New Roman"/>
          <w:b w:val="false"/>
          <w:i w:val="false"/>
          <w:color w:val="000000"/>
          <w:sz w:val="28"/>
        </w:rPr>
        <w:t>
      Шығарылымның тіркелген күні____________.</w:t>
      </w:r>
    </w:p>
    <w:bookmarkEnd w:id="157"/>
    <w:bookmarkStart w:name="z191" w:id="158"/>
    <w:p>
      <w:pPr>
        <w:spacing w:after="0"/>
        <w:ind w:left="0"/>
        <w:jc w:val="both"/>
      </w:pPr>
      <w:r>
        <w:rPr>
          <w:rFonts w:ascii="Times New Roman"/>
          <w:b w:val="false"/>
          <w:i w:val="false"/>
          <w:color w:val="000000"/>
          <w:sz w:val="28"/>
        </w:rPr>
        <w:t>
      Айналыстың басталу күні __________.</w:t>
      </w:r>
    </w:p>
    <w:bookmarkEnd w:id="158"/>
    <w:bookmarkStart w:name="z192" w:id="159"/>
    <w:p>
      <w:pPr>
        <w:spacing w:after="0"/>
        <w:ind w:left="0"/>
        <w:jc w:val="both"/>
      </w:pPr>
      <w:r>
        <w:rPr>
          <w:rFonts w:ascii="Times New Roman"/>
          <w:b w:val="false"/>
          <w:i w:val="false"/>
          <w:color w:val="000000"/>
          <w:sz w:val="28"/>
        </w:rPr>
        <w:t>
      Өтеу күні_____________.</w:t>
      </w:r>
    </w:p>
    <w:bookmarkEnd w:id="159"/>
    <w:bookmarkStart w:name="z193" w:id="160"/>
    <w:p>
      <w:pPr>
        <w:spacing w:after="0"/>
        <w:ind w:left="0"/>
        <w:jc w:val="both"/>
      </w:pPr>
      <w:r>
        <w:rPr>
          <w:rFonts w:ascii="Times New Roman"/>
          <w:b w:val="false"/>
          <w:i w:val="false"/>
          <w:color w:val="000000"/>
          <w:sz w:val="28"/>
        </w:rPr>
        <w:t>
      Айналыс мерзімі _____ жыл _____ ай.</w:t>
      </w:r>
    </w:p>
    <w:bookmarkEnd w:id="160"/>
    <w:bookmarkStart w:name="z194" w:id="161"/>
    <w:p>
      <w:pPr>
        <w:spacing w:after="0"/>
        <w:ind w:left="0"/>
        <w:jc w:val="both"/>
      </w:pPr>
      <w:r>
        <w:rPr>
          <w:rFonts w:ascii="Times New Roman"/>
          <w:b w:val="false"/>
          <w:i w:val="false"/>
          <w:color w:val="000000"/>
          <w:sz w:val="28"/>
        </w:rPr>
        <w:t>
      Эмиссия валютасы __________.</w:t>
      </w:r>
    </w:p>
    <w:bookmarkEnd w:id="161"/>
    <w:bookmarkStart w:name="z195" w:id="162"/>
    <w:p>
      <w:pPr>
        <w:spacing w:after="0"/>
        <w:ind w:left="0"/>
        <w:jc w:val="both"/>
      </w:pPr>
      <w:r>
        <w:rPr>
          <w:rFonts w:ascii="Times New Roman"/>
          <w:b w:val="false"/>
          <w:i w:val="false"/>
          <w:color w:val="000000"/>
          <w:sz w:val="28"/>
        </w:rPr>
        <w:t>
      Шығарылымның көлемі ____________ эмиссия валютасының бірліктері.</w:t>
      </w:r>
    </w:p>
    <w:bookmarkEnd w:id="162"/>
    <w:bookmarkStart w:name="z196" w:id="163"/>
    <w:p>
      <w:pPr>
        <w:spacing w:after="0"/>
        <w:ind w:left="0"/>
        <w:jc w:val="both"/>
      </w:pPr>
      <w:r>
        <w:rPr>
          <w:rFonts w:ascii="Times New Roman"/>
          <w:b w:val="false"/>
          <w:i w:val="false"/>
          <w:color w:val="000000"/>
          <w:sz w:val="28"/>
        </w:rPr>
        <w:t>
      Облигациялар бойынша негізгі борыштың қалдығы (ұйым сатып алған облигацияларды шегергенде) _________ теңге (есепті күн _____________).</w:t>
      </w:r>
    </w:p>
    <w:bookmarkEnd w:id="163"/>
    <w:bookmarkStart w:name="z197" w:id="164"/>
    <w:p>
      <w:pPr>
        <w:spacing w:after="0"/>
        <w:ind w:left="0"/>
        <w:jc w:val="both"/>
      </w:pPr>
      <w:r>
        <w:rPr>
          <w:rFonts w:ascii="Times New Roman"/>
          <w:b w:val="false"/>
          <w:i w:val="false"/>
          <w:color w:val="000000"/>
          <w:sz w:val="28"/>
        </w:rPr>
        <w:t xml:space="preserve">
      Ұйым сатып алған облигациялардың көлемі ______ теңге (есепті күн). </w:t>
      </w:r>
    </w:p>
    <w:bookmarkEnd w:id="164"/>
    <w:bookmarkStart w:name="z198" w:id="165"/>
    <w:p>
      <w:pPr>
        <w:spacing w:after="0"/>
        <w:ind w:left="0"/>
        <w:jc w:val="both"/>
      </w:pPr>
      <w:r>
        <w:rPr>
          <w:rFonts w:ascii="Times New Roman"/>
          <w:b w:val="false"/>
          <w:i w:val="false"/>
          <w:color w:val="000000"/>
          <w:sz w:val="28"/>
        </w:rPr>
        <w:t xml:space="preserve">
      Облигациялар бойынша негізгі борыш ______, </w:t>
      </w:r>
    </w:p>
    <w:bookmarkEnd w:id="165"/>
    <w:bookmarkStart w:name="z199" w:id="166"/>
    <w:p>
      <w:pPr>
        <w:spacing w:after="0"/>
        <w:ind w:left="0"/>
        <w:jc w:val="both"/>
      </w:pPr>
      <w:r>
        <w:rPr>
          <w:rFonts w:ascii="Times New Roman"/>
          <w:b w:val="false"/>
          <w:i w:val="false"/>
          <w:color w:val="000000"/>
          <w:sz w:val="28"/>
        </w:rPr>
        <w:t>
      сатып алынған облигациялар _____</w:t>
      </w:r>
    </w:p>
    <w:bookmarkEnd w:id="166"/>
    <w:bookmarkStart w:name="z200" w:id="167"/>
    <w:p>
      <w:pPr>
        <w:spacing w:after="0"/>
        <w:ind w:left="0"/>
        <w:jc w:val="both"/>
      </w:pPr>
      <w:r>
        <w:rPr>
          <w:rFonts w:ascii="Times New Roman"/>
          <w:b w:val="false"/>
          <w:i w:val="false"/>
          <w:color w:val="000000"/>
          <w:sz w:val="28"/>
        </w:rPr>
        <w:t xml:space="preserve">
      есепке алынатын баланстық шоттардың нөмірлері. </w:t>
      </w:r>
    </w:p>
    <w:bookmarkEnd w:id="167"/>
    <w:bookmarkStart w:name="z201" w:id="168"/>
    <w:p>
      <w:pPr>
        <w:spacing w:after="0"/>
        <w:ind w:left="0"/>
        <w:jc w:val="both"/>
      </w:pPr>
      <w:r>
        <w:rPr>
          <w:rFonts w:ascii="Times New Roman"/>
          <w:b w:val="false"/>
          <w:i w:val="false"/>
          <w:color w:val="000000"/>
          <w:sz w:val="28"/>
        </w:rPr>
        <w:t>
      Сыйақы мөлшерлемесі _____жылдық пайыз.</w:t>
      </w:r>
    </w:p>
    <w:bookmarkEnd w:id="168"/>
    <w:bookmarkStart w:name="z202" w:id="169"/>
    <w:p>
      <w:pPr>
        <w:spacing w:after="0"/>
        <w:ind w:left="0"/>
        <w:jc w:val="both"/>
      </w:pPr>
      <w:r>
        <w:rPr>
          <w:rFonts w:ascii="Times New Roman"/>
          <w:b w:val="false"/>
          <w:i w:val="false"/>
          <w:color w:val="000000"/>
          <w:sz w:val="28"/>
        </w:rPr>
        <w:t xml:space="preserve">
      Опциондардың болуы: ( ) Иә ( ) Жоқ. </w:t>
      </w:r>
    </w:p>
    <w:bookmarkEnd w:id="169"/>
    <w:bookmarkStart w:name="z203" w:id="170"/>
    <w:p>
      <w:pPr>
        <w:spacing w:after="0"/>
        <w:ind w:left="0"/>
        <w:jc w:val="both"/>
      </w:pPr>
      <w:r>
        <w:rPr>
          <w:rFonts w:ascii="Times New Roman"/>
          <w:b w:val="false"/>
          <w:i w:val="false"/>
          <w:color w:val="000000"/>
          <w:sz w:val="28"/>
        </w:rPr>
        <w:t>
      Опционның шарттары (эмиссия проспектісінде көрсетілген мәліметтер)______________________________________________________________________________________________________________________________________________ (эмиссия проспектісінің __ бетінде көрсетілген).</w:t>
      </w:r>
    </w:p>
    <w:bookmarkEnd w:id="170"/>
    <w:bookmarkStart w:name="z204" w:id="171"/>
    <w:p>
      <w:pPr>
        <w:spacing w:after="0"/>
        <w:ind w:left="0"/>
        <w:jc w:val="both"/>
      </w:pPr>
      <w:r>
        <w:rPr>
          <w:rFonts w:ascii="Times New Roman"/>
          <w:b w:val="false"/>
          <w:i w:val="false"/>
          <w:color w:val="000000"/>
          <w:sz w:val="28"/>
        </w:rPr>
        <w:t>
      Қосымша ақпарат ______________________.</w:t>
      </w:r>
    </w:p>
    <w:bookmarkEnd w:id="171"/>
    <w:bookmarkStart w:name="z205" w:id="172"/>
    <w:p>
      <w:pPr>
        <w:spacing w:after="0"/>
        <w:ind w:left="0"/>
        <w:jc w:val="both"/>
      </w:pPr>
      <w:r>
        <w:rPr>
          <w:rFonts w:ascii="Times New Roman"/>
          <w:b w:val="false"/>
          <w:i w:val="false"/>
          <w:color w:val="000000"/>
          <w:sz w:val="28"/>
        </w:rPr>
        <w:t>
      2. Облигациялар эмиссиясының проспектісі жарияланды (сілтеме көрсетілсін) ___________________________________________________________.</w:t>
      </w:r>
    </w:p>
    <w:bookmarkEnd w:id="172"/>
    <w:bookmarkStart w:name="z206" w:id="173"/>
    <w:p>
      <w:pPr>
        <w:spacing w:after="0"/>
        <w:ind w:left="0"/>
        <w:jc w:val="both"/>
      </w:pPr>
      <w:r>
        <w:rPr>
          <w:rFonts w:ascii="Times New Roman"/>
          <w:b w:val="false"/>
          <w:i w:val="false"/>
          <w:color w:val="000000"/>
          <w:sz w:val="28"/>
        </w:rPr>
        <w:t xml:space="preserve">
      3. Осы хабарламамен Хабарламаның 1-тармағында көрсетілген облигациялар үшін мыналарды растаймыз: </w:t>
      </w:r>
    </w:p>
    <w:bookmarkEnd w:id="173"/>
    <w:bookmarkStart w:name="z207" w:id="174"/>
    <w:p>
      <w:pPr>
        <w:spacing w:after="0"/>
        <w:ind w:left="0"/>
        <w:jc w:val="both"/>
      </w:pPr>
      <w:r>
        <w:rPr>
          <w:rFonts w:ascii="Times New Roman"/>
          <w:b w:val="false"/>
          <w:i w:val="false"/>
          <w:color w:val="000000"/>
          <w:sz w:val="28"/>
        </w:rPr>
        <w:t>
      1) облигациялардың айналыс мерзімі – кемінде 3 (үш) жыл;</w:t>
      </w:r>
    </w:p>
    <w:bookmarkEnd w:id="174"/>
    <w:bookmarkStart w:name="z208" w:id="175"/>
    <w:p>
      <w:pPr>
        <w:spacing w:after="0"/>
        <w:ind w:left="0"/>
        <w:jc w:val="both"/>
      </w:pPr>
      <w:r>
        <w:rPr>
          <w:rFonts w:ascii="Times New Roman"/>
          <w:b w:val="false"/>
          <w:i w:val="false"/>
          <w:color w:val="000000"/>
          <w:sz w:val="28"/>
        </w:rPr>
        <w:t>
      2) облигацияларды мерзімінен бұрын (толығымен) немесе ішінара өтеуге (сатып алуға) облигация ұстаушының опционы жоқ;</w:t>
      </w:r>
    </w:p>
    <w:bookmarkEnd w:id="175"/>
    <w:bookmarkStart w:name="z209" w:id="176"/>
    <w:p>
      <w:pPr>
        <w:spacing w:after="0"/>
        <w:ind w:left="0"/>
        <w:jc w:val="both"/>
      </w:pPr>
      <w:r>
        <w:rPr>
          <w:rFonts w:ascii="Times New Roman"/>
          <w:b w:val="false"/>
          <w:i w:val="false"/>
          <w:color w:val="000000"/>
          <w:sz w:val="28"/>
        </w:rPr>
        <w:t xml:space="preserve">
      3) Ұйым клиенттердің өтімділігін басқару үшін облигацияларды пайдаланбайды, оның ішінде оларды жекелеген облигация ұстаушылардың бастамасы немесе сұратуы бойынша сатып алмайды; </w:t>
      </w:r>
    </w:p>
    <w:bookmarkEnd w:id="176"/>
    <w:bookmarkStart w:name="z210" w:id="177"/>
    <w:p>
      <w:pPr>
        <w:spacing w:after="0"/>
        <w:ind w:left="0"/>
        <w:jc w:val="both"/>
      </w:pPr>
      <w:r>
        <w:rPr>
          <w:rFonts w:ascii="Times New Roman"/>
          <w:b w:val="false"/>
          <w:i w:val="false"/>
          <w:color w:val="000000"/>
          <w:sz w:val="28"/>
        </w:rPr>
        <w:t>
      4) Ұйым облигацияларды жекелеген клиенттердің қаражатын орналастыруға балама ретінде пайдаланбайды (мысалы, клиенттердің ірі салымдары әкетілген кезде).</w:t>
      </w:r>
    </w:p>
    <w:bookmarkEnd w:id="177"/>
    <w:bookmarkStart w:name="z211" w:id="178"/>
    <w:p>
      <w:pPr>
        <w:spacing w:after="0"/>
        <w:ind w:left="0"/>
        <w:jc w:val="both"/>
      </w:pPr>
      <w:r>
        <w:rPr>
          <w:rFonts w:ascii="Times New Roman"/>
          <w:b w:val="false"/>
          <w:i w:val="false"/>
          <w:color w:val="000000"/>
          <w:sz w:val="28"/>
        </w:rPr>
        <w:t>
      Ұйым Хабарламаның 3-тармағында көрсетілген шартты (шарттарды) орындамаған жағдайда, жоғарыда көрсетілген облигацияларды жіктеу осындай орындамау анықталған ең төмен резервтік талаптарды айқындау кезеңінен бастап ең төмен резервтік талаптарды есептеу үшін қабылданатын Ұйымның міндеттемелерінің бірінші санаты үшін белгіленген нормативтер бойынша жүргізіледі.</w:t>
      </w:r>
    </w:p>
    <w:bookmarkEnd w:id="178"/>
    <w:bookmarkStart w:name="z212" w:id="179"/>
    <w:p>
      <w:pPr>
        <w:spacing w:after="0"/>
        <w:ind w:left="0"/>
        <w:jc w:val="both"/>
      </w:pPr>
      <w:r>
        <w:rPr>
          <w:rFonts w:ascii="Times New Roman"/>
          <w:b w:val="false"/>
          <w:i w:val="false"/>
          <w:color w:val="000000"/>
          <w:sz w:val="28"/>
        </w:rPr>
        <w:t>
      Хабарлама күні _______________</w:t>
      </w:r>
    </w:p>
    <w:bookmarkEnd w:id="179"/>
    <w:bookmarkStart w:name="z213" w:id="180"/>
    <w:p>
      <w:pPr>
        <w:spacing w:after="0"/>
        <w:ind w:left="0"/>
        <w:jc w:val="both"/>
      </w:pPr>
      <w:r>
        <w:rPr>
          <w:rFonts w:ascii="Times New Roman"/>
          <w:b w:val="false"/>
          <w:i w:val="false"/>
          <w:color w:val="000000"/>
          <w:sz w:val="28"/>
        </w:rPr>
        <w:t>
      Ұйымның бірінші басшысының қолы ______________________</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8-қосымша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9-қосымша</w:t>
            </w:r>
          </w:p>
        </w:tc>
      </w:tr>
    </w:tbl>
    <w:bookmarkStart w:name="z215" w:id="181"/>
    <w:p>
      <w:pPr>
        <w:spacing w:after="0"/>
        <w:ind w:left="0"/>
        <w:jc w:val="left"/>
      </w:pPr>
      <w:r>
        <w:rPr>
          <w:rFonts w:ascii="Times New Roman"/>
          <w:b/>
          <w:i w:val="false"/>
          <w:color w:val="000000"/>
        </w:rPr>
        <w:t xml:space="preserve"> Ұйымның резервтік активтері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шоттың</w:t>
            </w:r>
            <w:r>
              <w:rPr>
                <w:rFonts w:ascii="Times New Roman"/>
                <w:b w:val="false"/>
                <w:i w:val="false"/>
                <w:color w:val="000000"/>
                <w:sz w:val="20"/>
              </w:rPr>
              <w:t xml:space="preserve"> </w:t>
            </w:r>
            <w:r>
              <w:rPr>
                <w:rFonts w:ascii="Times New Roman"/>
                <w:b/>
                <w:i w:val="false"/>
                <w:color w:val="000000"/>
                <w:sz w:val="20"/>
              </w:rPr>
              <w:t>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шоттардағы ақшалай қаражат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ақшалай қаражат</w:t>
            </w:r>
          </w:p>
        </w:tc>
      </w:tr>
    </w:tbl>
    <w:bookmarkStart w:name="z216" w:id="182"/>
    <w:p>
      <w:pPr>
        <w:spacing w:after="0"/>
        <w:ind w:left="0"/>
        <w:jc w:val="both"/>
      </w:pPr>
      <w:r>
        <w:rPr>
          <w:rFonts w:ascii="Times New Roman"/>
          <w:b w:val="false"/>
          <w:i w:val="false"/>
          <w:color w:val="000000"/>
          <w:sz w:val="28"/>
        </w:rPr>
        <w:t xml:space="preserve">
      Ескертпе: </w:t>
      </w:r>
    </w:p>
    <w:bookmarkEnd w:id="182"/>
    <w:bookmarkStart w:name="z217" w:id="183"/>
    <w:p>
      <w:pPr>
        <w:spacing w:after="0"/>
        <w:ind w:left="0"/>
        <w:jc w:val="both"/>
      </w:pPr>
      <w:r>
        <w:rPr>
          <w:rFonts w:ascii="Times New Roman"/>
          <w:b w:val="false"/>
          <w:i w:val="false"/>
          <w:color w:val="000000"/>
          <w:sz w:val="28"/>
        </w:rPr>
        <w:t>
      1) ұйымның резервтік активтеріне Қазақстан Республикасының ұлттық валютасындағы талаптар ғана жатады;</w:t>
      </w:r>
    </w:p>
    <w:bookmarkEnd w:id="183"/>
    <w:bookmarkStart w:name="z218" w:id="184"/>
    <w:p>
      <w:pPr>
        <w:spacing w:after="0"/>
        <w:ind w:left="0"/>
        <w:jc w:val="both"/>
      </w:pPr>
      <w:r>
        <w:rPr>
          <w:rFonts w:ascii="Times New Roman"/>
          <w:b w:val="false"/>
          <w:i w:val="false"/>
          <w:color w:val="000000"/>
          <w:sz w:val="28"/>
        </w:rPr>
        <w:t>
      2) 1040-баланстық шотында көрсетілген активтер бойынша тек Қазақстан Республикасының Ұлттық Банкіндегі корреспонденттік шот жатады.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9-қосымша</w:t>
            </w:r>
            <w:r>
              <w:br/>
            </w:r>
            <w:r>
              <w:rPr>
                <w:rFonts w:ascii="Times New Roman"/>
                <w:b w:val="false"/>
                <w:i w:val="false"/>
                <w:color w:val="000000"/>
                <w:sz w:val="20"/>
              </w:rPr>
              <w:t xml:space="preserve">Ең төмен резервтік </w:t>
            </w:r>
            <w:r>
              <w:br/>
            </w:r>
            <w:r>
              <w:rPr>
                <w:rFonts w:ascii="Times New Roman"/>
                <w:b w:val="false"/>
                <w:i w:val="false"/>
                <w:color w:val="000000"/>
                <w:sz w:val="20"/>
              </w:rPr>
              <w:t>талаптар туралы қағидаларға</w:t>
            </w:r>
            <w:r>
              <w:br/>
            </w:r>
            <w:r>
              <w:rPr>
                <w:rFonts w:ascii="Times New Roman"/>
                <w:b w:val="false"/>
                <w:i w:val="false"/>
                <w:color w:val="000000"/>
                <w:sz w:val="20"/>
              </w:rPr>
              <w:t>10-қосымша</w:t>
            </w:r>
          </w:p>
        </w:tc>
      </w:tr>
    </w:tbl>
    <w:bookmarkStart w:name="z220" w:id="185"/>
    <w:p>
      <w:pPr>
        <w:spacing w:after="0"/>
        <w:ind w:left="0"/>
        <w:jc w:val="left"/>
      </w:pPr>
      <w:r>
        <w:rPr>
          <w:rFonts w:ascii="Times New Roman"/>
          <w:b/>
          <w:i w:val="false"/>
          <w:color w:val="000000"/>
        </w:rPr>
        <w:t xml:space="preserve"> Ұйымның ең төмен резервтік талаптарды (бұдан әрі – ЕТРТ) </w:t>
      </w:r>
      <w:r>
        <w:br/>
      </w:r>
      <w:r>
        <w:rPr>
          <w:rFonts w:ascii="Times New Roman"/>
          <w:b/>
          <w:i w:val="false"/>
          <w:color w:val="000000"/>
        </w:rPr>
        <w:t xml:space="preserve"> орындауы туралы ақпарат</w:t>
      </w:r>
    </w:p>
    <w:bookmarkEnd w:id="185"/>
    <w:bookmarkStart w:name="z221" w:id="186"/>
    <w:p>
      <w:pPr>
        <w:spacing w:after="0"/>
        <w:ind w:left="0"/>
        <w:jc w:val="both"/>
      </w:pPr>
      <w:r>
        <w:rPr>
          <w:rFonts w:ascii="Times New Roman"/>
          <w:b w:val="false"/>
          <w:i w:val="false"/>
          <w:color w:val="000000"/>
          <w:sz w:val="28"/>
        </w:rPr>
        <w:t>
      ЕТРТ айқындау кезеңі: басталу күні _________</w:t>
      </w:r>
    </w:p>
    <w:bookmarkEnd w:id="186"/>
    <w:bookmarkStart w:name="z222" w:id="187"/>
    <w:p>
      <w:pPr>
        <w:spacing w:after="0"/>
        <w:ind w:left="0"/>
        <w:jc w:val="both"/>
      </w:pPr>
      <w:r>
        <w:rPr>
          <w:rFonts w:ascii="Times New Roman"/>
          <w:b w:val="false"/>
          <w:i w:val="false"/>
          <w:color w:val="000000"/>
          <w:sz w:val="28"/>
        </w:rPr>
        <w:t>
      аяқталу күні _________</w:t>
      </w:r>
    </w:p>
    <w:bookmarkEnd w:id="187"/>
    <w:bookmarkStart w:name="z223" w:id="188"/>
    <w:p>
      <w:pPr>
        <w:spacing w:after="0"/>
        <w:ind w:left="0"/>
        <w:jc w:val="both"/>
      </w:pPr>
      <w:r>
        <w:rPr>
          <w:rFonts w:ascii="Times New Roman"/>
          <w:b w:val="false"/>
          <w:i w:val="false"/>
          <w:color w:val="000000"/>
          <w:sz w:val="28"/>
        </w:rPr>
        <w:t>
      Резервтік активтерді қалыптастыру кезеңі: ______ бастап _______дейін аралығы</w:t>
      </w:r>
    </w:p>
    <w:bookmarkEnd w:id="188"/>
    <w:bookmarkStart w:name="z224" w:id="189"/>
    <w:p>
      <w:pPr>
        <w:spacing w:after="0"/>
        <w:ind w:left="0"/>
        <w:jc w:val="both"/>
      </w:pPr>
      <w:r>
        <w:rPr>
          <w:rFonts w:ascii="Times New Roman"/>
          <w:b w:val="false"/>
          <w:i w:val="false"/>
          <w:color w:val="000000"/>
          <w:sz w:val="28"/>
        </w:rPr>
        <w:t>
      БСН ______________________________________</w:t>
      </w:r>
    </w:p>
    <w:bookmarkEnd w:id="189"/>
    <w:bookmarkStart w:name="z225" w:id="190"/>
    <w:p>
      <w:pPr>
        <w:spacing w:after="0"/>
        <w:ind w:left="0"/>
        <w:jc w:val="both"/>
      </w:pPr>
      <w:r>
        <w:rPr>
          <w:rFonts w:ascii="Times New Roman"/>
          <w:b w:val="false"/>
          <w:i w:val="false"/>
          <w:color w:val="000000"/>
          <w:sz w:val="28"/>
        </w:rPr>
        <w:t>
      Ұйымның атауы ________________________</w:t>
      </w:r>
    </w:p>
    <w:bookmarkEnd w:id="190"/>
    <w:bookmarkStart w:name="z226" w:id="191"/>
    <w:p>
      <w:pPr>
        <w:spacing w:after="0"/>
        <w:ind w:left="0"/>
        <w:jc w:val="both"/>
      </w:pPr>
      <w:r>
        <w:rPr>
          <w:rFonts w:ascii="Times New Roman"/>
          <w:b w:val="false"/>
          <w:i w:val="false"/>
          <w:color w:val="000000"/>
          <w:sz w:val="28"/>
        </w:rPr>
        <w:t>
      Репо операциялары бойынша түзету коэффициенті:</w:t>
      </w:r>
    </w:p>
    <w:bookmarkEnd w:id="191"/>
    <w:bookmarkStart w:name="z227" w:id="192"/>
    <w:p>
      <w:pPr>
        <w:spacing w:after="0"/>
        <w:ind w:left="0"/>
        <w:jc w:val="both"/>
      </w:pPr>
      <w:r>
        <w:rPr>
          <w:rFonts w:ascii="Times New Roman"/>
          <w:b w:val="false"/>
          <w:i w:val="false"/>
          <w:color w:val="000000"/>
          <w:sz w:val="28"/>
        </w:rPr>
        <w:t>
      ұлттық валютада ___</w:t>
      </w:r>
    </w:p>
    <w:bookmarkEnd w:id="192"/>
    <w:bookmarkStart w:name="z228" w:id="193"/>
    <w:p>
      <w:pPr>
        <w:spacing w:after="0"/>
        <w:ind w:left="0"/>
        <w:jc w:val="both"/>
      </w:pPr>
      <w:r>
        <w:rPr>
          <w:rFonts w:ascii="Times New Roman"/>
          <w:b w:val="false"/>
          <w:i w:val="false"/>
          <w:color w:val="000000"/>
          <w:sz w:val="28"/>
        </w:rPr>
        <w:t>
      шетел валютасында ____</w:t>
      </w:r>
    </w:p>
    <w:bookmarkEnd w:id="193"/>
    <w:bookmarkStart w:name="z229" w:id="194"/>
    <w:p>
      <w:pPr>
        <w:spacing w:after="0"/>
        <w:ind w:left="0"/>
        <w:jc w:val="left"/>
      </w:pPr>
      <w:r>
        <w:rPr>
          <w:rFonts w:ascii="Times New Roman"/>
          <w:b/>
          <w:i w:val="false"/>
          <w:color w:val="000000"/>
        </w:rPr>
        <w:t xml:space="preserve"> 1-кесте. ЕТРТ есептеу үшін қабылданатын ұйым міндеттемелерінің  мөлшері туралы деректер (мың теңгемен)</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r>
              <w:rPr>
                <w:rFonts w:ascii="Times New Roman"/>
                <w:b w:val="false"/>
                <w:i w:val="false"/>
                <w:color w:val="000000"/>
                <w:sz w:val="20"/>
              </w:rPr>
              <w:t xml:space="preserve"> </w:t>
            </w:r>
            <w:r>
              <w:rPr>
                <w:rFonts w:ascii="Times New Roman"/>
                <w:b/>
                <w:i w:val="false"/>
                <w:color w:val="000000"/>
                <w:sz w:val="20"/>
              </w:rPr>
              <w:t>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5"/>
          <w:p>
            <w:pPr>
              <w:spacing w:after="20"/>
              <w:ind w:left="20"/>
              <w:jc w:val="both"/>
            </w:pPr>
            <w:r>
              <w:rPr>
                <w:rFonts w:ascii="Times New Roman"/>
                <w:b w:val="false"/>
                <w:i w:val="false"/>
                <w:color w:val="000000"/>
                <w:sz w:val="20"/>
              </w:rPr>
              <w:t>
</w:t>
            </w:r>
            <w:r>
              <w:rPr>
                <w:rFonts w:ascii="Times New Roman"/>
                <w:b/>
                <w:i w:val="false"/>
                <w:color w:val="000000"/>
                <w:sz w:val="20"/>
              </w:rPr>
              <w:t>ЕТРТ</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кезеңіндегі</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міндеттемелерінің</w:t>
            </w:r>
          </w:p>
          <w:bookmarkEnd w:id="195"/>
          <w:p>
            <w:pPr>
              <w:spacing w:after="20"/>
              <w:ind w:left="20"/>
              <w:jc w:val="both"/>
            </w:pPr>
            <w:r>
              <w:rPr>
                <w:rFonts w:ascii="Times New Roman"/>
                <w:b w:val="false"/>
                <w:i w:val="false"/>
                <w:color w:val="000000"/>
                <w:sz w:val="20"/>
              </w:rPr>
              <w:t>
</w:t>
            </w:r>
            <w:r>
              <w:rPr>
                <w:rFonts w:ascii="Times New Roman"/>
                <w:b/>
                <w:i w:val="false"/>
                <w:color w:val="000000"/>
                <w:sz w:val="20"/>
              </w:rPr>
              <w:t>мөлшері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 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ақша нарығының банкаралық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ақша нарығының банкаралық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6"/>
    <w:p>
      <w:pPr>
        <w:spacing w:after="0"/>
        <w:ind w:left="0"/>
        <w:jc w:val="left"/>
      </w:pPr>
      <w:r>
        <w:rPr>
          <w:rFonts w:ascii="Times New Roman"/>
          <w:b/>
          <w:i w:val="false"/>
          <w:color w:val="000000"/>
        </w:rPr>
        <w:t xml:space="preserve"> 2-кесте. Ұйымның резервтік активтерін есептеуге арналған күн сайынғы деректер (мың теңгемен)</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Резервтік</w:t>
            </w:r>
            <w:r>
              <w:rPr>
                <w:rFonts w:ascii="Times New Roman"/>
                <w:b w:val="false"/>
                <w:i w:val="false"/>
                <w:color w:val="000000"/>
                <w:sz w:val="20"/>
              </w:rPr>
              <w:t xml:space="preserve">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қалыптастыру</w:t>
            </w:r>
            <w:r>
              <w:rPr>
                <w:rFonts w:ascii="Times New Roman"/>
                <w:b w:val="false"/>
                <w:i w:val="false"/>
                <w:color w:val="000000"/>
                <w:sz w:val="20"/>
              </w:rPr>
              <w:t xml:space="preserve"> </w:t>
            </w:r>
            <w:r>
              <w:rPr>
                <w:rFonts w:ascii="Times New Roman"/>
                <w:b/>
                <w:i w:val="false"/>
                <w:color w:val="000000"/>
                <w:sz w:val="20"/>
              </w:rPr>
              <w:t>кезеңі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корреспонденттік</w:t>
            </w:r>
            <w:r>
              <w:rPr>
                <w:rFonts w:ascii="Times New Roman"/>
                <w:b w:val="false"/>
                <w:i w:val="false"/>
                <w:color w:val="000000"/>
                <w:sz w:val="20"/>
              </w:rPr>
              <w:t xml:space="preserve"> </w:t>
            </w:r>
            <w:r>
              <w:rPr>
                <w:rFonts w:ascii="Times New Roman"/>
                <w:b/>
                <w:i w:val="false"/>
                <w:color w:val="000000"/>
                <w:sz w:val="20"/>
              </w:rPr>
              <w:t>шоттарындағы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валютамен</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кассасындағы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валютадағы</w:t>
            </w:r>
            <w:r>
              <w:rPr>
                <w:rFonts w:ascii="Times New Roman"/>
                <w:b w:val="false"/>
                <w:i w:val="false"/>
                <w:color w:val="000000"/>
                <w:sz w:val="20"/>
              </w:rPr>
              <w:t xml:space="preserve"> </w:t>
            </w:r>
            <w:r>
              <w:rPr>
                <w:rFonts w:ascii="Times New Roman"/>
                <w:b/>
                <w:i w:val="false"/>
                <w:color w:val="000000"/>
                <w:sz w:val="20"/>
              </w:rPr>
              <w:t>қолма</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7"/>
    <w:p>
      <w:pPr>
        <w:spacing w:after="0"/>
        <w:ind w:left="0"/>
        <w:jc w:val="both"/>
      </w:pPr>
      <w:r>
        <w:rPr>
          <w:rFonts w:ascii="Times New Roman"/>
          <w:b w:val="false"/>
          <w:i w:val="false"/>
          <w:color w:val="000000"/>
          <w:sz w:val="28"/>
        </w:rPr>
        <w:t>
      Ескертпе: демалыс және мереке күндері үшін алдыңғы жұмыс күнінің мәндері толтырылады.</w:t>
      </w:r>
    </w:p>
    <w:bookmarkEnd w:id="197"/>
    <w:bookmarkStart w:name="z233" w:id="198"/>
    <w:p>
      <w:pPr>
        <w:spacing w:after="0"/>
        <w:ind w:left="0"/>
        <w:jc w:val="left"/>
      </w:pPr>
      <w:r>
        <w:rPr>
          <w:rFonts w:ascii="Times New Roman"/>
          <w:b/>
          <w:i w:val="false"/>
          <w:color w:val="000000"/>
        </w:rPr>
        <w:t xml:space="preserve"> 3-кесте. ЕТРТ есептеу</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r>
              <w:rPr>
                <w:rFonts w:ascii="Times New Roman"/>
                <w:b w:val="false"/>
                <w:i w:val="false"/>
                <w:color w:val="000000"/>
                <w:sz w:val="20"/>
              </w:rPr>
              <w:t xml:space="preserve"> </w:t>
            </w:r>
            <w:r>
              <w:rPr>
                <w:rFonts w:ascii="Times New Roman"/>
                <w:b/>
                <w:i w:val="false"/>
                <w:color w:val="000000"/>
                <w:sz w:val="20"/>
              </w:rPr>
              <w:t>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Жолдың</w:t>
            </w:r>
            <w:r>
              <w:rPr>
                <w:rFonts w:ascii="Times New Roman"/>
                <w:b w:val="false"/>
                <w:i w:val="false"/>
                <w:color w:val="000000"/>
                <w:sz w:val="20"/>
              </w:rPr>
              <w:t xml:space="preserve">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мән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ЕТРТ</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val="false"/>
                <w:i w:val="false"/>
                <w:color w:val="000000"/>
                <w:sz w:val="20"/>
              </w:rPr>
              <w:t xml:space="preserve"> </w:t>
            </w:r>
            <w:r>
              <w:rPr>
                <w:rFonts w:ascii="Times New Roman"/>
                <w:b/>
                <w:i w:val="false"/>
                <w:color w:val="000000"/>
                <w:sz w:val="20"/>
              </w:rPr>
              <w:t>(%-бен)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9"/>
          <w:p>
            <w:pPr>
              <w:spacing w:after="20"/>
              <w:ind w:left="20"/>
              <w:jc w:val="both"/>
            </w:pPr>
            <w:r>
              <w:rPr>
                <w:rFonts w:ascii="Times New Roman"/>
                <w:b w:val="false"/>
                <w:i w:val="false"/>
                <w:color w:val="000000"/>
                <w:sz w:val="20"/>
              </w:rPr>
              <w:t>
</w:t>
            </w:r>
            <w:r>
              <w:rPr>
                <w:rFonts w:ascii="Times New Roman"/>
                <w:b/>
                <w:i w:val="false"/>
                <w:color w:val="000000"/>
                <w:sz w:val="20"/>
              </w:rPr>
              <w:t>ЕТРТ</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бірінші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екінші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міндеттемелердің үшінші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ЕТРТ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0"/>
    <w:p>
      <w:pPr>
        <w:spacing w:after="0"/>
        <w:ind w:left="0"/>
        <w:jc w:val="both"/>
      </w:pPr>
      <w:r>
        <w:rPr>
          <w:rFonts w:ascii="Times New Roman"/>
          <w:b w:val="false"/>
          <w:i w:val="false"/>
          <w:color w:val="000000"/>
          <w:sz w:val="28"/>
        </w:rPr>
        <w:t>
      Ескертпе: міндеттемелердің екінші санаты үшін (2 және 5-жолдар) 3-бағанда репо операциялары бойынша түзету коэффициентіне көбейтілген репо операциялары бойынша есептеу сомасы көрсетіледі.</w:t>
      </w:r>
    </w:p>
    <w:bookmarkEnd w:id="200"/>
    <w:bookmarkStart w:name="z236" w:id="201"/>
    <w:p>
      <w:pPr>
        <w:spacing w:after="0"/>
        <w:ind w:left="0"/>
        <w:jc w:val="left"/>
      </w:pPr>
      <w:r>
        <w:rPr>
          <w:rFonts w:ascii="Times New Roman"/>
          <w:b/>
          <w:i w:val="false"/>
          <w:color w:val="000000"/>
        </w:rPr>
        <w:t xml:space="preserve"> 4-кесте. Резервтік активтерді есептеу</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2"/>
          <w:p>
            <w:pPr>
              <w:spacing w:after="20"/>
              <w:ind w:left="20"/>
              <w:jc w:val="both"/>
            </w:pPr>
            <w:r>
              <w:rPr>
                <w:rFonts w:ascii="Times New Roman"/>
                <w:b w:val="false"/>
                <w:i w:val="false"/>
                <w:color w:val="000000"/>
                <w:sz w:val="20"/>
              </w:rPr>
              <w:t>
Сомасы</w:t>
            </w:r>
          </w:p>
          <w:bookmarkEnd w:id="202"/>
          <w:p>
            <w:pPr>
              <w:spacing w:after="20"/>
              <w:ind w:left="20"/>
              <w:jc w:val="both"/>
            </w:pPr>
            <w:r>
              <w:rPr>
                <w:rFonts w:ascii="Times New Roman"/>
                <w:b w:val="false"/>
                <w:i w:val="false"/>
                <w:color w:val="000000"/>
                <w:sz w:val="20"/>
              </w:rPr>
              <w:t>
(мың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шоттағы ұлттық валютадағы ақша қалдығының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Айқындау кезеңінде ЕТРТ 25 (жиырма бес) пайызынан аспайтын көлемдегі ұйым кассасындағы ұлттық валютадағы қолма-қол ақшаның орташа алынған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03"/>
    <w:p>
      <w:pPr>
        <w:spacing w:after="0"/>
        <w:ind w:left="0"/>
        <w:jc w:val="both"/>
      </w:pPr>
      <w:r>
        <w:rPr>
          <w:rFonts w:ascii="Times New Roman"/>
          <w:b w:val="false"/>
          <w:i w:val="false"/>
          <w:color w:val="000000"/>
          <w:sz w:val="28"/>
        </w:rPr>
        <w:t xml:space="preserve">
      Ұйымның ең төмен резервтік талаптарды орындауы: </w:t>
      </w:r>
    </w:p>
    <w:bookmarkEnd w:id="203"/>
    <w:bookmarkStart w:name="z239" w:id="204"/>
    <w:p>
      <w:pPr>
        <w:spacing w:after="0"/>
        <w:ind w:left="0"/>
        <w:jc w:val="both"/>
      </w:pPr>
      <w:r>
        <w:rPr>
          <w:rFonts w:ascii="Times New Roman"/>
          <w:b w:val="false"/>
          <w:i w:val="false"/>
          <w:color w:val="000000"/>
          <w:sz w:val="28"/>
        </w:rPr>
        <w:t>
      ( ) Иә ( ) Жоқ</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10-қосымша</w:t>
            </w:r>
            <w:r>
              <w:br/>
            </w: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241" w:id="20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5"/>
    <w:bookmarkStart w:name="z242" w:id="20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6"/>
    <w:bookmarkStart w:name="z243" w:id="207"/>
    <w:p>
      <w:pPr>
        <w:spacing w:after="0"/>
        <w:ind w:left="0"/>
        <w:jc w:val="both"/>
      </w:pPr>
      <w:r>
        <w:rPr>
          <w:rFonts w:ascii="Times New Roman"/>
          <w:b w:val="false"/>
          <w:i w:val="false"/>
          <w:color w:val="000000"/>
          <w:sz w:val="28"/>
        </w:rPr>
        <w:t>
      Әкімшілік нысанның атауы: Баланстық шоттардағы қалдықтар туралы есеп</w:t>
      </w:r>
    </w:p>
    <w:bookmarkEnd w:id="207"/>
    <w:bookmarkStart w:name="z244" w:id="20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BSA</w:t>
      </w:r>
    </w:p>
    <w:bookmarkEnd w:id="208"/>
    <w:bookmarkStart w:name="z245" w:id="209"/>
    <w:p>
      <w:pPr>
        <w:spacing w:after="0"/>
        <w:ind w:left="0"/>
        <w:jc w:val="both"/>
      </w:pPr>
      <w:r>
        <w:rPr>
          <w:rFonts w:ascii="Times New Roman"/>
          <w:b w:val="false"/>
          <w:i w:val="false"/>
          <w:color w:val="000000"/>
          <w:sz w:val="28"/>
        </w:rPr>
        <w:t>
      Кезеңділігі: ай сайын, апта сайын</w:t>
      </w:r>
    </w:p>
    <w:bookmarkEnd w:id="209"/>
    <w:bookmarkStart w:name="z246" w:id="210"/>
    <w:p>
      <w:pPr>
        <w:spacing w:after="0"/>
        <w:ind w:left="0"/>
        <w:jc w:val="both"/>
      </w:pPr>
      <w:r>
        <w:rPr>
          <w:rFonts w:ascii="Times New Roman"/>
          <w:b w:val="false"/>
          <w:i w:val="false"/>
          <w:color w:val="000000"/>
          <w:sz w:val="28"/>
        </w:rPr>
        <w:t>
      Есепті кезеңі: 20___жылғы "__" ________ үшін</w:t>
      </w:r>
    </w:p>
    <w:bookmarkEnd w:id="210"/>
    <w:bookmarkStart w:name="z247" w:id="2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w:t>
      </w:r>
    </w:p>
    <w:bookmarkEnd w:id="211"/>
    <w:bookmarkStart w:name="z248" w:id="212"/>
    <w:p>
      <w:pPr>
        <w:spacing w:after="0"/>
        <w:ind w:left="0"/>
        <w:jc w:val="both"/>
      </w:pPr>
      <w:r>
        <w:rPr>
          <w:rFonts w:ascii="Times New Roman"/>
          <w:b w:val="false"/>
          <w:i w:val="false"/>
          <w:color w:val="000000"/>
          <w:sz w:val="28"/>
        </w:rPr>
        <w:t xml:space="preserve">
      Ұлттық пошта операторы және "Қазақстан Республикасының Ұлттық Банкі туралы" Қазақстан Республикасы Заңының </w:t>
      </w:r>
      <w:r>
        <w:rPr>
          <w:rFonts w:ascii="Times New Roman"/>
          <w:b w:val="false"/>
          <w:i w:val="false"/>
          <w:color w:val="000000"/>
          <w:sz w:val="28"/>
        </w:rPr>
        <w:t>32-бабы</w:t>
      </w:r>
      <w:r>
        <w:rPr>
          <w:rFonts w:ascii="Times New Roman"/>
          <w:b w:val="false"/>
          <w:i w:val="false"/>
          <w:color w:val="000000"/>
          <w:sz w:val="28"/>
        </w:rPr>
        <w:t xml:space="preserve"> бірінші бөлігінің төртінші абзацында көрсетілген банк операцияларының жекелеген түрлерін жүзеге асыратын ұйымдар.</w:t>
      </w:r>
    </w:p>
    <w:bookmarkEnd w:id="212"/>
    <w:bookmarkStart w:name="z249" w:id="21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3"/>
    <w:bookmarkStart w:name="z250" w:id="214"/>
    <w:p>
      <w:pPr>
        <w:spacing w:after="0"/>
        <w:ind w:left="0"/>
        <w:jc w:val="both"/>
      </w:pPr>
      <w:r>
        <w:rPr>
          <w:rFonts w:ascii="Times New Roman"/>
          <w:b w:val="false"/>
          <w:i w:val="false"/>
          <w:color w:val="000000"/>
          <w:sz w:val="28"/>
        </w:rPr>
        <w:t>
      есепті аптадан кейінгі бесінші жұмыс күнінен кешіктірмей аптаның әрбір жұмыс күні үшін апта сайын ұсынылатын 1010, 1020 және 1040-баланстық шоттардағы қалдықтарды қоспағанда, есепті айдан кейінгі айдың оныншы жұмыс күнінен кешіктірмей, ай сайын;</w:t>
      </w:r>
    </w:p>
    <w:bookmarkEnd w:id="214"/>
    <w:bookmarkStart w:name="z251" w:id="215"/>
    <w:p>
      <w:pPr>
        <w:spacing w:after="0"/>
        <w:ind w:left="0"/>
        <w:jc w:val="both"/>
      </w:pPr>
      <w:r>
        <w:rPr>
          <w:rFonts w:ascii="Times New Roman"/>
          <w:b w:val="false"/>
          <w:i w:val="false"/>
          <w:color w:val="000000"/>
          <w:sz w:val="28"/>
        </w:rPr>
        <w:t>
      желтоқсан айының қосымша есебін (қорытынды айналымдарды ескере отырып) аяқталған қаржы жылынан кейінгі жылғы отыз бірінші қаңтардан кешіктірмей ұсынады;</w:t>
      </w:r>
    </w:p>
    <w:bookmarkEnd w:id="215"/>
    <w:bookmarkStart w:name="z252" w:id="216"/>
    <w:p>
      <w:pPr>
        <w:spacing w:after="0"/>
        <w:ind w:left="0"/>
        <w:jc w:val="both"/>
      </w:pPr>
      <w:r>
        <w:rPr>
          <w:rFonts w:ascii="Times New Roman"/>
          <w:b w:val="false"/>
          <w:i w:val="false"/>
          <w:color w:val="000000"/>
          <w:sz w:val="28"/>
        </w:rPr>
        <w:t>
      Бизнес-сәйкестендіру нөмірі:</w:t>
      </w:r>
    </w:p>
    <w:bookmarkEnd w:id="216"/>
    <w:bookmarkStart w:name="z253" w:id="217"/>
    <w:p>
      <w:pPr>
        <w:spacing w:after="0"/>
        <w:ind w:left="0"/>
        <w:jc w:val="both"/>
      </w:pPr>
      <w:r>
        <w:rPr>
          <w:rFonts w:ascii="Times New Roman"/>
          <w:b w:val="false"/>
          <w:i w:val="false"/>
          <w:color w:val="000000"/>
          <w:sz w:val="28"/>
        </w:rPr>
        <w:t>
      Жинау әдісі: электрондық түрде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w:t>
            </w:r>
            <w:r>
              <w:rPr>
                <w:rFonts w:ascii="Times New Roman"/>
                <w:b/>
                <w:i w:val="false"/>
                <w:color w:val="000000"/>
                <w:sz w:val="20"/>
              </w:rPr>
              <w:t>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18"/>
    <w:p>
      <w:pPr>
        <w:spacing w:after="0"/>
        <w:ind w:left="0"/>
        <w:jc w:val="both"/>
      </w:pPr>
      <w:r>
        <w:rPr>
          <w:rFonts w:ascii="Times New Roman"/>
          <w:b w:val="false"/>
          <w:i w:val="false"/>
          <w:color w:val="000000"/>
          <w:sz w:val="28"/>
        </w:rPr>
        <w:t xml:space="preserve">
      Атауы </w:t>
      </w:r>
    </w:p>
    <w:bookmarkEnd w:id="218"/>
    <w:bookmarkStart w:name="z255" w:id="219"/>
    <w:p>
      <w:pPr>
        <w:spacing w:after="0"/>
        <w:ind w:left="0"/>
        <w:jc w:val="both"/>
      </w:pPr>
      <w:r>
        <w:rPr>
          <w:rFonts w:ascii="Times New Roman"/>
          <w:b w:val="false"/>
          <w:i w:val="false"/>
          <w:color w:val="000000"/>
          <w:sz w:val="28"/>
        </w:rPr>
        <w:t>
      _______________________________________________________</w:t>
      </w:r>
    </w:p>
    <w:bookmarkEnd w:id="219"/>
    <w:bookmarkStart w:name="z256" w:id="220"/>
    <w:p>
      <w:pPr>
        <w:spacing w:after="0"/>
        <w:ind w:left="0"/>
        <w:jc w:val="both"/>
      </w:pPr>
      <w:r>
        <w:rPr>
          <w:rFonts w:ascii="Times New Roman"/>
          <w:b w:val="false"/>
          <w:i w:val="false"/>
          <w:color w:val="000000"/>
          <w:sz w:val="28"/>
        </w:rPr>
        <w:t>
      Мекенжайы_____________________________________________________</w:t>
      </w:r>
    </w:p>
    <w:bookmarkEnd w:id="220"/>
    <w:bookmarkStart w:name="z257" w:id="221"/>
    <w:p>
      <w:pPr>
        <w:spacing w:after="0"/>
        <w:ind w:left="0"/>
        <w:jc w:val="both"/>
      </w:pPr>
      <w:r>
        <w:rPr>
          <w:rFonts w:ascii="Times New Roman"/>
          <w:b w:val="false"/>
          <w:i w:val="false"/>
          <w:color w:val="000000"/>
          <w:sz w:val="28"/>
        </w:rPr>
        <w:t>
      Телефоны _____________________________________________</w:t>
      </w:r>
    </w:p>
    <w:bookmarkEnd w:id="221"/>
    <w:bookmarkStart w:name="z258" w:id="222"/>
    <w:p>
      <w:pPr>
        <w:spacing w:after="0"/>
        <w:ind w:left="0"/>
        <w:jc w:val="both"/>
      </w:pPr>
      <w:r>
        <w:rPr>
          <w:rFonts w:ascii="Times New Roman"/>
          <w:b w:val="false"/>
          <w:i w:val="false"/>
          <w:color w:val="000000"/>
          <w:sz w:val="28"/>
        </w:rPr>
        <w:t>
      Электрондық пошта мекенжайы _________________________</w:t>
      </w:r>
    </w:p>
    <w:bookmarkEnd w:id="222"/>
    <w:bookmarkStart w:name="z259" w:id="223"/>
    <w:p>
      <w:pPr>
        <w:spacing w:after="0"/>
        <w:ind w:left="0"/>
        <w:jc w:val="both"/>
      </w:pPr>
      <w:r>
        <w:rPr>
          <w:rFonts w:ascii="Times New Roman"/>
          <w:b w:val="false"/>
          <w:i w:val="false"/>
          <w:color w:val="000000"/>
          <w:sz w:val="28"/>
        </w:rPr>
        <w:t>
      Орындаушы</w:t>
      </w:r>
    </w:p>
    <w:bookmarkEnd w:id="223"/>
    <w:bookmarkStart w:name="z260" w:id="224"/>
    <w:p>
      <w:pPr>
        <w:spacing w:after="0"/>
        <w:ind w:left="0"/>
        <w:jc w:val="both"/>
      </w:pPr>
      <w:r>
        <w:rPr>
          <w:rFonts w:ascii="Times New Roman"/>
          <w:b w:val="false"/>
          <w:i w:val="false"/>
          <w:color w:val="000000"/>
          <w:sz w:val="28"/>
        </w:rPr>
        <w:t xml:space="preserve">
      __________________________________________ ________________ </w:t>
      </w:r>
    </w:p>
    <w:bookmarkEnd w:id="224"/>
    <w:bookmarkStart w:name="z261" w:id="22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5"/>
    <w:bookmarkStart w:name="z262" w:id="22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6"/>
    <w:bookmarkStart w:name="z263" w:id="227"/>
    <w:p>
      <w:pPr>
        <w:spacing w:after="0"/>
        <w:ind w:left="0"/>
        <w:jc w:val="both"/>
      </w:pPr>
      <w:r>
        <w:rPr>
          <w:rFonts w:ascii="Times New Roman"/>
          <w:b w:val="false"/>
          <w:i w:val="false"/>
          <w:color w:val="000000"/>
          <w:sz w:val="28"/>
        </w:rPr>
        <w:t xml:space="preserve">
      ________________________________________________ __________ </w:t>
      </w:r>
    </w:p>
    <w:bookmarkEnd w:id="227"/>
    <w:bookmarkStart w:name="z264" w:id="228"/>
    <w:p>
      <w:pPr>
        <w:spacing w:after="0"/>
        <w:ind w:left="0"/>
        <w:jc w:val="both"/>
      </w:pPr>
      <w:r>
        <w:rPr>
          <w:rFonts w:ascii="Times New Roman"/>
          <w:b w:val="false"/>
          <w:i w:val="false"/>
          <w:color w:val="000000"/>
          <w:sz w:val="28"/>
        </w:rPr>
        <w:t>
       тегі, аты және әкесінің аты (ол болған жағдайда) қолы</w:t>
      </w:r>
    </w:p>
    <w:bookmarkEnd w:id="228"/>
    <w:bookmarkStart w:name="z265" w:id="229"/>
    <w:p>
      <w:pPr>
        <w:spacing w:after="0"/>
        <w:ind w:left="0"/>
        <w:jc w:val="both"/>
      </w:pPr>
      <w:r>
        <w:rPr>
          <w:rFonts w:ascii="Times New Roman"/>
          <w:b w:val="false"/>
          <w:i w:val="false"/>
          <w:color w:val="000000"/>
          <w:sz w:val="28"/>
        </w:rPr>
        <w:t>
      Күні 20__ жылғы "______" ______________</w:t>
      </w:r>
    </w:p>
    <w:bookmarkEnd w:id="229"/>
    <w:bookmarkStart w:name="z266" w:id="230"/>
    <w:p>
      <w:pPr>
        <w:spacing w:after="0"/>
        <w:ind w:left="0"/>
        <w:jc w:val="both"/>
      </w:pPr>
      <w:r>
        <w:rPr>
          <w:rFonts w:ascii="Times New Roman"/>
          <w:b w:val="false"/>
          <w:i w:val="false"/>
          <w:color w:val="000000"/>
          <w:sz w:val="28"/>
        </w:rPr>
        <w:t>
      Ескертпе: нысан "Баланстық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69" w:id="231"/>
    <w:p>
      <w:pPr>
        <w:spacing w:after="0"/>
        <w:ind w:left="0"/>
        <w:jc w:val="left"/>
      </w:pPr>
      <w:r>
        <w:rPr>
          <w:rFonts w:ascii="Times New Roman"/>
          <w:b/>
          <w:i w:val="false"/>
          <w:color w:val="000000"/>
        </w:rPr>
        <w:t xml:space="preserve"> Баланстық шоттардағы қалдықтар туралы есеп </w:t>
      </w:r>
      <w:r>
        <w:br/>
      </w:r>
      <w:r>
        <w:rPr>
          <w:rFonts w:ascii="Times New Roman"/>
          <w:b/>
          <w:i w:val="false"/>
          <w:color w:val="000000"/>
        </w:rPr>
        <w:t xml:space="preserve"> (индексі – 6 - BSA, кезеңділігі – ай сайын, апта сайын)</w:t>
      </w:r>
    </w:p>
    <w:bookmarkEnd w:id="231"/>
    <w:bookmarkStart w:name="z270" w:id="232"/>
    <w:p>
      <w:pPr>
        <w:spacing w:after="0"/>
        <w:ind w:left="0"/>
        <w:jc w:val="left"/>
      </w:pPr>
      <w:r>
        <w:rPr>
          <w:rFonts w:ascii="Times New Roman"/>
          <w:b/>
          <w:i w:val="false"/>
          <w:color w:val="000000"/>
        </w:rPr>
        <w:t xml:space="preserve"> әкімшілік деректерді өтеусіз негізде жинауға арналған нысанын </w:t>
      </w:r>
      <w:r>
        <w:br/>
      </w:r>
      <w:r>
        <w:rPr>
          <w:rFonts w:ascii="Times New Roman"/>
          <w:b/>
          <w:i w:val="false"/>
          <w:color w:val="000000"/>
        </w:rPr>
        <w:t xml:space="preserve"> толтыру бойынша түсіндірме</w:t>
      </w:r>
    </w:p>
    <w:bookmarkEnd w:id="232"/>
    <w:bookmarkStart w:name="z271" w:id="233"/>
    <w:p>
      <w:pPr>
        <w:spacing w:after="0"/>
        <w:ind w:left="0"/>
        <w:jc w:val="left"/>
      </w:pPr>
      <w:r>
        <w:rPr>
          <w:rFonts w:ascii="Times New Roman"/>
          <w:b/>
          <w:i w:val="false"/>
          <w:color w:val="000000"/>
        </w:rPr>
        <w:t xml:space="preserve"> 1-тарау. Жалпы ережелер</w:t>
      </w:r>
    </w:p>
    <w:bookmarkEnd w:id="233"/>
    <w:bookmarkStart w:name="z272" w:id="234"/>
    <w:p>
      <w:pPr>
        <w:spacing w:after="0"/>
        <w:ind w:left="0"/>
        <w:jc w:val="both"/>
      </w:pPr>
      <w:r>
        <w:rPr>
          <w:rFonts w:ascii="Times New Roman"/>
          <w:b w:val="false"/>
          <w:i w:val="false"/>
          <w:color w:val="000000"/>
          <w:sz w:val="28"/>
        </w:rPr>
        <w:t>
      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4"/>
    <w:bookmarkStart w:name="z273" w:id="235"/>
    <w:p>
      <w:pPr>
        <w:spacing w:after="0"/>
        <w:ind w:left="0"/>
        <w:jc w:val="both"/>
      </w:pPr>
      <w:r>
        <w:rPr>
          <w:rFonts w:ascii="Times New Roman"/>
          <w:b w:val="false"/>
          <w:i w:val="false"/>
          <w:color w:val="000000"/>
          <w:sz w:val="28"/>
        </w:rPr>
        <w:t>
      2. Нысан жұмыс күнінің соңындағы жағдай бойынша күн сайын жасалатын 1010, 1020 және 1040-баланстық шоттардағы қалдықтарды қоспағанда, есепті кезеңнің соңғы жұмыс күнінің соңындағы жағдай бойынша ай сайын жасалады.</w:t>
      </w:r>
    </w:p>
    <w:bookmarkEnd w:id="235"/>
    <w:bookmarkStart w:name="z274" w:id="23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6"/>
    <w:bookmarkStart w:name="z275" w:id="237"/>
    <w:p>
      <w:pPr>
        <w:spacing w:after="0"/>
        <w:ind w:left="0"/>
        <w:jc w:val="both"/>
      </w:pPr>
      <w:r>
        <w:rPr>
          <w:rFonts w:ascii="Times New Roman"/>
          <w:b w:val="false"/>
          <w:i w:val="false"/>
          <w:color w:val="000000"/>
          <w:sz w:val="28"/>
        </w:rPr>
        <w:t xml:space="preserve">
      4. Нысанда және осы түсіндірмеде шоттардың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bookmarkEnd w:id="237"/>
    <w:bookmarkStart w:name="z276" w:id="238"/>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238"/>
    <w:bookmarkStart w:name="z277"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78" w:id="240"/>
    <w:p>
      <w:pPr>
        <w:spacing w:after="0"/>
        <w:ind w:left="0"/>
        <w:jc w:val="both"/>
      </w:pPr>
      <w:r>
        <w:rPr>
          <w:rFonts w:ascii="Times New Roman"/>
          <w:b w:val="false"/>
          <w:i w:val="false"/>
          <w:color w:val="000000"/>
          <w:sz w:val="28"/>
        </w:rPr>
        <w:t>
      6. Нысанда Үлгі шот жоспарының 2-тарауының 1, 2, 3, 4, 5, 6 және 7-параграфтарының баланстық (активтер, міндеттемелер, меншікті капитал, кіріс, шығыс) шоттардағы қалдықтары туралы мәліметтер көрсетіледі.</w:t>
      </w:r>
    </w:p>
    <w:bookmarkEnd w:id="240"/>
    <w:bookmarkStart w:name="z279" w:id="241"/>
    <w:p>
      <w:pPr>
        <w:spacing w:after="0"/>
        <w:ind w:left="0"/>
        <w:jc w:val="both"/>
      </w:pPr>
      <w:r>
        <w:rPr>
          <w:rFonts w:ascii="Times New Roman"/>
          <w:b w:val="false"/>
          <w:i w:val="false"/>
          <w:color w:val="000000"/>
          <w:sz w:val="28"/>
        </w:rPr>
        <w:t>
      7. 1-жолда Үлгі шот жоспары шотының төрт таңбалы / алты таңбалы нөмірі көрсетіледі.</w:t>
      </w:r>
    </w:p>
    <w:bookmarkEnd w:id="241"/>
    <w:bookmarkStart w:name="z280" w:id="242"/>
    <w:p>
      <w:pPr>
        <w:spacing w:after="0"/>
        <w:ind w:left="0"/>
        <w:jc w:val="both"/>
      </w:pPr>
      <w:r>
        <w:rPr>
          <w:rFonts w:ascii="Times New Roman"/>
          <w:b w:val="false"/>
          <w:i w:val="false"/>
          <w:color w:val="000000"/>
          <w:sz w:val="28"/>
        </w:rPr>
        <w:t>
      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bookmarkEnd w:id="242"/>
    <w:bookmarkStart w:name="z281" w:id="243"/>
    <w:p>
      <w:pPr>
        <w:spacing w:after="0"/>
        <w:ind w:left="0"/>
        <w:jc w:val="both"/>
      </w:pPr>
      <w:r>
        <w:rPr>
          <w:rFonts w:ascii="Times New Roman"/>
          <w:b w:val="false"/>
          <w:i w:val="false"/>
          <w:color w:val="000000"/>
          <w:sz w:val="28"/>
        </w:rPr>
        <w:t>
      9. 2-жолда мына кодификацияға сәйкес резиденттік белгісі көрсетіледі:</w:t>
      </w:r>
    </w:p>
    <w:bookmarkEnd w:id="243"/>
    <w:bookmarkStart w:name="z282" w:id="244"/>
    <w:p>
      <w:pPr>
        <w:spacing w:after="0"/>
        <w:ind w:left="0"/>
        <w:jc w:val="both"/>
      </w:pPr>
      <w:r>
        <w:rPr>
          <w:rFonts w:ascii="Times New Roman"/>
          <w:b w:val="false"/>
          <w:i w:val="false"/>
          <w:color w:val="000000"/>
          <w:sz w:val="28"/>
        </w:rPr>
        <w:t>
      "1" коды – Қазақстан Республикасының резиденті;</w:t>
      </w:r>
    </w:p>
    <w:bookmarkEnd w:id="244"/>
    <w:bookmarkStart w:name="z283" w:id="245"/>
    <w:p>
      <w:pPr>
        <w:spacing w:after="0"/>
        <w:ind w:left="0"/>
        <w:jc w:val="both"/>
      </w:pPr>
      <w:r>
        <w:rPr>
          <w:rFonts w:ascii="Times New Roman"/>
          <w:b w:val="false"/>
          <w:i w:val="false"/>
          <w:color w:val="000000"/>
          <w:sz w:val="28"/>
        </w:rPr>
        <w:t>
      "2" коды – Қазақстан Республикасының бейрезиденті.</w:t>
      </w:r>
    </w:p>
    <w:bookmarkEnd w:id="245"/>
    <w:bookmarkStart w:name="z284" w:id="246"/>
    <w:p>
      <w:pPr>
        <w:spacing w:after="0"/>
        <w:ind w:left="0"/>
        <w:jc w:val="both"/>
      </w:pPr>
      <w:r>
        <w:rPr>
          <w:rFonts w:ascii="Times New Roman"/>
          <w:b w:val="false"/>
          <w:i w:val="false"/>
          <w:color w:val="000000"/>
          <w:sz w:val="28"/>
        </w:rPr>
        <w:t xml:space="preserve">
      10.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келісіледі.</w:t>
      </w:r>
    </w:p>
    <w:bookmarkEnd w:id="246"/>
    <w:bookmarkStart w:name="z285" w:id="247"/>
    <w:p>
      <w:pPr>
        <w:spacing w:after="0"/>
        <w:ind w:left="0"/>
        <w:jc w:val="both"/>
      </w:pPr>
      <w:r>
        <w:rPr>
          <w:rFonts w:ascii="Times New Roman"/>
          <w:b w:val="false"/>
          <w:i w:val="false"/>
          <w:color w:val="000000"/>
          <w:sz w:val="28"/>
        </w:rPr>
        <w:t>
      11. 4-жолда номинация валютасының белгісі мынадай түрде көрсетіледі:</w:t>
      </w:r>
    </w:p>
    <w:bookmarkEnd w:id="247"/>
    <w:bookmarkStart w:name="z286" w:id="248"/>
    <w:p>
      <w:pPr>
        <w:spacing w:after="0"/>
        <w:ind w:left="0"/>
        <w:jc w:val="both"/>
      </w:pPr>
      <w:r>
        <w:rPr>
          <w:rFonts w:ascii="Times New Roman"/>
          <w:b w:val="false"/>
          <w:i w:val="false"/>
          <w:color w:val="000000"/>
          <w:sz w:val="28"/>
        </w:rPr>
        <w:t>
      "1" коды – Қазақстан Республикасының ұлттық валютасы;</w:t>
      </w:r>
    </w:p>
    <w:bookmarkEnd w:id="248"/>
    <w:bookmarkStart w:name="z287" w:id="249"/>
    <w:p>
      <w:pPr>
        <w:spacing w:after="0"/>
        <w:ind w:left="0"/>
        <w:jc w:val="both"/>
      </w:pPr>
      <w:r>
        <w:rPr>
          <w:rFonts w:ascii="Times New Roman"/>
          <w:b w:val="false"/>
          <w:i w:val="false"/>
          <w:color w:val="000000"/>
          <w:sz w:val="28"/>
        </w:rPr>
        <w:t>
      "2" коды – шетел валютасы, аффинирленген бағалы металдар.</w:t>
      </w:r>
    </w:p>
    <w:bookmarkEnd w:id="249"/>
    <w:bookmarkStart w:name="z288" w:id="250"/>
    <w:p>
      <w:pPr>
        <w:spacing w:after="0"/>
        <w:ind w:left="0"/>
        <w:jc w:val="both"/>
      </w:pPr>
      <w:r>
        <w:rPr>
          <w:rFonts w:ascii="Times New Roman"/>
          <w:b w:val="false"/>
          <w:i w:val="false"/>
          <w:color w:val="000000"/>
          <w:sz w:val="28"/>
        </w:rPr>
        <w:t>
      12. 2 және 3-жолдарда:</w:t>
      </w:r>
    </w:p>
    <w:bookmarkEnd w:id="250"/>
    <w:bookmarkStart w:name="z289" w:id="251"/>
    <w:p>
      <w:pPr>
        <w:spacing w:after="0"/>
        <w:ind w:left="0"/>
        <w:jc w:val="both"/>
      </w:pPr>
      <w:r>
        <w:rPr>
          <w:rFonts w:ascii="Times New Roman"/>
          <w:b w:val="false"/>
          <w:i w:val="false"/>
          <w:color w:val="000000"/>
          <w:sz w:val="28"/>
        </w:rPr>
        <w:t>
      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bookmarkEnd w:id="251"/>
    <w:bookmarkStart w:name="z290" w:id="252"/>
    <w:p>
      <w:pPr>
        <w:spacing w:after="0"/>
        <w:ind w:left="0"/>
        <w:jc w:val="both"/>
      </w:pPr>
      <w:r>
        <w:rPr>
          <w:rFonts w:ascii="Times New Roman"/>
          <w:b w:val="false"/>
          <w:i w:val="false"/>
          <w:color w:val="000000"/>
          <w:sz w:val="28"/>
        </w:rPr>
        <w:t>
      1280 08-шоты үшін вексель берушінің резиденттік белгісі мен экономика секторлары тобының коды көрсетіледі;</w:t>
      </w:r>
    </w:p>
    <w:bookmarkEnd w:id="252"/>
    <w:bookmarkStart w:name="z291" w:id="253"/>
    <w:p>
      <w:pPr>
        <w:spacing w:after="0"/>
        <w:ind w:left="0"/>
        <w:jc w:val="both"/>
      </w:pPr>
      <w:r>
        <w:rPr>
          <w:rFonts w:ascii="Times New Roman"/>
          <w:b w:val="false"/>
          <w:i w:val="false"/>
          <w:color w:val="000000"/>
          <w:sz w:val="28"/>
        </w:rPr>
        <w:t>
      1010, 1020, 1030, 1060, 1071, 1072, 1120, 1130, 1140, 1160, 1270 01, 1270 04, 1510, 1520, 2020, 2030, 2170 01 және 2170 03-шоттар үшін эмитенттің резиденттік белгісі мен экономика секторлары тобының коды көрсетіледі;</w:t>
      </w:r>
    </w:p>
    <w:bookmarkEnd w:id="253"/>
    <w:bookmarkStart w:name="z292" w:id="254"/>
    <w:p>
      <w:pPr>
        <w:spacing w:after="0"/>
        <w:ind w:left="0"/>
        <w:jc w:val="both"/>
      </w:pPr>
      <w:r>
        <w:rPr>
          <w:rFonts w:ascii="Times New Roman"/>
          <w:b w:val="false"/>
          <w:i w:val="false"/>
          <w:color w:val="000000"/>
          <w:sz w:val="28"/>
        </w:rPr>
        <w:t>
      3380 01, 4030 07, 4030 08, 4030 09, 4030 10, 4160 01, 5010, 5020, 5030, 5310 және 5320-шоттар үшін бағалы қағазды (салымды, пайды) ұстаушының резиденттік белгісі мен экономика секторы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bookmarkEnd w:id="254"/>
    <w:bookmarkStart w:name="z293" w:id="255"/>
    <w:p>
      <w:pPr>
        <w:spacing w:after="0"/>
        <w:ind w:left="0"/>
        <w:jc w:val="both"/>
      </w:pPr>
      <w:r>
        <w:rPr>
          <w:rFonts w:ascii="Times New Roman"/>
          <w:b w:val="false"/>
          <w:i w:val="false"/>
          <w:color w:val="000000"/>
          <w:sz w:val="28"/>
        </w:rPr>
        <w:t>
      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bookmarkEnd w:id="255"/>
    <w:bookmarkStart w:name="z294" w:id="256"/>
    <w:p>
      <w:pPr>
        <w:spacing w:after="0"/>
        <w:ind w:left="0"/>
        <w:jc w:val="both"/>
      </w:pPr>
      <w:r>
        <w:rPr>
          <w:rFonts w:ascii="Times New Roman"/>
          <w:b w:val="false"/>
          <w:i w:val="false"/>
          <w:color w:val="000000"/>
          <w:sz w:val="28"/>
        </w:rPr>
        <w:t>
      13. 2 және 3-жолдарда 1270 30, 1270 31, 1270 32, 1270 33, 1270 34, 1270 35, 1270 36, 1270 37, 1270 81, 1270 82, 1270 83, 1270 84, 1280 10, 1370, 1380, 1410 01, 1420, 1430, 1600, 2800, 2910, 2920, 2940 3100, 3200, 3350, 3380 28, 3380 29, 3380 30, 3380 31, 3380 32, 3380 33, 3380 34, 3380 81, 3380 82, 3380 83, 3380 84, 3390 28, 3510, 3520, 3530, 3540, 4310, 4410, 4420, 4430 және 4440-шоттар бойынша көрсеткіш ұсынылмайды.</w:t>
      </w:r>
    </w:p>
    <w:bookmarkEnd w:id="256"/>
    <w:bookmarkStart w:name="z295" w:id="257"/>
    <w:p>
      <w:pPr>
        <w:spacing w:after="0"/>
        <w:ind w:left="0"/>
        <w:jc w:val="both"/>
      </w:pPr>
      <w:r>
        <w:rPr>
          <w:rFonts w:ascii="Times New Roman"/>
          <w:b w:val="false"/>
          <w:i w:val="false"/>
          <w:color w:val="000000"/>
          <w:sz w:val="28"/>
        </w:rPr>
        <w:t>
      14. 2, 3 және 4-жолдарда 1290, 1310, 1320, 1330, 1340, 1350, 1360, 2300, 2400, 2500, 2600, 2700, 2930, 3400, 4200, 5210, 5400, 5520 және 5610-шоттары бойынша, сондай-ақ Үлгі шот жоспарының 6 және 7-параграфтарының шоттары бойынша көрсеткіш ұсынылмайды.</w:t>
      </w:r>
    </w:p>
    <w:bookmarkEnd w:id="257"/>
    <w:bookmarkStart w:name="z296" w:id="258"/>
    <w:p>
      <w:pPr>
        <w:spacing w:after="0"/>
        <w:ind w:left="0"/>
        <w:jc w:val="both"/>
      </w:pPr>
      <w:r>
        <w:rPr>
          <w:rFonts w:ascii="Times New Roman"/>
          <w:b w:val="false"/>
          <w:i w:val="false"/>
          <w:color w:val="000000"/>
          <w:sz w:val="28"/>
        </w:rPr>
        <w:t>
      15. 5-жолда үтірден кейін екі таңбалы сан форматында теңгедегі сома көрсетіледі.</w:t>
      </w:r>
    </w:p>
    <w:bookmarkEnd w:id="258"/>
    <w:bookmarkStart w:name="z297" w:id="259"/>
    <w:p>
      <w:pPr>
        <w:spacing w:after="0"/>
        <w:ind w:left="0"/>
        <w:jc w:val="both"/>
      </w:pPr>
      <w:r>
        <w:rPr>
          <w:rFonts w:ascii="Times New Roman"/>
          <w:b w:val="false"/>
          <w:i w:val="false"/>
          <w:color w:val="000000"/>
          <w:sz w:val="28"/>
        </w:rPr>
        <w:t>
      16. 6-жолда соңында есептегі деректер ұсынылған жағдай бойынша жұмыс күнінің датасы көрсетіледі.</w:t>
      </w:r>
    </w:p>
    <w:bookmarkEnd w:id="259"/>
    <w:bookmarkStart w:name="z298" w:id="260"/>
    <w:p>
      <w:pPr>
        <w:spacing w:after="0"/>
        <w:ind w:left="0"/>
        <w:jc w:val="both"/>
      </w:pPr>
      <w:r>
        <w:rPr>
          <w:rFonts w:ascii="Times New Roman"/>
          <w:b w:val="false"/>
          <w:i w:val="false"/>
          <w:color w:val="000000"/>
          <w:sz w:val="28"/>
        </w:rPr>
        <w:t>
      Желтоқсан айындағы қосымша есеп (қорытынды айналымдарды ескере отырып) үшін 6-жолда есепті кезеңнен кейінгі жылдың "1 қаңтар" күні көрсетіледі.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 төмен резервтік талаптар</w:t>
            </w:r>
            <w:r>
              <w:br/>
            </w:r>
            <w:r>
              <w:rPr>
                <w:rFonts w:ascii="Times New Roman"/>
                <w:b w:val="false"/>
                <w:i w:val="false"/>
                <w:color w:val="000000"/>
                <w:sz w:val="20"/>
              </w:rPr>
              <w:t>және 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кейбір қаулыларының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303" w:id="261"/>
    <w:p>
      <w:pPr>
        <w:spacing w:after="0"/>
        <w:ind w:left="0"/>
        <w:jc w:val="both"/>
      </w:pPr>
      <w:r>
        <w:rPr>
          <w:rFonts w:ascii="Times New Roman"/>
          <w:b w:val="false"/>
          <w:i w:val="false"/>
          <w:color w:val="000000"/>
          <w:sz w:val="28"/>
        </w:rPr>
        <w:t>
      Ұсынылады: Қазақстан Республикасының Ұлттық Банкіне</w:t>
      </w:r>
    </w:p>
    <w:bookmarkEnd w:id="261"/>
    <w:bookmarkStart w:name="z304" w:id="26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ресми интернет-ресурсында орналастырылған</w:t>
      </w:r>
    </w:p>
    <w:bookmarkEnd w:id="262"/>
    <w:bookmarkStart w:name="z305" w:id="263"/>
    <w:p>
      <w:pPr>
        <w:spacing w:after="0"/>
        <w:ind w:left="0"/>
        <w:jc w:val="both"/>
      </w:pPr>
      <w:r>
        <w:rPr>
          <w:rFonts w:ascii="Times New Roman"/>
          <w:b w:val="false"/>
          <w:i w:val="false"/>
          <w:color w:val="000000"/>
          <w:sz w:val="28"/>
        </w:rPr>
        <w:t>
      Әкімшілік нысанның атауы: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w:t>
      </w:r>
    </w:p>
    <w:bookmarkEnd w:id="263"/>
    <w:bookmarkStart w:name="z306" w:id="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8-AFFIL</w:t>
      </w:r>
    </w:p>
    <w:bookmarkEnd w:id="264"/>
    <w:bookmarkStart w:name="z307" w:id="265"/>
    <w:p>
      <w:pPr>
        <w:spacing w:after="0"/>
        <w:ind w:left="0"/>
        <w:jc w:val="both"/>
      </w:pPr>
      <w:r>
        <w:rPr>
          <w:rFonts w:ascii="Times New Roman"/>
          <w:b w:val="false"/>
          <w:i w:val="false"/>
          <w:color w:val="000000"/>
          <w:sz w:val="28"/>
        </w:rPr>
        <w:t>
      Кезеңділігі: ай сайын, тоқсан сайын</w:t>
      </w:r>
    </w:p>
    <w:bookmarkEnd w:id="265"/>
    <w:bookmarkStart w:name="z308" w:id="266"/>
    <w:p>
      <w:pPr>
        <w:spacing w:after="0"/>
        <w:ind w:left="0"/>
        <w:jc w:val="both"/>
      </w:pPr>
      <w:r>
        <w:rPr>
          <w:rFonts w:ascii="Times New Roman"/>
          <w:b w:val="false"/>
          <w:i w:val="false"/>
          <w:color w:val="000000"/>
          <w:sz w:val="28"/>
        </w:rPr>
        <w:t>
      Есепті кезеңі: 20__ жылғы "___" _________________ жағдай бойынша</w:t>
      </w:r>
    </w:p>
    <w:bookmarkEnd w:id="266"/>
    <w:bookmarkStart w:name="z309" w:id="26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банк операцияларының жекелеген түрлерін жүзеге асыратын ұйымдар</w:t>
      </w:r>
    </w:p>
    <w:bookmarkEnd w:id="267"/>
    <w:bookmarkStart w:name="z310" w:id="26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268"/>
    <w:bookmarkStart w:name="z311" w:id="269"/>
    <w:p>
      <w:pPr>
        <w:spacing w:after="0"/>
        <w:ind w:left="0"/>
        <w:jc w:val="both"/>
      </w:pPr>
      <w:r>
        <w:rPr>
          <w:rFonts w:ascii="Times New Roman"/>
          <w:b w:val="false"/>
          <w:i w:val="false"/>
          <w:color w:val="000000"/>
          <w:sz w:val="28"/>
        </w:rPr>
        <w:t>
      ипотекалық ұйымдар және дауыс беретін акцияларының жүз пайызы тікелей немесе жанама түрде ұлттық басқарушы холдингке тиесілі агроөнеркәсіптік кешен субъектілерін кредиттеуді жүзеге асыратын ұйымдар –есепті айдан кейінгі айдың оныншы жұмыс күнінен кешіктірмей, ай сайын;</w:t>
      </w:r>
    </w:p>
    <w:bookmarkEnd w:id="269"/>
    <w:bookmarkStart w:name="z312" w:id="270"/>
    <w:p>
      <w:pPr>
        <w:spacing w:after="0"/>
        <w:ind w:left="0"/>
        <w:jc w:val="both"/>
      </w:pPr>
      <w:r>
        <w:rPr>
          <w:rFonts w:ascii="Times New Roman"/>
          <w:b w:val="false"/>
          <w:i w:val="false"/>
          <w:color w:val="000000"/>
          <w:sz w:val="28"/>
        </w:rPr>
        <w:t>
      Ұлттық пошта операторы – есепті тоқсаннан кейінгі айдың жиырма бесінен кешіктірмей, тоқсан сайын;</w:t>
      </w:r>
    </w:p>
    <w:bookmarkEnd w:id="270"/>
    <w:bookmarkStart w:name="z313" w:id="271"/>
    <w:p>
      <w:pPr>
        <w:spacing w:after="0"/>
        <w:ind w:left="0"/>
        <w:jc w:val="both"/>
      </w:pPr>
      <w:r>
        <w:rPr>
          <w:rFonts w:ascii="Times New Roman"/>
          <w:b w:val="false"/>
          <w:i w:val="false"/>
          <w:color w:val="000000"/>
          <w:sz w:val="28"/>
        </w:rPr>
        <w:t xml:space="preserve">
      Бизнес сәйкестендіру нөмірі: </w:t>
      </w:r>
    </w:p>
    <w:bookmarkEnd w:id="271"/>
    <w:bookmarkStart w:name="z314" w:id="272"/>
    <w:p>
      <w:pPr>
        <w:spacing w:after="0"/>
        <w:ind w:left="0"/>
        <w:jc w:val="both"/>
      </w:pPr>
      <w:r>
        <w:rPr>
          <w:rFonts w:ascii="Times New Roman"/>
          <w:b w:val="false"/>
          <w:i w:val="false"/>
          <w:color w:val="000000"/>
          <w:sz w:val="28"/>
        </w:rPr>
        <w:t>
      Жинау әдісі: электрондық түрде</w:t>
      </w:r>
    </w:p>
    <w:bookmarkEnd w:id="272"/>
    <w:bookmarkStart w:name="z315" w:id="273"/>
    <w:p>
      <w:pPr>
        <w:spacing w:after="0"/>
        <w:ind w:left="0"/>
        <w:jc w:val="both"/>
      </w:pPr>
      <w:r>
        <w:rPr>
          <w:rFonts w:ascii="Times New Roman"/>
          <w:b w:val="false"/>
          <w:i w:val="false"/>
          <w:color w:val="000000"/>
          <w:sz w:val="28"/>
        </w:rPr>
        <w:t>
      1-кесте. Банк операцияларының жекелеген түрлерін жүзеге асыратын ұйыммен ерекше қатынастар арқылы байланысты тұлғалардың тізілімі</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қосымша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 үшін), тегі, аты және әкесінің аты (ол болған жағдайда) (жеке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тұлғаға жатқызу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тұлғалардың тізіліміне енгізу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банк операцияларының жекелеген түрлерін жүзеге асыратын ұйыммен ерекше қатынастар арқылы байланысты тұлғалар тізілімінен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74"/>
    <w:p>
      <w:pPr>
        <w:spacing w:after="0"/>
        <w:ind w:left="0"/>
        <w:jc w:val="both"/>
      </w:pPr>
      <w:r>
        <w:rPr>
          <w:rFonts w:ascii="Times New Roman"/>
          <w:b w:val="false"/>
          <w:i w:val="false"/>
          <w:color w:val="000000"/>
          <w:sz w:val="28"/>
        </w:rPr>
        <w:t>
      2-кесте.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мәміле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референсі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(мәміле талаптарын орындауды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 күн (мәміле талаптарын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(тұлға) шешімінің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шарттарға сәйкес мәміле жасау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құнының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көрсеткішінің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75"/>
    <w:p>
      <w:pPr>
        <w:spacing w:after="0"/>
        <w:ind w:left="0"/>
        <w:jc w:val="both"/>
      </w:pPr>
      <w:r>
        <w:rPr>
          <w:rFonts w:ascii="Times New Roman"/>
          <w:b w:val="false"/>
          <w:i w:val="false"/>
          <w:color w:val="000000"/>
          <w:sz w:val="28"/>
        </w:rPr>
        <w:t>
      3-кесте.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қосымша мәліметтер</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6"/>
    <w:p>
      <w:pPr>
        <w:spacing w:after="0"/>
        <w:ind w:left="0"/>
        <w:jc w:val="both"/>
      </w:pPr>
      <w:r>
        <w:rPr>
          <w:rFonts w:ascii="Times New Roman"/>
          <w:b w:val="false"/>
          <w:i w:val="false"/>
          <w:color w:val="000000"/>
          <w:sz w:val="28"/>
        </w:rPr>
        <w:t>
      Атауы _______________________________________________________</w:t>
      </w:r>
    </w:p>
    <w:bookmarkEnd w:id="276"/>
    <w:bookmarkStart w:name="z319" w:id="277"/>
    <w:p>
      <w:pPr>
        <w:spacing w:after="0"/>
        <w:ind w:left="0"/>
        <w:jc w:val="both"/>
      </w:pPr>
      <w:r>
        <w:rPr>
          <w:rFonts w:ascii="Times New Roman"/>
          <w:b w:val="false"/>
          <w:i w:val="false"/>
          <w:color w:val="000000"/>
          <w:sz w:val="28"/>
        </w:rPr>
        <w:t>
      Мекенжайы_____________________________________________________</w:t>
      </w:r>
    </w:p>
    <w:bookmarkEnd w:id="277"/>
    <w:bookmarkStart w:name="z320" w:id="278"/>
    <w:p>
      <w:pPr>
        <w:spacing w:after="0"/>
        <w:ind w:left="0"/>
        <w:jc w:val="both"/>
      </w:pPr>
      <w:r>
        <w:rPr>
          <w:rFonts w:ascii="Times New Roman"/>
          <w:b w:val="false"/>
          <w:i w:val="false"/>
          <w:color w:val="000000"/>
          <w:sz w:val="28"/>
        </w:rPr>
        <w:t>
      Телефоны ________________________________________</w:t>
      </w:r>
    </w:p>
    <w:bookmarkEnd w:id="278"/>
    <w:bookmarkStart w:name="z321" w:id="279"/>
    <w:p>
      <w:pPr>
        <w:spacing w:after="0"/>
        <w:ind w:left="0"/>
        <w:jc w:val="both"/>
      </w:pPr>
      <w:r>
        <w:rPr>
          <w:rFonts w:ascii="Times New Roman"/>
          <w:b w:val="false"/>
          <w:i w:val="false"/>
          <w:color w:val="000000"/>
          <w:sz w:val="28"/>
        </w:rPr>
        <w:t>
      Электрондық пошта мекенжайы _________________________</w:t>
      </w:r>
    </w:p>
    <w:bookmarkEnd w:id="279"/>
    <w:bookmarkStart w:name="z322" w:id="280"/>
    <w:p>
      <w:pPr>
        <w:spacing w:after="0"/>
        <w:ind w:left="0"/>
        <w:jc w:val="both"/>
      </w:pPr>
      <w:r>
        <w:rPr>
          <w:rFonts w:ascii="Times New Roman"/>
          <w:b w:val="false"/>
          <w:i w:val="false"/>
          <w:color w:val="000000"/>
          <w:sz w:val="28"/>
        </w:rPr>
        <w:t xml:space="preserve">
      Орындаушы__________________________________ ________________ </w:t>
      </w:r>
    </w:p>
    <w:bookmarkEnd w:id="280"/>
    <w:bookmarkStart w:name="z323" w:id="28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81"/>
    <w:bookmarkStart w:name="z324" w:id="28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82"/>
    <w:bookmarkStart w:name="z325" w:id="283"/>
    <w:p>
      <w:pPr>
        <w:spacing w:after="0"/>
        <w:ind w:left="0"/>
        <w:jc w:val="both"/>
      </w:pPr>
      <w:r>
        <w:rPr>
          <w:rFonts w:ascii="Times New Roman"/>
          <w:b w:val="false"/>
          <w:i w:val="false"/>
          <w:color w:val="000000"/>
          <w:sz w:val="28"/>
        </w:rPr>
        <w:t xml:space="preserve">
      ________________________________________________ __________ </w:t>
      </w:r>
    </w:p>
    <w:bookmarkEnd w:id="283"/>
    <w:bookmarkStart w:name="z326" w:id="284"/>
    <w:p>
      <w:pPr>
        <w:spacing w:after="0"/>
        <w:ind w:left="0"/>
        <w:jc w:val="both"/>
      </w:pPr>
      <w:r>
        <w:rPr>
          <w:rFonts w:ascii="Times New Roman"/>
          <w:b w:val="false"/>
          <w:i w:val="false"/>
          <w:color w:val="000000"/>
          <w:sz w:val="28"/>
        </w:rPr>
        <w:t>
       тегі, аты және әкесінің аты (ол болған жағдайда) қолы</w:t>
      </w:r>
    </w:p>
    <w:bookmarkEnd w:id="284"/>
    <w:bookmarkStart w:name="z327" w:id="285"/>
    <w:p>
      <w:pPr>
        <w:spacing w:after="0"/>
        <w:ind w:left="0"/>
        <w:jc w:val="both"/>
      </w:pPr>
      <w:r>
        <w:rPr>
          <w:rFonts w:ascii="Times New Roman"/>
          <w:b w:val="false"/>
          <w:i w:val="false"/>
          <w:color w:val="000000"/>
          <w:sz w:val="28"/>
        </w:rPr>
        <w:t>
      Күні 20__ жылғы "______" ______________</w:t>
      </w:r>
    </w:p>
    <w:bookmarkEnd w:id="285"/>
    <w:bookmarkStart w:name="z328" w:id="286"/>
    <w:p>
      <w:pPr>
        <w:spacing w:after="0"/>
        <w:ind w:left="0"/>
        <w:jc w:val="both"/>
      </w:pPr>
      <w:r>
        <w:rPr>
          <w:rFonts w:ascii="Times New Roman"/>
          <w:b w:val="false"/>
          <w:i w:val="false"/>
          <w:color w:val="000000"/>
          <w:sz w:val="28"/>
        </w:rPr>
        <w:t>
      Ескертпе: нысан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толтыру бойынша түсіндірмеге сәйкес толтырылады.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ұйыммен ерекше қатынастар</w:t>
            </w:r>
            <w:r>
              <w:br/>
            </w:r>
            <w:r>
              <w:rPr>
                <w:rFonts w:ascii="Times New Roman"/>
                <w:b w:val="false"/>
                <w:i w:val="false"/>
                <w:color w:val="000000"/>
                <w:sz w:val="20"/>
              </w:rPr>
              <w:t>арқылы байланысты тұлғалар</w:t>
            </w:r>
            <w:r>
              <w:br/>
            </w:r>
            <w:r>
              <w:rPr>
                <w:rFonts w:ascii="Times New Roman"/>
                <w:b w:val="false"/>
                <w:i w:val="false"/>
                <w:color w:val="000000"/>
                <w:sz w:val="20"/>
              </w:rPr>
              <w:t>және олармен жасалған мәмілелер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30" w:id="287"/>
    <w:p>
      <w:pPr>
        <w:spacing w:after="0"/>
        <w:ind w:left="0"/>
        <w:jc w:val="left"/>
      </w:pPr>
      <w:r>
        <w:rPr>
          <w:rFonts w:ascii="Times New Roman"/>
          <w:b/>
          <w:i w:val="false"/>
          <w:color w:val="000000"/>
        </w:rPr>
        <w:t xml:space="preserve">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(индексі – 8-AFFIL, кезеңділігі – ай сайын, тоқсан сайын)</w:t>
      </w:r>
    </w:p>
    <w:bookmarkEnd w:id="287"/>
    <w:bookmarkStart w:name="z331" w:id="28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88"/>
    <w:bookmarkStart w:name="z332" w:id="289"/>
    <w:p>
      <w:pPr>
        <w:spacing w:after="0"/>
        <w:ind w:left="0"/>
        <w:jc w:val="left"/>
      </w:pPr>
      <w:r>
        <w:rPr>
          <w:rFonts w:ascii="Times New Roman"/>
          <w:b/>
          <w:i w:val="false"/>
          <w:color w:val="000000"/>
        </w:rPr>
        <w:t xml:space="preserve"> 1-тарау. Жалпы ережелер</w:t>
      </w:r>
    </w:p>
    <w:bookmarkEnd w:id="289"/>
    <w:bookmarkStart w:name="z333" w:id="290"/>
    <w:p>
      <w:pPr>
        <w:spacing w:after="0"/>
        <w:ind w:left="0"/>
        <w:jc w:val="both"/>
      </w:pPr>
      <w:r>
        <w:rPr>
          <w:rFonts w:ascii="Times New Roman"/>
          <w:b w:val="false"/>
          <w:i w:val="false"/>
          <w:color w:val="000000"/>
          <w:sz w:val="28"/>
        </w:rPr>
        <w:t>
      1. Осы түсіндірмеде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0"/>
    <w:bookmarkStart w:name="z334" w:id="291"/>
    <w:p>
      <w:pPr>
        <w:spacing w:after="0"/>
        <w:ind w:left="0"/>
        <w:jc w:val="both"/>
      </w:pPr>
      <w:r>
        <w:rPr>
          <w:rFonts w:ascii="Times New Roman"/>
          <w:b w:val="false"/>
          <w:i w:val="false"/>
          <w:color w:val="000000"/>
          <w:sz w:val="28"/>
        </w:rPr>
        <w:t>
      2. Нысанды банк операцияларының жекелеген түрлерін жүзеге асыратын ұйымдар есепті кезеңнің соңындағы жағдай бойынша жасайды.</w:t>
      </w:r>
    </w:p>
    <w:bookmarkEnd w:id="291"/>
    <w:bookmarkStart w:name="z335" w:id="292"/>
    <w:p>
      <w:pPr>
        <w:spacing w:after="0"/>
        <w:ind w:left="0"/>
        <w:jc w:val="both"/>
      </w:pPr>
      <w:r>
        <w:rPr>
          <w:rFonts w:ascii="Times New Roman"/>
          <w:b w:val="false"/>
          <w:i w:val="false"/>
          <w:color w:val="000000"/>
          <w:sz w:val="28"/>
        </w:rPr>
        <w:t>
      Нысанды толтыру кезінде пайдаланылатын өлшем бірлігі – теңге. Құндық көрсеткіштер үтірден кейін екі таңбалы санмен көрсетіледі.</w:t>
      </w:r>
    </w:p>
    <w:bookmarkEnd w:id="292"/>
    <w:bookmarkStart w:name="z336" w:id="293"/>
    <w:p>
      <w:pPr>
        <w:spacing w:after="0"/>
        <w:ind w:left="0"/>
        <w:jc w:val="both"/>
      </w:pPr>
      <w:r>
        <w:rPr>
          <w:rFonts w:ascii="Times New Roman"/>
          <w:b w:val="false"/>
          <w:i w:val="false"/>
          <w:color w:val="000000"/>
          <w:sz w:val="28"/>
        </w:rPr>
        <w:t>
      3. Нысанды толтыру кезінде кодтар "Қазақстан Республикасы Ұлттық Банкінің веб-порталы" цифрлық жүйесінде (бұдан әрі – Жүйе) орналастырылған анықтамалықтарға сәйкес көрсетіледі.</w:t>
      </w:r>
    </w:p>
    <w:bookmarkEnd w:id="293"/>
    <w:bookmarkStart w:name="z337" w:id="294"/>
    <w:p>
      <w:pPr>
        <w:spacing w:after="0"/>
        <w:ind w:left="0"/>
        <w:jc w:val="both"/>
      </w:pPr>
      <w:r>
        <w:rPr>
          <w:rFonts w:ascii="Times New Roman"/>
          <w:b w:val="false"/>
          <w:i w:val="false"/>
          <w:color w:val="000000"/>
          <w:sz w:val="28"/>
        </w:rPr>
        <w:t>
      4. Осы түсіндірмеде көрсетілген көрсеткіш ұсынылмайтын жағдайларды қоспағанда, барлық көрсеткіш міндетті түрде толтырылады.</w:t>
      </w:r>
    </w:p>
    <w:bookmarkEnd w:id="294"/>
    <w:bookmarkStart w:name="z338" w:id="295"/>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295"/>
    <w:bookmarkStart w:name="z339" w:id="296"/>
    <w:p>
      <w:pPr>
        <w:spacing w:after="0"/>
        <w:ind w:left="0"/>
        <w:jc w:val="left"/>
      </w:pPr>
      <w:r>
        <w:rPr>
          <w:rFonts w:ascii="Times New Roman"/>
          <w:b/>
          <w:i w:val="false"/>
          <w:color w:val="000000"/>
        </w:rPr>
        <w:t xml:space="preserve"> 2-тарау. Нысанды толтыру бойынша түсіндірме</w:t>
      </w:r>
    </w:p>
    <w:bookmarkEnd w:id="296"/>
    <w:bookmarkStart w:name="z340" w:id="297"/>
    <w:p>
      <w:pPr>
        <w:spacing w:after="0"/>
        <w:ind w:left="0"/>
        <w:jc w:val="both"/>
      </w:pPr>
      <w:r>
        <w:rPr>
          <w:rFonts w:ascii="Times New Roman"/>
          <w:b w:val="false"/>
          <w:i w:val="false"/>
          <w:color w:val="000000"/>
          <w:sz w:val="28"/>
        </w:rPr>
        <w:t>
      6. Нысанда:</w:t>
      </w:r>
    </w:p>
    <w:bookmarkEnd w:id="297"/>
    <w:bookmarkStart w:name="z341" w:id="298"/>
    <w:p>
      <w:pPr>
        <w:spacing w:after="0"/>
        <w:ind w:left="0"/>
        <w:jc w:val="both"/>
      </w:pPr>
      <w:r>
        <w:rPr>
          <w:rFonts w:ascii="Times New Roman"/>
          <w:b w:val="false"/>
          <w:i w:val="false"/>
          <w:color w:val="000000"/>
          <w:sz w:val="28"/>
        </w:rPr>
        <w:t>
      1-кестеде – банк операцияларының жекелеген түрлерін жүзеге асыратын ұйыммен ерекше қатынастар арқылы байланысты тұлғалар тізілімінің көрсеткіштері бойынша мәндер;</w:t>
      </w:r>
    </w:p>
    <w:bookmarkEnd w:id="298"/>
    <w:bookmarkStart w:name="z342" w:id="299"/>
    <w:p>
      <w:pPr>
        <w:spacing w:after="0"/>
        <w:ind w:left="0"/>
        <w:jc w:val="both"/>
      </w:pPr>
      <w:r>
        <w:rPr>
          <w:rFonts w:ascii="Times New Roman"/>
          <w:b w:val="false"/>
          <w:i w:val="false"/>
          <w:color w:val="000000"/>
          <w:sz w:val="28"/>
        </w:rPr>
        <w:t>
      2-кестеде – банк операцияларының жекелеген түрлерін жүзеге асыратын ұйыммен ерекше қатынастар арқылы байланысты тұлғалармен жасалған мәмілелер туралы есеп көрсеткіштері бойынша мәндер, оның ішінде есепті кезең ішінде жасалған және (немесе) есепті күні қолданыста болған банк операцияларының жекелеген түрлерін жүзеге асыратын ұйымның осындай тұлғалармен жасаған барлық мәмілелері туралы мәліметтер;</w:t>
      </w:r>
    </w:p>
    <w:bookmarkEnd w:id="299"/>
    <w:bookmarkStart w:name="z343" w:id="300"/>
    <w:p>
      <w:pPr>
        <w:spacing w:after="0"/>
        <w:ind w:left="0"/>
        <w:jc w:val="both"/>
      </w:pPr>
      <w:r>
        <w:rPr>
          <w:rFonts w:ascii="Times New Roman"/>
          <w:b w:val="false"/>
          <w:i w:val="false"/>
          <w:color w:val="000000"/>
          <w:sz w:val="28"/>
        </w:rPr>
        <w:t>
      3-кестеде – банк операцияларының жекелеген түрлерін жүзеге асыратын ұйыммен ерекше қатынастар арқылы байланысты тұлғалар және олармен жасалған мәмілелер туралы есепке қосымша мәліметтер көрсетіледі.</w:t>
      </w:r>
    </w:p>
    <w:bookmarkEnd w:id="300"/>
    <w:bookmarkStart w:name="z344" w:id="301"/>
    <w:p>
      <w:pPr>
        <w:spacing w:after="0"/>
        <w:ind w:left="0"/>
        <w:jc w:val="both"/>
      </w:pPr>
      <w:r>
        <w:rPr>
          <w:rFonts w:ascii="Times New Roman"/>
          <w:b w:val="false"/>
          <w:i w:val="false"/>
          <w:color w:val="000000"/>
          <w:sz w:val="28"/>
        </w:rPr>
        <w:t>
      7. 1-кестенің 1.1 және 6-жолдарында, 2-кестенің 1.1, 2.5, 2.6, 2.7, 5.1 және 5.2-жолдарында, 3-кестенің 1-жолында мәндер Жүйеде орналастырылған анықтамалықтардан таңдап алынады.</w:t>
      </w:r>
    </w:p>
    <w:bookmarkEnd w:id="301"/>
    <w:bookmarkStart w:name="z345" w:id="302"/>
    <w:p>
      <w:pPr>
        <w:spacing w:after="0"/>
        <w:ind w:left="0"/>
        <w:jc w:val="both"/>
      </w:pPr>
      <w:r>
        <w:rPr>
          <w:rFonts w:ascii="Times New Roman"/>
          <w:b w:val="false"/>
          <w:i w:val="false"/>
          <w:color w:val="000000"/>
          <w:sz w:val="28"/>
        </w:rPr>
        <w:t xml:space="preserve">
      8. Тұлғаның банк операцияларының жекелеген түрлерін жүзеге асыратын ұйыммен ерекше қатынастар арқылы байланысының белгісі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49-бабында</w:t>
      </w:r>
      <w:r>
        <w:rPr>
          <w:rFonts w:ascii="Times New Roman"/>
          <w:b w:val="false"/>
          <w:i w:val="false"/>
          <w:color w:val="000000"/>
          <w:sz w:val="28"/>
        </w:rPr>
        <w:t xml:space="preserve"> айқындалады.</w:t>
      </w:r>
    </w:p>
    <w:bookmarkEnd w:id="302"/>
    <w:bookmarkStart w:name="z346" w:id="303"/>
    <w:p>
      <w:pPr>
        <w:spacing w:after="0"/>
        <w:ind w:left="0"/>
        <w:jc w:val="both"/>
      </w:pPr>
      <w:r>
        <w:rPr>
          <w:rFonts w:ascii="Times New Roman"/>
          <w:b w:val="false"/>
          <w:i w:val="false"/>
          <w:color w:val="000000"/>
          <w:sz w:val="28"/>
        </w:rPr>
        <w:t>
      9. 1-кестеде есепті күндегі жағдай бойынша банк операцияларының жекелеген түрлерін жүзеге асыратын ұйыммен ерекше қатынастар арқылы байланысты барлық тұлғалар және есепті кезең ішінде банк операцияларының жекелеген түрлерін жүзеге асыратын ұйыммен ерекше қатынастар арқылы байланысты болған барлық тұлғалар туралы мәліметтер көрсетіледі.</w:t>
      </w:r>
    </w:p>
    <w:bookmarkEnd w:id="303"/>
    <w:bookmarkStart w:name="z347" w:id="304"/>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 сәйкестендіру үшін 1 және 2-кестелердің 1.1 және 1.2-жолдарында сәйкестендіргіштердің мынадай түрлері және олардың мәндері:</w:t>
      </w:r>
    </w:p>
    <w:bookmarkEnd w:id="304"/>
    <w:bookmarkStart w:name="z348" w:id="305"/>
    <w:p>
      <w:pPr>
        <w:spacing w:after="0"/>
        <w:ind w:left="0"/>
        <w:jc w:val="both"/>
      </w:pPr>
      <w:r>
        <w:rPr>
          <w:rFonts w:ascii="Times New Roman"/>
          <w:b w:val="false"/>
          <w:i w:val="false"/>
          <w:color w:val="000000"/>
          <w:sz w:val="28"/>
        </w:rPr>
        <w:t>
      заңды тұлға үшін – бизнес-сәйкестендіру нөмірі немесе Халықаралық стандарттау ұйымының 9362 "Банк ісі. Банктік телекоммуникациялық хабарлар. Банктердің сәйкестендіру кодтары" халықаралық стандартына сәйкес банк операцияларының жекелеген түрлерін жүзеге асыратын ұйымның контрагентіне берілген банктік сәйкестендіру коды, олар болмаған жағдайда – Жүйе үшін белгіленген алгоритм бойынша есеп беретін банк операцияларының жекелеген түрлерін жүзеге асыратын ұйым қалыптастырған балама сәйкестендіру нөмірі (бұдан әрі – балама сәйкестендіру нөмірі);</w:t>
      </w:r>
    </w:p>
    <w:bookmarkEnd w:id="305"/>
    <w:bookmarkStart w:name="z349" w:id="306"/>
    <w:p>
      <w:pPr>
        <w:spacing w:after="0"/>
        <w:ind w:left="0"/>
        <w:jc w:val="both"/>
      </w:pPr>
      <w:r>
        <w:rPr>
          <w:rFonts w:ascii="Times New Roman"/>
          <w:b w:val="false"/>
          <w:i w:val="false"/>
          <w:color w:val="000000"/>
          <w:sz w:val="28"/>
        </w:rPr>
        <w:t>
      жеке тұлға, оның ішінде дара кәсіпкер үшін – жеке сәйкестендіру нөмірі, ол болмаған жағдайда – балама сәйкестендіру нөмірі көрсетіледі.</w:t>
      </w:r>
    </w:p>
    <w:bookmarkEnd w:id="306"/>
    <w:bookmarkStart w:name="z350" w:id="307"/>
    <w:p>
      <w:pPr>
        <w:spacing w:after="0"/>
        <w:ind w:left="0"/>
        <w:jc w:val="both"/>
      </w:pPr>
      <w:r>
        <w:rPr>
          <w:rFonts w:ascii="Times New Roman"/>
          <w:b w:val="false"/>
          <w:i w:val="false"/>
          <w:color w:val="000000"/>
          <w:sz w:val="28"/>
        </w:rPr>
        <w:t>
      Банк операцияларының жекелеген түрлерін жүзеге асыратын ұйыммен ерекше қатынастар арқылы байланысты тұлғалардың бірнеше сәйкестендіргіші болған кезде қосымша сәйкестендіргіш 1-кестенің 2-жолында көрсетіледі.</w:t>
      </w:r>
    </w:p>
    <w:bookmarkEnd w:id="307"/>
    <w:bookmarkStart w:name="z351" w:id="308"/>
    <w:p>
      <w:pPr>
        <w:spacing w:after="0"/>
        <w:ind w:left="0"/>
        <w:jc w:val="both"/>
      </w:pPr>
      <w:r>
        <w:rPr>
          <w:rFonts w:ascii="Times New Roman"/>
          <w:b w:val="false"/>
          <w:i w:val="false"/>
          <w:color w:val="000000"/>
          <w:sz w:val="28"/>
        </w:rPr>
        <w:t>
      1-кестенің 3-жолында атауы (заңды тұлға үшін), тегі, аты және әкесінің аты (ол болған жағдайда) (жеке тұлға үшін) банк операцияларының жекелеген түрлерін жүзеге асыратын ұйым жүргізетін, банк операцияларының жекелеген түрлерін жүзеге асыратын ұйыммен ерекше қатынастармен байланысты тұлғалардың анықтамалығына сәйкес көрсетіледі.</w:t>
      </w:r>
    </w:p>
    <w:bookmarkEnd w:id="308"/>
    <w:bookmarkStart w:name="z352" w:id="309"/>
    <w:p>
      <w:pPr>
        <w:spacing w:after="0"/>
        <w:ind w:left="0"/>
        <w:jc w:val="both"/>
      </w:pPr>
      <w:r>
        <w:rPr>
          <w:rFonts w:ascii="Times New Roman"/>
          <w:b w:val="false"/>
          <w:i w:val="false"/>
          <w:color w:val="000000"/>
          <w:sz w:val="28"/>
        </w:rPr>
        <w:t>
      10. 1-кестенің 4-жолында жеке тұлға (оның ішінде дара кәсіпкер) болып табылатын банк операцияларының жекелеген түрлерін жүзеге асыратын ұйыммен ерекше қатынастар арқылы байланысты тұлға бойынша "1" мәні көрсетіледі, өзге жағдайларда "0" көрсетіледі.</w:t>
      </w:r>
    </w:p>
    <w:bookmarkEnd w:id="309"/>
    <w:bookmarkStart w:name="z353" w:id="310"/>
    <w:p>
      <w:pPr>
        <w:spacing w:after="0"/>
        <w:ind w:left="0"/>
        <w:jc w:val="both"/>
      </w:pPr>
      <w:r>
        <w:rPr>
          <w:rFonts w:ascii="Times New Roman"/>
          <w:b w:val="false"/>
          <w:i w:val="false"/>
          <w:color w:val="000000"/>
          <w:sz w:val="28"/>
        </w:rPr>
        <w:t>
      11. 1-кестенің 5-жолында "Елдердің атауларын және олардың әкімшілік-аумақтық бөлімшелері бірліктерін белгілеуге арналған кодтар" ISO 3166-1 ҚР ҰЖ Қазақстан Республикасының ұлттық жіктеуішіне сәйкес тіркелген ел көрсетіледі.</w:t>
      </w:r>
    </w:p>
    <w:bookmarkEnd w:id="310"/>
    <w:bookmarkStart w:name="z354" w:id="311"/>
    <w:p>
      <w:pPr>
        <w:spacing w:after="0"/>
        <w:ind w:left="0"/>
        <w:jc w:val="both"/>
      </w:pPr>
      <w:r>
        <w:rPr>
          <w:rFonts w:ascii="Times New Roman"/>
          <w:b w:val="false"/>
          <w:i w:val="false"/>
          <w:color w:val="000000"/>
          <w:sz w:val="28"/>
        </w:rPr>
        <w:t>
      12. 1-кестенің 6-жолында бірнеше маңызды мәндерді бір мезгілде көрсетуге жол беріледі. Егер тұлғаның банк операцияларының жекелеген түрлерін жүзеге асыратын ұйыммен ерекше қатынастар арқылы байланысының бірнеше белгілері болса, 1-кестенің 6-жолында барлық белгілер көрсетіледі.</w:t>
      </w:r>
    </w:p>
    <w:bookmarkEnd w:id="311"/>
    <w:bookmarkStart w:name="z355" w:id="312"/>
    <w:p>
      <w:pPr>
        <w:spacing w:after="0"/>
        <w:ind w:left="0"/>
        <w:jc w:val="both"/>
      </w:pPr>
      <w:r>
        <w:rPr>
          <w:rFonts w:ascii="Times New Roman"/>
          <w:b w:val="false"/>
          <w:i w:val="false"/>
          <w:color w:val="000000"/>
          <w:sz w:val="28"/>
        </w:rPr>
        <w:t>
      13. 1-кестенің 7-жолында банк операцияларының жекелеген түрлерін жүзеге асыратын ұйымға тұлғаның банк операцияларының жекелеген түрлерін жүзеге асыратын ұйыммен ерекше қатынастар арқылы байланысы белгісінің (белгілерінің) болуы туралы белгілі болған күн көрсетіледі.</w:t>
      </w:r>
    </w:p>
    <w:bookmarkEnd w:id="312"/>
    <w:bookmarkStart w:name="z356" w:id="313"/>
    <w:p>
      <w:pPr>
        <w:spacing w:after="0"/>
        <w:ind w:left="0"/>
        <w:jc w:val="both"/>
      </w:pPr>
      <w:r>
        <w:rPr>
          <w:rFonts w:ascii="Times New Roman"/>
          <w:b w:val="false"/>
          <w:i w:val="false"/>
          <w:color w:val="000000"/>
          <w:sz w:val="28"/>
        </w:rPr>
        <w:t xml:space="preserve">
      Келесі есепті кезеңдерде 1-кестенің 7 және 8-жолдары тұлғаларды банк операцияларының жекелеген түрлерін жүзеге асыратын ұйыммен ерекше қатынастар арқылы байланысты тұлғалар тізіліміне қосу немесе шығару фактісі бойынша толтырылады. </w:t>
      </w:r>
    </w:p>
    <w:bookmarkEnd w:id="313"/>
    <w:bookmarkStart w:name="z357" w:id="314"/>
    <w:p>
      <w:pPr>
        <w:spacing w:after="0"/>
        <w:ind w:left="0"/>
        <w:jc w:val="both"/>
      </w:pPr>
      <w:r>
        <w:rPr>
          <w:rFonts w:ascii="Times New Roman"/>
          <w:b w:val="false"/>
          <w:i w:val="false"/>
          <w:color w:val="000000"/>
          <w:sz w:val="28"/>
        </w:rPr>
        <w:t xml:space="preserve">
      14. 2-кестеде "Ұлттық пошта операторы үшін пруденциялық нормативтерді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және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бекіту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сәйкес есептелетін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асатын барлық мәмілелері туралы мәліметтер көрсетіледі.</w:t>
      </w:r>
    </w:p>
    <w:bookmarkEnd w:id="314"/>
    <w:bookmarkStart w:name="z358" w:id="315"/>
    <w:p>
      <w:pPr>
        <w:spacing w:after="0"/>
        <w:ind w:left="0"/>
        <w:jc w:val="both"/>
      </w:pPr>
      <w:r>
        <w:rPr>
          <w:rFonts w:ascii="Times New Roman"/>
          <w:b w:val="false"/>
          <w:i w:val="false"/>
          <w:color w:val="000000"/>
          <w:sz w:val="28"/>
        </w:rPr>
        <w:t>
      Егер банк операцияларының жекелеген түрлерін жүзеге асыратын ұйымның меншікті капиталының теріс мәні болса, 2-кестеде банк операцияларының жекелеген түрлерін жүзеге асыратын ұйымның ерекше қатынастар арқылы байланысты тұлғалармен жасалған, сомасы банк операцияларының жекелеген түрлерін жүзеге асыратын ұйымның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активтері мөлшерінің жиынтығында 0,001 (нөл бүтін мыңнан бір) пайызынан асатын барлық мәмілелері туралы мәліметтер көрсетіледі.</w:t>
      </w:r>
    </w:p>
    <w:bookmarkEnd w:id="315"/>
    <w:bookmarkStart w:name="z359" w:id="316"/>
    <w:p>
      <w:pPr>
        <w:spacing w:after="0"/>
        <w:ind w:left="0"/>
        <w:jc w:val="both"/>
      </w:pPr>
      <w:r>
        <w:rPr>
          <w:rFonts w:ascii="Times New Roman"/>
          <w:b w:val="false"/>
          <w:i w:val="false"/>
          <w:color w:val="000000"/>
          <w:sz w:val="28"/>
        </w:rPr>
        <w:t>
      15. 2-кестенің 2.1-жолында банк операцияларының жекелеген түрлерін жүзеге асыратын ұйымның цифрлық жүйесінде осы мәміленің бірегей сәйкестендіргіші ретінде қызмет ететін мәміленің референсі (коды) көрсетіледі.</w:t>
      </w:r>
    </w:p>
    <w:bookmarkEnd w:id="316"/>
    <w:bookmarkStart w:name="z360" w:id="317"/>
    <w:p>
      <w:pPr>
        <w:spacing w:after="0"/>
        <w:ind w:left="0"/>
        <w:jc w:val="both"/>
      </w:pPr>
      <w:r>
        <w:rPr>
          <w:rFonts w:ascii="Times New Roman"/>
          <w:b w:val="false"/>
          <w:i w:val="false"/>
          <w:color w:val="000000"/>
          <w:sz w:val="28"/>
        </w:rPr>
        <w:t>
      16. Операция түрін таңдау кезінде 2-кестенің "банк операцияларының жекелеген түрлерін жүзеге асыратын ұйыммен ерекше қатынастар арқылы байланысты тұлғаларға төленген дивидендтер" 2.5-жолында және 2-кестенің "банк операцияларының жекелеген түрлерін жүзеге асыратын ұйымның банк операцияларының жекелеген түрлерін жүзеге асыратын ұйыммен ерекше қатынастар арқылы байланысты тұлғалар төлеген дивидендтері" 2.3-жолында сәйкесінше дивидендтерді төлеу күні мен алу күні көрсетіледі.</w:t>
      </w:r>
    </w:p>
    <w:bookmarkEnd w:id="317"/>
    <w:bookmarkStart w:name="z361" w:id="318"/>
    <w:p>
      <w:pPr>
        <w:spacing w:after="0"/>
        <w:ind w:left="0"/>
        <w:jc w:val="both"/>
      </w:pPr>
      <w:r>
        <w:rPr>
          <w:rFonts w:ascii="Times New Roman"/>
          <w:b w:val="false"/>
          <w:i w:val="false"/>
          <w:color w:val="000000"/>
          <w:sz w:val="28"/>
        </w:rPr>
        <w:t>
      2-кестенің 2.8-жолында төленген дивидендтердің сомасы көрсетіледі, ал 2-кестенің 5.3-жолында "Есептелген кіріс, шығыс" құндық көрсеткішінің түрі бойынша – есептелген дивидендтер сомасы көрсетіледі.</w:t>
      </w:r>
    </w:p>
    <w:bookmarkEnd w:id="318"/>
    <w:bookmarkStart w:name="z362" w:id="319"/>
    <w:p>
      <w:pPr>
        <w:spacing w:after="0"/>
        <w:ind w:left="0"/>
        <w:jc w:val="both"/>
      </w:pPr>
      <w:r>
        <w:rPr>
          <w:rFonts w:ascii="Times New Roman"/>
          <w:b w:val="false"/>
          <w:i w:val="false"/>
          <w:color w:val="000000"/>
          <w:sz w:val="28"/>
        </w:rPr>
        <w:t>
      17. Шарттың қолданысын ұзарту кезінде 2-кестенің 2.4-жолында шарттың қолданысы ұзартылған тиісті күн көрсетіледі, 2-кестенің 5.3-жолында "Негізгі борыш" құндық көрсеткішінің түрі бойынша – ұзартылған мәміле шартының қолданысы кезеңіндегі есепті күнге арналған баланстық қалдық сомасы көрсетіледі.</w:t>
      </w:r>
    </w:p>
    <w:bookmarkEnd w:id="319"/>
    <w:bookmarkStart w:name="z363" w:id="320"/>
    <w:p>
      <w:pPr>
        <w:spacing w:after="0"/>
        <w:ind w:left="0"/>
        <w:jc w:val="both"/>
      </w:pPr>
      <w:r>
        <w:rPr>
          <w:rFonts w:ascii="Times New Roman"/>
          <w:b w:val="false"/>
          <w:i w:val="false"/>
          <w:color w:val="000000"/>
          <w:sz w:val="28"/>
        </w:rPr>
        <w:t>
      18. 2-кестенің 2.6-жолында банк операцияларының жекелеген түрлерін жүзеге асыратын ұйым жүргізетін анықтамалыққа сәйкес мәміленің мақсаты көрсетіледі.</w:t>
      </w:r>
    </w:p>
    <w:bookmarkEnd w:id="320"/>
    <w:bookmarkStart w:name="z364" w:id="321"/>
    <w:p>
      <w:pPr>
        <w:spacing w:after="0"/>
        <w:ind w:left="0"/>
        <w:jc w:val="both"/>
      </w:pPr>
      <w:r>
        <w:rPr>
          <w:rFonts w:ascii="Times New Roman"/>
          <w:b w:val="false"/>
          <w:i w:val="false"/>
          <w:color w:val="000000"/>
          <w:sz w:val="28"/>
        </w:rPr>
        <w:t>
      19. 2-кестенің 2.7-жолында валюта кодтары "Валюталар мен қорларды ұсынуға арналған кодтар" 07 ISO 4217 ҚР ҰЖ Қазақстан Республикасының ұлттық жіктеуішіне сәйкес көрсетіледі.</w:t>
      </w:r>
    </w:p>
    <w:bookmarkEnd w:id="321"/>
    <w:bookmarkStart w:name="z365" w:id="322"/>
    <w:p>
      <w:pPr>
        <w:spacing w:after="0"/>
        <w:ind w:left="0"/>
        <w:jc w:val="both"/>
      </w:pPr>
      <w:r>
        <w:rPr>
          <w:rFonts w:ascii="Times New Roman"/>
          <w:b w:val="false"/>
          <w:i w:val="false"/>
          <w:color w:val="000000"/>
          <w:sz w:val="28"/>
        </w:rPr>
        <w:t>
      20. 1-кестенің 2.8-жолында шартта көрсетілген мәміле сомасы көрсетіледі.</w:t>
      </w:r>
    </w:p>
    <w:bookmarkEnd w:id="322"/>
    <w:bookmarkStart w:name="z366" w:id="323"/>
    <w:p>
      <w:pPr>
        <w:spacing w:after="0"/>
        <w:ind w:left="0"/>
        <w:jc w:val="both"/>
      </w:pPr>
      <w:r>
        <w:rPr>
          <w:rFonts w:ascii="Times New Roman"/>
          <w:b w:val="false"/>
          <w:i w:val="false"/>
          <w:color w:val="000000"/>
          <w:sz w:val="28"/>
        </w:rPr>
        <w:t xml:space="preserve">
      Шарт бойынша мәміленің шетел валютасындағы сомасы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бірлескен қаулысында және Қазақстан Республикасы Қаржы министрінің 2025 жылғы 29 қыркүйектегі № 544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көзделген тәртіппен айқындалған валюта айырбастаудың нарықтық бағамы бойынша қайта есептеліп көрсетіледі.</w:t>
      </w:r>
    </w:p>
    <w:bookmarkEnd w:id="323"/>
    <w:bookmarkStart w:name="z367" w:id="324"/>
    <w:p>
      <w:pPr>
        <w:spacing w:after="0"/>
        <w:ind w:left="0"/>
        <w:jc w:val="both"/>
      </w:pPr>
      <w:r>
        <w:rPr>
          <w:rFonts w:ascii="Times New Roman"/>
          <w:b w:val="false"/>
          <w:i w:val="false"/>
          <w:color w:val="000000"/>
          <w:sz w:val="28"/>
        </w:rPr>
        <w:t>
      21. 2-кестенің 2.9-жолында шарттың талаптарына сәйкес мәміле бойынша сыйақы мөлшерлемесі жылдық пайызбен көрсетіледі.</w:t>
      </w:r>
    </w:p>
    <w:bookmarkEnd w:id="324"/>
    <w:bookmarkStart w:name="z368" w:id="325"/>
    <w:p>
      <w:pPr>
        <w:spacing w:after="0"/>
        <w:ind w:left="0"/>
        <w:jc w:val="both"/>
      </w:pPr>
      <w:r>
        <w:rPr>
          <w:rFonts w:ascii="Times New Roman"/>
          <w:b w:val="false"/>
          <w:i w:val="false"/>
          <w:color w:val="000000"/>
          <w:sz w:val="28"/>
        </w:rPr>
        <w:t>
      22. 2-кестенің 3.1 және 3.2-жолдарында уәкілетті органның (тұлғаның) банк операцияларының жекелеген түрлерін жүзеге асыратын ұйымның өзімен ерекше қатынастармен байланысты тұлғамен мәмілелер жасауы (жасасуы) туралы бірінші шешімінің деректемелері көрсетіледі.</w:t>
      </w:r>
    </w:p>
    <w:bookmarkEnd w:id="325"/>
    <w:bookmarkStart w:name="z369" w:id="326"/>
    <w:p>
      <w:pPr>
        <w:spacing w:after="0"/>
        <w:ind w:left="0"/>
        <w:jc w:val="both"/>
      </w:pPr>
      <w:r>
        <w:rPr>
          <w:rFonts w:ascii="Times New Roman"/>
          <w:b w:val="false"/>
          <w:i w:val="false"/>
          <w:color w:val="000000"/>
          <w:sz w:val="28"/>
        </w:rPr>
        <w:t>
      Егер 2-кестенің 4-жолындағы көрсеткіш бойынша "1" мәні көрсетілсе, онда 2-кестенің 3.1 және 3.2-жолдарындағы көрсеткіштер толтырылмайды.</w:t>
      </w:r>
    </w:p>
    <w:bookmarkEnd w:id="326"/>
    <w:bookmarkStart w:name="z370" w:id="327"/>
    <w:p>
      <w:pPr>
        <w:spacing w:after="0"/>
        <w:ind w:left="0"/>
        <w:jc w:val="both"/>
      </w:pPr>
      <w:r>
        <w:rPr>
          <w:rFonts w:ascii="Times New Roman"/>
          <w:b w:val="false"/>
          <w:i w:val="false"/>
          <w:color w:val="000000"/>
          <w:sz w:val="28"/>
        </w:rPr>
        <w:t>
      Егер мәміле жасалған кезде тұлғаның банк операцияларының жекелеген түрлерін жүзеге асыратын ұйыммен ерекше қатынастар арқылы байланыс белгілері болмаса, 2-кестенің 3.1 және 3.2-жолдары толтырылмайды.</w:t>
      </w:r>
    </w:p>
    <w:bookmarkEnd w:id="327"/>
    <w:bookmarkStart w:name="z371" w:id="328"/>
    <w:p>
      <w:pPr>
        <w:spacing w:after="0"/>
        <w:ind w:left="0"/>
        <w:jc w:val="both"/>
      </w:pPr>
      <w:r>
        <w:rPr>
          <w:rFonts w:ascii="Times New Roman"/>
          <w:b w:val="false"/>
          <w:i w:val="false"/>
          <w:color w:val="000000"/>
          <w:sz w:val="28"/>
        </w:rPr>
        <w:t>
      23. 2-кестенің 4-жолында банк операцияларының жекелеген түрлерін жүзеге асыратын ұйыммен ерекше қатынастар арқылы байланысты тұлғамен мәміле жасасу кезінде банк операцияларының жекелеген түрлерін жүзеге асыратын ұйымның Директорлар кеңесі бекіткен және банк операцияларының жекелеген түрлерін жүзеге асыратын ұйыммен ерекше қатынастар арқылы байланысты тұлғалар болып табылмайтын үшінші тұлғалармен ұқсас мәмілелерге қолданылатын осындай мәмілелердің үлгі шарттарына сәйкес "1" көрсетіледі, өзге жағдайда "0" көрсетіледі.</w:t>
      </w:r>
    </w:p>
    <w:bookmarkEnd w:id="328"/>
    <w:bookmarkStart w:name="z372" w:id="329"/>
    <w:p>
      <w:pPr>
        <w:spacing w:after="0"/>
        <w:ind w:left="0"/>
        <w:jc w:val="both"/>
      </w:pPr>
      <w:r>
        <w:rPr>
          <w:rFonts w:ascii="Times New Roman"/>
          <w:b w:val="false"/>
          <w:i w:val="false"/>
          <w:color w:val="000000"/>
          <w:sz w:val="28"/>
        </w:rPr>
        <w:t>
      24. 2-кестенің 5.2 және 5.3-жолдарында мәндер "Шоттардың нөмірлері" анықтамалығынан таңдап алынады, онда банк операцияларының жекелеген түрлерін жүзеге асыратын ұйымның өзімен ерекше қатынастар арқылы байланысты тұлғалармен мәмілелерінің сомасы және есепті күнге олардың тиісті құны бойынша мәндері есепке алынады.</w:t>
      </w:r>
    </w:p>
    <w:bookmarkEnd w:id="329"/>
    <w:bookmarkStart w:name="z373" w:id="330"/>
    <w:p>
      <w:pPr>
        <w:spacing w:after="0"/>
        <w:ind w:left="0"/>
        <w:jc w:val="both"/>
      </w:pPr>
      <w:r>
        <w:rPr>
          <w:rFonts w:ascii="Times New Roman"/>
          <w:b w:val="false"/>
          <w:i w:val="false"/>
          <w:color w:val="000000"/>
          <w:sz w:val="28"/>
        </w:rPr>
        <w:t>
      Егер құны бойынша мәні нөлге тең болса, 2-кестенің 5.1, 5.2 және 5.3-жолдары бойынша көрсеткіштер берілмейді.</w:t>
      </w:r>
    </w:p>
    <w:bookmarkEnd w:id="330"/>
    <w:bookmarkStart w:name="z374" w:id="331"/>
    <w:p>
      <w:pPr>
        <w:spacing w:after="0"/>
        <w:ind w:left="0"/>
        <w:jc w:val="both"/>
      </w:pPr>
      <w:r>
        <w:rPr>
          <w:rFonts w:ascii="Times New Roman"/>
          <w:b w:val="false"/>
          <w:i w:val="false"/>
          <w:color w:val="000000"/>
          <w:sz w:val="28"/>
        </w:rPr>
        <w:t>
      25. 2-кестенің "кіріс, шығыс" 5.1-жолында құндық көрсеткіштің түрін таңдау кезінде 5.3-жолда "Шоттардың нөмірлері" анықтамалығының тиісті баланстық шоттары мен сыныптарында көрсетілген есепті күнгі мәміле бойынша пайыздық кірістің, шығыстың сомасы көрсетіледі.</w:t>
      </w:r>
    </w:p>
    <w:bookmarkEnd w:id="331"/>
    <w:bookmarkStart w:name="z375" w:id="332"/>
    <w:p>
      <w:pPr>
        <w:spacing w:after="0"/>
        <w:ind w:left="0"/>
        <w:jc w:val="both"/>
      </w:pPr>
      <w:r>
        <w:rPr>
          <w:rFonts w:ascii="Times New Roman"/>
          <w:b w:val="false"/>
          <w:i w:val="false"/>
          <w:color w:val="000000"/>
          <w:sz w:val="28"/>
        </w:rPr>
        <w:t>
      26. 3-кестеде банк операцияларының жекелеген түрлерін жүзеге асыратын ұйыммен ерекше қатынастар арқылы байланысты тұлғалармен жасалған мәмілелер туралы мәліметтер субъектілер мен мәмілелер бөлінісінде ашылмай, жалпы сомасы көрсетіледі.</w:t>
      </w:r>
    </w:p>
    <w:bookmarkEnd w:id="332"/>
    <w:bookmarkStart w:name="z376" w:id="333"/>
    <w:p>
      <w:pPr>
        <w:spacing w:after="0"/>
        <w:ind w:left="0"/>
        <w:jc w:val="both"/>
      </w:pPr>
      <w:r>
        <w:rPr>
          <w:rFonts w:ascii="Times New Roman"/>
          <w:b w:val="false"/>
          <w:i w:val="false"/>
          <w:color w:val="000000"/>
          <w:sz w:val="28"/>
        </w:rPr>
        <w:t>
      3-кестенің 2-жолында мыналар толтырылады:</w:t>
      </w:r>
    </w:p>
    <w:bookmarkEnd w:id="333"/>
    <w:bookmarkStart w:name="z377" w:id="334"/>
    <w:p>
      <w:pPr>
        <w:spacing w:after="0"/>
        <w:ind w:left="0"/>
        <w:jc w:val="both"/>
      </w:pPr>
      <w:r>
        <w:rPr>
          <w:rFonts w:ascii="Times New Roman"/>
          <w:b w:val="false"/>
          <w:i w:val="false"/>
          <w:color w:val="000000"/>
          <w:sz w:val="28"/>
        </w:rPr>
        <w:t>
      есепті күндегі жағдай бойынша Нормативтік мәндерге сәйкес есептелетін банк операцияларының жекелеген түрлерін жүзеге асыратын ұйымның онымен ерекше қатынастар арқылы байланысты тұлғалармен жасалған мәмілелерінің жалпы сомасы, бұл сома банк операцияларының жекелеген түрлерін жүзеге асыратын ұйымның онымен ерекше қатынастар арқылы байланысты тұлғамен жасаған операцияларының әрбір түрі бойынша банк операцияларының жекелеген түрлерін жүзеге асыратын ұйымның меншікті капиталы мөлшерінің жиынтығында 0,01 (нөл бүтін жүзден бір) пайызынан аспайды;</w:t>
      </w:r>
    </w:p>
    <w:bookmarkEnd w:id="334"/>
    <w:bookmarkStart w:name="z378" w:id="335"/>
    <w:p>
      <w:pPr>
        <w:spacing w:after="0"/>
        <w:ind w:left="0"/>
        <w:jc w:val="both"/>
      </w:pPr>
      <w:r>
        <w:rPr>
          <w:rFonts w:ascii="Times New Roman"/>
          <w:b w:val="false"/>
          <w:i w:val="false"/>
          <w:color w:val="000000"/>
          <w:sz w:val="28"/>
        </w:rPr>
        <w:t>
      есепті күндегі жағдай бойынша банк операцияларының жекелеген түрлерін жүзеге асыратын ұйыммен ерекше қатынастар арқылы байланысты тұлға болып табылатын сақтандыру ұйымында сақтандырылған банк операцияларының жекелеген түрлерін жүзеге асыратын ұйым клиенттерінің қарыздарының жалпы сомасы.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30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w:t>
            </w:r>
            <w:r>
              <w:br/>
            </w:r>
            <w:r>
              <w:rPr>
                <w:rFonts w:ascii="Times New Roman"/>
                <w:b w:val="false"/>
                <w:i w:val="false"/>
                <w:color w:val="000000"/>
                <w:sz w:val="20"/>
              </w:rPr>
              <w:t>асыратын ұйымдардың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bookmarkStart w:name="z382" w:id="336"/>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6"/>
    <w:bookmarkStart w:name="z383" w:id="33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37"/>
    <w:bookmarkStart w:name="z384" w:id="338"/>
    <w:p>
      <w:pPr>
        <w:spacing w:after="0"/>
        <w:ind w:left="0"/>
        <w:jc w:val="both"/>
      </w:pPr>
      <w:r>
        <w:rPr>
          <w:rFonts w:ascii="Times New Roman"/>
          <w:b w:val="false"/>
          <w:i w:val="false"/>
          <w:color w:val="000000"/>
          <w:sz w:val="28"/>
        </w:rPr>
        <w:t>
      Әкімшілік нысанның атауы: Баланстық шоттардағы қалдықтар туралы есеп</w:t>
      </w:r>
    </w:p>
    <w:bookmarkEnd w:id="338"/>
    <w:bookmarkStart w:name="z385" w:id="3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BSA</w:t>
      </w:r>
    </w:p>
    <w:bookmarkEnd w:id="339"/>
    <w:bookmarkStart w:name="z386" w:id="340"/>
    <w:p>
      <w:pPr>
        <w:spacing w:after="0"/>
        <w:ind w:left="0"/>
        <w:jc w:val="both"/>
      </w:pPr>
      <w:r>
        <w:rPr>
          <w:rFonts w:ascii="Times New Roman"/>
          <w:b w:val="false"/>
          <w:i w:val="false"/>
          <w:color w:val="000000"/>
          <w:sz w:val="28"/>
        </w:rPr>
        <w:t>
      Кезеңділігі: ай сайын</w:t>
      </w:r>
    </w:p>
    <w:bookmarkEnd w:id="340"/>
    <w:bookmarkStart w:name="z387" w:id="341"/>
    <w:p>
      <w:pPr>
        <w:spacing w:after="0"/>
        <w:ind w:left="0"/>
        <w:jc w:val="both"/>
      </w:pPr>
      <w:r>
        <w:rPr>
          <w:rFonts w:ascii="Times New Roman"/>
          <w:b w:val="false"/>
          <w:i w:val="false"/>
          <w:color w:val="000000"/>
          <w:sz w:val="28"/>
        </w:rPr>
        <w:t>
      Есепті кезеңі: 20___жылғы "__" ________ үшін</w:t>
      </w:r>
    </w:p>
    <w:bookmarkEnd w:id="341"/>
    <w:bookmarkStart w:name="z388" w:id="3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Ұлттық пошта операторы</w:t>
      </w:r>
    </w:p>
    <w:bookmarkEnd w:id="342"/>
    <w:bookmarkStart w:name="z389" w:id="3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 бесінші жұмыс күнінен кешіктірмей, ай сайын</w:t>
      </w:r>
    </w:p>
    <w:bookmarkEnd w:id="343"/>
    <w:bookmarkStart w:name="z390" w:id="344"/>
    <w:p>
      <w:pPr>
        <w:spacing w:after="0"/>
        <w:ind w:left="0"/>
        <w:jc w:val="both"/>
      </w:pPr>
      <w:r>
        <w:rPr>
          <w:rFonts w:ascii="Times New Roman"/>
          <w:b w:val="false"/>
          <w:i w:val="false"/>
          <w:color w:val="000000"/>
          <w:sz w:val="28"/>
        </w:rPr>
        <w:t>
      Бизнес-сәйкестендіру нөмірі:</w:t>
      </w:r>
    </w:p>
    <w:bookmarkEnd w:id="344"/>
    <w:bookmarkStart w:name="z391" w:id="345"/>
    <w:p>
      <w:pPr>
        <w:spacing w:after="0"/>
        <w:ind w:left="0"/>
        <w:jc w:val="both"/>
      </w:pPr>
      <w:r>
        <w:rPr>
          <w:rFonts w:ascii="Times New Roman"/>
          <w:b w:val="false"/>
          <w:i w:val="false"/>
          <w:color w:val="000000"/>
          <w:sz w:val="28"/>
        </w:rPr>
        <w:t>
      Жинау әдісі: электрондық түрде</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тобының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Номинация валютасының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46"/>
    <w:p>
      <w:pPr>
        <w:spacing w:after="0"/>
        <w:ind w:left="0"/>
        <w:jc w:val="both"/>
      </w:pPr>
      <w:r>
        <w:rPr>
          <w:rFonts w:ascii="Times New Roman"/>
          <w:b w:val="false"/>
          <w:i w:val="false"/>
          <w:color w:val="000000"/>
          <w:sz w:val="28"/>
        </w:rPr>
        <w:t>
      Атауы</w:t>
      </w:r>
    </w:p>
    <w:bookmarkEnd w:id="346"/>
    <w:bookmarkStart w:name="z393" w:id="347"/>
    <w:p>
      <w:pPr>
        <w:spacing w:after="0"/>
        <w:ind w:left="0"/>
        <w:jc w:val="both"/>
      </w:pPr>
      <w:r>
        <w:rPr>
          <w:rFonts w:ascii="Times New Roman"/>
          <w:b w:val="false"/>
          <w:i w:val="false"/>
          <w:color w:val="000000"/>
          <w:sz w:val="28"/>
        </w:rPr>
        <w:t>
      _______________________________________________________</w:t>
      </w:r>
    </w:p>
    <w:bookmarkEnd w:id="347"/>
    <w:bookmarkStart w:name="z394" w:id="348"/>
    <w:p>
      <w:pPr>
        <w:spacing w:after="0"/>
        <w:ind w:left="0"/>
        <w:jc w:val="both"/>
      </w:pPr>
      <w:r>
        <w:rPr>
          <w:rFonts w:ascii="Times New Roman"/>
          <w:b w:val="false"/>
          <w:i w:val="false"/>
          <w:color w:val="000000"/>
          <w:sz w:val="28"/>
        </w:rPr>
        <w:t>
      Мекенжайы_____________________________________________________</w:t>
      </w:r>
    </w:p>
    <w:bookmarkEnd w:id="348"/>
    <w:bookmarkStart w:name="z395" w:id="349"/>
    <w:p>
      <w:pPr>
        <w:spacing w:after="0"/>
        <w:ind w:left="0"/>
        <w:jc w:val="both"/>
      </w:pPr>
      <w:r>
        <w:rPr>
          <w:rFonts w:ascii="Times New Roman"/>
          <w:b w:val="false"/>
          <w:i w:val="false"/>
          <w:color w:val="000000"/>
          <w:sz w:val="28"/>
        </w:rPr>
        <w:t>
      Телефоны ________________________________________</w:t>
      </w:r>
    </w:p>
    <w:bookmarkEnd w:id="349"/>
    <w:bookmarkStart w:name="z396" w:id="350"/>
    <w:p>
      <w:pPr>
        <w:spacing w:after="0"/>
        <w:ind w:left="0"/>
        <w:jc w:val="both"/>
      </w:pPr>
      <w:r>
        <w:rPr>
          <w:rFonts w:ascii="Times New Roman"/>
          <w:b w:val="false"/>
          <w:i w:val="false"/>
          <w:color w:val="000000"/>
          <w:sz w:val="28"/>
        </w:rPr>
        <w:t>
      Электрондық пошта мекенжайы _________________________</w:t>
      </w:r>
    </w:p>
    <w:bookmarkEnd w:id="350"/>
    <w:bookmarkStart w:name="z397" w:id="351"/>
    <w:p>
      <w:pPr>
        <w:spacing w:after="0"/>
        <w:ind w:left="0"/>
        <w:jc w:val="both"/>
      </w:pPr>
      <w:r>
        <w:rPr>
          <w:rFonts w:ascii="Times New Roman"/>
          <w:b w:val="false"/>
          <w:i w:val="false"/>
          <w:color w:val="000000"/>
          <w:sz w:val="28"/>
        </w:rPr>
        <w:t xml:space="preserve">
      Орындаушы </w:t>
      </w:r>
    </w:p>
    <w:bookmarkEnd w:id="351"/>
    <w:bookmarkStart w:name="z398" w:id="352"/>
    <w:p>
      <w:pPr>
        <w:spacing w:after="0"/>
        <w:ind w:left="0"/>
        <w:jc w:val="both"/>
      </w:pPr>
      <w:r>
        <w:rPr>
          <w:rFonts w:ascii="Times New Roman"/>
          <w:b w:val="false"/>
          <w:i w:val="false"/>
          <w:color w:val="000000"/>
          <w:sz w:val="28"/>
        </w:rPr>
        <w:t xml:space="preserve">
      __________________________________________ ____________________ </w:t>
      </w:r>
    </w:p>
    <w:bookmarkEnd w:id="352"/>
    <w:bookmarkStart w:name="z399" w:id="3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53"/>
    <w:bookmarkStart w:name="z400" w:id="35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4"/>
    <w:bookmarkStart w:name="z401" w:id="355"/>
    <w:p>
      <w:pPr>
        <w:spacing w:after="0"/>
        <w:ind w:left="0"/>
        <w:jc w:val="both"/>
      </w:pPr>
      <w:r>
        <w:rPr>
          <w:rFonts w:ascii="Times New Roman"/>
          <w:b w:val="false"/>
          <w:i w:val="false"/>
          <w:color w:val="000000"/>
          <w:sz w:val="28"/>
        </w:rPr>
        <w:t xml:space="preserve">
      ________________________________________________ __________ </w:t>
      </w:r>
    </w:p>
    <w:bookmarkEnd w:id="355"/>
    <w:bookmarkStart w:name="z402" w:id="356"/>
    <w:p>
      <w:pPr>
        <w:spacing w:after="0"/>
        <w:ind w:left="0"/>
        <w:jc w:val="both"/>
      </w:pPr>
      <w:r>
        <w:rPr>
          <w:rFonts w:ascii="Times New Roman"/>
          <w:b w:val="false"/>
          <w:i w:val="false"/>
          <w:color w:val="000000"/>
          <w:sz w:val="28"/>
        </w:rPr>
        <w:t>
       тегі, аты және әкесінің аты (ол болған жағдайда) қолы</w:t>
      </w:r>
    </w:p>
    <w:bookmarkEnd w:id="356"/>
    <w:bookmarkStart w:name="z403" w:id="357"/>
    <w:p>
      <w:pPr>
        <w:spacing w:after="0"/>
        <w:ind w:left="0"/>
        <w:jc w:val="both"/>
      </w:pPr>
      <w:r>
        <w:rPr>
          <w:rFonts w:ascii="Times New Roman"/>
          <w:b w:val="false"/>
          <w:i w:val="false"/>
          <w:color w:val="000000"/>
          <w:sz w:val="28"/>
        </w:rPr>
        <w:t>
      Күні 20__ жылғы "______" ______________</w:t>
      </w:r>
    </w:p>
    <w:bookmarkEnd w:id="357"/>
    <w:bookmarkStart w:name="z404" w:id="358"/>
    <w:p>
      <w:pPr>
        <w:spacing w:after="0"/>
        <w:ind w:left="0"/>
        <w:jc w:val="both"/>
      </w:pPr>
      <w:r>
        <w:rPr>
          <w:rFonts w:ascii="Times New Roman"/>
          <w:b w:val="false"/>
          <w:i w:val="false"/>
          <w:color w:val="000000"/>
          <w:sz w:val="28"/>
        </w:rPr>
        <w:t>
      Ескертпе: нысан "Баланстық шоттардағы қалдықтар туралы есеп" әкімшілік деректерді өтеусіз негізде жинауға арналған нысанын толтыру бойынша түсіндірмеге сәйкес толтырылады.</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"Баланстық шоттардағы</w:t>
            </w:r>
            <w:r>
              <w:br/>
            </w:r>
            <w:r>
              <w:rPr>
                <w:rFonts w:ascii="Times New Roman"/>
                <w:b w:val="false"/>
                <w:i w:val="false"/>
                <w:color w:val="000000"/>
                <w:sz w:val="20"/>
              </w:rPr>
              <w:t>қалдықтар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6" w:id="359"/>
    <w:p>
      <w:pPr>
        <w:spacing w:after="0"/>
        <w:ind w:left="0"/>
        <w:jc w:val="left"/>
      </w:pPr>
      <w:r>
        <w:rPr>
          <w:rFonts w:ascii="Times New Roman"/>
          <w:b/>
          <w:i w:val="false"/>
          <w:color w:val="000000"/>
        </w:rPr>
        <w:t xml:space="preserve"> Баланстық шоттардағы қалдықтар туралы есеп </w:t>
      </w:r>
      <w:r>
        <w:br/>
      </w:r>
      <w:r>
        <w:rPr>
          <w:rFonts w:ascii="Times New Roman"/>
          <w:b/>
          <w:i w:val="false"/>
          <w:color w:val="000000"/>
        </w:rPr>
        <w:t xml:space="preserve"> (индексі – 6 - BSA, кезеңділігі – ай сайын)</w:t>
      </w:r>
      <w:r>
        <w:br/>
      </w:r>
      <w:r>
        <w:rPr>
          <w:rFonts w:ascii="Times New Roman"/>
          <w:b/>
          <w:i w:val="false"/>
          <w:color w:val="000000"/>
        </w:rPr>
        <w:t xml:space="preserve">әкімшілік деректерді өтеусіз негізде жинауға арналған нысанын </w:t>
      </w:r>
      <w:r>
        <w:br/>
      </w:r>
      <w:r>
        <w:rPr>
          <w:rFonts w:ascii="Times New Roman"/>
          <w:b/>
          <w:i w:val="false"/>
          <w:color w:val="000000"/>
        </w:rPr>
        <w:t xml:space="preserve"> толтыру бойынша түсіндірме</w:t>
      </w:r>
    </w:p>
    <w:bookmarkEnd w:id="359"/>
    <w:bookmarkStart w:name="z407" w:id="360"/>
    <w:p>
      <w:pPr>
        <w:spacing w:after="0"/>
        <w:ind w:left="0"/>
        <w:jc w:val="left"/>
      </w:pPr>
      <w:r>
        <w:rPr>
          <w:rFonts w:ascii="Times New Roman"/>
          <w:b/>
          <w:i w:val="false"/>
          <w:color w:val="000000"/>
        </w:rPr>
        <w:t xml:space="preserve"> 1-тарау. Жалпы ережелер</w:t>
      </w:r>
    </w:p>
    <w:bookmarkEnd w:id="360"/>
    <w:bookmarkStart w:name="z408" w:id="361"/>
    <w:p>
      <w:pPr>
        <w:spacing w:after="0"/>
        <w:ind w:left="0"/>
        <w:jc w:val="both"/>
      </w:pPr>
      <w:r>
        <w:rPr>
          <w:rFonts w:ascii="Times New Roman"/>
          <w:b w:val="false"/>
          <w:i w:val="false"/>
          <w:color w:val="000000"/>
          <w:sz w:val="28"/>
        </w:rPr>
        <w:t>
      1. Осы түсіндірмеде "Баланстық шоттардағы қалдықтар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61"/>
    <w:bookmarkStart w:name="z409" w:id="362"/>
    <w:p>
      <w:pPr>
        <w:spacing w:after="0"/>
        <w:ind w:left="0"/>
        <w:jc w:val="both"/>
      </w:pPr>
      <w:r>
        <w:rPr>
          <w:rFonts w:ascii="Times New Roman"/>
          <w:b w:val="false"/>
          <w:i w:val="false"/>
          <w:color w:val="000000"/>
          <w:sz w:val="28"/>
        </w:rPr>
        <w:t>
      2. Нысан есепті кезеңнің соңғы жұмыс күнінің соңындағы жағдай бойынша ай сайын жасалады.</w:t>
      </w:r>
    </w:p>
    <w:bookmarkEnd w:id="362"/>
    <w:bookmarkStart w:name="z410" w:id="3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3"/>
    <w:bookmarkStart w:name="z411" w:id="364"/>
    <w:p>
      <w:pPr>
        <w:spacing w:after="0"/>
        <w:ind w:left="0"/>
        <w:jc w:val="both"/>
      </w:pPr>
      <w:r>
        <w:rPr>
          <w:rFonts w:ascii="Times New Roman"/>
          <w:b w:val="false"/>
          <w:i w:val="false"/>
          <w:color w:val="000000"/>
          <w:sz w:val="28"/>
        </w:rPr>
        <w:t xml:space="preserve">
      4. Нысанда және осы түсіндірмеде шоттар нөмірі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болып тіркелген) бекітілген Қазақстан Республикасының қаржы нарығының жекелеген субъектілері үшін бухгалтерлік есептің үлгі шот жоспарына (бұдан әрі – Үлгі шот жоспары) сәйкес көрсетіледі.</w:t>
      </w:r>
    </w:p>
    <w:bookmarkEnd w:id="364"/>
    <w:bookmarkStart w:name="z412" w:id="365"/>
    <w:p>
      <w:pPr>
        <w:spacing w:after="0"/>
        <w:ind w:left="0"/>
        <w:jc w:val="both"/>
      </w:pPr>
      <w:r>
        <w:rPr>
          <w:rFonts w:ascii="Times New Roman"/>
          <w:b w:val="false"/>
          <w:i w:val="false"/>
          <w:color w:val="000000"/>
          <w:sz w:val="28"/>
        </w:rPr>
        <w:t>
      5. Осы түсіндірмеде көрсетілген көрсеткіш ұсынылмайтын жағдайларды қоспағанда, барлық көрсеткіш міндетті түрде толтырылады.</w:t>
      </w:r>
    </w:p>
    <w:bookmarkEnd w:id="365"/>
    <w:bookmarkStart w:name="z413"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414" w:id="367"/>
    <w:p>
      <w:pPr>
        <w:spacing w:after="0"/>
        <w:ind w:left="0"/>
        <w:jc w:val="both"/>
      </w:pPr>
      <w:r>
        <w:rPr>
          <w:rFonts w:ascii="Times New Roman"/>
          <w:b w:val="false"/>
          <w:i w:val="false"/>
          <w:color w:val="000000"/>
          <w:sz w:val="28"/>
        </w:rPr>
        <w:t>
      6. Нысанда Үлгі шот жоспарының 2-тарауының 1, 2, 3, 4, 5, 6 және 7-параграфтарының баланстық шоттардағы қалдық (активтер, міндеттемелер, меншікті капитал, кіріс, шығыс) туралы мәліметтер көрсетіледі.</w:t>
      </w:r>
    </w:p>
    <w:bookmarkEnd w:id="367"/>
    <w:bookmarkStart w:name="z415" w:id="368"/>
    <w:p>
      <w:pPr>
        <w:spacing w:after="0"/>
        <w:ind w:left="0"/>
        <w:jc w:val="both"/>
      </w:pPr>
      <w:r>
        <w:rPr>
          <w:rFonts w:ascii="Times New Roman"/>
          <w:b w:val="false"/>
          <w:i w:val="false"/>
          <w:color w:val="000000"/>
          <w:sz w:val="28"/>
        </w:rPr>
        <w:t>
      7. 1-жолда Үлгі шот жоспарына сәйкес келетін шоттың төрт таңбалы / алты таңбалы нөмірі көрсетіледі.</w:t>
      </w:r>
    </w:p>
    <w:bookmarkEnd w:id="368"/>
    <w:bookmarkStart w:name="z416" w:id="369"/>
    <w:p>
      <w:pPr>
        <w:spacing w:after="0"/>
        <w:ind w:left="0"/>
        <w:jc w:val="both"/>
      </w:pPr>
      <w:r>
        <w:rPr>
          <w:rFonts w:ascii="Times New Roman"/>
          <w:b w:val="false"/>
          <w:i w:val="false"/>
          <w:color w:val="000000"/>
          <w:sz w:val="28"/>
        </w:rPr>
        <w:t>
      8. 2, 3 және 4-жолдарда резиденттік белгісі, экономика секторлары тобының коды және номинация валютасының белгісі осы түсіндірменің 14 және 15-тармақтарына сәйкес ерекшеліктерді ескере отырып, осындай нақтылау қолданылатын шоттар бойынша көрсетіледі.</w:t>
      </w:r>
    </w:p>
    <w:bookmarkEnd w:id="369"/>
    <w:bookmarkStart w:name="z417" w:id="370"/>
    <w:p>
      <w:pPr>
        <w:spacing w:after="0"/>
        <w:ind w:left="0"/>
        <w:jc w:val="both"/>
      </w:pPr>
      <w:r>
        <w:rPr>
          <w:rFonts w:ascii="Times New Roman"/>
          <w:b w:val="false"/>
          <w:i w:val="false"/>
          <w:color w:val="000000"/>
          <w:sz w:val="28"/>
        </w:rPr>
        <w:t>
      9. 2-жолда мына кодификацияға сәйкес резиденттік белгісі көрсетіледі:</w:t>
      </w:r>
    </w:p>
    <w:bookmarkEnd w:id="370"/>
    <w:bookmarkStart w:name="z418" w:id="371"/>
    <w:p>
      <w:pPr>
        <w:spacing w:after="0"/>
        <w:ind w:left="0"/>
        <w:jc w:val="both"/>
      </w:pPr>
      <w:r>
        <w:rPr>
          <w:rFonts w:ascii="Times New Roman"/>
          <w:b w:val="false"/>
          <w:i w:val="false"/>
          <w:color w:val="000000"/>
          <w:sz w:val="28"/>
        </w:rPr>
        <w:t>
      "1" коды – Қазақстан Республикасының резиденті;</w:t>
      </w:r>
    </w:p>
    <w:bookmarkEnd w:id="371"/>
    <w:bookmarkStart w:name="z419" w:id="372"/>
    <w:p>
      <w:pPr>
        <w:spacing w:after="0"/>
        <w:ind w:left="0"/>
        <w:jc w:val="both"/>
      </w:pPr>
      <w:r>
        <w:rPr>
          <w:rFonts w:ascii="Times New Roman"/>
          <w:b w:val="false"/>
          <w:i w:val="false"/>
          <w:color w:val="000000"/>
          <w:sz w:val="28"/>
        </w:rPr>
        <w:t>
      "2" коды – Қазақстан Республикасының бейрезиденті.</w:t>
      </w:r>
    </w:p>
    <w:bookmarkEnd w:id="372"/>
    <w:bookmarkStart w:name="z420" w:id="373"/>
    <w:p>
      <w:pPr>
        <w:spacing w:after="0"/>
        <w:ind w:left="0"/>
        <w:jc w:val="both"/>
      </w:pPr>
      <w:r>
        <w:rPr>
          <w:rFonts w:ascii="Times New Roman"/>
          <w:b w:val="false"/>
          <w:i w:val="false"/>
          <w:color w:val="000000"/>
          <w:sz w:val="28"/>
        </w:rPr>
        <w:t xml:space="preserve">
      10. 3-жолда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қолдану қағидаларына сәйкес экономика секторлары тобының коды көрсетіледі, ол Экономика секторларының ұлттық жіктеуішімен (ЭСЖ) келісіледі.</w:t>
      </w:r>
    </w:p>
    <w:bookmarkEnd w:id="373"/>
    <w:bookmarkStart w:name="z421" w:id="374"/>
    <w:p>
      <w:pPr>
        <w:spacing w:after="0"/>
        <w:ind w:left="0"/>
        <w:jc w:val="both"/>
      </w:pPr>
      <w:r>
        <w:rPr>
          <w:rFonts w:ascii="Times New Roman"/>
          <w:b w:val="false"/>
          <w:i w:val="false"/>
          <w:color w:val="000000"/>
          <w:sz w:val="28"/>
        </w:rPr>
        <w:t>
      11. 4-жолда номинация валютасының белгісі мынадай түрде көрсетіледі:</w:t>
      </w:r>
    </w:p>
    <w:bookmarkEnd w:id="374"/>
    <w:bookmarkStart w:name="z422" w:id="375"/>
    <w:p>
      <w:pPr>
        <w:spacing w:after="0"/>
        <w:ind w:left="0"/>
        <w:jc w:val="both"/>
      </w:pPr>
      <w:r>
        <w:rPr>
          <w:rFonts w:ascii="Times New Roman"/>
          <w:b w:val="false"/>
          <w:i w:val="false"/>
          <w:color w:val="000000"/>
          <w:sz w:val="28"/>
        </w:rPr>
        <w:t>
      "1" коды – Қазақстан Республикасының ұлттық валютасы;</w:t>
      </w:r>
    </w:p>
    <w:bookmarkEnd w:id="375"/>
    <w:bookmarkStart w:name="z423" w:id="376"/>
    <w:p>
      <w:pPr>
        <w:spacing w:after="0"/>
        <w:ind w:left="0"/>
        <w:jc w:val="both"/>
      </w:pPr>
      <w:r>
        <w:rPr>
          <w:rFonts w:ascii="Times New Roman"/>
          <w:b w:val="false"/>
          <w:i w:val="false"/>
          <w:color w:val="000000"/>
          <w:sz w:val="28"/>
        </w:rPr>
        <w:t>
      "2" коды – шетел валютасы, аффинирленген бағалы металдар;</w:t>
      </w:r>
    </w:p>
    <w:bookmarkEnd w:id="376"/>
    <w:bookmarkStart w:name="z424" w:id="377"/>
    <w:p>
      <w:pPr>
        <w:spacing w:after="0"/>
        <w:ind w:left="0"/>
        <w:jc w:val="both"/>
      </w:pPr>
      <w:r>
        <w:rPr>
          <w:rFonts w:ascii="Times New Roman"/>
          <w:b w:val="false"/>
          <w:i w:val="false"/>
          <w:color w:val="000000"/>
          <w:sz w:val="28"/>
        </w:rPr>
        <w:t>
      12. 2 және 3-жолдарда:</w:t>
      </w:r>
    </w:p>
    <w:bookmarkEnd w:id="377"/>
    <w:bookmarkStart w:name="z425" w:id="378"/>
    <w:p>
      <w:pPr>
        <w:spacing w:after="0"/>
        <w:ind w:left="0"/>
        <w:jc w:val="both"/>
      </w:pPr>
      <w:r>
        <w:rPr>
          <w:rFonts w:ascii="Times New Roman"/>
          <w:b w:val="false"/>
          <w:i w:val="false"/>
          <w:color w:val="000000"/>
          <w:sz w:val="28"/>
        </w:rPr>
        <w:t>
      активтер бойынша резиденттік белгісі мен дебитордың (эмитенттің) экономика секторлары тобының коды, міндеттемелер бойынша – резиденттік белгісі мен кредитордың экономика секторлары тобының коды көрсетіледі;</w:t>
      </w:r>
    </w:p>
    <w:bookmarkEnd w:id="378"/>
    <w:bookmarkStart w:name="z426" w:id="379"/>
    <w:p>
      <w:pPr>
        <w:spacing w:after="0"/>
        <w:ind w:left="0"/>
        <w:jc w:val="both"/>
      </w:pPr>
      <w:r>
        <w:rPr>
          <w:rFonts w:ascii="Times New Roman"/>
          <w:b w:val="false"/>
          <w:i w:val="false"/>
          <w:color w:val="000000"/>
          <w:sz w:val="28"/>
        </w:rPr>
        <w:t>
      1280 08-шоты үшін вексель берушінің резиденттік белгісі мен экономика секторлары тобының коды көрсетіледі;</w:t>
      </w:r>
    </w:p>
    <w:bookmarkEnd w:id="379"/>
    <w:bookmarkStart w:name="z427" w:id="380"/>
    <w:p>
      <w:pPr>
        <w:spacing w:after="0"/>
        <w:ind w:left="0"/>
        <w:jc w:val="both"/>
      </w:pPr>
      <w:r>
        <w:rPr>
          <w:rFonts w:ascii="Times New Roman"/>
          <w:b w:val="false"/>
          <w:i w:val="false"/>
          <w:color w:val="000000"/>
          <w:sz w:val="28"/>
        </w:rPr>
        <w:t xml:space="preserve">
      1010, 1020, 1030, 1060, 1071, 1072, 1120, 1130, 1140, 1160, 1270 01, 1270 04, 1510, 1520, 2020, 2030, 2170 01 және 2170 03-шоттар үшін эмитенттің резиденттік белгісі мен экономика секторлары тобының коды көрсетіледі; </w:t>
      </w:r>
    </w:p>
    <w:bookmarkEnd w:id="380"/>
    <w:bookmarkStart w:name="z428" w:id="381"/>
    <w:p>
      <w:pPr>
        <w:spacing w:after="0"/>
        <w:ind w:left="0"/>
        <w:jc w:val="both"/>
      </w:pPr>
      <w:r>
        <w:rPr>
          <w:rFonts w:ascii="Times New Roman"/>
          <w:b w:val="false"/>
          <w:i w:val="false"/>
          <w:color w:val="000000"/>
          <w:sz w:val="28"/>
        </w:rPr>
        <w:t>
      3380 01, 4030 07, 4030 08, 4030 09, 4030 10, 4160 01, 5010, 5020, 5030, 5310 және 5320-шоттар үшін бағалы қағазды (салымды, пайды) ұстаушының резиденттік белгісі мен экономика секторлар тобының коды көрсетіледі, бағалы қағаздың (салымның, пайдың) ұстаушысын нақты анықтау мүмкіндігі болмаған кезде – бағалы қағаздың (салымның, пайдың) номиналды ұстаушысының (сенімгерлік меншік иесінің) резиденттік белгісі және экономика секторлары тобының коды көрсетіледі;</w:t>
      </w:r>
    </w:p>
    <w:bookmarkEnd w:id="381"/>
    <w:bookmarkStart w:name="z429" w:id="382"/>
    <w:p>
      <w:pPr>
        <w:spacing w:after="0"/>
        <w:ind w:left="0"/>
        <w:jc w:val="both"/>
      </w:pPr>
      <w:r>
        <w:rPr>
          <w:rFonts w:ascii="Times New Roman"/>
          <w:b w:val="false"/>
          <w:i w:val="false"/>
          <w:color w:val="000000"/>
          <w:sz w:val="28"/>
        </w:rPr>
        <w:t>
      1150 01, 1270 02, 3050 03, 3050 07, 3380 02 және 3380 03-шоттар үшін контрагенттің резиденттік белгісі мен экономика секторы тобының коды көрсетіледі, контрагентті анықтау мүмкіндігі болмаған кезде алаңында операция жасалған ұйымның резиденттік белгісі мен экономика секторлары тобының коды көрсетіледі.</w:t>
      </w:r>
    </w:p>
    <w:bookmarkEnd w:id="382"/>
    <w:bookmarkStart w:name="z430" w:id="383"/>
    <w:p>
      <w:pPr>
        <w:spacing w:after="0"/>
        <w:ind w:left="0"/>
        <w:jc w:val="both"/>
      </w:pPr>
      <w:r>
        <w:rPr>
          <w:rFonts w:ascii="Times New Roman"/>
          <w:b w:val="false"/>
          <w:i w:val="false"/>
          <w:color w:val="000000"/>
          <w:sz w:val="28"/>
        </w:rPr>
        <w:t>
      13. 2 және 3-жолдарда 1270 30, 1270 31, 1270 32, 1270 33, 1270 34, 1270 35, 1270 36, 1270 37, 1270 81, 1270 82, 1270 83, 1270 84, 1280 10, 1370, 1380, 1410 01, 1420, 1430, 1600,2800, 2910, 2920, 2940 3100, 3200, 3350, 3380 28, 3380 29, 3380 30, 3380 31, 3380 32, 3380 33, 3380 34, 3380 81, 3380 82, 3380 83, 3380 84, 3390 28, 3510, 3520, 3530, 3540, 4310, 4410, 4420, 4430 және 4440-шоттар бойынша көрсеткіш ұсынылмайды.</w:t>
      </w:r>
    </w:p>
    <w:bookmarkEnd w:id="383"/>
    <w:bookmarkStart w:name="z431" w:id="384"/>
    <w:p>
      <w:pPr>
        <w:spacing w:after="0"/>
        <w:ind w:left="0"/>
        <w:jc w:val="both"/>
      </w:pPr>
      <w:r>
        <w:rPr>
          <w:rFonts w:ascii="Times New Roman"/>
          <w:b w:val="false"/>
          <w:i w:val="false"/>
          <w:color w:val="000000"/>
          <w:sz w:val="28"/>
        </w:rPr>
        <w:t xml:space="preserve">
      14. 2, 3 және 4-жолдарда 1290, 1310, 1320, 1330, 1340, 1350, 1360, 2300, 2400, 2500, 2600, 2700, 2930, 3400, 4200, 5210, 5400, 5520 және 5610-шоттары бойынша, сондай-ақ Үлгі шот жоспарының 6 және 7-параграфтарының шоттары бойынша көрсеткіш ұсынылмайды. </w:t>
      </w:r>
    </w:p>
    <w:bookmarkEnd w:id="384"/>
    <w:bookmarkStart w:name="z432" w:id="385"/>
    <w:p>
      <w:pPr>
        <w:spacing w:after="0"/>
        <w:ind w:left="0"/>
        <w:jc w:val="both"/>
      </w:pPr>
      <w:r>
        <w:rPr>
          <w:rFonts w:ascii="Times New Roman"/>
          <w:b w:val="false"/>
          <w:i w:val="false"/>
          <w:color w:val="000000"/>
          <w:sz w:val="28"/>
        </w:rPr>
        <w:t>
      15. 5-жолда үтірден кейін екі таңбалы сан форматында теңгедегі сома көрсетіледі.</w:t>
      </w:r>
    </w:p>
    <w:bookmarkEnd w:id="385"/>
    <w:bookmarkStart w:name="z433" w:id="386"/>
    <w:p>
      <w:pPr>
        <w:spacing w:after="0"/>
        <w:ind w:left="0"/>
        <w:jc w:val="both"/>
      </w:pPr>
      <w:r>
        <w:rPr>
          <w:rFonts w:ascii="Times New Roman"/>
          <w:b w:val="false"/>
          <w:i w:val="false"/>
          <w:color w:val="000000"/>
          <w:sz w:val="28"/>
        </w:rPr>
        <w:t>
      16. Ұлттық Банкке нысан бойынша ұсынылған есепке белгіленген ұсыну мерзімінен кейін 10 (он) жұмыс күні ішінде түзетулер (өзгерістер, толықтырулар) енгізуге жол беріледі.</w:t>
      </w:r>
    </w:p>
    <w:bookmarkEnd w:id="386"/>
    <w:bookmarkStart w:name="z434" w:id="387"/>
    <w:p>
      <w:pPr>
        <w:spacing w:after="0"/>
        <w:ind w:left="0"/>
        <w:jc w:val="both"/>
      </w:pPr>
      <w:r>
        <w:rPr>
          <w:rFonts w:ascii="Times New Roman"/>
          <w:b w:val="false"/>
          <w:i w:val="false"/>
          <w:color w:val="000000"/>
          <w:sz w:val="28"/>
        </w:rPr>
        <w:t>
      Ұлттық пошта операторы түзетілген есепке қол қою функциясы жүктелген тұлға қол қойған электрондық түрдегі хат нысанындағы есепте деректерді түзету туралы Ұлттық Банкті хабардар етеді.</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