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003c" w14:textId="d100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2026 жылғы 31 наурыздағы № 134-н/қ бұйрығы. Қазақстан Республикасының Әділет министрлігінде 2026 жылғы 1 сәуірде № 38276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қойнауын пайдалануға арналған үлгілік келісімшарттарды бекіту туралы" Қазақстан Республикасы Энергетика министрінің 2018 жылғы 11 маусымдағы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17140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 тармақшамен толықтырылсын: </w:t>
      </w:r>
    </w:p>
    <w:bookmarkEnd w:id="2"/>
    <w:bookmarkStart w:name="z7" w:id="3"/>
    <w:p>
      <w:pPr>
        <w:spacing w:after="0"/>
        <w:ind w:left="0"/>
        <w:jc w:val="both"/>
      </w:pPr>
      <w:r>
        <w:rPr>
          <w:rFonts w:ascii="Times New Roman"/>
          <w:b w:val="false"/>
          <w:i w:val="false"/>
          <w:color w:val="000000"/>
          <w:sz w:val="28"/>
        </w:rPr>
        <w:t>
      "6) осы бұйрыққа 6-қосымшаға сәйкес аз зерттелген аумақтар шегінде орналасқан жер қойнауы учаскесінде көмірсутектерін барлауға және өндіруге арналған үлгілік келісімшарт бекітілсін.";</w:t>
      </w:r>
    </w:p>
    <w:bookmarkEnd w:id="3"/>
    <w:bookmarkStart w:name="z8"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5"/>
    <w:bookmarkStart w:name="z10" w:id="6"/>
    <w:p>
      <w:pPr>
        <w:spacing w:after="0"/>
        <w:ind w:left="0"/>
        <w:jc w:val="both"/>
      </w:pPr>
      <w:r>
        <w:rPr>
          <w:rFonts w:ascii="Times New Roman"/>
          <w:b w:val="false"/>
          <w:i w:val="false"/>
          <w:color w:val="000000"/>
          <w:sz w:val="28"/>
        </w:rPr>
        <w:t xml:space="preserve">
      Бұл ретте 1-қосымшада келтірілген көмірсутектерді барлауға және өндіруге арналған үлгілік келісімшарттың 44-тармағының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осы бұйрыққа 2-қосымшада келтірілген көмірсутектерді өндіруге арналған үлгілік келісімшарттың 38-тармағының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осы бұйрыққа 4-қосымшада келтірілген күрделі жобалар бойынша көмірсутектерді барлауға және өндіруге арналған үлгілік келісімшарттың </w:t>
      </w:r>
      <w:r>
        <w:rPr>
          <w:rFonts w:ascii="Times New Roman"/>
          <w:b w:val="false"/>
          <w:i w:val="false"/>
          <w:color w:val="000000"/>
          <w:sz w:val="28"/>
        </w:rPr>
        <w:t>43-тармағының</w:t>
      </w:r>
      <w:r>
        <w:rPr>
          <w:rFonts w:ascii="Times New Roman"/>
          <w:b w:val="false"/>
          <w:i w:val="false"/>
          <w:color w:val="000000"/>
          <w:sz w:val="28"/>
        </w:rPr>
        <w:t xml:space="preserve"> 7), 8) және 9) тармақшалары, осы бұйрыққа 5-қосымшада келтірілген күрделі жобалар бойынша көмірсутектерді өндіруге арналған үлгілік келісімшарттың </w:t>
      </w:r>
      <w:r>
        <w:rPr>
          <w:rFonts w:ascii="Times New Roman"/>
          <w:b w:val="false"/>
          <w:i w:val="false"/>
          <w:color w:val="000000"/>
          <w:sz w:val="28"/>
        </w:rPr>
        <w:t xml:space="preserve">34-тармағының </w:t>
      </w:r>
      <w:r>
        <w:rPr>
          <w:rFonts w:ascii="Times New Roman"/>
          <w:b w:val="false"/>
          <w:i w:val="false"/>
          <w:color w:val="000000"/>
          <w:sz w:val="28"/>
        </w:rPr>
        <w:t xml:space="preserve"> 7), 8) және 9) тармақшалары, осы бұйрыққа 6-қосымшада келтірілген аз зерттелген аумақ шегінде орналасқан жер қойнауы учаскесінде көмірсутектерін барлау мен өндіруге арналған үлгілік келісімшарттың </w:t>
      </w:r>
      <w:r>
        <w:rPr>
          <w:rFonts w:ascii="Times New Roman"/>
          <w:b w:val="false"/>
          <w:i w:val="false"/>
          <w:color w:val="000000"/>
          <w:sz w:val="28"/>
        </w:rPr>
        <w:t>51-тармағының</w:t>
      </w:r>
      <w:r>
        <w:rPr>
          <w:rFonts w:ascii="Times New Roman"/>
          <w:b w:val="false"/>
          <w:i w:val="false"/>
          <w:color w:val="000000"/>
          <w:sz w:val="28"/>
        </w:rPr>
        <w:t xml:space="preserve"> 7), 8) және 9) тармақшалары 2030 жылғы 1 қаңтарға дейін қолданылады.";</w:t>
      </w:r>
    </w:p>
    <w:bookmarkEnd w:id="6"/>
    <w:bookmarkStart w:name="z11" w:id="7"/>
    <w:p>
      <w:pPr>
        <w:spacing w:after="0"/>
        <w:ind w:left="0"/>
        <w:jc w:val="both"/>
      </w:pPr>
      <w:r>
        <w:rPr>
          <w:rFonts w:ascii="Times New Roman"/>
          <w:b w:val="false"/>
          <w:i w:val="false"/>
          <w:color w:val="000000"/>
          <w:sz w:val="28"/>
        </w:rPr>
        <w:t>
      көрсетілген бұйрықпен бекітілген Көмірсутектерді барлауға және өндіруге арналған үлгі келісімшартта: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5-1) тармақшамен толықтырылсын:</w:t>
      </w:r>
    </w:p>
    <w:bookmarkStart w:name="z13" w:id="8"/>
    <w:p>
      <w:pPr>
        <w:spacing w:after="0"/>
        <w:ind w:left="0"/>
        <w:jc w:val="both"/>
      </w:pPr>
      <w:r>
        <w:rPr>
          <w:rFonts w:ascii="Times New Roman"/>
          <w:b w:val="false"/>
          <w:i w:val="false"/>
          <w:color w:val="000000"/>
          <w:sz w:val="28"/>
        </w:rPr>
        <w:t>
      "5-1) жер қойнауы учаскесінің төменгі кеңістіктік шекарасын жер бетіндегі (жер қойнауы учаскесінің аумағында) тұйықталған контурларды (шекараларды) өзгертпей, жер қойнауы учаскесінің төменгі кеңістіктік шекарасын бес мың метрге дейін тереңдету арқылы жер қойнауы учаскесін ұлғайту мақсатында сұралатын жер қойнауы учаскесінің кеңістіктік шекаралары жер қойнауын зерттеу саласындағы уәкілетті органмен келісім бойынша (сұралып отырған жер қойнауы учаскесінің жер қойнауын пайдаланудан бостандығына қатысты) бекітілген жер қойнауын пайдаланушыға және Кодексте және Қазақстан Республикасының басқа да заңдарында көзделген сараптамалардан оң қорытынды алған кен орнын игеру жобасына (оған енгізілген өзгерістер мен толықтырулар) сәйкес анықталады;";</w:t>
      </w:r>
    </w:p>
    <w:bookmarkEnd w:id="8"/>
    <w:bookmarkStart w:name="z14" w:id="9"/>
    <w:p>
      <w:pPr>
        <w:spacing w:after="0"/>
        <w:ind w:left="0"/>
        <w:jc w:val="both"/>
      </w:pPr>
      <w:r>
        <w:rPr>
          <w:rFonts w:ascii="Times New Roman"/>
          <w:b w:val="false"/>
          <w:i w:val="false"/>
          <w:color w:val="000000"/>
          <w:sz w:val="28"/>
        </w:rPr>
        <w:t>
      мынадай мазмұндағы 21-тармақпен толықтырылсын:</w:t>
      </w:r>
    </w:p>
    <w:bookmarkEnd w:id="9"/>
    <w:bookmarkStart w:name="z15" w:id="10"/>
    <w:p>
      <w:pPr>
        <w:spacing w:after="0"/>
        <w:ind w:left="0"/>
        <w:jc w:val="both"/>
      </w:pPr>
      <w:r>
        <w:rPr>
          <w:rFonts w:ascii="Times New Roman"/>
          <w:b w:val="false"/>
          <w:i w:val="false"/>
          <w:color w:val="000000"/>
          <w:sz w:val="28"/>
        </w:rPr>
        <w:t xml:space="preserve">
      "21. Жер қойнауын пайдаланушы Келісімшартқа </w:t>
      </w:r>
      <w:r>
        <w:rPr>
          <w:rFonts w:ascii="Times New Roman"/>
          <w:b w:val="false"/>
          <w:i w:val="false"/>
          <w:color w:val="000000"/>
          <w:sz w:val="28"/>
        </w:rPr>
        <w:t>1-қосымшаға</w:t>
      </w:r>
      <w:r>
        <w:rPr>
          <w:rFonts w:ascii="Times New Roman"/>
          <w:b w:val="false"/>
          <w:i w:val="false"/>
          <w:color w:val="000000"/>
          <w:sz w:val="28"/>
        </w:rPr>
        <w:t xml:space="preserve"> сәйкес барлау кезеңінде жылдар бойынша жұмыстарды орындау түрлерін, көлемдері мен мерзімдерін қамтитын жұмыс бағдарламасын орындауға міндетті.";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2) тармақшасы жаңа редакцияда жазылсын:</w:t>
      </w:r>
    </w:p>
    <w:bookmarkStart w:name="z17" w:id="11"/>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17096 болып тіркелген)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xml:space="preserve">
      "23. Көмірсутектерді барлау немесе өндіру жөніндегі операцияларды жүргізу барысында пайдаланылатын тауарларды, жұмыстарды және қызметтерді сатып алуды жер қойнауын пайдаланушы және оның мердігерлері, Қазақстан Республикасының мемлекеттік сатып алу туралы заңнамасына сәйкес тауарларды, жұмыстарды және қызметтерді сатып алатын жер қойнауын пайдаланушыларды, сондай-ақ дауыс беретін акцияларының (қатысу үлестерінің) елу және одан да көп пайызы тікелей немесе жанама түрде ұлттық басқарушы холдингке тиесілі жер қойнауын пайдалану құқығы бар заңды тұлғаларды қоспағанда,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 мен олардың мердігерлерінің көмірсутектерді барлау немесе өндіру жөніндегі операцияларды жүргізу барысында пайдаланылатын тауарларды, жұмыстарды және қызметтерді сатып алу қағидаларына сәйкес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"41.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одан тыс жерге де қайта өңдеуге жеткізуге міндетті.</w:t>
      </w:r>
    </w:p>
    <w:bookmarkEnd w:id="13"/>
    <w:bookmarkStart w:name="z22" w:id="14"/>
    <w:p>
      <w:pPr>
        <w:spacing w:after="0"/>
        <w:ind w:left="0"/>
        <w:jc w:val="both"/>
      </w:pPr>
      <w:r>
        <w:rPr>
          <w:rFonts w:ascii="Times New Roman"/>
          <w:b w:val="false"/>
          <w:i w:val="false"/>
          <w:color w:val="000000"/>
          <w:sz w:val="28"/>
        </w:rPr>
        <w:t xml:space="preserve">
      Осы тармақтың бірінші бөлігінде көзделген міндеттеме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өндіруді арттырудың арнайы әдістерін қолдана отырып өндірілген көмірсутектердің көлеміне қатысты өндіру кезеңінде қолданылмайды.";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"44.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құжаттарының мынадай көрсеткіштерін сақтау белгіленеді:</w:t>
      </w:r>
    </w:p>
    <w:bookmarkEnd w:id="15"/>
    <w:bookmarkStart w:name="z25" w:id="16"/>
    <w:p>
      <w:pPr>
        <w:spacing w:after="0"/>
        <w:ind w:left="0"/>
        <w:jc w:val="both"/>
      </w:pPr>
      <w:r>
        <w:rPr>
          <w:rFonts w:ascii="Times New Roman"/>
          <w:b w:val="false"/>
          <w:i w:val="false"/>
          <w:color w:val="000000"/>
          <w:sz w:val="28"/>
        </w:rPr>
        <w:t>
      1) пайдалану ұңғымалары торының тығыздығы;</w:t>
      </w:r>
    </w:p>
    <w:bookmarkEnd w:id="16"/>
    <w:bookmarkStart w:name="z26" w:id="17"/>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17"/>
    <w:bookmarkStart w:name="z27" w:id="18"/>
    <w:p>
      <w:pPr>
        <w:spacing w:after="0"/>
        <w:ind w:left="0"/>
        <w:jc w:val="both"/>
      </w:pPr>
      <w:r>
        <w:rPr>
          <w:rFonts w:ascii="Times New Roman"/>
          <w:b w:val="false"/>
          <w:i w:val="false"/>
          <w:color w:val="000000"/>
          <w:sz w:val="28"/>
        </w:rPr>
        <w:t>
      3) кенжатындар бойынша өтемақы коэффициенті;</w:t>
      </w:r>
    </w:p>
    <w:bookmarkEnd w:id="18"/>
    <w:bookmarkStart w:name="z28" w:id="19"/>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19"/>
    <w:bookmarkStart w:name="z29" w:id="20"/>
    <w:p>
      <w:pPr>
        <w:spacing w:after="0"/>
        <w:ind w:left="0"/>
        <w:jc w:val="both"/>
      </w:pPr>
      <w:r>
        <w:rPr>
          <w:rFonts w:ascii="Times New Roman"/>
          <w:b w:val="false"/>
          <w:i w:val="false"/>
          <w:color w:val="000000"/>
          <w:sz w:val="28"/>
        </w:rPr>
        <w:t>
      5) қабат қысымының кенжар қысымына арақатынасы;</w:t>
      </w:r>
    </w:p>
    <w:bookmarkEnd w:id="20"/>
    <w:bookmarkStart w:name="z30" w:id="21"/>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21"/>
    <w:bookmarkStart w:name="z31" w:id="22"/>
    <w:p>
      <w:pPr>
        <w:spacing w:after="0"/>
        <w:ind w:left="0"/>
        <w:jc w:val="both"/>
      </w:pPr>
      <w:r>
        <w:rPr>
          <w:rFonts w:ascii="Times New Roman"/>
          <w:b w:val="false"/>
          <w:i w:val="false"/>
          <w:color w:val="000000"/>
          <w:sz w:val="28"/>
        </w:rPr>
        <w:t>
      7) көмірсутектерді өндіру көлемдері;</w:t>
      </w:r>
    </w:p>
    <w:bookmarkEnd w:id="22"/>
    <w:bookmarkStart w:name="z32" w:id="23"/>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bookmarkEnd w:id="23"/>
    <w:bookmarkStart w:name="z33" w:id="24"/>
    <w:p>
      <w:pPr>
        <w:spacing w:after="0"/>
        <w:ind w:left="0"/>
        <w:jc w:val="both"/>
      </w:pPr>
      <w:r>
        <w:rPr>
          <w:rFonts w:ascii="Times New Roman"/>
          <w:b w:val="false"/>
          <w:i w:val="false"/>
          <w:color w:val="000000"/>
          <w:sz w:val="28"/>
        </w:rPr>
        <w:t>
      9) пайдалану ұңғымаларын іске қосу көрсеткіштері.</w:t>
      </w:r>
    </w:p>
    <w:bookmarkEnd w:id="24"/>
    <w:bookmarkStart w:name="z34" w:id="25"/>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енгізілмейді және жобалау құжаттарына сүйене отырып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98-тармақта</w:t>
      </w:r>
      <w:r>
        <w:rPr>
          <w:rFonts w:ascii="Times New Roman"/>
          <w:b w:val="false"/>
          <w:i w:val="false"/>
          <w:color w:val="000000"/>
          <w:sz w:val="28"/>
        </w:rPr>
        <w:t>:</w:t>
      </w:r>
    </w:p>
    <w:bookmarkStart w:name="z36" w:id="26"/>
    <w:p>
      <w:pPr>
        <w:spacing w:after="0"/>
        <w:ind w:left="0"/>
        <w:jc w:val="both"/>
      </w:pPr>
      <w:r>
        <w:rPr>
          <w:rFonts w:ascii="Times New Roman"/>
          <w:b w:val="false"/>
          <w:i w:val="false"/>
          <w:color w:val="000000"/>
          <w:sz w:val="28"/>
        </w:rPr>
        <w:t>
      1) тармақша жаңа редакцияда жазылсын:</w:t>
      </w:r>
    </w:p>
    <w:bookmarkEnd w:id="26"/>
    <w:bookmarkStart w:name="z37" w:id="27"/>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bookmarkEnd w:id="27"/>
    <w:bookmarkStart w:name="z38" w:id="28"/>
    <w:p>
      <w:pPr>
        <w:spacing w:after="0"/>
        <w:ind w:left="0"/>
        <w:jc w:val="both"/>
      </w:pPr>
      <w:r>
        <w:rPr>
          <w:rFonts w:ascii="Times New Roman"/>
          <w:b w:val="false"/>
          <w:i w:val="false"/>
          <w:color w:val="000000"/>
          <w:sz w:val="28"/>
        </w:rPr>
        <w:t>
      3) тармақша жаңа редакцияда жазылсын:</w:t>
      </w:r>
    </w:p>
    <w:bookmarkEnd w:id="28"/>
    <w:bookmarkStart w:name="z39" w:id="29"/>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 мөлшерінде тұрақсыздық төлемі ретінде жауап береді";</w:t>
      </w:r>
    </w:p>
    <w:bookmarkEnd w:id="29"/>
    <w:bookmarkStart w:name="z40" w:id="30"/>
    <w:p>
      <w:pPr>
        <w:spacing w:after="0"/>
        <w:ind w:left="0"/>
        <w:jc w:val="both"/>
      </w:pPr>
      <w:r>
        <w:rPr>
          <w:rFonts w:ascii="Times New Roman"/>
          <w:b w:val="false"/>
          <w:i w:val="false"/>
          <w:color w:val="000000"/>
          <w:sz w:val="28"/>
        </w:rPr>
        <w:t>
      мынадай мазмұндағы 3-1) тармақшамен толықтырылсын:</w:t>
      </w:r>
    </w:p>
    <w:bookmarkEnd w:id="30"/>
    <w:bookmarkStart w:name="z41" w:id="31"/>
    <w:p>
      <w:pPr>
        <w:spacing w:after="0"/>
        <w:ind w:left="0"/>
        <w:jc w:val="both"/>
      </w:pPr>
      <w:r>
        <w:rPr>
          <w:rFonts w:ascii="Times New Roman"/>
          <w:b w:val="false"/>
          <w:i w:val="false"/>
          <w:color w:val="000000"/>
          <w:sz w:val="28"/>
        </w:rPr>
        <w:t>
      "3-1) Келісімшартқа жұмыс бағдарламасымен (қосымша жұмыстар) көзделген барлау кезеңінде жер қойнауы учаскесінде жұмыс көлемдері мен түрлерін орындамағаны үшін – міндеттеменің есепті кезеңінде орындалмаған жұмыс көлемдерінің және түрлері құнының 10 % мөлшерінде.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21-тармағында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bookmarkEnd w:id="31"/>
    <w:bookmarkStart w:name="z42" w:id="32"/>
    <w:p>
      <w:pPr>
        <w:spacing w:after="0"/>
        <w:ind w:left="0"/>
        <w:jc w:val="both"/>
      </w:pPr>
      <w:r>
        <w:rPr>
          <w:rFonts w:ascii="Times New Roman"/>
          <w:b w:val="false"/>
          <w:i w:val="false"/>
          <w:color w:val="000000"/>
          <w:sz w:val="28"/>
        </w:rPr>
        <w:t>
      7) тармақша жаңа редакцияда жазылсын:</w:t>
      </w:r>
    </w:p>
    <w:bookmarkEnd w:id="32"/>
    <w:bookmarkStart w:name="z43" w:id="33"/>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уақытылы жолдамағаны үшін:</w:t>
      </w:r>
    </w:p>
    <w:bookmarkEnd w:id="33"/>
    <w:bookmarkStart w:name="z44" w:id="34"/>
    <w:p>
      <w:pPr>
        <w:spacing w:after="0"/>
        <w:ind w:left="0"/>
        <w:jc w:val="both"/>
      </w:pPr>
      <w:r>
        <w:rPr>
          <w:rFonts w:ascii="Times New Roman"/>
          <w:b w:val="false"/>
          <w:i w:val="false"/>
          <w:color w:val="000000"/>
          <w:sz w:val="28"/>
        </w:rPr>
        <w:t>
      Келісімшарттың 29 және 31-тармақтарына сәйкес – 5000 АЕК мөлшерінде;</w:t>
      </w:r>
    </w:p>
    <w:bookmarkEnd w:id="34"/>
    <w:bookmarkStart w:name="z45" w:id="35"/>
    <w:p>
      <w:pPr>
        <w:spacing w:after="0"/>
        <w:ind w:left="0"/>
        <w:jc w:val="both"/>
      </w:pPr>
      <w:r>
        <w:rPr>
          <w:rFonts w:ascii="Times New Roman"/>
          <w:b w:val="false"/>
          <w:i w:val="false"/>
          <w:color w:val="000000"/>
          <w:sz w:val="28"/>
        </w:rPr>
        <w:t>
      Келісімшарттың 20 және 30-тармақтарына сәйкес – 2000 АЕК мөлшерінде;</w:t>
      </w:r>
    </w:p>
    <w:bookmarkEnd w:id="35"/>
    <w:bookmarkStart w:name="z46" w:id="36"/>
    <w:p>
      <w:pPr>
        <w:spacing w:after="0"/>
        <w:ind w:left="0"/>
        <w:jc w:val="both"/>
      </w:pPr>
      <w:r>
        <w:rPr>
          <w:rFonts w:ascii="Times New Roman"/>
          <w:b w:val="false"/>
          <w:i w:val="false"/>
          <w:color w:val="000000"/>
          <w:sz w:val="28"/>
        </w:rPr>
        <w:t>
      Келісімшарттың 32-тармағына сәйкес – 100 АЕК мөлшерінде;";</w:t>
      </w:r>
    </w:p>
    <w:bookmarkEnd w:id="36"/>
    <w:bookmarkStart w:name="z47" w:id="37"/>
    <w:p>
      <w:pPr>
        <w:spacing w:after="0"/>
        <w:ind w:left="0"/>
        <w:jc w:val="both"/>
      </w:pPr>
      <w:r>
        <w:rPr>
          <w:rFonts w:ascii="Times New Roman"/>
          <w:b w:val="false"/>
          <w:i w:val="false"/>
          <w:color w:val="000000"/>
          <w:sz w:val="28"/>
        </w:rPr>
        <w:t>
      көрсетілген бұйрықпен бекітілген Көмірсутектерді өндіруге арналған үлгілік келісімшартта:</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тармақшасы жаңа редакцияда жазылсын:</w:t>
      </w:r>
    </w:p>
    <w:bookmarkStart w:name="z49" w:id="38"/>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51" w:id="39"/>
    <w:p>
      <w:pPr>
        <w:spacing w:after="0"/>
        <w:ind w:left="0"/>
        <w:jc w:val="both"/>
      </w:pPr>
      <w:r>
        <w:rPr>
          <w:rFonts w:ascii="Times New Roman"/>
          <w:b w:val="false"/>
          <w:i w:val="false"/>
          <w:color w:val="000000"/>
          <w:sz w:val="28"/>
        </w:rPr>
        <w:t xml:space="preserve">
      "19.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w:t>
      </w:r>
    </w:p>
    <w:bookmarkStart w:name="z53" w:id="40"/>
    <w:p>
      <w:pPr>
        <w:spacing w:after="0"/>
        <w:ind w:left="0"/>
        <w:jc w:val="both"/>
      </w:pPr>
      <w:r>
        <w:rPr>
          <w:rFonts w:ascii="Times New Roman"/>
          <w:b w:val="false"/>
          <w:i w:val="false"/>
          <w:color w:val="000000"/>
          <w:sz w:val="28"/>
        </w:rPr>
        <w:t>
      "35.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одан тыс жерге де қайта өңдеуге жеткізуге міндетті.</w:t>
      </w:r>
    </w:p>
    <w:bookmarkEnd w:id="40"/>
    <w:bookmarkStart w:name="z54" w:id="41"/>
    <w:p>
      <w:pPr>
        <w:spacing w:after="0"/>
        <w:ind w:left="0"/>
        <w:jc w:val="both"/>
      </w:pPr>
      <w:r>
        <w:rPr>
          <w:rFonts w:ascii="Times New Roman"/>
          <w:b w:val="false"/>
          <w:i w:val="false"/>
          <w:color w:val="000000"/>
          <w:sz w:val="28"/>
        </w:rPr>
        <w:t xml:space="preserve">
      Осы тармақтың бірінші бөлігінде көзделген міндеттеме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алуды ұлғайтудың арнаулы әдістерін қолдана отырып өндірілген көмірсутектер көлеміне қатысты өндіру кезеңінде қолданылмайды.";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56" w:id="42"/>
    <w:p>
      <w:pPr>
        <w:spacing w:after="0"/>
        <w:ind w:left="0"/>
        <w:jc w:val="both"/>
      </w:pPr>
      <w:r>
        <w:rPr>
          <w:rFonts w:ascii="Times New Roman"/>
          <w:b w:val="false"/>
          <w:i w:val="false"/>
          <w:color w:val="000000"/>
          <w:sz w:val="28"/>
        </w:rPr>
        <w:t xml:space="preserve">
      "38. Келісімшарт бойынша жер қойнауын пайдаланушының міндеттемелері ретінде ол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қорытындысын алған жобалау құжаттарының мынадай көрсеткіштерін сақтау белгіленеді:</w:t>
      </w:r>
    </w:p>
    <w:bookmarkEnd w:id="42"/>
    <w:bookmarkStart w:name="z57" w:id="43"/>
    <w:p>
      <w:pPr>
        <w:spacing w:after="0"/>
        <w:ind w:left="0"/>
        <w:jc w:val="both"/>
      </w:pPr>
      <w:r>
        <w:rPr>
          <w:rFonts w:ascii="Times New Roman"/>
          <w:b w:val="false"/>
          <w:i w:val="false"/>
          <w:color w:val="000000"/>
          <w:sz w:val="28"/>
        </w:rPr>
        <w:t>
      1) пайдалану ұңғымалары торының тығыздығы;</w:t>
      </w:r>
    </w:p>
    <w:bookmarkEnd w:id="43"/>
    <w:bookmarkStart w:name="z58" w:id="44"/>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44"/>
    <w:bookmarkStart w:name="z59" w:id="45"/>
    <w:p>
      <w:pPr>
        <w:spacing w:after="0"/>
        <w:ind w:left="0"/>
        <w:jc w:val="both"/>
      </w:pPr>
      <w:r>
        <w:rPr>
          <w:rFonts w:ascii="Times New Roman"/>
          <w:b w:val="false"/>
          <w:i w:val="false"/>
          <w:color w:val="000000"/>
          <w:sz w:val="28"/>
        </w:rPr>
        <w:t>
      3) кенжатындар бойынша өтемақы коэффициенті;</w:t>
      </w:r>
    </w:p>
    <w:bookmarkEnd w:id="45"/>
    <w:bookmarkStart w:name="z60" w:id="46"/>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46"/>
    <w:bookmarkStart w:name="z61" w:id="47"/>
    <w:p>
      <w:pPr>
        <w:spacing w:after="0"/>
        <w:ind w:left="0"/>
        <w:jc w:val="both"/>
      </w:pPr>
      <w:r>
        <w:rPr>
          <w:rFonts w:ascii="Times New Roman"/>
          <w:b w:val="false"/>
          <w:i w:val="false"/>
          <w:color w:val="000000"/>
          <w:sz w:val="28"/>
        </w:rPr>
        <w:t>
      5) қабат қысымының кенжар қысымына арақатынасы;</w:t>
      </w:r>
    </w:p>
    <w:bookmarkEnd w:id="47"/>
    <w:bookmarkStart w:name="z62" w:id="48"/>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48"/>
    <w:bookmarkStart w:name="z63" w:id="49"/>
    <w:p>
      <w:pPr>
        <w:spacing w:after="0"/>
        <w:ind w:left="0"/>
        <w:jc w:val="both"/>
      </w:pPr>
      <w:r>
        <w:rPr>
          <w:rFonts w:ascii="Times New Roman"/>
          <w:b w:val="false"/>
          <w:i w:val="false"/>
          <w:color w:val="000000"/>
          <w:sz w:val="28"/>
        </w:rPr>
        <w:t>
      7) көмірсутектерді өндіру көлемдері;</w:t>
      </w:r>
    </w:p>
    <w:bookmarkEnd w:id="49"/>
    <w:bookmarkStart w:name="z64" w:id="50"/>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bookmarkEnd w:id="50"/>
    <w:bookmarkStart w:name="z65" w:id="51"/>
    <w:p>
      <w:pPr>
        <w:spacing w:after="0"/>
        <w:ind w:left="0"/>
        <w:jc w:val="both"/>
      </w:pPr>
      <w:r>
        <w:rPr>
          <w:rFonts w:ascii="Times New Roman"/>
          <w:b w:val="false"/>
          <w:i w:val="false"/>
          <w:color w:val="000000"/>
          <w:sz w:val="28"/>
        </w:rPr>
        <w:t>
      9) пайдалану ұңғымаларын іске қосу көрсеткіштері.</w:t>
      </w:r>
    </w:p>
    <w:bookmarkEnd w:id="51"/>
    <w:bookmarkStart w:name="z66" w:id="52"/>
    <w:p>
      <w:pPr>
        <w:spacing w:after="0"/>
        <w:ind w:left="0"/>
        <w:jc w:val="both"/>
      </w:pPr>
      <w:r>
        <w:rPr>
          <w:rFonts w:ascii="Times New Roman"/>
          <w:b w:val="false"/>
          <w:i w:val="false"/>
          <w:color w:val="000000"/>
          <w:sz w:val="28"/>
        </w:rPr>
        <w:t>
      Бұл ретте осы тармақта көрсетілген көрсеткіштердің мәндері жобалау құжаттарына сүйене отырып айқындалады.";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90-тармақта</w:t>
      </w:r>
      <w:r>
        <w:rPr>
          <w:rFonts w:ascii="Times New Roman"/>
          <w:b w:val="false"/>
          <w:i w:val="false"/>
          <w:color w:val="000000"/>
          <w:sz w:val="28"/>
        </w:rPr>
        <w:t>:</w:t>
      </w:r>
    </w:p>
    <w:bookmarkStart w:name="z68" w:id="53"/>
    <w:p>
      <w:pPr>
        <w:spacing w:after="0"/>
        <w:ind w:left="0"/>
        <w:jc w:val="both"/>
      </w:pPr>
      <w:r>
        <w:rPr>
          <w:rFonts w:ascii="Times New Roman"/>
          <w:b w:val="false"/>
          <w:i w:val="false"/>
          <w:color w:val="000000"/>
          <w:sz w:val="28"/>
        </w:rPr>
        <w:t>
      1) тармақша жаңа редакцияда жазылсын:</w:t>
      </w:r>
    </w:p>
    <w:bookmarkEnd w:id="53"/>
    <w:bookmarkStart w:name="z69" w:id="54"/>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bookmarkEnd w:id="54"/>
    <w:bookmarkStart w:name="z70" w:id="55"/>
    <w:p>
      <w:pPr>
        <w:spacing w:after="0"/>
        <w:ind w:left="0"/>
        <w:jc w:val="both"/>
      </w:pPr>
      <w:r>
        <w:rPr>
          <w:rFonts w:ascii="Times New Roman"/>
          <w:b w:val="false"/>
          <w:i w:val="false"/>
          <w:color w:val="000000"/>
          <w:sz w:val="28"/>
        </w:rPr>
        <w:t>
      6) тармақша жаңа редакцияда жазылсын:</w:t>
      </w:r>
    </w:p>
    <w:bookmarkEnd w:id="55"/>
    <w:bookmarkStart w:name="z71" w:id="56"/>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үшін немесе уақытылы ұсынбағаны үшін – 100 АЕК мөлшерінде;";</w:t>
      </w:r>
    </w:p>
    <w:bookmarkEnd w:id="56"/>
    <w:bookmarkStart w:name="z72" w:id="57"/>
    <w:p>
      <w:pPr>
        <w:spacing w:after="0"/>
        <w:ind w:left="0"/>
        <w:jc w:val="both"/>
      </w:pPr>
      <w:r>
        <w:rPr>
          <w:rFonts w:ascii="Times New Roman"/>
          <w:b w:val="false"/>
          <w:i w:val="false"/>
          <w:color w:val="000000"/>
          <w:sz w:val="28"/>
        </w:rPr>
        <w:t>
      8) тармақша жаңа редакцияда жазылсын:</w:t>
      </w:r>
    </w:p>
    <w:bookmarkEnd w:id="57"/>
    <w:bookmarkStart w:name="z73" w:id="58"/>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жаңа редакцияда жазылсын:</w:t>
      </w:r>
    </w:p>
    <w:bookmarkStart w:name="z75" w:id="59"/>
    <w:p>
      <w:pPr>
        <w:spacing w:after="0"/>
        <w:ind w:left="0"/>
        <w:jc w:val="both"/>
      </w:pPr>
      <w:r>
        <w:rPr>
          <w:rFonts w:ascii="Times New Roman"/>
          <w:b w:val="false"/>
          <w:i w:val="false"/>
          <w:color w:val="000000"/>
          <w:sz w:val="28"/>
        </w:rPr>
        <w:t xml:space="preserve">
      "107. Өз қолданысын Тараптар өз міндеттемелерін толық орындағанға дейін сақтайтын Келісімшарттың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59"/>
    <w:bookmarkStart w:name="z76" w:id="60"/>
    <w:p>
      <w:pPr>
        <w:spacing w:after="0"/>
        <w:ind w:left="0"/>
        <w:jc w:val="both"/>
      </w:pPr>
      <w:r>
        <w:rPr>
          <w:rFonts w:ascii="Times New Roman"/>
          <w:b w:val="false"/>
          <w:i w:val="false"/>
          <w:color w:val="000000"/>
          <w:sz w:val="28"/>
        </w:rPr>
        <w:t>
      көрсетілген бұйрықпен бекітілген Күрделі жобалар бойынша көмірсутектерді барлауға және өндіруге арналған үлгілік келісімшартта: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78" w:id="61"/>
    <w:p>
      <w:pPr>
        <w:spacing w:after="0"/>
        <w:ind w:left="0"/>
        <w:jc w:val="both"/>
      </w:pPr>
      <w:r>
        <w:rPr>
          <w:rFonts w:ascii="Times New Roman"/>
          <w:b w:val="false"/>
          <w:i w:val="false"/>
          <w:color w:val="000000"/>
          <w:sz w:val="28"/>
        </w:rPr>
        <w:t>
      "57. Жер қойнауын пайдаланушы жеткізу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61"/>
    <w:bookmarkStart w:name="z79" w:id="62"/>
    <w:p>
      <w:pPr>
        <w:spacing w:after="0"/>
        <w:ind w:left="0"/>
        <w:jc w:val="both"/>
      </w:pPr>
      <w:r>
        <w:rPr>
          <w:rFonts w:ascii="Times New Roman"/>
          <w:b w:val="false"/>
          <w:i w:val="false"/>
          <w:color w:val="000000"/>
          <w:sz w:val="28"/>
        </w:rPr>
        <w:t>
      Осы тармақтың бірінші бөлігінде көзделген міндеттеме:</w:t>
      </w:r>
    </w:p>
    <w:bookmarkEnd w:id="62"/>
    <w:bookmarkStart w:name="z80" w:id="63"/>
    <w:p>
      <w:pPr>
        <w:spacing w:after="0"/>
        <w:ind w:left="0"/>
        <w:jc w:val="both"/>
      </w:pPr>
      <w:r>
        <w:rPr>
          <w:rFonts w:ascii="Times New Roman"/>
          <w:b w:val="false"/>
          <w:i w:val="false"/>
          <w:color w:val="000000"/>
          <w:sz w:val="28"/>
        </w:rPr>
        <w:t xml:space="preserve">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w:t>
      </w:r>
    </w:p>
    <w:bookmarkEnd w:id="63"/>
    <w:bookmarkStart w:name="z81" w:id="6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алуды ұлғайтудың арнаулы әдістерін қолдана отырып өндірілген көмірсутектер көлеміне қатысты өндіру кезеңінде қолданылмайды.";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жаңа редакцияда жазылсын:</w:t>
      </w:r>
    </w:p>
    <w:bookmarkStart w:name="z84" w:id="65"/>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bookmarkEnd w:id="65"/>
    <w:bookmarkStart w:name="z85" w:id="66"/>
    <w:p>
      <w:pPr>
        <w:spacing w:after="0"/>
        <w:ind w:left="0"/>
        <w:jc w:val="both"/>
      </w:pPr>
      <w:r>
        <w:rPr>
          <w:rFonts w:ascii="Times New Roman"/>
          <w:b w:val="false"/>
          <w:i w:val="false"/>
          <w:color w:val="000000"/>
          <w:sz w:val="28"/>
        </w:rPr>
        <w:t>
      4) тармақша жаңа редакцияда жазылсын:</w:t>
      </w:r>
    </w:p>
    <w:bookmarkEnd w:id="66"/>
    <w:bookmarkStart w:name="z86" w:id="67"/>
    <w:p>
      <w:pPr>
        <w:spacing w:after="0"/>
        <w:ind w:left="0"/>
        <w:jc w:val="both"/>
      </w:pPr>
      <w:r>
        <w:rPr>
          <w:rFonts w:ascii="Times New Roman"/>
          <w:b w:val="false"/>
          <w:i w:val="false"/>
          <w:color w:val="000000"/>
          <w:sz w:val="28"/>
        </w:rPr>
        <w:t>
      "4) жұмыс бағдарламасында (қосымша жұмыс) көзделген екі жылдық кезең ішінде жер қойнауы учаскесінде жылдық жұмыс көлемін, түрлерін және мерзімдерін орындамағаны үшін - міндеттеменің есепті кезеңіндегі орындалмаған жұмыс көлемі, түрлері және мерзімдері құнының 10 % мөлшерінде;";</w:t>
      </w:r>
    </w:p>
    <w:bookmarkEnd w:id="67"/>
    <w:bookmarkStart w:name="z87" w:id="68"/>
    <w:p>
      <w:pPr>
        <w:spacing w:after="0"/>
        <w:ind w:left="0"/>
        <w:jc w:val="both"/>
      </w:pPr>
      <w:r>
        <w:rPr>
          <w:rFonts w:ascii="Times New Roman"/>
          <w:b w:val="false"/>
          <w:i w:val="false"/>
          <w:color w:val="000000"/>
          <w:sz w:val="28"/>
        </w:rPr>
        <w:t>
      8) тармақша жаңа редакцияда жазылсын:</w:t>
      </w:r>
    </w:p>
    <w:bookmarkEnd w:id="68"/>
    <w:bookmarkStart w:name="z88" w:id="69"/>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уақытылы ұсынбағаны үшін – 100 АЕК мөлшерінде;";</w:t>
      </w:r>
    </w:p>
    <w:bookmarkEnd w:id="69"/>
    <w:bookmarkStart w:name="z89" w:id="70"/>
    <w:p>
      <w:pPr>
        <w:spacing w:after="0"/>
        <w:ind w:left="0"/>
        <w:jc w:val="both"/>
      </w:pPr>
      <w:r>
        <w:rPr>
          <w:rFonts w:ascii="Times New Roman"/>
          <w:b w:val="false"/>
          <w:i w:val="false"/>
          <w:color w:val="000000"/>
          <w:sz w:val="28"/>
        </w:rPr>
        <w:t>
      көрсетілген бұйрықпен бекітілген Күрделі жобалар бойынша көмірсутектерді өндіруге арналған үлгі келісімшартта: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91" w:id="71"/>
    <w:p>
      <w:pPr>
        <w:spacing w:after="0"/>
        <w:ind w:left="0"/>
        <w:jc w:val="both"/>
      </w:pPr>
      <w:r>
        <w:rPr>
          <w:rFonts w:ascii="Times New Roman"/>
          <w:b w:val="false"/>
          <w:i w:val="false"/>
          <w:color w:val="000000"/>
          <w:sz w:val="28"/>
        </w:rPr>
        <w:t>
      "50. Жер қойнауын пайдаланушы жеткізу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71"/>
    <w:bookmarkStart w:name="z92" w:id="72"/>
    <w:p>
      <w:pPr>
        <w:spacing w:after="0"/>
        <w:ind w:left="0"/>
        <w:jc w:val="both"/>
      </w:pPr>
      <w:r>
        <w:rPr>
          <w:rFonts w:ascii="Times New Roman"/>
          <w:b w:val="false"/>
          <w:i w:val="false"/>
          <w:color w:val="000000"/>
          <w:sz w:val="28"/>
        </w:rPr>
        <w:t>
      Осы тармақтың бірінші бөлігінде көзделген міндеттеме:</w:t>
      </w:r>
    </w:p>
    <w:bookmarkEnd w:id="72"/>
    <w:bookmarkStart w:name="z93" w:id="73"/>
    <w:p>
      <w:pPr>
        <w:spacing w:after="0"/>
        <w:ind w:left="0"/>
        <w:jc w:val="both"/>
      </w:pPr>
      <w:r>
        <w:rPr>
          <w:rFonts w:ascii="Times New Roman"/>
          <w:b w:val="false"/>
          <w:i w:val="false"/>
          <w:color w:val="000000"/>
          <w:sz w:val="28"/>
        </w:rPr>
        <w:t xml:space="preserve">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w:t>
      </w:r>
    </w:p>
    <w:bookmarkEnd w:id="73"/>
    <w:bookmarkStart w:name="z94" w:id="7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алуды ұлғайтудың арнайы әдістерін қолдана отырып өндірілген көмірсутектер көлеміне қатысты өндіру кезеңінде қолданылмайды.";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101-тармақта</w:t>
      </w:r>
      <w:r>
        <w:rPr>
          <w:rFonts w:ascii="Times New Roman"/>
          <w:b w:val="false"/>
          <w:i w:val="false"/>
          <w:color w:val="000000"/>
          <w:sz w:val="28"/>
        </w:rPr>
        <w:t>:</w:t>
      </w:r>
    </w:p>
    <w:bookmarkStart w:name="z96" w:id="75"/>
    <w:p>
      <w:pPr>
        <w:spacing w:after="0"/>
        <w:ind w:left="0"/>
        <w:jc w:val="both"/>
      </w:pPr>
      <w:r>
        <w:rPr>
          <w:rFonts w:ascii="Times New Roman"/>
          <w:b w:val="false"/>
          <w:i w:val="false"/>
          <w:color w:val="000000"/>
          <w:sz w:val="28"/>
        </w:rPr>
        <w:t>
      1) тармақша жаңа редакцияда жазылсын:</w:t>
      </w:r>
    </w:p>
    <w:bookmarkEnd w:id="75"/>
    <w:bookmarkStart w:name="z97" w:id="76"/>
    <w:p>
      <w:pPr>
        <w:spacing w:after="0"/>
        <w:ind w:left="0"/>
        <w:jc w:val="both"/>
      </w:pPr>
      <w:r>
        <w:rPr>
          <w:rFonts w:ascii="Times New Roman"/>
          <w:b w:val="false"/>
          <w:i w:val="false"/>
          <w:color w:val="000000"/>
          <w:sz w:val="28"/>
        </w:rPr>
        <w:t>
      "1) тауалардағы,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bookmarkEnd w:id="76"/>
    <w:bookmarkStart w:name="z98" w:id="77"/>
    <w:p>
      <w:pPr>
        <w:spacing w:after="0"/>
        <w:ind w:left="0"/>
        <w:jc w:val="both"/>
      </w:pPr>
      <w:r>
        <w:rPr>
          <w:rFonts w:ascii="Times New Roman"/>
          <w:b w:val="false"/>
          <w:i w:val="false"/>
          <w:color w:val="000000"/>
          <w:sz w:val="28"/>
        </w:rPr>
        <w:t>
      8) тармақша жаңа редакцияда жазылсын:</w:t>
      </w:r>
    </w:p>
    <w:bookmarkEnd w:id="77"/>
    <w:bookmarkStart w:name="z99" w:id="78"/>
    <w:p>
      <w:pPr>
        <w:spacing w:after="0"/>
        <w:ind w:left="0"/>
        <w:jc w:val="both"/>
      </w:pPr>
      <w:r>
        <w:rPr>
          <w:rFonts w:ascii="Times New Roman"/>
          <w:b w:val="false"/>
          <w:i w:val="false"/>
          <w:color w:val="000000"/>
          <w:sz w:val="28"/>
        </w:rPr>
        <w:t>
      "8) мыналарға сәйкес хабарламаларды жібермегені немесе уақытылы жібермегені үшін:</w:t>
      </w:r>
    </w:p>
    <w:bookmarkEnd w:id="78"/>
    <w:bookmarkStart w:name="z100" w:id="79"/>
    <w:p>
      <w:pPr>
        <w:spacing w:after="0"/>
        <w:ind w:left="0"/>
        <w:jc w:val="both"/>
      </w:pPr>
      <w:r>
        <w:rPr>
          <w:rFonts w:ascii="Times New Roman"/>
          <w:b w:val="false"/>
          <w:i w:val="false"/>
          <w:color w:val="000000"/>
          <w:sz w:val="28"/>
        </w:rPr>
        <w:t>
      Келісімшарттың 24 және 26-тармақтары бойынша – 5 000 АЕК мөлшерінде;</w:t>
      </w:r>
    </w:p>
    <w:bookmarkEnd w:id="79"/>
    <w:bookmarkStart w:name="z101" w:id="80"/>
    <w:p>
      <w:pPr>
        <w:spacing w:after="0"/>
        <w:ind w:left="0"/>
        <w:jc w:val="both"/>
      </w:pPr>
      <w:r>
        <w:rPr>
          <w:rFonts w:ascii="Times New Roman"/>
          <w:b w:val="false"/>
          <w:i w:val="false"/>
          <w:color w:val="000000"/>
          <w:sz w:val="28"/>
        </w:rPr>
        <w:t>
      Келісімшарттың 19 және 25-тармақтары бойынша – 2 000 АЕК мөлшерінде;</w:t>
      </w:r>
    </w:p>
    <w:bookmarkEnd w:id="80"/>
    <w:bookmarkStart w:name="z102" w:id="81"/>
    <w:p>
      <w:pPr>
        <w:spacing w:after="0"/>
        <w:ind w:left="0"/>
        <w:jc w:val="both"/>
      </w:pPr>
      <w:r>
        <w:rPr>
          <w:rFonts w:ascii="Times New Roman"/>
          <w:b w:val="false"/>
          <w:i w:val="false"/>
          <w:color w:val="000000"/>
          <w:sz w:val="28"/>
        </w:rPr>
        <w:t>
      Келісімшарттың 27-тармағы бойынша – 100 АЕК мөлшерінде;";</w:t>
      </w:r>
    </w:p>
    <w:bookmarkEnd w:id="81"/>
    <w:bookmarkStart w:name="z103" w:id="8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"Аз зерттелген аумақтар шегінде орналасқан жер қойнауы учаскесінде көмірсутектерін барлауға және өндіруге арналған үлгілік келісімшарт" 6-қосымшамен толықтырылсын.</w:t>
      </w:r>
    </w:p>
    <w:bookmarkEnd w:id="82"/>
    <w:bookmarkStart w:name="z104" w:id="83"/>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83"/>
    <w:bookmarkStart w:name="z105" w:id="8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4"/>
    <w:bookmarkStart w:name="z106" w:id="8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Энергетика министрлігінің интернет-ресурсында орналастыруды;</w:t>
      </w:r>
    </w:p>
    <w:bookmarkEnd w:id="85"/>
    <w:bookmarkStart w:name="z107" w:id="8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86"/>
    <w:bookmarkStart w:name="z108" w:id="8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7"/>
    <w:bookmarkStart w:name="z109" w:id="8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Акбаров</w:t>
            </w:r>
            <w:r>
              <w:rPr>
                <w:rFonts w:ascii="Times New Roman"/>
                <w:b w:val="false"/>
                <w:i w:val="false"/>
                <w:color w:val="000000"/>
                <w:sz w:val="20"/>
              </w:rPr>
              <w:t>
</w:t>
            </w:r>
          </w:p>
        </w:tc>
      </w:tr>
    </w:tbl>
    <w:p>
      <w:pPr>
        <w:spacing w:after="0"/>
        <w:ind w:left="0"/>
        <w:jc w:val="both"/>
      </w:pPr>
      <w:bookmarkStart w:name="z111" w:id="89"/>
      <w:r>
        <w:rPr>
          <w:rFonts w:ascii="Times New Roman"/>
          <w:b w:val="false"/>
          <w:i w:val="false"/>
          <w:color w:val="000000"/>
          <w:sz w:val="28"/>
        </w:rPr>
        <w:t>
      "КЕЛІСІЛДІ"</w:t>
      </w:r>
    </w:p>
    <w:bookmarkEnd w:id="8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bookmarkStart w:name="z112" w:id="90"/>
      <w:r>
        <w:rPr>
          <w:rFonts w:ascii="Times New Roman"/>
          <w:b w:val="false"/>
          <w:i w:val="false"/>
          <w:color w:val="000000"/>
          <w:sz w:val="28"/>
        </w:rPr>
        <w:t>
      "КЕЛІСІЛДІ"</w:t>
      </w:r>
    </w:p>
    <w:bookmarkEnd w:id="9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r>
              <w:br/>
            </w:r>
            <w:r>
              <w:rPr>
                <w:rFonts w:ascii="Times New Roman"/>
                <w:b w:val="false"/>
                <w:i w:val="false"/>
                <w:color w:val="000000"/>
                <w:sz w:val="20"/>
              </w:rPr>
              <w:t>№ 134-н/қ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6-қосымша</w:t>
            </w:r>
          </w:p>
        </w:tc>
      </w:tr>
    </w:tbl>
    <w:bookmarkStart w:name="z114" w:id="91"/>
    <w:p>
      <w:pPr>
        <w:spacing w:after="0"/>
        <w:ind w:left="0"/>
        <w:jc w:val="left"/>
      </w:pPr>
      <w:r>
        <w:rPr>
          <w:rFonts w:ascii="Times New Roman"/>
          <w:b/>
          <w:i w:val="false"/>
          <w:color w:val="000000"/>
        </w:rPr>
        <w:t xml:space="preserve"> АЗ ЗЕРТТЕЛГЕН АУМАҚТАР ШЕГІНДЕ ОРНАЛАСҚАН ЖЕР ҚОЙНАУЫ УЧАСКЕСІНДЕ КӨМІРСУТЕКТЕРДІ БАРЛАУҒА ЖӘНЕ ӨНДІРУГЕ АРНАЛҒАН ҮЛГІЛІК КЕЛІСІМШАРТ</w:t>
      </w:r>
    </w:p>
    <w:bookmarkEnd w:id="91"/>
    <w:bookmarkStart w:name="z115" w:id="92"/>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көмірсутектерін барлауға және өндіруге арналған келісімшарт (бұдан әрі – Келісімшарт) бұдан әрі бірлесіп Тараптар деп аталатын, құзыретті орган ретінде</w:t>
      </w:r>
    </w:p>
    <w:bookmarkEnd w:id="92"/>
    <w:bookmarkStart w:name="z116" w:id="93"/>
    <w:p>
      <w:pPr>
        <w:spacing w:after="0"/>
        <w:ind w:left="0"/>
        <w:jc w:val="both"/>
      </w:pPr>
      <w:r>
        <w:rPr>
          <w:rFonts w:ascii="Times New Roman"/>
          <w:b w:val="false"/>
          <w:i w:val="false"/>
          <w:color w:val="000000"/>
          <w:sz w:val="28"/>
        </w:rPr>
        <w:t xml:space="preserve">
      Қазақстан Республикасының атынан әрекет ететін </w:t>
      </w:r>
    </w:p>
    <w:bookmarkEnd w:id="93"/>
    <w:bookmarkStart w:name="z117" w:id="94"/>
    <w:p>
      <w:pPr>
        <w:spacing w:after="0"/>
        <w:ind w:left="0"/>
        <w:jc w:val="both"/>
      </w:pPr>
      <w:r>
        <w:rPr>
          <w:rFonts w:ascii="Times New Roman"/>
          <w:b w:val="false"/>
          <w:i w:val="false"/>
          <w:color w:val="000000"/>
          <w:sz w:val="28"/>
        </w:rPr>
        <w:t>
      ________________________________________________________________</w:t>
      </w:r>
    </w:p>
    <w:bookmarkEnd w:id="94"/>
    <w:bookmarkStart w:name="z118" w:id="95"/>
    <w:p>
      <w:pPr>
        <w:spacing w:after="0"/>
        <w:ind w:left="0"/>
        <w:jc w:val="both"/>
      </w:pPr>
      <w:r>
        <w:rPr>
          <w:rFonts w:ascii="Times New Roman"/>
          <w:b w:val="false"/>
          <w:i w:val="false"/>
          <w:color w:val="000000"/>
          <w:sz w:val="28"/>
        </w:rPr>
        <w:t>
                   (мемлекеттік органның атауы) және</w:t>
      </w:r>
    </w:p>
    <w:bookmarkEnd w:id="95"/>
    <w:bookmarkStart w:name="z119" w:id="96"/>
    <w:p>
      <w:pPr>
        <w:spacing w:after="0"/>
        <w:ind w:left="0"/>
        <w:jc w:val="both"/>
      </w:pPr>
      <w:r>
        <w:rPr>
          <w:rFonts w:ascii="Times New Roman"/>
          <w:b w:val="false"/>
          <w:i w:val="false"/>
          <w:color w:val="000000"/>
          <w:sz w:val="28"/>
        </w:rPr>
        <w:t>
      ________________________________________________________________</w:t>
      </w:r>
    </w:p>
    <w:bookmarkEnd w:id="96"/>
    <w:bookmarkStart w:name="z120" w:id="97"/>
    <w:p>
      <w:pPr>
        <w:spacing w:after="0"/>
        <w:ind w:left="0"/>
        <w:jc w:val="both"/>
      </w:pPr>
      <w:r>
        <w:rPr>
          <w:rFonts w:ascii="Times New Roman"/>
          <w:b w:val="false"/>
          <w:i w:val="false"/>
          <w:color w:val="000000"/>
          <w:sz w:val="28"/>
        </w:rPr>
        <w:t>
       (жеке тұлғаның тегі, аты, әкесінің аты немесе заңды тұлғаның атауы.</w:t>
      </w:r>
    </w:p>
    <w:bookmarkEnd w:id="97"/>
    <w:bookmarkStart w:name="z121" w:id="98"/>
    <w:p>
      <w:pPr>
        <w:spacing w:after="0"/>
        <w:ind w:left="0"/>
        <w:jc w:val="both"/>
      </w:pPr>
      <w:r>
        <w:rPr>
          <w:rFonts w:ascii="Times New Roman"/>
          <w:b w:val="false"/>
          <w:i w:val="false"/>
          <w:color w:val="000000"/>
          <w:sz w:val="28"/>
        </w:rPr>
        <w:t>
      Егер Келісімшарт бойынша жер қойнауын пайдаланушылар екі немесе одан көп тұлғалар болса, онда әр тұлғаның</w:t>
      </w:r>
    </w:p>
    <w:bookmarkEnd w:id="98"/>
    <w:bookmarkStart w:name="z122" w:id="99"/>
    <w:p>
      <w:pPr>
        <w:spacing w:after="0"/>
        <w:ind w:left="0"/>
        <w:jc w:val="both"/>
      </w:pPr>
      <w:r>
        <w:rPr>
          <w:rFonts w:ascii="Times New Roman"/>
          <w:b w:val="false"/>
          <w:i w:val="false"/>
          <w:color w:val="000000"/>
          <w:sz w:val="28"/>
        </w:rPr>
        <w:t>
      Тегі, аты, әкесінің аты (ол бар болған жағдайда) және осындай тұлғалардың әрқайсысына тиесілі жер қойнауын пайдалану құқығындағы үлесінің мөлшері көрсетіледі) (бұдан әрі – жер қойнауын пайдаланушы).</w:t>
      </w:r>
    </w:p>
    <w:bookmarkEnd w:id="99"/>
    <w:bookmarkStart w:name="z123" w:id="100"/>
    <w:p>
      <w:pPr>
        <w:spacing w:after="0"/>
        <w:ind w:left="0"/>
        <w:jc w:val="both"/>
      </w:pPr>
      <w:r>
        <w:rPr>
          <w:rFonts w:ascii="Times New Roman"/>
          <w:b w:val="false"/>
          <w:i w:val="false"/>
          <w:color w:val="000000"/>
          <w:sz w:val="28"/>
        </w:rPr>
        <w:t>
      Осы келісімшартқа Тараптар көмірсутектер бойынша жер қойнауын пайдалану құқығын беру бойынша аукционның ___________________________________________________________________нәтижелеріне сәйкес 20____ жылғы "____" ____________ қол қойды.</w:t>
      </w:r>
    </w:p>
    <w:bookmarkEnd w:id="100"/>
    <w:bookmarkStart w:name="z124" w:id="101"/>
    <w:p>
      <w:pPr>
        <w:spacing w:after="0"/>
        <w:ind w:left="0"/>
        <w:jc w:val="left"/>
      </w:pPr>
      <w:r>
        <w:rPr>
          <w:rFonts w:ascii="Times New Roman"/>
          <w:b/>
          <w:i w:val="false"/>
          <w:color w:val="000000"/>
        </w:rPr>
        <w:t xml:space="preserve"> Мазмұны</w:t>
      </w:r>
    </w:p>
    <w:bookmarkEnd w:id="101"/>
    <w:bookmarkStart w:name="z125" w:id="102"/>
    <w:p>
      <w:pPr>
        <w:spacing w:after="0"/>
        <w:ind w:left="0"/>
        <w:jc w:val="both"/>
      </w:pPr>
      <w:r>
        <w:rPr>
          <w:rFonts w:ascii="Times New Roman"/>
          <w:b w:val="false"/>
          <w:i w:val="false"/>
          <w:color w:val="000000"/>
          <w:sz w:val="28"/>
        </w:rPr>
        <w:t>
      Кіріспе</w:t>
      </w:r>
    </w:p>
    <w:bookmarkEnd w:id="102"/>
    <w:bookmarkStart w:name="z126" w:id="103"/>
    <w:p>
      <w:pPr>
        <w:spacing w:after="0"/>
        <w:ind w:left="0"/>
        <w:jc w:val="both"/>
      </w:pPr>
      <w:r>
        <w:rPr>
          <w:rFonts w:ascii="Times New Roman"/>
          <w:b w:val="false"/>
          <w:i w:val="false"/>
          <w:color w:val="000000"/>
          <w:sz w:val="28"/>
        </w:rPr>
        <w:t>
      1-тарау. Келісімшарттың мәні</w:t>
      </w:r>
    </w:p>
    <w:bookmarkEnd w:id="103"/>
    <w:bookmarkStart w:name="z127" w:id="104"/>
    <w:p>
      <w:pPr>
        <w:spacing w:after="0"/>
        <w:ind w:left="0"/>
        <w:jc w:val="both"/>
      </w:pPr>
      <w:r>
        <w:rPr>
          <w:rFonts w:ascii="Times New Roman"/>
          <w:b w:val="false"/>
          <w:i w:val="false"/>
          <w:color w:val="000000"/>
          <w:sz w:val="28"/>
        </w:rPr>
        <w:t>
      2-тарау. Келісімшарттың қолданылу мерзімі</w:t>
      </w:r>
    </w:p>
    <w:bookmarkEnd w:id="104"/>
    <w:bookmarkStart w:name="z128" w:id="105"/>
    <w:p>
      <w:pPr>
        <w:spacing w:after="0"/>
        <w:ind w:left="0"/>
        <w:jc w:val="both"/>
      </w:pPr>
      <w:r>
        <w:rPr>
          <w:rFonts w:ascii="Times New Roman"/>
          <w:b w:val="false"/>
          <w:i w:val="false"/>
          <w:color w:val="000000"/>
          <w:sz w:val="28"/>
        </w:rPr>
        <w:t>
      3-тарау. Жер қойнауы учаскесінің шекаралары</w:t>
      </w:r>
    </w:p>
    <w:bookmarkEnd w:id="105"/>
    <w:bookmarkStart w:name="z129" w:id="106"/>
    <w:p>
      <w:pPr>
        <w:spacing w:after="0"/>
        <w:ind w:left="0"/>
        <w:jc w:val="both"/>
      </w:pPr>
      <w:r>
        <w:rPr>
          <w:rFonts w:ascii="Times New Roman"/>
          <w:b w:val="false"/>
          <w:i w:val="false"/>
          <w:color w:val="000000"/>
          <w:sz w:val="28"/>
        </w:rPr>
        <w:t>
      4-тарау. Құзыретті органның құқықтары</w:t>
      </w:r>
    </w:p>
    <w:bookmarkEnd w:id="106"/>
    <w:bookmarkStart w:name="z130" w:id="107"/>
    <w:p>
      <w:pPr>
        <w:spacing w:after="0"/>
        <w:ind w:left="0"/>
        <w:jc w:val="both"/>
      </w:pPr>
      <w:r>
        <w:rPr>
          <w:rFonts w:ascii="Times New Roman"/>
          <w:b w:val="false"/>
          <w:i w:val="false"/>
          <w:color w:val="000000"/>
          <w:sz w:val="28"/>
        </w:rPr>
        <w:t>
      5-тарау. Құзыретті органның міндеттері</w:t>
      </w:r>
    </w:p>
    <w:bookmarkEnd w:id="107"/>
    <w:bookmarkStart w:name="z131" w:id="108"/>
    <w:p>
      <w:pPr>
        <w:spacing w:after="0"/>
        <w:ind w:left="0"/>
        <w:jc w:val="both"/>
      </w:pPr>
      <w:r>
        <w:rPr>
          <w:rFonts w:ascii="Times New Roman"/>
          <w:b w:val="false"/>
          <w:i w:val="false"/>
          <w:color w:val="000000"/>
          <w:sz w:val="28"/>
        </w:rPr>
        <w:t>
      6-тарау. Жер қойнауын пайдаланушының құқықтары</w:t>
      </w:r>
    </w:p>
    <w:bookmarkEnd w:id="108"/>
    <w:bookmarkStart w:name="z132" w:id="109"/>
    <w:p>
      <w:pPr>
        <w:spacing w:after="0"/>
        <w:ind w:left="0"/>
        <w:jc w:val="both"/>
      </w:pPr>
      <w:r>
        <w:rPr>
          <w:rFonts w:ascii="Times New Roman"/>
          <w:b w:val="false"/>
          <w:i w:val="false"/>
          <w:color w:val="000000"/>
          <w:sz w:val="28"/>
        </w:rPr>
        <w:t>
      7-тарау. Жер қойнауын пайдаланушының міндеттері</w:t>
      </w:r>
    </w:p>
    <w:bookmarkEnd w:id="109"/>
    <w:bookmarkStart w:name="z133" w:id="110"/>
    <w:p>
      <w:pPr>
        <w:spacing w:after="0"/>
        <w:ind w:left="0"/>
        <w:jc w:val="both"/>
      </w:pPr>
      <w:r>
        <w:rPr>
          <w:rFonts w:ascii="Times New Roman"/>
          <w:b w:val="false"/>
          <w:i w:val="false"/>
          <w:color w:val="000000"/>
          <w:sz w:val="28"/>
        </w:rPr>
        <w:t>
      8-тару. Жер қойнауын пайдалану жөніндегі операцияларды жүргізу шарттары</w:t>
      </w:r>
    </w:p>
    <w:bookmarkEnd w:id="110"/>
    <w:bookmarkStart w:name="z134" w:id="111"/>
    <w:p>
      <w:pPr>
        <w:spacing w:after="0"/>
        <w:ind w:left="0"/>
        <w:jc w:val="both"/>
      </w:pPr>
      <w:r>
        <w:rPr>
          <w:rFonts w:ascii="Times New Roman"/>
          <w:b w:val="false"/>
          <w:i w:val="false"/>
          <w:color w:val="000000"/>
          <w:sz w:val="28"/>
        </w:rPr>
        <w:t>
      1-параграф. Жалпы талаптар</w:t>
      </w:r>
    </w:p>
    <w:bookmarkEnd w:id="111"/>
    <w:bookmarkStart w:name="z135" w:id="112"/>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bookmarkEnd w:id="112"/>
    <w:bookmarkStart w:name="z136" w:id="113"/>
    <w:p>
      <w:pPr>
        <w:spacing w:after="0"/>
        <w:ind w:left="0"/>
        <w:jc w:val="both"/>
      </w:pPr>
      <w:r>
        <w:rPr>
          <w:rFonts w:ascii="Times New Roman"/>
          <w:b w:val="false"/>
          <w:i w:val="false"/>
          <w:color w:val="000000"/>
          <w:sz w:val="28"/>
        </w:rPr>
        <w:t>
      3-параграф. Салық салу</w:t>
      </w:r>
    </w:p>
    <w:bookmarkEnd w:id="113"/>
    <w:bookmarkStart w:name="z137" w:id="114"/>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bookmarkEnd w:id="114"/>
    <w:bookmarkStart w:name="z138" w:id="115"/>
    <w:p>
      <w:pPr>
        <w:spacing w:after="0"/>
        <w:ind w:left="0"/>
        <w:jc w:val="both"/>
      </w:pPr>
      <w:r>
        <w:rPr>
          <w:rFonts w:ascii="Times New Roman"/>
          <w:b w:val="false"/>
          <w:i w:val="false"/>
          <w:color w:val="000000"/>
          <w:sz w:val="28"/>
        </w:rPr>
        <w:t>
      5-параграф. Есепке алу және есептілік</w:t>
      </w:r>
    </w:p>
    <w:bookmarkEnd w:id="115"/>
    <w:bookmarkStart w:name="z139" w:id="116"/>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116"/>
    <w:bookmarkStart w:name="z140" w:id="117"/>
    <w:p>
      <w:pPr>
        <w:spacing w:after="0"/>
        <w:ind w:left="0"/>
        <w:jc w:val="both"/>
      </w:pPr>
      <w:r>
        <w:rPr>
          <w:rFonts w:ascii="Times New Roman"/>
          <w:b w:val="false"/>
          <w:i w:val="false"/>
          <w:color w:val="000000"/>
          <w:sz w:val="28"/>
        </w:rPr>
        <w:t>
      7-параграф. Мүлікке және ақпаратқа меншік құқығы</w:t>
      </w:r>
    </w:p>
    <w:bookmarkEnd w:id="117"/>
    <w:bookmarkStart w:name="z141" w:id="118"/>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bookmarkEnd w:id="118"/>
    <w:bookmarkStart w:name="z142" w:id="119"/>
    <w:p>
      <w:pPr>
        <w:spacing w:after="0"/>
        <w:ind w:left="0"/>
        <w:jc w:val="both"/>
      </w:pPr>
      <w:r>
        <w:rPr>
          <w:rFonts w:ascii="Times New Roman"/>
          <w:b w:val="false"/>
          <w:i w:val="false"/>
          <w:color w:val="000000"/>
          <w:sz w:val="28"/>
        </w:rPr>
        <w:t>
      9-тарау. Жер қойнауын пайдаланушының Келісімшарт талаптарын сақтауын бақылау</w:t>
      </w:r>
    </w:p>
    <w:bookmarkEnd w:id="119"/>
    <w:bookmarkStart w:name="z143" w:id="120"/>
    <w:p>
      <w:pPr>
        <w:spacing w:after="0"/>
        <w:ind w:left="0"/>
        <w:jc w:val="both"/>
      </w:pPr>
      <w:r>
        <w:rPr>
          <w:rFonts w:ascii="Times New Roman"/>
          <w:b w:val="false"/>
          <w:i w:val="false"/>
          <w:color w:val="000000"/>
          <w:sz w:val="28"/>
        </w:rPr>
        <w:t>
      10-тарау. Жер қойнауын пайдаланушының жауаптылығы</w:t>
      </w:r>
    </w:p>
    <w:bookmarkEnd w:id="120"/>
    <w:bookmarkStart w:name="z144" w:id="121"/>
    <w:p>
      <w:pPr>
        <w:spacing w:after="0"/>
        <w:ind w:left="0"/>
        <w:jc w:val="both"/>
      </w:pPr>
      <w:r>
        <w:rPr>
          <w:rFonts w:ascii="Times New Roman"/>
          <w:b w:val="false"/>
          <w:i w:val="false"/>
          <w:color w:val="000000"/>
          <w:sz w:val="28"/>
        </w:rPr>
        <w:t>
      11-тарау. Еңсерілмейтін күш</w:t>
      </w:r>
    </w:p>
    <w:bookmarkEnd w:id="121"/>
    <w:bookmarkStart w:name="z145" w:id="122"/>
    <w:p>
      <w:pPr>
        <w:spacing w:after="0"/>
        <w:ind w:left="0"/>
        <w:jc w:val="both"/>
      </w:pPr>
      <w:r>
        <w:rPr>
          <w:rFonts w:ascii="Times New Roman"/>
          <w:b w:val="false"/>
          <w:i w:val="false"/>
          <w:color w:val="000000"/>
          <w:sz w:val="28"/>
        </w:rPr>
        <w:t>
      12-тарау. Құпиялылық</w:t>
      </w:r>
    </w:p>
    <w:bookmarkEnd w:id="122"/>
    <w:bookmarkStart w:name="z146" w:id="123"/>
    <w:p>
      <w:pPr>
        <w:spacing w:after="0"/>
        <w:ind w:left="0"/>
        <w:jc w:val="both"/>
      </w:pPr>
      <w:r>
        <w:rPr>
          <w:rFonts w:ascii="Times New Roman"/>
          <w:b w:val="false"/>
          <w:i w:val="false"/>
          <w:color w:val="000000"/>
          <w:sz w:val="28"/>
        </w:rPr>
        <w:t>
      13-тарау. Дауларды шешу тәртібі</w:t>
      </w:r>
    </w:p>
    <w:bookmarkEnd w:id="123"/>
    <w:bookmarkStart w:name="z147" w:id="124"/>
    <w:p>
      <w:pPr>
        <w:spacing w:after="0"/>
        <w:ind w:left="0"/>
        <w:jc w:val="both"/>
      </w:pPr>
      <w:r>
        <w:rPr>
          <w:rFonts w:ascii="Times New Roman"/>
          <w:b w:val="false"/>
          <w:i w:val="false"/>
          <w:color w:val="000000"/>
          <w:sz w:val="28"/>
        </w:rPr>
        <w:t>
      14-тарау. Келісімшартты өзгерту және оның қолданысын тоқтату</w:t>
      </w:r>
    </w:p>
    <w:bookmarkEnd w:id="124"/>
    <w:bookmarkStart w:name="z148" w:id="125"/>
    <w:p>
      <w:pPr>
        <w:spacing w:after="0"/>
        <w:ind w:left="0"/>
        <w:jc w:val="both"/>
      </w:pPr>
      <w:r>
        <w:rPr>
          <w:rFonts w:ascii="Times New Roman"/>
          <w:b w:val="false"/>
          <w:i w:val="false"/>
          <w:color w:val="000000"/>
          <w:sz w:val="28"/>
        </w:rPr>
        <w:t>
      15-тарау. Қорытынды ережелер</w:t>
      </w:r>
    </w:p>
    <w:bookmarkEnd w:id="125"/>
    <w:bookmarkStart w:name="z149" w:id="126"/>
    <w:p>
      <w:pPr>
        <w:spacing w:after="0"/>
        <w:ind w:left="0"/>
        <w:jc w:val="both"/>
      </w:pPr>
      <w:r>
        <w:rPr>
          <w:rFonts w:ascii="Times New Roman"/>
          <w:b w:val="false"/>
          <w:i w:val="false"/>
          <w:color w:val="000000"/>
          <w:sz w:val="28"/>
        </w:rPr>
        <w:t xml:space="preserve">
      Келісімшартқа қосымшалар: </w:t>
      </w:r>
    </w:p>
    <w:bookmarkEnd w:id="126"/>
    <w:bookmarkStart w:name="z150" w:id="127"/>
    <w:p>
      <w:pPr>
        <w:spacing w:after="0"/>
        <w:ind w:left="0"/>
        <w:jc w:val="both"/>
      </w:pPr>
      <w:r>
        <w:rPr>
          <w:rFonts w:ascii="Times New Roman"/>
          <w:b w:val="false"/>
          <w:i w:val="false"/>
          <w:color w:val="000000"/>
          <w:sz w:val="28"/>
        </w:rPr>
        <w:t xml:space="preserve">
      1-қосымша – Жер қойнауы учаскесінің (учаскелерінің) кеңістіктік шекаралары; </w:t>
      </w:r>
    </w:p>
    <w:bookmarkEnd w:id="127"/>
    <w:bookmarkStart w:name="z151" w:id="128"/>
    <w:p>
      <w:pPr>
        <w:spacing w:after="0"/>
        <w:ind w:left="0"/>
        <w:jc w:val="both"/>
      </w:pPr>
      <w:r>
        <w:rPr>
          <w:rFonts w:ascii="Times New Roman"/>
          <w:b w:val="false"/>
          <w:i w:val="false"/>
          <w:color w:val="000000"/>
          <w:sz w:val="28"/>
        </w:rPr>
        <w:t>
      2-қосымша – Барлау кезеңінің алғашқы үш жылының жұмыс бағдарламасы;</w:t>
      </w:r>
    </w:p>
    <w:bookmarkEnd w:id="128"/>
    <w:bookmarkStart w:name="z152" w:id="129"/>
    <w:p>
      <w:pPr>
        <w:spacing w:after="0"/>
        <w:ind w:left="0"/>
        <w:jc w:val="both"/>
      </w:pPr>
      <w:r>
        <w:rPr>
          <w:rFonts w:ascii="Times New Roman"/>
          <w:b w:val="false"/>
          <w:i w:val="false"/>
          <w:color w:val="000000"/>
          <w:sz w:val="28"/>
        </w:rPr>
        <w:t>
      3-қосымша – Ұзарту кезеңіне жұмыстардың ең аз көлемі мен түрлері;</w:t>
      </w:r>
    </w:p>
    <w:bookmarkEnd w:id="129"/>
    <w:bookmarkStart w:name="z153" w:id="130"/>
    <w:p>
      <w:pPr>
        <w:spacing w:after="0"/>
        <w:ind w:left="0"/>
        <w:jc w:val="both"/>
      </w:pPr>
      <w:r>
        <w:rPr>
          <w:rFonts w:ascii="Times New Roman"/>
          <w:b w:val="false"/>
          <w:i w:val="false"/>
          <w:color w:val="000000"/>
          <w:sz w:val="28"/>
        </w:rPr>
        <w:t>
      4-қосымша – Жер қойнауын пайдаланушының қосымша міндеттемелері.</w:t>
      </w:r>
    </w:p>
    <w:bookmarkEnd w:id="130"/>
    <w:bookmarkStart w:name="z154" w:id="131"/>
    <w:p>
      <w:pPr>
        <w:spacing w:after="0"/>
        <w:ind w:left="0"/>
        <w:jc w:val="left"/>
      </w:pPr>
      <w:r>
        <w:rPr>
          <w:rFonts w:ascii="Times New Roman"/>
          <w:b/>
          <w:i w:val="false"/>
          <w:color w:val="000000"/>
        </w:rPr>
        <w:t xml:space="preserve"> Кіріспе</w:t>
      </w:r>
    </w:p>
    <w:bookmarkEnd w:id="131"/>
    <w:bookmarkStart w:name="z155" w:id="132"/>
    <w:p>
      <w:pPr>
        <w:spacing w:after="0"/>
        <w:ind w:left="0"/>
        <w:jc w:val="both"/>
      </w:pPr>
      <w:r>
        <w:rPr>
          <w:rFonts w:ascii="Times New Roman"/>
          <w:b w:val="false"/>
          <w:i w:val="false"/>
          <w:color w:val="000000"/>
          <w:sz w:val="28"/>
        </w:rPr>
        <w:t>
      Мыналарды:</w:t>
      </w:r>
    </w:p>
    <w:bookmarkEnd w:id="132"/>
    <w:bookmarkStart w:name="z156" w:id="133"/>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bookmarkEnd w:id="133"/>
    <w:bookmarkStart w:name="z157" w:id="134"/>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негіздерде, талаптарда және шегінде пайдалануға беретіндігін;</w:t>
      </w:r>
    </w:p>
    <w:bookmarkEnd w:id="134"/>
    <w:bookmarkStart w:name="z158" w:id="135"/>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bookmarkEnd w:id="135"/>
    <w:bookmarkStart w:name="z159" w:id="136"/>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bookmarkEnd w:id="136"/>
    <w:bookmarkStart w:name="z160" w:id="137"/>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bookmarkEnd w:id="137"/>
    <w:bookmarkStart w:name="z161" w:id="138"/>
    <w:p>
      <w:pPr>
        <w:spacing w:after="0"/>
        <w:ind w:left="0"/>
        <w:jc w:val="both"/>
      </w:pPr>
      <w:r>
        <w:rPr>
          <w:rFonts w:ascii="Times New Roman"/>
          <w:b w:val="false"/>
          <w:i w:val="false"/>
          <w:color w:val="000000"/>
          <w:sz w:val="28"/>
        </w:rPr>
        <w:t xml:space="preserve">
      6) Жер қойнауын пайдалануға арналған келісімшарт мазмұны, орындалуы және тоқтатылуы </w:t>
      </w:r>
      <w:r>
        <w:rPr>
          <w:rFonts w:ascii="Times New Roman"/>
          <w:b w:val="false"/>
          <w:i w:val="false"/>
          <w:color w:val="000000"/>
          <w:sz w:val="28"/>
        </w:rPr>
        <w:t>Кодексте</w:t>
      </w:r>
      <w:r>
        <w:rPr>
          <w:rFonts w:ascii="Times New Roman"/>
          <w:b w:val="false"/>
          <w:i w:val="false"/>
          <w:color w:val="000000"/>
          <w:sz w:val="28"/>
        </w:rPr>
        <w:t xml:space="preserve"> сәйкес айқындалатын шарт болып табылады;</w:t>
      </w:r>
    </w:p>
    <w:bookmarkEnd w:id="138"/>
    <w:bookmarkStart w:name="z162" w:id="139"/>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 Қазақстан Республикасы атынан құзыретті орган мен жер қойнауын пайдаланушы төмендегілер туралы уағдаласады:</w:t>
      </w:r>
    </w:p>
    <w:bookmarkEnd w:id="139"/>
    <w:bookmarkStart w:name="z163" w:id="140"/>
    <w:p>
      <w:pPr>
        <w:spacing w:after="0"/>
        <w:ind w:left="0"/>
        <w:jc w:val="left"/>
      </w:pPr>
      <w:r>
        <w:rPr>
          <w:rFonts w:ascii="Times New Roman"/>
          <w:b/>
          <w:i w:val="false"/>
          <w:color w:val="000000"/>
        </w:rPr>
        <w:t xml:space="preserve"> 1-тарау. Келісімшарттың мәні</w:t>
      </w:r>
    </w:p>
    <w:bookmarkEnd w:id="140"/>
    <w:bookmarkStart w:name="z164" w:id="141"/>
    <w:p>
      <w:pPr>
        <w:spacing w:after="0"/>
        <w:ind w:left="0"/>
        <w:jc w:val="both"/>
      </w:pPr>
      <w:r>
        <w:rPr>
          <w:rFonts w:ascii="Times New Roman"/>
          <w:b w:val="false"/>
          <w:i w:val="false"/>
          <w:color w:val="000000"/>
          <w:sz w:val="28"/>
        </w:rPr>
        <w:t xml:space="preserve">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пайдалануды жүзеге асыруға міндеттенеді.</w:t>
      </w:r>
    </w:p>
    <w:bookmarkEnd w:id="141"/>
    <w:bookmarkStart w:name="z165" w:id="142"/>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142"/>
    <w:bookmarkStart w:name="z166" w:id="143"/>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барлауды және өндіруді жүзеге асыруға құқылы.</w:t>
      </w:r>
    </w:p>
    <w:bookmarkEnd w:id="143"/>
    <w:bookmarkStart w:name="z167" w:id="144"/>
    <w:p>
      <w:pPr>
        <w:spacing w:after="0"/>
        <w:ind w:left="0"/>
        <w:jc w:val="left"/>
      </w:pPr>
      <w:r>
        <w:rPr>
          <w:rFonts w:ascii="Times New Roman"/>
          <w:b/>
          <w:i w:val="false"/>
          <w:color w:val="000000"/>
        </w:rPr>
        <w:t xml:space="preserve"> 2-тарау. Келісімшарттың қолданылу мерзімі</w:t>
      </w:r>
    </w:p>
    <w:bookmarkEnd w:id="144"/>
    <w:bookmarkStart w:name="z168" w:id="145"/>
    <w:p>
      <w:pPr>
        <w:spacing w:after="0"/>
        <w:ind w:left="0"/>
        <w:jc w:val="both"/>
      </w:pPr>
      <w:r>
        <w:rPr>
          <w:rFonts w:ascii="Times New Roman"/>
          <w:b w:val="false"/>
          <w:i w:val="false"/>
          <w:color w:val="000000"/>
          <w:sz w:val="28"/>
        </w:rPr>
        <w:t>
      4. Келісімшарттың 5-тармағында көрсетілген Келісімшарттың қолданылу мерзімі онда біртіндеп бекітілген барлау кезеңімен, дайындық кезеңімен (қажет болса) және өндіру кезеңімен айқындалады.</w:t>
      </w:r>
    </w:p>
    <w:bookmarkEnd w:id="145"/>
    <w:bookmarkStart w:name="z169" w:id="146"/>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146"/>
    <w:bookmarkStart w:name="z170" w:id="147"/>
    <w:p>
      <w:pPr>
        <w:spacing w:after="0"/>
        <w:ind w:left="0"/>
        <w:jc w:val="both"/>
      </w:pPr>
      <w:r>
        <w:rPr>
          <w:rFonts w:ascii="Times New Roman"/>
          <w:b w:val="false"/>
          <w:i w:val="false"/>
          <w:color w:val="000000"/>
          <w:sz w:val="28"/>
        </w:rPr>
        <w:t>
      Ескертпе: Келісімшарт жасасқан кезде үш жылды құрайтын барлау кезеңінің бастапқы ұзақтығы көрсетіледі.</w:t>
      </w:r>
    </w:p>
    <w:bookmarkEnd w:id="147"/>
    <w:bookmarkStart w:name="z171" w:id="148"/>
    <w:p>
      <w:pPr>
        <w:spacing w:after="0"/>
        <w:ind w:left="0"/>
        <w:jc w:val="both"/>
      </w:pPr>
      <w:r>
        <w:rPr>
          <w:rFonts w:ascii="Times New Roman"/>
          <w:b w:val="false"/>
          <w:i w:val="false"/>
          <w:color w:val="000000"/>
          <w:sz w:val="28"/>
        </w:rPr>
        <w:t>
      Кейінгі ұзартулар кезінде Келісімшарттың 5-тармағында, Келісімшарттың қолданылу мерзімінен басқа, ұзартылатын барлау кезеңінің, сондай-ақ Келісімшартта көрсетілген жер қойнауының әрбір учаскесі бойынша дайындық кезеңінің (бар болса) және өндіру кезеңінің ұзақтығы көрсетіледі.</w:t>
      </w:r>
    </w:p>
    <w:bookmarkEnd w:id="148"/>
    <w:bookmarkStart w:name="z172" w:id="149"/>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End w:id="149"/>
    <w:bookmarkStart w:name="z173" w:id="150"/>
    <w:p>
      <w:pPr>
        <w:spacing w:after="0"/>
        <w:ind w:left="0"/>
        <w:jc w:val="both"/>
      </w:pPr>
      <w:r>
        <w:rPr>
          <w:rFonts w:ascii="Times New Roman"/>
          <w:b w:val="false"/>
          <w:i w:val="false"/>
          <w:color w:val="000000"/>
          <w:sz w:val="28"/>
        </w:rPr>
        <w:t>
      6. Келісімшарттың 5-тармағында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қосымшаларды жасасуы арқылы мына жағдайларда ұзартылуы мүмкін:</w:t>
      </w:r>
    </w:p>
    <w:bookmarkEnd w:id="150"/>
    <w:bookmarkStart w:name="z174" w:id="151"/>
    <w:p>
      <w:pPr>
        <w:spacing w:after="0"/>
        <w:ind w:left="0"/>
        <w:jc w:val="both"/>
      </w:pPr>
      <w:r>
        <w:rPr>
          <w:rFonts w:ascii="Times New Roman"/>
          <w:b w:val="false"/>
          <w:i w:val="false"/>
          <w:color w:val="000000"/>
          <w:sz w:val="28"/>
        </w:rPr>
        <w:t>
      1) барлау кезеңі ұзартылғанда;</w:t>
      </w:r>
    </w:p>
    <w:bookmarkEnd w:id="151"/>
    <w:bookmarkStart w:name="z175" w:id="152"/>
    <w:p>
      <w:pPr>
        <w:spacing w:after="0"/>
        <w:ind w:left="0"/>
        <w:jc w:val="both"/>
      </w:pPr>
      <w:r>
        <w:rPr>
          <w:rFonts w:ascii="Times New Roman"/>
          <w:b w:val="false"/>
          <w:i w:val="false"/>
          <w:color w:val="000000"/>
          <w:sz w:val="28"/>
        </w:rPr>
        <w:t>
      2) дайындық кезеңі бекітілгенде;</w:t>
      </w:r>
    </w:p>
    <w:bookmarkEnd w:id="152"/>
    <w:bookmarkStart w:name="z176" w:id="153"/>
    <w:p>
      <w:pPr>
        <w:spacing w:after="0"/>
        <w:ind w:left="0"/>
        <w:jc w:val="both"/>
      </w:pPr>
      <w:r>
        <w:rPr>
          <w:rFonts w:ascii="Times New Roman"/>
          <w:b w:val="false"/>
          <w:i w:val="false"/>
          <w:color w:val="000000"/>
          <w:sz w:val="28"/>
        </w:rPr>
        <w:t>
      3) өндіру кезеңі бекітілгенде.</w:t>
      </w:r>
    </w:p>
    <w:bookmarkEnd w:id="153"/>
    <w:bookmarkStart w:name="z177" w:id="154"/>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жағдайларына дәлелдерді ұсынса, құзыретті орган келісімшарттың қолданыс мерзімін осындай жағдайлардың қолданыс мерзіміне ұзартады</w:t>
      </w:r>
    </w:p>
    <w:bookmarkEnd w:id="154"/>
    <w:bookmarkStart w:name="z178" w:id="155"/>
    <w:p>
      <w:pPr>
        <w:spacing w:after="0"/>
        <w:ind w:left="0"/>
        <w:jc w:val="both"/>
      </w:pPr>
      <w:r>
        <w:rPr>
          <w:rFonts w:ascii="Times New Roman"/>
          <w:b w:val="false"/>
          <w:i w:val="false"/>
          <w:color w:val="000000"/>
          <w:sz w:val="28"/>
        </w:rPr>
        <w:t>
      7. Егер көмірсутектерді барлауға және өндіруге арналған бір келісімшарттың шеңберінде аз зерттелген аумақтар шегінде орналасқан жер қойнауы учаскесінде бірнеше көмірсутек кен орындары ашылған болса, онда олардың әрқайсысы үшін келісімшартта жекелеген учаске және өндіру кезеңі бекітіледі.</w:t>
      </w:r>
    </w:p>
    <w:bookmarkEnd w:id="155"/>
    <w:bookmarkStart w:name="z179" w:id="156"/>
    <w:p>
      <w:pPr>
        <w:spacing w:after="0"/>
        <w:ind w:left="0"/>
        <w:jc w:val="both"/>
      </w:pPr>
      <w:r>
        <w:rPr>
          <w:rFonts w:ascii="Times New Roman"/>
          <w:b w:val="false"/>
          <w:i w:val="false"/>
          <w:color w:val="000000"/>
          <w:sz w:val="28"/>
        </w:rPr>
        <w:t>
      Бұл ретте жер қойнауының қандай да бір учаскесі бойынша өндіру кезеңі аяқталған жағдайда, жер қойнауын пайдалануға арналған келісімшарт өз қолданысын жер қойнауының қалған учаскелеріне қатысты ғана жалғастырады.</w:t>
      </w:r>
    </w:p>
    <w:bookmarkEnd w:id="156"/>
    <w:bookmarkStart w:name="z180" w:id="157"/>
    <w:p>
      <w:pPr>
        <w:spacing w:after="0"/>
        <w:ind w:left="0"/>
        <w:jc w:val="both"/>
      </w:pPr>
      <w:r>
        <w:rPr>
          <w:rFonts w:ascii="Times New Roman"/>
          <w:b w:val="false"/>
          <w:i w:val="false"/>
          <w:color w:val="000000"/>
          <w:sz w:val="28"/>
        </w:rPr>
        <w:t>
      8. Келісімшарттың 5-тармағында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157"/>
    <w:bookmarkStart w:name="z181" w:id="158"/>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bookmarkEnd w:id="158"/>
    <w:bookmarkStart w:name="z182" w:id="159"/>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bookmarkEnd w:id="159"/>
    <w:bookmarkStart w:name="z183" w:id="160"/>
    <w:p>
      <w:pPr>
        <w:spacing w:after="0"/>
        <w:ind w:left="0"/>
        <w:jc w:val="both"/>
      </w:pPr>
      <w:r>
        <w:rPr>
          <w:rFonts w:ascii="Times New Roman"/>
          <w:b w:val="false"/>
          <w:i w:val="false"/>
          <w:color w:val="000000"/>
          <w:sz w:val="28"/>
        </w:rPr>
        <w:t>
      9. Егер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160"/>
    <w:bookmarkStart w:name="z184" w:id="161"/>
    <w:p>
      <w:pPr>
        <w:spacing w:after="0"/>
        <w:ind w:left="0"/>
        <w:jc w:val="both"/>
      </w:pPr>
      <w:r>
        <w:rPr>
          <w:rFonts w:ascii="Times New Roman"/>
          <w:b w:val="false"/>
          <w:i w:val="false"/>
          <w:color w:val="000000"/>
          <w:sz w:val="28"/>
        </w:rPr>
        <w:t>
      10. Келісімшарт құзыретті органда тіркелген күннен бастап күшіне енеді.</w:t>
      </w:r>
    </w:p>
    <w:bookmarkEnd w:id="161"/>
    <w:bookmarkStart w:name="z185" w:id="162"/>
    <w:p>
      <w:pPr>
        <w:spacing w:after="0"/>
        <w:ind w:left="0"/>
        <w:jc w:val="both"/>
      </w:pPr>
      <w:r>
        <w:rPr>
          <w:rFonts w:ascii="Times New Roman"/>
          <w:b w:val="false"/>
          <w:i w:val="false"/>
          <w:color w:val="000000"/>
          <w:sz w:val="28"/>
        </w:rPr>
        <w:t>
      11. Ұзарту мерзімі, егер тараптар өзге мерзімді келіспесе, Келісімшарт тіркелген күннен бастап есептеледі.</w:t>
      </w:r>
    </w:p>
    <w:bookmarkEnd w:id="162"/>
    <w:bookmarkStart w:name="z186" w:id="163"/>
    <w:p>
      <w:pPr>
        <w:spacing w:after="0"/>
        <w:ind w:left="0"/>
        <w:jc w:val="left"/>
      </w:pPr>
      <w:r>
        <w:rPr>
          <w:rFonts w:ascii="Times New Roman"/>
          <w:b/>
          <w:i w:val="false"/>
          <w:color w:val="000000"/>
        </w:rPr>
        <w:t xml:space="preserve"> 3-тарау. Жер қойнауы учаскесінің шекаралары</w:t>
      </w:r>
    </w:p>
    <w:bookmarkEnd w:id="163"/>
    <w:bookmarkStart w:name="z187" w:id="164"/>
    <w:p>
      <w:pPr>
        <w:spacing w:after="0"/>
        <w:ind w:left="0"/>
        <w:jc w:val="both"/>
      </w:pPr>
      <w:r>
        <w:rPr>
          <w:rFonts w:ascii="Times New Roman"/>
          <w:b w:val="false"/>
          <w:i w:val="false"/>
          <w:color w:val="000000"/>
          <w:sz w:val="28"/>
        </w:rPr>
        <w:t>
      12. Жер қойнауын пайдаланушы Келісімшартқа сәйкес көмірсутектерді барлау немесе өндіру жөніндегі операцияларды жүргізуге құқылы болатын жер қойнауы учаскесінің кеңістікті шекаралары Келісімшарттың ажырамас бөлігі болып табылатын 1-қосымшада белгіленеді.</w:t>
      </w:r>
    </w:p>
    <w:bookmarkEnd w:id="164"/>
    <w:bookmarkStart w:name="z188" w:id="165"/>
    <w:p>
      <w:pPr>
        <w:spacing w:after="0"/>
        <w:ind w:left="0"/>
        <w:jc w:val="both"/>
      </w:pPr>
      <w:r>
        <w:rPr>
          <w:rFonts w:ascii="Times New Roman"/>
          <w:b w:val="false"/>
          <w:i w:val="false"/>
          <w:color w:val="000000"/>
          <w:sz w:val="28"/>
        </w:rPr>
        <w:t>
      Аталған қосымшаны дайындау мақсаттары үшін:</w:t>
      </w:r>
    </w:p>
    <w:bookmarkEnd w:id="165"/>
    <w:bookmarkStart w:name="z189" w:id="166"/>
    <w:p>
      <w:pPr>
        <w:spacing w:after="0"/>
        <w:ind w:left="0"/>
        <w:jc w:val="both"/>
      </w:pPr>
      <w:r>
        <w:rPr>
          <w:rFonts w:ascii="Times New Roman"/>
          <w:b w:val="false"/>
          <w:i w:val="false"/>
          <w:color w:val="000000"/>
          <w:sz w:val="28"/>
        </w:rPr>
        <w:t>
      1) көмірсутектерді барлауға және өндіруге арналған келісімшарт бойынша көмірсутектерді барлау немесе өндіру учаскесінің бастапқы кеңістікті шекаралары мемлекеттік жер қойнауы қорын басқару бағдаламасына сәйкес айқындалады;</w:t>
      </w:r>
    </w:p>
    <w:bookmarkEnd w:id="166"/>
    <w:bookmarkStart w:name="z190" w:id="167"/>
    <w:p>
      <w:pPr>
        <w:spacing w:after="0"/>
        <w:ind w:left="0"/>
        <w:jc w:val="both"/>
      </w:pPr>
      <w:r>
        <w:rPr>
          <w:rFonts w:ascii="Times New Roman"/>
          <w:b w:val="false"/>
          <w:i w:val="false"/>
          <w:color w:val="000000"/>
          <w:sz w:val="28"/>
        </w:rPr>
        <w:t xml:space="preserve">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табылған кенжатынды (кенжатындар жиынтығын) бағалау жөніндегі жұмыстарды көздейтін барлау жұмыстарының жобасына толықтыруға сәйкес айқындалады;</w:t>
      </w:r>
    </w:p>
    <w:bookmarkEnd w:id="167"/>
    <w:bookmarkStart w:name="z191" w:id="168"/>
    <w:p>
      <w:pPr>
        <w:spacing w:after="0"/>
        <w:ind w:left="0"/>
        <w:jc w:val="both"/>
      </w:pPr>
      <w:r>
        <w:rPr>
          <w:rFonts w:ascii="Times New Roman"/>
          <w:b w:val="false"/>
          <w:i w:val="false"/>
          <w:color w:val="000000"/>
          <w:sz w:val="28"/>
        </w:rPr>
        <w:t>
      3) табылған кенжатынды (кенжатындар жиынтығын) сынамалап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сынамалап пайдалану жобасымен айқындалады;</w:t>
      </w:r>
    </w:p>
    <w:bookmarkEnd w:id="168"/>
    <w:bookmarkStart w:name="z192" w:id="169"/>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(жоғарғы шекараларын қоспағанда) көмірсутектерді өндіру учаскесінің (учаскелерінің) кеңістікті шекаралары жер қойнауын пайдаланушы бекіткен және жер қойнауы мемлекеттік сараптамасының оң қорытындысын алған, геологиялық қорларды есептеу бойынша есеппен айқындалады;</w:t>
      </w:r>
    </w:p>
    <w:bookmarkEnd w:id="169"/>
    <w:bookmarkStart w:name="z193" w:id="170"/>
    <w:p>
      <w:pPr>
        <w:spacing w:after="0"/>
        <w:ind w:left="0"/>
        <w:jc w:val="both"/>
      </w:pPr>
      <w:r>
        <w:rPr>
          <w:rFonts w:ascii="Times New Roman"/>
          <w:b w:val="false"/>
          <w:i w:val="false"/>
          <w:color w:val="000000"/>
          <w:sz w:val="28"/>
        </w:rPr>
        <w:t xml:space="preserve">
      5) көмірсутектерді барлауға және өндіруге немесе өндіруге арналған келісімшарт бойынша жер қойнауының бастапқы учаскесін ұлғайту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болжанатын контурын белгілейтін тиісті базалық жобалау құжатына толықтыруға сәйкес айқындалады;</w:t>
      </w:r>
    </w:p>
    <w:bookmarkEnd w:id="170"/>
    <w:bookmarkStart w:name="z194" w:id="171"/>
    <w:p>
      <w:pPr>
        <w:spacing w:after="0"/>
        <w:ind w:left="0"/>
        <w:jc w:val="both"/>
      </w:pPr>
      <w:r>
        <w:rPr>
          <w:rFonts w:ascii="Times New Roman"/>
          <w:b w:val="false"/>
          <w:i w:val="false"/>
          <w:color w:val="000000"/>
          <w:sz w:val="28"/>
        </w:rPr>
        <w:t xml:space="preserve">
      6) көмірсутектерді барлауға және өндіруге немесе өндіруге арналған келісімшарт бойынша жер бетіндегі (жер қойнауы учаскесінің аумағындағы) тұйық контурларды (шекараларды) өзгертпей, жер қойнауы учаскесінің төменгі кеңістіктік шекарасын бес мың метрге дейін тереңдету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кен орнын игеру жобасымен (оған енгізілетін өзгерістер мен толықтырулар) сәйкес айқындалады;</w:t>
      </w:r>
    </w:p>
    <w:bookmarkEnd w:id="171"/>
    <w:bookmarkStart w:name="z195" w:id="172"/>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мемлекетке қайтару арқылы жер қойнауы учаскесі азайтылғаннан кейін жер қойнауын пайдаланушыда қалатын көмірсутектерді барлау немесе өндіру учаскесінің кеңістікті шекараларын жер қойнауын пайдаланушы айқындайды;</w:t>
      </w:r>
    </w:p>
    <w:bookmarkEnd w:id="172"/>
    <w:bookmarkStart w:name="z196" w:id="173"/>
    <w:p>
      <w:pPr>
        <w:spacing w:after="0"/>
        <w:ind w:left="0"/>
        <w:jc w:val="both"/>
      </w:pPr>
      <w:r>
        <w:rPr>
          <w:rFonts w:ascii="Times New Roman"/>
          <w:b w:val="false"/>
          <w:i w:val="false"/>
          <w:color w:val="000000"/>
          <w:sz w:val="28"/>
        </w:rPr>
        <w:t xml:space="preserve">
      8) барлау немесе өндіру учаскелерінің кеңістікті шекаралары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көмірсутектерді барлауға және өндіруге арналған келісімшарт бойынша жер қойнауының учаскесі бөлінген жағдайда (жер қойнауының негізгі және бөлінетін учаскесі):</w:t>
      </w:r>
    </w:p>
    <w:bookmarkEnd w:id="173"/>
    <w:bookmarkStart w:name="z197" w:id="174"/>
    <w:p>
      <w:pPr>
        <w:spacing w:after="0"/>
        <w:ind w:left="0"/>
        <w:jc w:val="both"/>
      </w:pPr>
      <w:r>
        <w:rPr>
          <w:rFonts w:ascii="Times New Roman"/>
          <w:b w:val="false"/>
          <w:i w:val="false"/>
          <w:color w:val="000000"/>
          <w:sz w:val="28"/>
        </w:rPr>
        <w:t xml:space="preserve">
      барлау учаскесінің бір бөлігі бөлінген кезде –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жер қойнауының негізгі және бөлінетін учаскесінде табылған тиісті кенжатынды (кенжатындар жиынтығын) бағалау бойынша жұмыстар жүргізуді көздейтін барлау жұмыстарының жобасына толықтыруға сәйкес;</w:t>
      </w:r>
    </w:p>
    <w:bookmarkEnd w:id="174"/>
    <w:bookmarkStart w:name="z198" w:id="175"/>
    <w:p>
      <w:pPr>
        <w:spacing w:after="0"/>
        <w:ind w:left="0"/>
        <w:jc w:val="both"/>
      </w:pPr>
      <w:r>
        <w:rPr>
          <w:rFonts w:ascii="Times New Roman"/>
          <w:b w:val="false"/>
          <w:i w:val="false"/>
          <w:color w:val="000000"/>
          <w:sz w:val="28"/>
        </w:rPr>
        <w:t>
      барлау учаскесі немесе өндіру учаскесі бөлінген кезде Келісімшартта көрсетілген, одан бөліну жүргізілетін тиісті жер қойнауының учаскелері бойынша деректер негізінде айқындалады.</w:t>
      </w:r>
    </w:p>
    <w:bookmarkEnd w:id="175"/>
    <w:bookmarkStart w:name="z199" w:id="176"/>
    <w:p>
      <w:pPr>
        <w:spacing w:after="0"/>
        <w:ind w:left="0"/>
        <w:jc w:val="both"/>
      </w:pPr>
      <w:r>
        <w:rPr>
          <w:rFonts w:ascii="Times New Roman"/>
          <w:b w:val="false"/>
          <w:i w:val="false"/>
          <w:color w:val="000000"/>
          <w:sz w:val="28"/>
        </w:rPr>
        <w:t>
      13. Кодекстің Ерекше бөлігінде белгіленген жағдайларда және тәртіппен көмірсутектерді барлауға және өндіруге арналған келісімшартта өзгерістер және толықтырулар енгізу арқылы бірнеше жер қойнауы учаскесі бекітіліп берілуі мүмкін.</w:t>
      </w:r>
    </w:p>
    <w:bookmarkEnd w:id="176"/>
    <w:bookmarkStart w:name="z200" w:id="177"/>
    <w:p>
      <w:pPr>
        <w:spacing w:after="0"/>
        <w:ind w:left="0"/>
        <w:jc w:val="both"/>
      </w:pPr>
      <w:r>
        <w:rPr>
          <w:rFonts w:ascii="Times New Roman"/>
          <w:b w:val="false"/>
          <w:i w:val="false"/>
          <w:color w:val="000000"/>
          <w:sz w:val="28"/>
        </w:rPr>
        <w:t xml:space="preserve">
      14. Жер қойнауы учаскесін түрлендіру Келісімшартқа қосымша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End w:id="177"/>
    <w:bookmarkStart w:name="z201" w:id="178"/>
    <w:p>
      <w:pPr>
        <w:spacing w:after="0"/>
        <w:ind w:left="0"/>
        <w:jc w:val="both"/>
      </w:pPr>
      <w:r>
        <w:rPr>
          <w:rFonts w:ascii="Times New Roman"/>
          <w:b w:val="false"/>
          <w:i w:val="false"/>
          <w:color w:val="000000"/>
          <w:sz w:val="28"/>
        </w:rPr>
        <w:t>
      15. Жер қойнауы учаскесін (егер Келісімшартта бірден артық жер қойнауы учаскесі бекітілсе) немесе оның бөлігін қайтару Кодексте белгіленген тәртіппен Келісімшартқа қосымша жасасу арқылы жүзеге асырылады.</w:t>
      </w:r>
    </w:p>
    <w:bookmarkEnd w:id="178"/>
    <w:bookmarkStart w:name="z202" w:id="179"/>
    <w:p>
      <w:pPr>
        <w:spacing w:after="0"/>
        <w:ind w:left="0"/>
        <w:jc w:val="left"/>
      </w:pPr>
      <w:r>
        <w:rPr>
          <w:rFonts w:ascii="Times New Roman"/>
          <w:b/>
          <w:i w:val="false"/>
          <w:color w:val="000000"/>
        </w:rPr>
        <w:t xml:space="preserve"> 4-тарау. Құзыретті органның құқықтары</w:t>
      </w:r>
    </w:p>
    <w:bookmarkEnd w:id="179"/>
    <w:bookmarkStart w:name="z203" w:id="180"/>
    <w:p>
      <w:pPr>
        <w:spacing w:after="0"/>
        <w:ind w:left="0"/>
        <w:jc w:val="both"/>
      </w:pPr>
      <w:r>
        <w:rPr>
          <w:rFonts w:ascii="Times New Roman"/>
          <w:b w:val="false"/>
          <w:i w:val="false"/>
          <w:color w:val="000000"/>
          <w:sz w:val="28"/>
        </w:rPr>
        <w:t>
      16. Құзыретті орган:</w:t>
      </w:r>
    </w:p>
    <w:bookmarkEnd w:id="180"/>
    <w:bookmarkStart w:name="z204" w:id="181"/>
    <w:p>
      <w:pPr>
        <w:spacing w:after="0"/>
        <w:ind w:left="0"/>
        <w:jc w:val="both"/>
      </w:pPr>
      <w:r>
        <w:rPr>
          <w:rFonts w:ascii="Times New Roman"/>
          <w:b w:val="false"/>
          <w:i w:val="false"/>
          <w:color w:val="000000"/>
          <w:sz w:val="28"/>
        </w:rPr>
        <w:t>
      1) Кодекстің 15-бөлімінің 3-параграфында көзделген жағдайларда және тәртіппен Келісімшарттың қолданысын мерзімнен бұрын тоқтатуға;</w:t>
      </w:r>
    </w:p>
    <w:bookmarkEnd w:id="181"/>
    <w:bookmarkStart w:name="z205" w:id="18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182"/>
    <w:bookmarkStart w:name="z206" w:id="183"/>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пайдалануға арналған келісімшарттар, оның ішінде өнімді бөлу туралы келісімдер шарттарының сақталуын бақылауды жүзеге асыру қағидаларына"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w:t>
      </w:r>
    </w:p>
    <w:bookmarkEnd w:id="183"/>
    <w:bookmarkStart w:name="z207" w:id="184"/>
    <w:p>
      <w:pPr>
        <w:spacing w:after="0"/>
        <w:ind w:left="0"/>
        <w:jc w:val="both"/>
      </w:pPr>
      <w:r>
        <w:rPr>
          <w:rFonts w:ascii="Times New Roman"/>
          <w:b w:val="false"/>
          <w:i w:val="false"/>
          <w:color w:val="000000"/>
          <w:sz w:val="28"/>
        </w:rPr>
        <w:t xml:space="preserve">
      4) Құзыретті орган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тәртіппен және жағдайларда Қазақстан Республикасының тиісті халықаралық шарттары жоқ мемлекетпен келісімге қол жеткізілгенге дейін шекара маңындағы жер қойнауы учаскесінде жер қойнауын пайдалану жөніндегі операцияларды тоқтата тұру туралы шешім қабылдауға құқылы.</w:t>
      </w:r>
    </w:p>
    <w:bookmarkEnd w:id="184"/>
    <w:bookmarkStart w:name="z208" w:id="185"/>
    <w:p>
      <w:pPr>
        <w:spacing w:after="0"/>
        <w:ind w:left="0"/>
        <w:jc w:val="left"/>
      </w:pPr>
      <w:r>
        <w:rPr>
          <w:rFonts w:ascii="Times New Roman"/>
          <w:b/>
          <w:i w:val="false"/>
          <w:color w:val="000000"/>
        </w:rPr>
        <w:t xml:space="preserve"> 5-тарау. Құзыретті органның міндеттері</w:t>
      </w:r>
    </w:p>
    <w:bookmarkEnd w:id="185"/>
    <w:bookmarkStart w:name="z209" w:id="186"/>
    <w:p>
      <w:pPr>
        <w:spacing w:after="0"/>
        <w:ind w:left="0"/>
        <w:jc w:val="both"/>
      </w:pPr>
      <w:r>
        <w:rPr>
          <w:rFonts w:ascii="Times New Roman"/>
          <w:b w:val="false"/>
          <w:i w:val="false"/>
          <w:color w:val="000000"/>
          <w:sz w:val="28"/>
        </w:rPr>
        <w:t>
      17. Жер қойнауын пайдаланушы Жер қойнауы және жер қойнауын пайдалану туралы Қазақстан Республикасының заңнамасында және Келісімшартта көзделген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186"/>
    <w:bookmarkStart w:name="z210" w:id="187"/>
    <w:p>
      <w:pPr>
        <w:spacing w:after="0"/>
        <w:ind w:left="0"/>
        <w:jc w:val="both"/>
      </w:pPr>
      <w:r>
        <w:rPr>
          <w:rFonts w:ascii="Times New Roman"/>
          <w:b w:val="false"/>
          <w:i w:val="false"/>
          <w:color w:val="000000"/>
          <w:sz w:val="28"/>
        </w:rPr>
        <w:t>
      1) барлау кезеңі ұзартылған, сондай-ақ дайындық кезеңі мен өндіру кезеңі бекітілген жағдайларда, Келісімшарттың қолданылу мерзімін ұзартуға;</w:t>
      </w:r>
    </w:p>
    <w:bookmarkEnd w:id="187"/>
    <w:bookmarkStart w:name="z211" w:id="188"/>
    <w:p>
      <w:pPr>
        <w:spacing w:after="0"/>
        <w:ind w:left="0"/>
        <w:jc w:val="both"/>
      </w:pPr>
      <w:r>
        <w:rPr>
          <w:rFonts w:ascii="Times New Roman"/>
          <w:b w:val="false"/>
          <w:i w:val="false"/>
          <w:color w:val="000000"/>
          <w:sz w:val="28"/>
        </w:rPr>
        <w:t>
      2) Келісімшартта өндіру учаскесін (учаскелерін) бекітуге;</w:t>
      </w:r>
    </w:p>
    <w:bookmarkEnd w:id="188"/>
    <w:bookmarkStart w:name="z212" w:id="189"/>
    <w:p>
      <w:pPr>
        <w:spacing w:after="0"/>
        <w:ind w:left="0"/>
        <w:jc w:val="both"/>
      </w:pPr>
      <w:r>
        <w:rPr>
          <w:rFonts w:ascii="Times New Roman"/>
          <w:b w:val="false"/>
          <w:i w:val="false"/>
          <w:color w:val="000000"/>
          <w:sz w:val="28"/>
        </w:rPr>
        <w:t>
      3) жер қойнауы учаскесін түрлендіруді жүзеге асыруға міндеттенеді.</w:t>
      </w:r>
    </w:p>
    <w:bookmarkEnd w:id="189"/>
    <w:bookmarkStart w:name="z213" w:id="190"/>
    <w:p>
      <w:pPr>
        <w:spacing w:after="0"/>
        <w:ind w:left="0"/>
        <w:jc w:val="left"/>
      </w:pPr>
      <w:r>
        <w:rPr>
          <w:rFonts w:ascii="Times New Roman"/>
          <w:b/>
          <w:i w:val="false"/>
          <w:color w:val="000000"/>
        </w:rPr>
        <w:t xml:space="preserve"> 6-тарау. Жер қойнауын пайдаланушының құқықтары</w:t>
      </w:r>
    </w:p>
    <w:bookmarkEnd w:id="190"/>
    <w:bookmarkStart w:name="z214" w:id="191"/>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 мыналарға:</w:t>
      </w:r>
    </w:p>
    <w:bookmarkEnd w:id="191"/>
    <w:bookmarkStart w:name="z215" w:id="192"/>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bookmarkEnd w:id="192"/>
    <w:bookmarkStart w:name="z216" w:id="193"/>
    <w:p>
      <w:pPr>
        <w:spacing w:after="0"/>
        <w:ind w:left="0"/>
        <w:jc w:val="both"/>
      </w:pPr>
      <w:r>
        <w:rPr>
          <w:rFonts w:ascii="Times New Roman"/>
          <w:b w:val="false"/>
          <w:i w:val="false"/>
          <w:color w:val="000000"/>
          <w:sz w:val="28"/>
        </w:rPr>
        <w:t xml:space="preserve">
      2) егер Кодексте немесе Келісімшартта басқасы көзделмесе, өз қалауынша өз қызметінің нәтижелерін, оның ішінде өндірілген көмірсутектерді пайдалануға; </w:t>
      </w:r>
    </w:p>
    <w:bookmarkEnd w:id="193"/>
    <w:bookmarkStart w:name="z217" w:id="194"/>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bookmarkEnd w:id="194"/>
    <w:bookmarkStart w:name="z218" w:id="195"/>
    <w:p>
      <w:pPr>
        <w:spacing w:after="0"/>
        <w:ind w:left="0"/>
        <w:jc w:val="both"/>
      </w:pPr>
      <w:r>
        <w:rPr>
          <w:rFonts w:ascii="Times New Roman"/>
          <w:b w:val="false"/>
          <w:i w:val="false"/>
          <w:color w:val="000000"/>
          <w:sz w:val="28"/>
        </w:rPr>
        <w:t>
      4) Келісімшарт бойынша операторды тағайындауға;</w:t>
      </w:r>
    </w:p>
    <w:bookmarkEnd w:id="195"/>
    <w:bookmarkStart w:name="z219" w:id="1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bookmarkEnd w:id="196"/>
    <w:bookmarkStart w:name="z220" w:id="197"/>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bookmarkEnd w:id="197"/>
    <w:bookmarkStart w:name="z221" w:id="198"/>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bookmarkEnd w:id="198"/>
    <w:bookmarkStart w:name="z222" w:id="199"/>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bookmarkEnd w:id="199"/>
    <w:bookmarkStart w:name="z223" w:id="200"/>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bookmarkEnd w:id="200"/>
    <w:bookmarkStart w:name="z224" w:id="201"/>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беруге өтініштер беруге;</w:t>
      </w:r>
    </w:p>
    <w:bookmarkEnd w:id="201"/>
    <w:bookmarkStart w:name="z225" w:id="202"/>
    <w:p>
      <w:pPr>
        <w:spacing w:after="0"/>
        <w:ind w:left="0"/>
        <w:jc w:val="both"/>
      </w:pPr>
      <w:r>
        <w:rPr>
          <w:rFonts w:ascii="Times New Roman"/>
          <w:b w:val="false"/>
          <w:i w:val="false"/>
          <w:color w:val="000000"/>
          <w:sz w:val="28"/>
        </w:rPr>
        <w:t>
      11) өндіру кезеңін ұзартуға арналған өтініштер беруге;</w:t>
      </w:r>
    </w:p>
    <w:bookmarkEnd w:id="202"/>
    <w:bookmarkStart w:name="z226" w:id="203"/>
    <w:p>
      <w:pPr>
        <w:spacing w:after="0"/>
        <w:ind w:left="0"/>
        <w:jc w:val="both"/>
      </w:pPr>
      <w:r>
        <w:rPr>
          <w:rFonts w:ascii="Times New Roman"/>
          <w:b w:val="false"/>
          <w:i w:val="false"/>
          <w:color w:val="000000"/>
          <w:sz w:val="28"/>
        </w:rPr>
        <w:t>
      12) жер қойнауы учаскесін түрлендіруге өтініштер беруге;</w:t>
      </w:r>
    </w:p>
    <w:bookmarkEnd w:id="203"/>
    <w:bookmarkStart w:name="z227" w:id="204"/>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bookmarkEnd w:id="204"/>
    <w:bookmarkStart w:name="z228" w:id="205"/>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bookmarkEnd w:id="205"/>
    <w:bookmarkStart w:name="z229" w:id="206"/>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 құқылы.</w:t>
      </w:r>
    </w:p>
    <w:bookmarkEnd w:id="206"/>
    <w:bookmarkStart w:name="z230" w:id="207"/>
    <w:p>
      <w:pPr>
        <w:spacing w:after="0"/>
        <w:ind w:left="0"/>
        <w:jc w:val="left"/>
      </w:pPr>
      <w:r>
        <w:rPr>
          <w:rFonts w:ascii="Times New Roman"/>
          <w:b/>
          <w:i w:val="false"/>
          <w:color w:val="000000"/>
        </w:rPr>
        <w:t xml:space="preserve"> 7-тарау. Жер қойнауын пайдаланушының міндеттері</w:t>
      </w:r>
    </w:p>
    <w:bookmarkEnd w:id="207"/>
    <w:bookmarkStart w:name="z231" w:id="208"/>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208"/>
    <w:bookmarkStart w:name="z232" w:id="209"/>
    <w:p>
      <w:pPr>
        <w:spacing w:after="0"/>
        <w:ind w:left="0"/>
        <w:jc w:val="both"/>
      </w:pPr>
      <w:r>
        <w:rPr>
          <w:rFonts w:ascii="Times New Roman"/>
          <w:b w:val="false"/>
          <w:i w:val="false"/>
          <w:color w:val="000000"/>
          <w:sz w:val="28"/>
        </w:rPr>
        <w:t>
      20. Жер қойнауын пайдаланушы Келісімшарт тіркелген күннен бастап бір жыл ішінде барлау жұмыстарының жобасын жасайды.</w:t>
      </w:r>
    </w:p>
    <w:bookmarkEnd w:id="209"/>
    <w:bookmarkStart w:name="z233" w:id="210"/>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bookmarkEnd w:id="210"/>
    <w:bookmarkStart w:name="z234" w:id="211"/>
    <w:p>
      <w:pPr>
        <w:spacing w:after="0"/>
        <w:ind w:left="0"/>
        <w:jc w:val="both"/>
      </w:pPr>
      <w:r>
        <w:rPr>
          <w:rFonts w:ascii="Times New Roman"/>
          <w:b w:val="false"/>
          <w:i w:val="false"/>
          <w:color w:val="000000"/>
          <w:sz w:val="28"/>
        </w:rPr>
        <w:t>
      21. Жер қойнауын пайдаланушы Келісімшартқа 2-қосымшаға сәйкес жұмыстарды орындау түрлері, көлемі мен мерзімдерін қамтитын барлау кезеңінің алғашқы үш жылының жұмыстар бағдарламасын орындауға міндетті.</w:t>
      </w:r>
    </w:p>
    <w:bookmarkEnd w:id="211"/>
    <w:bookmarkStart w:name="z235" w:id="212"/>
    <w:p>
      <w:pPr>
        <w:spacing w:after="0"/>
        <w:ind w:left="0"/>
        <w:jc w:val="both"/>
      </w:pPr>
      <w:r>
        <w:rPr>
          <w:rFonts w:ascii="Times New Roman"/>
          <w:b w:val="false"/>
          <w:i w:val="false"/>
          <w:color w:val="000000"/>
          <w:sz w:val="28"/>
        </w:rPr>
        <w:t>
      22. Келісімшарттың 5-тармағында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212"/>
    <w:bookmarkStart w:name="z236" w:id="213"/>
    <w:p>
      <w:pPr>
        <w:spacing w:after="0"/>
        <w:ind w:left="0"/>
        <w:jc w:val="both"/>
      </w:pPr>
      <w:r>
        <w:rPr>
          <w:rFonts w:ascii="Times New Roman"/>
          <w:b w:val="false"/>
          <w:i w:val="false"/>
          <w:color w:val="000000"/>
          <w:sz w:val="28"/>
        </w:rPr>
        <w:t>
      23.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213"/>
    <w:bookmarkStart w:name="z237" w:id="214"/>
    <w:p>
      <w:pPr>
        <w:spacing w:after="0"/>
        <w:ind w:left="0"/>
        <w:jc w:val="both"/>
      </w:pPr>
      <w:r>
        <w:rPr>
          <w:rFonts w:ascii="Times New Roman"/>
          <w:b w:val="false"/>
          <w:i w:val="false"/>
          <w:color w:val="000000"/>
          <w:sz w:val="28"/>
        </w:rPr>
        <w:t xml:space="preserve">
      24. Жер қойнауын пайдаланушы барлаудың бастапқы мерзімін Кодекстің 117-бабының </w:t>
      </w:r>
      <w:r>
        <w:rPr>
          <w:rFonts w:ascii="Times New Roman"/>
          <w:b w:val="false"/>
          <w:i w:val="false"/>
          <w:color w:val="000000"/>
          <w:sz w:val="28"/>
        </w:rPr>
        <w:t>6-1-тармағына</w:t>
      </w:r>
      <w:r>
        <w:rPr>
          <w:rFonts w:ascii="Times New Roman"/>
          <w:b w:val="false"/>
          <w:i w:val="false"/>
          <w:color w:val="000000"/>
          <w:sz w:val="28"/>
        </w:rPr>
        <w:t xml:space="preserve"> сәйкес ұзарту кезінде 3-қосымшаға сәйкес жұмыстарды орындау түрлері, көлемі мен мерзімдерін қамтитын ұзартылатын кезеңге жұмыстардың ең аз көлемдері мен түрлерін орындауға міндетті.</w:t>
      </w:r>
    </w:p>
    <w:bookmarkEnd w:id="214"/>
    <w:bookmarkStart w:name="z238" w:id="215"/>
    <w:p>
      <w:pPr>
        <w:spacing w:after="0"/>
        <w:ind w:left="0"/>
        <w:jc w:val="both"/>
      </w:pPr>
      <w:r>
        <w:rPr>
          <w:rFonts w:ascii="Times New Roman"/>
          <w:b w:val="false"/>
          <w:i w:val="false"/>
          <w:color w:val="000000"/>
          <w:sz w:val="28"/>
        </w:rPr>
        <w:t>
      25. Кодекстің 117-бабының 3-2-тармағына сәйкес барлау кезеңі ұзартылған жағдайда жер қойнауын пайдаланушы:</w:t>
      </w:r>
    </w:p>
    <w:bookmarkEnd w:id="215"/>
    <w:bookmarkStart w:name="z239" w:id="216"/>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2-қосымшаға сәйкес барлау кезеңін ұзарту жағдайындағы жұмыс бағдарламасын орындауға ғана пайдалануға;</w:t>
      </w:r>
    </w:p>
    <w:bookmarkEnd w:id="216"/>
    <w:bookmarkStart w:name="z240" w:id="217"/>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2-қосымшаға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bookmarkEnd w:id="217"/>
    <w:bookmarkStart w:name="z241" w:id="218"/>
    <w:p>
      <w:pPr>
        <w:spacing w:after="0"/>
        <w:ind w:left="0"/>
        <w:jc w:val="both"/>
      </w:pPr>
      <w:r>
        <w:rPr>
          <w:rFonts w:ascii="Times New Roman"/>
          <w:b w:val="false"/>
          <w:i w:val="false"/>
          <w:color w:val="000000"/>
          <w:sz w:val="28"/>
        </w:rPr>
        <w:t>
      26. Жер қойнауын пайдаланушы осы Келісімшартқа 3-қосымшаға сәйкес барлау кезеңінің алғашқы үш жыл үшін көзделген жұмыстар бағдарламасы толық көлемде орындалғанға дейін ұңғыманы бұрғылауды жүзеге асырмауға міндеттенеді.</w:t>
      </w:r>
    </w:p>
    <w:bookmarkEnd w:id="218"/>
    <w:bookmarkStart w:name="z242" w:id="219"/>
    <w:p>
      <w:pPr>
        <w:spacing w:after="0"/>
        <w:ind w:left="0"/>
        <w:jc w:val="both"/>
      </w:pPr>
      <w:r>
        <w:rPr>
          <w:rFonts w:ascii="Times New Roman"/>
          <w:b w:val="false"/>
          <w:i w:val="false"/>
          <w:color w:val="000000"/>
          <w:sz w:val="28"/>
        </w:rPr>
        <w:t xml:space="preserve">
      27. Барлаудың бастапқы кезеңі аяқталғаннан кейін жер қойнауын пайдаланушы жер қойнауын зерттеу жөніндегі уәкілетті органға Кодекстің </w:t>
      </w:r>
      <w:r>
        <w:rPr>
          <w:rFonts w:ascii="Times New Roman"/>
          <w:b w:val="false"/>
          <w:i w:val="false"/>
          <w:color w:val="000000"/>
          <w:sz w:val="28"/>
        </w:rPr>
        <w:t>132-бабына</w:t>
      </w:r>
      <w:r>
        <w:rPr>
          <w:rFonts w:ascii="Times New Roman"/>
          <w:b w:val="false"/>
          <w:i w:val="false"/>
          <w:color w:val="000000"/>
          <w:sz w:val="28"/>
        </w:rPr>
        <w:t xml:space="preserve"> сәйкес геологиялық барлау жұмыстарының нәтижелері туралы есеп беруге міндеттенеді.</w:t>
      </w:r>
    </w:p>
    <w:bookmarkEnd w:id="219"/>
    <w:bookmarkStart w:name="z243" w:id="220"/>
    <w:p>
      <w:pPr>
        <w:spacing w:after="0"/>
        <w:ind w:left="0"/>
        <w:jc w:val="both"/>
      </w:pPr>
      <w:r>
        <w:rPr>
          <w:rFonts w:ascii="Times New Roman"/>
          <w:b w:val="false"/>
          <w:i w:val="false"/>
          <w:color w:val="000000"/>
          <w:sz w:val="28"/>
        </w:rPr>
        <w:t>
      28. Өндіру кезеңі ішінде, екінші жылдан бастап жер қойнауын пайдаланушы жыл сайын:</w:t>
      </w:r>
    </w:p>
    <w:bookmarkEnd w:id="220"/>
    <w:bookmarkStart w:name="z244" w:id="221"/>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bookmarkEnd w:id="221"/>
    <w:bookmarkStart w:name="z245" w:id="222"/>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қағидаларына" (Нормативтік құқықтық актілерді мемлекеттік тіркеу тізілімінде № 17096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bookmarkEnd w:id="222"/>
    <w:bookmarkStart w:name="z246" w:id="223"/>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30-тармағымен көзделген соманың пайдаланбаған қалдығы мөлшерінде жүзеге асырылады.</w:t>
      </w:r>
    </w:p>
    <w:bookmarkEnd w:id="223"/>
    <w:bookmarkStart w:name="z247" w:id="224"/>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bookmarkEnd w:id="224"/>
    <w:bookmarkStart w:name="z248" w:id="225"/>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bookmarkEnd w:id="225"/>
    <w:bookmarkStart w:name="z249" w:id="226"/>
    <w:p>
      <w:pPr>
        <w:spacing w:after="0"/>
        <w:ind w:left="0"/>
        <w:jc w:val="both"/>
      </w:pPr>
      <w:r>
        <w:rPr>
          <w:rFonts w:ascii="Times New Roman"/>
          <w:b w:val="false"/>
          <w:i w:val="false"/>
          <w:color w:val="000000"/>
          <w:sz w:val="28"/>
        </w:rPr>
        <w:t xml:space="preserve">
      29.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226"/>
    <w:bookmarkStart w:name="z250" w:id="227"/>
    <w:p>
      <w:pPr>
        <w:spacing w:after="0"/>
        <w:ind w:left="0"/>
        <w:jc w:val="both"/>
      </w:pPr>
      <w:r>
        <w:rPr>
          <w:rFonts w:ascii="Times New Roman"/>
          <w:b w:val="false"/>
          <w:i w:val="false"/>
          <w:color w:val="000000"/>
          <w:sz w:val="28"/>
        </w:rPr>
        <w:t xml:space="preserve">
      30.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22-тармағының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Қазақстан Республикасының Салық кодексінің </w:t>
      </w:r>
      <w:r>
        <w:rPr>
          <w:rFonts w:ascii="Times New Roman"/>
          <w:b w:val="false"/>
          <w:i w:val="false"/>
          <w:color w:val="000000"/>
          <w:sz w:val="28"/>
        </w:rPr>
        <w:t>757-бабына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bookmarkEnd w:id="227"/>
    <w:bookmarkStart w:name="z251" w:id="228"/>
    <w:p>
      <w:pPr>
        <w:spacing w:after="0"/>
        <w:ind w:left="0"/>
        <w:jc w:val="both"/>
      </w:pPr>
      <w:r>
        <w:rPr>
          <w:rFonts w:ascii="Times New Roman"/>
          <w:b w:val="false"/>
          <w:i w:val="false"/>
          <w:color w:val="000000"/>
          <w:sz w:val="28"/>
        </w:rPr>
        <w:t>
      Ескертпе: Кодекстің 153-1-бабына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bookmarkEnd w:id="228"/>
    <w:bookmarkStart w:name="z252" w:id="229"/>
    <w:p>
      <w:pPr>
        <w:spacing w:after="0"/>
        <w:ind w:left="0"/>
        <w:jc w:val="both"/>
      </w:pPr>
      <w:r>
        <w:rPr>
          <w:rFonts w:ascii="Times New Roman"/>
          <w:b w:val="false"/>
          <w:i w:val="false"/>
          <w:color w:val="000000"/>
          <w:sz w:val="28"/>
        </w:rPr>
        <w:t xml:space="preserve">
      31.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егер ол тартылған жағдайда, ақылы көрсетілетін қызметтерін жоспарлы сатып алуы туралы ақпаратты ұсынуға міндетті.</w:t>
      </w:r>
    </w:p>
    <w:bookmarkEnd w:id="229"/>
    <w:bookmarkStart w:name="z253" w:id="230"/>
    <w:p>
      <w:pPr>
        <w:spacing w:after="0"/>
        <w:ind w:left="0"/>
        <w:jc w:val="both"/>
      </w:pPr>
      <w:r>
        <w:rPr>
          <w:rFonts w:ascii="Times New Roman"/>
          <w:b w:val="false"/>
          <w:i w:val="false"/>
          <w:color w:val="000000"/>
          <w:sz w:val="28"/>
        </w:rPr>
        <w:t>
      32. Жер қойнауын пайдаланушы Келісімшарттың 78-тармағында көзделген есептерді ұсынуға міндетті.</w:t>
      </w:r>
    </w:p>
    <w:bookmarkEnd w:id="230"/>
    <w:bookmarkStart w:name="z254" w:id="231"/>
    <w:p>
      <w:pPr>
        <w:spacing w:after="0"/>
        <w:ind w:left="0"/>
        <w:jc w:val="both"/>
      </w:pPr>
      <w:r>
        <w:rPr>
          <w:rFonts w:ascii="Times New Roman"/>
          <w:b w:val="false"/>
          <w:i w:val="false"/>
          <w:color w:val="000000"/>
          <w:sz w:val="28"/>
        </w:rPr>
        <w:t>
      33.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231"/>
    <w:bookmarkStart w:name="z255" w:id="232"/>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bookmarkEnd w:id="232"/>
    <w:bookmarkStart w:name="z256" w:id="233"/>
    <w:p>
      <w:pPr>
        <w:spacing w:after="0"/>
        <w:ind w:left="0"/>
        <w:jc w:val="both"/>
      </w:pPr>
      <w:r>
        <w:rPr>
          <w:rFonts w:ascii="Times New Roman"/>
          <w:b w:val="false"/>
          <w:i w:val="false"/>
          <w:color w:val="000000"/>
          <w:sz w:val="28"/>
        </w:rPr>
        <w:t>
      34.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233"/>
    <w:bookmarkStart w:name="z257" w:id="234"/>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234"/>
    <w:bookmarkStart w:name="z258" w:id="235"/>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әділ тарифтерді айқындауды қамтамасыз етеді.</w:t>
      </w:r>
    </w:p>
    <w:bookmarkEnd w:id="235"/>
    <w:bookmarkStart w:name="z259" w:id="236"/>
    <w:p>
      <w:pPr>
        <w:spacing w:after="0"/>
        <w:ind w:left="0"/>
        <w:jc w:val="both"/>
      </w:pPr>
      <w:r>
        <w:rPr>
          <w:rFonts w:ascii="Times New Roman"/>
          <w:b w:val="false"/>
          <w:i w:val="false"/>
          <w:color w:val="000000"/>
          <w:sz w:val="28"/>
        </w:rPr>
        <w:t xml:space="preserve">
      35. Жер қойнауын пайдалану жөніндегі операцияларды жүргізу үшін сатып алынатын тауарлардағы,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тауарлар, жұмыстар мен көрсетілетін қызметтер тізбесіне" енгізілген тауарлар,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236"/>
    <w:bookmarkStart w:name="z260" w:id="237"/>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bookmarkEnd w:id="237"/>
    <w:bookmarkStart w:name="z261" w:id="238"/>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bookmarkEnd w:id="238"/>
    <w:bookmarkStart w:name="z262" w:id="239"/>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есептеуінің бірыңғай әдістемесіне" сәйкес жүзеге асырылады.</w:t>
      </w:r>
    </w:p>
    <w:bookmarkEnd w:id="239"/>
    <w:bookmarkStart w:name="z263" w:id="240"/>
    <w:p>
      <w:pPr>
        <w:spacing w:after="0"/>
        <w:ind w:left="0"/>
        <w:jc w:val="both"/>
      </w:pPr>
      <w:r>
        <w:rPr>
          <w:rFonts w:ascii="Times New Roman"/>
          <w:b w:val="false"/>
          <w:i w:val="false"/>
          <w:color w:val="000000"/>
          <w:sz w:val="28"/>
        </w:rPr>
        <w:t>
      36.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240"/>
    <w:bookmarkStart w:name="z264" w:id="241"/>
    <w:p>
      <w:pPr>
        <w:spacing w:after="0"/>
        <w:ind w:left="0"/>
        <w:jc w:val="both"/>
      </w:pPr>
      <w:r>
        <w:rPr>
          <w:rFonts w:ascii="Times New Roman"/>
          <w:b w:val="false"/>
          <w:i w:val="false"/>
          <w:color w:val="000000"/>
          <w:sz w:val="28"/>
        </w:rPr>
        <w:t>
      37.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241"/>
    <w:bookmarkStart w:name="z265" w:id="242"/>
    <w:p>
      <w:pPr>
        <w:spacing w:after="0"/>
        <w:ind w:left="0"/>
        <w:jc w:val="both"/>
      </w:pPr>
      <w:r>
        <w:rPr>
          <w:rFonts w:ascii="Times New Roman"/>
          <w:b w:val="false"/>
          <w:i w:val="false"/>
          <w:color w:val="000000"/>
          <w:sz w:val="28"/>
        </w:rPr>
        <w:t>
      38. Әрбір жаңа кенжатынды (кенжатындар жиынтығын) ашқан кезде жер қойнауын пайдаланушы осындай ашылу болған күннен бастап бір айдың ішінде жер қойнауын зерттеу жөніндегі уәкілетті органға табуды растау туралы өтініш жібереді.</w:t>
      </w:r>
    </w:p>
    <w:bookmarkEnd w:id="242"/>
    <w:bookmarkStart w:name="z266" w:id="243"/>
    <w:p>
      <w:pPr>
        <w:spacing w:after="0"/>
        <w:ind w:left="0"/>
        <w:jc w:val="both"/>
      </w:pPr>
      <w:r>
        <w:rPr>
          <w:rFonts w:ascii="Times New Roman"/>
          <w:b w:val="false"/>
          <w:i w:val="false"/>
          <w:color w:val="000000"/>
          <w:sz w:val="28"/>
        </w:rPr>
        <w:t>
      39. Жер қойнауын пайдаланушы жер қойнауын зерттеу жөніндегі уәкілетті орган табуды растаған күннен бастап бір айдың ішінде бұл туралы құзыретті органды жазбаша түрде хабардар етуге және бағалау бойынша жұмыстарды жүргізуді көздейтін барлау жұмыстары жобасына қосымшаны әзірлеуді бастауға міндетті.</w:t>
      </w:r>
    </w:p>
    <w:bookmarkEnd w:id="243"/>
    <w:bookmarkStart w:name="z267" w:id="244"/>
    <w:p>
      <w:pPr>
        <w:spacing w:after="0"/>
        <w:ind w:left="0"/>
        <w:jc w:val="both"/>
      </w:pPr>
      <w:r>
        <w:rPr>
          <w:rFonts w:ascii="Times New Roman"/>
          <w:b w:val="false"/>
          <w:i w:val="false"/>
          <w:color w:val="000000"/>
          <w:sz w:val="28"/>
        </w:rPr>
        <w:t>
      40. Жер қойнауын пайдаланушы жер қойнауы учаскесінің аумағындағы бұдан бұрын бұрғыланған барлық ұңғымаларды теңгерімге қабылдауға, олар бойынша мониторинг жүргізуге міндетті.</w:t>
      </w:r>
    </w:p>
    <w:bookmarkEnd w:id="244"/>
    <w:bookmarkStart w:name="z268" w:id="245"/>
    <w:p>
      <w:pPr>
        <w:spacing w:after="0"/>
        <w:ind w:left="0"/>
        <w:jc w:val="both"/>
      </w:pPr>
      <w:r>
        <w:rPr>
          <w:rFonts w:ascii="Times New Roman"/>
          <w:b w:val="false"/>
          <w:i w:val="false"/>
          <w:color w:val="000000"/>
          <w:sz w:val="28"/>
        </w:rPr>
        <w:t xml:space="preserve">
      41.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"Көмірсутектерді барлау мен өндіруді жүргізу кезіндегі консервациялау және жою қағидаларында" (Нормативтік құқықтық актілерді мемлекеттік тіркеу тізілімінде № 17094 болып тіркелген) және Келісімшарттың 8-тараудың 4-параграфында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245"/>
    <w:bookmarkStart w:name="z269" w:id="246"/>
    <w:p>
      <w:pPr>
        <w:spacing w:after="0"/>
        <w:ind w:left="0"/>
        <w:jc w:val="both"/>
      </w:pPr>
      <w:r>
        <w:rPr>
          <w:rFonts w:ascii="Times New Roman"/>
          <w:b w:val="false"/>
          <w:i w:val="false"/>
          <w:color w:val="000000"/>
          <w:sz w:val="28"/>
        </w:rPr>
        <w:t>
      42.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246"/>
    <w:bookmarkStart w:name="z270" w:id="247"/>
    <w:p>
      <w:pPr>
        <w:spacing w:after="0"/>
        <w:ind w:left="0"/>
        <w:jc w:val="both"/>
      </w:pPr>
      <w:r>
        <w:rPr>
          <w:rFonts w:ascii="Times New Roman"/>
          <w:b w:val="false"/>
          <w:i w:val="false"/>
          <w:color w:val="000000"/>
          <w:sz w:val="28"/>
        </w:rPr>
        <w:t>
      43. Егер жер қойнауын пайдаланушы ұсынған қамтамасыз ету онымен байланысты болмайтын себептермен Кодекстің талаптарына сәйкес келмей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247"/>
    <w:bookmarkStart w:name="z271" w:id="248"/>
    <w:p>
      <w:pPr>
        <w:spacing w:after="0"/>
        <w:ind w:left="0"/>
        <w:jc w:val="both"/>
      </w:pPr>
      <w:r>
        <w:rPr>
          <w:rFonts w:ascii="Times New Roman"/>
          <w:b w:val="false"/>
          <w:i w:val="false"/>
          <w:color w:val="000000"/>
          <w:sz w:val="28"/>
        </w:rPr>
        <w:t>
      44.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248"/>
    <w:bookmarkStart w:name="z272" w:id="249"/>
    <w:p>
      <w:pPr>
        <w:spacing w:after="0"/>
        <w:ind w:left="0"/>
        <w:jc w:val="both"/>
      </w:pPr>
      <w:r>
        <w:rPr>
          <w:rFonts w:ascii="Times New Roman"/>
          <w:b w:val="false"/>
          <w:i w:val="false"/>
          <w:color w:val="000000"/>
          <w:sz w:val="28"/>
        </w:rPr>
        <w:t>
      45.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249"/>
    <w:bookmarkStart w:name="z273" w:id="250"/>
    <w:p>
      <w:pPr>
        <w:spacing w:after="0"/>
        <w:ind w:left="0"/>
        <w:jc w:val="both"/>
      </w:pPr>
      <w:r>
        <w:rPr>
          <w:rFonts w:ascii="Times New Roman"/>
          <w:b w:val="false"/>
          <w:i w:val="false"/>
          <w:color w:val="000000"/>
          <w:sz w:val="28"/>
        </w:rPr>
        <w:t xml:space="preserve">
      46. Жер қойнауы учаскесін консервациялау жөніндегі міндеттемелер жер қойнауын пайдаланушының қаражаты есебінен орындалады.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 сомасы олар орындалғаннан кейін жер қойнауын пайдаланушыға қамтамасыз ету қаражаты есебінен өтеледі.</w:t>
      </w:r>
    </w:p>
    <w:bookmarkEnd w:id="250"/>
    <w:bookmarkStart w:name="z274" w:id="251"/>
    <w:p>
      <w:pPr>
        <w:spacing w:after="0"/>
        <w:ind w:left="0"/>
        <w:jc w:val="both"/>
      </w:pPr>
      <w:r>
        <w:rPr>
          <w:rFonts w:ascii="Times New Roman"/>
          <w:b w:val="false"/>
          <w:i w:val="false"/>
          <w:color w:val="000000"/>
          <w:sz w:val="28"/>
        </w:rPr>
        <w:t>
      47. Барлау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251"/>
    <w:bookmarkStart w:name="z275" w:id="252"/>
    <w:p>
      <w:pPr>
        <w:spacing w:after="0"/>
        <w:ind w:left="0"/>
        <w:jc w:val="both"/>
      </w:pPr>
      <w:r>
        <w:rPr>
          <w:rFonts w:ascii="Times New Roman"/>
          <w:b w:val="false"/>
          <w:i w:val="false"/>
          <w:color w:val="000000"/>
          <w:sz w:val="28"/>
        </w:rPr>
        <w:t xml:space="preserve">
      48. Ішкі нарықтың мұнай өнімдеріне деген қажеттіліктерін қанағаттандырумен қамтамасыз етк мақсатында жер қойнауын пайдаланушылар мұнайды өңдеу үшін жеткізу графиктеріне сәйкес Қазақстан Республикасының аумағында, ал төтенше жағдайға байланысты мұнай өңдеу зауыты тоқтаған жағдайда, Қазақстан Республикасынан тыс жерлерде де жеткізуге міндетті. </w:t>
      </w:r>
    </w:p>
    <w:bookmarkEnd w:id="252"/>
    <w:bookmarkStart w:name="z276" w:id="253"/>
    <w:p>
      <w:pPr>
        <w:spacing w:after="0"/>
        <w:ind w:left="0"/>
        <w:jc w:val="both"/>
      </w:pPr>
      <w:r>
        <w:rPr>
          <w:rFonts w:ascii="Times New Roman"/>
          <w:b w:val="false"/>
          <w:i w:val="false"/>
          <w:color w:val="000000"/>
          <w:sz w:val="28"/>
        </w:rPr>
        <w:t>
      Осы тармақтың бірінші бөлігінде көзделген міндеттеме өндіру кезеңінде:</w:t>
      </w:r>
    </w:p>
    <w:bookmarkEnd w:id="253"/>
    <w:bookmarkStart w:name="z277" w:id="254"/>
    <w:p>
      <w:pPr>
        <w:spacing w:after="0"/>
        <w:ind w:left="0"/>
        <w:jc w:val="both"/>
      </w:pPr>
      <w:r>
        <w:rPr>
          <w:rFonts w:ascii="Times New Roman"/>
          <w:b w:val="false"/>
          <w:i w:val="false"/>
          <w:color w:val="000000"/>
          <w:sz w:val="28"/>
        </w:rPr>
        <w:t xml:space="preserve">
      Кодекстің 36-бабының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w:t>
      </w:r>
    </w:p>
    <w:bookmarkEnd w:id="254"/>
    <w:bookmarkStart w:name="z278" w:id="25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өндіруді арттыру үшін арнайы әдістерді қолдана отырып өндірілген көмірсутек көлеміне қатысты қолданылмайды.</w:t>
      </w:r>
    </w:p>
    <w:bookmarkEnd w:id="255"/>
    <w:bookmarkStart w:name="z279" w:id="256"/>
    <w:p>
      <w:pPr>
        <w:spacing w:after="0"/>
        <w:ind w:left="0"/>
        <w:jc w:val="both"/>
      </w:pPr>
      <w:r>
        <w:rPr>
          <w:rFonts w:ascii="Times New Roman"/>
          <w:b w:val="false"/>
          <w:i w:val="false"/>
          <w:color w:val="000000"/>
          <w:sz w:val="28"/>
        </w:rPr>
        <w:t xml:space="preserve">
      49.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4-қосымшада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тараудың міндеттемелеріне теңестірілетін міндеттемелердің бірі белгіленеді.</w:t>
      </w:r>
    </w:p>
    <w:bookmarkEnd w:id="256"/>
    <w:bookmarkStart w:name="z280" w:id="257"/>
    <w:p>
      <w:pPr>
        <w:spacing w:after="0"/>
        <w:ind w:left="0"/>
        <w:jc w:val="both"/>
      </w:pPr>
      <w:r>
        <w:rPr>
          <w:rFonts w:ascii="Times New Roman"/>
          <w:b w:val="false"/>
          <w:i w:val="false"/>
          <w:color w:val="000000"/>
          <w:sz w:val="28"/>
        </w:rPr>
        <w:t xml:space="preserve">
      50.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 </w:t>
      </w:r>
    </w:p>
    <w:bookmarkEnd w:id="257"/>
    <w:bookmarkStart w:name="z281" w:id="258"/>
    <w:p>
      <w:pPr>
        <w:spacing w:after="0"/>
        <w:ind w:left="0"/>
        <w:jc w:val="both"/>
      </w:pPr>
      <w:r>
        <w:rPr>
          <w:rFonts w:ascii="Times New Roman"/>
          <w:b w:val="false"/>
          <w:i w:val="false"/>
          <w:color w:val="000000"/>
          <w:sz w:val="28"/>
        </w:rPr>
        <w:t xml:space="preserve">
      51. Келісімшарт бойынша жер қойнауын пайдаланушының міндеттемелері ретінде ол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басқа заңдарында көзделген сараптамалардың оң қорытындысын алған жобалау құжаттарының мынадай көрсеткіштерін: </w:t>
      </w:r>
    </w:p>
    <w:bookmarkEnd w:id="258"/>
    <w:bookmarkStart w:name="z282" w:id="259"/>
    <w:p>
      <w:pPr>
        <w:spacing w:after="0"/>
        <w:ind w:left="0"/>
        <w:jc w:val="both"/>
      </w:pPr>
      <w:r>
        <w:rPr>
          <w:rFonts w:ascii="Times New Roman"/>
          <w:b w:val="false"/>
          <w:i w:val="false"/>
          <w:color w:val="000000"/>
          <w:sz w:val="28"/>
        </w:rPr>
        <w:t>
      1) пайдалану ұңғымалары торының тығыздығын;</w:t>
      </w:r>
    </w:p>
    <w:bookmarkEnd w:id="259"/>
    <w:bookmarkStart w:name="z283" w:id="260"/>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арақатынасын;</w:t>
      </w:r>
    </w:p>
    <w:bookmarkEnd w:id="260"/>
    <w:bookmarkStart w:name="z284" w:id="261"/>
    <w:p>
      <w:pPr>
        <w:spacing w:after="0"/>
        <w:ind w:left="0"/>
        <w:jc w:val="both"/>
      </w:pPr>
      <w:r>
        <w:rPr>
          <w:rFonts w:ascii="Times New Roman"/>
          <w:b w:val="false"/>
          <w:i w:val="false"/>
          <w:color w:val="000000"/>
          <w:sz w:val="28"/>
        </w:rPr>
        <w:t>
      3) кенжатындар бойынша өтемақы коэффициентін;</w:t>
      </w:r>
    </w:p>
    <w:bookmarkEnd w:id="261"/>
    <w:bookmarkStart w:name="z285" w:id="262"/>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арақатынасын;</w:t>
      </w:r>
    </w:p>
    <w:bookmarkEnd w:id="262"/>
    <w:bookmarkStart w:name="z286" w:id="263"/>
    <w:p>
      <w:pPr>
        <w:spacing w:after="0"/>
        <w:ind w:left="0"/>
        <w:jc w:val="both"/>
      </w:pPr>
      <w:r>
        <w:rPr>
          <w:rFonts w:ascii="Times New Roman"/>
          <w:b w:val="false"/>
          <w:i w:val="false"/>
          <w:color w:val="000000"/>
          <w:sz w:val="28"/>
        </w:rPr>
        <w:t>
      5) қабат қысымының кенжар қысымына арақатынасын;</w:t>
      </w:r>
    </w:p>
    <w:bookmarkEnd w:id="263"/>
    <w:bookmarkStart w:name="z287" w:id="264"/>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шамасын;</w:t>
      </w:r>
    </w:p>
    <w:bookmarkEnd w:id="264"/>
    <w:bookmarkStart w:name="z288" w:id="265"/>
    <w:p>
      <w:pPr>
        <w:spacing w:after="0"/>
        <w:ind w:left="0"/>
        <w:jc w:val="both"/>
      </w:pPr>
      <w:r>
        <w:rPr>
          <w:rFonts w:ascii="Times New Roman"/>
          <w:b w:val="false"/>
          <w:i w:val="false"/>
          <w:color w:val="000000"/>
          <w:sz w:val="28"/>
        </w:rPr>
        <w:t>
      7) көмірсутектерді өндіру көлемдерін;</w:t>
      </w:r>
    </w:p>
    <w:bookmarkEnd w:id="265"/>
    <w:bookmarkStart w:name="z289" w:id="266"/>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көлемдерін;</w:t>
      </w:r>
    </w:p>
    <w:bookmarkEnd w:id="266"/>
    <w:bookmarkStart w:name="z290" w:id="267"/>
    <w:p>
      <w:pPr>
        <w:spacing w:after="0"/>
        <w:ind w:left="0"/>
        <w:jc w:val="both"/>
      </w:pPr>
      <w:r>
        <w:rPr>
          <w:rFonts w:ascii="Times New Roman"/>
          <w:b w:val="false"/>
          <w:i w:val="false"/>
          <w:color w:val="000000"/>
          <w:sz w:val="28"/>
        </w:rPr>
        <w:t>
      9) пайдалану ұңғымаларын іске қосу көрсеткіштерін сақтау белгіленеді.</w:t>
      </w:r>
    </w:p>
    <w:bookmarkEnd w:id="267"/>
    <w:bookmarkStart w:name="z291" w:id="268"/>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енгізілмейді және жобалау құжаттарына сүйене отырып айқындалады.</w:t>
      </w:r>
    </w:p>
    <w:bookmarkEnd w:id="268"/>
    <w:bookmarkStart w:name="z292" w:id="269"/>
    <w:p>
      <w:pPr>
        <w:spacing w:after="0"/>
        <w:ind w:left="0"/>
        <w:jc w:val="both"/>
      </w:pPr>
      <w:r>
        <w:rPr>
          <w:rFonts w:ascii="Times New Roman"/>
          <w:b w:val="false"/>
          <w:i w:val="false"/>
          <w:color w:val="000000"/>
          <w:sz w:val="28"/>
        </w:rPr>
        <w:t>
      52. Егер жер қойнауын пайдаланушы жер қойнауын пайдалану жөніндегі операцияларды жүргізу нәтижесінде шекара маңындағы жер қойнауы учаскесінде бір бөлігі басқа іргелес немесе қарсы беттегі мемлекеттің заңды құзырындағы аумағында немесе теңізде орналасқан Қазақстан Республикасының аумағы немесе теңізі шегінде орналасқан кенжатынды (кенжатындар жиынтығын) тапқан жағдайда, онда ол бұл туралы Құзыретті органға дереу хабарлауға міндетті.</w:t>
      </w:r>
    </w:p>
    <w:bookmarkEnd w:id="269"/>
    <w:bookmarkStart w:name="z293" w:id="270"/>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w:t>
      </w:r>
    </w:p>
    <w:bookmarkEnd w:id="270"/>
    <w:bookmarkStart w:name="z294" w:id="271"/>
    <w:p>
      <w:pPr>
        <w:spacing w:after="0"/>
        <w:ind w:left="0"/>
        <w:jc w:val="left"/>
      </w:pPr>
      <w:r>
        <w:rPr>
          <w:rFonts w:ascii="Times New Roman"/>
          <w:b/>
          <w:i w:val="false"/>
          <w:color w:val="000000"/>
        </w:rPr>
        <w:t xml:space="preserve"> 1-параграф. Жалпы талаптар</w:t>
      </w:r>
    </w:p>
    <w:bookmarkEnd w:id="271"/>
    <w:bookmarkStart w:name="z295" w:id="272"/>
    <w:p>
      <w:pPr>
        <w:spacing w:after="0"/>
        <w:ind w:left="0"/>
        <w:jc w:val="both"/>
      </w:pPr>
      <w:r>
        <w:rPr>
          <w:rFonts w:ascii="Times New Roman"/>
          <w:b w:val="false"/>
          <w:i w:val="false"/>
          <w:color w:val="000000"/>
          <w:sz w:val="28"/>
        </w:rPr>
        <w:t>
      53.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272"/>
    <w:bookmarkStart w:name="z296" w:id="273"/>
    <w:p>
      <w:pPr>
        <w:spacing w:after="0"/>
        <w:ind w:left="0"/>
        <w:jc w:val="both"/>
      </w:pPr>
      <w:r>
        <w:rPr>
          <w:rFonts w:ascii="Times New Roman"/>
          <w:b w:val="false"/>
          <w:i w:val="false"/>
          <w:color w:val="000000"/>
          <w:sz w:val="28"/>
        </w:rPr>
        <w:t xml:space="preserve">
      54. Жер қойнауын пайдалану жөніндегі операциялар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басқа заңдарында көзделген сараптамалардың оң қорытындысын алған барлау жұмыстарының жобасына, кен орнын игеру жобасына, сынамалап пайдалану жобасына сәйкес жүргізілуге тиіс.</w:t>
      </w:r>
    </w:p>
    <w:bookmarkEnd w:id="273"/>
    <w:bookmarkStart w:name="z297" w:id="274"/>
    <w:p>
      <w:pPr>
        <w:spacing w:after="0"/>
        <w:ind w:left="0"/>
        <w:jc w:val="both"/>
      </w:pPr>
      <w:r>
        <w:rPr>
          <w:rFonts w:ascii="Times New Roman"/>
          <w:b w:val="false"/>
          <w:i w:val="false"/>
          <w:color w:val="000000"/>
          <w:sz w:val="28"/>
        </w:rPr>
        <w:t>
      55. Жобалау құжаттарда көзделмеген, сондай-ақ жобалау құжаттар болмаған кезде жер қойнауын пайдалану жөніндегі операцияларды жүргізуге тыйым салынады.</w:t>
      </w:r>
    </w:p>
    <w:bookmarkEnd w:id="274"/>
    <w:bookmarkStart w:name="z298" w:id="275"/>
    <w:p>
      <w:pPr>
        <w:spacing w:after="0"/>
        <w:ind w:left="0"/>
        <w:jc w:val="both"/>
      </w:pPr>
      <w:r>
        <w:rPr>
          <w:rFonts w:ascii="Times New Roman"/>
          <w:b w:val="false"/>
          <w:i w:val="false"/>
          <w:color w:val="000000"/>
          <w:sz w:val="28"/>
        </w:rPr>
        <w:t>
      56.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болуы тиіс.</w:t>
      </w:r>
    </w:p>
    <w:bookmarkEnd w:id="275"/>
    <w:bookmarkStart w:name="z299" w:id="276"/>
    <w:p>
      <w:pPr>
        <w:spacing w:after="0"/>
        <w:ind w:left="0"/>
        <w:jc w:val="both"/>
      </w:pPr>
      <w:r>
        <w:rPr>
          <w:rFonts w:ascii="Times New Roman"/>
          <w:b w:val="false"/>
          <w:i w:val="false"/>
          <w:color w:val="000000"/>
          <w:sz w:val="28"/>
        </w:rPr>
        <w:t xml:space="preserve">
      57.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276"/>
    <w:bookmarkStart w:name="z300" w:id="277"/>
    <w:p>
      <w:pPr>
        <w:spacing w:after="0"/>
        <w:ind w:left="0"/>
        <w:jc w:val="both"/>
      </w:pPr>
      <w:r>
        <w:rPr>
          <w:rFonts w:ascii="Times New Roman"/>
          <w:b w:val="false"/>
          <w:i w:val="false"/>
          <w:color w:val="000000"/>
          <w:sz w:val="28"/>
        </w:rPr>
        <w:t>
      58. Барлауды және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277"/>
    <w:bookmarkStart w:name="z301" w:id="278"/>
    <w:p>
      <w:pPr>
        <w:spacing w:after="0"/>
        <w:ind w:left="0"/>
        <w:jc w:val="both"/>
      </w:pPr>
      <w:r>
        <w:rPr>
          <w:rFonts w:ascii="Times New Roman"/>
          <w:b w:val="false"/>
          <w:i w:val="false"/>
          <w:color w:val="000000"/>
          <w:sz w:val="28"/>
        </w:rPr>
        <w:t>
      59. Өндіру жер қойнауын пайдаланудың оң тәжірибесіне сәйкес базалық жобалау құжаттарда көзделмеген көмірсутектердің шығынын болдырмайтын әдістермен және тәсілдермен жүргізілуге тиіс.</w:t>
      </w:r>
    </w:p>
    <w:bookmarkEnd w:id="278"/>
    <w:bookmarkStart w:name="z302" w:id="279"/>
    <w:p>
      <w:pPr>
        <w:spacing w:after="0"/>
        <w:ind w:left="0"/>
        <w:jc w:val="both"/>
      </w:pPr>
      <w:r>
        <w:rPr>
          <w:rFonts w:ascii="Times New Roman"/>
          <w:b w:val="false"/>
          <w:i w:val="false"/>
          <w:color w:val="000000"/>
          <w:sz w:val="28"/>
        </w:rPr>
        <w:t>
      60.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279"/>
    <w:bookmarkStart w:name="z303" w:id="280"/>
    <w:p>
      <w:pPr>
        <w:spacing w:after="0"/>
        <w:ind w:left="0"/>
        <w:jc w:val="both"/>
      </w:pPr>
      <w:r>
        <w:rPr>
          <w:rFonts w:ascii="Times New Roman"/>
          <w:b w:val="false"/>
          <w:i w:val="false"/>
          <w:color w:val="000000"/>
          <w:sz w:val="28"/>
        </w:rPr>
        <w:t>
      61. Келісімшарттың 60-тармағының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280"/>
    <w:bookmarkStart w:name="z304" w:id="281"/>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bookmarkEnd w:id="281"/>
    <w:bookmarkStart w:name="z305" w:id="282"/>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bookmarkEnd w:id="282"/>
    <w:bookmarkStart w:name="z306" w:id="283"/>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End w:id="283"/>
    <w:bookmarkStart w:name="z307" w:id="284"/>
    <w:p>
      <w:pPr>
        <w:spacing w:after="0"/>
        <w:ind w:left="0"/>
        <w:jc w:val="both"/>
      </w:pPr>
      <w:r>
        <w:rPr>
          <w:rFonts w:ascii="Times New Roman"/>
          <w:b w:val="false"/>
          <w:i w:val="false"/>
          <w:color w:val="000000"/>
          <w:sz w:val="28"/>
        </w:rPr>
        <w:t>
      62.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шикі газды, сондай-ақ өзі өндірген шикі газды қайта өңдеу барысында жер қойнауын пайдаланушы өндірген және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тауар газын сатып алуға басым құқығы бар.</w:t>
      </w:r>
    </w:p>
    <w:bookmarkEnd w:id="284"/>
    <w:bookmarkStart w:name="z308" w:id="285"/>
    <w:p>
      <w:pPr>
        <w:spacing w:after="0"/>
        <w:ind w:left="0"/>
        <w:jc w:val="both"/>
      </w:pPr>
      <w:r>
        <w:rPr>
          <w:rFonts w:ascii="Times New Roman"/>
          <w:b w:val="false"/>
          <w:i w:val="false"/>
          <w:color w:val="000000"/>
          <w:sz w:val="28"/>
        </w:rPr>
        <w:t>
      63. Төтенше немесе әскери жағдай енгізілген жағдайда Қазақстан Республикасының Үкіметі жер қойнауын пайдаланушыға тиесілі көмірсутектердің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285"/>
    <w:bookmarkStart w:name="z309" w:id="286"/>
    <w:p>
      <w:pPr>
        <w:spacing w:after="0"/>
        <w:ind w:left="0"/>
        <w:jc w:val="both"/>
      </w:pPr>
      <w:r>
        <w:rPr>
          <w:rFonts w:ascii="Times New Roman"/>
          <w:b w:val="false"/>
          <w:i w:val="false"/>
          <w:color w:val="000000"/>
          <w:sz w:val="28"/>
        </w:rPr>
        <w:t>
      64.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286"/>
    <w:bookmarkStart w:name="z310" w:id="287"/>
    <w:p>
      <w:pPr>
        <w:spacing w:after="0"/>
        <w:ind w:left="0"/>
        <w:jc w:val="both"/>
      </w:pPr>
      <w:r>
        <w:rPr>
          <w:rFonts w:ascii="Times New Roman"/>
          <w:b w:val="false"/>
          <w:i w:val="false"/>
          <w:color w:val="000000"/>
          <w:sz w:val="28"/>
        </w:rPr>
        <w:t xml:space="preserve">
      65.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bookmarkEnd w:id="287"/>
    <w:bookmarkStart w:name="z311" w:id="288"/>
    <w:p>
      <w:pPr>
        <w:spacing w:after="0"/>
        <w:ind w:left="0"/>
        <w:jc w:val="both"/>
      </w:pPr>
      <w:r>
        <w:rPr>
          <w:rFonts w:ascii="Times New Roman"/>
          <w:b w:val="false"/>
          <w:i w:val="false"/>
          <w:color w:val="000000"/>
          <w:sz w:val="28"/>
        </w:rPr>
        <w:t xml:space="preserve">
      66.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288"/>
    <w:bookmarkStart w:name="z312" w:id="289"/>
    <w:p>
      <w:pPr>
        <w:spacing w:after="0"/>
        <w:ind w:left="0"/>
        <w:jc w:val="both"/>
      </w:pPr>
      <w:r>
        <w:rPr>
          <w:rFonts w:ascii="Times New Roman"/>
          <w:b w:val="false"/>
          <w:i w:val="false"/>
          <w:color w:val="000000"/>
          <w:sz w:val="28"/>
        </w:rPr>
        <w:t>
      67.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289"/>
    <w:bookmarkStart w:name="z313" w:id="290"/>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290"/>
    <w:bookmarkStart w:name="z314" w:id="291"/>
    <w:p>
      <w:pPr>
        <w:spacing w:after="0"/>
        <w:ind w:left="0"/>
        <w:jc w:val="both"/>
      </w:pPr>
      <w:r>
        <w:rPr>
          <w:rFonts w:ascii="Times New Roman"/>
          <w:b w:val="false"/>
          <w:i w:val="false"/>
          <w:color w:val="000000"/>
          <w:sz w:val="28"/>
        </w:rPr>
        <w:t>
      68. Көмірсутектерді, оның ішінде теңізде барлау мен өндіруді жүргізудің міндетті шарттары мыналар:</w:t>
      </w:r>
    </w:p>
    <w:bookmarkEnd w:id="291"/>
    <w:bookmarkStart w:name="z315" w:id="292"/>
    <w:p>
      <w:pPr>
        <w:spacing w:after="0"/>
        <w:ind w:left="0"/>
        <w:jc w:val="both"/>
      </w:pPr>
      <w:r>
        <w:rPr>
          <w:rFonts w:ascii="Times New Roman"/>
          <w:b w:val="false"/>
          <w:i w:val="false"/>
          <w:color w:val="000000"/>
          <w:sz w:val="28"/>
        </w:rPr>
        <w:t>
      1) жер қойнауын қорғауды қамтамасыз ету;</w:t>
      </w:r>
    </w:p>
    <w:bookmarkEnd w:id="292"/>
    <w:bookmarkStart w:name="z316" w:id="293"/>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bookmarkEnd w:id="293"/>
    <w:bookmarkStart w:name="z317" w:id="294"/>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bookmarkEnd w:id="294"/>
    <w:bookmarkStart w:name="z318" w:id="295"/>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End w:id="295"/>
    <w:bookmarkStart w:name="z319" w:id="296"/>
    <w:p>
      <w:pPr>
        <w:spacing w:after="0"/>
        <w:ind w:left="0"/>
        <w:jc w:val="both"/>
      </w:pPr>
      <w:r>
        <w:rPr>
          <w:rFonts w:ascii="Times New Roman"/>
          <w:b w:val="false"/>
          <w:i w:val="false"/>
          <w:color w:val="000000"/>
          <w:sz w:val="28"/>
        </w:rPr>
        <w:t>
      69.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296"/>
    <w:bookmarkStart w:name="z320" w:id="297"/>
    <w:p>
      <w:pPr>
        <w:spacing w:after="0"/>
        <w:ind w:left="0"/>
        <w:jc w:val="both"/>
      </w:pPr>
      <w:r>
        <w:rPr>
          <w:rFonts w:ascii="Times New Roman"/>
          <w:b w:val="false"/>
          <w:i w:val="false"/>
          <w:color w:val="000000"/>
          <w:sz w:val="28"/>
        </w:rPr>
        <w:t>
      70. Мыналарды:</w:t>
      </w:r>
    </w:p>
    <w:bookmarkEnd w:id="297"/>
    <w:bookmarkStart w:name="z321" w:id="29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298"/>
    <w:bookmarkStart w:name="z322" w:id="299"/>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bookmarkEnd w:id="299"/>
    <w:bookmarkStart w:name="z323" w:id="300"/>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300"/>
    <w:bookmarkStart w:name="z324" w:id="301"/>
    <w:p>
      <w:pPr>
        <w:spacing w:after="0"/>
        <w:ind w:left="0"/>
        <w:jc w:val="left"/>
      </w:pPr>
      <w:r>
        <w:rPr>
          <w:rFonts w:ascii="Times New Roman"/>
          <w:b/>
          <w:i w:val="false"/>
          <w:color w:val="000000"/>
        </w:rPr>
        <w:t xml:space="preserve"> 3-параграф. Салық салу</w:t>
      </w:r>
    </w:p>
    <w:bookmarkEnd w:id="301"/>
    <w:bookmarkStart w:name="z325" w:id="302"/>
    <w:p>
      <w:pPr>
        <w:spacing w:after="0"/>
        <w:ind w:left="0"/>
        <w:jc w:val="both"/>
      </w:pPr>
      <w:r>
        <w:rPr>
          <w:rFonts w:ascii="Times New Roman"/>
          <w:b w:val="false"/>
          <w:i w:val="false"/>
          <w:color w:val="000000"/>
          <w:sz w:val="28"/>
        </w:rPr>
        <w:t>
      71.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302"/>
    <w:bookmarkStart w:name="z326" w:id="303"/>
    <w:p>
      <w:pPr>
        <w:spacing w:after="0"/>
        <w:ind w:left="0"/>
        <w:jc w:val="both"/>
      </w:pPr>
      <w:r>
        <w:rPr>
          <w:rFonts w:ascii="Times New Roman"/>
          <w:b w:val="false"/>
          <w:i w:val="false"/>
          <w:color w:val="000000"/>
          <w:sz w:val="28"/>
        </w:rPr>
        <w:t>
      72.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303"/>
    <w:bookmarkStart w:name="z327" w:id="304"/>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304"/>
    <w:bookmarkStart w:name="z328" w:id="305"/>
    <w:p>
      <w:pPr>
        <w:spacing w:after="0"/>
        <w:ind w:left="0"/>
        <w:jc w:val="both"/>
      </w:pPr>
      <w:r>
        <w:rPr>
          <w:rFonts w:ascii="Times New Roman"/>
          <w:b w:val="false"/>
          <w:i w:val="false"/>
          <w:color w:val="000000"/>
          <w:sz w:val="28"/>
        </w:rPr>
        <w:t>
      73. Жер қойнауын пайдаланудың салдарын жою:</w:t>
      </w:r>
    </w:p>
    <w:bookmarkEnd w:id="305"/>
    <w:bookmarkStart w:name="z329" w:id="306"/>
    <w:p>
      <w:pPr>
        <w:spacing w:after="0"/>
        <w:ind w:left="0"/>
        <w:jc w:val="both"/>
      </w:pPr>
      <w:r>
        <w:rPr>
          <w:rFonts w:ascii="Times New Roman"/>
          <w:b w:val="false"/>
          <w:i w:val="false"/>
          <w:color w:val="000000"/>
          <w:sz w:val="28"/>
        </w:rPr>
        <w:t xml:space="preserve">
      1)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w:t>
      </w:r>
    </w:p>
    <w:bookmarkEnd w:id="306"/>
    <w:bookmarkStart w:name="z330" w:id="307"/>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bookmarkEnd w:id="307"/>
    <w:bookmarkStart w:name="z331" w:id="308"/>
    <w:p>
      <w:pPr>
        <w:spacing w:after="0"/>
        <w:ind w:left="0"/>
        <w:jc w:val="both"/>
      </w:pPr>
      <w:r>
        <w:rPr>
          <w:rFonts w:ascii="Times New Roman"/>
          <w:b w:val="false"/>
          <w:i w:val="false"/>
          <w:color w:val="000000"/>
          <w:sz w:val="28"/>
        </w:rPr>
        <w:t>
      3) Келісімшарттың 12-тармағына сәйкес жер қойнауы учаскесінің барлығы қайтарылған жағдайда жер қойнауы учаскесінде жүргізіледі.</w:t>
      </w:r>
    </w:p>
    <w:bookmarkEnd w:id="308"/>
    <w:bookmarkStart w:name="z332" w:id="309"/>
    <w:p>
      <w:pPr>
        <w:spacing w:after="0"/>
        <w:ind w:left="0"/>
        <w:jc w:val="both"/>
      </w:pPr>
      <w:r>
        <w:rPr>
          <w:rFonts w:ascii="Times New Roman"/>
          <w:b w:val="false"/>
          <w:i w:val="false"/>
          <w:color w:val="000000"/>
          <w:sz w:val="28"/>
        </w:rPr>
        <w:t xml:space="preserve">
      74. Жер қойнауын пайдаланушының барлау кезеңінде жер қойнауын пайдалану салдарын жою жөніндегі міндеттемені орындауы мынадай тәсілдердің бірімен: </w:t>
      </w:r>
    </w:p>
    <w:bookmarkEnd w:id="309"/>
    <w:bookmarkStart w:name="z333" w:id="310"/>
    <w:p>
      <w:pPr>
        <w:spacing w:after="0"/>
        <w:ind w:left="0"/>
        <w:jc w:val="both"/>
      </w:pPr>
      <w:r>
        <w:rPr>
          <w:rFonts w:ascii="Times New Roman"/>
          <w:b w:val="false"/>
          <w:i w:val="false"/>
          <w:color w:val="000000"/>
          <w:sz w:val="28"/>
        </w:rPr>
        <w:t>
      1) кепілдік берумен;</w:t>
      </w:r>
    </w:p>
    <w:bookmarkEnd w:id="310"/>
    <w:bookmarkStart w:name="z334" w:id="311"/>
    <w:p>
      <w:pPr>
        <w:spacing w:after="0"/>
        <w:ind w:left="0"/>
        <w:jc w:val="both"/>
      </w:pPr>
      <w:r>
        <w:rPr>
          <w:rFonts w:ascii="Times New Roman"/>
          <w:b w:val="false"/>
          <w:i w:val="false"/>
          <w:color w:val="000000"/>
          <w:sz w:val="28"/>
        </w:rPr>
        <w:t>
      2) сақтандырумен;</w:t>
      </w:r>
    </w:p>
    <w:bookmarkEnd w:id="311"/>
    <w:bookmarkStart w:name="z335" w:id="312"/>
    <w:p>
      <w:pPr>
        <w:spacing w:after="0"/>
        <w:ind w:left="0"/>
        <w:jc w:val="both"/>
      </w:pPr>
      <w:r>
        <w:rPr>
          <w:rFonts w:ascii="Times New Roman"/>
          <w:b w:val="false"/>
          <w:i w:val="false"/>
          <w:color w:val="000000"/>
          <w:sz w:val="28"/>
        </w:rPr>
        <w:t>
      3) банктік салым кепілімен қамтамасыз етіледі.</w:t>
      </w:r>
    </w:p>
    <w:bookmarkEnd w:id="312"/>
    <w:bookmarkStart w:name="z336" w:id="313"/>
    <w:p>
      <w:pPr>
        <w:spacing w:after="0"/>
        <w:ind w:left="0"/>
        <w:jc w:val="both"/>
      </w:pPr>
      <w:r>
        <w:rPr>
          <w:rFonts w:ascii="Times New Roman"/>
          <w:b w:val="false"/>
          <w:i w:val="false"/>
          <w:color w:val="000000"/>
          <w:sz w:val="28"/>
        </w:rPr>
        <w:t>
      75.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313"/>
    <w:bookmarkStart w:name="z337" w:id="314"/>
    <w:p>
      <w:pPr>
        <w:spacing w:after="0"/>
        <w:ind w:left="0"/>
        <w:jc w:val="both"/>
      </w:pPr>
      <w:r>
        <w:rPr>
          <w:rFonts w:ascii="Times New Roman"/>
          <w:b w:val="false"/>
          <w:i w:val="false"/>
          <w:color w:val="000000"/>
          <w:sz w:val="28"/>
        </w:rPr>
        <w:t>
      76. Барлау және (немесе) өндіру салдарын жою жөніндегі міндеттемелердің орындалуын қамтамасыз ету Кодексте айқындалған мөлшерде, мерзімдер мен тәртіппен қалыптастырылады.</w:t>
      </w:r>
    </w:p>
    <w:bookmarkEnd w:id="314"/>
    <w:bookmarkStart w:name="z338" w:id="315"/>
    <w:p>
      <w:pPr>
        <w:spacing w:after="0"/>
        <w:ind w:left="0"/>
        <w:jc w:val="both"/>
      </w:pPr>
      <w:r>
        <w:rPr>
          <w:rFonts w:ascii="Times New Roman"/>
          <w:b w:val="false"/>
          <w:i w:val="false"/>
          <w:color w:val="000000"/>
          <w:sz w:val="28"/>
        </w:rPr>
        <w:t xml:space="preserve">
      77.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bookmarkEnd w:id="315"/>
    <w:bookmarkStart w:name="z339" w:id="316"/>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End w:id="316"/>
    <w:bookmarkStart w:name="z340" w:id="317"/>
    <w:p>
      <w:pPr>
        <w:spacing w:after="0"/>
        <w:ind w:left="0"/>
        <w:jc w:val="both"/>
      </w:pPr>
      <w:r>
        <w:rPr>
          <w:rFonts w:ascii="Times New Roman"/>
          <w:b w:val="false"/>
          <w:i w:val="false"/>
          <w:color w:val="000000"/>
          <w:sz w:val="28"/>
        </w:rPr>
        <w:t>
      78.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317"/>
    <w:bookmarkStart w:name="z341" w:id="318"/>
    <w:p>
      <w:pPr>
        <w:spacing w:after="0"/>
        <w:ind w:left="0"/>
        <w:jc w:val="both"/>
      </w:pPr>
      <w:r>
        <w:rPr>
          <w:rFonts w:ascii="Times New Roman"/>
          <w:b w:val="false"/>
          <w:i w:val="false"/>
          <w:color w:val="000000"/>
          <w:sz w:val="28"/>
        </w:rPr>
        <w:t>
      79.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bookmarkEnd w:id="318"/>
    <w:bookmarkStart w:name="z342" w:id="319"/>
    <w:p>
      <w:pPr>
        <w:spacing w:after="0"/>
        <w:ind w:left="0"/>
        <w:jc w:val="left"/>
      </w:pPr>
      <w:r>
        <w:rPr>
          <w:rFonts w:ascii="Times New Roman"/>
          <w:b/>
          <w:i w:val="false"/>
          <w:color w:val="000000"/>
        </w:rPr>
        <w:t xml:space="preserve"> 5-параграф. Есепке алу және есептілік</w:t>
      </w:r>
    </w:p>
    <w:bookmarkEnd w:id="319"/>
    <w:bookmarkStart w:name="z343" w:id="320"/>
    <w:p>
      <w:pPr>
        <w:spacing w:after="0"/>
        <w:ind w:left="0"/>
        <w:jc w:val="both"/>
      </w:pPr>
      <w:r>
        <w:rPr>
          <w:rFonts w:ascii="Times New Roman"/>
          <w:b w:val="false"/>
          <w:i w:val="false"/>
          <w:color w:val="000000"/>
          <w:sz w:val="28"/>
        </w:rPr>
        <w:t>
      80. Жер қойнауын пайдаланушы жер қойнауын пайдалану жөніндегі операцияларды есепке алуды жүргізуге және мынадай есептерді:</w:t>
      </w:r>
    </w:p>
    <w:bookmarkEnd w:id="320"/>
    <w:bookmarkStart w:name="z344" w:id="321"/>
    <w:p>
      <w:pPr>
        <w:spacing w:after="0"/>
        <w:ind w:left="0"/>
        <w:jc w:val="both"/>
      </w:pPr>
      <w:r>
        <w:rPr>
          <w:rFonts w:ascii="Times New Roman"/>
          <w:b w:val="false"/>
          <w:i w:val="false"/>
          <w:color w:val="000000"/>
          <w:sz w:val="28"/>
        </w:rPr>
        <w:t>
      1) геологиялық есепті;</w:t>
      </w:r>
    </w:p>
    <w:bookmarkEnd w:id="321"/>
    <w:bookmarkStart w:name="z345" w:id="322"/>
    <w:p>
      <w:pPr>
        <w:spacing w:after="0"/>
        <w:ind w:left="0"/>
        <w:jc w:val="both"/>
      </w:pPr>
      <w:r>
        <w:rPr>
          <w:rFonts w:ascii="Times New Roman"/>
          <w:b w:val="false"/>
          <w:i w:val="false"/>
          <w:color w:val="000000"/>
          <w:sz w:val="28"/>
        </w:rPr>
        <w:t>
      2) аз зерттелген аумақтар шегінде орналасқан жер қойнауы учаскесінде геологиялық барлау жұмыстарының нәтижесінің есебін;</w:t>
      </w:r>
    </w:p>
    <w:bookmarkEnd w:id="322"/>
    <w:bookmarkStart w:name="z346" w:id="323"/>
    <w:p>
      <w:pPr>
        <w:spacing w:after="0"/>
        <w:ind w:left="0"/>
        <w:jc w:val="both"/>
      </w:pPr>
      <w:r>
        <w:rPr>
          <w:rFonts w:ascii="Times New Roman"/>
          <w:b w:val="false"/>
          <w:i w:val="false"/>
          <w:color w:val="000000"/>
          <w:sz w:val="28"/>
        </w:rPr>
        <w:t>
      3) лицензиялық-келісімшарттық талаптарды орындау туралы есепті;</w:t>
      </w:r>
    </w:p>
    <w:bookmarkEnd w:id="323"/>
    <w:bookmarkStart w:name="z347" w:id="324"/>
    <w:p>
      <w:pPr>
        <w:spacing w:after="0"/>
        <w:ind w:left="0"/>
        <w:jc w:val="both"/>
      </w:pPr>
      <w:r>
        <w:rPr>
          <w:rFonts w:ascii="Times New Roman"/>
          <w:b w:val="false"/>
          <w:i w:val="false"/>
          <w:color w:val="000000"/>
          <w:sz w:val="28"/>
        </w:rPr>
        <w:t>
      4) сатып алынған тауарлар, жұмыстар және көрсетілетін қызметтер туралы, сондай-ақ олардағы елішілік құндылық көлемі туралы есепті;</w:t>
      </w:r>
    </w:p>
    <w:bookmarkEnd w:id="324"/>
    <w:bookmarkStart w:name="z348" w:id="325"/>
    <w:p>
      <w:pPr>
        <w:spacing w:after="0"/>
        <w:ind w:left="0"/>
        <w:jc w:val="both"/>
      </w:pPr>
      <w:r>
        <w:rPr>
          <w:rFonts w:ascii="Times New Roman"/>
          <w:b w:val="false"/>
          <w:i w:val="false"/>
          <w:color w:val="000000"/>
          <w:sz w:val="28"/>
        </w:rPr>
        <w:t>
      5) кадрлардағы елішілік құндылық туралы есепті;</w:t>
      </w:r>
    </w:p>
    <w:bookmarkEnd w:id="325"/>
    <w:bookmarkStart w:name="z349" w:id="326"/>
    <w:p>
      <w:pPr>
        <w:spacing w:after="0"/>
        <w:ind w:left="0"/>
        <w:jc w:val="both"/>
      </w:pPr>
      <w:r>
        <w:rPr>
          <w:rFonts w:ascii="Times New Roman"/>
          <w:b w:val="false"/>
          <w:i w:val="false"/>
          <w:color w:val="000000"/>
          <w:sz w:val="28"/>
        </w:rPr>
        <w:t>
      6) қазақстандық кадрларды оқытуды қаржыландыру бойынша шығыстар туралы есепті;</w:t>
      </w:r>
    </w:p>
    <w:bookmarkEnd w:id="326"/>
    <w:bookmarkStart w:name="z350" w:id="327"/>
    <w:p>
      <w:pPr>
        <w:spacing w:after="0"/>
        <w:ind w:left="0"/>
        <w:jc w:val="both"/>
      </w:pPr>
      <w:r>
        <w:rPr>
          <w:rFonts w:ascii="Times New Roman"/>
          <w:b w:val="false"/>
          <w:i w:val="false"/>
          <w:color w:val="000000"/>
          <w:sz w:val="28"/>
        </w:rPr>
        <w:t>
      7) ғылыми-зерттеу, ғылыми-техникалық және тәжірибелік-конструкторлық жұмыстарға арналған шығыстар туралы есепті;</w:t>
      </w:r>
    </w:p>
    <w:bookmarkEnd w:id="327"/>
    <w:bookmarkStart w:name="z351" w:id="328"/>
    <w:p>
      <w:pPr>
        <w:spacing w:after="0"/>
        <w:ind w:left="0"/>
        <w:jc w:val="both"/>
      </w:pPr>
      <w:r>
        <w:rPr>
          <w:rFonts w:ascii="Times New Roman"/>
          <w:b w:val="false"/>
          <w:i w:val="false"/>
          <w:color w:val="000000"/>
          <w:sz w:val="28"/>
        </w:rPr>
        <w:t>
      8) жер қойнауын пайдаланушыны тікелей немесе жанама түрде бақылайтын тұлғалар және (немесе) ұйымдар құрамы туралы есепті беруге міндеттенеді.</w:t>
      </w:r>
    </w:p>
    <w:bookmarkEnd w:id="328"/>
    <w:bookmarkStart w:name="z352" w:id="329"/>
    <w:p>
      <w:pPr>
        <w:spacing w:after="0"/>
        <w:ind w:left="0"/>
        <w:jc w:val="both"/>
      </w:pPr>
      <w:r>
        <w:rPr>
          <w:rFonts w:ascii="Times New Roman"/>
          <w:b w:val="false"/>
          <w:i w:val="false"/>
          <w:color w:val="000000"/>
          <w:sz w:val="28"/>
        </w:rPr>
        <w:t xml:space="preserve">
      Үлгілік Келісімшарттың осы тармағының 1) және 2) тармақшаларында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bookmarkEnd w:id="329"/>
    <w:bookmarkStart w:name="z353" w:id="330"/>
    <w:p>
      <w:pPr>
        <w:spacing w:after="0"/>
        <w:ind w:left="0"/>
        <w:jc w:val="both"/>
      </w:pPr>
      <w:r>
        <w:rPr>
          <w:rFonts w:ascii="Times New Roman"/>
          <w:b w:val="false"/>
          <w:i w:val="false"/>
          <w:color w:val="000000"/>
          <w:sz w:val="28"/>
        </w:rPr>
        <w:t xml:space="preserve">
      Үлгілік Келісімшарттың осы тармағының 3)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bookmarkEnd w:id="330"/>
    <w:bookmarkStart w:name="z354" w:id="331"/>
    <w:p>
      <w:pPr>
        <w:spacing w:after="0"/>
        <w:ind w:left="0"/>
        <w:jc w:val="both"/>
      </w:pPr>
      <w:r>
        <w:rPr>
          <w:rFonts w:ascii="Times New Roman"/>
          <w:b w:val="false"/>
          <w:i w:val="false"/>
          <w:color w:val="000000"/>
          <w:sz w:val="28"/>
        </w:rPr>
        <w:t xml:space="preserve">
      Үлгілік Келісімшарттың осы тармағының 4) – 8)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End w:id="331"/>
    <w:bookmarkStart w:name="z355" w:id="332"/>
    <w:p>
      <w:pPr>
        <w:spacing w:after="0"/>
        <w:ind w:left="0"/>
        <w:jc w:val="both"/>
      </w:pPr>
      <w:r>
        <w:rPr>
          <w:rFonts w:ascii="Times New Roman"/>
          <w:b w:val="false"/>
          <w:i w:val="false"/>
          <w:color w:val="000000"/>
          <w:sz w:val="28"/>
        </w:rPr>
        <w:t>
      81. Жер қойнауын пайдаланушы:</w:t>
      </w:r>
    </w:p>
    <w:bookmarkEnd w:id="332"/>
    <w:bookmarkStart w:name="z356" w:id="333"/>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333"/>
    <w:bookmarkStart w:name="z357" w:id="334"/>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334"/>
    <w:bookmarkStart w:name="z358" w:id="335"/>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және "Аудиторлық қызмет туралы" Қазақстан Республикасының Заңына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335"/>
    <w:bookmarkStart w:name="z359" w:id="336"/>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336"/>
    <w:bookmarkStart w:name="z360" w:id="337"/>
    <w:p>
      <w:pPr>
        <w:spacing w:after="0"/>
        <w:ind w:left="0"/>
        <w:jc w:val="both"/>
      </w:pPr>
      <w:r>
        <w:rPr>
          <w:rFonts w:ascii="Times New Roman"/>
          <w:b w:val="false"/>
          <w:i w:val="false"/>
          <w:color w:val="000000"/>
          <w:sz w:val="28"/>
        </w:rPr>
        <w:t>
      82.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337"/>
    <w:bookmarkStart w:name="z361" w:id="338"/>
    <w:p>
      <w:pPr>
        <w:spacing w:after="0"/>
        <w:ind w:left="0"/>
        <w:jc w:val="both"/>
      </w:pPr>
      <w:r>
        <w:rPr>
          <w:rFonts w:ascii="Times New Roman"/>
          <w:b w:val="false"/>
          <w:i w:val="false"/>
          <w:color w:val="000000"/>
          <w:sz w:val="28"/>
        </w:rPr>
        <w:t>
      83.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жасалған деп саналады.</w:t>
      </w:r>
    </w:p>
    <w:bookmarkEnd w:id="338"/>
    <w:bookmarkStart w:name="z362" w:id="339"/>
    <w:p>
      <w:pPr>
        <w:spacing w:after="0"/>
        <w:ind w:left="0"/>
        <w:jc w:val="both"/>
      </w:pPr>
      <w:r>
        <w:rPr>
          <w:rFonts w:ascii="Times New Roman"/>
          <w:b w:val="false"/>
          <w:i w:val="false"/>
          <w:color w:val="000000"/>
          <w:sz w:val="28"/>
        </w:rPr>
        <w:t>
      84.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салынады.</w:t>
      </w:r>
    </w:p>
    <w:bookmarkEnd w:id="339"/>
    <w:bookmarkStart w:name="z363" w:id="340"/>
    <w:p>
      <w:pPr>
        <w:spacing w:after="0"/>
        <w:ind w:left="0"/>
        <w:jc w:val="both"/>
      </w:pPr>
      <w:r>
        <w:rPr>
          <w:rFonts w:ascii="Times New Roman"/>
          <w:b w:val="false"/>
          <w:i w:val="false"/>
          <w:color w:val="000000"/>
          <w:sz w:val="28"/>
        </w:rPr>
        <w:t xml:space="preserve">
      85. Жер қойнауын пайдалану құқығына (жер қойнауын пайдалану құқығындағы үлесіне) ауыртпалық салу, сондай-ақ жер қойнауын пайдаланушының және Кодексте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bookmarkEnd w:id="340"/>
    <w:bookmarkStart w:name="z364" w:id="341"/>
    <w:p>
      <w:pPr>
        <w:spacing w:after="0"/>
        <w:ind w:left="0"/>
        <w:jc w:val="both"/>
      </w:pPr>
      <w:r>
        <w:rPr>
          <w:rFonts w:ascii="Times New Roman"/>
          <w:b w:val="false"/>
          <w:i w:val="false"/>
          <w:color w:val="000000"/>
          <w:sz w:val="28"/>
        </w:rPr>
        <w:t>
      86.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341"/>
    <w:bookmarkStart w:name="z365" w:id="342"/>
    <w:p>
      <w:pPr>
        <w:spacing w:after="0"/>
        <w:ind w:left="0"/>
        <w:jc w:val="left"/>
      </w:pPr>
      <w:r>
        <w:rPr>
          <w:rFonts w:ascii="Times New Roman"/>
          <w:b/>
          <w:i w:val="false"/>
          <w:color w:val="000000"/>
        </w:rPr>
        <w:t xml:space="preserve"> 7-параграф. Мүлікке және ақпаратқа меншік құқығы</w:t>
      </w:r>
    </w:p>
    <w:bookmarkEnd w:id="342"/>
    <w:bookmarkStart w:name="z366" w:id="343"/>
    <w:p>
      <w:pPr>
        <w:spacing w:after="0"/>
        <w:ind w:left="0"/>
        <w:jc w:val="both"/>
      </w:pPr>
      <w:r>
        <w:rPr>
          <w:rFonts w:ascii="Times New Roman"/>
          <w:b w:val="false"/>
          <w:i w:val="false"/>
          <w:color w:val="000000"/>
          <w:sz w:val="28"/>
        </w:rPr>
        <w:t>
      87.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343"/>
    <w:bookmarkStart w:name="z367" w:id="344"/>
    <w:p>
      <w:pPr>
        <w:spacing w:after="0"/>
        <w:ind w:left="0"/>
        <w:jc w:val="both"/>
      </w:pPr>
      <w:r>
        <w:rPr>
          <w:rFonts w:ascii="Times New Roman"/>
          <w:b w:val="false"/>
          <w:i w:val="false"/>
          <w:color w:val="000000"/>
          <w:sz w:val="28"/>
        </w:rPr>
        <w:t>
      88. Жер қойнауын пайдаланушы жер қойнауын пайдалану жөніндегі операцияларды жүргізу үшін алған мүлік жер қойнауын пайдаланушының меншігі болып табылады.</w:t>
      </w:r>
    </w:p>
    <w:bookmarkEnd w:id="344"/>
    <w:bookmarkStart w:name="z368" w:id="345"/>
    <w:p>
      <w:pPr>
        <w:spacing w:after="0"/>
        <w:ind w:left="0"/>
        <w:jc w:val="both"/>
      </w:pPr>
      <w:r>
        <w:rPr>
          <w:rFonts w:ascii="Times New Roman"/>
          <w:b w:val="false"/>
          <w:i w:val="false"/>
          <w:color w:val="000000"/>
          <w:sz w:val="28"/>
        </w:rPr>
        <w:t>
      89.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345"/>
    <w:bookmarkStart w:name="z369" w:id="346"/>
    <w:p>
      <w:pPr>
        <w:spacing w:after="0"/>
        <w:ind w:left="0"/>
        <w:jc w:val="both"/>
      </w:pPr>
      <w:r>
        <w:rPr>
          <w:rFonts w:ascii="Times New Roman"/>
          <w:b w:val="false"/>
          <w:i w:val="false"/>
          <w:color w:val="000000"/>
          <w:sz w:val="28"/>
        </w:rPr>
        <w:t>
      90. Жер қойнауын пайдаланушының қаражаты есебінен алынған геологиялық ақпарат жеке меншікте болады (жеке геологиялық ақпарат).</w:t>
      </w:r>
    </w:p>
    <w:bookmarkEnd w:id="346"/>
    <w:bookmarkStart w:name="z370" w:id="347"/>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w:t>
      </w:r>
    </w:p>
    <w:bookmarkEnd w:id="347"/>
    <w:bookmarkStart w:name="z371" w:id="348"/>
    <w:p>
      <w:pPr>
        <w:spacing w:after="0"/>
        <w:ind w:left="0"/>
        <w:jc w:val="both"/>
      </w:pPr>
      <w:r>
        <w:rPr>
          <w:rFonts w:ascii="Times New Roman"/>
          <w:b w:val="false"/>
          <w:i w:val="false"/>
          <w:color w:val="000000"/>
          <w:sz w:val="28"/>
        </w:rPr>
        <w:t>
      91.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348"/>
    <w:bookmarkStart w:name="z372" w:id="349"/>
    <w:p>
      <w:pPr>
        <w:spacing w:after="0"/>
        <w:ind w:left="0"/>
        <w:jc w:val="both"/>
      </w:pPr>
      <w:r>
        <w:rPr>
          <w:rFonts w:ascii="Times New Roman"/>
          <w:b w:val="false"/>
          <w:i w:val="false"/>
          <w:color w:val="000000"/>
          <w:sz w:val="28"/>
        </w:rPr>
        <w:t xml:space="preserve">
      92. Жер қойнауын пайдаланушының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пайдалануға арналған Келісімшарттың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End w:id="349"/>
    <w:bookmarkStart w:name="z373" w:id="350"/>
    <w:p>
      <w:pPr>
        <w:spacing w:after="0"/>
        <w:ind w:left="0"/>
        <w:jc w:val="both"/>
      </w:pPr>
      <w:r>
        <w:rPr>
          <w:rFonts w:ascii="Times New Roman"/>
          <w:b w:val="false"/>
          <w:i w:val="false"/>
          <w:color w:val="000000"/>
          <w:sz w:val="28"/>
        </w:rPr>
        <w:t xml:space="preserve">
      93.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w:t>
      </w:r>
      <w:r>
        <w:rPr>
          <w:rFonts w:ascii="Times New Roman"/>
          <w:b w:val="false"/>
          <w:i w:val="false"/>
          <w:color w:val="000000"/>
          <w:sz w:val="28"/>
        </w:rPr>
        <w:t>Кодекстің</w:t>
      </w:r>
      <w:r>
        <w:rPr>
          <w:rFonts w:ascii="Times New Roman"/>
          <w:b w:val="false"/>
          <w:i w:val="false"/>
          <w:color w:val="000000"/>
          <w:sz w:val="28"/>
        </w:rPr>
        <w:t xml:space="preserve"> </w:t>
      </w:r>
    </w:p>
    <w:bookmarkEnd w:id="350"/>
    <w:bookmarkStart w:name="z374" w:id="351"/>
    <w:p>
      <w:pPr>
        <w:spacing w:after="0"/>
        <w:ind w:left="0"/>
        <w:jc w:val="both"/>
      </w:pPr>
      <w:r>
        <w:rPr>
          <w:rFonts w:ascii="Times New Roman"/>
          <w:b w:val="false"/>
          <w:i w:val="false"/>
          <w:color w:val="000000"/>
          <w:sz w:val="28"/>
        </w:rPr>
        <w:t>
      75-бабында белгіленген тәртіппен зерттеу және талдау мақсатында ғана шығаруға құқылы.</w:t>
      </w:r>
    </w:p>
    <w:bookmarkEnd w:id="351"/>
    <w:bookmarkStart w:name="z375" w:id="352"/>
    <w:p>
      <w:pPr>
        <w:spacing w:after="0"/>
        <w:ind w:left="0"/>
        <w:jc w:val="both"/>
      </w:pPr>
      <w:r>
        <w:rPr>
          <w:rFonts w:ascii="Times New Roman"/>
          <w:b w:val="false"/>
          <w:i w:val="false"/>
          <w:color w:val="000000"/>
          <w:sz w:val="28"/>
        </w:rPr>
        <w:t>
      94. Жер қойнауын пайдаланушының геологиялық ақпараттың сынамалар түріндегі табиғи жеткізгіштерін иеліктен шығаруы жер қойнауын зерттеу жөніндегі уәкілетті органның рұқсатымен жүзеге асырылады.</w:t>
      </w:r>
    </w:p>
    <w:bookmarkEnd w:id="352"/>
    <w:bookmarkStart w:name="z376" w:id="353"/>
    <w:p>
      <w:pPr>
        <w:spacing w:after="0"/>
        <w:ind w:left="0"/>
        <w:jc w:val="both"/>
      </w:pPr>
      <w:r>
        <w:rPr>
          <w:rFonts w:ascii="Times New Roman"/>
          <w:b w:val="false"/>
          <w:i w:val="false"/>
          <w:color w:val="000000"/>
          <w:sz w:val="28"/>
        </w:rPr>
        <w:t>
      95.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органға бір айдан кешіктірмей жазбаша хабарлауға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353"/>
    <w:bookmarkStart w:name="z377" w:id="354"/>
    <w:p>
      <w:pPr>
        <w:spacing w:after="0"/>
        <w:ind w:left="0"/>
        <w:jc w:val="both"/>
      </w:pPr>
      <w:r>
        <w:rPr>
          <w:rFonts w:ascii="Times New Roman"/>
          <w:b w:val="false"/>
          <w:i w:val="false"/>
          <w:color w:val="000000"/>
          <w:sz w:val="28"/>
        </w:rPr>
        <w:t>
      96.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354"/>
    <w:bookmarkStart w:name="z378" w:id="355"/>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End w:id="355"/>
    <w:bookmarkStart w:name="z379" w:id="356"/>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356"/>
    <w:bookmarkStart w:name="z380" w:id="357"/>
    <w:p>
      <w:pPr>
        <w:spacing w:after="0"/>
        <w:ind w:left="0"/>
        <w:jc w:val="both"/>
      </w:pPr>
      <w:r>
        <w:rPr>
          <w:rFonts w:ascii="Times New Roman"/>
          <w:b w:val="false"/>
          <w:i w:val="false"/>
          <w:color w:val="000000"/>
          <w:sz w:val="28"/>
        </w:rPr>
        <w:t>
      97.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пайдаланушы:</w:t>
      </w:r>
    </w:p>
    <w:bookmarkEnd w:id="357"/>
    <w:bookmarkStart w:name="z381" w:id="358"/>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358"/>
    <w:bookmarkStart w:name="z382" w:id="359"/>
    <w:p>
      <w:pPr>
        <w:spacing w:after="0"/>
        <w:ind w:left="0"/>
        <w:jc w:val="both"/>
      </w:pPr>
      <w:r>
        <w:rPr>
          <w:rFonts w:ascii="Times New Roman"/>
          <w:b w:val="false"/>
          <w:i w:val="false"/>
          <w:color w:val="000000"/>
          <w:sz w:val="28"/>
        </w:rPr>
        <w:t xml:space="preserve">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359"/>
    <w:bookmarkStart w:name="z383" w:id="360"/>
    <w:p>
      <w:pPr>
        <w:spacing w:after="0"/>
        <w:ind w:left="0"/>
        <w:jc w:val="both"/>
      </w:pPr>
      <w:r>
        <w:rPr>
          <w:rFonts w:ascii="Times New Roman"/>
          <w:b w:val="false"/>
          <w:i w:val="false"/>
          <w:color w:val="000000"/>
          <w:sz w:val="28"/>
        </w:rPr>
        <w:t>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шығарылмаған жабдық пен өзге де мүлік Кодексте белгіленген талаптарға сәйкес жойылуға немесе консервациялауға жатады.</w:t>
      </w:r>
    </w:p>
    <w:bookmarkEnd w:id="360"/>
    <w:bookmarkStart w:name="z384" w:id="361"/>
    <w:p>
      <w:pPr>
        <w:spacing w:after="0"/>
        <w:ind w:left="0"/>
        <w:jc w:val="both"/>
      </w:pPr>
      <w:r>
        <w:rPr>
          <w:rFonts w:ascii="Times New Roman"/>
          <w:b w:val="false"/>
          <w:i w:val="false"/>
          <w:color w:val="000000"/>
          <w:sz w:val="28"/>
        </w:rPr>
        <w:t>
      98.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361"/>
    <w:bookmarkStart w:name="z385" w:id="362"/>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362"/>
    <w:bookmarkStart w:name="z386" w:id="363"/>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End w:id="363"/>
    <w:bookmarkStart w:name="z387" w:id="364"/>
    <w:p>
      <w:pPr>
        <w:spacing w:after="0"/>
        <w:ind w:left="0"/>
        <w:jc w:val="both"/>
      </w:pPr>
      <w:r>
        <w:rPr>
          <w:rFonts w:ascii="Times New Roman"/>
          <w:b w:val="false"/>
          <w:i w:val="false"/>
          <w:color w:val="000000"/>
          <w:sz w:val="28"/>
        </w:rPr>
        <w:t>
      2) хабарламаны алған күннен бастап алты айдың ішінде жер қойнауы учаскесінен өзі өндірген көмірсутектерді, сондай-ақ осы тармақтың 1) тармақшасында көрсетілген объектілерді қоспағанда, өзінің меншігі болып табылатын жабдықты және өзге де мүлікті аумақтан алып кетуге құқылы.</w:t>
      </w:r>
    </w:p>
    <w:bookmarkEnd w:id="364"/>
    <w:bookmarkStart w:name="z388" w:id="365"/>
    <w:p>
      <w:pPr>
        <w:spacing w:after="0"/>
        <w:ind w:left="0"/>
        <w:jc w:val="left"/>
      </w:pPr>
      <w:r>
        <w:rPr>
          <w:rFonts w:ascii="Times New Roman"/>
          <w:b/>
          <w:i w:val="false"/>
          <w:color w:val="000000"/>
        </w:rPr>
        <w:t xml:space="preserve"> 9-тарау. Жер қойнауын пайдаланушының Келісімшарт талаптарын сақтауын бақылау</w:t>
      </w:r>
    </w:p>
    <w:bookmarkEnd w:id="365"/>
    <w:bookmarkStart w:name="z389" w:id="366"/>
    <w:p>
      <w:pPr>
        <w:spacing w:after="0"/>
        <w:ind w:left="0"/>
        <w:jc w:val="both"/>
      </w:pPr>
      <w:r>
        <w:rPr>
          <w:rFonts w:ascii="Times New Roman"/>
          <w:b w:val="false"/>
          <w:i w:val="false"/>
          <w:color w:val="000000"/>
          <w:sz w:val="28"/>
        </w:rPr>
        <w:t xml:space="preserve">
      99. Жер қойнауын пайдаланушының Келісімшарт талаптарын сақтауын бақылауды Қазақстан Республикасы Энергетика министрінің 2018 жылғы 26 сәуірдегі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пайдалануға арналған келісімшарттар, оның ішінде өнімді бөлу туралы келісімдер шарттарының сақталуын бақылауды жүзеге асыру қағидаларына" (Нормативтік құқықтық актілерді мемлекеттік тіркеу тізілімінде № 16893 болып тіркелген) сәйкес Құзыретті орган жүзеге асырады.</w:t>
      </w:r>
    </w:p>
    <w:bookmarkEnd w:id="366"/>
    <w:bookmarkStart w:name="z390" w:id="367"/>
    <w:p>
      <w:pPr>
        <w:spacing w:after="0"/>
        <w:ind w:left="0"/>
        <w:jc w:val="both"/>
      </w:pPr>
      <w:r>
        <w:rPr>
          <w:rFonts w:ascii="Times New Roman"/>
          <w:b w:val="false"/>
          <w:i w:val="false"/>
          <w:color w:val="000000"/>
          <w:sz w:val="28"/>
        </w:rPr>
        <w:t>
      100.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367"/>
    <w:bookmarkStart w:name="z391" w:id="368"/>
    <w:p>
      <w:pPr>
        <w:spacing w:after="0"/>
        <w:ind w:left="0"/>
        <w:jc w:val="left"/>
      </w:pPr>
      <w:r>
        <w:rPr>
          <w:rFonts w:ascii="Times New Roman"/>
          <w:b/>
          <w:i w:val="false"/>
          <w:color w:val="000000"/>
        </w:rPr>
        <w:t xml:space="preserve"> 10-тарау. Жер қойнауын пайдаланушының жауаптылығы</w:t>
      </w:r>
    </w:p>
    <w:bookmarkEnd w:id="368"/>
    <w:bookmarkStart w:name="z392" w:id="369"/>
    <w:p>
      <w:pPr>
        <w:spacing w:after="0"/>
        <w:ind w:left="0"/>
        <w:jc w:val="both"/>
      </w:pPr>
      <w:r>
        <w:rPr>
          <w:rFonts w:ascii="Times New Roman"/>
          <w:b w:val="false"/>
          <w:i w:val="false"/>
          <w:color w:val="000000"/>
          <w:sz w:val="28"/>
        </w:rPr>
        <w:t>
      101. Кодекске сәйкес Келісімшарттың 8-таруында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369"/>
    <w:bookmarkStart w:name="z393" w:id="370"/>
    <w:p>
      <w:pPr>
        <w:spacing w:after="0"/>
        <w:ind w:left="0"/>
        <w:jc w:val="both"/>
      </w:pPr>
      <w:r>
        <w:rPr>
          <w:rFonts w:ascii="Times New Roman"/>
          <w:b w:val="false"/>
          <w:i w:val="false"/>
          <w:color w:val="000000"/>
          <w:sz w:val="28"/>
        </w:rPr>
        <w:t>
      102. Жер қойнауын пайдаланушы үлгілік Келісімшарттың 7-тарауында көзделген міндеттемелерді бұзғаны үшін жауапкершіліктің мынадай түрлері көзделеді:</w:t>
      </w:r>
    </w:p>
    <w:bookmarkEnd w:id="370"/>
    <w:bookmarkStart w:name="z394" w:id="371"/>
    <w:p>
      <w:pPr>
        <w:spacing w:after="0"/>
        <w:ind w:left="0"/>
        <w:jc w:val="both"/>
      </w:pPr>
      <w:r>
        <w:rPr>
          <w:rFonts w:ascii="Times New Roman"/>
          <w:b w:val="false"/>
          <w:i w:val="false"/>
          <w:color w:val="000000"/>
          <w:sz w:val="28"/>
        </w:rPr>
        <w:t>
      1) тиісті мөлшерде тұрақсыздық айыбы:</w:t>
      </w:r>
    </w:p>
    <w:bookmarkEnd w:id="371"/>
    <w:bookmarkStart w:name="z395" w:id="372"/>
    <w:p>
      <w:pPr>
        <w:spacing w:after="0"/>
        <w:ind w:left="0"/>
        <w:jc w:val="both"/>
      </w:pPr>
      <w:r>
        <w:rPr>
          <w:rFonts w:ascii="Times New Roman"/>
          <w:b w:val="false"/>
          <w:i w:val="false"/>
          <w:color w:val="000000"/>
          <w:sz w:val="28"/>
        </w:rPr>
        <w:t>
      "Республикалық бюджет туралы" Қазақстан Республикасының Заңына сәйкес тиісті жылдың 1 қаңтарына белгіленетін айлық есептік көрсеткіштің (АЕК) белгіленген мөлшеріне;</w:t>
      </w:r>
    </w:p>
    <w:bookmarkEnd w:id="372"/>
    <w:bookmarkStart w:name="z396" w:id="373"/>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bookmarkEnd w:id="373"/>
    <w:bookmarkStart w:name="z397" w:id="374"/>
    <w:p>
      <w:pPr>
        <w:spacing w:after="0"/>
        <w:ind w:left="0"/>
        <w:jc w:val="both"/>
      </w:pPr>
      <w:r>
        <w:rPr>
          <w:rFonts w:ascii="Times New Roman"/>
          <w:b w:val="false"/>
          <w:i w:val="false"/>
          <w:color w:val="000000"/>
          <w:sz w:val="28"/>
        </w:rPr>
        <w:t>
      бұзушылық сомасының пайыздарына;</w:t>
      </w:r>
    </w:p>
    <w:bookmarkEnd w:id="374"/>
    <w:bookmarkStart w:name="z398" w:id="375"/>
    <w:p>
      <w:pPr>
        <w:spacing w:after="0"/>
        <w:ind w:left="0"/>
        <w:jc w:val="both"/>
      </w:pPr>
      <w:r>
        <w:rPr>
          <w:rFonts w:ascii="Times New Roman"/>
          <w:b w:val="false"/>
          <w:i w:val="false"/>
          <w:color w:val="000000"/>
          <w:sz w:val="28"/>
        </w:rPr>
        <w:t>
      2) Кодекстің 106-бабында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375"/>
    <w:bookmarkStart w:name="z399" w:id="376"/>
    <w:p>
      <w:pPr>
        <w:spacing w:after="0"/>
        <w:ind w:left="0"/>
        <w:jc w:val="both"/>
      </w:pPr>
      <w:r>
        <w:rPr>
          <w:rFonts w:ascii="Times New Roman"/>
          <w:b w:val="false"/>
          <w:i w:val="false"/>
          <w:color w:val="000000"/>
          <w:sz w:val="28"/>
        </w:rPr>
        <w:t>
      Бұл ретте тұрақсыздық айыбын төлеу жер қойнауын пайдаланушыны тиісті міндеттемені орындаудан босатпайды.</w:t>
      </w:r>
    </w:p>
    <w:bookmarkEnd w:id="376"/>
    <w:bookmarkStart w:name="z400" w:id="377"/>
    <w:p>
      <w:pPr>
        <w:spacing w:after="0"/>
        <w:ind w:left="0"/>
        <w:jc w:val="both"/>
      </w:pPr>
      <w:r>
        <w:rPr>
          <w:rFonts w:ascii="Times New Roman"/>
          <w:b w:val="false"/>
          <w:i w:val="false"/>
          <w:color w:val="000000"/>
          <w:sz w:val="28"/>
        </w:rPr>
        <w:t>
      103.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377"/>
    <w:bookmarkStart w:name="z401" w:id="378"/>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378"/>
    <w:bookmarkStart w:name="z402" w:id="379"/>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379"/>
    <w:bookmarkStart w:name="z403" w:id="380"/>
    <w:p>
      <w:pPr>
        <w:spacing w:after="0"/>
        <w:ind w:left="0"/>
        <w:jc w:val="both"/>
      </w:pPr>
      <w:r>
        <w:rPr>
          <w:rFonts w:ascii="Times New Roman"/>
          <w:b w:val="false"/>
          <w:i w:val="false"/>
          <w:color w:val="000000"/>
          <w:sz w:val="28"/>
        </w:rPr>
        <w:t>
      3)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380"/>
    <w:bookmarkStart w:name="z404" w:id="381"/>
    <w:p>
      <w:pPr>
        <w:spacing w:after="0"/>
        <w:ind w:left="0"/>
        <w:jc w:val="both"/>
      </w:pPr>
      <w:r>
        <w:rPr>
          <w:rFonts w:ascii="Times New Roman"/>
          <w:b w:val="false"/>
          <w:i w:val="false"/>
          <w:color w:val="000000"/>
          <w:sz w:val="28"/>
        </w:rPr>
        <w:t>
      104.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101-тармағының 1) және 2) тармақшаларында көзделген міндеттемелер бойынша – үш айдан, Келісімшарттың 7-тарауында көзделген өзге де міндеттемелер бойынша бір айдан аспауға тиіс.</w:t>
      </w:r>
    </w:p>
    <w:bookmarkEnd w:id="381"/>
    <w:bookmarkStart w:name="z405" w:id="382"/>
    <w:p>
      <w:pPr>
        <w:spacing w:after="0"/>
        <w:ind w:left="0"/>
        <w:jc w:val="both"/>
      </w:pPr>
      <w:r>
        <w:rPr>
          <w:rFonts w:ascii="Times New Roman"/>
          <w:b w:val="false"/>
          <w:i w:val="false"/>
          <w:color w:val="000000"/>
          <w:sz w:val="28"/>
        </w:rPr>
        <w:t>
      105.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382"/>
    <w:bookmarkStart w:name="z406" w:id="383"/>
    <w:p>
      <w:pPr>
        <w:spacing w:after="0"/>
        <w:ind w:left="0"/>
        <w:jc w:val="both"/>
      </w:pPr>
      <w:r>
        <w:rPr>
          <w:rFonts w:ascii="Times New Roman"/>
          <w:b w:val="false"/>
          <w:i w:val="false"/>
          <w:color w:val="000000"/>
          <w:sz w:val="28"/>
        </w:rPr>
        <w:t>
      106. Жер қойнауын пайдаланушы Құзыретті органға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383"/>
    <w:bookmarkStart w:name="z407" w:id="384"/>
    <w:p>
      <w:pPr>
        <w:spacing w:after="0"/>
        <w:ind w:left="0"/>
        <w:jc w:val="both"/>
      </w:pPr>
      <w:r>
        <w:rPr>
          <w:rFonts w:ascii="Times New Roman"/>
          <w:b w:val="false"/>
          <w:i w:val="false"/>
          <w:color w:val="000000"/>
          <w:sz w:val="28"/>
        </w:rPr>
        <w:t>
      107. Келісімшартта көзделген міндеттемелердің бұзушылықтарын Келісімшарттың 104-тармағында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384"/>
    <w:bookmarkStart w:name="z408" w:id="385"/>
    <w:p>
      <w:pPr>
        <w:spacing w:after="0"/>
        <w:ind w:left="0"/>
        <w:jc w:val="both"/>
      </w:pPr>
      <w:r>
        <w:rPr>
          <w:rFonts w:ascii="Times New Roman"/>
          <w:b w:val="false"/>
          <w:i w:val="false"/>
          <w:color w:val="000000"/>
          <w:sz w:val="28"/>
        </w:rPr>
        <w:t>
      108. Жер қойнауын пайдаланушы өзі қабылдаған төмендегі міндеттемелерді орындамағаны, тиісінше орындамағаны үшін:</w:t>
      </w:r>
    </w:p>
    <w:bookmarkEnd w:id="385"/>
    <w:bookmarkStart w:name="z409" w:id="386"/>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bookmarkEnd w:id="386"/>
    <w:bookmarkStart w:name="z410" w:id="387"/>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bookmarkEnd w:id="387"/>
    <w:bookmarkStart w:name="z411" w:id="388"/>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 мөлшерінде тұрақсыздық төлемі ретінде жауап береді;</w:t>
      </w:r>
    </w:p>
    <w:bookmarkEnd w:id="388"/>
    <w:bookmarkStart w:name="z412" w:id="389"/>
    <w:p>
      <w:pPr>
        <w:spacing w:after="0"/>
        <w:ind w:left="0"/>
        <w:jc w:val="both"/>
      </w:pPr>
      <w:r>
        <w:rPr>
          <w:rFonts w:ascii="Times New Roman"/>
          <w:b w:val="false"/>
          <w:i w:val="false"/>
          <w:color w:val="000000"/>
          <w:sz w:val="28"/>
        </w:rPr>
        <w:t>
      4) Келісімшартқа 2 және 3-қосымшаларда көзделген жұмыс көлемдерін және түрлерін орындамағаны үшін – міндеттеменің есепті кезеңінде орындалмаған жұмыс көлемдері құнының 10 % мөлшерінде. Бұл ретте, егер нарықта қолданылатын бағалардың өзгеруі салдарынан, сондай-ақ жер қойнауын пайдаланушының еркіне байланысты емес басқа да мән-жайлар бойынша жер қойнауын пайдаланушының іс жүзіндегі шығыстары Келісімшартты жасасу кезінде ескерілгеннен аз болып шықса, бірақ бұл ретте Келісімшартта көрсетілген жер қойнауын пайдаланушының міндеттемелерінің нақты көлемі толық көлемде орындалса, іс жүзіндегі шығыстардың мұндай азаюы жер қойнауын пайдаланушы Келісімшарт бойынша міндеттемелерді бұзу болып табылмайды</w:t>
      </w:r>
    </w:p>
    <w:bookmarkEnd w:id="389"/>
    <w:bookmarkStart w:name="z413" w:id="390"/>
    <w:p>
      <w:pPr>
        <w:spacing w:after="0"/>
        <w:ind w:left="0"/>
        <w:jc w:val="both"/>
      </w:pPr>
      <w:r>
        <w:rPr>
          <w:rFonts w:ascii="Times New Roman"/>
          <w:b w:val="false"/>
          <w:i w:val="false"/>
          <w:color w:val="000000"/>
          <w:sz w:val="28"/>
        </w:rPr>
        <w:t>
      5) Келісімшарттың 48-тармағына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bookmarkEnd w:id="390"/>
    <w:bookmarkStart w:name="z414" w:id="391"/>
    <w:p>
      <w:pPr>
        <w:spacing w:after="0"/>
        <w:ind w:left="0"/>
        <w:jc w:val="both"/>
      </w:pPr>
      <w:r>
        <w:rPr>
          <w:rFonts w:ascii="Times New Roman"/>
          <w:b w:val="false"/>
          <w:i w:val="false"/>
          <w:color w:val="000000"/>
          <w:sz w:val="28"/>
        </w:rPr>
        <w:t>
      6)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 мөлшерінде:</w:t>
      </w:r>
    </w:p>
    <w:bookmarkEnd w:id="391"/>
    <w:bookmarkStart w:name="z415" w:id="392"/>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bookmarkEnd w:id="392"/>
    <w:bookmarkStart w:name="z416" w:id="393"/>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конкурстық құжаттаманы жасау;</w:t>
      </w:r>
    </w:p>
    <w:bookmarkEnd w:id="393"/>
    <w:bookmarkStart w:name="z417" w:id="394"/>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bookmarkEnd w:id="394"/>
    <w:bookmarkStart w:name="z418" w:id="395"/>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bookmarkEnd w:id="395"/>
    <w:bookmarkStart w:name="z419" w:id="396"/>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bookmarkEnd w:id="396"/>
    <w:bookmarkStart w:name="z420" w:id="397"/>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bookmarkEnd w:id="397"/>
    <w:bookmarkStart w:name="z421" w:id="398"/>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тұлғалармен,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пайдаланушылармен келісімшарт жасасқан кезде осы тармақша қолданылмайды;</w:t>
      </w:r>
    </w:p>
    <w:bookmarkEnd w:id="398"/>
    <w:bookmarkStart w:name="z422" w:id="399"/>
    <w:p>
      <w:pPr>
        <w:spacing w:after="0"/>
        <w:ind w:left="0"/>
        <w:jc w:val="both"/>
      </w:pPr>
      <w:r>
        <w:rPr>
          <w:rFonts w:ascii="Times New Roman"/>
          <w:b w:val="false"/>
          <w:i w:val="false"/>
          <w:color w:val="000000"/>
          <w:sz w:val="28"/>
        </w:rPr>
        <w:t>
      7) Келісімшарттың 32 және 80-тармақтарына сәйкес бағдарламаларды, ақпаратты және есептерді ұсынбағаны немесе уақытылы ұсынбағаны үшін –</w:t>
      </w:r>
    </w:p>
    <w:bookmarkEnd w:id="399"/>
    <w:bookmarkStart w:name="z423" w:id="400"/>
    <w:p>
      <w:pPr>
        <w:spacing w:after="0"/>
        <w:ind w:left="0"/>
        <w:jc w:val="both"/>
      </w:pPr>
      <w:r>
        <w:rPr>
          <w:rFonts w:ascii="Times New Roman"/>
          <w:b w:val="false"/>
          <w:i w:val="false"/>
          <w:color w:val="000000"/>
          <w:sz w:val="28"/>
        </w:rPr>
        <w:t>
      8) төмендегі тармақтарға сәйкес хабарламаларды жолдамағаны немесе уақтылы жолдамағаны үшін:</w:t>
      </w:r>
    </w:p>
    <w:bookmarkEnd w:id="400"/>
    <w:bookmarkStart w:name="z424" w:id="401"/>
    <w:p>
      <w:pPr>
        <w:spacing w:after="0"/>
        <w:ind w:left="0"/>
        <w:jc w:val="both"/>
      </w:pPr>
      <w:r>
        <w:rPr>
          <w:rFonts w:ascii="Times New Roman"/>
          <w:b w:val="false"/>
          <w:i w:val="false"/>
          <w:color w:val="000000"/>
          <w:sz w:val="28"/>
        </w:rPr>
        <w:t>
      Келісімшарттың 36 және 68-тармақтарына сәйкес – 5000 АЕК мөлшерінде;</w:t>
      </w:r>
    </w:p>
    <w:bookmarkEnd w:id="401"/>
    <w:bookmarkStart w:name="z425" w:id="402"/>
    <w:p>
      <w:pPr>
        <w:spacing w:after="0"/>
        <w:ind w:left="0"/>
        <w:jc w:val="both"/>
      </w:pPr>
      <w:r>
        <w:rPr>
          <w:rFonts w:ascii="Times New Roman"/>
          <w:b w:val="false"/>
          <w:i w:val="false"/>
          <w:color w:val="000000"/>
          <w:sz w:val="28"/>
        </w:rPr>
        <w:t>
      Келісімшарттың 24 және 37-тармақтарына сәйкес – 2000 АЕК мөлшерінде;</w:t>
      </w:r>
    </w:p>
    <w:bookmarkEnd w:id="402"/>
    <w:bookmarkStart w:name="z426" w:id="403"/>
    <w:p>
      <w:pPr>
        <w:spacing w:after="0"/>
        <w:ind w:left="0"/>
        <w:jc w:val="both"/>
      </w:pPr>
      <w:r>
        <w:rPr>
          <w:rFonts w:ascii="Times New Roman"/>
          <w:b w:val="false"/>
          <w:i w:val="false"/>
          <w:color w:val="000000"/>
          <w:sz w:val="28"/>
        </w:rPr>
        <w:t>
      Келісімшарттың 39-тармағына сәйкес – 100 АЕК мөлшерінде;</w:t>
      </w:r>
    </w:p>
    <w:bookmarkEnd w:id="403"/>
    <w:bookmarkStart w:name="z427" w:id="404"/>
    <w:p>
      <w:pPr>
        <w:spacing w:after="0"/>
        <w:ind w:left="0"/>
        <w:jc w:val="both"/>
      </w:pPr>
      <w:r>
        <w:rPr>
          <w:rFonts w:ascii="Times New Roman"/>
          <w:b w:val="false"/>
          <w:i w:val="false"/>
          <w:color w:val="000000"/>
          <w:sz w:val="28"/>
        </w:rPr>
        <w:t>
      9) Келісімшарттың 51-тармағында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bookmarkEnd w:id="404"/>
    <w:bookmarkStart w:name="z428" w:id="405"/>
    <w:p>
      <w:pPr>
        <w:spacing w:after="0"/>
        <w:ind w:left="0"/>
        <w:jc w:val="both"/>
      </w:pPr>
      <w:r>
        <w:rPr>
          <w:rFonts w:ascii="Times New Roman"/>
          <w:b w:val="false"/>
          <w:i w:val="false"/>
          <w:color w:val="000000"/>
          <w:sz w:val="28"/>
        </w:rPr>
        <w:t>
      109. Құзыретті орган Келісімшарттың қолданысын біржақты тәртіппен мынандай:</w:t>
      </w:r>
    </w:p>
    <w:bookmarkEnd w:id="405"/>
    <w:bookmarkStart w:name="z429" w:id="406"/>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406"/>
    <w:bookmarkStart w:name="z430" w:id="407"/>
    <w:p>
      <w:pPr>
        <w:spacing w:after="0"/>
        <w:ind w:left="0"/>
        <w:jc w:val="both"/>
      </w:pPr>
      <w:r>
        <w:rPr>
          <w:rFonts w:ascii="Times New Roman"/>
          <w:b w:val="false"/>
          <w:i w:val="false"/>
          <w:color w:val="000000"/>
          <w:sz w:val="28"/>
        </w:rPr>
        <w:t xml:space="preserve">
      2) жер қойнауын пайдаланушы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407"/>
    <w:bookmarkStart w:name="z431" w:id="408"/>
    <w:p>
      <w:pPr>
        <w:spacing w:after="0"/>
        <w:ind w:left="0"/>
        <w:jc w:val="both"/>
      </w:pPr>
      <w:r>
        <w:rPr>
          <w:rFonts w:ascii="Times New Roman"/>
          <w:b w:val="false"/>
          <w:i w:val="false"/>
          <w:color w:val="000000"/>
          <w:sz w:val="28"/>
        </w:rPr>
        <w:t>
      3) ұлттық қауіпсіздікке қатер төндіруге алып келген, Кодекстің 44-бабы 1-тармағының талаптары бұзылған жағдайларда мерзімінен бұрын тоқтатады.</w:t>
      </w:r>
    </w:p>
    <w:bookmarkEnd w:id="408"/>
    <w:bookmarkStart w:name="z432" w:id="409"/>
    <w:p>
      <w:pPr>
        <w:spacing w:after="0"/>
        <w:ind w:left="0"/>
        <w:jc w:val="both"/>
      </w:pPr>
      <w:r>
        <w:rPr>
          <w:rFonts w:ascii="Times New Roman"/>
          <w:b w:val="false"/>
          <w:i w:val="false"/>
          <w:color w:val="000000"/>
          <w:sz w:val="28"/>
        </w:rPr>
        <w:t>
      110. Құзыретті орган жер қойнауын пайдаланушы белгіленген мерзімде:</w:t>
      </w:r>
    </w:p>
    <w:bookmarkEnd w:id="409"/>
    <w:bookmarkStart w:name="z433" w:id="410"/>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bookmarkEnd w:id="410"/>
    <w:bookmarkStart w:name="z434" w:id="411"/>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бұзуын жоймаған кезде Келісімшарттың қолданылуын біржақты тәртіппен мерзімінен бұрын тоқтатуға құқылы.</w:t>
      </w:r>
    </w:p>
    <w:bookmarkEnd w:id="411"/>
    <w:bookmarkStart w:name="z435" w:id="412"/>
    <w:p>
      <w:pPr>
        <w:spacing w:after="0"/>
        <w:ind w:left="0"/>
        <w:jc w:val="both"/>
      </w:pPr>
      <w:r>
        <w:rPr>
          <w:rFonts w:ascii="Times New Roman"/>
          <w:b w:val="false"/>
          <w:i w:val="false"/>
          <w:color w:val="000000"/>
          <w:sz w:val="28"/>
        </w:rPr>
        <w:t>
      111.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412"/>
    <w:bookmarkStart w:name="z436" w:id="413"/>
    <w:p>
      <w:pPr>
        <w:spacing w:after="0"/>
        <w:ind w:left="0"/>
        <w:jc w:val="left"/>
      </w:pPr>
      <w:r>
        <w:rPr>
          <w:rFonts w:ascii="Times New Roman"/>
          <w:b/>
          <w:i w:val="false"/>
          <w:color w:val="000000"/>
        </w:rPr>
        <w:t xml:space="preserve"> 11-тарау. Еңсерілмейтін күш</w:t>
      </w:r>
    </w:p>
    <w:bookmarkEnd w:id="413"/>
    <w:bookmarkStart w:name="z437" w:id="414"/>
    <w:p>
      <w:pPr>
        <w:spacing w:after="0"/>
        <w:ind w:left="0"/>
        <w:jc w:val="both"/>
      </w:pPr>
      <w:r>
        <w:rPr>
          <w:rFonts w:ascii="Times New Roman"/>
          <w:b w:val="false"/>
          <w:i w:val="false"/>
          <w:color w:val="000000"/>
          <w:sz w:val="28"/>
        </w:rPr>
        <w:t>
      112.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414"/>
    <w:bookmarkStart w:name="z438" w:id="415"/>
    <w:p>
      <w:pPr>
        <w:spacing w:after="0"/>
        <w:ind w:left="0"/>
        <w:jc w:val="both"/>
      </w:pPr>
      <w:r>
        <w:rPr>
          <w:rFonts w:ascii="Times New Roman"/>
          <w:b w:val="false"/>
          <w:i w:val="false"/>
          <w:color w:val="000000"/>
          <w:sz w:val="28"/>
        </w:rPr>
        <w:t>
      113.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415"/>
    <w:bookmarkStart w:name="z439" w:id="416"/>
    <w:p>
      <w:pPr>
        <w:spacing w:after="0"/>
        <w:ind w:left="0"/>
        <w:jc w:val="both"/>
      </w:pPr>
      <w:r>
        <w:rPr>
          <w:rFonts w:ascii="Times New Roman"/>
          <w:b w:val="false"/>
          <w:i w:val="false"/>
          <w:color w:val="000000"/>
          <w:sz w:val="28"/>
        </w:rPr>
        <w:t>
      114.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416"/>
    <w:bookmarkStart w:name="z440" w:id="417"/>
    <w:p>
      <w:pPr>
        <w:spacing w:after="0"/>
        <w:ind w:left="0"/>
        <w:jc w:val="both"/>
      </w:pPr>
      <w:r>
        <w:rPr>
          <w:rFonts w:ascii="Times New Roman"/>
          <w:b w:val="false"/>
          <w:i w:val="false"/>
          <w:color w:val="000000"/>
          <w:sz w:val="28"/>
        </w:rPr>
        <w:t>
      115.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417"/>
    <w:bookmarkStart w:name="z441" w:id="418"/>
    <w:p>
      <w:pPr>
        <w:spacing w:after="0"/>
        <w:ind w:left="0"/>
        <w:jc w:val="both"/>
      </w:pPr>
      <w:r>
        <w:rPr>
          <w:rFonts w:ascii="Times New Roman"/>
          <w:b w:val="false"/>
          <w:i w:val="false"/>
          <w:color w:val="000000"/>
          <w:sz w:val="28"/>
        </w:rPr>
        <w:t>
      116.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418"/>
    <w:bookmarkStart w:name="z442" w:id="419"/>
    <w:p>
      <w:pPr>
        <w:spacing w:after="0"/>
        <w:ind w:left="0"/>
        <w:jc w:val="left"/>
      </w:pPr>
      <w:r>
        <w:rPr>
          <w:rFonts w:ascii="Times New Roman"/>
          <w:b/>
          <w:i w:val="false"/>
          <w:color w:val="000000"/>
        </w:rPr>
        <w:t xml:space="preserve"> 12-тарау. Құпиялылық</w:t>
      </w:r>
    </w:p>
    <w:bookmarkEnd w:id="419"/>
    <w:bookmarkStart w:name="z443" w:id="420"/>
    <w:p>
      <w:pPr>
        <w:spacing w:after="0"/>
        <w:ind w:left="0"/>
        <w:jc w:val="both"/>
      </w:pPr>
      <w:r>
        <w:rPr>
          <w:rFonts w:ascii="Times New Roman"/>
          <w:b w:val="false"/>
          <w:i w:val="false"/>
          <w:color w:val="000000"/>
          <w:sz w:val="28"/>
        </w:rPr>
        <w:t>
      117.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жасау үшін құпия ақпаратты пайдалана алады.</w:t>
      </w:r>
    </w:p>
    <w:bookmarkEnd w:id="420"/>
    <w:bookmarkStart w:name="z444" w:id="421"/>
    <w:p>
      <w:pPr>
        <w:spacing w:after="0"/>
        <w:ind w:left="0"/>
        <w:jc w:val="both"/>
      </w:pPr>
      <w:r>
        <w:rPr>
          <w:rFonts w:ascii="Times New Roman"/>
          <w:b w:val="false"/>
          <w:i w:val="false"/>
          <w:color w:val="000000"/>
          <w:sz w:val="28"/>
        </w:rPr>
        <w:t>
      118. Тараптар екінші Тараптың келісімінсіз мынадай:</w:t>
      </w:r>
    </w:p>
    <w:bookmarkEnd w:id="421"/>
    <w:bookmarkStart w:name="z445" w:id="422"/>
    <w:p>
      <w:pPr>
        <w:spacing w:after="0"/>
        <w:ind w:left="0"/>
        <w:jc w:val="both"/>
      </w:pPr>
      <w:r>
        <w:rPr>
          <w:rFonts w:ascii="Times New Roman"/>
          <w:b w:val="false"/>
          <w:i w:val="false"/>
          <w:color w:val="000000"/>
          <w:sz w:val="28"/>
        </w:rPr>
        <w:t>
      1) егер бұл ақпарат сот талқылауын жүргізу барысында пайдаланылатын болса;</w:t>
      </w:r>
    </w:p>
    <w:bookmarkEnd w:id="422"/>
    <w:bookmarkStart w:name="z446" w:id="423"/>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423"/>
    <w:bookmarkStart w:name="z447" w:id="424"/>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жағдайда;</w:t>
      </w:r>
    </w:p>
    <w:bookmarkEnd w:id="424"/>
    <w:bookmarkStart w:name="z448" w:id="425"/>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жағдайда;</w:t>
      </w:r>
    </w:p>
    <w:bookmarkEnd w:id="425"/>
    <w:bookmarkStart w:name="z449" w:id="426"/>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426"/>
    <w:bookmarkStart w:name="z450" w:id="427"/>
    <w:p>
      <w:pPr>
        <w:spacing w:after="0"/>
        <w:ind w:left="0"/>
        <w:jc w:val="both"/>
      </w:pPr>
      <w:r>
        <w:rPr>
          <w:rFonts w:ascii="Times New Roman"/>
          <w:b w:val="false"/>
          <w:i w:val="false"/>
          <w:color w:val="000000"/>
          <w:sz w:val="28"/>
        </w:rPr>
        <w:t>
      119. Егер Кодексте немесе Тараптардың келісімімен өзгеше белгіленбесе, осы тарауда көзделген құпиялылық туралы ережелер үлгілік Келісімшарттың 5-тармағында көрсетілген мерзім ішінде қолданылады.</w:t>
      </w:r>
    </w:p>
    <w:bookmarkEnd w:id="427"/>
    <w:bookmarkStart w:name="z451" w:id="428"/>
    <w:p>
      <w:pPr>
        <w:spacing w:after="0"/>
        <w:ind w:left="0"/>
        <w:jc w:val="both"/>
      </w:pPr>
      <w:r>
        <w:rPr>
          <w:rFonts w:ascii="Times New Roman"/>
          <w:b w:val="false"/>
          <w:i w:val="false"/>
          <w:color w:val="000000"/>
          <w:sz w:val="28"/>
        </w:rPr>
        <w:t>
      120.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428"/>
    <w:bookmarkStart w:name="z452" w:id="429"/>
    <w:p>
      <w:pPr>
        <w:spacing w:after="0"/>
        <w:ind w:left="0"/>
        <w:jc w:val="left"/>
      </w:pPr>
      <w:r>
        <w:rPr>
          <w:rFonts w:ascii="Times New Roman"/>
          <w:b/>
          <w:i w:val="false"/>
          <w:color w:val="000000"/>
        </w:rPr>
        <w:t xml:space="preserve"> 13-тарау. Дауларды шешу тәртібі</w:t>
      </w:r>
    </w:p>
    <w:bookmarkEnd w:id="429"/>
    <w:bookmarkStart w:name="z453" w:id="430"/>
    <w:p>
      <w:pPr>
        <w:spacing w:after="0"/>
        <w:ind w:left="0"/>
        <w:jc w:val="both"/>
      </w:pPr>
      <w:r>
        <w:rPr>
          <w:rFonts w:ascii="Times New Roman"/>
          <w:b w:val="false"/>
          <w:i w:val="false"/>
          <w:color w:val="000000"/>
          <w:sz w:val="28"/>
        </w:rPr>
        <w:t>
      121.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430"/>
    <w:bookmarkStart w:name="z454" w:id="431"/>
    <w:p>
      <w:pPr>
        <w:spacing w:after="0"/>
        <w:ind w:left="0"/>
        <w:jc w:val="both"/>
      </w:pPr>
      <w:r>
        <w:rPr>
          <w:rFonts w:ascii="Times New Roman"/>
          <w:b w:val="false"/>
          <w:i w:val="false"/>
          <w:color w:val="000000"/>
          <w:sz w:val="28"/>
        </w:rPr>
        <w:t>
      122. Құзыретті орган Кодекске және Келісімшартқа сәйкес жіберетін хабарламалар дауларды сотқа дейін реттеу ретінде танылады.</w:t>
      </w:r>
    </w:p>
    <w:bookmarkEnd w:id="431"/>
    <w:bookmarkStart w:name="z455" w:id="432"/>
    <w:p>
      <w:pPr>
        <w:spacing w:after="0"/>
        <w:ind w:left="0"/>
        <w:jc w:val="both"/>
      </w:pPr>
      <w:r>
        <w:rPr>
          <w:rFonts w:ascii="Times New Roman"/>
          <w:b w:val="false"/>
          <w:i w:val="false"/>
          <w:color w:val="000000"/>
          <w:sz w:val="28"/>
        </w:rPr>
        <w:t>
      123.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432"/>
    <w:bookmarkStart w:name="z456" w:id="433"/>
    <w:p>
      <w:pPr>
        <w:spacing w:after="0"/>
        <w:ind w:left="0"/>
        <w:jc w:val="left"/>
      </w:pPr>
      <w:r>
        <w:rPr>
          <w:rFonts w:ascii="Times New Roman"/>
          <w:b/>
          <w:i w:val="false"/>
          <w:color w:val="000000"/>
        </w:rPr>
        <w:t xml:space="preserve"> 14-тарау. Келісімшартты өзгерту және оның қолданысын тоқтату</w:t>
      </w:r>
    </w:p>
    <w:bookmarkEnd w:id="433"/>
    <w:bookmarkStart w:name="z457" w:id="434"/>
    <w:p>
      <w:pPr>
        <w:spacing w:after="0"/>
        <w:ind w:left="0"/>
        <w:jc w:val="both"/>
      </w:pPr>
      <w:r>
        <w:rPr>
          <w:rFonts w:ascii="Times New Roman"/>
          <w:b w:val="false"/>
          <w:i w:val="false"/>
          <w:color w:val="000000"/>
          <w:sz w:val="28"/>
        </w:rPr>
        <w:t>
      124. Келісімшартқа енгізілетін өзгерістер мен толықтырулар Кодекстің 37-бабында белгіленген тәртіппен және шарттармен жасалатын Келісімшартқа толықтырумен ресімделеді.</w:t>
      </w:r>
    </w:p>
    <w:bookmarkEnd w:id="434"/>
    <w:bookmarkStart w:name="z458" w:id="435"/>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End w:id="435"/>
    <w:bookmarkStart w:name="z459" w:id="436"/>
    <w:p>
      <w:pPr>
        <w:spacing w:after="0"/>
        <w:ind w:left="0"/>
        <w:jc w:val="both"/>
      </w:pPr>
      <w:r>
        <w:rPr>
          <w:rFonts w:ascii="Times New Roman"/>
          <w:b w:val="false"/>
          <w:i w:val="false"/>
          <w:color w:val="000000"/>
          <w:sz w:val="28"/>
        </w:rPr>
        <w:t>
      125. Өз қолданысын Тараптар өз міндеттемелерін толық орындағанға дейін сақтайтын Келісімшарттың 41, 46, 97 және 98-тармақтарында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436"/>
    <w:bookmarkStart w:name="z460" w:id="437"/>
    <w:p>
      <w:pPr>
        <w:spacing w:after="0"/>
        <w:ind w:left="0"/>
        <w:jc w:val="both"/>
      </w:pPr>
      <w:r>
        <w:rPr>
          <w:rFonts w:ascii="Times New Roman"/>
          <w:b w:val="false"/>
          <w:i w:val="false"/>
          <w:color w:val="000000"/>
          <w:sz w:val="28"/>
        </w:rPr>
        <w:t xml:space="preserve">
      126.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bookmarkEnd w:id="437"/>
    <w:bookmarkStart w:name="z461" w:id="438"/>
    <w:p>
      <w:pPr>
        <w:spacing w:after="0"/>
        <w:ind w:left="0"/>
        <w:jc w:val="both"/>
      </w:pPr>
      <w:r>
        <w:rPr>
          <w:rFonts w:ascii="Times New Roman"/>
          <w:b w:val="false"/>
          <w:i w:val="false"/>
          <w:color w:val="000000"/>
          <w:sz w:val="28"/>
        </w:rPr>
        <w:t>
      127. Келісімшарттың қолданысы тоқтатылған күннен бастап жер қойнауын пайдалану құқығы тоқтатылады, ал Келісімшартта бекітілген жер қойнауы учаскесі (учаскелері) мемлекетке қайтарылған болып табылады.</w:t>
      </w:r>
    </w:p>
    <w:bookmarkEnd w:id="438"/>
    <w:bookmarkStart w:name="z462" w:id="439"/>
    <w:p>
      <w:pPr>
        <w:spacing w:after="0"/>
        <w:ind w:left="0"/>
        <w:jc w:val="left"/>
      </w:pPr>
      <w:r>
        <w:rPr>
          <w:rFonts w:ascii="Times New Roman"/>
          <w:b/>
          <w:i w:val="false"/>
          <w:color w:val="000000"/>
        </w:rPr>
        <w:t xml:space="preserve"> 15-тарау. Қорытынды ережелер</w:t>
      </w:r>
    </w:p>
    <w:bookmarkEnd w:id="439"/>
    <w:bookmarkStart w:name="z463" w:id="440"/>
    <w:p>
      <w:pPr>
        <w:spacing w:after="0"/>
        <w:ind w:left="0"/>
        <w:jc w:val="both"/>
      </w:pPr>
      <w:r>
        <w:rPr>
          <w:rFonts w:ascii="Times New Roman"/>
          <w:b w:val="false"/>
          <w:i w:val="false"/>
          <w:color w:val="000000"/>
          <w:sz w:val="28"/>
        </w:rPr>
        <w:t>
      128. Келісімшарт бойынша қолданылатын құқық Қазақстан Республикасының құқығы болып табылады.</w:t>
      </w:r>
    </w:p>
    <w:bookmarkEnd w:id="440"/>
    <w:bookmarkStart w:name="z464" w:id="441"/>
    <w:p>
      <w:pPr>
        <w:spacing w:after="0"/>
        <w:ind w:left="0"/>
        <w:jc w:val="both"/>
      </w:pPr>
      <w:r>
        <w:rPr>
          <w:rFonts w:ascii="Times New Roman"/>
          <w:b w:val="false"/>
          <w:i w:val="false"/>
          <w:color w:val="000000"/>
          <w:sz w:val="28"/>
        </w:rPr>
        <w:t>
      129. Жер қойнауын пайдалану құқығының ауысуы бойынша мәмілелерге Қазақстан Республикасының құқығы қолданылады.</w:t>
      </w:r>
    </w:p>
    <w:bookmarkEnd w:id="441"/>
    <w:bookmarkStart w:name="z465" w:id="442"/>
    <w:p>
      <w:pPr>
        <w:spacing w:after="0"/>
        <w:ind w:left="0"/>
        <w:jc w:val="both"/>
      </w:pPr>
      <w:r>
        <w:rPr>
          <w:rFonts w:ascii="Times New Roman"/>
          <w:b w:val="false"/>
          <w:i w:val="false"/>
          <w:color w:val="000000"/>
          <w:sz w:val="28"/>
        </w:rPr>
        <w:t>
      130.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442"/>
    <w:bookmarkStart w:name="z466" w:id="443"/>
    <w:p>
      <w:pPr>
        <w:spacing w:after="0"/>
        <w:ind w:left="0"/>
        <w:jc w:val="both"/>
      </w:pPr>
      <w:r>
        <w:rPr>
          <w:rFonts w:ascii="Times New Roman"/>
          <w:b w:val="false"/>
          <w:i w:val="false"/>
          <w:color w:val="000000"/>
          <w:sz w:val="28"/>
        </w:rPr>
        <w:t>
      131. Тараптардың келісімі бойынша Келісімшарт мәтіні басқа тілге аударылуы мүмкін.</w:t>
      </w:r>
    </w:p>
    <w:bookmarkEnd w:id="443"/>
    <w:bookmarkStart w:name="z467" w:id="444"/>
    <w:p>
      <w:pPr>
        <w:spacing w:after="0"/>
        <w:ind w:left="0"/>
        <w:jc w:val="both"/>
      </w:pPr>
      <w:r>
        <w:rPr>
          <w:rFonts w:ascii="Times New Roman"/>
          <w:b w:val="false"/>
          <w:i w:val="false"/>
          <w:color w:val="000000"/>
          <w:sz w:val="28"/>
        </w:rPr>
        <w:t>
      132. Тараптар қазақ және (немесе) орыс тілдерінің қарым-қатынас тілдері ретінде қолданылатындығы туралы уағдаласады.</w:t>
      </w:r>
    </w:p>
    <w:bookmarkEnd w:id="444"/>
    <w:bookmarkStart w:name="z468" w:id="445"/>
    <w:p>
      <w:pPr>
        <w:spacing w:after="0"/>
        <w:ind w:left="0"/>
        <w:jc w:val="both"/>
      </w:pPr>
      <w:r>
        <w:rPr>
          <w:rFonts w:ascii="Times New Roman"/>
          <w:b w:val="false"/>
          <w:i w:val="false"/>
          <w:color w:val="000000"/>
          <w:sz w:val="28"/>
        </w:rPr>
        <w:t>
      133.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445"/>
    <w:bookmarkStart w:name="z469" w:id="446"/>
    <w:p>
      <w:pPr>
        <w:spacing w:after="0"/>
        <w:ind w:left="0"/>
        <w:jc w:val="both"/>
      </w:pPr>
      <w:r>
        <w:rPr>
          <w:rFonts w:ascii="Times New Roman"/>
          <w:b w:val="false"/>
          <w:i w:val="false"/>
          <w:color w:val="000000"/>
          <w:sz w:val="28"/>
        </w:rPr>
        <w:t>
      134.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қазақ және орыс тілдерінде орналастыру арқылы хабардар етіледі.</w:t>
      </w:r>
    </w:p>
    <w:bookmarkEnd w:id="446"/>
    <w:bookmarkStart w:name="z470" w:id="447"/>
    <w:p>
      <w:pPr>
        <w:spacing w:after="0"/>
        <w:ind w:left="0"/>
        <w:jc w:val="both"/>
      </w:pPr>
      <w:r>
        <w:rPr>
          <w:rFonts w:ascii="Times New Roman"/>
          <w:b w:val="false"/>
          <w:i w:val="false"/>
          <w:color w:val="000000"/>
          <w:sz w:val="28"/>
        </w:rPr>
        <w:t>
      135.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447"/>
    <w:bookmarkStart w:name="z471" w:id="448"/>
    <w:p>
      <w:pPr>
        <w:spacing w:after="0"/>
        <w:ind w:left="0"/>
        <w:jc w:val="both"/>
      </w:pPr>
      <w:r>
        <w:rPr>
          <w:rFonts w:ascii="Times New Roman"/>
          <w:b w:val="false"/>
          <w:i w:val="false"/>
          <w:color w:val="000000"/>
          <w:sz w:val="28"/>
        </w:rPr>
        <w:t>
      136. Келісімшартқа барлық қосымшалар оның құрамдас бөліктері ретінде қарастырылады. Қосымшалардың ережелері мен Келісімшарттың арасында қандай да бір ауытқушылықтар болған жағдайда, Келісімшарттың ережелері басым күшке ие болады.</w:t>
      </w:r>
    </w:p>
    <w:bookmarkEnd w:id="448"/>
    <w:bookmarkStart w:name="z472" w:id="449"/>
    <w:p>
      <w:pPr>
        <w:spacing w:after="0"/>
        <w:ind w:left="0"/>
        <w:jc w:val="both"/>
      </w:pPr>
      <w:r>
        <w:rPr>
          <w:rFonts w:ascii="Times New Roman"/>
          <w:b w:val="false"/>
          <w:i w:val="false"/>
          <w:color w:val="000000"/>
          <w:sz w:val="28"/>
        </w:rPr>
        <w:t>
      137.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449"/>
    <w:bookmarkStart w:name="z473" w:id="450"/>
    <w:p>
      <w:pPr>
        <w:spacing w:after="0"/>
        <w:ind w:left="0"/>
        <w:jc w:val="both"/>
      </w:pPr>
      <w:r>
        <w:rPr>
          <w:rFonts w:ascii="Times New Roman"/>
          <w:b w:val="false"/>
          <w:i w:val="false"/>
          <w:color w:val="000000"/>
          <w:sz w:val="28"/>
        </w:rPr>
        <w:t>
      138. Келісімшартта реттелмеген Тараптардың қарым-қатынастары, құқықтары мен міндеттері Қазақстан Республикасының заңнамасымен реттеледі.</w:t>
      </w:r>
    </w:p>
    <w:bookmarkEnd w:id="450"/>
    <w:bookmarkStart w:name="z474" w:id="451"/>
    <w:p>
      <w:pPr>
        <w:spacing w:after="0"/>
        <w:ind w:left="0"/>
        <w:jc w:val="both"/>
      </w:pPr>
      <w:r>
        <w:rPr>
          <w:rFonts w:ascii="Times New Roman"/>
          <w:b w:val="false"/>
          <w:i w:val="false"/>
          <w:color w:val="000000"/>
          <w:sz w:val="28"/>
        </w:rPr>
        <w:t>
      139. Осы Келісімшартты 20___ жылғы ___ (айының) ________ күні ___________ қаласында (Қазақстан Республикасы) Тараптардың уәкілетті өкілдері жасасты.</w:t>
      </w:r>
    </w:p>
    <w:bookmarkEnd w:id="451"/>
    <w:bookmarkStart w:name="z475" w:id="452"/>
    <w:p>
      <w:pPr>
        <w:spacing w:after="0"/>
        <w:ind w:left="0"/>
        <w:jc w:val="both"/>
      </w:pPr>
      <w:r>
        <w:rPr>
          <w:rFonts w:ascii="Times New Roman"/>
          <w:b w:val="false"/>
          <w:i w:val="false"/>
          <w:color w:val="000000"/>
          <w:sz w:val="28"/>
        </w:rPr>
        <w:t>
      140. Тараптардың заңды мекенжайлары және қолдары: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478" w:id="453"/>
    <w:p>
      <w:pPr>
        <w:spacing w:after="0"/>
        <w:ind w:left="0"/>
        <w:jc w:val="both"/>
      </w:pPr>
      <w:r>
        <w:rPr>
          <w:rFonts w:ascii="Times New Roman"/>
          <w:b w:val="false"/>
          <w:i w:val="false"/>
          <w:color w:val="000000"/>
          <w:sz w:val="28"/>
        </w:rPr>
        <w:t>
      Жер қойнауы учаскесінің (учаскелерінің) кеңістіктік шекаралары</w:t>
      </w:r>
    </w:p>
    <w:bookmarkEnd w:id="453"/>
    <w:bookmarkStart w:name="z479" w:id="454"/>
    <w:p>
      <w:pPr>
        <w:spacing w:after="0"/>
        <w:ind w:left="0"/>
        <w:jc w:val="both"/>
      </w:pPr>
      <w:r>
        <w:rPr>
          <w:rFonts w:ascii="Times New Roman"/>
          <w:b w:val="false"/>
          <w:i w:val="false"/>
          <w:color w:val="000000"/>
          <w:sz w:val="28"/>
        </w:rPr>
        <w:t>
      Өңірдің атауы.</w:t>
      </w:r>
    </w:p>
    <w:bookmarkEnd w:id="454"/>
    <w:bookmarkStart w:name="z480" w:id="455"/>
    <w:p>
      <w:pPr>
        <w:spacing w:after="0"/>
        <w:ind w:left="0"/>
        <w:jc w:val="both"/>
      </w:pPr>
      <w:r>
        <w:rPr>
          <w:rFonts w:ascii="Times New Roman"/>
          <w:b w:val="false"/>
          <w:i w:val="false"/>
          <w:color w:val="000000"/>
          <w:sz w:val="28"/>
        </w:rPr>
        <w:t>
      Жер қойнауы учаскесінің атауы</w:t>
      </w:r>
    </w:p>
    <w:bookmarkEnd w:id="455"/>
    <w:bookmarkStart w:name="z481" w:id="456"/>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xml:space="preserve"> 2-қосымша</w:t>
            </w:r>
          </w:p>
        </w:tc>
      </w:tr>
    </w:tbl>
    <w:bookmarkStart w:name="z483" w:id="457"/>
    <w:p>
      <w:pPr>
        <w:spacing w:after="0"/>
        <w:ind w:left="0"/>
        <w:jc w:val="left"/>
      </w:pPr>
      <w:r>
        <w:rPr>
          <w:rFonts w:ascii="Times New Roman"/>
          <w:b/>
          <w:i w:val="false"/>
          <w:color w:val="000000"/>
        </w:rPr>
        <w:t xml:space="preserve"> Барлау кезеңінің алғашқы үш жылының жұмыс бағдарламасы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xml:space="preserve"> 3-қосымша</w:t>
            </w:r>
          </w:p>
        </w:tc>
      </w:tr>
    </w:tbl>
    <w:bookmarkStart w:name="z485" w:id="458"/>
    <w:p>
      <w:pPr>
        <w:spacing w:after="0"/>
        <w:ind w:left="0"/>
        <w:jc w:val="left"/>
      </w:pPr>
      <w:r>
        <w:rPr>
          <w:rFonts w:ascii="Times New Roman"/>
          <w:b/>
          <w:i w:val="false"/>
          <w:color w:val="000000"/>
        </w:rPr>
        <w:t xml:space="preserve"> Ұзартылатын кезеңге жұмыстардың ең аз көлемдері мен түрлері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bl>
    <w:bookmarkStart w:name="z488" w:id="459"/>
    <w:p>
      <w:pPr>
        <w:spacing w:after="0"/>
        <w:ind w:left="0"/>
        <w:jc w:val="left"/>
      </w:pPr>
      <w:r>
        <w:rPr>
          <w:rFonts w:ascii="Times New Roman"/>
          <w:b/>
          <w:i w:val="false"/>
          <w:color w:val="000000"/>
        </w:rPr>
        <w:t xml:space="preserve"> Жер қойнауын пайдаланушының қосымша міндеттемелері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