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6cbba" w14:textId="4f6cb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Уран өндіруге арналған үлгілік келісімшартты бекіту туралы</w:t>
      </w:r>
    </w:p>
    <w:p>
      <w:pPr>
        <w:spacing w:after="0"/>
        <w:ind w:left="0"/>
        <w:jc w:val="both"/>
      </w:pPr>
      <w:r>
        <w:rPr>
          <w:rFonts w:ascii="Times New Roman"/>
          <w:b w:val="false"/>
          <w:i w:val="false"/>
          <w:color w:val="000000"/>
          <w:sz w:val="28"/>
        </w:rPr>
        <w:t>Қазақстан Республикасы Атом энергиясы жөніндегі агенттігі төрағасының 2026 жылғы 31 наурыздағы № 43-н/қ. Қазақстан Республикасының Әділет министрлігінде 2026 жылғы 1 сәуірде № 38270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xml:space="preserve">
      "Жер қойнауы және жер қойнауын пайдалану туралы" Қазақстан Республикасы Кодексінің </w:t>
      </w:r>
      <w:r>
        <w:rPr>
          <w:rFonts w:ascii="Times New Roman"/>
          <w:b w:val="false"/>
          <w:i w:val="false"/>
          <w:color w:val="000000"/>
          <w:sz w:val="28"/>
        </w:rPr>
        <w:t>36-бабы</w:t>
      </w:r>
      <w:r>
        <w:rPr>
          <w:rFonts w:ascii="Times New Roman"/>
          <w:b w:val="false"/>
          <w:i w:val="false"/>
          <w:color w:val="000000"/>
          <w:sz w:val="28"/>
        </w:rPr>
        <w:t xml:space="preserve"> 1-тармағына сәйкес БҰЙЫРАМЫН:</w:t>
      </w:r>
    </w:p>
    <w:bookmarkStart w:name="z5" w:id="0"/>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уран өндіруге арналған үлгілік келісімшарт бекітілсін.</w:t>
      </w:r>
    </w:p>
    <w:bookmarkEnd w:id="0"/>
    <w:bookmarkStart w:name="z6" w:id="1"/>
    <w:p>
      <w:pPr>
        <w:spacing w:after="0"/>
        <w:ind w:left="0"/>
        <w:jc w:val="both"/>
      </w:pPr>
      <w:r>
        <w:rPr>
          <w:rFonts w:ascii="Times New Roman"/>
          <w:b w:val="false"/>
          <w:i w:val="false"/>
          <w:color w:val="000000"/>
          <w:sz w:val="28"/>
        </w:rPr>
        <w:t>
      2. Қазақстан Республикасының Атом энергиясы жөніндегі агенттігінің Атом өнеркәсібі және жер қойнауын пайдалану департаменті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8" w:id="3"/>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Атом энергиясы жөніндегі агенттігінің ресми интернет-ресурсында орналастыруды;</w:t>
      </w:r>
    </w:p>
    <w:bookmarkEnd w:id="3"/>
    <w:bookmarkStart w:name="z9" w:id="4"/>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Атом энергиясы жөніндегі агенттігінің Заң қызметі департаментіне ұсынуды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Атом энергиясы жөніндегі агенттігі Төрағасының орынбасарына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кейiн күнтiзбелiк он күн өткен соң қолданысқа енгізіледі және 2025 жылғы 9 желтоқсаннан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Атом энергиясы жөніндегі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Қаржы министрі</w:t>
      </w:r>
    </w:p>
    <w:bookmarkEnd w:id="9"/>
    <w:bookmarkStart w:name="z16" w:id="10"/>
    <w:p>
      <w:pPr>
        <w:spacing w:after="0"/>
        <w:ind w:left="0"/>
        <w:jc w:val="both"/>
      </w:pPr>
      <w:r>
        <w:rPr>
          <w:rFonts w:ascii="Times New Roman"/>
          <w:b w:val="false"/>
          <w:i w:val="false"/>
          <w:color w:val="000000"/>
          <w:sz w:val="28"/>
        </w:rPr>
        <w:t>
      "КЕЛІСІЛДІ"</w:t>
      </w:r>
    </w:p>
    <w:bookmarkEnd w:id="10"/>
    <w:bookmarkStart w:name="z17" w:id="11"/>
    <w:p>
      <w:pPr>
        <w:spacing w:after="0"/>
        <w:ind w:left="0"/>
        <w:jc w:val="both"/>
      </w:pPr>
      <w:r>
        <w:rPr>
          <w:rFonts w:ascii="Times New Roman"/>
          <w:b w:val="false"/>
          <w:i w:val="false"/>
          <w:color w:val="000000"/>
          <w:sz w:val="28"/>
        </w:rPr>
        <w:t>
      Қазақстан Республикасы</w:t>
      </w:r>
    </w:p>
    <w:bookmarkEnd w:id="11"/>
    <w:bookmarkStart w:name="z18" w:id="12"/>
    <w:p>
      <w:pPr>
        <w:spacing w:after="0"/>
        <w:ind w:left="0"/>
        <w:jc w:val="both"/>
      </w:pPr>
      <w:r>
        <w:rPr>
          <w:rFonts w:ascii="Times New Roman"/>
          <w:b w:val="false"/>
          <w:i w:val="false"/>
          <w:color w:val="000000"/>
          <w:sz w:val="28"/>
        </w:rPr>
        <w:t>
      Ұлттық экономика министрі</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Атом энергиясы жөніндегі</w:t>
            </w:r>
            <w:r>
              <w:br/>
            </w:r>
            <w:r>
              <w:rPr>
                <w:rFonts w:ascii="Times New Roman"/>
                <w:b w:val="false"/>
                <w:i w:val="false"/>
                <w:color w:val="000000"/>
                <w:sz w:val="20"/>
              </w:rPr>
              <w:t>агенттігінің төрағасы</w:t>
            </w:r>
            <w:r>
              <w:br/>
            </w:r>
            <w:r>
              <w:rPr>
                <w:rFonts w:ascii="Times New Roman"/>
                <w:b w:val="false"/>
                <w:i w:val="false"/>
                <w:color w:val="000000"/>
                <w:sz w:val="20"/>
              </w:rPr>
              <w:t>2026 жылғы 31 наурыздағы</w:t>
            </w:r>
            <w:r>
              <w:br/>
            </w:r>
            <w:r>
              <w:rPr>
                <w:rFonts w:ascii="Times New Roman"/>
                <w:b w:val="false"/>
                <w:i w:val="false"/>
                <w:color w:val="000000"/>
                <w:sz w:val="20"/>
              </w:rPr>
              <w:t>№ 43-н/қ Бұйрыққа қосымша</w:t>
            </w:r>
          </w:p>
        </w:tc>
      </w:tr>
    </w:tbl>
    <w:bookmarkStart w:name="z20" w:id="13"/>
    <w:p>
      <w:pPr>
        <w:spacing w:after="0"/>
        <w:ind w:left="0"/>
        <w:jc w:val="left"/>
      </w:pPr>
      <w:r>
        <w:rPr>
          <w:rFonts w:ascii="Times New Roman"/>
          <w:b/>
          <w:i w:val="false"/>
          <w:color w:val="000000"/>
        </w:rPr>
        <w:t xml:space="preserve"> УРАН ӨНДІРУГЕ АРНАЛҒАН ҮЛГІЛІК КЕЛІСІМШАРТ</w:t>
      </w:r>
    </w:p>
    <w:bookmarkEnd w:id="13"/>
    <w:bookmarkStart w:name="z21" w:id="14"/>
    <w:p>
      <w:pPr>
        <w:spacing w:after="0"/>
        <w:ind w:left="0"/>
        <w:jc w:val="both"/>
      </w:pPr>
      <w:r>
        <w:rPr>
          <w:rFonts w:ascii="Times New Roman"/>
          <w:b w:val="false"/>
          <w:i w:val="false"/>
          <w:color w:val="000000"/>
          <w:sz w:val="28"/>
        </w:rPr>
        <w:t>
      Бұдан әрі бірлесіп Тараптар деп аталатын, Құзыретті орган ретінде</w:t>
      </w:r>
    </w:p>
    <w:bookmarkEnd w:id="14"/>
    <w:bookmarkStart w:name="z23" w:id="15"/>
    <w:p>
      <w:pPr>
        <w:spacing w:after="0"/>
        <w:ind w:left="0"/>
        <w:jc w:val="both"/>
      </w:pPr>
      <w:r>
        <w:rPr>
          <w:rFonts w:ascii="Times New Roman"/>
          <w:b w:val="false"/>
          <w:i w:val="false"/>
          <w:color w:val="000000"/>
          <w:sz w:val="28"/>
        </w:rPr>
        <w:t>
      Қазақстан Республикасының атынан әрекет ететін</w:t>
      </w:r>
    </w:p>
    <w:bookmarkEnd w:id="15"/>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(мемлекеттік органның атауы) және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тұлғаның атауы. Егер Келісімшарт бойынша жер қойнауын пайдаланушылар</w:t>
      </w:r>
    </w:p>
    <w:p>
      <w:pPr>
        <w:spacing w:after="0"/>
        <w:ind w:left="0"/>
        <w:jc w:val="both"/>
      </w:pPr>
      <w:r>
        <w:rPr>
          <w:rFonts w:ascii="Times New Roman"/>
          <w:b w:val="false"/>
          <w:i w:val="false"/>
          <w:color w:val="000000"/>
          <w:sz w:val="28"/>
        </w:rPr>
        <w:t xml:space="preserve">
      екі немесе одан көп тұлғалар болса, онда әр заңды тұлғалардың  аты-жөні мен </w:t>
      </w:r>
    </w:p>
    <w:p>
      <w:pPr>
        <w:spacing w:after="0"/>
        <w:ind w:left="0"/>
        <w:jc w:val="both"/>
      </w:pPr>
      <w:r>
        <w:rPr>
          <w:rFonts w:ascii="Times New Roman"/>
          <w:b w:val="false"/>
          <w:i w:val="false"/>
          <w:color w:val="000000"/>
          <w:sz w:val="28"/>
        </w:rPr>
        <w:t xml:space="preserve">
      әрқайсысына тиесілі жер қойнауын пайдалану құқығындағы үлесінің  мөлшері </w:t>
      </w:r>
    </w:p>
    <w:bookmarkStart w:name="z24" w:id="16"/>
    <w:p>
      <w:pPr>
        <w:spacing w:after="0"/>
        <w:ind w:left="0"/>
        <w:jc w:val="both"/>
      </w:pPr>
      <w:r>
        <w:rPr>
          <w:rFonts w:ascii="Times New Roman"/>
          <w:b w:val="false"/>
          <w:i w:val="false"/>
          <w:color w:val="000000"/>
          <w:sz w:val="28"/>
        </w:rPr>
        <w:t>
      көрсетіледі)</w:t>
      </w:r>
    </w:p>
    <w:bookmarkEnd w:id="16"/>
    <w:bookmarkStart w:name="z25" w:id="17"/>
    <w:p>
      <w:pPr>
        <w:spacing w:after="0"/>
        <w:ind w:left="0"/>
        <w:jc w:val="both"/>
      </w:pPr>
      <w:r>
        <w:rPr>
          <w:rFonts w:ascii="Times New Roman"/>
          <w:b w:val="false"/>
          <w:i w:val="false"/>
          <w:color w:val="000000"/>
          <w:sz w:val="28"/>
        </w:rPr>
        <w:t>
      (бұдан әрі – жер қойнауын пайдаланушы)</w:t>
      </w:r>
    </w:p>
    <w:bookmarkEnd w:id="17"/>
    <w:p>
      <w:pPr>
        <w:spacing w:after="0"/>
        <w:ind w:left="0"/>
        <w:jc w:val="both"/>
      </w:pPr>
      <w:r>
        <w:rPr>
          <w:rFonts w:ascii="Times New Roman"/>
          <w:b w:val="false"/>
          <w:i w:val="false"/>
          <w:color w:val="000000"/>
          <w:sz w:val="28"/>
        </w:rPr>
        <w:t xml:space="preserve">
      арасындағы Уран өндіруге арналған келісімшарт.  Тараптар осы уранды өндіруге </w:t>
      </w:r>
    </w:p>
    <w:p>
      <w:pPr>
        <w:spacing w:after="0"/>
        <w:ind w:left="0"/>
        <w:jc w:val="both"/>
      </w:pPr>
      <w:r>
        <w:rPr>
          <w:rFonts w:ascii="Times New Roman"/>
          <w:b w:val="false"/>
          <w:i w:val="false"/>
          <w:color w:val="000000"/>
          <w:sz w:val="28"/>
        </w:rPr>
        <w:t>
      арналған келісімшартқа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(келісімшартты жасасу үшін негіз болып табылатын Құзыретті органның уран</w:t>
      </w:r>
    </w:p>
    <w:p>
      <w:pPr>
        <w:spacing w:after="0"/>
        <w:ind w:left="0"/>
        <w:jc w:val="both"/>
      </w:pPr>
      <w:r>
        <w:rPr>
          <w:rFonts w:ascii="Times New Roman"/>
          <w:b w:val="false"/>
          <w:i w:val="false"/>
          <w:color w:val="000000"/>
          <w:sz w:val="28"/>
        </w:rPr>
        <w:t xml:space="preserve">
      саласындағы ұлттық компанияға жер қойнауын пайдалану құқығын беру туралы </w:t>
      </w:r>
    </w:p>
    <w:bookmarkStart w:name="z26" w:id="18"/>
    <w:p>
      <w:pPr>
        <w:spacing w:after="0"/>
        <w:ind w:left="0"/>
        <w:jc w:val="both"/>
      </w:pPr>
      <w:r>
        <w:rPr>
          <w:rFonts w:ascii="Times New Roman"/>
          <w:b w:val="false"/>
          <w:i w:val="false"/>
          <w:color w:val="000000"/>
          <w:sz w:val="28"/>
        </w:rPr>
        <w:t>
      шешіміне) сәйкес 20___ жылғы "____" ____________ қойды.</w:t>
      </w:r>
    </w:p>
    <w:bookmarkEnd w:id="18"/>
    <w:bookmarkStart w:name="z27" w:id="19"/>
    <w:p>
      <w:pPr>
        <w:spacing w:after="0"/>
        <w:ind w:left="0"/>
        <w:jc w:val="left"/>
      </w:pPr>
      <w:r>
        <w:rPr>
          <w:rFonts w:ascii="Times New Roman"/>
          <w:b/>
          <w:i w:val="false"/>
          <w:color w:val="000000"/>
        </w:rPr>
        <w:t xml:space="preserve"> Мазмұны</w:t>
      </w:r>
    </w:p>
    <w:bookmarkEnd w:id="19"/>
    <w:bookmarkStart w:name="z28" w:id="20"/>
    <w:p>
      <w:pPr>
        <w:spacing w:after="0"/>
        <w:ind w:left="0"/>
        <w:jc w:val="both"/>
      </w:pPr>
      <w:r>
        <w:rPr>
          <w:rFonts w:ascii="Times New Roman"/>
          <w:b w:val="false"/>
          <w:i w:val="false"/>
          <w:color w:val="000000"/>
          <w:sz w:val="28"/>
        </w:rPr>
        <w:t>
      Кіріспе</w:t>
      </w:r>
    </w:p>
    <w:bookmarkEnd w:id="20"/>
    <w:bookmarkStart w:name="z29" w:id="21"/>
    <w:p>
      <w:pPr>
        <w:spacing w:after="0"/>
        <w:ind w:left="0"/>
        <w:jc w:val="both"/>
      </w:pPr>
      <w:r>
        <w:rPr>
          <w:rFonts w:ascii="Times New Roman"/>
          <w:b w:val="false"/>
          <w:i w:val="false"/>
          <w:color w:val="000000"/>
          <w:sz w:val="28"/>
        </w:rPr>
        <w:t>
      1-тарау. Келісімшарттың мәні</w:t>
      </w:r>
    </w:p>
    <w:bookmarkEnd w:id="21"/>
    <w:bookmarkStart w:name="z30" w:id="22"/>
    <w:p>
      <w:pPr>
        <w:spacing w:after="0"/>
        <w:ind w:left="0"/>
        <w:jc w:val="both"/>
      </w:pPr>
      <w:r>
        <w:rPr>
          <w:rFonts w:ascii="Times New Roman"/>
          <w:b w:val="false"/>
          <w:i w:val="false"/>
          <w:color w:val="000000"/>
          <w:sz w:val="28"/>
        </w:rPr>
        <w:t>
      2-тарау. Келісімшарттың қолданылу мерзімі</w:t>
      </w:r>
    </w:p>
    <w:bookmarkEnd w:id="22"/>
    <w:bookmarkStart w:name="z31" w:id="23"/>
    <w:p>
      <w:pPr>
        <w:spacing w:after="0"/>
        <w:ind w:left="0"/>
        <w:jc w:val="both"/>
      </w:pPr>
      <w:r>
        <w:rPr>
          <w:rFonts w:ascii="Times New Roman"/>
          <w:b w:val="false"/>
          <w:i w:val="false"/>
          <w:color w:val="000000"/>
          <w:sz w:val="28"/>
        </w:rPr>
        <w:t>
      3-тарау. Жер қойнауы учаскесінің шекаралары</w:t>
      </w:r>
    </w:p>
    <w:bookmarkEnd w:id="23"/>
    <w:bookmarkStart w:name="z32" w:id="24"/>
    <w:p>
      <w:pPr>
        <w:spacing w:after="0"/>
        <w:ind w:left="0"/>
        <w:jc w:val="both"/>
      </w:pPr>
      <w:r>
        <w:rPr>
          <w:rFonts w:ascii="Times New Roman"/>
          <w:b w:val="false"/>
          <w:i w:val="false"/>
          <w:color w:val="000000"/>
          <w:sz w:val="28"/>
        </w:rPr>
        <w:t>
      4-тарау. Құзыретті органның құқықтары</w:t>
      </w:r>
    </w:p>
    <w:bookmarkEnd w:id="24"/>
    <w:bookmarkStart w:name="z33" w:id="25"/>
    <w:p>
      <w:pPr>
        <w:spacing w:after="0"/>
        <w:ind w:left="0"/>
        <w:jc w:val="both"/>
      </w:pPr>
      <w:r>
        <w:rPr>
          <w:rFonts w:ascii="Times New Roman"/>
          <w:b w:val="false"/>
          <w:i w:val="false"/>
          <w:color w:val="000000"/>
          <w:sz w:val="28"/>
        </w:rPr>
        <w:t>
      5-тарау. Құзыретті органның міндеттері</w:t>
      </w:r>
    </w:p>
    <w:bookmarkEnd w:id="25"/>
    <w:bookmarkStart w:name="z34" w:id="26"/>
    <w:p>
      <w:pPr>
        <w:spacing w:after="0"/>
        <w:ind w:left="0"/>
        <w:jc w:val="both"/>
      </w:pPr>
      <w:r>
        <w:rPr>
          <w:rFonts w:ascii="Times New Roman"/>
          <w:b w:val="false"/>
          <w:i w:val="false"/>
          <w:color w:val="000000"/>
          <w:sz w:val="28"/>
        </w:rPr>
        <w:t>
      6-тарау. Жер қойнауын пайдаланушының құқықтары</w:t>
      </w:r>
    </w:p>
    <w:bookmarkEnd w:id="26"/>
    <w:bookmarkStart w:name="z35" w:id="27"/>
    <w:p>
      <w:pPr>
        <w:spacing w:after="0"/>
        <w:ind w:left="0"/>
        <w:jc w:val="both"/>
      </w:pPr>
      <w:r>
        <w:rPr>
          <w:rFonts w:ascii="Times New Roman"/>
          <w:b w:val="false"/>
          <w:i w:val="false"/>
          <w:color w:val="000000"/>
          <w:sz w:val="28"/>
        </w:rPr>
        <w:t>
      7-тарау. Жер қойнауын пайдаланушының міндеттері</w:t>
      </w:r>
    </w:p>
    <w:bookmarkEnd w:id="27"/>
    <w:bookmarkStart w:name="z36" w:id="28"/>
    <w:p>
      <w:pPr>
        <w:spacing w:after="0"/>
        <w:ind w:left="0"/>
        <w:jc w:val="both"/>
      </w:pPr>
      <w:r>
        <w:rPr>
          <w:rFonts w:ascii="Times New Roman"/>
          <w:b w:val="false"/>
          <w:i w:val="false"/>
          <w:color w:val="000000"/>
          <w:sz w:val="28"/>
        </w:rPr>
        <w:t>
      8-тарау. Жер қойнауын пайдалану жөніндегі операцияларды жүргізу шарттары</w:t>
      </w:r>
    </w:p>
    <w:bookmarkEnd w:id="28"/>
    <w:bookmarkStart w:name="z37" w:id="29"/>
    <w:p>
      <w:pPr>
        <w:spacing w:after="0"/>
        <w:ind w:left="0"/>
        <w:jc w:val="both"/>
      </w:pPr>
      <w:r>
        <w:rPr>
          <w:rFonts w:ascii="Times New Roman"/>
          <w:b w:val="false"/>
          <w:i w:val="false"/>
          <w:color w:val="000000"/>
          <w:sz w:val="28"/>
        </w:rPr>
        <w:t>
      1-параграф. Жалпы талаптар</w:t>
      </w:r>
    </w:p>
    <w:bookmarkEnd w:id="29"/>
    <w:bookmarkStart w:name="z38" w:id="30"/>
    <w:p>
      <w:pPr>
        <w:spacing w:after="0"/>
        <w:ind w:left="0"/>
        <w:jc w:val="both"/>
      </w:pPr>
      <w:r>
        <w:rPr>
          <w:rFonts w:ascii="Times New Roman"/>
          <w:b w:val="false"/>
          <w:i w:val="false"/>
          <w:color w:val="000000"/>
          <w:sz w:val="28"/>
        </w:rPr>
        <w:t>
      2-параграф. Жер қойнауын және қоршаған ортаны қорғау, жер қойнауын ұтымды және кешенді пайдалану</w:t>
      </w:r>
    </w:p>
    <w:bookmarkEnd w:id="30"/>
    <w:bookmarkStart w:name="z39" w:id="31"/>
    <w:p>
      <w:pPr>
        <w:spacing w:after="0"/>
        <w:ind w:left="0"/>
        <w:jc w:val="both"/>
      </w:pPr>
      <w:r>
        <w:rPr>
          <w:rFonts w:ascii="Times New Roman"/>
          <w:b w:val="false"/>
          <w:i w:val="false"/>
          <w:color w:val="000000"/>
          <w:sz w:val="28"/>
        </w:rPr>
        <w:t>
      3-параграф. Салық салу</w:t>
      </w:r>
    </w:p>
    <w:bookmarkEnd w:id="31"/>
    <w:bookmarkStart w:name="z40" w:id="32"/>
    <w:p>
      <w:pPr>
        <w:spacing w:after="0"/>
        <w:ind w:left="0"/>
        <w:jc w:val="both"/>
      </w:pPr>
      <w:r>
        <w:rPr>
          <w:rFonts w:ascii="Times New Roman"/>
          <w:b w:val="false"/>
          <w:i w:val="false"/>
          <w:color w:val="000000"/>
          <w:sz w:val="28"/>
        </w:rPr>
        <w:t>
      4-параграф. Жер қойнауын пайдаланудың салдарын жою және жер қойнауы учаскесін консервациялау</w:t>
      </w:r>
    </w:p>
    <w:bookmarkEnd w:id="32"/>
    <w:bookmarkStart w:name="z41" w:id="33"/>
    <w:p>
      <w:pPr>
        <w:spacing w:after="0"/>
        <w:ind w:left="0"/>
        <w:jc w:val="both"/>
      </w:pPr>
      <w:r>
        <w:rPr>
          <w:rFonts w:ascii="Times New Roman"/>
          <w:b w:val="false"/>
          <w:i w:val="false"/>
          <w:color w:val="000000"/>
          <w:sz w:val="28"/>
        </w:rPr>
        <w:t>
      5-параграф. Есепке алу және есептілік</w:t>
      </w:r>
    </w:p>
    <w:bookmarkEnd w:id="33"/>
    <w:bookmarkStart w:name="z42" w:id="34"/>
    <w:p>
      <w:pPr>
        <w:spacing w:after="0"/>
        <w:ind w:left="0"/>
        <w:jc w:val="both"/>
      </w:pPr>
      <w:r>
        <w:rPr>
          <w:rFonts w:ascii="Times New Roman"/>
          <w:b w:val="false"/>
          <w:i w:val="false"/>
          <w:color w:val="000000"/>
          <w:sz w:val="28"/>
        </w:rPr>
        <w:t>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34"/>
    <w:bookmarkStart w:name="z43" w:id="35"/>
    <w:p>
      <w:pPr>
        <w:spacing w:after="0"/>
        <w:ind w:left="0"/>
        <w:jc w:val="both"/>
      </w:pPr>
      <w:r>
        <w:rPr>
          <w:rFonts w:ascii="Times New Roman"/>
          <w:b w:val="false"/>
          <w:i w:val="false"/>
          <w:color w:val="000000"/>
          <w:sz w:val="28"/>
        </w:rPr>
        <w:t>
      7-параграф. Мүлікке және ақпаратқа меншік құқығы</w:t>
      </w:r>
    </w:p>
    <w:bookmarkEnd w:id="35"/>
    <w:bookmarkStart w:name="z44" w:id="36"/>
    <w:p>
      <w:pPr>
        <w:spacing w:after="0"/>
        <w:ind w:left="0"/>
        <w:jc w:val="both"/>
      </w:pPr>
      <w:r>
        <w:rPr>
          <w:rFonts w:ascii="Times New Roman"/>
          <w:b w:val="false"/>
          <w:i w:val="false"/>
          <w:color w:val="000000"/>
          <w:sz w:val="28"/>
        </w:rPr>
        <w:t>
      8-параграф. Жер қойнауын пайдалану құқығы тоқтатылған кездегі жер қойнауы учаскесі және мүлік</w:t>
      </w:r>
    </w:p>
    <w:bookmarkEnd w:id="36"/>
    <w:bookmarkStart w:name="z45" w:id="37"/>
    <w:p>
      <w:pPr>
        <w:spacing w:after="0"/>
        <w:ind w:left="0"/>
        <w:jc w:val="both"/>
      </w:pPr>
      <w:r>
        <w:rPr>
          <w:rFonts w:ascii="Times New Roman"/>
          <w:b w:val="false"/>
          <w:i w:val="false"/>
          <w:color w:val="000000"/>
          <w:sz w:val="28"/>
        </w:rPr>
        <w:t>
      9-тарау. Жер қойнауын пайдаланушының Келісімшарт талаптарын сақтауын бақылау</w:t>
      </w:r>
    </w:p>
    <w:bookmarkEnd w:id="37"/>
    <w:bookmarkStart w:name="z46" w:id="38"/>
    <w:p>
      <w:pPr>
        <w:spacing w:after="0"/>
        <w:ind w:left="0"/>
        <w:jc w:val="both"/>
      </w:pPr>
      <w:r>
        <w:rPr>
          <w:rFonts w:ascii="Times New Roman"/>
          <w:b w:val="false"/>
          <w:i w:val="false"/>
          <w:color w:val="000000"/>
          <w:sz w:val="28"/>
        </w:rPr>
        <w:t>
      10-тарау. Жер қойнауын пайдаланушының жауаптылығы</w:t>
      </w:r>
    </w:p>
    <w:bookmarkEnd w:id="38"/>
    <w:bookmarkStart w:name="z47" w:id="39"/>
    <w:p>
      <w:pPr>
        <w:spacing w:after="0"/>
        <w:ind w:left="0"/>
        <w:jc w:val="both"/>
      </w:pPr>
      <w:r>
        <w:rPr>
          <w:rFonts w:ascii="Times New Roman"/>
          <w:b w:val="false"/>
          <w:i w:val="false"/>
          <w:color w:val="000000"/>
          <w:sz w:val="28"/>
        </w:rPr>
        <w:t>
      11-тарау. Еңсерілмейтін күш</w:t>
      </w:r>
    </w:p>
    <w:bookmarkEnd w:id="39"/>
    <w:bookmarkStart w:name="z48" w:id="40"/>
    <w:p>
      <w:pPr>
        <w:spacing w:after="0"/>
        <w:ind w:left="0"/>
        <w:jc w:val="both"/>
      </w:pPr>
      <w:r>
        <w:rPr>
          <w:rFonts w:ascii="Times New Roman"/>
          <w:b w:val="false"/>
          <w:i w:val="false"/>
          <w:color w:val="000000"/>
          <w:sz w:val="28"/>
        </w:rPr>
        <w:t>
      12-тарау. Құпиялылық</w:t>
      </w:r>
    </w:p>
    <w:bookmarkEnd w:id="40"/>
    <w:bookmarkStart w:name="z49" w:id="41"/>
    <w:p>
      <w:pPr>
        <w:spacing w:after="0"/>
        <w:ind w:left="0"/>
        <w:jc w:val="both"/>
      </w:pPr>
      <w:r>
        <w:rPr>
          <w:rFonts w:ascii="Times New Roman"/>
          <w:b w:val="false"/>
          <w:i w:val="false"/>
          <w:color w:val="000000"/>
          <w:sz w:val="28"/>
        </w:rPr>
        <w:t>
      13-тарау. Дауларды шешу тәртібі</w:t>
      </w:r>
    </w:p>
    <w:bookmarkEnd w:id="41"/>
    <w:bookmarkStart w:name="z50" w:id="42"/>
    <w:p>
      <w:pPr>
        <w:spacing w:after="0"/>
        <w:ind w:left="0"/>
        <w:jc w:val="both"/>
      </w:pPr>
      <w:r>
        <w:rPr>
          <w:rFonts w:ascii="Times New Roman"/>
          <w:b w:val="false"/>
          <w:i w:val="false"/>
          <w:color w:val="000000"/>
          <w:sz w:val="28"/>
        </w:rPr>
        <w:t>
      14-тарау. Келісімшартты өзгерту және оның қолданысын тоқтату</w:t>
      </w:r>
    </w:p>
    <w:bookmarkEnd w:id="42"/>
    <w:bookmarkStart w:name="z51" w:id="43"/>
    <w:p>
      <w:pPr>
        <w:spacing w:after="0"/>
        <w:ind w:left="0"/>
        <w:jc w:val="both"/>
      </w:pPr>
      <w:r>
        <w:rPr>
          <w:rFonts w:ascii="Times New Roman"/>
          <w:b w:val="false"/>
          <w:i w:val="false"/>
          <w:color w:val="000000"/>
          <w:sz w:val="28"/>
        </w:rPr>
        <w:t>
      15-тарау. Қорытынды ережелер</w:t>
      </w:r>
    </w:p>
    <w:bookmarkEnd w:id="43"/>
    <w:bookmarkStart w:name="z52" w:id="44"/>
    <w:p>
      <w:pPr>
        <w:spacing w:after="0"/>
        <w:ind w:left="0"/>
        <w:jc w:val="both"/>
      </w:pPr>
      <w:r>
        <w:rPr>
          <w:rFonts w:ascii="Times New Roman"/>
          <w:b w:val="false"/>
          <w:i w:val="false"/>
          <w:color w:val="000000"/>
          <w:sz w:val="28"/>
        </w:rPr>
        <w:t>
      Уранды өндіруге арналған Келісімшартқа қосымшалар:</w:t>
      </w:r>
    </w:p>
    <w:bookmarkEnd w:id="44"/>
    <w:bookmarkStart w:name="z53" w:id="45"/>
    <w:p>
      <w:pPr>
        <w:spacing w:after="0"/>
        <w:ind w:left="0"/>
        <w:jc w:val="both"/>
      </w:pPr>
      <w:r>
        <w:rPr>
          <w:rFonts w:ascii="Times New Roman"/>
          <w:b w:val="false"/>
          <w:i w:val="false"/>
          <w:color w:val="000000"/>
          <w:sz w:val="28"/>
        </w:rPr>
        <w:t>
      Қосымша – Жер қойнауы учаскесінің кеңістікті шекаралары</w:t>
      </w:r>
    </w:p>
    <w:bookmarkEnd w:id="45"/>
    <w:bookmarkStart w:name="z54" w:id="46"/>
    <w:p>
      <w:pPr>
        <w:spacing w:after="0"/>
        <w:ind w:left="0"/>
        <w:jc w:val="left"/>
      </w:pPr>
      <w:r>
        <w:rPr>
          <w:rFonts w:ascii="Times New Roman"/>
          <w:b/>
          <w:i w:val="false"/>
          <w:color w:val="000000"/>
        </w:rPr>
        <w:t xml:space="preserve"> Кіріспе</w:t>
      </w:r>
    </w:p>
    <w:bookmarkEnd w:id="46"/>
    <w:bookmarkStart w:name="z55" w:id="47"/>
    <w:p>
      <w:pPr>
        <w:spacing w:after="0"/>
        <w:ind w:left="0"/>
        <w:jc w:val="both"/>
      </w:pPr>
      <w:r>
        <w:rPr>
          <w:rFonts w:ascii="Times New Roman"/>
          <w:b w:val="false"/>
          <w:i w:val="false"/>
          <w:color w:val="000000"/>
          <w:sz w:val="28"/>
        </w:rPr>
        <w:t>
      Мыналарды:</w:t>
      </w:r>
    </w:p>
    <w:bookmarkEnd w:id="47"/>
    <w:bookmarkStart w:name="z56" w:id="48"/>
    <w:p>
      <w:pPr>
        <w:spacing w:after="0"/>
        <w:ind w:left="0"/>
        <w:jc w:val="both"/>
      </w:pPr>
      <w:r>
        <w:rPr>
          <w:rFonts w:ascii="Times New Roman"/>
          <w:b w:val="false"/>
          <w:i w:val="false"/>
          <w:color w:val="000000"/>
          <w:sz w:val="28"/>
        </w:rPr>
        <w:t>
      1) Қазақстан Республикасының Конституциясына сәйкес жер қойнауы Қазақстан Республикасының халқына тиесілі, халықтың атынан меншік құқығын мемлекет жүзеге асырады;</w:t>
      </w:r>
    </w:p>
    <w:bookmarkEnd w:id="48"/>
    <w:bookmarkStart w:name="z57" w:id="49"/>
    <w:p>
      <w:pPr>
        <w:spacing w:after="0"/>
        <w:ind w:left="0"/>
        <w:jc w:val="both"/>
      </w:pPr>
      <w:r>
        <w:rPr>
          <w:rFonts w:ascii="Times New Roman"/>
          <w:b w:val="false"/>
          <w:i w:val="false"/>
          <w:color w:val="000000"/>
          <w:sz w:val="28"/>
        </w:rPr>
        <w:t xml:space="preserve">
      2) Қазақстан Республикасы жер қойнауы учаскесін "Жер қойнауы және жер қойнауын пайдалану туралы" Қазақстан Республикасы </w:t>
      </w:r>
      <w:r>
        <w:rPr>
          <w:rFonts w:ascii="Times New Roman"/>
          <w:b w:val="false"/>
          <w:i w:val="false"/>
          <w:color w:val="000000"/>
          <w:sz w:val="28"/>
        </w:rPr>
        <w:t>Кодексінде</w:t>
      </w:r>
      <w:r>
        <w:rPr>
          <w:rFonts w:ascii="Times New Roman"/>
          <w:b w:val="false"/>
          <w:i w:val="false"/>
          <w:color w:val="000000"/>
          <w:sz w:val="28"/>
        </w:rPr>
        <w:t xml:space="preserve"> (бұдан әрі – Кодекс) көзделген негіздермен, талаптармен және шекте пайдалануға беретіндігін;</w:t>
      </w:r>
    </w:p>
    <w:bookmarkEnd w:id="49"/>
    <w:bookmarkStart w:name="z58" w:id="50"/>
    <w:p>
      <w:pPr>
        <w:spacing w:after="0"/>
        <w:ind w:left="0"/>
        <w:jc w:val="both"/>
      </w:pPr>
      <w:r>
        <w:rPr>
          <w:rFonts w:ascii="Times New Roman"/>
          <w:b w:val="false"/>
          <w:i w:val="false"/>
          <w:color w:val="000000"/>
          <w:sz w:val="28"/>
        </w:rPr>
        <w:t>
      3) жер қойнауын пайдаланушыда жер қойнауы учаскесінде уранды ұтымды және тиімді өндіруді жүргізу ниеті, қаржылық және техникалық мүмкіндіктерінің болуын;</w:t>
      </w:r>
    </w:p>
    <w:bookmarkEnd w:id="50"/>
    <w:bookmarkStart w:name="z59" w:id="51"/>
    <w:p>
      <w:pPr>
        <w:spacing w:after="0"/>
        <w:ind w:left="0"/>
        <w:jc w:val="both"/>
      </w:pPr>
      <w:r>
        <w:rPr>
          <w:rFonts w:ascii="Times New Roman"/>
          <w:b w:val="false"/>
          <w:i w:val="false"/>
          <w:color w:val="000000"/>
          <w:sz w:val="28"/>
        </w:rPr>
        <w:t>
      4) Қазақстан Республикасы Үкіметінің Құзыретті органды белгілегендігін және оған Келісімшартты жасасу және орындау құқығын бергендігін;</w:t>
      </w:r>
    </w:p>
    <w:bookmarkEnd w:id="51"/>
    <w:bookmarkStart w:name="z60" w:id="52"/>
    <w:p>
      <w:pPr>
        <w:spacing w:after="0"/>
        <w:ind w:left="0"/>
        <w:jc w:val="both"/>
      </w:pPr>
      <w:r>
        <w:rPr>
          <w:rFonts w:ascii="Times New Roman"/>
          <w:b w:val="false"/>
          <w:i w:val="false"/>
          <w:color w:val="000000"/>
          <w:sz w:val="28"/>
        </w:rPr>
        <w:t>
      5) жер қойнауын пайдалану Қазақстан Республикасының жер қойнауы және жер қойнауын пайдалану туралы заңнамасына сәйкес жүзеге асырылады;</w:t>
      </w:r>
    </w:p>
    <w:bookmarkEnd w:id="52"/>
    <w:bookmarkStart w:name="z61" w:id="53"/>
    <w:p>
      <w:pPr>
        <w:spacing w:after="0"/>
        <w:ind w:left="0"/>
        <w:jc w:val="both"/>
      </w:pPr>
      <w:r>
        <w:rPr>
          <w:rFonts w:ascii="Times New Roman"/>
          <w:b w:val="false"/>
          <w:i w:val="false"/>
          <w:color w:val="000000"/>
          <w:sz w:val="28"/>
        </w:rPr>
        <w:t>
      6) Жер қойнауын пайдалануға арналған келісімшарт мазмұны, орындалуы және тоқтатылуы тәртібі Кодексте сәйкес айқындалатын шарт болып табылады;</w:t>
      </w:r>
    </w:p>
    <w:bookmarkEnd w:id="53"/>
    <w:bookmarkStart w:name="z62" w:id="54"/>
    <w:p>
      <w:pPr>
        <w:spacing w:after="0"/>
        <w:ind w:left="0"/>
        <w:jc w:val="both"/>
      </w:pPr>
      <w:r>
        <w:rPr>
          <w:rFonts w:ascii="Times New Roman"/>
          <w:b w:val="false"/>
          <w:i w:val="false"/>
          <w:color w:val="000000"/>
          <w:sz w:val="28"/>
        </w:rPr>
        <w:t>
      7) Қазақстан Республикасы Құзыретті орган атынан және жер қойнауын пайдаланушы келісімшарт уранды өндіру кезінде олардың өзара құқықтары мен міндеттерін реттейтіні туралы уағдаласқандығын назарға ала отырып,</w:t>
      </w:r>
    </w:p>
    <w:bookmarkEnd w:id="54"/>
    <w:bookmarkStart w:name="z63" w:id="55"/>
    <w:p>
      <w:pPr>
        <w:spacing w:after="0"/>
        <w:ind w:left="0"/>
        <w:jc w:val="both"/>
      </w:pPr>
      <w:r>
        <w:rPr>
          <w:rFonts w:ascii="Times New Roman"/>
          <w:b w:val="false"/>
          <w:i w:val="false"/>
          <w:color w:val="000000"/>
          <w:sz w:val="28"/>
        </w:rPr>
        <w:t>
      Қазақстан Республикасы Құзыретті орган атынан және жер қойнауын пайдаланушы төмендегілер туралы уағдаласады:</w:t>
      </w:r>
    </w:p>
    <w:bookmarkEnd w:id="55"/>
    <w:bookmarkStart w:name="z64" w:id="56"/>
    <w:p>
      <w:pPr>
        <w:spacing w:after="0"/>
        <w:ind w:left="0"/>
        <w:jc w:val="left"/>
      </w:pPr>
      <w:r>
        <w:rPr>
          <w:rFonts w:ascii="Times New Roman"/>
          <w:b/>
          <w:i w:val="false"/>
          <w:color w:val="000000"/>
        </w:rPr>
        <w:t xml:space="preserve"> 1-тарау. Келісімшарттың мәні</w:t>
      </w:r>
    </w:p>
    <w:bookmarkEnd w:id="56"/>
    <w:bookmarkStart w:name="z65" w:id="57"/>
    <w:p>
      <w:pPr>
        <w:spacing w:after="0"/>
        <w:ind w:left="0"/>
        <w:jc w:val="both"/>
      </w:pPr>
      <w:r>
        <w:rPr>
          <w:rFonts w:ascii="Times New Roman"/>
          <w:b w:val="false"/>
          <w:i w:val="false"/>
          <w:color w:val="000000"/>
          <w:sz w:val="28"/>
        </w:rPr>
        <w:t>
      1. Құзыретті орган Қазақстан Республикасы атынан жер қойнауын пайдаланушыға Келісімшартта белгіленген мерзімге жер қойнауын пайдалану құқығын береді, ал жер қойнауын пайдаланушы өз есебінен және тәуекелімен Келісімшарттың талаптарына және Кодекске сәйкес жер қойнауын пайдалануды жүзеге асыруға міндеттенеді.</w:t>
      </w:r>
    </w:p>
    <w:bookmarkEnd w:id="57"/>
    <w:bookmarkStart w:name="z66" w:id="58"/>
    <w:p>
      <w:pPr>
        <w:spacing w:after="0"/>
        <w:ind w:left="0"/>
        <w:jc w:val="both"/>
      </w:pPr>
      <w:r>
        <w:rPr>
          <w:rFonts w:ascii="Times New Roman"/>
          <w:b w:val="false"/>
          <w:i w:val="false"/>
          <w:color w:val="000000"/>
          <w:sz w:val="28"/>
        </w:rPr>
        <w:t>
      2. Жер қойнауы учаскесінде жер қойнауын пайдалану құқығы Келісімшарт күшіне енген күннен бастап туындайды.</w:t>
      </w:r>
    </w:p>
    <w:bookmarkEnd w:id="58"/>
    <w:bookmarkStart w:name="z67" w:id="59"/>
    <w:p>
      <w:pPr>
        <w:spacing w:after="0"/>
        <w:ind w:left="0"/>
        <w:jc w:val="both"/>
      </w:pPr>
      <w:r>
        <w:rPr>
          <w:rFonts w:ascii="Times New Roman"/>
          <w:b w:val="false"/>
          <w:i w:val="false"/>
          <w:color w:val="000000"/>
          <w:sz w:val="28"/>
        </w:rPr>
        <w:t>
      3. Жер қойнауын пайдаланушы жер қойнауы және жер қойнауын пайдалану туралы Қазақстан Республикасының заңнамасында көзделген ережелерді және Келісімшарттың ережелерін сақтаған жағдайда, жер қойнауын пайдаланушы жер қойнауы учаскесінде уранды өндіруді жүзеге асыруға құқылы.</w:t>
      </w:r>
    </w:p>
    <w:bookmarkEnd w:id="59"/>
    <w:bookmarkStart w:name="z68" w:id="60"/>
    <w:p>
      <w:pPr>
        <w:spacing w:after="0"/>
        <w:ind w:left="0"/>
        <w:jc w:val="left"/>
      </w:pPr>
      <w:r>
        <w:rPr>
          <w:rFonts w:ascii="Times New Roman"/>
          <w:b/>
          <w:i w:val="false"/>
          <w:color w:val="000000"/>
        </w:rPr>
        <w:t xml:space="preserve"> 2-тарау. Келісімшарттың қолданылу мерзімі</w:t>
      </w:r>
    </w:p>
    <w:bookmarkEnd w:id="60"/>
    <w:bookmarkStart w:name="z69" w:id="61"/>
    <w:p>
      <w:pPr>
        <w:spacing w:after="0"/>
        <w:ind w:left="0"/>
        <w:jc w:val="both"/>
      </w:pPr>
      <w:r>
        <w:rPr>
          <w:rFonts w:ascii="Times New Roman"/>
          <w:b w:val="false"/>
          <w:i w:val="false"/>
          <w:color w:val="000000"/>
          <w:sz w:val="28"/>
        </w:rPr>
        <w:t xml:space="preserve">
      4. Келісімшарттың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келісімшарттың қолданылу мерзімі, жер қойнауын пайдалану құқығын беру шарттарына және (немесе) бекітілген жобалау құжатына сәйкес тәжірибелік-өнеркәсіптік өндіруді жүргізу талап етілмейтін жағдайларды қоспағанда, онда дәйекті бекітілген тәжірибелік-өнеркәсіптік өндіру кезеңімен және өндіру кезеңімен айқындалады.</w:t>
      </w:r>
    </w:p>
    <w:bookmarkEnd w:id="61"/>
    <w:bookmarkStart w:name="z70" w:id="62"/>
    <w:p>
      <w:pPr>
        <w:spacing w:after="0"/>
        <w:ind w:left="0"/>
        <w:jc w:val="both"/>
      </w:pPr>
      <w:r>
        <w:rPr>
          <w:rFonts w:ascii="Times New Roman"/>
          <w:b w:val="false"/>
          <w:i w:val="false"/>
          <w:color w:val="000000"/>
          <w:sz w:val="28"/>
        </w:rPr>
        <w:t>
      5. Келісімшарт __ жылға тең мерзімге жасалған және __ жылғы "_" ________ дейін қолданылады.</w:t>
      </w:r>
    </w:p>
    <w:bookmarkEnd w:id="62"/>
    <w:bookmarkStart w:name="z71" w:id="63"/>
    <w:p>
      <w:pPr>
        <w:spacing w:after="0"/>
        <w:ind w:left="0"/>
        <w:jc w:val="both"/>
      </w:pPr>
      <w:r>
        <w:rPr>
          <w:rFonts w:ascii="Times New Roman"/>
          <w:b w:val="false"/>
          <w:i w:val="false"/>
          <w:color w:val="000000"/>
          <w:sz w:val="28"/>
        </w:rPr>
        <w:t>
      Ескертпе: Келісімшартты жасасу кезінде уран саласындағы ұлттық компаниямен жер қойнауын пайдалануға арналған келісімшарт жасасу туралы Құзыретті органның хабарламасы негізінде тәжірибелік-өнеркәсіптік өндіру кезеңінің ұзақтығы көрсетіледі.</w:t>
      </w:r>
    </w:p>
    <w:bookmarkEnd w:id="63"/>
    <w:bookmarkStart w:name="z72" w:id="64"/>
    <w:p>
      <w:pPr>
        <w:spacing w:after="0"/>
        <w:ind w:left="0"/>
        <w:jc w:val="both"/>
      </w:pPr>
      <w:r>
        <w:rPr>
          <w:rFonts w:ascii="Times New Roman"/>
          <w:b w:val="false"/>
          <w:i w:val="false"/>
          <w:color w:val="000000"/>
          <w:sz w:val="28"/>
        </w:rPr>
        <w:t>
      Егер тәжірибелік-өнеркәсіптік өндіруді жүргізу талап етілмесе, Келісімшартта тәжірибелік-өнеркәсіптік өндіру кезеңін бөлмей, өндіру кезеңінің ұзақтығы көрсетіледі.</w:t>
      </w:r>
    </w:p>
    <w:bookmarkEnd w:id="64"/>
    <w:bookmarkStart w:name="z73" w:id="65"/>
    <w:p>
      <w:pPr>
        <w:spacing w:after="0"/>
        <w:ind w:left="0"/>
        <w:jc w:val="both"/>
      </w:pPr>
      <w:r>
        <w:rPr>
          <w:rFonts w:ascii="Times New Roman"/>
          <w:b w:val="false"/>
          <w:i w:val="false"/>
          <w:color w:val="000000"/>
          <w:sz w:val="28"/>
        </w:rPr>
        <w:t>
      Кейінгі ұзартулар кезінде Келісімшарттың 5-тармағында, Келісімшарттың қолданылу мерзімінен басқа, өндіру кезеңінің ұзақтығы көрсетіледі.</w:t>
      </w:r>
    </w:p>
    <w:bookmarkEnd w:id="65"/>
    <w:bookmarkStart w:name="z74" w:id="66"/>
    <w:p>
      <w:pPr>
        <w:spacing w:after="0"/>
        <w:ind w:left="0"/>
        <w:jc w:val="both"/>
      </w:pPr>
      <w:r>
        <w:rPr>
          <w:rFonts w:ascii="Times New Roman"/>
          <w:b w:val="false"/>
          <w:i w:val="false"/>
          <w:color w:val="000000"/>
          <w:sz w:val="28"/>
        </w:rPr>
        <w:t>
      Келісімшарттың қолданылу мерзімінің аяқталу күнін Құзыретті орган Келісімшартты (Келісімшартқа толықтыруды) тіркеу кезінде енгізеді.</w:t>
      </w:r>
    </w:p>
    <w:bookmarkEnd w:id="66"/>
    <w:bookmarkStart w:name="z75" w:id="67"/>
    <w:p>
      <w:pPr>
        <w:spacing w:after="0"/>
        <w:ind w:left="0"/>
        <w:jc w:val="both"/>
      </w:pPr>
      <w:r>
        <w:rPr>
          <w:rFonts w:ascii="Times New Roman"/>
          <w:b w:val="false"/>
          <w:i w:val="false"/>
          <w:color w:val="000000"/>
          <w:sz w:val="28"/>
        </w:rPr>
        <w:t>
      6. Тәжірибелік-өнеркәсіптік өндіру кезеңі аяқталмай жер қойнауын пайдаланушы Құзыретті органға өндіру кезеңін бекіту немесе жер қойнауы учаскесін қайтару туралы өтініш білдіреді. Келісімшарттың мерзімі аяқталғанға дейін өндіру кезеңі бекітілмеген жағдайда келісімшарт қолданысын тоқтатады.</w:t>
      </w:r>
    </w:p>
    <w:bookmarkEnd w:id="67"/>
    <w:bookmarkStart w:name="z76" w:id="68"/>
    <w:p>
      <w:pPr>
        <w:spacing w:after="0"/>
        <w:ind w:left="0"/>
        <w:jc w:val="both"/>
      </w:pPr>
      <w:r>
        <w:rPr>
          <w:rFonts w:ascii="Times New Roman"/>
          <w:b w:val="false"/>
          <w:i w:val="false"/>
          <w:color w:val="000000"/>
          <w:sz w:val="28"/>
        </w:rPr>
        <w:t>
      7. Келісімшарттың 5-тармағында көрсетілген келісімшарттың қолданылу мерзімі келісімшартқа тиісті толықтыру жасалған күнге Кодексте белгіленген жағдайларда, тәртіппен және шарттарда Тараптардың келісімшартқа толықтырулар жасасуы арқылы ұзартылуы мүмкін:</w:t>
      </w:r>
    </w:p>
    <w:bookmarkEnd w:id="68"/>
    <w:bookmarkStart w:name="z77" w:id="69"/>
    <w:p>
      <w:pPr>
        <w:spacing w:after="0"/>
        <w:ind w:left="0"/>
        <w:jc w:val="both"/>
      </w:pPr>
      <w:r>
        <w:rPr>
          <w:rFonts w:ascii="Times New Roman"/>
          <w:b w:val="false"/>
          <w:i w:val="false"/>
          <w:color w:val="000000"/>
          <w:sz w:val="28"/>
        </w:rPr>
        <w:t>
      1) өндіру кезеңін бекіту кезінде;</w:t>
      </w:r>
    </w:p>
    <w:bookmarkEnd w:id="69"/>
    <w:bookmarkStart w:name="z78" w:id="70"/>
    <w:p>
      <w:pPr>
        <w:spacing w:after="0"/>
        <w:ind w:left="0"/>
        <w:jc w:val="both"/>
      </w:pPr>
      <w:r>
        <w:rPr>
          <w:rFonts w:ascii="Times New Roman"/>
          <w:b w:val="false"/>
          <w:i w:val="false"/>
          <w:color w:val="000000"/>
          <w:sz w:val="28"/>
        </w:rPr>
        <w:t>
      2) өндіру кезеңінің ұзартылуы кезінде.</w:t>
      </w:r>
    </w:p>
    <w:bookmarkEnd w:id="70"/>
    <w:bookmarkStart w:name="z79" w:id="71"/>
    <w:p>
      <w:pPr>
        <w:spacing w:after="0"/>
        <w:ind w:left="0"/>
        <w:jc w:val="both"/>
      </w:pPr>
      <w:r>
        <w:rPr>
          <w:rFonts w:ascii="Times New Roman"/>
          <w:b w:val="false"/>
          <w:i w:val="false"/>
          <w:color w:val="000000"/>
          <w:sz w:val="28"/>
        </w:rPr>
        <w:t>
      8. Келісімшарттың 5-тармағында көрсетілген Келісімшарттың қолданылу мерзімі тараптардың Келісімшартқа толықтыру жасасуы немесе жер қойнауы учаскесі бойынша өндіру кезеңі (кезеңдері) ұзартылған жағдайда, осындай ұзарту күніне Кодексте белгіленген тәртіппен және шарттарда жаңа редакцияда жазылуы арқылы ұзартылуы мүмкін.</w:t>
      </w:r>
    </w:p>
    <w:bookmarkEnd w:id="71"/>
    <w:bookmarkStart w:name="z80" w:id="72"/>
    <w:p>
      <w:pPr>
        <w:spacing w:after="0"/>
        <w:ind w:left="0"/>
        <w:jc w:val="both"/>
      </w:pPr>
      <w:r>
        <w:rPr>
          <w:rFonts w:ascii="Times New Roman"/>
          <w:b w:val="false"/>
          <w:i w:val="false"/>
          <w:color w:val="000000"/>
          <w:sz w:val="28"/>
        </w:rPr>
        <w:t>
      9. Келісімшарттың шеңберінде уран өндіру кезеңі кемінде жиырма жыл мерзімге белгіленген жағдайда, онда өндіру кезеңін ұзарту кезінде Келісімшарттың талаптары осындай ұзарту күніне әрекет ететін Қазақстан Республикасының заңнамасына сәйкес келтірілуге тиіс.</w:t>
      </w:r>
    </w:p>
    <w:bookmarkEnd w:id="72"/>
    <w:bookmarkStart w:name="z81" w:id="73"/>
    <w:p>
      <w:pPr>
        <w:spacing w:after="0"/>
        <w:ind w:left="0"/>
        <w:jc w:val="both"/>
      </w:pPr>
      <w:r>
        <w:rPr>
          <w:rFonts w:ascii="Times New Roman"/>
          <w:b w:val="false"/>
          <w:i w:val="false"/>
          <w:color w:val="000000"/>
          <w:sz w:val="28"/>
        </w:rPr>
        <w:t>
      10. Келісімшарт Құзыретті органда мемлекеттік тіркелген күннен бастап күшіне енеді.</w:t>
      </w:r>
    </w:p>
    <w:bookmarkEnd w:id="73"/>
    <w:bookmarkStart w:name="z82" w:id="74"/>
    <w:p>
      <w:pPr>
        <w:spacing w:after="0"/>
        <w:ind w:left="0"/>
        <w:jc w:val="both"/>
      </w:pPr>
      <w:r>
        <w:rPr>
          <w:rFonts w:ascii="Times New Roman"/>
          <w:b w:val="false"/>
          <w:i w:val="false"/>
          <w:color w:val="000000"/>
          <w:sz w:val="28"/>
        </w:rPr>
        <w:t>
      11. Ұзарту мерзімі, егер тараптар өзге мерзімді келіспесе, тиісті қосымша тіркелген күннен бастап есептеледі.</w:t>
      </w:r>
    </w:p>
    <w:bookmarkEnd w:id="74"/>
    <w:bookmarkStart w:name="z83" w:id="75"/>
    <w:p>
      <w:pPr>
        <w:spacing w:after="0"/>
        <w:ind w:left="0"/>
        <w:jc w:val="left"/>
      </w:pPr>
      <w:r>
        <w:rPr>
          <w:rFonts w:ascii="Times New Roman"/>
          <w:b/>
          <w:i w:val="false"/>
          <w:color w:val="000000"/>
        </w:rPr>
        <w:t xml:space="preserve"> 3-тарау. Жер қойнауы учаскесінің шекаралары</w:t>
      </w:r>
    </w:p>
    <w:bookmarkEnd w:id="75"/>
    <w:bookmarkStart w:name="z84" w:id="76"/>
    <w:p>
      <w:pPr>
        <w:spacing w:after="0"/>
        <w:ind w:left="0"/>
        <w:jc w:val="both"/>
      </w:pPr>
      <w:r>
        <w:rPr>
          <w:rFonts w:ascii="Times New Roman"/>
          <w:b w:val="false"/>
          <w:i w:val="false"/>
          <w:color w:val="000000"/>
          <w:sz w:val="28"/>
        </w:rPr>
        <w:t>
      12. Жер қойнауын пайдаланушы уран өндіру жөніндегі операцияларды Келісімшартқа қосымшада көрсетілген жер қойнауы учаскесінің кеңістікті шекаралары шегінде орындайды.</w:t>
      </w:r>
    </w:p>
    <w:bookmarkEnd w:id="76"/>
    <w:bookmarkStart w:name="z85" w:id="77"/>
    <w:p>
      <w:pPr>
        <w:spacing w:after="0"/>
        <w:ind w:left="0"/>
        <w:jc w:val="both"/>
      </w:pPr>
      <w:r>
        <w:rPr>
          <w:rFonts w:ascii="Times New Roman"/>
          <w:b w:val="false"/>
          <w:i w:val="false"/>
          <w:color w:val="000000"/>
          <w:sz w:val="28"/>
        </w:rPr>
        <w:t>
      13. Жер қойнауы учаскесін түрлендіру Келісімшартқа қосымша жасау арқылы Кодексте белгіленген тәртіппен және негіздер бойынша жүргізіледі.</w:t>
      </w:r>
    </w:p>
    <w:bookmarkEnd w:id="77"/>
    <w:bookmarkStart w:name="z86" w:id="78"/>
    <w:p>
      <w:pPr>
        <w:spacing w:after="0"/>
        <w:ind w:left="0"/>
        <w:jc w:val="both"/>
      </w:pPr>
      <w:r>
        <w:rPr>
          <w:rFonts w:ascii="Times New Roman"/>
          <w:b w:val="false"/>
          <w:i w:val="false"/>
          <w:color w:val="000000"/>
          <w:sz w:val="28"/>
        </w:rPr>
        <w:t>
      14. Жер қойнауы учаскесінің бөлігін қайтару Кодексте белгіленген тәртіппен, Келісімшартқа қосымша жасау арқылы жүзеге асырылады.</w:t>
      </w:r>
    </w:p>
    <w:bookmarkEnd w:id="78"/>
    <w:bookmarkStart w:name="z87" w:id="79"/>
    <w:p>
      <w:pPr>
        <w:spacing w:after="0"/>
        <w:ind w:left="0"/>
        <w:jc w:val="left"/>
      </w:pPr>
      <w:r>
        <w:rPr>
          <w:rFonts w:ascii="Times New Roman"/>
          <w:b/>
          <w:i w:val="false"/>
          <w:color w:val="000000"/>
        </w:rPr>
        <w:t xml:space="preserve"> 4-тарау. Құзыретті органның құқықтары</w:t>
      </w:r>
    </w:p>
    <w:bookmarkEnd w:id="79"/>
    <w:bookmarkStart w:name="z88" w:id="80"/>
    <w:p>
      <w:pPr>
        <w:spacing w:after="0"/>
        <w:ind w:left="0"/>
        <w:jc w:val="both"/>
      </w:pPr>
      <w:r>
        <w:rPr>
          <w:rFonts w:ascii="Times New Roman"/>
          <w:b w:val="false"/>
          <w:i w:val="false"/>
          <w:color w:val="000000"/>
          <w:sz w:val="28"/>
        </w:rPr>
        <w:t xml:space="preserve">
      15. Құзыретті орган: </w:t>
      </w:r>
    </w:p>
    <w:bookmarkEnd w:id="80"/>
    <w:bookmarkStart w:name="z89" w:id="81"/>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163-бабында</w:t>
      </w:r>
      <w:r>
        <w:rPr>
          <w:rFonts w:ascii="Times New Roman"/>
          <w:b w:val="false"/>
          <w:i w:val="false"/>
          <w:color w:val="000000"/>
          <w:sz w:val="28"/>
        </w:rPr>
        <w:t xml:space="preserve"> көзделген жағдайларда және тәртіппен Келісімшарттың қолданысын мерзімнен бұрын тоқтатуға;</w:t>
      </w:r>
    </w:p>
    <w:bookmarkEnd w:id="81"/>
    <w:bookmarkStart w:name="z90" w:id="82"/>
    <w:p>
      <w:pPr>
        <w:spacing w:after="0"/>
        <w:ind w:left="0"/>
        <w:jc w:val="both"/>
      </w:pPr>
      <w:r>
        <w:rPr>
          <w:rFonts w:ascii="Times New Roman"/>
          <w:b w:val="false"/>
          <w:i w:val="false"/>
          <w:color w:val="000000"/>
          <w:sz w:val="28"/>
        </w:rPr>
        <w:t>
      2) Кодекстің 163-бабында көзделген тәртіппен Келісімшарт талаптарын өзгертуді және (немесе) толықтыруды талап етуге;</w:t>
      </w:r>
    </w:p>
    <w:bookmarkEnd w:id="82"/>
    <w:bookmarkStart w:name="z91" w:id="83"/>
    <w:p>
      <w:pPr>
        <w:spacing w:after="0"/>
        <w:ind w:left="0"/>
        <w:jc w:val="both"/>
      </w:pPr>
      <w:r>
        <w:rPr>
          <w:rFonts w:ascii="Times New Roman"/>
          <w:b w:val="false"/>
          <w:i w:val="false"/>
          <w:color w:val="000000"/>
          <w:sz w:val="28"/>
        </w:rPr>
        <w:t>
      3) Кодекстің 66-бабы 1-тармағына сәйкес белгіленген тәртіппен жер қойнауын пайдаланушының Келісімшарт талаптарын сақтауына бақылауды жүзеге асыруға құқылы.</w:t>
      </w:r>
    </w:p>
    <w:bookmarkEnd w:id="83"/>
    <w:bookmarkStart w:name="z92" w:id="84"/>
    <w:p>
      <w:pPr>
        <w:spacing w:after="0"/>
        <w:ind w:left="0"/>
        <w:jc w:val="both"/>
      </w:pPr>
      <w:r>
        <w:rPr>
          <w:rFonts w:ascii="Times New Roman"/>
          <w:b w:val="false"/>
          <w:i w:val="false"/>
          <w:color w:val="000000"/>
          <w:sz w:val="28"/>
        </w:rPr>
        <w:t>
      16. Жер қойнауын пайдаланушы Қазақстан Республикасының жер қойнауы және жер қойнауын пайдалану туралы заңнамасының және Келісімшарттың талаптарын сақтаған жағдайда, Құзыретті орган Келісімшартқа тиісті толықтыру жасалған күнгі Қазақстан Республикасының жер қойнауы және жер қойнауын пайдалану туралы заңнамасында белгіленген жағдайларда, тәртіппен және талаптармен:</w:t>
      </w:r>
    </w:p>
    <w:bookmarkEnd w:id="84"/>
    <w:bookmarkStart w:name="z93" w:id="85"/>
    <w:p>
      <w:pPr>
        <w:spacing w:after="0"/>
        <w:ind w:left="0"/>
        <w:jc w:val="both"/>
      </w:pPr>
      <w:r>
        <w:rPr>
          <w:rFonts w:ascii="Times New Roman"/>
          <w:b w:val="false"/>
          <w:i w:val="false"/>
          <w:color w:val="000000"/>
          <w:sz w:val="28"/>
        </w:rPr>
        <w:t>
      1) Келісімшарттың қолданылу мерзімін өндіру кезеңі бекітілген жағдайда ұзартуға;</w:t>
      </w:r>
    </w:p>
    <w:bookmarkEnd w:id="85"/>
    <w:bookmarkStart w:name="z94" w:id="86"/>
    <w:p>
      <w:pPr>
        <w:spacing w:after="0"/>
        <w:ind w:left="0"/>
        <w:jc w:val="both"/>
      </w:pPr>
      <w:r>
        <w:rPr>
          <w:rFonts w:ascii="Times New Roman"/>
          <w:b w:val="false"/>
          <w:i w:val="false"/>
          <w:color w:val="000000"/>
          <w:sz w:val="28"/>
        </w:rPr>
        <w:t>
      2) жер қойнауы учаскесін түрлендіруді жүзеге асыруға құқылы.</w:t>
      </w:r>
    </w:p>
    <w:bookmarkEnd w:id="86"/>
    <w:bookmarkStart w:name="z95" w:id="87"/>
    <w:p>
      <w:pPr>
        <w:spacing w:after="0"/>
        <w:ind w:left="0"/>
        <w:jc w:val="left"/>
      </w:pPr>
      <w:r>
        <w:rPr>
          <w:rFonts w:ascii="Times New Roman"/>
          <w:b/>
          <w:i w:val="false"/>
          <w:color w:val="000000"/>
        </w:rPr>
        <w:t xml:space="preserve"> 5-тарау. Құзыретті органның міндеттері</w:t>
      </w:r>
    </w:p>
    <w:bookmarkEnd w:id="87"/>
    <w:bookmarkStart w:name="z96" w:id="88"/>
    <w:p>
      <w:pPr>
        <w:spacing w:after="0"/>
        <w:ind w:left="0"/>
        <w:jc w:val="both"/>
      </w:pPr>
      <w:r>
        <w:rPr>
          <w:rFonts w:ascii="Times New Roman"/>
          <w:b w:val="false"/>
          <w:i w:val="false"/>
          <w:color w:val="000000"/>
          <w:sz w:val="28"/>
        </w:rPr>
        <w:t>
      17. Құзыретті орган міндеттенеді:</w:t>
      </w:r>
    </w:p>
    <w:bookmarkEnd w:id="88"/>
    <w:bookmarkStart w:name="z97" w:id="89"/>
    <w:p>
      <w:pPr>
        <w:spacing w:after="0"/>
        <w:ind w:left="0"/>
        <w:jc w:val="both"/>
      </w:pPr>
      <w:r>
        <w:rPr>
          <w:rFonts w:ascii="Times New Roman"/>
          <w:b w:val="false"/>
          <w:i w:val="false"/>
          <w:color w:val="000000"/>
          <w:sz w:val="28"/>
        </w:rPr>
        <w:t>
      1) мұндай ақпаратты Қазақстан Республикасының заңнамасында көзделген тәртіппен уәкілетті мемлекеттік органдарға беру жағдайларын қоспағанда, келісімшартты орындау шеңберінде жер қойнауын пайдаланушыдан алынған құпия ақпаратты (геологиялық, коммерциялық және технологиялық ақпаратты қоса алғанда) қорғауды және жария етпеуді қамтамасыз етуге міндетті;</w:t>
      </w:r>
    </w:p>
    <w:bookmarkEnd w:id="89"/>
    <w:bookmarkStart w:name="z98" w:id="90"/>
    <w:p>
      <w:pPr>
        <w:spacing w:after="0"/>
        <w:ind w:left="0"/>
        <w:jc w:val="both"/>
      </w:pPr>
      <w:r>
        <w:rPr>
          <w:rFonts w:ascii="Times New Roman"/>
          <w:b w:val="false"/>
          <w:i w:val="false"/>
          <w:color w:val="000000"/>
          <w:sz w:val="28"/>
        </w:rPr>
        <w:t>
      2) мемлекеттік бақылауды (қадағалауды) жүзеге асыру жағдайларын, сондай-ақ авариялардың алдын алуға, ұлттық қауіпсіздікке, халықтың өмірі мен денсаулығына немесе қоршаған ортаға төнетін қатерді жоюға байланысты жағдайларды қоспағанда, жер қойнауын пайдаланушының уран өндіру жөніндегі операцияларды жүргізген кезде оның ағымдағы операциялық және қаржы-шаруашылық қызметіне араласпауға міндетті.</w:t>
      </w:r>
    </w:p>
    <w:bookmarkEnd w:id="90"/>
    <w:bookmarkStart w:name="z99" w:id="91"/>
    <w:p>
      <w:pPr>
        <w:spacing w:after="0"/>
        <w:ind w:left="0"/>
        <w:jc w:val="left"/>
      </w:pPr>
      <w:r>
        <w:rPr>
          <w:rFonts w:ascii="Times New Roman"/>
          <w:b/>
          <w:i w:val="false"/>
          <w:color w:val="000000"/>
        </w:rPr>
        <w:t xml:space="preserve"> 6-тарау. Жер қойнауын пайдаланушының құқықтары</w:t>
      </w:r>
    </w:p>
    <w:bookmarkEnd w:id="91"/>
    <w:bookmarkStart w:name="z100" w:id="92"/>
    <w:p>
      <w:pPr>
        <w:spacing w:after="0"/>
        <w:ind w:left="0"/>
        <w:jc w:val="both"/>
      </w:pPr>
      <w:r>
        <w:rPr>
          <w:rFonts w:ascii="Times New Roman"/>
          <w:b w:val="false"/>
          <w:i w:val="false"/>
          <w:color w:val="000000"/>
          <w:sz w:val="28"/>
        </w:rPr>
        <w:t xml:space="preserve">
      18. Қазақстан Республикасының жер қойнауы және жер қойнауын пайдалану туралы заңнамасында және Келісімшартта көзделген ережелерді сақтаған кезде, жер қойнауын пайдаланушы: </w:t>
      </w:r>
    </w:p>
    <w:bookmarkEnd w:id="92"/>
    <w:bookmarkStart w:name="z101" w:id="93"/>
    <w:p>
      <w:pPr>
        <w:spacing w:after="0"/>
        <w:ind w:left="0"/>
        <w:jc w:val="both"/>
      </w:pPr>
      <w:r>
        <w:rPr>
          <w:rFonts w:ascii="Times New Roman"/>
          <w:b w:val="false"/>
          <w:i w:val="false"/>
          <w:color w:val="000000"/>
          <w:sz w:val="28"/>
        </w:rPr>
        <w:t>
      1) кәсіпкерлік мақсатта бөлінген жер қойнауы учаскесінің шегінде жер қойнауын өтеулі негізде пайдалануға;</w:t>
      </w:r>
    </w:p>
    <w:bookmarkEnd w:id="93"/>
    <w:bookmarkStart w:name="z102" w:id="94"/>
    <w:p>
      <w:pPr>
        <w:spacing w:after="0"/>
        <w:ind w:left="0"/>
        <w:jc w:val="both"/>
      </w:pPr>
      <w:r>
        <w:rPr>
          <w:rFonts w:ascii="Times New Roman"/>
          <w:b w:val="false"/>
          <w:i w:val="false"/>
          <w:color w:val="000000"/>
          <w:sz w:val="28"/>
        </w:rPr>
        <w:t>
      2) жер қойнауы учаскесінің аумағында, ал қажет болғанда жер қойнауын пайдаланушыға белгіленген тәртіппен ұсынылған басқа жер учаскелерінде жұмыстарды жүзеге асыру үшін қажетті өндірістік және әлеуметтік сала объектілерін салуға, сондай-ақ шарттардың негізінде жер қойнауы учаскесіндегі әрі оның шегінен тыс жердегі баршаға ортақ объектілерді және коммуникацияларды пайдалануға;</w:t>
      </w:r>
    </w:p>
    <w:bookmarkEnd w:id="94"/>
    <w:bookmarkStart w:name="z103" w:id="95"/>
    <w:p>
      <w:pPr>
        <w:spacing w:after="0"/>
        <w:ind w:left="0"/>
        <w:jc w:val="both"/>
      </w:pPr>
      <w:r>
        <w:rPr>
          <w:rFonts w:ascii="Times New Roman"/>
          <w:b w:val="false"/>
          <w:i w:val="false"/>
          <w:color w:val="000000"/>
          <w:sz w:val="28"/>
        </w:rPr>
        <w:t>
      3) Келісімшарт бойынша операторды тағайындауға;</w:t>
      </w:r>
    </w:p>
    <w:bookmarkEnd w:id="95"/>
    <w:bookmarkStart w:name="z104" w:id="96"/>
    <w:p>
      <w:pPr>
        <w:spacing w:after="0"/>
        <w:ind w:left="0"/>
        <w:jc w:val="both"/>
      </w:pPr>
      <w:r>
        <w:rPr>
          <w:rFonts w:ascii="Times New Roman"/>
          <w:b w:val="false"/>
          <w:i w:val="false"/>
          <w:color w:val="000000"/>
          <w:sz w:val="28"/>
        </w:rPr>
        <w:t>
      4) Кодексте белгіленген тәртіппен және талаптармен өндіруге арналған бүкіл учаскені қайтару арқылы жер қойнауын пайдалану жөніндегі операцияларды тоқтатуға;</w:t>
      </w:r>
    </w:p>
    <w:bookmarkEnd w:id="96"/>
    <w:bookmarkStart w:name="z105" w:id="97"/>
    <w:p>
      <w:pPr>
        <w:spacing w:after="0"/>
        <w:ind w:left="0"/>
        <w:jc w:val="both"/>
      </w:pPr>
      <w:r>
        <w:rPr>
          <w:rFonts w:ascii="Times New Roman"/>
          <w:b w:val="false"/>
          <w:i w:val="false"/>
          <w:color w:val="000000"/>
          <w:sz w:val="28"/>
        </w:rPr>
        <w:t>
      5) тәжірибелік-өнеркәсіптік өндіру кезеңінде кен орнын игеру жобасын әзірлеу, бекіту және Кодексте белгіленген сараптамалардан өткізуді,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тәжірибелік-өнеркәсіптік жобаға сәйкес жер қойнауы учаскесінде уранды тәжірибелік-өнеркәсіптік өндіруді жүзеге асыруға;</w:t>
      </w:r>
    </w:p>
    <w:bookmarkEnd w:id="97"/>
    <w:bookmarkStart w:name="z106" w:id="98"/>
    <w:p>
      <w:pPr>
        <w:spacing w:after="0"/>
        <w:ind w:left="0"/>
        <w:jc w:val="both"/>
      </w:pPr>
      <w:r>
        <w:rPr>
          <w:rFonts w:ascii="Times New Roman"/>
          <w:b w:val="false"/>
          <w:i w:val="false"/>
          <w:color w:val="000000"/>
          <w:sz w:val="28"/>
        </w:rPr>
        <w:t>
      6) өндіру кезеңінде уранды өндіруді жүзеге асыруға, сондай-ақ жер қойнауын пайдаланушы бекіткен және Кодекс пен Қазақстан Республикасының басқа да заңдарында көзделген сараптамалардан оң қорытынды алған кен орнын игеру жобасына сәйкес уран кен орнының геологиялық құрылымын және қорларын нақтылау мақсатында өндіру учаскесін жете зерттеуге;</w:t>
      </w:r>
    </w:p>
    <w:bookmarkEnd w:id="98"/>
    <w:bookmarkStart w:name="z107" w:id="99"/>
    <w:p>
      <w:pPr>
        <w:spacing w:after="0"/>
        <w:ind w:left="0"/>
        <w:jc w:val="both"/>
      </w:pPr>
      <w:r>
        <w:rPr>
          <w:rFonts w:ascii="Times New Roman"/>
          <w:b w:val="false"/>
          <w:i w:val="false"/>
          <w:color w:val="000000"/>
          <w:sz w:val="28"/>
        </w:rPr>
        <w:t>
      7) өндіру кезеңін бекітуге өтініштер беруге;</w:t>
      </w:r>
    </w:p>
    <w:bookmarkEnd w:id="99"/>
    <w:bookmarkStart w:name="z108" w:id="100"/>
    <w:p>
      <w:pPr>
        <w:spacing w:after="0"/>
        <w:ind w:left="0"/>
        <w:jc w:val="both"/>
      </w:pPr>
      <w:r>
        <w:rPr>
          <w:rFonts w:ascii="Times New Roman"/>
          <w:b w:val="false"/>
          <w:i w:val="false"/>
          <w:color w:val="000000"/>
          <w:sz w:val="28"/>
        </w:rPr>
        <w:t>
      8) өндіру кезеңін ұзартуға өтініштер беруге;</w:t>
      </w:r>
    </w:p>
    <w:bookmarkEnd w:id="100"/>
    <w:bookmarkStart w:name="z109" w:id="101"/>
    <w:p>
      <w:pPr>
        <w:spacing w:after="0"/>
        <w:ind w:left="0"/>
        <w:jc w:val="both"/>
      </w:pPr>
      <w:r>
        <w:rPr>
          <w:rFonts w:ascii="Times New Roman"/>
          <w:b w:val="false"/>
          <w:i w:val="false"/>
          <w:color w:val="000000"/>
          <w:sz w:val="28"/>
        </w:rPr>
        <w:t>
      9) жер қойнауы учаскесін түрлендіруге өтініштер беруге;</w:t>
      </w:r>
    </w:p>
    <w:bookmarkEnd w:id="101"/>
    <w:bookmarkStart w:name="z110" w:id="102"/>
    <w:p>
      <w:pPr>
        <w:spacing w:after="0"/>
        <w:ind w:left="0"/>
        <w:jc w:val="both"/>
      </w:pPr>
      <w:r>
        <w:rPr>
          <w:rFonts w:ascii="Times New Roman"/>
          <w:b w:val="false"/>
          <w:i w:val="false"/>
          <w:color w:val="000000"/>
          <w:sz w:val="28"/>
        </w:rPr>
        <w:t>
      10) Қазақстан Республикасы экологиялық заңнамасының талаптарын сақтаған жағдайда, Қазақстан Республикасының су заңнамасына сәйкес суды пайдалануға арнайы рұқсатты алмай, жер қойнауы учаскесі шегінде уранды және өнімділік ерітінділерден алынған құрамында пайдалы компоненттері бар басқа да пайдалы қазбаларды өндіруді жүзеге асыруға құқылы. Бұл ретте минералдық шикізатты шығару жөніндегі операцияларға байланысты жерасты сілтісіздендіру тәсілі кезінде жер бетіне шығарылған өнімділік ерітінділер, егер осы ерітінділер олардан уран және басқа да ілеспе пайдалы қазбалар алынғаннан кейін сол көлемде жер қойнауына айдалса, жерасты суларын өндіруге жатпайды;</w:t>
      </w:r>
    </w:p>
    <w:bookmarkEnd w:id="102"/>
    <w:bookmarkStart w:name="z111" w:id="103"/>
    <w:p>
      <w:pPr>
        <w:spacing w:after="0"/>
        <w:ind w:left="0"/>
        <w:jc w:val="both"/>
      </w:pPr>
      <w:r>
        <w:rPr>
          <w:rFonts w:ascii="Times New Roman"/>
          <w:b w:val="false"/>
          <w:i w:val="false"/>
          <w:color w:val="000000"/>
          <w:sz w:val="28"/>
        </w:rPr>
        <w:t>
      11) Кодекстің 28-1-бабына сәйкес жергілікті өндірушілерді қолдауға бағытталған уран өндіру саласындағы кәсіпкерлікті ынталандыру туралы келісімді ерікті негізде жасасуға құқылы.</w:t>
      </w:r>
    </w:p>
    <w:bookmarkEnd w:id="103"/>
    <w:bookmarkStart w:name="z112" w:id="104"/>
    <w:p>
      <w:pPr>
        <w:spacing w:after="0"/>
        <w:ind w:left="0"/>
        <w:jc w:val="both"/>
      </w:pPr>
      <w:r>
        <w:rPr>
          <w:rFonts w:ascii="Times New Roman"/>
          <w:b w:val="false"/>
          <w:i w:val="false"/>
          <w:color w:val="000000"/>
          <w:sz w:val="28"/>
        </w:rPr>
        <w:t>
      19. Жер қойнауын пайдаланушы Құзыретті органның Келісімшарттың қолданысын мерзімнен бұрын тоқтатуының заңдылығымен оның тиісті хабарлама алған күнінен бастап екі айдың ішінде сотта келіспеуге құқылы.</w:t>
      </w:r>
    </w:p>
    <w:bookmarkEnd w:id="104"/>
    <w:bookmarkStart w:name="z113" w:id="105"/>
    <w:p>
      <w:pPr>
        <w:spacing w:after="0"/>
        <w:ind w:left="0"/>
        <w:jc w:val="left"/>
      </w:pPr>
      <w:r>
        <w:rPr>
          <w:rFonts w:ascii="Times New Roman"/>
          <w:b/>
          <w:i w:val="false"/>
          <w:color w:val="000000"/>
        </w:rPr>
        <w:t xml:space="preserve"> 7-тарау. Жер қойнауын пайдаланушының міндеттері</w:t>
      </w:r>
    </w:p>
    <w:bookmarkEnd w:id="105"/>
    <w:bookmarkStart w:name="z114" w:id="106"/>
    <w:p>
      <w:pPr>
        <w:spacing w:after="0"/>
        <w:ind w:left="0"/>
        <w:jc w:val="both"/>
      </w:pPr>
      <w:r>
        <w:rPr>
          <w:rFonts w:ascii="Times New Roman"/>
          <w:b w:val="false"/>
          <w:i w:val="false"/>
          <w:color w:val="000000"/>
          <w:sz w:val="28"/>
        </w:rPr>
        <w:t>
      20. Жер қойнауын пайдаланушы жер қойнауы учаскесін Келісімшартта көзделген мақсаттарда ғана пайдалануға міндетті.</w:t>
      </w:r>
    </w:p>
    <w:bookmarkEnd w:id="106"/>
    <w:bookmarkStart w:name="z115" w:id="107"/>
    <w:p>
      <w:pPr>
        <w:spacing w:after="0"/>
        <w:ind w:left="0"/>
        <w:jc w:val="both"/>
      </w:pPr>
      <w:r>
        <w:rPr>
          <w:rFonts w:ascii="Times New Roman"/>
          <w:b w:val="false"/>
          <w:i w:val="false"/>
          <w:color w:val="000000"/>
          <w:sz w:val="28"/>
        </w:rPr>
        <w:t>
      21. Келісімшарттың 5-тармағында белгіленген келісімшартты қолданылу мерзімі аяқталған кезде, технологиялық объектілерді консервациялауға немесе жоюға және жер қойнауын пайдаланудың салдарларына байланысты операцияларды қоспағанда, жер қойнауын пайдаланушы жер қойнауын пайдалану жөніндегі кез келген операцияларды тоқтатуға міндетті.</w:t>
      </w:r>
    </w:p>
    <w:bookmarkEnd w:id="107"/>
    <w:bookmarkStart w:name="z116" w:id="108"/>
    <w:p>
      <w:pPr>
        <w:spacing w:after="0"/>
        <w:ind w:left="0"/>
        <w:jc w:val="both"/>
      </w:pPr>
      <w:r>
        <w:rPr>
          <w:rFonts w:ascii="Times New Roman"/>
          <w:b w:val="false"/>
          <w:i w:val="false"/>
          <w:color w:val="000000"/>
          <w:sz w:val="28"/>
        </w:rPr>
        <w:t>
      22. Қазақстан Республикасының ерекше қорғалатын табиғи аумақтар саласындағы заңнамасына сәйкес экологиялық, ғылыми, тарихи-мәдени және рекреациялық жағынан ерекше құнды геологиялық, геоморфологиялық және гидрогеологиялық объектілер табылған жағдайда жер қойнауын пайдаланушы жер қойнауы учаскесінде жұмыстарды дереу тоқтатуға және бұл туралы жер қойнауын зерттеу жөніндегі уәкілетті органды және қоршаған ортаны қорғау саласындағы уәкілетті органды жазбаша хабардар етуге міндетті.</w:t>
      </w:r>
    </w:p>
    <w:bookmarkEnd w:id="108"/>
    <w:bookmarkStart w:name="z117" w:id="109"/>
    <w:p>
      <w:pPr>
        <w:spacing w:after="0"/>
        <w:ind w:left="0"/>
        <w:jc w:val="both"/>
      </w:pPr>
      <w:r>
        <w:rPr>
          <w:rFonts w:ascii="Times New Roman"/>
          <w:b w:val="false"/>
          <w:i w:val="false"/>
          <w:color w:val="000000"/>
          <w:sz w:val="28"/>
        </w:rPr>
        <w:t>
      23. Өндіру кезеңі ішінде, екінші жылдан бастап жер қойнауын пайдаланушы жыл сайын:</w:t>
      </w:r>
    </w:p>
    <w:bookmarkEnd w:id="109"/>
    <w:bookmarkStart w:name="z118" w:id="110"/>
    <w:p>
      <w:pPr>
        <w:spacing w:after="0"/>
        <w:ind w:left="0"/>
        <w:jc w:val="both"/>
      </w:pPr>
      <w:r>
        <w:rPr>
          <w:rFonts w:ascii="Times New Roman"/>
          <w:b w:val="false"/>
          <w:i w:val="false"/>
          <w:color w:val="000000"/>
          <w:sz w:val="28"/>
        </w:rPr>
        <w:t xml:space="preserve">
      1) Кодекстің </w:t>
      </w:r>
      <w:r>
        <w:rPr>
          <w:rFonts w:ascii="Times New Roman"/>
          <w:b w:val="false"/>
          <w:i w:val="false"/>
          <w:color w:val="000000"/>
          <w:sz w:val="28"/>
        </w:rPr>
        <w:t>178-бабы</w:t>
      </w:r>
      <w:r>
        <w:rPr>
          <w:rFonts w:ascii="Times New Roman"/>
          <w:b w:val="false"/>
          <w:i w:val="false"/>
          <w:color w:val="000000"/>
          <w:sz w:val="28"/>
        </w:rPr>
        <w:t xml:space="preserve"> 1-тармағының 1) тармақшасына сәйкес бекітілетін тәртіппен қазақстандық кадрларды оқытуды жер қойнауын пайдаланушы уран өндіру кезеңінде өткен жылдың қорытындылары бойынша шеккен өндіру шығындарының бір пайызы мөлшерінде қаржыландыруды жүзеге асыруға;</w:t>
      </w:r>
    </w:p>
    <w:bookmarkEnd w:id="110"/>
    <w:bookmarkStart w:name="z119" w:id="111"/>
    <w:p>
      <w:pPr>
        <w:spacing w:after="0"/>
        <w:ind w:left="0"/>
        <w:jc w:val="both"/>
      </w:pPr>
      <w:r>
        <w:rPr>
          <w:rFonts w:ascii="Times New Roman"/>
          <w:b w:val="false"/>
          <w:i w:val="false"/>
          <w:color w:val="000000"/>
          <w:sz w:val="28"/>
        </w:rPr>
        <w:t>
      2) Кодекстің 178-бабы 1-тармағының 2) тармақшасына сәйкес айқындалған тәртіппен жер қойнауын пайдаланушы өндіру кезеңінде шеккен өндіру шығындарының бір пайызы мөлшерінде уран өндіру саласындағы ғылыми-зерттеу, ғылыми-техникалық және (немесе) тәжірибелік-конструкторлық жұмыстарды және (немесе) цифрландыру жобаларын қаржыландыруды жүзеге асыруға өткен жылдың қорытындысы бойынша уран;</w:t>
      </w:r>
    </w:p>
    <w:bookmarkEnd w:id="111"/>
    <w:bookmarkStart w:name="z120" w:id="112"/>
    <w:p>
      <w:pPr>
        <w:spacing w:after="0"/>
        <w:ind w:left="0"/>
        <w:jc w:val="both"/>
      </w:pPr>
      <w:r>
        <w:rPr>
          <w:rFonts w:ascii="Times New Roman"/>
          <w:b w:val="false"/>
          <w:i w:val="false"/>
          <w:color w:val="000000"/>
          <w:sz w:val="28"/>
        </w:rPr>
        <w:t>
      3) алдыңғы жылдың қорытындысы бойынша уран өндіру кезеңінде Келісімшарт бойынша инвестициялардың бір пайызы мөлшерінде Кодекстің 178-бабы 1-тармағының 3) тармақшасына сәйкес өңірдің әлеуметтік-экономикалық дамуын және оның инфрақұрылымын дамытуды қаржыландыруды жүзеге асыруға міндетті.</w:t>
      </w:r>
    </w:p>
    <w:bookmarkEnd w:id="112"/>
    <w:bookmarkStart w:name="z121" w:id="113"/>
    <w:p>
      <w:pPr>
        <w:spacing w:after="0"/>
        <w:ind w:left="0"/>
        <w:jc w:val="both"/>
      </w:pPr>
      <w:r>
        <w:rPr>
          <w:rFonts w:ascii="Times New Roman"/>
          <w:b w:val="false"/>
          <w:i w:val="false"/>
          <w:color w:val="000000"/>
          <w:sz w:val="28"/>
        </w:rPr>
        <w:t>
      Өңірдің әлеуметтік-экономикалық дамуын және оның инфрақұрылымын дамыту шығыстарын қаржыландыруға жер қойнауын пайдаланушының өңірдің әлеуметтік инфрақұрылымы объектілерін дамытуға және қолдауға арналған шығыстары, сондай-ақ осы мақсаттарда оның мемлекеттік бюджетке аударатын қаражаты жатады.</w:t>
      </w:r>
    </w:p>
    <w:bookmarkEnd w:id="113"/>
    <w:bookmarkStart w:name="z122" w:id="114"/>
    <w:p>
      <w:pPr>
        <w:spacing w:after="0"/>
        <w:ind w:left="0"/>
        <w:jc w:val="both"/>
      </w:pPr>
      <w:r>
        <w:rPr>
          <w:rFonts w:ascii="Times New Roman"/>
          <w:b w:val="false"/>
          <w:i w:val="false"/>
          <w:color w:val="000000"/>
          <w:sz w:val="28"/>
        </w:rPr>
        <w:t xml:space="preserve">
      24. Уран өндіру бойынша операцияларды жүргізу кезінде пайдаланылатын тауарларды, жұмыстарды және көрсетілетін қызметтерді сатып алуды жер қойнауын пайдаланушы және оның мердігерлері (тауарларды, жұмыстарды және көрсетілетін қызметтерді Қазақстан Республикасының мемлекеттік сатып алу туралы заңнамасына сәйкес сатып алатын жер қойнауын пайдаланушыларды, сондай-ақ дауыс беретін акцияларының (қатысу үлестерінің) елу және одан да көп пайызына ұлттық басқарушы холдинг тікелей немесе жанама түрде иелік ететін, жер қойнауын пайдалану құқығы бар заңды тұлғаларды қоспағанда) Кодекстің </w:t>
      </w:r>
      <w:r>
        <w:rPr>
          <w:rFonts w:ascii="Times New Roman"/>
          <w:b w:val="false"/>
          <w:i w:val="false"/>
          <w:color w:val="000000"/>
          <w:sz w:val="28"/>
        </w:rPr>
        <w:t>179-бабының</w:t>
      </w:r>
      <w:r>
        <w:rPr>
          <w:rFonts w:ascii="Times New Roman"/>
          <w:b w:val="false"/>
          <w:i w:val="false"/>
          <w:color w:val="000000"/>
          <w:sz w:val="28"/>
        </w:rPr>
        <w:t xml:space="preserve"> 1-тармағына сәйкес жүзеге асырады.</w:t>
      </w:r>
    </w:p>
    <w:bookmarkEnd w:id="114"/>
    <w:bookmarkStart w:name="z123" w:id="115"/>
    <w:p>
      <w:pPr>
        <w:spacing w:after="0"/>
        <w:ind w:left="0"/>
        <w:jc w:val="both"/>
      </w:pPr>
      <w:r>
        <w:rPr>
          <w:rFonts w:ascii="Times New Roman"/>
          <w:b w:val="false"/>
          <w:i w:val="false"/>
          <w:color w:val="000000"/>
          <w:sz w:val="28"/>
        </w:rPr>
        <w:t>
      25. Жер қойнауын пайдаланушы уран өндіру саласындағы уәкілетті органға Кодекстің 179-бабының 6-тармағына сәйкес белгіленген нысандар бойынша және тәртіппен тауарларды, жұмыстар мен көрсетілетін қызметтерді сатып алудың жылдық (бір қаржы жылына) және орта мерзімді (бес қаржы жылына) бағдарламаларын ұсынуға міндетті.</w:t>
      </w:r>
    </w:p>
    <w:bookmarkEnd w:id="115"/>
    <w:bookmarkStart w:name="z124" w:id="116"/>
    <w:p>
      <w:pPr>
        <w:spacing w:after="0"/>
        <w:ind w:left="0"/>
        <w:jc w:val="both"/>
      </w:pPr>
      <w:r>
        <w:rPr>
          <w:rFonts w:ascii="Times New Roman"/>
          <w:b w:val="false"/>
          <w:i w:val="false"/>
          <w:color w:val="000000"/>
          <w:sz w:val="28"/>
        </w:rPr>
        <w:t>
      26. Жер қойнауын пайдаланушы Кодексте және Келісімшарттың 51-тармағында көзделген есептерді ұсынуға міндетті.</w:t>
      </w:r>
    </w:p>
    <w:bookmarkEnd w:id="116"/>
    <w:bookmarkStart w:name="z125" w:id="117"/>
    <w:p>
      <w:pPr>
        <w:spacing w:after="0"/>
        <w:ind w:left="0"/>
        <w:jc w:val="both"/>
      </w:pPr>
      <w:r>
        <w:rPr>
          <w:rFonts w:ascii="Times New Roman"/>
          <w:b w:val="false"/>
          <w:i w:val="false"/>
          <w:color w:val="000000"/>
          <w:sz w:val="28"/>
        </w:rPr>
        <w:t>
      27. Уран өндіру жөніндегі операцияларды жүргізу кезінде жер қойнауын пайдаланушы қазақстандық кадрларға артықшылық беруге міндетті. Кадрлардағы елішілік құндылықтың ең аз үлесі басшылар мен олардың орынбасарлары бойынша __%, құрылымдық бөлімшелер басшылары бойынша __%, мамандар бойынша __%, білікті жұмысшылар бойынша __% құрауға тиіс.</w:t>
      </w:r>
    </w:p>
    <w:bookmarkEnd w:id="117"/>
    <w:bookmarkStart w:name="z126" w:id="118"/>
    <w:p>
      <w:pPr>
        <w:spacing w:after="0"/>
        <w:ind w:left="0"/>
        <w:jc w:val="both"/>
      </w:pPr>
      <w:r>
        <w:rPr>
          <w:rFonts w:ascii="Times New Roman"/>
          <w:b w:val="false"/>
          <w:i w:val="false"/>
          <w:color w:val="000000"/>
          <w:sz w:val="28"/>
        </w:rPr>
        <w:t>
      Бұл ретте Қазақстан Республикасының халықты жұмыспен қамту және халықтың көші-қоны туралы заңнамасына сәйкес корпоратившілік ауыстыру шеңберінде Қазақстан Республикасының аумағында еңбек қызметін жүзеге асыратын басшылардың, менеджерлердің және мамандардың саны әрбір тиісті санат бойынша басшылардың, менеджерлердің және мамандардың жалпы санының елу пайызынан аспауға тиіс. Кадрлардағы ішкі елдік құндылық үлесін есептеу Кодекстің 28-бабының 1-тармағына сәйкес бекітілген Кадрлардағы ішкі елдік құндылық үлесін есептеу әдістемесіне сәйкес жүзеге асырылады.</w:t>
      </w:r>
    </w:p>
    <w:bookmarkEnd w:id="118"/>
    <w:bookmarkStart w:name="z127" w:id="119"/>
    <w:p>
      <w:pPr>
        <w:spacing w:after="0"/>
        <w:ind w:left="0"/>
        <w:jc w:val="both"/>
      </w:pPr>
      <w:r>
        <w:rPr>
          <w:rFonts w:ascii="Times New Roman"/>
          <w:b w:val="false"/>
          <w:i w:val="false"/>
          <w:color w:val="000000"/>
          <w:sz w:val="28"/>
        </w:rPr>
        <w:t>
      28. Жер қойнауын пайдаланушы тартылған шетелдік персоналға қатысты қазақстандық персонал үшін тең еңбек жағдайларын, оның ішінде еңбекақы төлеуді қамтамасыз етуге міндетті.</w:t>
      </w:r>
    </w:p>
    <w:bookmarkEnd w:id="119"/>
    <w:bookmarkStart w:name="z128" w:id="120"/>
    <w:p>
      <w:pPr>
        <w:spacing w:after="0"/>
        <w:ind w:left="0"/>
        <w:jc w:val="both"/>
      </w:pPr>
      <w:r>
        <w:rPr>
          <w:rFonts w:ascii="Times New Roman"/>
          <w:b w:val="false"/>
          <w:i w:val="false"/>
          <w:color w:val="000000"/>
          <w:sz w:val="28"/>
        </w:rPr>
        <w:t>
      Жер қойнауын пайдаланушы уәкілетті ұйым жариялайтын инфляция деңгейінен төмен емес қазақстандық персонал үшін жыл сайынғы жалақыны индекстеуді қамтамасыз етуге міндетті.</w:t>
      </w:r>
    </w:p>
    <w:bookmarkEnd w:id="120"/>
    <w:bookmarkStart w:name="z129" w:id="121"/>
    <w:p>
      <w:pPr>
        <w:spacing w:after="0"/>
        <w:ind w:left="0"/>
        <w:jc w:val="both"/>
      </w:pPr>
      <w:r>
        <w:rPr>
          <w:rFonts w:ascii="Times New Roman"/>
          <w:b w:val="false"/>
          <w:i w:val="false"/>
          <w:color w:val="000000"/>
          <w:sz w:val="28"/>
        </w:rPr>
        <w:t>
      29. Жер қойнауын пайдалану жөніндегі операцияларды жүргізу үшін сатып алынатын жұмыстар мен көрсетілетін қызметтердегі елішілік құндылық үлесі күнтізбелік жыл ішінде сатып алынған тауарлардың жалпы көлемінің __ пайызынан кем болмауға тиіс.</w:t>
      </w:r>
    </w:p>
    <w:bookmarkEnd w:id="121"/>
    <w:bookmarkStart w:name="z130" w:id="122"/>
    <w:p>
      <w:pPr>
        <w:spacing w:after="0"/>
        <w:ind w:left="0"/>
        <w:jc w:val="both"/>
      </w:pPr>
      <w:r>
        <w:rPr>
          <w:rFonts w:ascii="Times New Roman"/>
          <w:b w:val="false"/>
          <w:i w:val="false"/>
          <w:color w:val="000000"/>
          <w:sz w:val="28"/>
        </w:rPr>
        <w:t>
      Жер қойнауын пайдалану жөніндегі операцияларды жүргізу үшін сатып алынатын тауарлардағы елішілік құндылық үлесі күнтізбелік жыл ішінде сатып алынған тауарлардың жалпы көлемінің __ пайызынан кем болмауға тиіс.</w:t>
      </w:r>
    </w:p>
    <w:bookmarkEnd w:id="122"/>
    <w:bookmarkStart w:name="z131" w:id="123"/>
    <w:p>
      <w:pPr>
        <w:spacing w:after="0"/>
        <w:ind w:left="0"/>
        <w:jc w:val="both"/>
      </w:pPr>
      <w:r>
        <w:rPr>
          <w:rFonts w:ascii="Times New Roman"/>
          <w:b w:val="false"/>
          <w:i w:val="false"/>
          <w:color w:val="000000"/>
          <w:sz w:val="28"/>
        </w:rPr>
        <w:t>
      Тауарлардағы, жұмыстардағы және көрсетілетін қызметтердегі елішілік құндылық үлесін есептеу кодекстің 28-бабының 2-тармағына сәйкес бекітілген Тауарларды, жұмыстар мен көрсетілетін қызметтерді сатып алу кезінде елішілік құндылықты есептеудің бірыңғай әдістемесіне сәйкес жүзеге асырылады.</w:t>
      </w:r>
    </w:p>
    <w:bookmarkEnd w:id="123"/>
    <w:bookmarkStart w:name="z132" w:id="124"/>
    <w:p>
      <w:pPr>
        <w:spacing w:after="0"/>
        <w:ind w:left="0"/>
        <w:jc w:val="both"/>
      </w:pPr>
      <w:r>
        <w:rPr>
          <w:rFonts w:ascii="Times New Roman"/>
          <w:b w:val="false"/>
          <w:i w:val="false"/>
          <w:color w:val="000000"/>
          <w:sz w:val="28"/>
        </w:rPr>
        <w:t>
      30. Жер қойнауын пайдаланушы Құзыретті органды жер қойнауын пайдаланушының қызметін тікелей немесе жанама түрде бақылайтын тұлғалар және (немесе) ұйымдар құрамының өзгергені туралы осындай өзгеріс болған күннен бастап күнтізбелік отыз күн ішінде хабардар етуге міндетті.</w:t>
      </w:r>
    </w:p>
    <w:bookmarkEnd w:id="124"/>
    <w:bookmarkStart w:name="z133" w:id="125"/>
    <w:p>
      <w:pPr>
        <w:spacing w:after="0"/>
        <w:ind w:left="0"/>
        <w:jc w:val="both"/>
      </w:pPr>
      <w:r>
        <w:rPr>
          <w:rFonts w:ascii="Times New Roman"/>
          <w:b w:val="false"/>
          <w:i w:val="false"/>
          <w:color w:val="000000"/>
          <w:sz w:val="28"/>
        </w:rPr>
        <w:t xml:space="preserve">
      31. Жер қойнауын пайдаланушы Кодекстің </w:t>
      </w:r>
      <w:r>
        <w:rPr>
          <w:rFonts w:ascii="Times New Roman"/>
          <w:b w:val="false"/>
          <w:i w:val="false"/>
          <w:color w:val="000000"/>
          <w:sz w:val="28"/>
        </w:rPr>
        <w:t>177-бабының</w:t>
      </w:r>
      <w:r>
        <w:rPr>
          <w:rFonts w:ascii="Times New Roman"/>
          <w:b w:val="false"/>
          <w:i w:val="false"/>
          <w:color w:val="000000"/>
          <w:sz w:val="28"/>
        </w:rPr>
        <w:t xml:space="preserve"> 1-тармағына және Келісімшарттың 8-тарауының 4-параграфына сәйкес белгіленген жағдайларда және тәртіппен жер қойнауы учаскесіндегі жер қойнауын пайдалану операцияларының салдарын өз есебінен жоюға міндетті. Келісімшарт қолданысының тоқтатылуы жер қойнауын пайдаланушының жер қойнауын пайдалану салдарын жою жөніндегі міндеттемелерінің тоқтатылуына әкеп соқпайды.</w:t>
      </w:r>
    </w:p>
    <w:bookmarkEnd w:id="125"/>
    <w:bookmarkStart w:name="z134" w:id="126"/>
    <w:p>
      <w:pPr>
        <w:spacing w:after="0"/>
        <w:ind w:left="0"/>
        <w:jc w:val="both"/>
      </w:pPr>
      <w:r>
        <w:rPr>
          <w:rFonts w:ascii="Times New Roman"/>
          <w:b w:val="false"/>
          <w:i w:val="false"/>
          <w:color w:val="000000"/>
          <w:sz w:val="28"/>
        </w:rPr>
        <w:t>
      32. Жер қойнауын пайдаланушы жер қойнауын пайдалану салдарын жою бойынша өз міндеттемелерін орындауды қамтамасыз ету үшін кепілдік ұсынуға міндетті. Уран өндіру салдарын жою міндеттемесін орындау банк салымының кепілдігімен қамтамасыз етіледі, бұл Кодексте белгіленген тәртіп пен шарттар бойынша жүзеге асырылады. Мұндай кепілдік берілу жер қойнауын пайдалану салдарын жою міндеттемесін орындаудан босатпайды..</w:t>
      </w:r>
    </w:p>
    <w:bookmarkEnd w:id="126"/>
    <w:bookmarkStart w:name="z135" w:id="127"/>
    <w:p>
      <w:pPr>
        <w:spacing w:after="0"/>
        <w:ind w:left="0"/>
        <w:jc w:val="both"/>
      </w:pPr>
      <w:r>
        <w:rPr>
          <w:rFonts w:ascii="Times New Roman"/>
          <w:b w:val="false"/>
          <w:i w:val="false"/>
          <w:color w:val="000000"/>
          <w:sz w:val="28"/>
        </w:rPr>
        <w:t>
      33. Жер қойнауын пайдаланушы әр жыл сайын банк салымын Келісімшарттың 34-тармағында көрсетілген формула бойынша есептелген, өндіру салдарын жою міндеттемелерін орындауды қамтамасыз ететін сомасына дейін толықтыруға міндетті.</w:t>
      </w:r>
    </w:p>
    <w:bookmarkEnd w:id="127"/>
    <w:bookmarkStart w:name="z136" w:id="128"/>
    <w:p>
      <w:pPr>
        <w:spacing w:after="0"/>
        <w:ind w:left="0"/>
        <w:jc w:val="both"/>
      </w:pPr>
      <w:r>
        <w:rPr>
          <w:rFonts w:ascii="Times New Roman"/>
          <w:b w:val="false"/>
          <w:i w:val="false"/>
          <w:color w:val="000000"/>
          <w:sz w:val="28"/>
        </w:rPr>
        <w:t>
      34. Өндіру салдарын жою жөніндегі міндеттемелердің орындалуын қамтамасыз ететін соманың жыл сайынғы есебі (1) формуласы бойынша жүргізіледі:</w:t>
      </w:r>
    </w:p>
    <w:bookmarkEnd w:id="128"/>
    <w:bookmarkStart w:name="z137" w:id="129"/>
    <w:p>
      <w:pPr>
        <w:spacing w:after="0"/>
        <w:ind w:left="0"/>
        <w:jc w:val="both"/>
      </w:pPr>
      <w:r>
        <w:rPr>
          <w:rFonts w:ascii="Times New Roman"/>
          <w:b w:val="false"/>
          <w:i w:val="false"/>
          <w:color w:val="000000"/>
          <w:sz w:val="28"/>
        </w:rPr>
        <w:t xml:space="preserve">
      </w:t>
      </w:r>
    </w:p>
    <w:bookmarkEnd w:id="129"/>
    <w:p>
      <w:pPr>
        <w:spacing w:after="0"/>
        <w:ind w:left="0"/>
        <w:jc w:val="both"/>
      </w:pPr>
      <w:r>
        <w:drawing>
          <wp:inline distT="0" distB="0" distL="0" distR="0">
            <wp:extent cx="49022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9022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8" w:id="130"/>
    <w:p>
      <w:pPr>
        <w:spacing w:after="0"/>
        <w:ind w:left="0"/>
        <w:jc w:val="both"/>
      </w:pPr>
      <w:r>
        <w:rPr>
          <w:rFonts w:ascii="Times New Roman"/>
          <w:b w:val="false"/>
          <w:i w:val="false"/>
          <w:color w:val="000000"/>
          <w:sz w:val="28"/>
        </w:rPr>
        <w:t>
      мұндағы:</w:t>
      </w:r>
    </w:p>
    <w:bookmarkEnd w:id="130"/>
    <w:bookmarkStart w:name="z139" w:id="131"/>
    <w:p>
      <w:pPr>
        <w:spacing w:after="0"/>
        <w:ind w:left="0"/>
        <w:jc w:val="both"/>
      </w:pPr>
      <w:r>
        <w:rPr>
          <w:rFonts w:ascii="Times New Roman"/>
          <w:b w:val="false"/>
          <w:i w:val="false"/>
          <w:color w:val="000000"/>
          <w:sz w:val="28"/>
        </w:rPr>
        <w:t>
      T ☐– ағымдағы жылға өндіру салдарын жою жөніндегі міндеттемелердің орындалуын қамтамасыз ететін ақша қаражатының сомасы;</w:t>
      </w:r>
    </w:p>
    <w:bookmarkEnd w:id="131"/>
    <w:bookmarkStart w:name="z140" w:id="132"/>
    <w:p>
      <w:pPr>
        <w:spacing w:after="0"/>
        <w:ind w:left="0"/>
        <w:jc w:val="both"/>
      </w:pPr>
      <w:r>
        <w:rPr>
          <w:rFonts w:ascii="Times New Roman"/>
          <w:b w:val="false"/>
          <w:i w:val="false"/>
          <w:color w:val="000000"/>
          <w:sz w:val="28"/>
        </w:rPr>
        <w:t>
      n – ағымдағы жыл;</w:t>
      </w:r>
    </w:p>
    <w:bookmarkEnd w:id="132"/>
    <w:bookmarkStart w:name="z141" w:id="133"/>
    <w:p>
      <w:pPr>
        <w:spacing w:after="0"/>
        <w:ind w:left="0"/>
        <w:jc w:val="both"/>
      </w:pPr>
      <w:r>
        <w:rPr>
          <w:rFonts w:ascii="Times New Roman"/>
          <w:b w:val="false"/>
          <w:i w:val="false"/>
          <w:color w:val="000000"/>
          <w:sz w:val="28"/>
        </w:rPr>
        <w:t>
      K₁ – (2) формуласы бойынша есептелетін геотехнологиялық полигонды жою жөніндегі жұмыстардың құны;</w:t>
      </w:r>
    </w:p>
    <w:bookmarkEnd w:id="133"/>
    <w:bookmarkStart w:name="z142" w:id="134"/>
    <w:p>
      <w:pPr>
        <w:spacing w:after="0"/>
        <w:ind w:left="0"/>
        <w:jc w:val="both"/>
      </w:pPr>
      <w:r>
        <w:rPr>
          <w:rFonts w:ascii="Times New Roman"/>
          <w:b w:val="false"/>
          <w:i w:val="false"/>
          <w:color w:val="000000"/>
          <w:sz w:val="28"/>
        </w:rPr>
        <w:t>
      K₂ – тарату жоспарына/жобасына сәйкес қайта өңдеу кешенін, қосалқы өндірістерді және әкімшілік-тұрмыстық кешендерді жою жөніндегі жұмыстардың құны;</w:t>
      </w:r>
    </w:p>
    <w:bookmarkEnd w:id="134"/>
    <w:bookmarkStart w:name="z143" w:id="135"/>
    <w:p>
      <w:pPr>
        <w:spacing w:after="0"/>
        <w:ind w:left="0"/>
        <w:jc w:val="both"/>
      </w:pPr>
      <w:r>
        <w:rPr>
          <w:rFonts w:ascii="Times New Roman"/>
          <w:b w:val="false"/>
          <w:i w:val="false"/>
          <w:color w:val="000000"/>
          <w:sz w:val="28"/>
        </w:rPr>
        <w:t>
      R ☐ – тәжірибелік-өнеркәсіптік өндіру жобасына немесе кен орнын игеру жобасына сәйкес жер қойнауын пайдалануға арналған келісімшарттың қалған қолданылу мерзіміне (n жылдан бастап) тоннамен уран өндірудің жоспарланатын көлемі.</w:t>
      </w:r>
    </w:p>
    <w:bookmarkEnd w:id="135"/>
    <w:bookmarkStart w:name="z144" w:id="136"/>
    <w:p>
      <w:pPr>
        <w:spacing w:after="0"/>
        <w:ind w:left="0"/>
        <w:jc w:val="both"/>
      </w:pPr>
      <w:r>
        <w:rPr>
          <w:rFonts w:ascii="Times New Roman"/>
          <w:b w:val="false"/>
          <w:i w:val="false"/>
          <w:color w:val="000000"/>
          <w:sz w:val="28"/>
        </w:rPr>
        <w:t xml:space="preserve">
      </w:t>
      </w:r>
    </w:p>
    <w:bookmarkEnd w:id="136"/>
    <w:p>
      <w:pPr>
        <w:spacing w:after="0"/>
        <w:ind w:left="0"/>
        <w:jc w:val="both"/>
      </w:pPr>
      <w:r>
        <w:drawing>
          <wp:inline distT="0" distB="0" distL="0" distR="0">
            <wp:extent cx="2654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54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137"/>
    <w:p>
      <w:pPr>
        <w:spacing w:after="0"/>
        <w:ind w:left="0"/>
        <w:jc w:val="both"/>
      </w:pPr>
      <w:r>
        <w:rPr>
          <w:rFonts w:ascii="Times New Roman"/>
          <w:b w:val="false"/>
          <w:i w:val="false"/>
          <w:color w:val="000000"/>
          <w:sz w:val="28"/>
        </w:rPr>
        <w:t>
      (2),</w:t>
      </w:r>
    </w:p>
    <w:bookmarkEnd w:id="137"/>
    <w:bookmarkStart w:name="z146" w:id="138"/>
    <w:p>
      <w:pPr>
        <w:spacing w:after="0"/>
        <w:ind w:left="0"/>
        <w:jc w:val="both"/>
      </w:pPr>
      <w:r>
        <w:rPr>
          <w:rFonts w:ascii="Times New Roman"/>
          <w:b w:val="false"/>
          <w:i w:val="false"/>
          <w:color w:val="000000"/>
          <w:sz w:val="28"/>
        </w:rPr>
        <w:t>
      мұндағы:</w:t>
      </w:r>
    </w:p>
    <w:bookmarkEnd w:id="138"/>
    <w:bookmarkStart w:name="z147" w:id="139"/>
    <w:p>
      <w:pPr>
        <w:spacing w:after="0"/>
        <w:ind w:left="0"/>
        <w:jc w:val="both"/>
      </w:pPr>
      <w:r>
        <w:rPr>
          <w:rFonts w:ascii="Times New Roman"/>
          <w:b w:val="false"/>
          <w:i w:val="false"/>
          <w:color w:val="000000"/>
          <w:sz w:val="28"/>
        </w:rPr>
        <w:t>
      Спл – жою жоспарына / жобасына сәйкес геотехнологиялық полигонның салынған объектілерін жоюдың сметалық құны;</w:t>
      </w:r>
    </w:p>
    <w:bookmarkEnd w:id="139"/>
    <w:bookmarkStart w:name="z148" w:id="140"/>
    <w:p>
      <w:pPr>
        <w:spacing w:after="0"/>
        <w:ind w:left="0"/>
        <w:jc w:val="both"/>
      </w:pPr>
      <w:r>
        <w:rPr>
          <w:rFonts w:ascii="Times New Roman"/>
          <w:b w:val="false"/>
          <w:i w:val="false"/>
          <w:color w:val="000000"/>
          <w:sz w:val="28"/>
        </w:rPr>
        <w:t>
      Vпл – жою жоспарына/жобасына сәйкес сметалық құнын есептеу күніне өтелген тонна уран қорларының саны;</w:t>
      </w:r>
    </w:p>
    <w:bookmarkEnd w:id="140"/>
    <w:bookmarkStart w:name="z149" w:id="141"/>
    <w:p>
      <w:pPr>
        <w:spacing w:after="0"/>
        <w:ind w:left="0"/>
        <w:jc w:val="both"/>
      </w:pPr>
      <w:r>
        <w:rPr>
          <w:rFonts w:ascii="Times New Roman"/>
          <w:b w:val="false"/>
          <w:i w:val="false"/>
          <w:color w:val="000000"/>
          <w:sz w:val="28"/>
        </w:rPr>
        <w:t>
      V☐₋₁ – n-1 жыл соңында өтелген тоннадағы уран қорларының жалпы саны.</w:t>
      </w:r>
    </w:p>
    <w:bookmarkEnd w:id="141"/>
    <w:bookmarkStart w:name="z150" w:id="142"/>
    <w:p>
      <w:pPr>
        <w:spacing w:after="0"/>
        <w:ind w:left="0"/>
        <w:jc w:val="both"/>
      </w:pPr>
      <w:r>
        <w:rPr>
          <w:rFonts w:ascii="Times New Roman"/>
          <w:b w:val="false"/>
          <w:i w:val="false"/>
          <w:color w:val="000000"/>
          <w:sz w:val="28"/>
        </w:rPr>
        <w:t>
      35. Егер жер қойнауын пайдаланушы ұсынған қамтамасыз ету онымен байланысты болмайтын себептермен Кодекстің талаптарына сәйкес келмейтін болып қалса немесе тоқтатылса, жер қойнауын пайдаланушы күнтізбелік алпыс күннің ішінде мұндай қамтамасыз етуді ауыстыруға міндетті. Егер көрсетілген мерзім ішінде жер қойнауын пайдаланушы осындай ауыстыруды жүргізбеген болса, ол жер қойнауын пайдалану жөніндегі операцияларды тез арада тоқтата тұруға міндетті. Жер қойнауын пайдалану жөніндегі операцияларды қайта бастауға қамтамасыз етуді қалпына келтіргеннен немесе ауыстырғаннан кейін ғана жол беріледі.</w:t>
      </w:r>
    </w:p>
    <w:bookmarkEnd w:id="142"/>
    <w:bookmarkStart w:name="z151" w:id="143"/>
    <w:p>
      <w:pPr>
        <w:spacing w:after="0"/>
        <w:ind w:left="0"/>
        <w:jc w:val="both"/>
      </w:pPr>
      <w:r>
        <w:rPr>
          <w:rFonts w:ascii="Times New Roman"/>
          <w:b w:val="false"/>
          <w:i w:val="false"/>
          <w:color w:val="000000"/>
          <w:sz w:val="28"/>
        </w:rPr>
        <w:t>
      36. Кодексте көзделген жағдайларда, жер қойнауын пайдаланушы консервациялау жобасында белгіленген мерзімде жер қойнауы учаскесін консервациялауды жүргізуге міндетті.</w:t>
      </w:r>
    </w:p>
    <w:bookmarkEnd w:id="143"/>
    <w:bookmarkStart w:name="z152" w:id="144"/>
    <w:p>
      <w:pPr>
        <w:spacing w:after="0"/>
        <w:ind w:left="0"/>
        <w:jc w:val="left"/>
      </w:pPr>
      <w:r>
        <w:rPr>
          <w:rFonts w:ascii="Times New Roman"/>
          <w:b/>
          <w:i w:val="false"/>
          <w:color w:val="000000"/>
        </w:rPr>
        <w:t xml:space="preserve"> 8-тарау. Жер қойнауын пайдалану жөніндегі операцияларды жүргізу шарттары</w:t>
      </w:r>
    </w:p>
    <w:bookmarkEnd w:id="144"/>
    <w:bookmarkStart w:name="z153" w:id="145"/>
    <w:p>
      <w:pPr>
        <w:spacing w:after="0"/>
        <w:ind w:left="0"/>
        <w:jc w:val="left"/>
      </w:pPr>
      <w:r>
        <w:rPr>
          <w:rFonts w:ascii="Times New Roman"/>
          <w:b/>
          <w:i w:val="false"/>
          <w:color w:val="000000"/>
        </w:rPr>
        <w:t xml:space="preserve"> 1-параграф. Жалпы талаптар</w:t>
      </w:r>
    </w:p>
    <w:bookmarkEnd w:id="145"/>
    <w:bookmarkStart w:name="z154" w:id="146"/>
    <w:p>
      <w:pPr>
        <w:spacing w:after="0"/>
        <w:ind w:left="0"/>
        <w:jc w:val="both"/>
      </w:pPr>
      <w:r>
        <w:rPr>
          <w:rFonts w:ascii="Times New Roman"/>
          <w:b w:val="false"/>
          <w:i w:val="false"/>
          <w:color w:val="000000"/>
          <w:sz w:val="28"/>
        </w:rPr>
        <w:t>
      37. Жер қойнауын пайдалану жөніндегі операциялар Қазақстан Республикасы заңнамасының, оның ішінде өнеркәсіптік қауіпсіздік, атом энергиясын пайдалану және қоршаған ортаны қорғау саласындағы талаптарына сәйкес келуге тиіс.</w:t>
      </w:r>
    </w:p>
    <w:bookmarkEnd w:id="146"/>
    <w:bookmarkStart w:name="z155" w:id="147"/>
    <w:p>
      <w:pPr>
        <w:spacing w:after="0"/>
        <w:ind w:left="0"/>
        <w:jc w:val="both"/>
      </w:pPr>
      <w:r>
        <w:rPr>
          <w:rFonts w:ascii="Times New Roman"/>
          <w:b w:val="false"/>
          <w:i w:val="false"/>
          <w:color w:val="000000"/>
          <w:sz w:val="28"/>
        </w:rPr>
        <w:t>
      38. Уран өндіру жөніндегі операциялар жер қойнауын пайдаланушы бекіткен және Кодексте көзделген сараптамалардың оң қорытындысын алған тәжірибелік-өнеркәсіптік өндіру және (немесе) кен орнын игеру жобасына сәйкес жүргізілуге тиіс.</w:t>
      </w:r>
    </w:p>
    <w:bookmarkEnd w:id="147"/>
    <w:bookmarkStart w:name="z156" w:id="148"/>
    <w:p>
      <w:pPr>
        <w:spacing w:after="0"/>
        <w:ind w:left="0"/>
        <w:jc w:val="both"/>
      </w:pPr>
      <w:r>
        <w:rPr>
          <w:rFonts w:ascii="Times New Roman"/>
          <w:b w:val="false"/>
          <w:i w:val="false"/>
          <w:color w:val="000000"/>
          <w:sz w:val="28"/>
        </w:rPr>
        <w:t>
      39. Жер қойнауын пайдалану жөніндегі тиісті операцияларды жүргізу үшін қажетті жобалау құжаттарының түрлері, құрамы және мазмұнына қойылатын талаптар Кодекстің 182-1-бабының 4-тармағына, 183-бабының 1-тармағына және 184-бабының 3-тармағына сәйкес айқындалады.</w:t>
      </w:r>
    </w:p>
    <w:bookmarkEnd w:id="148"/>
    <w:bookmarkStart w:name="z157" w:id="149"/>
    <w:p>
      <w:pPr>
        <w:spacing w:after="0"/>
        <w:ind w:left="0"/>
        <w:jc w:val="both"/>
      </w:pPr>
      <w:r>
        <w:rPr>
          <w:rFonts w:ascii="Times New Roman"/>
          <w:b w:val="false"/>
          <w:i w:val="false"/>
          <w:color w:val="000000"/>
          <w:sz w:val="28"/>
        </w:rPr>
        <w:t>
      40. Мемлекеттің Қазақстан Республикасы заңдарының немесе шарттың негізінде басым құқықтарға ие тұлғаларды және ұйымдарды қоса алғанда, кез келген тұлғалар мен ұйымдар алдында стратегиялық жер қойнауы учаскесі бойынша жер қойнауын пайдаланудың иеліктен шығарылатын құқығын (жер қойнауын пайдалану құқығындағы үлесті), стратегиялық жер қойнауы учаскесі бойынша жер қойнауын пайдалану құқығымен байланысты объектілерді, сондай-ақ ұйымдастырылған бағалы қағаздар нарығында айналымға шығарылатын, стратегиялық жер қойнауы учаскесі бойынша жер қойнауын пайдалану құқығымен байланысты объектілер болып табылатын акцияларды және басқа да бағалы қағаздарды сатып алуға арналған басым құқығы болады.</w:t>
      </w:r>
    </w:p>
    <w:bookmarkEnd w:id="149"/>
    <w:bookmarkStart w:name="z158" w:id="150"/>
    <w:p>
      <w:pPr>
        <w:spacing w:after="0"/>
        <w:ind w:left="0"/>
        <w:jc w:val="both"/>
      </w:pPr>
      <w:r>
        <w:rPr>
          <w:rFonts w:ascii="Times New Roman"/>
          <w:b w:val="false"/>
          <w:i w:val="false"/>
          <w:color w:val="000000"/>
          <w:sz w:val="28"/>
        </w:rPr>
        <w:t>
      41. Кодексте көзделген жағдайларда жер қойнауын зерттеу жөніндегі уәкілетті орган мемлекеттік органдар Кодекске сәйкес алған геологиялық есептердегі және басқа құжаттамадағы геологиялық ақпаратты оны жариялау немесе оған ашық қолжетімділік құқығын беру арқылы ашуға құқылы.</w:t>
      </w:r>
    </w:p>
    <w:bookmarkEnd w:id="150"/>
    <w:bookmarkStart w:name="z159" w:id="151"/>
    <w:p>
      <w:pPr>
        <w:spacing w:after="0"/>
        <w:ind w:left="0"/>
        <w:jc w:val="both"/>
      </w:pPr>
      <w:r>
        <w:rPr>
          <w:rFonts w:ascii="Times New Roman"/>
          <w:b w:val="false"/>
          <w:i w:val="false"/>
          <w:color w:val="000000"/>
          <w:sz w:val="28"/>
        </w:rPr>
        <w:t>
      42. Кодекстің 24-бабында көзделген ережелерді ескере отырып, жер қойнауын пайдаланушы жер қойнауын пайдалану бойынша операцияларды жүргізу кезінде басқа адамдарға жер қойнауы учаскесінің аумағы шегінде еркін жүріп-тұруға, егер қауіпсіздіктің ерекше жағдайларына байланысты болмаса және мұндай қызмет жер қойнауын пайдалану бойынша операцияларды жүргізуге кедергі келтірмесе, жалпы пайдаланудағы объектілерді және коммуникацияларды пайдалануға кедергі келтірмеуге міндеттенеді.</w:t>
      </w:r>
    </w:p>
    <w:bookmarkEnd w:id="151"/>
    <w:bookmarkStart w:name="z160" w:id="152"/>
    <w:p>
      <w:pPr>
        <w:spacing w:after="0"/>
        <w:ind w:left="0"/>
        <w:jc w:val="left"/>
      </w:pPr>
      <w:r>
        <w:rPr>
          <w:rFonts w:ascii="Times New Roman"/>
          <w:b/>
          <w:i w:val="false"/>
          <w:color w:val="000000"/>
        </w:rPr>
        <w:t xml:space="preserve"> 2-параграф. Жер қойнауын және қоршаған ортаны қорғау, жер қойнауын ұтымды және кешенді пайдалану</w:t>
      </w:r>
    </w:p>
    <w:bookmarkEnd w:id="152"/>
    <w:bookmarkStart w:name="z161" w:id="153"/>
    <w:p>
      <w:pPr>
        <w:spacing w:after="0"/>
        <w:ind w:left="0"/>
        <w:jc w:val="both"/>
      </w:pPr>
      <w:r>
        <w:rPr>
          <w:rFonts w:ascii="Times New Roman"/>
          <w:b w:val="false"/>
          <w:i w:val="false"/>
          <w:color w:val="000000"/>
          <w:sz w:val="28"/>
        </w:rPr>
        <w:t>
      43. Уран өндіруді жүргізудің міндетті шарттары мыналар болып табылады:</w:t>
      </w:r>
    </w:p>
    <w:bookmarkEnd w:id="153"/>
    <w:bookmarkStart w:name="z162" w:id="154"/>
    <w:p>
      <w:pPr>
        <w:spacing w:after="0"/>
        <w:ind w:left="0"/>
        <w:jc w:val="both"/>
      </w:pPr>
      <w:r>
        <w:rPr>
          <w:rFonts w:ascii="Times New Roman"/>
          <w:b w:val="false"/>
          <w:i w:val="false"/>
          <w:color w:val="000000"/>
          <w:sz w:val="28"/>
        </w:rPr>
        <w:t>
      1) жер қойнауын қорғауды қамтамасыз ету;</w:t>
      </w:r>
    </w:p>
    <w:bookmarkEnd w:id="154"/>
    <w:bookmarkStart w:name="z163" w:id="155"/>
    <w:p>
      <w:pPr>
        <w:spacing w:after="0"/>
        <w:ind w:left="0"/>
        <w:jc w:val="both"/>
      </w:pPr>
      <w:r>
        <w:rPr>
          <w:rFonts w:ascii="Times New Roman"/>
          <w:b w:val="false"/>
          <w:i w:val="false"/>
          <w:color w:val="000000"/>
          <w:sz w:val="28"/>
        </w:rPr>
        <w:t>
      2) жоғары технологияларды қолдану және жер қойнауын пайдаланудың оң тәжірибесі негізінде жер қойнауын ұтымды және экономикалық жағынан тиімді пайдалану, сондай-ақ қоршаған ортаға әсерін төмендету;</w:t>
      </w:r>
    </w:p>
    <w:bookmarkEnd w:id="155"/>
    <w:bookmarkStart w:name="z164" w:id="156"/>
    <w:p>
      <w:pPr>
        <w:spacing w:after="0"/>
        <w:ind w:left="0"/>
        <w:jc w:val="both"/>
      </w:pPr>
      <w:r>
        <w:rPr>
          <w:rFonts w:ascii="Times New Roman"/>
          <w:b w:val="false"/>
          <w:i w:val="false"/>
          <w:color w:val="000000"/>
          <w:sz w:val="28"/>
        </w:rPr>
        <w:t>
      3) Қазақстан Республикасының өнеркәсіптік қауіпсіздік және экологиялық заңнамасының талаптарын сақтау уранды өндіруді жүргізудің міндетті шарттары болып табылады.</w:t>
      </w:r>
    </w:p>
    <w:bookmarkEnd w:id="156"/>
    <w:bookmarkStart w:name="z165" w:id="157"/>
    <w:p>
      <w:pPr>
        <w:spacing w:after="0"/>
        <w:ind w:left="0"/>
        <w:jc w:val="both"/>
      </w:pPr>
      <w:r>
        <w:rPr>
          <w:rFonts w:ascii="Times New Roman"/>
          <w:b w:val="false"/>
          <w:i w:val="false"/>
          <w:color w:val="000000"/>
          <w:sz w:val="28"/>
        </w:rPr>
        <w:t xml:space="preserve">
      44. Жер қойнауын пайдаланушы жер қойнауының жай-күйіне мониторинг пен кен орнының игерілуіне бақылау жүргізілуін ұйымдастыруды қамтамасыз етуге міндетті. </w:t>
      </w:r>
    </w:p>
    <w:bookmarkEnd w:id="157"/>
    <w:bookmarkStart w:name="z166" w:id="158"/>
    <w:p>
      <w:pPr>
        <w:spacing w:after="0"/>
        <w:ind w:left="0"/>
        <w:jc w:val="left"/>
      </w:pPr>
      <w:r>
        <w:rPr>
          <w:rFonts w:ascii="Times New Roman"/>
          <w:b/>
          <w:i w:val="false"/>
          <w:color w:val="000000"/>
        </w:rPr>
        <w:t xml:space="preserve"> 3-параграф. Салық салу</w:t>
      </w:r>
    </w:p>
    <w:bookmarkEnd w:id="158"/>
    <w:bookmarkStart w:name="z167" w:id="159"/>
    <w:p>
      <w:pPr>
        <w:spacing w:after="0"/>
        <w:ind w:left="0"/>
        <w:jc w:val="both"/>
      </w:pPr>
      <w:r>
        <w:rPr>
          <w:rFonts w:ascii="Times New Roman"/>
          <w:b w:val="false"/>
          <w:i w:val="false"/>
          <w:color w:val="000000"/>
          <w:sz w:val="28"/>
        </w:rPr>
        <w:t xml:space="preserve">
      45. Келiсiмшарт шеңберiнде жүзеге асырылатын қызмет бойынша салықтар мен бюджетке төленетiн басқа да мiндеттi төлемдер бойынша салықтық мiндеттемелердi есептеу оларды төлеу бойынша мiндеттеме туындаған сәтіне қолданыста болатын салық заңнамасына сәйкес жүзеге асырылады. Келiсiмшарт шеңберiнде жүзеге асырылатын қызмет бойынша салықтық мiндеттемелердi орындау жер қойнауын пайдаланушыны мемлекетте келiсiмшарт шеңберiнен тыс қызметтi жүзеге асыру бойынша салықтық мiндеттеме туындаған күнi қолданыста болатын Қазақстан Республикасының салық заңнамасына сәйкес салықтық мiндеттемесiн орындаудан босатпайды. </w:t>
      </w:r>
    </w:p>
    <w:bookmarkEnd w:id="159"/>
    <w:bookmarkStart w:name="z168" w:id="160"/>
    <w:p>
      <w:pPr>
        <w:spacing w:after="0"/>
        <w:ind w:left="0"/>
        <w:jc w:val="both"/>
      </w:pPr>
      <w:r>
        <w:rPr>
          <w:rFonts w:ascii="Times New Roman"/>
          <w:b w:val="false"/>
          <w:i w:val="false"/>
          <w:color w:val="000000"/>
          <w:sz w:val="28"/>
        </w:rPr>
        <w:t xml:space="preserve">
      46. Келiсiмшарт жасалғанға дейін 20__ жылғы "___" __________ №___ төлем тапсырмасына сәйкес жер қойнауын пайдаланушы төлеген қол қойылатын бонустың мөлшері _____ (соманы теңгемен көрсету қажет) құрайды. </w:t>
      </w:r>
    </w:p>
    <w:bookmarkEnd w:id="160"/>
    <w:bookmarkStart w:name="z169" w:id="161"/>
    <w:p>
      <w:pPr>
        <w:spacing w:after="0"/>
        <w:ind w:left="0"/>
        <w:jc w:val="left"/>
      </w:pPr>
      <w:r>
        <w:rPr>
          <w:rFonts w:ascii="Times New Roman"/>
          <w:b/>
          <w:i w:val="false"/>
          <w:color w:val="000000"/>
        </w:rPr>
        <w:t xml:space="preserve"> 4-параграф. Жер қойнауын пайдаланудың салдарын жою және жер қойнауы учаскесін консервациялау</w:t>
      </w:r>
    </w:p>
    <w:bookmarkEnd w:id="161"/>
    <w:bookmarkStart w:name="z170" w:id="162"/>
    <w:p>
      <w:pPr>
        <w:spacing w:after="0"/>
        <w:ind w:left="0"/>
        <w:jc w:val="both"/>
      </w:pPr>
      <w:r>
        <w:rPr>
          <w:rFonts w:ascii="Times New Roman"/>
          <w:b w:val="false"/>
          <w:i w:val="false"/>
          <w:color w:val="000000"/>
          <w:sz w:val="28"/>
        </w:rPr>
        <w:t>
      47. Жер қойнауын пайдаланудың салдарын жою:</w:t>
      </w:r>
    </w:p>
    <w:bookmarkEnd w:id="162"/>
    <w:bookmarkStart w:name="z171" w:id="163"/>
    <w:p>
      <w:pPr>
        <w:spacing w:after="0"/>
        <w:ind w:left="0"/>
        <w:jc w:val="both"/>
      </w:pPr>
      <w:r>
        <w:rPr>
          <w:rFonts w:ascii="Times New Roman"/>
          <w:b w:val="false"/>
          <w:i w:val="false"/>
          <w:color w:val="000000"/>
          <w:sz w:val="28"/>
        </w:rPr>
        <w:t>
      1) Кодекстің 164-бабы 4-тармағының 2) және 3) тармақшаларында көзделген жағдайларды қоспағанда, жер қойнауын пайдалану құқығы тоқтатылған жер қойнауы учаскесінде;</w:t>
      </w:r>
    </w:p>
    <w:bookmarkEnd w:id="163"/>
    <w:bookmarkStart w:name="z172" w:id="164"/>
    <w:p>
      <w:pPr>
        <w:spacing w:after="0"/>
        <w:ind w:left="0"/>
        <w:jc w:val="both"/>
      </w:pPr>
      <w:r>
        <w:rPr>
          <w:rFonts w:ascii="Times New Roman"/>
          <w:b w:val="false"/>
          <w:i w:val="false"/>
          <w:color w:val="000000"/>
          <w:sz w:val="28"/>
        </w:rPr>
        <w:t xml:space="preserve">
      2) жер қойнауын пайдаланушы Кодекстің 170-бабында көзделген тәртіппен мемлекетке қайтаруға ниет білдірген жер қойнауы учаскесінде (оның бөліктерінде) жүргізіледі. </w:t>
      </w:r>
    </w:p>
    <w:bookmarkEnd w:id="164"/>
    <w:bookmarkStart w:name="z173" w:id="165"/>
    <w:p>
      <w:pPr>
        <w:spacing w:after="0"/>
        <w:ind w:left="0"/>
        <w:jc w:val="both"/>
      </w:pPr>
      <w:r>
        <w:rPr>
          <w:rFonts w:ascii="Times New Roman"/>
          <w:b w:val="false"/>
          <w:i w:val="false"/>
          <w:color w:val="000000"/>
          <w:sz w:val="28"/>
        </w:rPr>
        <w:t>
      48. Жер қойнауын пайдаланушының жер қойнауын пайдаланудың салдарларын жою жөніндегі міндеттемелерді орындауы банк салымының кепілімен қамтамасыз етіледі.</w:t>
      </w:r>
    </w:p>
    <w:bookmarkEnd w:id="165"/>
    <w:bookmarkStart w:name="z174" w:id="166"/>
    <w:p>
      <w:pPr>
        <w:spacing w:after="0"/>
        <w:ind w:left="0"/>
        <w:jc w:val="both"/>
      </w:pPr>
      <w:r>
        <w:rPr>
          <w:rFonts w:ascii="Times New Roman"/>
          <w:b w:val="false"/>
          <w:i w:val="false"/>
          <w:color w:val="000000"/>
          <w:sz w:val="28"/>
        </w:rPr>
        <w:t>
      49. Жер қойнауын пайдалану құқығын беру кепілге қойылған банк салымы бойынша құқықтарды қайта ресімдеудің (берудің) сөзсіз негізі болып табылады.</w:t>
      </w:r>
    </w:p>
    <w:bookmarkEnd w:id="166"/>
    <w:bookmarkStart w:name="z175" w:id="167"/>
    <w:p>
      <w:pPr>
        <w:spacing w:after="0"/>
        <w:ind w:left="0"/>
        <w:jc w:val="both"/>
      </w:pPr>
      <w:r>
        <w:rPr>
          <w:rFonts w:ascii="Times New Roman"/>
          <w:b w:val="false"/>
          <w:i w:val="false"/>
          <w:color w:val="000000"/>
          <w:sz w:val="28"/>
        </w:rPr>
        <w:t>
      50. Жер қойнауы учаскесін консервациялау Кодексте белгіленген жағдайларда және тәртіппен жүргізіледі.</w:t>
      </w:r>
    </w:p>
    <w:bookmarkEnd w:id="167"/>
    <w:bookmarkStart w:name="z176" w:id="168"/>
    <w:p>
      <w:pPr>
        <w:spacing w:after="0"/>
        <w:ind w:left="0"/>
        <w:jc w:val="left"/>
      </w:pPr>
      <w:r>
        <w:rPr>
          <w:rFonts w:ascii="Times New Roman"/>
          <w:b/>
          <w:i w:val="false"/>
          <w:color w:val="000000"/>
        </w:rPr>
        <w:t xml:space="preserve"> 5-параграф. Есепке алу және есептілік</w:t>
      </w:r>
    </w:p>
    <w:bookmarkEnd w:id="168"/>
    <w:bookmarkStart w:name="z177" w:id="169"/>
    <w:p>
      <w:pPr>
        <w:spacing w:after="0"/>
        <w:ind w:left="0"/>
        <w:jc w:val="both"/>
      </w:pPr>
      <w:r>
        <w:rPr>
          <w:rFonts w:ascii="Times New Roman"/>
          <w:b w:val="false"/>
          <w:i w:val="false"/>
          <w:color w:val="000000"/>
          <w:sz w:val="28"/>
        </w:rPr>
        <w:t>
      51. Жер қойнауын пайдаланушы жер қойнауын пайдалану жөніндегі операцияларды есепке алуды жүргізуге және мынадай есептерді:</w:t>
      </w:r>
    </w:p>
    <w:bookmarkEnd w:id="169"/>
    <w:bookmarkStart w:name="z178" w:id="170"/>
    <w:p>
      <w:pPr>
        <w:spacing w:after="0"/>
        <w:ind w:left="0"/>
        <w:jc w:val="both"/>
      </w:pPr>
      <w:r>
        <w:rPr>
          <w:rFonts w:ascii="Times New Roman"/>
          <w:b w:val="false"/>
          <w:i w:val="false"/>
          <w:color w:val="000000"/>
          <w:sz w:val="28"/>
        </w:rPr>
        <w:t>
      1) геологиялық есепті;</w:t>
      </w:r>
    </w:p>
    <w:bookmarkEnd w:id="170"/>
    <w:bookmarkStart w:name="z179" w:id="171"/>
    <w:p>
      <w:pPr>
        <w:spacing w:after="0"/>
        <w:ind w:left="0"/>
        <w:jc w:val="both"/>
      </w:pPr>
      <w:r>
        <w:rPr>
          <w:rFonts w:ascii="Times New Roman"/>
          <w:b w:val="false"/>
          <w:i w:val="false"/>
          <w:color w:val="000000"/>
          <w:sz w:val="28"/>
        </w:rPr>
        <w:t>
      2) геологиялық барлау жұмыстарының нәтижелері, минералдық ресурстар мен минералдық қорлары туралы жария есептілігінің қазақстандық кодексіне (KAZRC кодексі) сәйкес дайындалған құзыретті тұлғаның қорлар бойынша есебін;</w:t>
      </w:r>
    </w:p>
    <w:bookmarkEnd w:id="171"/>
    <w:bookmarkStart w:name="z180" w:id="172"/>
    <w:p>
      <w:pPr>
        <w:spacing w:after="0"/>
        <w:ind w:left="0"/>
        <w:jc w:val="both"/>
      </w:pPr>
      <w:r>
        <w:rPr>
          <w:rFonts w:ascii="Times New Roman"/>
          <w:b w:val="false"/>
          <w:i w:val="false"/>
          <w:color w:val="000000"/>
          <w:sz w:val="28"/>
        </w:rPr>
        <w:t>
      3) келісімшарттық талаптарды орындау туралы есепті;</w:t>
      </w:r>
    </w:p>
    <w:bookmarkEnd w:id="172"/>
    <w:bookmarkStart w:name="z181" w:id="173"/>
    <w:p>
      <w:pPr>
        <w:spacing w:after="0"/>
        <w:ind w:left="0"/>
        <w:jc w:val="both"/>
      </w:pPr>
      <w:r>
        <w:rPr>
          <w:rFonts w:ascii="Times New Roman"/>
          <w:b w:val="false"/>
          <w:i w:val="false"/>
          <w:color w:val="000000"/>
          <w:sz w:val="28"/>
        </w:rPr>
        <w:t>
      4) уранды тәжірибелік-өнеркәсіптік өндіру бойынша жүргізілген операциялар, оларға жұмсалған шығыстар туралы есепті;</w:t>
      </w:r>
    </w:p>
    <w:bookmarkEnd w:id="173"/>
    <w:bookmarkStart w:name="z182" w:id="174"/>
    <w:p>
      <w:pPr>
        <w:spacing w:after="0"/>
        <w:ind w:left="0"/>
        <w:jc w:val="both"/>
      </w:pPr>
      <w:r>
        <w:rPr>
          <w:rFonts w:ascii="Times New Roman"/>
          <w:b w:val="false"/>
          <w:i w:val="false"/>
          <w:color w:val="000000"/>
          <w:sz w:val="28"/>
        </w:rPr>
        <w:t>
      5) уранды өндіру бойынша жүргізілген операциялар және оларға жұмсалған шығыстар туралы есепті;</w:t>
      </w:r>
    </w:p>
    <w:bookmarkEnd w:id="174"/>
    <w:bookmarkStart w:name="z183" w:id="175"/>
    <w:p>
      <w:pPr>
        <w:spacing w:after="0"/>
        <w:ind w:left="0"/>
        <w:jc w:val="both"/>
      </w:pPr>
      <w:r>
        <w:rPr>
          <w:rFonts w:ascii="Times New Roman"/>
          <w:b w:val="false"/>
          <w:i w:val="false"/>
          <w:color w:val="000000"/>
          <w:sz w:val="28"/>
        </w:rPr>
        <w:t>
      6) кадрлардағы елішілік құндылық туралы есепті;</w:t>
      </w:r>
    </w:p>
    <w:bookmarkEnd w:id="175"/>
    <w:bookmarkStart w:name="z184" w:id="176"/>
    <w:p>
      <w:pPr>
        <w:spacing w:after="0"/>
        <w:ind w:left="0"/>
        <w:jc w:val="both"/>
      </w:pPr>
      <w:r>
        <w:rPr>
          <w:rFonts w:ascii="Times New Roman"/>
          <w:b w:val="false"/>
          <w:i w:val="false"/>
          <w:color w:val="000000"/>
          <w:sz w:val="28"/>
        </w:rPr>
        <w:t>
      7) қазақстандық кадрларды оқытуды қаржыландыру бойынша шығыстар туралы есепті;</w:t>
      </w:r>
    </w:p>
    <w:bookmarkEnd w:id="176"/>
    <w:bookmarkStart w:name="z185" w:id="177"/>
    <w:p>
      <w:pPr>
        <w:spacing w:after="0"/>
        <w:ind w:left="0"/>
        <w:jc w:val="both"/>
      </w:pPr>
      <w:r>
        <w:rPr>
          <w:rFonts w:ascii="Times New Roman"/>
          <w:b w:val="false"/>
          <w:i w:val="false"/>
          <w:color w:val="000000"/>
          <w:sz w:val="28"/>
        </w:rPr>
        <w:t>
      8) ғылыми-зерттеу, ғылыми-техникалық және тәжірибелік-конструкторлық жұмыстарға жұмсалған шығыстар туралы есепті;</w:t>
      </w:r>
    </w:p>
    <w:bookmarkEnd w:id="177"/>
    <w:bookmarkStart w:name="z186" w:id="178"/>
    <w:p>
      <w:pPr>
        <w:spacing w:after="0"/>
        <w:ind w:left="0"/>
        <w:jc w:val="both"/>
      </w:pPr>
      <w:r>
        <w:rPr>
          <w:rFonts w:ascii="Times New Roman"/>
          <w:b w:val="false"/>
          <w:i w:val="false"/>
          <w:color w:val="000000"/>
          <w:sz w:val="28"/>
        </w:rPr>
        <w:t>
      9) уран өндіру бойынша есепті;</w:t>
      </w:r>
    </w:p>
    <w:bookmarkEnd w:id="178"/>
    <w:bookmarkStart w:name="z187" w:id="179"/>
    <w:p>
      <w:pPr>
        <w:spacing w:after="0"/>
        <w:ind w:left="0"/>
        <w:jc w:val="both"/>
      </w:pPr>
      <w:r>
        <w:rPr>
          <w:rFonts w:ascii="Times New Roman"/>
          <w:b w:val="false"/>
          <w:i w:val="false"/>
          <w:color w:val="000000"/>
          <w:sz w:val="28"/>
        </w:rPr>
        <w:t>
      10) сатып алынған тауарлар, жұмыстар және көрсетілетін қызметтер, сондай-ақ олардағы елішілік құндылық көлемі туралы есепті;</w:t>
      </w:r>
    </w:p>
    <w:bookmarkEnd w:id="179"/>
    <w:bookmarkStart w:name="z188" w:id="180"/>
    <w:p>
      <w:pPr>
        <w:spacing w:after="0"/>
        <w:ind w:left="0"/>
        <w:jc w:val="both"/>
      </w:pPr>
      <w:r>
        <w:rPr>
          <w:rFonts w:ascii="Times New Roman"/>
          <w:b w:val="false"/>
          <w:i w:val="false"/>
          <w:color w:val="000000"/>
          <w:sz w:val="28"/>
        </w:rPr>
        <w:t>
      11) жер қойнауын пайдаланушыны тікелей немесе жанама түрде бақылайтын тұлғалардың және (немесе) ұйымдардың құрамы туралы есепті ұсынуға міндетті.</w:t>
      </w:r>
    </w:p>
    <w:bookmarkEnd w:id="180"/>
    <w:bookmarkStart w:name="z189" w:id="181"/>
    <w:p>
      <w:pPr>
        <w:spacing w:after="0"/>
        <w:ind w:left="0"/>
        <w:jc w:val="both"/>
      </w:pPr>
      <w:r>
        <w:rPr>
          <w:rFonts w:ascii="Times New Roman"/>
          <w:b w:val="false"/>
          <w:i w:val="false"/>
          <w:color w:val="000000"/>
          <w:sz w:val="28"/>
        </w:rPr>
        <w:t>
      Келісімшарттың осы тармағының 1) және 2) тармақшаларында көзделген есептер Кодекстің 180-бабына сәйкес жер қойнауын зерттеу жөніндегі уәкілетті органға ұсынылады.</w:t>
      </w:r>
    </w:p>
    <w:bookmarkEnd w:id="181"/>
    <w:bookmarkStart w:name="z190" w:id="182"/>
    <w:p>
      <w:pPr>
        <w:spacing w:after="0"/>
        <w:ind w:left="0"/>
        <w:jc w:val="both"/>
      </w:pPr>
      <w:r>
        <w:rPr>
          <w:rFonts w:ascii="Times New Roman"/>
          <w:b w:val="false"/>
          <w:i w:val="false"/>
          <w:color w:val="000000"/>
          <w:sz w:val="28"/>
        </w:rPr>
        <w:t>
      Келісімшарттың осы тармағының 3) – 5) тармақшаларында көзделген есептер Кодекстің 180-бабына сәйкес Құзыретті органға ұсынылады.</w:t>
      </w:r>
    </w:p>
    <w:bookmarkEnd w:id="182"/>
    <w:bookmarkStart w:name="z191" w:id="183"/>
    <w:p>
      <w:pPr>
        <w:spacing w:after="0"/>
        <w:ind w:left="0"/>
        <w:jc w:val="both"/>
      </w:pPr>
      <w:r>
        <w:rPr>
          <w:rFonts w:ascii="Times New Roman"/>
          <w:b w:val="false"/>
          <w:i w:val="false"/>
          <w:color w:val="000000"/>
          <w:sz w:val="28"/>
        </w:rPr>
        <w:t>
      Келісімшарттың осы тармағының 6) – 11) тармақшаларында көзделген есептер Кодекстің 180-бабына сәйкес уран өндіру саласындағы уәкілетті органға ұсынылады.</w:t>
      </w:r>
    </w:p>
    <w:bookmarkEnd w:id="183"/>
    <w:bookmarkStart w:name="z192" w:id="184"/>
    <w:p>
      <w:pPr>
        <w:spacing w:after="0"/>
        <w:ind w:left="0"/>
        <w:jc w:val="both"/>
      </w:pPr>
      <w:r>
        <w:rPr>
          <w:rFonts w:ascii="Times New Roman"/>
          <w:b w:val="false"/>
          <w:i w:val="false"/>
          <w:color w:val="000000"/>
          <w:sz w:val="28"/>
        </w:rPr>
        <w:t>
      52. Жер қойнауын пайдаланушы міндеттенеді:</w:t>
      </w:r>
    </w:p>
    <w:bookmarkEnd w:id="184"/>
    <w:bookmarkStart w:name="z193" w:id="185"/>
    <w:p>
      <w:pPr>
        <w:spacing w:after="0"/>
        <w:ind w:left="0"/>
        <w:jc w:val="both"/>
      </w:pPr>
      <w:r>
        <w:rPr>
          <w:rFonts w:ascii="Times New Roman"/>
          <w:b w:val="false"/>
          <w:i w:val="false"/>
          <w:color w:val="000000"/>
          <w:sz w:val="28"/>
        </w:rPr>
        <w:t>
      1) Қазақстан Республикасының бақылаушы органдарының лауазымды адамдарына олар Қазақстан Республикасының заңнамасына сәйкес қызметтік міндеттерді орындаған кезде қажетті құжаттарды, ақпаратты беруге және жұмыс орындарына кедергісіз кіруін қамтамасыз етуге;</w:t>
      </w:r>
    </w:p>
    <w:bookmarkEnd w:id="185"/>
    <w:bookmarkStart w:name="z194" w:id="186"/>
    <w:p>
      <w:pPr>
        <w:spacing w:after="0"/>
        <w:ind w:left="0"/>
        <w:jc w:val="both"/>
      </w:pPr>
      <w:r>
        <w:rPr>
          <w:rFonts w:ascii="Times New Roman"/>
          <w:b w:val="false"/>
          <w:i w:val="false"/>
          <w:color w:val="000000"/>
          <w:sz w:val="28"/>
        </w:rPr>
        <w:t>
      2) Құзыретті органның жазбаша сұрау салуы бойынша осындай сұрау салуды алған күннен бастап жиырма жұмыс күнінен кешіктірмей, жүргізілген жұмыстарды және жер қойнауын пайдалану бойынша шығыстарды растайтын құжаттаманы тексеру үшін ұсынуға;</w:t>
      </w:r>
    </w:p>
    <w:bookmarkEnd w:id="186"/>
    <w:bookmarkStart w:name="z195" w:id="187"/>
    <w:p>
      <w:pPr>
        <w:spacing w:after="0"/>
        <w:ind w:left="0"/>
        <w:jc w:val="both"/>
      </w:pPr>
      <w:r>
        <w:rPr>
          <w:rFonts w:ascii="Times New Roman"/>
          <w:b w:val="false"/>
          <w:i w:val="false"/>
          <w:color w:val="000000"/>
          <w:sz w:val="28"/>
        </w:rPr>
        <w:t>
      3) Кодекстің 76-бабының 3-тармағына сәйкес бекітілген нысан бойынша және тәртіппен өндіруші салалардың ашықтығы бастамасының стандартында көзделген және "Аудиторлық қызмет туралы" Қазақстан Республикасының Заңына сәйкес аудитор болып табылатын тұлға растаған есептілікті Құзыретті органға ұсыну.</w:t>
      </w:r>
    </w:p>
    <w:bookmarkEnd w:id="187"/>
    <w:bookmarkStart w:name="z196" w:id="188"/>
    <w:p>
      <w:pPr>
        <w:spacing w:after="0"/>
        <w:ind w:left="0"/>
        <w:jc w:val="left"/>
      </w:pPr>
      <w:r>
        <w:rPr>
          <w:rFonts w:ascii="Times New Roman"/>
          <w:b/>
          <w:i w:val="false"/>
          <w:color w:val="000000"/>
        </w:rPr>
        <w:t xml:space="preserve"> 6-параграф. Жер қойнауын пайдалану құқығының және жер қойнауын пайдалану құқығымен байланысты объектілердің ауысуы және оларға салынатын ауыртпалық</w:t>
      </w:r>
    </w:p>
    <w:bookmarkEnd w:id="188"/>
    <w:bookmarkStart w:name="z197" w:id="189"/>
    <w:p>
      <w:pPr>
        <w:spacing w:after="0"/>
        <w:ind w:left="0"/>
        <w:jc w:val="both"/>
      </w:pPr>
      <w:r>
        <w:rPr>
          <w:rFonts w:ascii="Times New Roman"/>
          <w:b w:val="false"/>
          <w:i w:val="false"/>
          <w:color w:val="000000"/>
          <w:sz w:val="28"/>
        </w:rPr>
        <w:t>
      53. Жер қойнауын пайдалану құқығы (жер қойнауын пайдалану құқығындағы үлес) тек уран саласындағы ұлттық компанияға және/немесе акцияларының (қатысу үлестерінің) жетпіс бес пайыздан астамы уран саласындағы ұлттық компанияға тікелей немесе жанама тиесілі заңды тұлғаға ғана берілуі мүмкін.</w:t>
      </w:r>
    </w:p>
    <w:bookmarkEnd w:id="189"/>
    <w:bookmarkStart w:name="z198" w:id="190"/>
    <w:p>
      <w:pPr>
        <w:spacing w:after="0"/>
        <w:ind w:left="0"/>
        <w:jc w:val="both"/>
      </w:pPr>
      <w:r>
        <w:rPr>
          <w:rFonts w:ascii="Times New Roman"/>
          <w:b w:val="false"/>
          <w:i w:val="false"/>
          <w:color w:val="000000"/>
          <w:sz w:val="28"/>
        </w:rPr>
        <w:t>
      54. Мұндай заңды тұлға кез келген келесі беруде алынған жер қойнауын пайдалану құқығын (жер қойнауын пайдалану құқығындағы үлесті) акцияларының (қатысу үлестерінің) жетпіс бес пайыздан астамы тек уран саласындағы ұлттық компанияға тікелей немесе жанама тиесілі заңды тұлғаға ғана беруге құқылы.</w:t>
      </w:r>
    </w:p>
    <w:bookmarkEnd w:id="190"/>
    <w:bookmarkStart w:name="z199" w:id="191"/>
    <w:p>
      <w:pPr>
        <w:spacing w:after="0"/>
        <w:ind w:left="0"/>
        <w:jc w:val="both"/>
      </w:pPr>
      <w:r>
        <w:rPr>
          <w:rFonts w:ascii="Times New Roman"/>
          <w:b w:val="false"/>
          <w:i w:val="false"/>
          <w:color w:val="000000"/>
          <w:sz w:val="28"/>
        </w:rPr>
        <w:t>
      55. Келісімшарт бойынша жер қойнауын пайдалану құқығының (жер қойнауын пайдалану құқығындағы үлестің) ауысуы, сондай-ақ жер қойнауын пайдаланумен байланысты объектілердің ауысуы Құзыретті органның рұқсатымен Кодексте белгіленген тәртіппен жүзеге асырылады.</w:t>
      </w:r>
    </w:p>
    <w:bookmarkEnd w:id="191"/>
    <w:bookmarkStart w:name="z200" w:id="192"/>
    <w:p>
      <w:pPr>
        <w:spacing w:after="0"/>
        <w:ind w:left="0"/>
        <w:jc w:val="both"/>
      </w:pPr>
      <w:r>
        <w:rPr>
          <w:rFonts w:ascii="Times New Roman"/>
          <w:b w:val="false"/>
          <w:i w:val="false"/>
          <w:color w:val="000000"/>
          <w:sz w:val="28"/>
        </w:rPr>
        <w:t>
      56. Жер қойнауын пайдалану құқығының (жер қойнауын пайдалану құқығындағы үлестің) ауысуы Келісімшартқа өзгерістер енгізу арқылы жүзеге асырылады.</w:t>
      </w:r>
    </w:p>
    <w:bookmarkEnd w:id="192"/>
    <w:bookmarkStart w:name="z201" w:id="193"/>
    <w:p>
      <w:pPr>
        <w:spacing w:after="0"/>
        <w:ind w:left="0"/>
        <w:jc w:val="both"/>
      </w:pPr>
      <w:r>
        <w:rPr>
          <w:rFonts w:ascii="Times New Roman"/>
          <w:b w:val="false"/>
          <w:i w:val="false"/>
          <w:color w:val="000000"/>
          <w:sz w:val="28"/>
        </w:rPr>
        <w:t>
      57. Қазақстан Республикасының заңдарында сенімгерлік басқаруға беру туралы талап белгіленген жағдайларды қоспағанда, жер қойнауын пайдалану құқығын сенімгерлік басқаруға беруге тыйым салынған.</w:t>
      </w:r>
    </w:p>
    <w:bookmarkEnd w:id="193"/>
    <w:bookmarkStart w:name="z202" w:id="194"/>
    <w:p>
      <w:pPr>
        <w:spacing w:after="0"/>
        <w:ind w:left="0"/>
        <w:jc w:val="both"/>
      </w:pPr>
      <w:r>
        <w:rPr>
          <w:rFonts w:ascii="Times New Roman"/>
          <w:b w:val="false"/>
          <w:i w:val="false"/>
          <w:color w:val="000000"/>
          <w:sz w:val="28"/>
        </w:rPr>
        <w:t>
      58. Жер қойнауын пайдалану құқығына (жер қойнауын пайдалану құқығындағы үлесіне) ауыртпалық салу, сондай-ақ жер қойнауын пайдаланушының және Кодексте тыйым салынбаған, жер қойнауын пайдаланушыны тікелей немесе жанама бақылайтын ұйымдардың акцияларына (жарғылық капиталындағы қатысу үлестеріне) ауыртпалық салу Кодекстің 45-бабында белгіленген тәртіппен жүзеге асырылады.</w:t>
      </w:r>
    </w:p>
    <w:bookmarkEnd w:id="194"/>
    <w:bookmarkStart w:name="z203" w:id="195"/>
    <w:p>
      <w:pPr>
        <w:spacing w:after="0"/>
        <w:ind w:left="0"/>
        <w:jc w:val="left"/>
      </w:pPr>
      <w:r>
        <w:rPr>
          <w:rFonts w:ascii="Times New Roman"/>
          <w:b/>
          <w:i w:val="false"/>
          <w:color w:val="000000"/>
        </w:rPr>
        <w:t xml:space="preserve"> 7-параграф. Мүлікке және ақпаратқа меншік құқығы</w:t>
      </w:r>
    </w:p>
    <w:bookmarkEnd w:id="195"/>
    <w:bookmarkStart w:name="z204" w:id="196"/>
    <w:p>
      <w:pPr>
        <w:spacing w:after="0"/>
        <w:ind w:left="0"/>
        <w:jc w:val="both"/>
      </w:pPr>
      <w:r>
        <w:rPr>
          <w:rFonts w:ascii="Times New Roman"/>
          <w:b w:val="false"/>
          <w:i w:val="false"/>
          <w:color w:val="000000"/>
          <w:sz w:val="28"/>
        </w:rPr>
        <w:t>
      59. Жер қойнауын пайдалнаушы өндірген уран және оларды өндіру барысында шығарылатын басқа да ілеспе пайдалы қазбалар жер қойнауын пайдаланушының меншігі болып табылады.</w:t>
      </w:r>
    </w:p>
    <w:bookmarkEnd w:id="196"/>
    <w:bookmarkStart w:name="z205" w:id="197"/>
    <w:p>
      <w:pPr>
        <w:spacing w:after="0"/>
        <w:ind w:left="0"/>
        <w:jc w:val="both"/>
      </w:pPr>
      <w:r>
        <w:rPr>
          <w:rFonts w:ascii="Times New Roman"/>
          <w:b w:val="false"/>
          <w:i w:val="false"/>
          <w:color w:val="000000"/>
          <w:sz w:val="28"/>
        </w:rPr>
        <w:t>
      60. Жер қойнауын пайдаланушы жер қойнауын пайдалану жөніндегі операцияларды жүргізу үшін сатып алған мүлік жер қойнауын пайдаланушының меншігі болып табылады.</w:t>
      </w:r>
    </w:p>
    <w:bookmarkEnd w:id="197"/>
    <w:bookmarkStart w:name="z206" w:id="198"/>
    <w:p>
      <w:pPr>
        <w:spacing w:after="0"/>
        <w:ind w:left="0"/>
        <w:jc w:val="both"/>
      </w:pPr>
      <w:r>
        <w:rPr>
          <w:rFonts w:ascii="Times New Roman"/>
          <w:b w:val="false"/>
          <w:i w:val="false"/>
          <w:color w:val="000000"/>
          <w:sz w:val="28"/>
        </w:rPr>
        <w:t>
      61. Жер қойнауын пайдалану құқығы тоқтатылған кезде мүлікке меншік құқығының ауысу жағдайлары мен тәртібі, сондай-ақ жер қойнауы учаскесінің аумағынан мүлікті шығару жөніндегі құқықтар мен міндеттер Кодексте белгіленеді.</w:t>
      </w:r>
    </w:p>
    <w:bookmarkEnd w:id="198"/>
    <w:bookmarkStart w:name="z207" w:id="199"/>
    <w:p>
      <w:pPr>
        <w:spacing w:after="0"/>
        <w:ind w:left="0"/>
        <w:jc w:val="both"/>
      </w:pPr>
      <w:r>
        <w:rPr>
          <w:rFonts w:ascii="Times New Roman"/>
          <w:b w:val="false"/>
          <w:i w:val="false"/>
          <w:color w:val="000000"/>
          <w:sz w:val="28"/>
        </w:rPr>
        <w:t>
      62. Жер қойнауын пайдаланушының қаражаты есебінен алынған геологиялық ақпарат жеке меншікте болады (жек геологиялық ақпарат). Кодексте көзделген тәртіппен мемлекеттік органдарға ұсынылатын геологиялық есептілікте және өзге де құжаттамада қамтылатын жекеше геологиялық ақпарат мемлекетке мерзімсіз иеленуге және пайдалануға беріледі.</w:t>
      </w:r>
    </w:p>
    <w:bookmarkEnd w:id="199"/>
    <w:bookmarkStart w:name="z208" w:id="200"/>
    <w:p>
      <w:pPr>
        <w:spacing w:after="0"/>
        <w:ind w:left="0"/>
        <w:jc w:val="left"/>
      </w:pPr>
      <w:r>
        <w:rPr>
          <w:rFonts w:ascii="Times New Roman"/>
          <w:b/>
          <w:i w:val="false"/>
          <w:color w:val="000000"/>
        </w:rPr>
        <w:t xml:space="preserve"> 8-параграф. Жер қойнауын пайдалану құқығы (Келісімшарттың қолданысы) тоқтатылған кездегі жер қойнауы учаскесі және мүлік</w:t>
      </w:r>
    </w:p>
    <w:bookmarkEnd w:id="200"/>
    <w:bookmarkStart w:name="z209" w:id="201"/>
    <w:p>
      <w:pPr>
        <w:spacing w:after="0"/>
        <w:ind w:left="0"/>
        <w:jc w:val="both"/>
      </w:pPr>
      <w:r>
        <w:rPr>
          <w:rFonts w:ascii="Times New Roman"/>
          <w:b w:val="false"/>
          <w:i w:val="false"/>
          <w:color w:val="000000"/>
          <w:sz w:val="28"/>
        </w:rPr>
        <w:t>
      63. Уран өндіруге арналған Келісімшарттың қолданысы тоқтатылған кезде Құзыретті орган жер қойнауын пайдаланушыны мына шешімдердің бірі туралы:</w:t>
      </w:r>
    </w:p>
    <w:bookmarkEnd w:id="201"/>
    <w:bookmarkStart w:name="z210" w:id="202"/>
    <w:p>
      <w:pPr>
        <w:spacing w:after="0"/>
        <w:ind w:left="0"/>
        <w:jc w:val="both"/>
      </w:pPr>
      <w:r>
        <w:rPr>
          <w:rFonts w:ascii="Times New Roman"/>
          <w:b w:val="false"/>
          <w:i w:val="false"/>
          <w:color w:val="000000"/>
          <w:sz w:val="28"/>
        </w:rPr>
        <w:t>
      1) осы жер қойнауы учаскесіндегі жер қойнауын пайдалану салдарын жою;</w:t>
      </w:r>
    </w:p>
    <w:bookmarkEnd w:id="202"/>
    <w:bookmarkStart w:name="z211" w:id="203"/>
    <w:p>
      <w:pPr>
        <w:spacing w:after="0"/>
        <w:ind w:left="0"/>
        <w:jc w:val="both"/>
      </w:pPr>
      <w:r>
        <w:rPr>
          <w:rFonts w:ascii="Times New Roman"/>
          <w:b w:val="false"/>
          <w:i w:val="false"/>
          <w:color w:val="000000"/>
          <w:sz w:val="28"/>
        </w:rPr>
        <w:t>
      2) жер қойнауы учаскесін консервациялауды жүргізу;</w:t>
      </w:r>
    </w:p>
    <w:bookmarkEnd w:id="203"/>
    <w:bookmarkStart w:name="z212" w:id="204"/>
    <w:p>
      <w:pPr>
        <w:spacing w:after="0"/>
        <w:ind w:left="0"/>
        <w:jc w:val="both"/>
      </w:pPr>
      <w:r>
        <w:rPr>
          <w:rFonts w:ascii="Times New Roman"/>
          <w:b w:val="false"/>
          <w:i w:val="false"/>
          <w:color w:val="000000"/>
          <w:sz w:val="28"/>
        </w:rPr>
        <w:t>
      3) жер қойнауы учаскесін уран саласындағы ұлттық компанияның сенімгерлік басқаруына беру туралы хабардар етеді.</w:t>
      </w:r>
    </w:p>
    <w:bookmarkEnd w:id="204"/>
    <w:bookmarkStart w:name="z213" w:id="205"/>
    <w:p>
      <w:pPr>
        <w:spacing w:after="0"/>
        <w:ind w:left="0"/>
        <w:jc w:val="both"/>
      </w:pPr>
      <w:r>
        <w:rPr>
          <w:rFonts w:ascii="Times New Roman"/>
          <w:b w:val="false"/>
          <w:i w:val="false"/>
          <w:color w:val="000000"/>
          <w:sz w:val="28"/>
        </w:rPr>
        <w:t>
      Жер қойнауы учаскесінде жер қойнауын пайдалану салдарын жою не кейіннен оны өзге тұлғаға беру үшін жер қойнауы учаскесіне консервациялау жүргізу шешімі туралы Құзыретті органның хабарламасын алған жер қойнауын пайдланушы:</w:t>
      </w:r>
    </w:p>
    <w:bookmarkEnd w:id="205"/>
    <w:bookmarkStart w:name="z214" w:id="206"/>
    <w:p>
      <w:pPr>
        <w:spacing w:after="0"/>
        <w:ind w:left="0"/>
        <w:jc w:val="both"/>
      </w:pPr>
      <w:r>
        <w:rPr>
          <w:rFonts w:ascii="Times New Roman"/>
          <w:b w:val="false"/>
          <w:i w:val="false"/>
          <w:color w:val="000000"/>
          <w:sz w:val="28"/>
        </w:rPr>
        <w:t>
      1) дереу тоқтатылуы төтенше жағдайлардың туындау қаупімен байланысты операциялары қоспағанда, жер қойнауы учаскесінде жер қойнауын пайдалану жөніндегі операцияларды тоқтатуға міндетті. Мұндай операцияларды тоқтату хабарламаны алған күннен бастап екі ай ішінде жүзеге асырылуға тиіс;</w:t>
      </w:r>
    </w:p>
    <w:bookmarkEnd w:id="206"/>
    <w:bookmarkStart w:name="z215" w:id="207"/>
    <w:p>
      <w:pPr>
        <w:spacing w:after="0"/>
        <w:ind w:left="0"/>
        <w:jc w:val="both"/>
      </w:pPr>
      <w:r>
        <w:rPr>
          <w:rFonts w:ascii="Times New Roman"/>
          <w:b w:val="false"/>
          <w:i w:val="false"/>
          <w:color w:val="000000"/>
          <w:sz w:val="28"/>
        </w:rPr>
        <w:t>
      2) Кодексте және Қазақстан Республикасының өзге де заңдарында көзделген жою немесе консервациялау жобасы бекітілгеннен және олардың сараптамаларының оң қорытындылары алынғаннан кейін Кодексте белгіленген талаптарға сәйкес жер қойнауын пайдалану салдарын жою немесе жер қойнауы учаскесін консервациялау бойынша жұмыстарды дереу бастауға міндетті;</w:t>
      </w:r>
    </w:p>
    <w:bookmarkEnd w:id="207"/>
    <w:bookmarkStart w:name="z216" w:id="208"/>
    <w:p>
      <w:pPr>
        <w:spacing w:after="0"/>
        <w:ind w:left="0"/>
        <w:jc w:val="both"/>
      </w:pPr>
      <w:r>
        <w:rPr>
          <w:rFonts w:ascii="Times New Roman"/>
          <w:b w:val="false"/>
          <w:i w:val="false"/>
          <w:color w:val="000000"/>
          <w:sz w:val="28"/>
        </w:rPr>
        <w:t xml:space="preserve">
      3) хабарламаны алған күннен бастап алты ай ішінде жер қойнауы учаскесінен өзі өндірген уранды, сондай-ақ өзінің меншігі болып табылатын жабдықты және өзге де мүлікті аумақтан алып кетуге құқылы. Көрсетілген мерзімде алып кетпеген жабдық пен өзге де мүлік Кодексте белгіленген талаптарға сәйкес жойылуға немесе консервациялауға жатады. </w:t>
      </w:r>
    </w:p>
    <w:bookmarkEnd w:id="208"/>
    <w:bookmarkStart w:name="z217" w:id="209"/>
    <w:p>
      <w:pPr>
        <w:spacing w:after="0"/>
        <w:ind w:left="0"/>
        <w:jc w:val="both"/>
      </w:pPr>
      <w:r>
        <w:rPr>
          <w:rFonts w:ascii="Times New Roman"/>
          <w:b w:val="false"/>
          <w:i w:val="false"/>
          <w:color w:val="000000"/>
          <w:sz w:val="28"/>
        </w:rPr>
        <w:t>
      64. Құзыретті органның уран саласындағы ұлттық компанияға сенімгерлік басқаруға жер қойнауы учаскесін беру жөніндегі шешімі туралы хабарламаны алған жағдайда, жер қойнауын пайдаланушы:</w:t>
      </w:r>
    </w:p>
    <w:bookmarkEnd w:id="209"/>
    <w:bookmarkStart w:name="z218" w:id="210"/>
    <w:p>
      <w:pPr>
        <w:spacing w:after="0"/>
        <w:ind w:left="0"/>
        <w:jc w:val="both"/>
      </w:pPr>
      <w:r>
        <w:rPr>
          <w:rFonts w:ascii="Times New Roman"/>
          <w:b w:val="false"/>
          <w:i w:val="false"/>
          <w:color w:val="000000"/>
          <w:sz w:val="28"/>
        </w:rPr>
        <w:t>
      1) хабарламаны алған күннен бастап бір ай мерзімде жер қойнауы учаскесіндегі технологиялық процестің үздіксіздігін және өнеркәсіптік қауіпсіздігін қамтамасыз ететін жабдықты және өзге де мүлікті жаңа жер қойнауын пайдаланушыға мүлікті бергенге дейінгі мерзімге уран саласындағы ұлттық компанияның сенімгерлік басқаруына беруге міндетті.</w:t>
      </w:r>
    </w:p>
    <w:bookmarkEnd w:id="210"/>
    <w:bookmarkStart w:name="z219" w:id="211"/>
    <w:p>
      <w:pPr>
        <w:spacing w:after="0"/>
        <w:ind w:left="0"/>
        <w:jc w:val="both"/>
      </w:pPr>
      <w:r>
        <w:rPr>
          <w:rFonts w:ascii="Times New Roman"/>
          <w:b w:val="false"/>
          <w:i w:val="false"/>
          <w:color w:val="000000"/>
          <w:sz w:val="28"/>
        </w:rPr>
        <w:t>
      Бұрынғы жер қойнауын пайдаланушы болмаған не ол уран саласындағы ұлттық компанияға мүлікті беруден жалтарған жағдайда, Құзыретті орган мұндай мүлікке қатысты оның сенім білдірілген тұлғасы ретінде әрекет етеді және берілетін мүліктің жай-күйі туралы нұсқауды көздейтін тізбені қамтитын акт бойынша оны уран саласындағы ұлттық компанияға береді.</w:t>
      </w:r>
    </w:p>
    <w:bookmarkEnd w:id="211"/>
    <w:bookmarkStart w:name="z220" w:id="212"/>
    <w:p>
      <w:pPr>
        <w:spacing w:after="0"/>
        <w:ind w:left="0"/>
        <w:jc w:val="both"/>
      </w:pPr>
      <w:r>
        <w:rPr>
          <w:rFonts w:ascii="Times New Roman"/>
          <w:b w:val="false"/>
          <w:i w:val="false"/>
          <w:color w:val="000000"/>
          <w:sz w:val="28"/>
        </w:rPr>
        <w:t xml:space="preserve">
      2) хабарламаны алған күннен бастап алты айдың ішінде жер қойнауы учаскесінен өзі өндірген уранды, сондай-ақ осы тармақтың 1) тармақшасында көрсетілген объектілерді қоспағанда, өзінің меншігі болып табылатын жабдықты және өзге де мүлікті аумақтан алып кетуге құқылы. </w:t>
      </w:r>
    </w:p>
    <w:bookmarkEnd w:id="212"/>
    <w:bookmarkStart w:name="z221" w:id="213"/>
    <w:p>
      <w:pPr>
        <w:spacing w:after="0"/>
        <w:ind w:left="0"/>
        <w:jc w:val="left"/>
      </w:pPr>
      <w:r>
        <w:rPr>
          <w:rFonts w:ascii="Times New Roman"/>
          <w:b/>
          <w:i w:val="false"/>
          <w:color w:val="000000"/>
        </w:rPr>
        <w:t xml:space="preserve"> 9-тарау. Жер қойнауын пайдаланушының Келісімшарт талаптарын сақтауын бақылау</w:t>
      </w:r>
    </w:p>
    <w:bookmarkEnd w:id="213"/>
    <w:bookmarkStart w:name="z222" w:id="214"/>
    <w:p>
      <w:pPr>
        <w:spacing w:after="0"/>
        <w:ind w:left="0"/>
        <w:jc w:val="both"/>
      </w:pPr>
      <w:r>
        <w:rPr>
          <w:rFonts w:ascii="Times New Roman"/>
          <w:b w:val="false"/>
          <w:i w:val="false"/>
          <w:color w:val="000000"/>
          <w:sz w:val="28"/>
        </w:rPr>
        <w:t>
      65. Жер қойнауын пайдаланушының Келісімшарт талаптарын сақтауын бақылауды Құзыретті орган Кодекстің 66-бабының 1-тармағына сәйкес белгіленген тәртіппен жүзеге асырады.</w:t>
      </w:r>
    </w:p>
    <w:bookmarkEnd w:id="214"/>
    <w:bookmarkStart w:name="z223" w:id="215"/>
    <w:p>
      <w:pPr>
        <w:spacing w:after="0"/>
        <w:ind w:left="0"/>
        <w:jc w:val="both"/>
      </w:pPr>
      <w:r>
        <w:rPr>
          <w:rFonts w:ascii="Times New Roman"/>
          <w:b w:val="false"/>
          <w:i w:val="false"/>
          <w:color w:val="000000"/>
          <w:sz w:val="28"/>
        </w:rPr>
        <w:t>
      66. Жер қойнауын пайдаланушының Келісімшарт бойынша міндеттемелерді орындауына мониторингті Құзыретті орган Қазақстан Республикасының жер қойнауы және жер қойнауын пайдалану туралы заңнамасына сәйкес жер қойнауын пайдаланушы ұсынған есептерді және Қазақстан Республикасының заңнамасына сәйкес өзге де көздерден алынған мәліметтерді талдау арқылы жүзеге асырады.</w:t>
      </w:r>
    </w:p>
    <w:bookmarkEnd w:id="215"/>
    <w:bookmarkStart w:name="z224" w:id="216"/>
    <w:p>
      <w:pPr>
        <w:spacing w:after="0"/>
        <w:ind w:left="0"/>
        <w:jc w:val="left"/>
      </w:pPr>
      <w:r>
        <w:rPr>
          <w:rFonts w:ascii="Times New Roman"/>
          <w:b/>
          <w:i w:val="false"/>
          <w:color w:val="000000"/>
        </w:rPr>
        <w:t xml:space="preserve"> 10-тарау. Жер қойнауын пайдаланушының жауаптылығы</w:t>
      </w:r>
    </w:p>
    <w:bookmarkEnd w:id="216"/>
    <w:bookmarkStart w:name="z225" w:id="217"/>
    <w:p>
      <w:pPr>
        <w:spacing w:after="0"/>
        <w:ind w:left="0"/>
        <w:jc w:val="both"/>
      </w:pPr>
      <w:r>
        <w:rPr>
          <w:rFonts w:ascii="Times New Roman"/>
          <w:b w:val="false"/>
          <w:i w:val="false"/>
          <w:color w:val="000000"/>
          <w:sz w:val="28"/>
        </w:rPr>
        <w:t>
      67. Кодекске сәйкес Келісімшарттың 8-бөлімінде көзделген жер қойнауын пайдалану жөніндегі операцияларды жүргізу талаптарының бұзылуы Қазақстан Республикасының заңдарында белгіленген жауапкершілікке алып келеді.</w:t>
      </w:r>
    </w:p>
    <w:bookmarkEnd w:id="217"/>
    <w:bookmarkStart w:name="z226" w:id="218"/>
    <w:p>
      <w:pPr>
        <w:spacing w:after="0"/>
        <w:ind w:left="0"/>
        <w:jc w:val="both"/>
      </w:pPr>
      <w:r>
        <w:rPr>
          <w:rFonts w:ascii="Times New Roman"/>
          <w:b w:val="false"/>
          <w:i w:val="false"/>
          <w:color w:val="000000"/>
          <w:sz w:val="28"/>
        </w:rPr>
        <w:t>
      68. Жер қойнауын пайдаланушы Келісімшарттың 8-бөлімінде көзделген міндеттемелерді бұзғаны үшін, жауапкершіліктің келесі түрлері көзделеді:</w:t>
      </w:r>
    </w:p>
    <w:bookmarkEnd w:id="218"/>
    <w:bookmarkStart w:name="z227" w:id="219"/>
    <w:p>
      <w:pPr>
        <w:spacing w:after="0"/>
        <w:ind w:left="0"/>
        <w:jc w:val="both"/>
      </w:pPr>
      <w:r>
        <w:rPr>
          <w:rFonts w:ascii="Times New Roman"/>
          <w:b w:val="false"/>
          <w:i w:val="false"/>
          <w:color w:val="000000"/>
          <w:sz w:val="28"/>
        </w:rPr>
        <w:t>
      1) тиісті мөлшерде тұрақсыздық айыбы:</w:t>
      </w:r>
    </w:p>
    <w:bookmarkEnd w:id="219"/>
    <w:bookmarkStart w:name="z228" w:id="220"/>
    <w:p>
      <w:pPr>
        <w:spacing w:after="0"/>
        <w:ind w:left="0"/>
        <w:jc w:val="both"/>
      </w:pPr>
      <w:r>
        <w:rPr>
          <w:rFonts w:ascii="Times New Roman"/>
          <w:b w:val="false"/>
          <w:i w:val="false"/>
          <w:color w:val="000000"/>
          <w:sz w:val="28"/>
        </w:rPr>
        <w:t>
      "Республикалық бюджет туралы" Қазақстан Республикасының Заңына сәйкес тиісті жылдың 1 қаңтарына белгіленетін айлық есептік көрсеткіштің (АЕК) белгіленген мөлшеріне;</w:t>
      </w:r>
    </w:p>
    <w:bookmarkEnd w:id="220"/>
    <w:bookmarkStart w:name="z229" w:id="221"/>
    <w:p>
      <w:pPr>
        <w:spacing w:after="0"/>
        <w:ind w:left="0"/>
        <w:jc w:val="both"/>
      </w:pPr>
      <w:r>
        <w:rPr>
          <w:rFonts w:ascii="Times New Roman"/>
          <w:b w:val="false"/>
          <w:i w:val="false"/>
          <w:color w:val="000000"/>
          <w:sz w:val="28"/>
        </w:rPr>
        <w:t>
      есепті кезеңде орындалмаған міндеттемелер сомасының пайыздарына;</w:t>
      </w:r>
    </w:p>
    <w:bookmarkEnd w:id="221"/>
    <w:bookmarkStart w:name="z230" w:id="222"/>
    <w:p>
      <w:pPr>
        <w:spacing w:after="0"/>
        <w:ind w:left="0"/>
        <w:jc w:val="both"/>
      </w:pPr>
      <w:r>
        <w:rPr>
          <w:rFonts w:ascii="Times New Roman"/>
          <w:b w:val="false"/>
          <w:i w:val="false"/>
          <w:color w:val="000000"/>
          <w:sz w:val="28"/>
        </w:rPr>
        <w:t>
      бұзушылық сомасының пайыздарына;</w:t>
      </w:r>
    </w:p>
    <w:bookmarkEnd w:id="222"/>
    <w:bookmarkStart w:name="z231" w:id="223"/>
    <w:p>
      <w:pPr>
        <w:spacing w:after="0"/>
        <w:ind w:left="0"/>
        <w:jc w:val="both"/>
      </w:pPr>
      <w:r>
        <w:rPr>
          <w:rFonts w:ascii="Times New Roman"/>
          <w:b w:val="false"/>
          <w:i w:val="false"/>
          <w:color w:val="000000"/>
          <w:sz w:val="28"/>
        </w:rPr>
        <w:t>
      2) Кодекстің 163-бабында көзделген жағдайларда және тәртіппен жүзеге асырылатын Құзыретті органның бір жақты тәртіппен жер қойнауын пайдалануға арналған Келісімшарттың қолданысын мерзімнен бұрын бұзуы.</w:t>
      </w:r>
    </w:p>
    <w:bookmarkEnd w:id="223"/>
    <w:bookmarkStart w:name="z232" w:id="224"/>
    <w:p>
      <w:pPr>
        <w:spacing w:after="0"/>
        <w:ind w:left="0"/>
        <w:jc w:val="both"/>
      </w:pPr>
      <w:r>
        <w:rPr>
          <w:rFonts w:ascii="Times New Roman"/>
          <w:b w:val="false"/>
          <w:i w:val="false"/>
          <w:color w:val="000000"/>
          <w:sz w:val="28"/>
        </w:rPr>
        <w:t xml:space="preserve">
      Бұл ретте тұрақсыздық айыбын төлеу жер қойнауын пайдаланушыны тиісті міндеттемені орындаудан босатпайды. </w:t>
      </w:r>
    </w:p>
    <w:bookmarkEnd w:id="224"/>
    <w:bookmarkStart w:name="z233" w:id="225"/>
    <w:p>
      <w:pPr>
        <w:spacing w:after="0"/>
        <w:ind w:left="0"/>
        <w:jc w:val="both"/>
      </w:pPr>
      <w:r>
        <w:rPr>
          <w:rFonts w:ascii="Times New Roman"/>
          <w:b w:val="false"/>
          <w:i w:val="false"/>
          <w:color w:val="000000"/>
          <w:sz w:val="28"/>
        </w:rPr>
        <w:t>
      69. Құзыретті орган Келісімшарт талаптарының жол берілген бұзушылықтары туралы, сондай-ақ белгіленген мерзімде оның тұрақсыздық айыбын төлеу және (немесе) осындай бұзушылықты жою жөніндегі міндеттері туралы мынадай:</w:t>
      </w:r>
    </w:p>
    <w:bookmarkEnd w:id="225"/>
    <w:bookmarkStart w:name="z234" w:id="226"/>
    <w:p>
      <w:pPr>
        <w:spacing w:after="0"/>
        <w:ind w:left="0"/>
        <w:jc w:val="both"/>
      </w:pPr>
      <w:r>
        <w:rPr>
          <w:rFonts w:ascii="Times New Roman"/>
          <w:b w:val="false"/>
          <w:i w:val="false"/>
          <w:color w:val="000000"/>
          <w:sz w:val="28"/>
        </w:rPr>
        <w:t>
      1) Келісімшарттың 51-тармағында көзделген есептілікті ұсынбаған не көрінеу анық емес есептілікті ұсынған;</w:t>
      </w:r>
    </w:p>
    <w:bookmarkEnd w:id="226"/>
    <w:bookmarkStart w:name="z235" w:id="227"/>
    <w:p>
      <w:pPr>
        <w:spacing w:after="0"/>
        <w:ind w:left="0"/>
        <w:jc w:val="both"/>
      </w:pPr>
      <w:r>
        <w:rPr>
          <w:rFonts w:ascii="Times New Roman"/>
          <w:b w:val="false"/>
          <w:i w:val="false"/>
          <w:color w:val="000000"/>
          <w:sz w:val="28"/>
        </w:rPr>
        <w:t>
      2) жер қойнауын пайдаланушының Келісімшартта белгіленген қаржылық міндеттемелерді ағымдағы жыл үшін отыз пайыздан кем орындаған;</w:t>
      </w:r>
    </w:p>
    <w:bookmarkEnd w:id="227"/>
    <w:bookmarkStart w:name="z236" w:id="228"/>
    <w:p>
      <w:pPr>
        <w:spacing w:after="0"/>
        <w:ind w:left="0"/>
        <w:jc w:val="both"/>
      </w:pPr>
      <w:r>
        <w:rPr>
          <w:rFonts w:ascii="Times New Roman"/>
          <w:b w:val="false"/>
          <w:i w:val="false"/>
          <w:color w:val="000000"/>
          <w:sz w:val="28"/>
        </w:rPr>
        <w:t>
      3) белгіленген графикке сәйкес не қамтамасыз ету мөлшерін қалыптастыру графигін бұза отырып, қамтамасыз ету сомасын қалыптастырмай, жердің жоғарғы қабатының бұзылуымен байланысты уран өндіру жөніндегі операцияларды жүргізген;</w:t>
      </w:r>
    </w:p>
    <w:bookmarkEnd w:id="228"/>
    <w:bookmarkStart w:name="z237" w:id="229"/>
    <w:p>
      <w:pPr>
        <w:spacing w:after="0"/>
        <w:ind w:left="0"/>
        <w:jc w:val="both"/>
      </w:pPr>
      <w:r>
        <w:rPr>
          <w:rFonts w:ascii="Times New Roman"/>
          <w:b w:val="false"/>
          <w:i w:val="false"/>
          <w:color w:val="000000"/>
          <w:sz w:val="28"/>
        </w:rPr>
        <w:t>
      4) жер қойнауын пайдаланушының Келісімшарттың 7-тарауында белгіленген міндеттемелерін бұзған өзге де жағдайларда жер қойнауын пайдаланушыны жазбаша түрде хабардар етеді.</w:t>
      </w:r>
    </w:p>
    <w:bookmarkEnd w:id="229"/>
    <w:bookmarkStart w:name="z238" w:id="230"/>
    <w:p>
      <w:pPr>
        <w:spacing w:after="0"/>
        <w:ind w:left="0"/>
        <w:jc w:val="both"/>
      </w:pPr>
      <w:r>
        <w:rPr>
          <w:rFonts w:ascii="Times New Roman"/>
          <w:b w:val="false"/>
          <w:i w:val="false"/>
          <w:color w:val="000000"/>
          <w:sz w:val="28"/>
        </w:rPr>
        <w:t>
      70. Жер қойнауын пайдаланушының Келісімшарт талаптарын бұзушылықтарды жою мерзімі жазбаша хабарлама алынған күннен бастап Келісімшарттың 69-тармағының 1) және 2), 3) тармақшаларында көзделген шарттар бойынша – үш айдан, Келісімшарттың 7-бөлімінде көзделген өзге де міндеттемелер бойынша бір айдан аспауға тиіс.</w:t>
      </w:r>
    </w:p>
    <w:bookmarkEnd w:id="230"/>
    <w:bookmarkStart w:name="z239" w:id="231"/>
    <w:p>
      <w:pPr>
        <w:spacing w:after="0"/>
        <w:ind w:left="0"/>
        <w:jc w:val="both"/>
      </w:pPr>
      <w:r>
        <w:rPr>
          <w:rFonts w:ascii="Times New Roman"/>
          <w:b w:val="false"/>
          <w:i w:val="false"/>
          <w:color w:val="000000"/>
          <w:sz w:val="28"/>
        </w:rPr>
        <w:t>
      71. Жер қойнауын пайдаланушы жасаған бұзушылықтарды хабарламада көрсетілген мерзімде жоюға және бұл туралы Құзыретті органға жоюды растайтын құжаттарды қоса бере отырып жазбаша түрде хабарлауға міндетті.</w:t>
      </w:r>
    </w:p>
    <w:bookmarkEnd w:id="231"/>
    <w:bookmarkStart w:name="z240" w:id="232"/>
    <w:p>
      <w:pPr>
        <w:spacing w:after="0"/>
        <w:ind w:left="0"/>
        <w:jc w:val="both"/>
      </w:pPr>
      <w:r>
        <w:rPr>
          <w:rFonts w:ascii="Times New Roman"/>
          <w:b w:val="false"/>
          <w:i w:val="false"/>
          <w:color w:val="000000"/>
          <w:sz w:val="28"/>
        </w:rPr>
        <w:t>
      72. Жер қойнауын пайдаланушы Құзыретті органға жер қойнауын пайдалануға арналған келісімшартта көзделген міндеттемелерді бұзуды жою мерзімін ұзартудың себептерін негіздей отырып, осындай ұзарту туралы ұсыныс жіберуге құқылы. Жасаған бұзушылықтарды жою мерзімін ұзарту туралы ұсынысты қарау нәтижелері бойынша Құзыретті орган оны алған күннен бастап он жұмыс күні ішінде жер қойнауын пайдаланушыны мерзімді ұзартуға келісетіні туралы хабардар етеді немесе мұндай ұзартудан уәжді бас тартуын ұсынады.</w:t>
      </w:r>
    </w:p>
    <w:bookmarkEnd w:id="232"/>
    <w:bookmarkStart w:name="z241" w:id="233"/>
    <w:p>
      <w:pPr>
        <w:spacing w:after="0"/>
        <w:ind w:left="0"/>
        <w:jc w:val="both"/>
      </w:pPr>
      <w:r>
        <w:rPr>
          <w:rFonts w:ascii="Times New Roman"/>
          <w:b w:val="false"/>
          <w:i w:val="false"/>
          <w:color w:val="000000"/>
          <w:sz w:val="28"/>
        </w:rPr>
        <w:t>
      73. Келісімшартта көзделген міндеттемелердің бұзушылықтарын Келісімшарттың 70-тармағында айқындалған мерзімде жоюдың мүмкін еместігі анық болған жағдайда, Құзыретті орган осындай бұзушылықты жою мүмкін болатын өзге мерзімді белгілеуге құқылы.</w:t>
      </w:r>
    </w:p>
    <w:bookmarkEnd w:id="233"/>
    <w:bookmarkStart w:name="z242" w:id="234"/>
    <w:p>
      <w:pPr>
        <w:spacing w:after="0"/>
        <w:ind w:left="0"/>
        <w:jc w:val="both"/>
      </w:pPr>
      <w:r>
        <w:rPr>
          <w:rFonts w:ascii="Times New Roman"/>
          <w:b w:val="false"/>
          <w:i w:val="false"/>
          <w:color w:val="000000"/>
          <w:sz w:val="28"/>
        </w:rPr>
        <w:t>
      74. Жер қойнауын пайдаланушы өзі қабылдаған төмендегі міндеттемелерді орындамағаны, тиісінше орындамағаны үшін:</w:t>
      </w:r>
    </w:p>
    <w:bookmarkEnd w:id="234"/>
    <w:bookmarkStart w:name="z243" w:id="235"/>
    <w:p>
      <w:pPr>
        <w:spacing w:after="0"/>
        <w:ind w:left="0"/>
        <w:jc w:val="both"/>
      </w:pPr>
      <w:r>
        <w:rPr>
          <w:rFonts w:ascii="Times New Roman"/>
          <w:b w:val="false"/>
          <w:i w:val="false"/>
          <w:color w:val="000000"/>
          <w:sz w:val="28"/>
        </w:rPr>
        <w:t>
      1) тауарлардағы, жұмыстардағы және көрсетілетін қызметтердегі елішілік құндылық бойынша міндеттемелерді орындамағаны үшін-есепті кезеңде орындалмаған міндеттемелер сомасының 10% мөлшерінде орындамаған әрбір тоқсан үшін;</w:t>
      </w:r>
    </w:p>
    <w:bookmarkEnd w:id="235"/>
    <w:bookmarkStart w:name="z244" w:id="236"/>
    <w:p>
      <w:pPr>
        <w:spacing w:after="0"/>
        <w:ind w:left="0"/>
        <w:jc w:val="both"/>
      </w:pPr>
      <w:r>
        <w:rPr>
          <w:rFonts w:ascii="Times New Roman"/>
          <w:b w:val="false"/>
          <w:i w:val="false"/>
          <w:color w:val="000000"/>
          <w:sz w:val="28"/>
        </w:rPr>
        <w:t>
      2) тиісті жылдың кез келген есепті тоқсанында кадрлардағы елішілік құндылық бойынша міндеттемелерді орындамағаны үшін – әрбір осындай тоқсан үшін 10 000 АЕК мөлшерінде;</w:t>
      </w:r>
    </w:p>
    <w:bookmarkEnd w:id="236"/>
    <w:bookmarkStart w:name="z245" w:id="237"/>
    <w:p>
      <w:pPr>
        <w:spacing w:after="0"/>
        <w:ind w:left="0"/>
        <w:jc w:val="both"/>
      </w:pPr>
      <w:r>
        <w:rPr>
          <w:rFonts w:ascii="Times New Roman"/>
          <w:b w:val="false"/>
          <w:i w:val="false"/>
          <w:color w:val="000000"/>
          <w:sz w:val="28"/>
        </w:rPr>
        <w:t>
      3) Келісімшартта көзделген міндеттемені орындамағаны немесе тиісінше орындамағаны үшін есепті кезеңде орындалмаған міндеттеме сомасының 10% мөлшерінде.</w:t>
      </w:r>
    </w:p>
    <w:bookmarkEnd w:id="237"/>
    <w:bookmarkStart w:name="z246" w:id="238"/>
    <w:p>
      <w:pPr>
        <w:spacing w:after="0"/>
        <w:ind w:left="0"/>
        <w:jc w:val="both"/>
      </w:pPr>
      <w:r>
        <w:rPr>
          <w:rFonts w:ascii="Times New Roman"/>
          <w:b w:val="false"/>
          <w:i w:val="false"/>
          <w:color w:val="000000"/>
          <w:sz w:val="28"/>
        </w:rPr>
        <w:t>
      4) жер қойнауын пайдаланушының және (немесе) оның мердігерлерінің уран өндіру жөніндегі операцияларды жүргізу кезінде тауарларды, жұмыстар мен көрсетілетін қызметтерді сатып алудың Кодексте белгіленген тәртібін сақтауы жөніндегі міндеттемені бұзғаны үшін – сатып алынған тауарлар, жұмыстар мен көрсетілетін қызметтер сомасының 10% мөлшерінде:</w:t>
      </w:r>
    </w:p>
    <w:bookmarkEnd w:id="238"/>
    <w:bookmarkStart w:name="z247" w:id="239"/>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 мен көрсетілетін қызметтерді сатып алу тәртібінде көзделмеген тәсілдермен, сондай-ақ сатып алу тәсілін таңдау қағидаларының талаптарын бұзумен тауарларды, жұмыстар мен көрсетілетін қызметтерді сатып алу;</w:t>
      </w:r>
    </w:p>
    <w:bookmarkEnd w:id="239"/>
    <w:bookmarkStart w:name="z248" w:id="240"/>
    <w:p>
      <w:pPr>
        <w:spacing w:after="0"/>
        <w:ind w:left="0"/>
        <w:jc w:val="both"/>
      </w:pPr>
      <w:r>
        <w:rPr>
          <w:rFonts w:ascii="Times New Roman"/>
          <w:b w:val="false"/>
          <w:i w:val="false"/>
          <w:color w:val="000000"/>
          <w:sz w:val="28"/>
        </w:rPr>
        <w:t>
      конкурстық құжаттаманы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жасау;</w:t>
      </w:r>
    </w:p>
    <w:bookmarkEnd w:id="240"/>
    <w:bookmarkStart w:name="z249" w:id="241"/>
    <w:p>
      <w:pPr>
        <w:spacing w:after="0"/>
        <w:ind w:left="0"/>
        <w:jc w:val="both"/>
      </w:pPr>
      <w:r>
        <w:rPr>
          <w:rFonts w:ascii="Times New Roman"/>
          <w:b w:val="false"/>
          <w:i w:val="false"/>
          <w:color w:val="000000"/>
          <w:sz w:val="28"/>
        </w:rPr>
        <w:t>
      әлеуетті жеткізушілерге уран өндіру жөніндегі операцияларды жүргізу кезінде тауарларды, жұмыстарды және көрсетілетін қызметтерді сатып алу қағидаларында көзделмеген талаптарды қою;</w:t>
      </w:r>
    </w:p>
    <w:bookmarkEnd w:id="241"/>
    <w:bookmarkStart w:name="z250" w:id="242"/>
    <w:p>
      <w:pPr>
        <w:spacing w:after="0"/>
        <w:ind w:left="0"/>
        <w:jc w:val="both"/>
      </w:pPr>
      <w:r>
        <w:rPr>
          <w:rFonts w:ascii="Times New Roman"/>
          <w:b w:val="false"/>
          <w:i w:val="false"/>
          <w:color w:val="000000"/>
          <w:sz w:val="28"/>
        </w:rPr>
        <w:t>
      әлеуетті жеткізушілердің конкурстық өтінімдерін негізсіз түрде қабылдамау және/немесе негізсіз түрде қатыстыру;</w:t>
      </w:r>
    </w:p>
    <w:bookmarkEnd w:id="242"/>
    <w:bookmarkStart w:name="z251" w:id="243"/>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шарт жасасу;</w:t>
      </w:r>
    </w:p>
    <w:bookmarkEnd w:id="243"/>
    <w:bookmarkStart w:name="z252" w:id="244"/>
    <w:p>
      <w:pPr>
        <w:spacing w:after="0"/>
        <w:ind w:left="0"/>
        <w:jc w:val="both"/>
      </w:pPr>
      <w:r>
        <w:rPr>
          <w:rFonts w:ascii="Times New Roman"/>
          <w:b w:val="false"/>
          <w:i w:val="false"/>
          <w:color w:val="000000"/>
          <w:sz w:val="28"/>
        </w:rPr>
        <w:t>
      уран өндіру жөніндегі операцияларды жүргізу кезінде тауарларды, жұмыстарды және көрсетілетін қызметтерді сатып алу тәртібінің талаптарын бұза отырып, бір көзден алу тәсілімен тауарларды, жұмыстар мен көрсетілетін қызметтерді сатып алу.</w:t>
      </w:r>
    </w:p>
    <w:bookmarkEnd w:id="244"/>
    <w:bookmarkStart w:name="z253" w:id="245"/>
    <w:p>
      <w:pPr>
        <w:spacing w:after="0"/>
        <w:ind w:left="0"/>
        <w:jc w:val="both"/>
      </w:pPr>
      <w:r>
        <w:rPr>
          <w:rFonts w:ascii="Times New Roman"/>
          <w:b w:val="false"/>
          <w:i w:val="false"/>
          <w:color w:val="000000"/>
          <w:sz w:val="28"/>
        </w:rPr>
        <w:t>
      Ескертпе: дауыс беретін акцияларының (қатысу үлестерінің) елу және одан да көп пайызын ұлттық басқарушы холдинг тікелей немесе жанама иеленетін, жер қойнауын пайдалану құқығына ие заңды тұлғаларға, сондай-ақ Қазақстан Республикасының мемлекеттік сатып алу туралы заңнамасына сәйкес тауарларды, жұмыстарды және көрсетілетін қызметтерді сатып алатын жер қойнауын пайдаланушыларға осы тармақша қолданылмайды;</w:t>
      </w:r>
    </w:p>
    <w:bookmarkEnd w:id="245"/>
    <w:bookmarkStart w:name="z254" w:id="246"/>
    <w:p>
      <w:pPr>
        <w:spacing w:after="0"/>
        <w:ind w:left="0"/>
        <w:jc w:val="both"/>
      </w:pPr>
      <w:r>
        <w:rPr>
          <w:rFonts w:ascii="Times New Roman"/>
          <w:b w:val="false"/>
          <w:i w:val="false"/>
          <w:color w:val="000000"/>
          <w:sz w:val="28"/>
        </w:rPr>
        <w:t>
      5) Келісімшарттың 25 және 26-тармақтарына сәйкес бағдарламаларды, ақпаратты және есептерді ұсынбағаны немесе уақтылы ұсынбағаны үшін - бағдарламалардың, ақпарат пен есептердің мерзімдеріне сәйкес әрбір есепті кезең үшін 2 000 АЕК мөлшерінде;</w:t>
      </w:r>
    </w:p>
    <w:bookmarkEnd w:id="246"/>
    <w:bookmarkStart w:name="z255" w:id="247"/>
    <w:p>
      <w:pPr>
        <w:spacing w:after="0"/>
        <w:ind w:left="0"/>
        <w:jc w:val="both"/>
      </w:pPr>
      <w:r>
        <w:rPr>
          <w:rFonts w:ascii="Times New Roman"/>
          <w:b w:val="false"/>
          <w:i w:val="false"/>
          <w:color w:val="000000"/>
          <w:sz w:val="28"/>
        </w:rPr>
        <w:t>
      6) төмендегі тармақтарға сәйкес хабарламаларды жолдамағаны немесе уақтылы жолдамағаны үшін:</w:t>
      </w:r>
    </w:p>
    <w:bookmarkEnd w:id="247"/>
    <w:bookmarkStart w:name="z256" w:id="248"/>
    <w:p>
      <w:pPr>
        <w:spacing w:after="0"/>
        <w:ind w:left="0"/>
        <w:jc w:val="both"/>
      </w:pPr>
      <w:r>
        <w:rPr>
          <w:rFonts w:ascii="Times New Roman"/>
          <w:b w:val="false"/>
          <w:i w:val="false"/>
          <w:color w:val="000000"/>
          <w:sz w:val="28"/>
        </w:rPr>
        <w:t>
      Келісімшарттың 22-тармағына сәйкес – 2000 АЕК мөлшерінде;</w:t>
      </w:r>
    </w:p>
    <w:bookmarkEnd w:id="248"/>
    <w:bookmarkStart w:name="z257" w:id="249"/>
    <w:p>
      <w:pPr>
        <w:spacing w:after="0"/>
        <w:ind w:left="0"/>
        <w:jc w:val="both"/>
      </w:pPr>
      <w:r>
        <w:rPr>
          <w:rFonts w:ascii="Times New Roman"/>
          <w:b w:val="false"/>
          <w:i w:val="false"/>
          <w:color w:val="000000"/>
          <w:sz w:val="28"/>
        </w:rPr>
        <w:t>
      Келісімшарттың 30-тармағына сәйкес – 5000 АЕК мөлшерінде.</w:t>
      </w:r>
    </w:p>
    <w:bookmarkEnd w:id="249"/>
    <w:bookmarkStart w:name="z258" w:id="250"/>
    <w:p>
      <w:pPr>
        <w:spacing w:after="0"/>
        <w:ind w:left="0"/>
        <w:jc w:val="both"/>
      </w:pPr>
      <w:r>
        <w:rPr>
          <w:rFonts w:ascii="Times New Roman"/>
          <w:b w:val="false"/>
          <w:i w:val="false"/>
          <w:color w:val="000000"/>
          <w:sz w:val="28"/>
        </w:rPr>
        <w:t>
      75. Құзыретті орган Кодексте көзделген негіздер бойынша келісімшарттың қолданылуын біржақты тәртіппен мерзімінен бұрын тоқтатуға құқылы.</w:t>
      </w:r>
    </w:p>
    <w:bookmarkEnd w:id="250"/>
    <w:bookmarkStart w:name="z259" w:id="251"/>
    <w:p>
      <w:pPr>
        <w:spacing w:after="0"/>
        <w:ind w:left="0"/>
        <w:jc w:val="both"/>
      </w:pPr>
      <w:r>
        <w:rPr>
          <w:rFonts w:ascii="Times New Roman"/>
          <w:b w:val="false"/>
          <w:i w:val="false"/>
          <w:color w:val="000000"/>
          <w:sz w:val="28"/>
        </w:rPr>
        <w:t>
      76. Құзыретті орган Кодексте көзделген негіздер бойынша келісімшарт талаптарын өзгертуді және (немесе) толықтыруды талап етуге құқылы.</w:t>
      </w:r>
    </w:p>
    <w:bookmarkEnd w:id="251"/>
    <w:bookmarkStart w:name="z260" w:id="252"/>
    <w:p>
      <w:pPr>
        <w:spacing w:after="0"/>
        <w:ind w:left="0"/>
        <w:jc w:val="both"/>
      </w:pPr>
      <w:r>
        <w:rPr>
          <w:rFonts w:ascii="Times New Roman"/>
          <w:b w:val="false"/>
          <w:i w:val="false"/>
          <w:color w:val="000000"/>
          <w:sz w:val="28"/>
        </w:rPr>
        <w:t>
      77. Келісімшарт міндеттемелерін бұзғаны үшін жер қойнауын пайдаланушы Қазақстан Республикасының заңнамасында көзделген мерзімдер ішінде жауапқа тартылуы мүмкін.</w:t>
      </w:r>
    </w:p>
    <w:bookmarkEnd w:id="252"/>
    <w:bookmarkStart w:name="z261" w:id="253"/>
    <w:p>
      <w:pPr>
        <w:spacing w:after="0"/>
        <w:ind w:left="0"/>
        <w:jc w:val="left"/>
      </w:pPr>
      <w:r>
        <w:rPr>
          <w:rFonts w:ascii="Times New Roman"/>
          <w:b/>
          <w:i w:val="false"/>
          <w:color w:val="000000"/>
        </w:rPr>
        <w:t xml:space="preserve"> 11-тарау. Еңсерілмейтін күш</w:t>
      </w:r>
    </w:p>
    <w:bookmarkEnd w:id="253"/>
    <w:bookmarkStart w:name="z262" w:id="254"/>
    <w:p>
      <w:pPr>
        <w:spacing w:after="0"/>
        <w:ind w:left="0"/>
        <w:jc w:val="both"/>
      </w:pPr>
      <w:r>
        <w:rPr>
          <w:rFonts w:ascii="Times New Roman"/>
          <w:b w:val="false"/>
          <w:i w:val="false"/>
          <w:color w:val="000000"/>
          <w:sz w:val="28"/>
        </w:rPr>
        <w:t>
      78. Келісімшарт бойынша қандай да болмасын міндеттемелерді орындамағаны немесе тиісінше орындамағаны үшін, егер бұл орындамаушылық немесе тиісінше орындамаушылық еңсерілмейтін күшке байланысты болса, Тараптардың ешқайсысы ешқандай жауапкершілікке тартылмайды.</w:t>
      </w:r>
    </w:p>
    <w:bookmarkEnd w:id="254"/>
    <w:bookmarkStart w:name="z263" w:id="255"/>
    <w:p>
      <w:pPr>
        <w:spacing w:after="0"/>
        <w:ind w:left="0"/>
        <w:jc w:val="both"/>
      </w:pPr>
      <w:r>
        <w:rPr>
          <w:rFonts w:ascii="Times New Roman"/>
          <w:b w:val="false"/>
          <w:i w:val="false"/>
          <w:color w:val="000000"/>
          <w:sz w:val="28"/>
        </w:rPr>
        <w:t>
      79. Еңсерілмейтін күштің мән-жайларына мынадай мән-жайдың жағдайлары кезіндегі төтенше және күтпеген жағдайлар жатады, мысалы: әскери жанжалдар, табиғи апаттар, табиғи зілзалалар (өрттер және сол сияқтылар). Келтірілген тізбе толық болып табылмайды.</w:t>
      </w:r>
    </w:p>
    <w:bookmarkEnd w:id="255"/>
    <w:bookmarkStart w:name="z264" w:id="256"/>
    <w:p>
      <w:pPr>
        <w:spacing w:after="0"/>
        <w:ind w:left="0"/>
        <w:jc w:val="both"/>
      </w:pPr>
      <w:r>
        <w:rPr>
          <w:rFonts w:ascii="Times New Roman"/>
          <w:b w:val="false"/>
          <w:i w:val="false"/>
          <w:color w:val="000000"/>
          <w:sz w:val="28"/>
        </w:rPr>
        <w:t>
      80. Еңсерілмейтін күш мән-жайлары туындаған жағдайда, одан зардап шегуші Тарап бұл туралы еңсерілмейтін күш мән-жайлары басталған күнін және сипаттамасын нақтылайтын жазбаша хабарламаны тапсыру немесе поштамен жіберу арқылы екінші Тарапқа дереу хабарлайды.</w:t>
      </w:r>
    </w:p>
    <w:bookmarkEnd w:id="256"/>
    <w:bookmarkStart w:name="z265" w:id="257"/>
    <w:p>
      <w:pPr>
        <w:spacing w:after="0"/>
        <w:ind w:left="0"/>
        <w:jc w:val="both"/>
      </w:pPr>
      <w:r>
        <w:rPr>
          <w:rFonts w:ascii="Times New Roman"/>
          <w:b w:val="false"/>
          <w:i w:val="false"/>
          <w:color w:val="000000"/>
          <w:sz w:val="28"/>
        </w:rPr>
        <w:t>
      81. Еңсерілмейтін күш мән-жайлары туындаған кезде Тараптар қалыптасқан жағдайдан шығудың шешімін іздеу үшін дереу кеңес өткізеді және мұндай мән-жайлардың салдарын барынша азайту үшін барлық құралдарды пайдаланады.</w:t>
      </w:r>
    </w:p>
    <w:bookmarkEnd w:id="257"/>
    <w:bookmarkStart w:name="z266" w:id="258"/>
    <w:p>
      <w:pPr>
        <w:spacing w:after="0"/>
        <w:ind w:left="0"/>
        <w:jc w:val="both"/>
      </w:pPr>
      <w:r>
        <w:rPr>
          <w:rFonts w:ascii="Times New Roman"/>
          <w:b w:val="false"/>
          <w:i w:val="false"/>
          <w:color w:val="000000"/>
          <w:sz w:val="28"/>
        </w:rPr>
        <w:t>
      82. Егер жер қойнауын пайдаланушы Қазақстан Республикасының заңнамасына сәйкес еңсерілмейтін күш мән-жайларының дәлелдерін ұсынса, Құзыретті орган Келісімшарттың қолданылу мерзімін еңсерілмейтін күш мән-жайларының мерзіміне ұзартады.</w:t>
      </w:r>
    </w:p>
    <w:bookmarkEnd w:id="258"/>
    <w:bookmarkStart w:name="z267" w:id="259"/>
    <w:p>
      <w:pPr>
        <w:spacing w:after="0"/>
        <w:ind w:left="0"/>
        <w:jc w:val="left"/>
      </w:pPr>
      <w:r>
        <w:rPr>
          <w:rFonts w:ascii="Times New Roman"/>
          <w:b/>
          <w:i w:val="false"/>
          <w:color w:val="000000"/>
        </w:rPr>
        <w:t xml:space="preserve"> 12-тарау. Құпиялылық</w:t>
      </w:r>
    </w:p>
    <w:bookmarkEnd w:id="259"/>
    <w:bookmarkStart w:name="z268" w:id="260"/>
    <w:p>
      <w:pPr>
        <w:spacing w:after="0"/>
        <w:ind w:left="0"/>
        <w:jc w:val="both"/>
      </w:pPr>
      <w:r>
        <w:rPr>
          <w:rFonts w:ascii="Times New Roman"/>
          <w:b w:val="false"/>
          <w:i w:val="false"/>
          <w:color w:val="000000"/>
          <w:sz w:val="28"/>
        </w:rPr>
        <w:t>
      83. Келісімшартты орындау процесінде Тараптар алған немесе иеленген ақпарат құпия болып табылады және Кодексте белгіленген жағдайларды қоспағанда, Қазақстан Республикасының азаматтық заңнамасына сәйкес қорғалуға тиіс. Тараптар Қазақстан Республикасының заңнамасында көзделген қажетті есептерді құрастыру үшін құпия ақпаратты пайдалана алады.</w:t>
      </w:r>
    </w:p>
    <w:bookmarkEnd w:id="260"/>
    <w:bookmarkStart w:name="z269" w:id="261"/>
    <w:p>
      <w:pPr>
        <w:spacing w:after="0"/>
        <w:ind w:left="0"/>
        <w:jc w:val="both"/>
      </w:pPr>
      <w:r>
        <w:rPr>
          <w:rFonts w:ascii="Times New Roman"/>
          <w:b w:val="false"/>
          <w:i w:val="false"/>
          <w:color w:val="000000"/>
          <w:sz w:val="28"/>
        </w:rPr>
        <w:t>
      84. Тараптардың екінші тараптың келісімінсіз мынадай:</w:t>
      </w:r>
    </w:p>
    <w:bookmarkEnd w:id="261"/>
    <w:bookmarkStart w:name="z270" w:id="262"/>
    <w:p>
      <w:pPr>
        <w:spacing w:after="0"/>
        <w:ind w:left="0"/>
        <w:jc w:val="both"/>
      </w:pPr>
      <w:r>
        <w:rPr>
          <w:rFonts w:ascii="Times New Roman"/>
          <w:b w:val="false"/>
          <w:i w:val="false"/>
          <w:color w:val="000000"/>
          <w:sz w:val="28"/>
        </w:rPr>
        <w:t>
      1) егер бұл ақпарат сотта талқылауын жүргізу барысында пайдаланылған жағдайды;</w:t>
      </w:r>
    </w:p>
    <w:bookmarkEnd w:id="262"/>
    <w:bookmarkStart w:name="z271" w:id="263"/>
    <w:p>
      <w:pPr>
        <w:spacing w:after="0"/>
        <w:ind w:left="0"/>
        <w:jc w:val="both"/>
      </w:pPr>
      <w:r>
        <w:rPr>
          <w:rFonts w:ascii="Times New Roman"/>
          <w:b w:val="false"/>
          <w:i w:val="false"/>
          <w:color w:val="000000"/>
          <w:sz w:val="28"/>
        </w:rPr>
        <w:t>
      2) жер қойнауын пайдаланушыға қызмет көрсететін үшінші тұлға құпия ақпаратты құпия ретінде қарауға және оны Тараптар белгілеген мақсаттарда ғана және Тараптар белгіленген мерзімде қолдануға міндеттеме алған жағдайда, бұл ақпарат осындай үшінші тұлғаларға ұсынылған жағдайды;</w:t>
      </w:r>
    </w:p>
    <w:bookmarkEnd w:id="263"/>
    <w:bookmarkStart w:name="z272" w:id="264"/>
    <w:p>
      <w:pPr>
        <w:spacing w:after="0"/>
        <w:ind w:left="0"/>
        <w:jc w:val="both"/>
      </w:pPr>
      <w:r>
        <w:rPr>
          <w:rFonts w:ascii="Times New Roman"/>
          <w:b w:val="false"/>
          <w:i w:val="false"/>
          <w:color w:val="000000"/>
          <w:sz w:val="28"/>
        </w:rPr>
        <w:t>
      3) ақпарат жер қойнауын пайдаланушы қаржылық қаражат алатын банкке немесе басқа қаржылық ұйымға, мұндай банк немесе басқа қаржылық ұйым бұл ақпаратты құпия деп қарап және оны тек көрсетілген мақсаттарға ғана пайдалануға міндеттеме алу шартымен берілген жағдайды;</w:t>
      </w:r>
    </w:p>
    <w:bookmarkEnd w:id="264"/>
    <w:bookmarkStart w:name="z273" w:id="265"/>
    <w:p>
      <w:pPr>
        <w:spacing w:after="0"/>
        <w:ind w:left="0"/>
        <w:jc w:val="both"/>
      </w:pPr>
      <w:r>
        <w:rPr>
          <w:rFonts w:ascii="Times New Roman"/>
          <w:b w:val="false"/>
          <w:i w:val="false"/>
          <w:color w:val="000000"/>
          <w:sz w:val="28"/>
        </w:rPr>
        <w:t>
      4) ақпарат Қазақстан Республикасының бақылаушы органдарының лауазымды тұлғаларына олардың қызметтік міндеттерін орындауы барысында берілген жағдайды;</w:t>
      </w:r>
    </w:p>
    <w:bookmarkEnd w:id="265"/>
    <w:bookmarkStart w:name="z274" w:id="266"/>
    <w:p>
      <w:pPr>
        <w:spacing w:after="0"/>
        <w:ind w:left="0"/>
        <w:jc w:val="both"/>
      </w:pPr>
      <w:r>
        <w:rPr>
          <w:rFonts w:ascii="Times New Roman"/>
          <w:b w:val="false"/>
          <w:i w:val="false"/>
          <w:color w:val="000000"/>
          <w:sz w:val="28"/>
        </w:rPr>
        <w:t>
      5) Қазақстан Республикасының заңнамасында көзделген өзге жағдайларды қоспағанда, құпия ақпаратты үшінші тұлғаларға беруге құқығы жоқ.</w:t>
      </w:r>
    </w:p>
    <w:bookmarkEnd w:id="266"/>
    <w:bookmarkStart w:name="z275" w:id="267"/>
    <w:p>
      <w:pPr>
        <w:spacing w:after="0"/>
        <w:ind w:left="0"/>
        <w:jc w:val="both"/>
      </w:pPr>
      <w:r>
        <w:rPr>
          <w:rFonts w:ascii="Times New Roman"/>
          <w:b w:val="false"/>
          <w:i w:val="false"/>
          <w:color w:val="000000"/>
          <w:sz w:val="28"/>
        </w:rPr>
        <w:t>
      85. Егер Кодексте немесе Тараптардың келісімімен басқасы белгіленбесе, осы бөлімде көзделген құпиялылық туралы ережелер үлгілік Келісімшарттың 5-тармағында көрсетілген мерзім ішінде қолданылады.</w:t>
      </w:r>
    </w:p>
    <w:bookmarkEnd w:id="267"/>
    <w:bookmarkStart w:name="z276" w:id="268"/>
    <w:p>
      <w:pPr>
        <w:spacing w:after="0"/>
        <w:ind w:left="0"/>
        <w:jc w:val="both"/>
      </w:pPr>
      <w:r>
        <w:rPr>
          <w:rFonts w:ascii="Times New Roman"/>
          <w:b w:val="false"/>
          <w:i w:val="false"/>
          <w:color w:val="000000"/>
          <w:sz w:val="28"/>
        </w:rPr>
        <w:t>
      86. Елішілік құндылық бөлігінде келісімшарттық міндеттемелердің орындалуына қатысты, жер қойнауын пайдаланушының тауарларды, жұмыстар мен көрсетілетін қызметтерді сатып алуды жоспарлауы және өткізуі туралы, қазақстандық мамандарды оқытуға арналған шығындар туралы және Қазақстан Республикасының аумағында ғылыми-зерттеу, ғылыми-техникалық және тәжірибелік-конструкторлық жұмыстарға арналған шығыстар көлемдері туралы, сондай-ақ өңірді әлеуметтік-экономикалық дамыту мен оның инфрақұрылымын дамытуға жұмсалған шығындар туралы ақпарат құпия болып саналмайды.</w:t>
      </w:r>
    </w:p>
    <w:bookmarkEnd w:id="268"/>
    <w:bookmarkStart w:name="z277" w:id="269"/>
    <w:p>
      <w:pPr>
        <w:spacing w:after="0"/>
        <w:ind w:left="0"/>
        <w:jc w:val="left"/>
      </w:pPr>
      <w:r>
        <w:rPr>
          <w:rFonts w:ascii="Times New Roman"/>
          <w:b/>
          <w:i w:val="false"/>
          <w:color w:val="000000"/>
        </w:rPr>
        <w:t xml:space="preserve"> 13-тарау. Дауларды шешу тәртібі</w:t>
      </w:r>
    </w:p>
    <w:bookmarkEnd w:id="269"/>
    <w:bookmarkStart w:name="z278" w:id="270"/>
    <w:p>
      <w:pPr>
        <w:spacing w:after="0"/>
        <w:ind w:left="0"/>
        <w:jc w:val="both"/>
      </w:pPr>
      <w:r>
        <w:rPr>
          <w:rFonts w:ascii="Times New Roman"/>
          <w:b w:val="false"/>
          <w:i w:val="false"/>
          <w:color w:val="000000"/>
          <w:sz w:val="28"/>
        </w:rPr>
        <w:t>
      87. Келісімшартты жүзеге асырумен, өзгертумен немесе тоқтатумен байланысты даулар келіссөздер жүргізу (дауларды сотқа дейін реттеу) арқылы шешіледі.</w:t>
      </w:r>
    </w:p>
    <w:bookmarkEnd w:id="270"/>
    <w:bookmarkStart w:name="z279" w:id="271"/>
    <w:p>
      <w:pPr>
        <w:spacing w:after="0"/>
        <w:ind w:left="0"/>
        <w:jc w:val="both"/>
      </w:pPr>
      <w:r>
        <w:rPr>
          <w:rFonts w:ascii="Times New Roman"/>
          <w:b w:val="false"/>
          <w:i w:val="false"/>
          <w:color w:val="000000"/>
          <w:sz w:val="28"/>
        </w:rPr>
        <w:t>
      88. Құзыретті орган Кодекске және Келісімшартқа сәйкес жіберетін хабарламалар дауларды сотқа дейін реттеу ретінде танылады.</w:t>
      </w:r>
    </w:p>
    <w:bookmarkEnd w:id="271"/>
    <w:bookmarkStart w:name="z280" w:id="272"/>
    <w:p>
      <w:pPr>
        <w:spacing w:after="0"/>
        <w:ind w:left="0"/>
        <w:jc w:val="both"/>
      </w:pPr>
      <w:r>
        <w:rPr>
          <w:rFonts w:ascii="Times New Roman"/>
          <w:b w:val="false"/>
          <w:i w:val="false"/>
          <w:color w:val="000000"/>
          <w:sz w:val="28"/>
        </w:rPr>
        <w:t>
      89. Егер жүзеге асырумен, өзгертумен немесе тоқтатумен байланысты даулар келіссөздер арқылы алты ай ішінде шешілмейтін болса, онда осындай даулар Қазақстан Республикасының заңнамасына сәйкес шешілуге жатады.</w:t>
      </w:r>
    </w:p>
    <w:bookmarkEnd w:id="272"/>
    <w:bookmarkStart w:name="z281" w:id="273"/>
    <w:p>
      <w:pPr>
        <w:spacing w:after="0"/>
        <w:ind w:left="0"/>
        <w:jc w:val="left"/>
      </w:pPr>
      <w:r>
        <w:rPr>
          <w:rFonts w:ascii="Times New Roman"/>
          <w:b/>
          <w:i w:val="false"/>
          <w:color w:val="000000"/>
        </w:rPr>
        <w:t xml:space="preserve"> 14-тарау. Келісімшартты өзгерту және оның қолданысын тоқтату</w:t>
      </w:r>
    </w:p>
    <w:bookmarkEnd w:id="273"/>
    <w:bookmarkStart w:name="z282" w:id="274"/>
    <w:p>
      <w:pPr>
        <w:spacing w:after="0"/>
        <w:ind w:left="0"/>
        <w:jc w:val="both"/>
      </w:pPr>
      <w:r>
        <w:rPr>
          <w:rFonts w:ascii="Times New Roman"/>
          <w:b w:val="false"/>
          <w:i w:val="false"/>
          <w:color w:val="000000"/>
          <w:sz w:val="28"/>
        </w:rPr>
        <w:t>
      90. Келісімшартқа өзгерістер мен толықтырулар осындай толықтыруды жасау күніне Кодекстің 37-бабында белгіленген тәртіппен және шарттармен жасалатын Келісімшартқа толықтырумен ресімделеді.</w:t>
      </w:r>
    </w:p>
    <w:bookmarkEnd w:id="274"/>
    <w:bookmarkStart w:name="z283" w:id="275"/>
    <w:p>
      <w:pPr>
        <w:spacing w:after="0"/>
        <w:ind w:left="0"/>
        <w:jc w:val="both"/>
      </w:pPr>
      <w:r>
        <w:rPr>
          <w:rFonts w:ascii="Times New Roman"/>
          <w:b w:val="false"/>
          <w:i w:val="false"/>
          <w:color w:val="000000"/>
          <w:sz w:val="28"/>
        </w:rPr>
        <w:t>
      Осындай толықтыру Келісімшарттың ажырамас бөлігі болып табылады. Келісімшартқа толықтыруларды Құзыретті органда міндетті тіркеуден өткізу қажет.</w:t>
      </w:r>
    </w:p>
    <w:bookmarkEnd w:id="275"/>
    <w:bookmarkStart w:name="z284" w:id="276"/>
    <w:p>
      <w:pPr>
        <w:spacing w:after="0"/>
        <w:ind w:left="0"/>
        <w:jc w:val="both"/>
      </w:pPr>
      <w:r>
        <w:rPr>
          <w:rFonts w:ascii="Times New Roman"/>
          <w:b w:val="false"/>
          <w:i w:val="false"/>
          <w:color w:val="000000"/>
          <w:sz w:val="28"/>
        </w:rPr>
        <w:t>
      91. Өз қолданысын Тараптар өз міндеттемелерін толық орындағанға дейін сақтайтын Келісімшарттың 32, 36, 65-тармақтарында көзделген ережелерді қоспағанда, жер қойнауын пайдалануға арналған келісімшарттың қолданысы Келісімшартты жасасу күніне Қазақстан Республикасының жер қойнауы және жер қойнауын пайдалану туралы заңнамасында белгіленген жағдайларда және тәртіппен тоқтатылады.</w:t>
      </w:r>
    </w:p>
    <w:bookmarkEnd w:id="276"/>
    <w:bookmarkStart w:name="z285" w:id="277"/>
    <w:p>
      <w:pPr>
        <w:spacing w:after="0"/>
        <w:ind w:left="0"/>
        <w:jc w:val="both"/>
      </w:pPr>
      <w:r>
        <w:rPr>
          <w:rFonts w:ascii="Times New Roman"/>
          <w:b w:val="false"/>
          <w:i w:val="false"/>
          <w:color w:val="000000"/>
          <w:sz w:val="28"/>
        </w:rPr>
        <w:t>
      92. Құзыретті орган Кодексте көзделген негіздер бойынша жер қойнауын пайдалануға арналған Келісімшарттың қолданылуын мерзімінен бұрын тоқтатуға құқылы.</w:t>
      </w:r>
    </w:p>
    <w:bookmarkEnd w:id="277"/>
    <w:bookmarkStart w:name="z286" w:id="278"/>
    <w:p>
      <w:pPr>
        <w:spacing w:after="0"/>
        <w:ind w:left="0"/>
        <w:jc w:val="both"/>
      </w:pPr>
      <w:r>
        <w:rPr>
          <w:rFonts w:ascii="Times New Roman"/>
          <w:b w:val="false"/>
          <w:i w:val="false"/>
          <w:color w:val="000000"/>
          <w:sz w:val="28"/>
        </w:rPr>
        <w:t>
      93. Келісімшарттың қолданысы тоқтатылған күннен бастап жер қойнауын пайдалану құқығы тоқтатылады, ал Келісімшартқа қосымшада көрсетілген нысанға сәйкес бекітілген жер қойнауы учаскесі мемлекетке қайтарылған болып табылады.</w:t>
      </w:r>
    </w:p>
    <w:bookmarkEnd w:id="278"/>
    <w:bookmarkStart w:name="z287" w:id="279"/>
    <w:p>
      <w:pPr>
        <w:spacing w:after="0"/>
        <w:ind w:left="0"/>
        <w:jc w:val="left"/>
      </w:pPr>
      <w:r>
        <w:rPr>
          <w:rFonts w:ascii="Times New Roman"/>
          <w:b/>
          <w:i w:val="false"/>
          <w:color w:val="000000"/>
        </w:rPr>
        <w:t xml:space="preserve"> 15-тарау. Қорытынды ережелер</w:t>
      </w:r>
    </w:p>
    <w:bookmarkEnd w:id="279"/>
    <w:bookmarkStart w:name="z288" w:id="280"/>
    <w:p>
      <w:pPr>
        <w:spacing w:after="0"/>
        <w:ind w:left="0"/>
        <w:jc w:val="both"/>
      </w:pPr>
      <w:r>
        <w:rPr>
          <w:rFonts w:ascii="Times New Roman"/>
          <w:b w:val="false"/>
          <w:i w:val="false"/>
          <w:color w:val="000000"/>
          <w:sz w:val="28"/>
        </w:rPr>
        <w:t>
      94. Келісімшарт бойынша қолданылатын құқық Қазақстан Республикасының құқығы болып табылады.</w:t>
      </w:r>
    </w:p>
    <w:bookmarkEnd w:id="280"/>
    <w:bookmarkStart w:name="z289" w:id="281"/>
    <w:p>
      <w:pPr>
        <w:spacing w:after="0"/>
        <w:ind w:left="0"/>
        <w:jc w:val="both"/>
      </w:pPr>
      <w:r>
        <w:rPr>
          <w:rFonts w:ascii="Times New Roman"/>
          <w:b w:val="false"/>
          <w:i w:val="false"/>
          <w:color w:val="000000"/>
          <w:sz w:val="28"/>
        </w:rPr>
        <w:t>
      95. Жер қойнауын пайдалану құқығының ауысуы бойынша мәмілелерге Қазақстан Республикасының құқығы қолданылады.</w:t>
      </w:r>
    </w:p>
    <w:bookmarkEnd w:id="281"/>
    <w:bookmarkStart w:name="z290" w:id="282"/>
    <w:p>
      <w:pPr>
        <w:spacing w:after="0"/>
        <w:ind w:left="0"/>
        <w:jc w:val="both"/>
      </w:pPr>
      <w:r>
        <w:rPr>
          <w:rFonts w:ascii="Times New Roman"/>
          <w:b w:val="false"/>
          <w:i w:val="false"/>
          <w:color w:val="000000"/>
          <w:sz w:val="28"/>
        </w:rPr>
        <w:t>
      96. Келісімшарт мемлекеттік және орыс тілдерінде, әрбір Тарап үшін мемлекеттік және орыс тілдерінде бір-бір данадан жасалды. Барлық даналар бірдей.</w:t>
      </w:r>
    </w:p>
    <w:bookmarkEnd w:id="282"/>
    <w:bookmarkStart w:name="z291" w:id="283"/>
    <w:p>
      <w:pPr>
        <w:spacing w:after="0"/>
        <w:ind w:left="0"/>
        <w:jc w:val="both"/>
      </w:pPr>
      <w:r>
        <w:rPr>
          <w:rFonts w:ascii="Times New Roman"/>
          <w:b w:val="false"/>
          <w:i w:val="false"/>
          <w:color w:val="000000"/>
          <w:sz w:val="28"/>
        </w:rPr>
        <w:t>
      97. Тараптардың келісімі бойынша Келісімшарттың мәтіні басқа тілге де аударылуы мүмкін.</w:t>
      </w:r>
    </w:p>
    <w:bookmarkEnd w:id="283"/>
    <w:bookmarkStart w:name="z292" w:id="284"/>
    <w:p>
      <w:pPr>
        <w:spacing w:after="0"/>
        <w:ind w:left="0"/>
        <w:jc w:val="both"/>
      </w:pPr>
      <w:r>
        <w:rPr>
          <w:rFonts w:ascii="Times New Roman"/>
          <w:b w:val="false"/>
          <w:i w:val="false"/>
          <w:color w:val="000000"/>
          <w:sz w:val="28"/>
        </w:rPr>
        <w:t>
      98. Тараптар мемлекеттік және (немесе) орыс тілдері қарым-қатынас тілдері ретінде пайдаланылатын болады деп уағдаласады.</w:t>
      </w:r>
    </w:p>
    <w:bookmarkEnd w:id="284"/>
    <w:bookmarkStart w:name="z293" w:id="285"/>
    <w:p>
      <w:pPr>
        <w:spacing w:after="0"/>
        <w:ind w:left="0"/>
        <w:jc w:val="both"/>
      </w:pPr>
      <w:r>
        <w:rPr>
          <w:rFonts w:ascii="Times New Roman"/>
          <w:b w:val="false"/>
          <w:i w:val="false"/>
          <w:color w:val="000000"/>
          <w:sz w:val="28"/>
        </w:rPr>
        <w:t>
      99. Келісімшарт бойынша жер қойнауын пайдалану операцияларын жүргізуге қатысты техникалық құжаттама және ақпарат мемлекеттік және (немесе) орыс тілдерінде жасалады.</w:t>
      </w:r>
    </w:p>
    <w:bookmarkEnd w:id="285"/>
    <w:bookmarkStart w:name="z294" w:id="286"/>
    <w:p>
      <w:pPr>
        <w:spacing w:after="0"/>
        <w:ind w:left="0"/>
        <w:jc w:val="both"/>
      </w:pPr>
      <w:r>
        <w:rPr>
          <w:rFonts w:ascii="Times New Roman"/>
          <w:b w:val="false"/>
          <w:i w:val="false"/>
          <w:color w:val="000000"/>
          <w:sz w:val="28"/>
        </w:rPr>
        <w:t>
      100. Тараптар жазбаша нысанда жасалатын хабарламалар және (немесе) Қазақстан Республикасының барлық аумағында таралатын мерзімді баспасөз басылымдарындағы жарияланымдар арқылы, сондай-ақ тиісті мемлекеттік органның интернет-ресурсында жариялау арқылы хабардар етіледі.</w:t>
      </w:r>
    </w:p>
    <w:bookmarkEnd w:id="286"/>
    <w:bookmarkStart w:name="z295" w:id="287"/>
    <w:p>
      <w:pPr>
        <w:spacing w:after="0"/>
        <w:ind w:left="0"/>
        <w:jc w:val="both"/>
      </w:pPr>
      <w:r>
        <w:rPr>
          <w:rFonts w:ascii="Times New Roman"/>
          <w:b w:val="false"/>
          <w:i w:val="false"/>
          <w:color w:val="000000"/>
          <w:sz w:val="28"/>
        </w:rPr>
        <w:t>
      101. Келісімшарт бойынша пошталық мекенжай өзгерген кезде Тараптардың әрқайсысы екінші Тарапқа жеті күннің ішінде жазбаша хабарлама ұсынуға міндетті. Осы тармақта көзделген талапты орындамаған Тарап басқа Тараптан хабарламаларды алмағандығына сілтеу құқығынан айырылады.</w:t>
      </w:r>
    </w:p>
    <w:bookmarkEnd w:id="287"/>
    <w:bookmarkStart w:name="z296" w:id="288"/>
    <w:p>
      <w:pPr>
        <w:spacing w:after="0"/>
        <w:ind w:left="0"/>
        <w:jc w:val="both"/>
      </w:pPr>
      <w:r>
        <w:rPr>
          <w:rFonts w:ascii="Times New Roman"/>
          <w:b w:val="false"/>
          <w:i w:val="false"/>
          <w:color w:val="000000"/>
          <w:sz w:val="28"/>
        </w:rPr>
        <w:t>
      102. Келісімшартқа барлық қосымшалар оның құрамдас бөліктері ретінде қарастырылады. Қосымшалардың ережелері және Келісімшарттың арасында қандай да ауытқушылықтар болған жағдайда, Келісімшарттың ережелері басым күшке ие болады.</w:t>
      </w:r>
    </w:p>
    <w:bookmarkEnd w:id="288"/>
    <w:bookmarkStart w:name="z297" w:id="289"/>
    <w:p>
      <w:pPr>
        <w:spacing w:after="0"/>
        <w:ind w:left="0"/>
        <w:jc w:val="both"/>
      </w:pPr>
      <w:r>
        <w:rPr>
          <w:rFonts w:ascii="Times New Roman"/>
          <w:b w:val="false"/>
          <w:i w:val="false"/>
          <w:color w:val="000000"/>
          <w:sz w:val="28"/>
        </w:rPr>
        <w:t>
      103. Келісімшартта пайдаланылатын анықтамалар мен терминдер олар үшін Кодексте және (немесе) Қазақстан Республикасының тиісті нормативтік құқықтық актілерінде айқындалған мағыналарға ие.</w:t>
      </w:r>
    </w:p>
    <w:bookmarkEnd w:id="289"/>
    <w:bookmarkStart w:name="z298" w:id="290"/>
    <w:p>
      <w:pPr>
        <w:spacing w:after="0"/>
        <w:ind w:left="0"/>
        <w:jc w:val="both"/>
      </w:pPr>
      <w:r>
        <w:rPr>
          <w:rFonts w:ascii="Times New Roman"/>
          <w:b w:val="false"/>
          <w:i w:val="false"/>
          <w:color w:val="000000"/>
          <w:sz w:val="28"/>
        </w:rPr>
        <w:t>
      104. Келісімшартта реттелмеген Тараптардың қарым-қатынастары, олардың құқықтары мен міндеттері олардың туындаған күніне қолданылатын Қазақстан Республикасының заңнамасымен реттеледі.</w:t>
      </w:r>
    </w:p>
    <w:bookmarkEnd w:id="290"/>
    <w:bookmarkStart w:name="z299" w:id="291"/>
    <w:p>
      <w:pPr>
        <w:spacing w:after="0"/>
        <w:ind w:left="0"/>
        <w:jc w:val="both"/>
      </w:pPr>
      <w:r>
        <w:rPr>
          <w:rFonts w:ascii="Times New Roman"/>
          <w:b w:val="false"/>
          <w:i w:val="false"/>
          <w:color w:val="000000"/>
          <w:sz w:val="28"/>
        </w:rPr>
        <w:t>
      105. Осы Келісімшартты 20___ жылғы ___ (айының) ________ күні ___________ қаласында (Қазақстан Республикасы) Тараптардың уәкілетті өкілдері жасасты.</w:t>
      </w:r>
    </w:p>
    <w:bookmarkEnd w:id="291"/>
    <w:bookmarkStart w:name="z300" w:id="292"/>
    <w:p>
      <w:pPr>
        <w:spacing w:after="0"/>
        <w:ind w:left="0"/>
        <w:jc w:val="both"/>
      </w:pPr>
      <w:r>
        <w:rPr>
          <w:rFonts w:ascii="Times New Roman"/>
          <w:b w:val="false"/>
          <w:i w:val="false"/>
          <w:color w:val="000000"/>
          <w:sz w:val="28"/>
        </w:rPr>
        <w:t>
      106. Тараптардың заңды мекенжайлары және қолдары: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Уран өндіруге арналған</w:t>
            </w:r>
            <w:r>
              <w:br/>
            </w:r>
            <w:r>
              <w:rPr>
                <w:rFonts w:ascii="Times New Roman"/>
                <w:b w:val="false"/>
                <w:i w:val="false"/>
                <w:color w:val="000000"/>
                <w:sz w:val="20"/>
              </w:rPr>
              <w:t>үлгілік келісімшартқа</w:t>
            </w:r>
            <w:r>
              <w:br/>
            </w:r>
            <w:r>
              <w:rPr>
                <w:rFonts w:ascii="Times New Roman"/>
                <w:b w:val="false"/>
                <w:i w:val="false"/>
                <w:color w:val="000000"/>
                <w:sz w:val="20"/>
              </w:rPr>
              <w:t>қосымша</w:t>
            </w:r>
          </w:p>
        </w:tc>
      </w:tr>
    </w:tbl>
    <w:bookmarkStart w:name="z302" w:id="293"/>
    <w:p>
      <w:pPr>
        <w:spacing w:after="0"/>
        <w:ind w:left="0"/>
        <w:jc w:val="both"/>
      </w:pPr>
      <w:r>
        <w:rPr>
          <w:rFonts w:ascii="Times New Roman"/>
          <w:b w:val="false"/>
          <w:i w:val="false"/>
          <w:color w:val="000000"/>
          <w:sz w:val="28"/>
        </w:rPr>
        <w:t>
      Нысан</w:t>
      </w:r>
    </w:p>
    <w:bookmarkEnd w:id="293"/>
    <w:bookmarkStart w:name="z303" w:id="294"/>
    <w:p>
      <w:pPr>
        <w:spacing w:after="0"/>
        <w:ind w:left="0"/>
        <w:jc w:val="both"/>
      </w:pPr>
      <w:r>
        <w:rPr>
          <w:rFonts w:ascii="Times New Roman"/>
          <w:b w:val="false"/>
          <w:i w:val="false"/>
          <w:color w:val="000000"/>
          <w:sz w:val="28"/>
        </w:rPr>
        <w:t>
      Жер қойнауы учаскесінің кеңістіктік шекаралары</w:t>
      </w:r>
    </w:p>
    <w:bookmarkEnd w:id="294"/>
    <w:bookmarkStart w:name="z304" w:id="295"/>
    <w:p>
      <w:pPr>
        <w:spacing w:after="0"/>
        <w:ind w:left="0"/>
        <w:jc w:val="both"/>
      </w:pPr>
      <w:r>
        <w:rPr>
          <w:rFonts w:ascii="Times New Roman"/>
          <w:b w:val="false"/>
          <w:i w:val="false"/>
          <w:color w:val="000000"/>
          <w:sz w:val="28"/>
        </w:rPr>
        <w:t>
      Өңір атауы.</w:t>
      </w:r>
    </w:p>
    <w:bookmarkEnd w:id="295"/>
    <w:bookmarkStart w:name="z305" w:id="296"/>
    <w:p>
      <w:pPr>
        <w:spacing w:after="0"/>
        <w:ind w:left="0"/>
        <w:jc w:val="both"/>
      </w:pPr>
      <w:r>
        <w:rPr>
          <w:rFonts w:ascii="Times New Roman"/>
          <w:b w:val="false"/>
          <w:i w:val="false"/>
          <w:color w:val="000000"/>
          <w:sz w:val="28"/>
        </w:rPr>
        <w:t>
      Кен орнының атауы.</w:t>
      </w:r>
    </w:p>
    <w:bookmarkEnd w:id="296"/>
    <w:bookmarkStart w:name="z306" w:id="297"/>
    <w:p>
      <w:pPr>
        <w:spacing w:after="0"/>
        <w:ind w:left="0"/>
        <w:jc w:val="both"/>
      </w:pPr>
      <w:r>
        <w:rPr>
          <w:rFonts w:ascii="Times New Roman"/>
          <w:b w:val="false"/>
          <w:i w:val="false"/>
          <w:color w:val="000000"/>
          <w:sz w:val="28"/>
        </w:rPr>
        <w:t>
      Жер қойнауы учаскесінің бұрыштық координаттары.</w:t>
      </w:r>
    </w:p>
    <w:bookmarkEnd w:id="2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