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2b4f" w14:textId="c052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жылы әскери міндеттілерді әскери жиындарға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2026 жылғы 31 наурыздағы № 304 бұйрығы. Қазақстан Республикасының Әділет министрлігінде 2026 жылғы 1 сәуірде № 38264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Республикасының Заңы 33-бабының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 жылы 3000 әскери міндетті әскери жиындарға шақырылсын.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Ұйымдастыру-жұмылдыру жұмыстары департаменті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 күнінен кейін Қазақстан Республикасы Қорғаныс министрлігінің интернет-ресурсына орналастыруды;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алғашқы ресми жарияланған күнінен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жіберуді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