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2034" w14:textId="45a2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"Ұлы Отан соғысының қатысушыларына, мүгедектеріне және оларға теңестірілген адамдарға медициналық жәрдем көрсетуді одан әрі жақсарту туралы" Қазақстан Республикасының Денсаулық сақтау істері жөніндегі агенттігі төрағасының 2001 жылғы 15 қаңтардағы №41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2026 жылғы 27 наурыздағы № 37 бұйрығы. Қазақстан Республикасының Әділет министрлігінде 2026 жылғы 1 сәуірде № 38263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"Ұлы Отан соғысының қатысушыларына, мүгедектеріне және оларға теңестірілген адамдарға медициналық жәрдем көрсетуді одан әрі жақсарту туралы" Қазақстан Республикасының Денсаулық сақтау істері жөніндегі агенттігі төрағасының 2001 жылғы 15 қаңтардағы № 41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1399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