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3388" w14:textId="1d33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27 наурыздағы № 129-НҚ бұйрығы. Қазақстан Республикасының Әділет министрлігінде 2026 жылғы 1 сәуірде № 38261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(бұдан әрі – Қағидалар) "Ұлттық архив қоры және архивтер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мынадай мазмұндағы 6-1) тармақшамен толықтырылсын:</w:t>
      </w:r>
    </w:p>
    <w:bookmarkEnd w:id="4"/>
    <w:bookmarkStart w:name="z11" w:id="5"/>
    <w:p>
      <w:pPr>
        <w:spacing w:after="0"/>
        <w:ind w:left="0"/>
        <w:jc w:val="both"/>
      </w:pPr>
      <w:r>
        <w:rPr>
          <w:rFonts w:ascii="Times New Roman"/>
          <w:b w:val="false"/>
          <w:i w:val="false"/>
          <w:color w:val="000000"/>
          <w:sz w:val="28"/>
        </w:rPr>
        <w:t>
      "6-1) архивтік құжаттарды электрондық нысанға аудару – архивтік құжаттардың электрондық көшірмелерін жасау және оларды цифрлық архивке енгізу;";</w:t>
      </w:r>
    </w:p>
    <w:bookmarkEnd w:id="5"/>
    <w:bookmarkStart w:name="z12" w:id="6"/>
    <w:p>
      <w:pPr>
        <w:spacing w:after="0"/>
        <w:ind w:left="0"/>
        <w:jc w:val="both"/>
      </w:pPr>
      <w:r>
        <w:rPr>
          <w:rFonts w:ascii="Times New Roman"/>
          <w:b w:val="false"/>
          <w:i w:val="false"/>
          <w:color w:val="000000"/>
          <w:sz w:val="28"/>
        </w:rPr>
        <w:t>
      мынадай мазмұндағы 13-1) тармақшамен толықтырылсын:</w:t>
      </w:r>
    </w:p>
    <w:bookmarkEnd w:id="6"/>
    <w:bookmarkStart w:name="z13" w:id="7"/>
    <w:p>
      <w:pPr>
        <w:spacing w:after="0"/>
        <w:ind w:left="0"/>
        <w:jc w:val="both"/>
      </w:pPr>
      <w:r>
        <w:rPr>
          <w:rFonts w:ascii="Times New Roman"/>
          <w:b w:val="false"/>
          <w:i w:val="false"/>
          <w:color w:val="000000"/>
          <w:sz w:val="28"/>
        </w:rPr>
        <w:t>
      "13-1) аудиовизуалды құжаттардың міндетті данасы (бұдан әрі – міндетті дана) – кино-, фото-, фоно- және бейнеқұжаттардың әр түрінің, өндірушісі мемлекеттік архивтерге өтеусіз беруге тиісті данасы;";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"18) ғылыми-техникалық құжаттама – ғылыми, ғылыми-техникалық, өндірістік-техникалық, жобалық-конструкторлық, жобалық-сметалық, қала құрылысы және өзге де қызметтердің процестері мен нәтижелерін тіркейтін құжаттар кешені;";</w:t>
      </w:r>
    </w:p>
    <w:bookmarkEnd w:id="8"/>
    <w:bookmarkStart w:name="z16" w:id="9"/>
    <w:p>
      <w:pPr>
        <w:spacing w:after="0"/>
        <w:ind w:left="0"/>
        <w:jc w:val="both"/>
      </w:pPr>
      <w:r>
        <w:rPr>
          <w:rFonts w:ascii="Times New Roman"/>
          <w:b w:val="false"/>
          <w:i w:val="false"/>
          <w:color w:val="000000"/>
          <w:sz w:val="28"/>
        </w:rPr>
        <w:t>
      мынадай мазмұндағы 19-1), 19-2) және 19-3) тармақшалармен толықтырылсын:</w:t>
      </w:r>
    </w:p>
    <w:bookmarkEnd w:id="9"/>
    <w:bookmarkStart w:name="z17" w:id="10"/>
    <w:p>
      <w:pPr>
        <w:spacing w:after="0"/>
        <w:ind w:left="0"/>
        <w:jc w:val="both"/>
      </w:pPr>
      <w:r>
        <w:rPr>
          <w:rFonts w:ascii="Times New Roman"/>
          <w:b w:val="false"/>
          <w:i w:val="false"/>
          <w:color w:val="000000"/>
          <w:sz w:val="28"/>
        </w:rPr>
        <w:t>
      "19-1) жеке құрам жөніндегі құжаттар – жұмыскерді, қызметшіні жұмысқа, қызметке қабылдау кезінде, ауыстыру, орнын ауыстыру, жұмыстан шығару кезінде қалыптастырылатын, демалыс беру, іссапарлар, іссапарға жіберу, көтермелеу, жалақыны есепке жазу туралы құжаттар, әлеуметтік, зейнетақымен және медициналық қамсыздандыруға арналған ақшаның ұсталуы мен аударылуы, оқуы, біліктілік, разряд, атақ беру туралы мәліметтер және азаматтардың құқықтары мен заңды мүдделерін қамтамасыз етуге байланысты өзге де құжаттар;</w:t>
      </w:r>
    </w:p>
    <w:bookmarkEnd w:id="10"/>
    <w:bookmarkStart w:name="z18" w:id="11"/>
    <w:p>
      <w:pPr>
        <w:spacing w:after="0"/>
        <w:ind w:left="0"/>
        <w:jc w:val="both"/>
      </w:pPr>
      <w:r>
        <w:rPr>
          <w:rFonts w:ascii="Times New Roman"/>
          <w:b w:val="false"/>
          <w:i w:val="false"/>
          <w:color w:val="000000"/>
          <w:sz w:val="28"/>
        </w:rPr>
        <w:t>
      19-2) жинақтау көзі – қызметі процесінде Ұлттық архив қорының тұрақты сақтауға берілуге тиісті құжаттары қалыптастырылатын жеке немесе заңды тұлға;</w:t>
      </w:r>
    </w:p>
    <w:bookmarkEnd w:id="11"/>
    <w:bookmarkStart w:name="z19" w:id="12"/>
    <w:p>
      <w:pPr>
        <w:spacing w:after="0"/>
        <w:ind w:left="0"/>
        <w:jc w:val="both"/>
      </w:pPr>
      <w:r>
        <w:rPr>
          <w:rFonts w:ascii="Times New Roman"/>
          <w:b w:val="false"/>
          <w:i w:val="false"/>
          <w:color w:val="000000"/>
          <w:sz w:val="28"/>
        </w:rPr>
        <w:t>
      19-3) қағаз жеткізгіштегі құжаттың электрондық көшірмесі – түпнұсқаға сәйкес келетін және қағаз жеткізгіштегі құжаттың электрондық бейнеленуін жасаған адамның электрондық цифрлық қолтаңбасы арқылы куәландырылған осындай электрондық бейнеленуі;";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"21) құжаттардың ғылыми және практикалық құндылығына сараптама (бұдан әрі – құжаттардың құндылығын сараптау) – құжаттарды сақтау мерзімдерін белгілеу және оларды ҰАҚ құрамына енгізу үшін іріктеу мақсатында олардың құндылық өлшемшарттары негізінде құжаттарды зерделеу;";</w:t>
      </w:r>
    </w:p>
    <w:bookmarkEnd w:id="13"/>
    <w:bookmarkStart w:name="z22" w:id="14"/>
    <w:p>
      <w:pPr>
        <w:spacing w:after="0"/>
        <w:ind w:left="0"/>
        <w:jc w:val="both"/>
      </w:pPr>
      <w:r>
        <w:rPr>
          <w:rFonts w:ascii="Times New Roman"/>
          <w:b w:val="false"/>
          <w:i w:val="false"/>
          <w:color w:val="000000"/>
          <w:sz w:val="28"/>
        </w:rPr>
        <w:t>
      мынадай мазмұндағы 23-1) тармақшамен толықтырылсын:</w:t>
      </w:r>
    </w:p>
    <w:bookmarkEnd w:id="14"/>
    <w:bookmarkStart w:name="z23" w:id="15"/>
    <w:p>
      <w:pPr>
        <w:spacing w:after="0"/>
        <w:ind w:left="0"/>
        <w:jc w:val="both"/>
      </w:pPr>
      <w:r>
        <w:rPr>
          <w:rFonts w:ascii="Times New Roman"/>
          <w:b w:val="false"/>
          <w:i w:val="false"/>
          <w:color w:val="000000"/>
          <w:sz w:val="28"/>
        </w:rPr>
        <w:t>
      "23-1) Мемлекеттік қор каталогы – ҰАҚ құжаттарының құрамы, мазмұны, тұрған жері мен қолжетімділігі туралы мәліметтер беретін архив қорларының жүйеленген тізілімі;";</w:t>
      </w:r>
    </w:p>
    <w:bookmarkEnd w:id="15"/>
    <w:bookmarkStart w:name="z24" w:id="16"/>
    <w:p>
      <w:pPr>
        <w:spacing w:after="0"/>
        <w:ind w:left="0"/>
        <w:jc w:val="both"/>
      </w:pPr>
      <w:r>
        <w:rPr>
          <w:rFonts w:ascii="Times New Roman"/>
          <w:b w:val="false"/>
          <w:i w:val="false"/>
          <w:color w:val="000000"/>
          <w:sz w:val="28"/>
        </w:rPr>
        <w:t>
      мынадай мазмұндағы 26-1) және 26-2) тармақшалармен толықтырылсын:</w:t>
      </w:r>
    </w:p>
    <w:bookmarkEnd w:id="16"/>
    <w:bookmarkStart w:name="z25" w:id="17"/>
    <w:p>
      <w:pPr>
        <w:spacing w:after="0"/>
        <w:ind w:left="0"/>
        <w:jc w:val="both"/>
      </w:pPr>
      <w:r>
        <w:rPr>
          <w:rFonts w:ascii="Times New Roman"/>
          <w:b w:val="false"/>
          <w:i w:val="false"/>
          <w:color w:val="000000"/>
          <w:sz w:val="28"/>
        </w:rPr>
        <w:t>
      "26-1) ҰАҚ қорының құжаттарын тұрақты сақтау – ҰАҚ құжаттарын сақтау мерзімін белгілемей (мерзімсіз) сақтау;</w:t>
      </w:r>
    </w:p>
    <w:bookmarkEnd w:id="17"/>
    <w:bookmarkStart w:name="z26" w:id="18"/>
    <w:p>
      <w:pPr>
        <w:spacing w:after="0"/>
        <w:ind w:left="0"/>
        <w:jc w:val="both"/>
      </w:pPr>
      <w:r>
        <w:rPr>
          <w:rFonts w:ascii="Times New Roman"/>
          <w:b w:val="false"/>
          <w:i w:val="false"/>
          <w:color w:val="000000"/>
          <w:sz w:val="28"/>
        </w:rPr>
        <w:t>
      26-2) ҰАҚ құжаттарын уақытша сақтау – уәкілетті орган белгілеген тәртіппен ҰАҚ құжаттарын тұрақты сақтауға бергенге дейін оларды сақтау;";</w:t>
      </w:r>
    </w:p>
    <w:bookmarkEnd w:id="18"/>
    <w:bookmarkStart w:name="z27" w:id="19"/>
    <w:p>
      <w:pPr>
        <w:spacing w:after="0"/>
        <w:ind w:left="0"/>
        <w:jc w:val="both"/>
      </w:pPr>
      <w:r>
        <w:rPr>
          <w:rFonts w:ascii="Times New Roman"/>
          <w:b w:val="false"/>
          <w:i w:val="false"/>
          <w:color w:val="000000"/>
          <w:sz w:val="28"/>
        </w:rPr>
        <w:t>
      мынадай мазмұндағы 29-1) тармақшамен толықтырылсын:</w:t>
      </w:r>
    </w:p>
    <w:bookmarkEnd w:id="19"/>
    <w:bookmarkStart w:name="z28" w:id="20"/>
    <w:p>
      <w:pPr>
        <w:spacing w:after="0"/>
        <w:ind w:left="0"/>
        <w:jc w:val="both"/>
      </w:pPr>
      <w:r>
        <w:rPr>
          <w:rFonts w:ascii="Times New Roman"/>
          <w:b w:val="false"/>
          <w:i w:val="false"/>
          <w:color w:val="000000"/>
          <w:sz w:val="28"/>
        </w:rPr>
        <w:t>
      "29-1) цифрлық архив – уәкілетті орган айқындаған тәртіппен электрондық нысанда ұйымдастырылған және сақталатын электрондық архивтік құжаттар мен архивтік құжаттардың электрондық көшірмелерінің жиынтығы;";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"31) электрондық архивтік құжат – электрондық нысанда ұсынылған және электрондық цифрлық қолтаңба арқылы куәландырылған архивтік құжат;";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"5. Қазақстан Республикасының Ұлттық архиві, орталық мемлекеттік архивтер, облыстардың, республикалық маңызы бар қалалардың, астананың, қалалардың, аудандардың мемлекеттік архивтері және олардың филиалдары Қазақстан Республикасы Президентінің Архиві (бұдан әрі – мемлекеттік архивтер) ұйымдарға осы Қағидаларды ендіру бойынша әдістемелік көмек көрсетеді.";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 </w:t>
      </w:r>
    </w:p>
    <w:bookmarkStart w:name="z36" w:id="23"/>
    <w:p>
      <w:pPr>
        <w:spacing w:after="0"/>
        <w:ind w:left="0"/>
        <w:jc w:val="both"/>
      </w:pPr>
      <w:r>
        <w:rPr>
          <w:rFonts w:ascii="Times New Roman"/>
          <w:b w:val="false"/>
          <w:i w:val="false"/>
          <w:color w:val="000000"/>
          <w:sz w:val="28"/>
        </w:rPr>
        <w:t>
      "10. Аудиовизуалды құжаттаманы, оның ішінде міндетті дананы сақтауға қабылдаған кезде ұйым архивінің жұмыскері құжаттарды тапсыруды жүзеге асыратын тұлғаның қатысуымен:";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"12. Ұйым архивіне электрондық құжаттарды қабылдау электрондық құжаттарды сақтауға қойылатын талаптардың сақталуын қамтамасыз ететін цифрлық жүйелер арқылы жүзеге асырылады.</w:t>
      </w:r>
    </w:p>
    <w:bookmarkEnd w:id="24"/>
    <w:bookmarkStart w:name="z39" w:id="25"/>
    <w:p>
      <w:pPr>
        <w:spacing w:after="0"/>
        <w:ind w:left="0"/>
        <w:jc w:val="both"/>
      </w:pPr>
      <w:r>
        <w:rPr>
          <w:rFonts w:ascii="Times New Roman"/>
          <w:b w:val="false"/>
          <w:i w:val="false"/>
          <w:color w:val="000000"/>
          <w:sz w:val="28"/>
        </w:rPr>
        <w:t>
      13. Электрондық құжаттар ұйым архивіне қалыптастырылған, жіберілген немесе алынған форматта және тиісті электрондық құжаттардың соңында қалыптастырылған электрондық цифрлық қолтаңбалардың бірге сақталуын қамтамасыз ете отырып ақпараттық-телекоммуникациялық желі арқылы ұйымның электрондық құжат айналымының цифрлық жүйесінен ұйым архивінің цифрлық жүйесіне немесе бір мәртелік жазуға арналған жеке жеткізгіштерде тапсырылады. Электрондық құжаттар ұйым архивіне метадеректерімен бірге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w:t>
      </w:r>
    </w:p>
    <w:bookmarkStart w:name="z41" w:id="26"/>
    <w:p>
      <w:pPr>
        <w:spacing w:after="0"/>
        <w:ind w:left="0"/>
        <w:jc w:val="both"/>
      </w:pPr>
      <w:r>
        <w:rPr>
          <w:rFonts w:ascii="Times New Roman"/>
          <w:b w:val="false"/>
          <w:i w:val="false"/>
          <w:color w:val="000000"/>
          <w:sz w:val="28"/>
        </w:rPr>
        <w:t>
      "Электрондық құжаттарды (істерді) қабылдау кезінде ұйым архивінің қызметкері цифрлық архив арқылы:";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xml:space="preserve">
      "16. Ұйымның архив электрондық құжаттарды (істерді) қабылдау осы Қағидалардың 13-15-тармақтарының талаптарына сәйкес жүргізілген тексерулердің оң нәтижелері кезінде аяқталды деп есептеледі. Ұйымның цифрлық архивінде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көші-қон және электрондық құжаттарды (істерді) қайта жазу туралы акт қалыптастырылады.";</w:t>
      </w:r>
    </w:p>
    <w:bookmarkEnd w:id="27"/>
    <w:bookmarkStart w:name="z44" w:id="28"/>
    <w:p>
      <w:pPr>
        <w:spacing w:after="0"/>
        <w:ind w:left="0"/>
        <w:jc w:val="both"/>
      </w:pPr>
      <w:r>
        <w:rPr>
          <w:rFonts w:ascii="Times New Roman"/>
          <w:b w:val="false"/>
          <w:i w:val="false"/>
          <w:color w:val="000000"/>
          <w:sz w:val="28"/>
        </w:rPr>
        <w:t xml:space="preserve">
      19-тармақтың төртінші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8"/>
    <w:bookmarkStart w:name="z45" w:id="29"/>
    <w:p>
      <w:pPr>
        <w:spacing w:after="0"/>
        <w:ind w:left="0"/>
        <w:jc w:val="both"/>
      </w:pPr>
      <w:r>
        <w:rPr>
          <w:rFonts w:ascii="Times New Roman"/>
          <w:b w:val="false"/>
          <w:i w:val="false"/>
          <w:color w:val="000000"/>
          <w:sz w:val="28"/>
        </w:rPr>
        <w:t>
      "2) Қазақстан Республикасының Цифрлық кодексіне сәйкес құжаттың заңдық сенімділігі лауазымды адамның (қолтаңбасының болуы (электрондық цифрлық қолтаңбасының) және өзге де мәліметтер;";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 </w:t>
      </w:r>
    </w:p>
    <w:bookmarkStart w:name="z47" w:id="30"/>
    <w:p>
      <w:pPr>
        <w:spacing w:after="0"/>
        <w:ind w:left="0"/>
        <w:jc w:val="both"/>
      </w:pPr>
      <w:r>
        <w:rPr>
          <w:rFonts w:ascii="Times New Roman"/>
          <w:b w:val="false"/>
          <w:i w:val="false"/>
          <w:color w:val="000000"/>
          <w:sz w:val="28"/>
        </w:rPr>
        <w:t>
      "20. Аудиовизуалды құжаттардың, оның ішінде міндетті дананың құндылығына сараптама жүргізу кезінде мынадай қосымша арнайы өлшемшарттар қолданылады:";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 </w:t>
      </w:r>
    </w:p>
    <w:bookmarkStart w:name="z49" w:id="31"/>
    <w:p>
      <w:pPr>
        <w:spacing w:after="0"/>
        <w:ind w:left="0"/>
        <w:jc w:val="both"/>
      </w:pPr>
      <w:r>
        <w:rPr>
          <w:rFonts w:ascii="Times New Roman"/>
          <w:b w:val="false"/>
          <w:i w:val="false"/>
          <w:color w:val="000000"/>
          <w:sz w:val="28"/>
        </w:rPr>
        <w:t>
      "37. Істердің, құжаттардың, электрондық құжаттардың (істердің) тізімдемелері ғылыми-техникалық құжаттаманың әр түріне жеке жасалады: жобалау, конструкторлық және технологиялық, қала құрылысы, ғылыми-зерттеу патенттік-лицензиялық және ғылыми-техникалық құжаттаманың түрін айқындайтын цифрлық индексі бар дербес нөмірі болады.</w:t>
      </w:r>
    </w:p>
    <w:bookmarkEnd w:id="31"/>
    <w:bookmarkStart w:name="z50" w:id="32"/>
    <w:p>
      <w:pPr>
        <w:spacing w:after="0"/>
        <w:ind w:left="0"/>
        <w:jc w:val="both"/>
      </w:pPr>
      <w:r>
        <w:rPr>
          <w:rFonts w:ascii="Times New Roman"/>
          <w:b w:val="false"/>
          <w:i w:val="false"/>
          <w:color w:val="000000"/>
          <w:sz w:val="28"/>
        </w:rPr>
        <w:t>
      38. Аудиовизуалды құжаттардың, оның ішінде міндетті дананың құндылығына сараптама жүргізген кезде аудиовизуалды құжат кешенінің толықтығы мен сақталу дәрежесі, мәтіндік ілеспе құжаттаманың бар-жоғы және оның сапасы, ғылыми және практикалық пайдалану мүмкіндігі, аудиовизуалды құжаттың дублеттілігі, игерілуі және нұсқалылығы ескеріледі.";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2" w:id="33"/>
    <w:p>
      <w:pPr>
        <w:spacing w:after="0"/>
        <w:ind w:left="0"/>
        <w:jc w:val="both"/>
      </w:pPr>
      <w:r>
        <w:rPr>
          <w:rFonts w:ascii="Times New Roman"/>
          <w:b w:val="false"/>
          <w:i w:val="false"/>
          <w:color w:val="000000"/>
          <w:sz w:val="28"/>
        </w:rPr>
        <w:t>
      "59. Барлық құжат түрлерінің электрондық істер тізімдемелері мемлекеттік архивке, Қазақстан Республикасы Президентінің Архивіне цифрлық архив арқылы не ол болмаған жағдайда электрондық жеткізгіштер арқылы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"76. Архивте электрондық құжаттарды сақтау:</w:t>
      </w:r>
    </w:p>
    <w:bookmarkEnd w:id="34"/>
    <w:bookmarkStart w:name="z55" w:id="35"/>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бабындағы болып табылады. Бұл ретте негізгі және жұмыс бабындағы даналар жеткізгіштерді өндірушілер ұсынған температуралық-ылғалдылық режимінде әртүрлі архив қоймаларында (үй-жайларында) сақталады;</w:t>
      </w:r>
    </w:p>
    <w:bookmarkEnd w:id="35"/>
    <w:bookmarkStart w:name="z56" w:id="36"/>
    <w:p>
      <w:pPr>
        <w:spacing w:after="0"/>
        <w:ind w:left="0"/>
        <w:jc w:val="both"/>
      </w:pPr>
      <w:r>
        <w:rPr>
          <w:rFonts w:ascii="Times New Roman"/>
          <w:b w:val="false"/>
          <w:i w:val="false"/>
          <w:color w:val="000000"/>
          <w:sz w:val="28"/>
        </w:rPr>
        <w:t>
      2) цифрлық архивте – архивтің меншікті жабдығында немесе мемлекеттік органдардың деректерді өңдеу орталықтарында жүзеге асырылады.</w:t>
      </w:r>
    </w:p>
    <w:bookmarkEnd w:id="36"/>
    <w:bookmarkStart w:name="z57" w:id="37"/>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 шарттары:</w:t>
      </w:r>
    </w:p>
    <w:bookmarkEnd w:id="37"/>
    <w:bookmarkStart w:name="z58" w:id="38"/>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bookmarkEnd w:id="38"/>
    <w:bookmarkStart w:name="z59" w:id="39"/>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bookmarkEnd w:id="39"/>
    <w:bookmarkStart w:name="z60" w:id="40"/>
    <w:p>
      <w:pPr>
        <w:spacing w:after="0"/>
        <w:ind w:left="0"/>
        <w:jc w:val="both"/>
      </w:pPr>
      <w:r>
        <w:rPr>
          <w:rFonts w:ascii="Times New Roman"/>
          <w:b w:val="false"/>
          <w:i w:val="false"/>
          <w:color w:val="000000"/>
          <w:sz w:val="28"/>
        </w:rPr>
        <w:t>
      3) жаңа жеткізгіштерге көшіруді және заманауи форматтарға конвертациялауды жүргізу;</w:t>
      </w:r>
    </w:p>
    <w:bookmarkEnd w:id="40"/>
    <w:bookmarkStart w:name="z61" w:id="41"/>
    <w:p>
      <w:pPr>
        <w:spacing w:after="0"/>
        <w:ind w:left="0"/>
        <w:jc w:val="both"/>
      </w:pPr>
      <w:r>
        <w:rPr>
          <w:rFonts w:ascii="Times New Roman"/>
          <w:b w:val="false"/>
          <w:i w:val="false"/>
          <w:color w:val="000000"/>
          <w:sz w:val="28"/>
        </w:rPr>
        <w:t>
      4) олардың теңтүпнұсқалығын, тұтастығын, анықтылығын, пайдалануға жарамдылығын бақылауды ұйымдастыру болып табылады.</w:t>
      </w:r>
    </w:p>
    <w:bookmarkEnd w:id="41"/>
    <w:bookmarkStart w:name="z62" w:id="42"/>
    <w:p>
      <w:pPr>
        <w:spacing w:after="0"/>
        <w:ind w:left="0"/>
        <w:jc w:val="both"/>
      </w:pPr>
      <w:r>
        <w:rPr>
          <w:rFonts w:ascii="Times New Roman"/>
          <w:b w:val="false"/>
          <w:i w:val="false"/>
          <w:color w:val="000000"/>
          <w:sz w:val="28"/>
        </w:rPr>
        <w:t>
      Цифрлық архивте электрондық құжаттарды сақтаудың нормативтік шарттары:</w:t>
      </w:r>
    </w:p>
    <w:bookmarkEnd w:id="42"/>
    <w:bookmarkStart w:name="z63" w:id="43"/>
    <w:p>
      <w:pPr>
        <w:spacing w:after="0"/>
        <w:ind w:left="0"/>
        <w:jc w:val="both"/>
      </w:pPr>
      <w:r>
        <w:rPr>
          <w:rFonts w:ascii="Times New Roman"/>
          <w:b w:val="false"/>
          <w:i w:val="false"/>
          <w:color w:val="000000"/>
          <w:sz w:val="28"/>
        </w:rPr>
        <w:t>
      1) оның мемлекеттік цифрлық жүйелерді құру, дамыту, пайдалануға беру және оларда ақпаратты сақтау саласындағы "Киберқауіпсіздік туралы" Қазақстан Республикасының Заң талаптарына сәйкестігімен;</w:t>
      </w:r>
    </w:p>
    <w:bookmarkEnd w:id="43"/>
    <w:bookmarkStart w:name="z64" w:id="44"/>
    <w:p>
      <w:pPr>
        <w:spacing w:after="0"/>
        <w:ind w:left="0"/>
        <w:jc w:val="both"/>
      </w:pPr>
      <w:r>
        <w:rPr>
          <w:rFonts w:ascii="Times New Roman"/>
          <w:b w:val="false"/>
          <w:i w:val="false"/>
          <w:color w:val="000000"/>
          <w:sz w:val="28"/>
        </w:rPr>
        <w:t>
      2) оны пайдалану кезінде киберқауіпсіздік және ақпаратты қорғау талаптарының сақталуымен;</w:t>
      </w:r>
    </w:p>
    <w:bookmarkEnd w:id="44"/>
    <w:bookmarkStart w:name="z65" w:id="45"/>
    <w:p>
      <w:pPr>
        <w:spacing w:after="0"/>
        <w:ind w:left="0"/>
        <w:jc w:val="both"/>
      </w:pPr>
      <w:r>
        <w:rPr>
          <w:rFonts w:ascii="Times New Roman"/>
          <w:b w:val="false"/>
          <w:i w:val="false"/>
          <w:color w:val="000000"/>
          <w:sz w:val="28"/>
        </w:rPr>
        <w:t>
      3) электрондық құжаттарды резервтік, оның ішінде бұлтты технологияларды қолдану арқылы көшірумен және оларды заманауи форматтарға конвертациялаумен қамтамасыз етіледі.";</w:t>
      </w:r>
    </w:p>
    <w:bookmarkEnd w:id="45"/>
    <w:bookmarkStart w:name="z66" w:id="46"/>
    <w:p>
      <w:pPr>
        <w:spacing w:after="0"/>
        <w:ind w:left="0"/>
        <w:jc w:val="both"/>
      </w:pPr>
      <w:r>
        <w:rPr>
          <w:rFonts w:ascii="Times New Roman"/>
          <w:b w:val="false"/>
          <w:i w:val="false"/>
          <w:color w:val="000000"/>
          <w:sz w:val="28"/>
        </w:rPr>
        <w:t xml:space="preserve">
      93-тармақтың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6"/>
    <w:bookmarkStart w:name="z67" w:id="47"/>
    <w:p>
      <w:pPr>
        <w:spacing w:after="0"/>
        <w:ind w:left="0"/>
        <w:jc w:val="both"/>
      </w:pPr>
      <w:r>
        <w:rPr>
          <w:rFonts w:ascii="Times New Roman"/>
          <w:b w:val="false"/>
          <w:i w:val="false"/>
          <w:color w:val="000000"/>
          <w:sz w:val="28"/>
        </w:rPr>
        <w:t>
      "10) мемлекеттік органдардың бірыңғай көліктік ортасына (мемлекеттік органдар, олардың ведомстволық бағынысты ұйымдары және жергілікті өзін-өзі басқару органдары, сондай-ақ цифрландыру саласындағы уәкілетті орган болып айқындалған өзге де цифрландыру саласындағы субъектілер үшін) қол жеткізуді қамтамасыз ететін жабдықтармен қамтамасыз 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69" w:id="48"/>
    <w:p>
      <w:pPr>
        <w:spacing w:after="0"/>
        <w:ind w:left="0"/>
        <w:jc w:val="both"/>
      </w:pPr>
      <w:r>
        <w:rPr>
          <w:rFonts w:ascii="Times New Roman"/>
          <w:b w:val="false"/>
          <w:i w:val="false"/>
          <w:color w:val="000000"/>
          <w:sz w:val="28"/>
        </w:rPr>
        <w:t>
      "104. Негізінде немесе мәтінінде физикалық кемшіліктер анықталған үнемі сақталатын құжаттар (құжаттың бір бөлігінің жоғалуы, жыртылу, эмульсия қабатының қабыршықтануы) құжаттардың физикалық жай-күйі журналына (есепке алу картотекасында) тіркеледі. Аталған журналда (есепке алу карточкасында) құжатты қалпына келтіруге (реставрациялау, дезинфекциялау, микрофильмдеу, фотореставрациялау, көшірмесін түсіру, электрондық нысанға көшіру) қажетті арнайы өңдеу түрлері тіркеледі және құжаттардың физикалық жай-күйін жақсарту жөніндегі нақты іс-шаралар көрсетіледі.";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111-тармақтың</w:t>
      </w:r>
      <w:r>
        <w:rPr>
          <w:rFonts w:ascii="Times New Roman"/>
          <w:b w:val="false"/>
          <w:i w:val="false"/>
          <w:color w:val="000000"/>
          <w:sz w:val="28"/>
        </w:rPr>
        <w:t xml:space="preserve"> екінші бөлігі мынадай редакцияда жазылсын:</w:t>
      </w:r>
    </w:p>
    <w:bookmarkStart w:name="z71" w:id="49"/>
    <w:p>
      <w:pPr>
        <w:spacing w:after="0"/>
        <w:ind w:left="0"/>
        <w:jc w:val="both"/>
      </w:pPr>
      <w:r>
        <w:rPr>
          <w:rFonts w:ascii="Times New Roman"/>
          <w:b w:val="false"/>
          <w:i w:val="false"/>
          <w:color w:val="000000"/>
          <w:sz w:val="28"/>
        </w:rPr>
        <w:t>
      "Архивтік құжаттарға (істерге) тапсырыс беру цифрлық архив, логин және құпия сөз арқылы, оның ішінде зерттеушілер үшін жүзеге асырылуы мүмкін.";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73" w:id="50"/>
    <w:p>
      <w:pPr>
        <w:spacing w:after="0"/>
        <w:ind w:left="0"/>
        <w:jc w:val="both"/>
      </w:pPr>
      <w:r>
        <w:rPr>
          <w:rFonts w:ascii="Times New Roman"/>
          <w:b w:val="false"/>
          <w:i w:val="false"/>
          <w:color w:val="000000"/>
          <w:sz w:val="28"/>
        </w:rPr>
        <w:t xml:space="preserve">
      "112. Архив қоймасынан істерді, құжаттарды, оның ішінде электрондық құжаттарды беру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құжаттарды беру кітаптарында немесе цифрлық архивте тіркеледі.";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75" w:id="51"/>
    <w:p>
      <w:pPr>
        <w:spacing w:after="0"/>
        <w:ind w:left="0"/>
        <w:jc w:val="both"/>
      </w:pPr>
      <w:r>
        <w:rPr>
          <w:rFonts w:ascii="Times New Roman"/>
          <w:b w:val="false"/>
          <w:i w:val="false"/>
          <w:color w:val="000000"/>
          <w:sz w:val="28"/>
        </w:rPr>
        <w:t>
      "159. Архив қорының ішінде ғылыми-техникалық құжаттама түрлері бойынша (жобалық, конструкторлық, технологиялық, қала құрылысы, ғылыми-зерттеу, патенттік құжаттама) орналастырылады.";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77" w:id="52"/>
    <w:p>
      <w:pPr>
        <w:spacing w:after="0"/>
        <w:ind w:left="0"/>
        <w:jc w:val="both"/>
      </w:pPr>
      <w:r>
        <w:rPr>
          <w:rFonts w:ascii="Times New Roman"/>
          <w:b w:val="false"/>
          <w:i w:val="false"/>
          <w:color w:val="000000"/>
          <w:sz w:val="28"/>
        </w:rPr>
        <w:t xml:space="preserve">
      "170. Ұйымдардың жеке архивтеріндегі ҰАҚ құжаттарын сақтау мерзімдері "Ұлттық архив қоры және архивтер туралы"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олардың меншік иелері мемлекеттік архивтермен, Қазақстан Республикасы Президентінің Архивімен немесе облыстардың, республикалық маңызы бар қалалардың және астананың жергілікті атқарушы органдарымен жасасатын шарттарда көрсетіледі.";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79" w:id="53"/>
    <w:p>
      <w:pPr>
        <w:spacing w:after="0"/>
        <w:ind w:left="0"/>
        <w:jc w:val="both"/>
      </w:pPr>
      <w:r>
        <w:rPr>
          <w:rFonts w:ascii="Times New Roman"/>
          <w:b w:val="false"/>
          <w:i w:val="false"/>
          <w:color w:val="000000"/>
          <w:sz w:val="28"/>
        </w:rPr>
        <w:t>
      "178. Электрондық құжаттар мен цифрлық ресурстар мемлекеттік сақтауға тізімдемелердің нөмірі мен атауы, ілеспе құжаттама жиынтығына кіретін құжаттар, жеткізгіштердің түрлері көрсетілген ілеспе хатпен тапсырылады.";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179-тармақтың</w:t>
      </w:r>
      <w:r>
        <w:rPr>
          <w:rFonts w:ascii="Times New Roman"/>
          <w:b w:val="false"/>
          <w:i w:val="false"/>
          <w:color w:val="000000"/>
          <w:sz w:val="28"/>
        </w:rPr>
        <w:t xml:space="preserve"> бірінші бөлігі мынадай редакцияда жазылсын:</w:t>
      </w:r>
    </w:p>
    <w:bookmarkStart w:name="z81" w:id="54"/>
    <w:p>
      <w:pPr>
        <w:spacing w:after="0"/>
        <w:ind w:left="0"/>
        <w:jc w:val="both"/>
      </w:pPr>
      <w:r>
        <w:rPr>
          <w:rFonts w:ascii="Times New Roman"/>
          <w:b w:val="false"/>
          <w:i w:val="false"/>
          <w:color w:val="000000"/>
          <w:sz w:val="28"/>
        </w:rPr>
        <w:t>
      "179. Электрондық құжаттар мен цифрлық ресурстарды мемлекеттік архивке, Қазақстан Республикасы Президентінің Архивіне тапсырған кезде мыналар:";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182-тармақтың</w:t>
      </w:r>
      <w:r>
        <w:rPr>
          <w:rFonts w:ascii="Times New Roman"/>
          <w:b w:val="false"/>
          <w:i w:val="false"/>
          <w:color w:val="000000"/>
          <w:sz w:val="28"/>
        </w:rPr>
        <w:t xml:space="preserve"> екінші бөлігі мынадай редакцияда жазылсын:</w:t>
      </w:r>
    </w:p>
    <w:bookmarkStart w:name="z83" w:id="55"/>
    <w:p>
      <w:pPr>
        <w:spacing w:after="0"/>
        <w:ind w:left="0"/>
        <w:jc w:val="both"/>
      </w:pPr>
      <w:r>
        <w:rPr>
          <w:rFonts w:ascii="Times New Roman"/>
          <w:b w:val="false"/>
          <w:i w:val="false"/>
          <w:color w:val="000000"/>
          <w:sz w:val="28"/>
        </w:rPr>
        <w:t>
      "Есепке алу мәліметтері цифрлық архив көмегімен оған енгізілетін деректер негізінде құрылуы мүмкін.";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85" w:id="56"/>
    <w:p>
      <w:pPr>
        <w:spacing w:after="0"/>
        <w:ind w:left="0"/>
        <w:jc w:val="both"/>
      </w:pPr>
      <w:r>
        <w:rPr>
          <w:rFonts w:ascii="Times New Roman"/>
          <w:b w:val="false"/>
          <w:i w:val="false"/>
          <w:color w:val="000000"/>
          <w:sz w:val="28"/>
        </w:rPr>
        <w:t xml:space="preserve">
      "191. Ұйым архивінің паспорты жыл сайын жасалады және одан әрі оны жүргізу "Ұлттық архив қоры және архивтер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мәліметтерді Орталық қор каталогына енгізу үшін үш жылда бір рет тиісті мемлекеттік архивке, Қазақстан Республикасы Президентінің Архивіне, оның ішінде цифрлық архив арқылы тапсырылады.";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87" w:id="57"/>
    <w:p>
      <w:pPr>
        <w:spacing w:after="0"/>
        <w:ind w:left="0"/>
        <w:jc w:val="both"/>
      </w:pPr>
      <w:r>
        <w:rPr>
          <w:rFonts w:ascii="Times New Roman"/>
          <w:b w:val="false"/>
          <w:i w:val="false"/>
          <w:color w:val="000000"/>
          <w:sz w:val="28"/>
        </w:rPr>
        <w:t>
      "194. Түгендеу нөмірі бірнеше парақтан тұратын қағаз жеткізгіштегі жобалау, конструкторлық, технологиялық, қала құрылысы құжаттаманың төлнұсқалары мен телнұсқаларының әр парағына қойылады.";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w:t>
      </w:r>
      <w:r>
        <w:rPr>
          <w:rFonts w:ascii="Times New Roman"/>
          <w:b w:val="false"/>
          <w:i w:val="false"/>
          <w:color w:val="000000"/>
          <w:sz w:val="28"/>
        </w:rPr>
        <w:t xml:space="preserve"> мынадай редакцияда жазылсын:</w:t>
      </w:r>
    </w:p>
    <w:bookmarkStart w:name="z89" w:id="58"/>
    <w:p>
      <w:pPr>
        <w:spacing w:after="0"/>
        <w:ind w:left="0"/>
        <w:jc w:val="both"/>
      </w:pPr>
      <w:r>
        <w:rPr>
          <w:rFonts w:ascii="Times New Roman"/>
          <w:b w:val="false"/>
          <w:i w:val="false"/>
          <w:color w:val="000000"/>
          <w:sz w:val="28"/>
        </w:rPr>
        <w:t>
      "203. Электрондық құжаттарды сақтайтын ұйым архивінің паспортында қағаз жеткізгіште баламасы жоқ арнайы цифрлық ресурстар ескеріледі.";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206-тармақтың</w:t>
      </w:r>
      <w:r>
        <w:rPr>
          <w:rFonts w:ascii="Times New Roman"/>
          <w:b w:val="false"/>
          <w:i w:val="false"/>
          <w:color w:val="000000"/>
          <w:sz w:val="28"/>
        </w:rPr>
        <w:t xml:space="preserve"> бірінші бөлігі мынадай редакцияда жазылсын:</w:t>
      </w:r>
    </w:p>
    <w:bookmarkStart w:name="z91" w:id="59"/>
    <w:p>
      <w:pPr>
        <w:spacing w:after="0"/>
        <w:ind w:left="0"/>
        <w:jc w:val="both"/>
      </w:pPr>
      <w:r>
        <w:rPr>
          <w:rFonts w:ascii="Times New Roman"/>
          <w:b w:val="false"/>
          <w:i w:val="false"/>
          <w:color w:val="000000"/>
          <w:sz w:val="28"/>
        </w:rPr>
        <w:t>
      "206. Есептік деректер базасы ұйым архивінде бар өзге цифрлық деректер базасымен өзара байланыста қолданылады және мемлекеттік архивтердің, Қазақстан Республикасының Президенті Архивінің тиісті есептік деректер базаларымен үйлесу талаптарына сай келеді.";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мынадай редакцияда жазылсын:</w:t>
      </w:r>
    </w:p>
    <w:bookmarkStart w:name="z93" w:id="60"/>
    <w:p>
      <w:pPr>
        <w:spacing w:after="0"/>
        <w:ind w:left="0"/>
        <w:jc w:val="both"/>
      </w:pPr>
      <w:r>
        <w:rPr>
          <w:rFonts w:ascii="Times New Roman"/>
          <w:b w:val="false"/>
          <w:i w:val="false"/>
          <w:color w:val="000000"/>
          <w:sz w:val="28"/>
        </w:rPr>
        <w:t>
      "236. Тарихи анықтама архив қоры толықтырылған кезде немесе ұйым қайта ұйымдастырылған жағдайда қосымша толтырылып отырады. Тарихи анықтама істердің, құжаттардың әрбір аяқталған тізімдемесімен бірге мемлекеттік архивке, Қазақстан Республикасы Президентінің Архивіне беріледі, сондай-ақ цифрлық архивке енгізіледі.";</w:t>
      </w:r>
    </w:p>
    <w:bookmarkEnd w:id="60"/>
    <w:bookmarkStart w:name="z94" w:id="61"/>
    <w:p>
      <w:pPr>
        <w:spacing w:after="0"/>
        <w:ind w:left="0"/>
        <w:jc w:val="both"/>
      </w:pPr>
      <w:r>
        <w:rPr>
          <w:rFonts w:ascii="Times New Roman"/>
          <w:b w:val="false"/>
          <w:i w:val="false"/>
          <w:color w:val="000000"/>
          <w:sz w:val="28"/>
        </w:rPr>
        <w:t>
      мынадай мазмұндағы 271-1-тармақпен толықтырылсын:</w:t>
      </w:r>
    </w:p>
    <w:bookmarkEnd w:id="61"/>
    <w:bookmarkStart w:name="z95" w:id="62"/>
    <w:p>
      <w:pPr>
        <w:spacing w:after="0"/>
        <w:ind w:left="0"/>
        <w:jc w:val="both"/>
      </w:pPr>
      <w:r>
        <w:rPr>
          <w:rFonts w:ascii="Times New Roman"/>
          <w:b w:val="false"/>
          <w:i w:val="false"/>
          <w:color w:val="000000"/>
          <w:sz w:val="28"/>
        </w:rPr>
        <w:t>
      "271-1. Электрондық құжат айналымы жүйесін пайдаланбай қағаз жеткізгіште қалыптасқан ҰАҚ және жеке құрам жөніндегі құжаттар электрондық нысанға көшіруге және оларды ЭЦҚ-мен куәландыра отырып цифрлық архивке енгізуге жатады.";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97" w:id="63"/>
    <w:p>
      <w:pPr>
        <w:spacing w:after="0"/>
        <w:ind w:left="0"/>
        <w:jc w:val="both"/>
      </w:pPr>
      <w:r>
        <w:rPr>
          <w:rFonts w:ascii="Times New Roman"/>
          <w:b w:val="false"/>
          <w:i w:val="false"/>
          <w:color w:val="000000"/>
          <w:sz w:val="28"/>
        </w:rPr>
        <w:t>
      "274. Қолжетімділігі шектелген архивтік құжаттарға, электрондық архивтік құжаттарға:</w:t>
      </w:r>
    </w:p>
    <w:bookmarkEnd w:id="63"/>
    <w:bookmarkStart w:name="z98" w:id="64"/>
    <w:p>
      <w:pPr>
        <w:spacing w:after="0"/>
        <w:ind w:left="0"/>
        <w:jc w:val="both"/>
      </w:pPr>
      <w:r>
        <w:rPr>
          <w:rFonts w:ascii="Times New Roman"/>
          <w:b w:val="false"/>
          <w:i w:val="false"/>
          <w:color w:val="000000"/>
          <w:sz w:val="28"/>
        </w:rPr>
        <w:t>
      1) таратылуы шектелген қызметтік ақпаратқа жатқызылған мәліметтерді қамтитын архивтік құжаттар, электрондық архивтік құжаттар;</w:t>
      </w:r>
    </w:p>
    <w:bookmarkEnd w:id="64"/>
    <w:bookmarkStart w:name="z99" w:id="65"/>
    <w:p>
      <w:pPr>
        <w:spacing w:after="0"/>
        <w:ind w:left="0"/>
        <w:jc w:val="both"/>
      </w:pPr>
      <w:r>
        <w:rPr>
          <w:rFonts w:ascii="Times New Roman"/>
          <w:b w:val="false"/>
          <w:i w:val="false"/>
          <w:color w:val="000000"/>
          <w:sz w:val="28"/>
        </w:rPr>
        <w:t>
      2) дербес деректерді, оның ішінде жеке тұлғаның жеке өмірі, жеке басының және отбасылық құпиясы туралы мәліметтерді қамтитын, жасалған күннен бастап жетпіс бес жылдық мерзімі өтпеген архивтік құжаттар, электрондық архивтік құжаттар;</w:t>
      </w:r>
    </w:p>
    <w:bookmarkEnd w:id="65"/>
    <w:bookmarkStart w:name="z100" w:id="66"/>
    <w:p>
      <w:pPr>
        <w:spacing w:after="0"/>
        <w:ind w:left="0"/>
        <w:jc w:val="both"/>
      </w:pPr>
      <w:r>
        <w:rPr>
          <w:rFonts w:ascii="Times New Roman"/>
          <w:b w:val="false"/>
          <w:i w:val="false"/>
          <w:color w:val="000000"/>
          <w:sz w:val="28"/>
        </w:rPr>
        <w:t>
      3) меншік иелері немесе иеленушілері оларға қолжетімділік пен оларды пайдалануға шектеу белгілеген архивтік құжаттар, электрондық архивтік құжаттар жатады.</w:t>
      </w:r>
    </w:p>
    <w:bookmarkEnd w:id="66"/>
    <w:bookmarkStart w:name="z101" w:id="67"/>
    <w:p>
      <w:pPr>
        <w:spacing w:after="0"/>
        <w:ind w:left="0"/>
        <w:jc w:val="both"/>
      </w:pPr>
      <w:r>
        <w:rPr>
          <w:rFonts w:ascii="Times New Roman"/>
          <w:b w:val="false"/>
          <w:i w:val="false"/>
          <w:color w:val="000000"/>
          <w:sz w:val="28"/>
        </w:rPr>
        <w:t>
      Осы тармақтың 2) және 3) тармақшаларында көрсетілген архивтік құжаттарға, электрондық архивтік құжаттарға шектеу жеке тұлғаның не ол қайтыс болғаннан кейін мұрагерлерінің жазбаша рұқсатымен алынуы мүмкін.</w:t>
      </w:r>
    </w:p>
    <w:bookmarkEnd w:id="67"/>
    <w:bookmarkStart w:name="z102" w:id="68"/>
    <w:p>
      <w:pPr>
        <w:spacing w:after="0"/>
        <w:ind w:left="0"/>
        <w:jc w:val="both"/>
      </w:pPr>
      <w:r>
        <w:rPr>
          <w:rFonts w:ascii="Times New Roman"/>
          <w:b w:val="false"/>
          <w:i w:val="false"/>
          <w:color w:val="000000"/>
          <w:sz w:val="28"/>
        </w:rPr>
        <w:t>
      Қолжетімділігі шектелген архивтік құжаттарға, электрондық архивтік құжаттарға физикалық жай-күйі қанағаттанғысыз деп танылған құжаттар да жатады.</w:t>
      </w:r>
    </w:p>
    <w:bookmarkEnd w:id="68"/>
    <w:bookmarkStart w:name="z103" w:id="69"/>
    <w:p>
      <w:pPr>
        <w:spacing w:after="0"/>
        <w:ind w:left="0"/>
        <w:jc w:val="both"/>
      </w:pP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қарар бойынша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275-тармақ</w:t>
      </w:r>
      <w:r>
        <w:rPr>
          <w:rFonts w:ascii="Times New Roman"/>
          <w:b w:val="false"/>
          <w:i w:val="false"/>
          <w:color w:val="000000"/>
          <w:sz w:val="28"/>
        </w:rPr>
        <w:t xml:space="preserve"> мынадай редакцияда жазылсын: </w:t>
      </w:r>
    </w:p>
    <w:bookmarkStart w:name="z105" w:id="70"/>
    <w:p>
      <w:pPr>
        <w:spacing w:after="0"/>
        <w:ind w:left="0"/>
        <w:jc w:val="both"/>
      </w:pPr>
      <w:r>
        <w:rPr>
          <w:rFonts w:ascii="Times New Roman"/>
          <w:b w:val="false"/>
          <w:i w:val="false"/>
          <w:color w:val="000000"/>
          <w:sz w:val="28"/>
        </w:rPr>
        <w:t>
      "275.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Қазақстан Республикасының заңдарында,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қағидасында көзделген немесе архивті пайдаланушылар жасаған ақпараттық қызмет көрсету шартында ескертілген жағдайлардан басқа, ұйым архиві пайдаланушыларға өзіндік іздестіру нәтижесінде алынған немесе ұйым архиві қызметтер көрсету тәртібімен берген ақпаратты пайдалануға шек қоя алмайды немесе шарт белгілей алмайды.";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мынадай редакцияда жазылсын:</w:t>
      </w:r>
    </w:p>
    <w:bookmarkStart w:name="z107" w:id="71"/>
    <w:p>
      <w:pPr>
        <w:spacing w:after="0"/>
        <w:ind w:left="0"/>
        <w:jc w:val="both"/>
      </w:pPr>
      <w:r>
        <w:rPr>
          <w:rFonts w:ascii="Times New Roman"/>
          <w:b w:val="false"/>
          <w:i w:val="false"/>
          <w:color w:val="000000"/>
          <w:sz w:val="28"/>
        </w:rPr>
        <w:t>
      "282. Архивке пайдаланушының тегі, аты, әкесінің аты (ол болған жағдайда), электрондық поштасының мекенжайы және (немесе) пошталық мекенжайы және расталуы қажет мәліметтер көрсетілген өтініші (сұрау салуы) электрондық пошта немесе цифрлық жүйелер арқылы келіп түскен кезде оның электрондық поштасына өтініштің (сұрау салудың) қарауға қабылдағаны туралы электрондық хабарлама немесе қараудан дәлелді бас тарту жіберіледі. Қарауға қабылданған өтініш (сұрау салу) Қазақстан Республикасы Мәдениет және спорт министрінің 2020 жылғы 29 мамырдағы № 159 бұйрығымен бекітілген Архив ісі саласында мемлекеттік қызметтер көрсету қағидаларына сәйкес тәртіппен орындалады.";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w:t>
      </w:r>
    </w:p>
    <w:bookmarkStart w:name="z109" w:id="72"/>
    <w:p>
      <w:pPr>
        <w:spacing w:after="0"/>
        <w:ind w:left="0"/>
        <w:jc w:val="both"/>
      </w:pPr>
      <w:r>
        <w:rPr>
          <w:rFonts w:ascii="Times New Roman"/>
          <w:b w:val="false"/>
          <w:i w:val="false"/>
          <w:color w:val="000000"/>
          <w:sz w:val="28"/>
        </w:rPr>
        <w:t>
      "304. Істер, электрондық құжаттар тізімдемелеріне қолжетімділік және оларды ұйым қызметкерлеріне және архивтің оқу залында (арнайы жабдықталған жұмыс орнында) мемлекеттік органдар, соттар, мүдделі ұйымдар жұмыскерлерінің, азаматтардың жұмыс істеуі үшін беру жергілікті желі, цифрлық байланыс арналары, цифрлық архив арқылы жүзеге асырылады.</w:t>
      </w:r>
    </w:p>
    <w:bookmarkEnd w:id="72"/>
    <w:bookmarkStart w:name="z110" w:id="73"/>
    <w:p>
      <w:pPr>
        <w:spacing w:after="0"/>
        <w:ind w:left="0"/>
        <w:jc w:val="both"/>
      </w:pPr>
      <w:r>
        <w:rPr>
          <w:rFonts w:ascii="Times New Roman"/>
          <w:b w:val="false"/>
          <w:i w:val="false"/>
          <w:color w:val="000000"/>
          <w:sz w:val="28"/>
        </w:rPr>
        <w:t>
      Істер тізімдемелеріне және электрондық құжаттарға (істерге) қашықтан қол жеткізу үшін архив басшысы пайдаланушыға оның авторизациясы және цифрлық архивтегі өтініші негізінде цифрлық архивте рұқсат береді.";</w:t>
      </w:r>
    </w:p>
    <w:bookmarkEnd w:id="73"/>
    <w:bookmarkStart w:name="z111" w:id="74"/>
    <w:p>
      <w:pPr>
        <w:spacing w:after="0"/>
        <w:ind w:left="0"/>
        <w:jc w:val="both"/>
      </w:pPr>
      <w:r>
        <w:rPr>
          <w:rFonts w:ascii="Times New Roman"/>
          <w:b w:val="false"/>
          <w:i w:val="false"/>
          <w:color w:val="000000"/>
          <w:sz w:val="28"/>
        </w:rPr>
        <w:t xml:space="preserve">
      307-тармақтың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4"/>
    <w:bookmarkStart w:name="z112" w:id="75"/>
    <w:p>
      <w:pPr>
        <w:spacing w:after="0"/>
        <w:ind w:left="0"/>
        <w:jc w:val="both"/>
      </w:pPr>
      <w:r>
        <w:rPr>
          <w:rFonts w:ascii="Times New Roman"/>
          <w:b w:val="false"/>
          <w:i w:val="false"/>
          <w:color w:val="000000"/>
          <w:sz w:val="28"/>
        </w:rPr>
        <w:t>
      "2) пайдаланылуына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белгіленген немесе қор құрушы белгілеген шектеулер болса;";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308-тармақтың</w:t>
      </w:r>
      <w:r>
        <w:rPr>
          <w:rFonts w:ascii="Times New Roman"/>
          <w:b w:val="false"/>
          <w:i w:val="false"/>
          <w:color w:val="000000"/>
          <w:sz w:val="28"/>
        </w:rPr>
        <w:t xml:space="preserve"> бірінші бөлігі мынадай редакцияда жазылсын:</w:t>
      </w:r>
    </w:p>
    <w:bookmarkStart w:name="z114" w:id="76"/>
    <w:p>
      <w:pPr>
        <w:spacing w:after="0"/>
        <w:ind w:left="0"/>
        <w:jc w:val="both"/>
      </w:pPr>
      <w:r>
        <w:rPr>
          <w:rFonts w:ascii="Times New Roman"/>
          <w:b w:val="false"/>
          <w:i w:val="false"/>
          <w:color w:val="000000"/>
          <w:sz w:val="28"/>
        </w:rPr>
        <w:t>
      "308. Ұйым архивінің техникалық мүмкіндіктері ескеріле отырып, пайдаланушылардың тапсырысы бойынша архивтік құжаттардың көшірмелері (ксерокөшірмелер, микрокөшірмелер, фототаңба, кинокөшірме, бейнекөшірме, фоноқұжаттардың көшірмелері, қағаз жеткізгіштердегі құжаттардың электрондық көшірмелері, сондай-ақ электрондық және қағаз жеткізгіштердегі көшірмелер) дайындалады.";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және </w:t>
      </w:r>
      <w:r>
        <w:rPr>
          <w:rFonts w:ascii="Times New Roman"/>
          <w:b w:val="false"/>
          <w:i w:val="false"/>
          <w:color w:val="000000"/>
          <w:sz w:val="28"/>
        </w:rPr>
        <w:t>325-тармақтар</w:t>
      </w:r>
      <w:r>
        <w:rPr>
          <w:rFonts w:ascii="Times New Roman"/>
          <w:b w:val="false"/>
          <w:i w:val="false"/>
          <w:color w:val="000000"/>
          <w:sz w:val="28"/>
        </w:rPr>
        <w:t xml:space="preserve"> мынадай редакцияда жазылсын:</w:t>
      </w:r>
    </w:p>
    <w:bookmarkStart w:name="z116" w:id="77"/>
    <w:p>
      <w:pPr>
        <w:spacing w:after="0"/>
        <w:ind w:left="0"/>
        <w:jc w:val="both"/>
      </w:pPr>
      <w:r>
        <w:rPr>
          <w:rFonts w:ascii="Times New Roman"/>
          <w:b w:val="false"/>
          <w:i w:val="false"/>
          <w:color w:val="000000"/>
          <w:sz w:val="28"/>
        </w:rPr>
        <w:t>
      "324. Электрондық құжаттарда таратылуы және (немесе) берілуі шектелген ақпарат болған кезде оны жоюдың мынадай тәсілдері қолданылады:</w:t>
      </w:r>
    </w:p>
    <w:bookmarkEnd w:id="77"/>
    <w:bookmarkStart w:name="z117" w:id="78"/>
    <w:p>
      <w:pPr>
        <w:spacing w:after="0"/>
        <w:ind w:left="0"/>
        <w:jc w:val="both"/>
      </w:pPr>
      <w:r>
        <w:rPr>
          <w:rFonts w:ascii="Times New Roman"/>
          <w:b w:val="false"/>
          <w:i w:val="false"/>
          <w:color w:val="000000"/>
          <w:sz w:val="28"/>
        </w:rPr>
        <w:t>
      электрондық жеткізгіштің бетіне магнит өрісімен әсер ету (магнитсіздендіру);</w:t>
      </w:r>
    </w:p>
    <w:bookmarkEnd w:id="78"/>
    <w:bookmarkStart w:name="z118" w:id="79"/>
    <w:p>
      <w:pPr>
        <w:spacing w:after="0"/>
        <w:ind w:left="0"/>
        <w:jc w:val="both"/>
      </w:pPr>
      <w:r>
        <w:rPr>
          <w:rFonts w:ascii="Times New Roman"/>
          <w:b w:val="false"/>
          <w:i w:val="false"/>
          <w:color w:val="000000"/>
          <w:sz w:val="28"/>
        </w:rPr>
        <w:t>
      электрондық жеткізгішті ақпаратпен бірге механикалық жою (ұнтақтау, балқыту, химикаттарды пайдалану). Бұл әдіс толық киберқауіпсіздікті қамтамасыз ету үшін оңтайлы болып табылады.</w:t>
      </w:r>
    </w:p>
    <w:bookmarkEnd w:id="79"/>
    <w:bookmarkStart w:name="z119" w:id="80"/>
    <w:p>
      <w:pPr>
        <w:spacing w:after="0"/>
        <w:ind w:left="0"/>
        <w:jc w:val="both"/>
      </w:pPr>
      <w:r>
        <w:rPr>
          <w:rFonts w:ascii="Times New Roman"/>
          <w:b w:val="false"/>
          <w:i w:val="false"/>
          <w:color w:val="000000"/>
          <w:sz w:val="28"/>
        </w:rPr>
        <w:t>
      325. Цифрлық ресурстың архивтік көшірмесін білдіретін электрондық құжатқа арналған метадеректердің құрамы қосымша мыналарды:</w:t>
      </w:r>
    </w:p>
    <w:bookmarkEnd w:id="80"/>
    <w:bookmarkStart w:name="z120" w:id="81"/>
    <w:p>
      <w:pPr>
        <w:spacing w:after="0"/>
        <w:ind w:left="0"/>
        <w:jc w:val="both"/>
      </w:pPr>
      <w:r>
        <w:rPr>
          <w:rFonts w:ascii="Times New Roman"/>
          <w:b w:val="false"/>
          <w:i w:val="false"/>
          <w:color w:val="000000"/>
          <w:sz w:val="28"/>
        </w:rPr>
        <w:t>
      цифрлық ресурстың атауын; ақпараттық ресурстың типін;</w:t>
      </w:r>
    </w:p>
    <w:bookmarkEnd w:id="81"/>
    <w:bookmarkStart w:name="z121" w:id="82"/>
    <w:p>
      <w:pPr>
        <w:spacing w:after="0"/>
        <w:ind w:left="0"/>
        <w:jc w:val="both"/>
      </w:pPr>
      <w:r>
        <w:rPr>
          <w:rFonts w:ascii="Times New Roman"/>
          <w:b w:val="false"/>
          <w:i w:val="false"/>
          <w:color w:val="000000"/>
          <w:sz w:val="28"/>
        </w:rPr>
        <w:t>
      цифрлық ресурсты пайдаланудың соңғы күндерін;</w:t>
      </w:r>
    </w:p>
    <w:bookmarkEnd w:id="82"/>
    <w:bookmarkStart w:name="z122" w:id="83"/>
    <w:p>
      <w:pPr>
        <w:spacing w:after="0"/>
        <w:ind w:left="0"/>
        <w:jc w:val="both"/>
      </w:pPr>
      <w:r>
        <w:rPr>
          <w:rFonts w:ascii="Times New Roman"/>
          <w:b w:val="false"/>
          <w:i w:val="false"/>
          <w:color w:val="000000"/>
          <w:sz w:val="28"/>
        </w:rPr>
        <w:t>
      цифрлық ресурсты Ақпараттық ресурстардың мемлекеттік тіркелімінде тіркеу туралы деректерді;</w:t>
      </w:r>
    </w:p>
    <w:bookmarkEnd w:id="83"/>
    <w:bookmarkStart w:name="z123" w:id="84"/>
    <w:p>
      <w:pPr>
        <w:spacing w:after="0"/>
        <w:ind w:left="0"/>
        <w:jc w:val="both"/>
      </w:pPr>
      <w:r>
        <w:rPr>
          <w:rFonts w:ascii="Times New Roman"/>
          <w:b w:val="false"/>
          <w:i w:val="false"/>
          <w:color w:val="000000"/>
          <w:sz w:val="28"/>
        </w:rPr>
        <w:t>
      цифрлық ресурсты орналастырудың интернет-мекенжайын (жаһандық интернет компьютерлік желісінде орналастырылған ақпараттық ресурс үшін);</w:t>
      </w:r>
    </w:p>
    <w:bookmarkEnd w:id="84"/>
    <w:bookmarkStart w:name="z124" w:id="85"/>
    <w:p>
      <w:pPr>
        <w:spacing w:after="0"/>
        <w:ind w:left="0"/>
        <w:jc w:val="both"/>
      </w:pPr>
      <w:r>
        <w:rPr>
          <w:rFonts w:ascii="Times New Roman"/>
          <w:b w:val="false"/>
          <w:i w:val="false"/>
          <w:color w:val="000000"/>
          <w:sz w:val="28"/>
        </w:rPr>
        <w:t>
      цифрлық ресурстың меншік иесі туралы мәліметтерді;</w:t>
      </w:r>
    </w:p>
    <w:bookmarkEnd w:id="85"/>
    <w:bookmarkStart w:name="z125" w:id="86"/>
    <w:p>
      <w:pPr>
        <w:spacing w:after="0"/>
        <w:ind w:left="0"/>
        <w:jc w:val="both"/>
      </w:pPr>
      <w:r>
        <w:rPr>
          <w:rFonts w:ascii="Times New Roman"/>
          <w:b w:val="false"/>
          <w:i w:val="false"/>
          <w:color w:val="000000"/>
          <w:sz w:val="28"/>
        </w:rPr>
        <w:t>
      цифрлық ресурстың иесі туралы мәліметтерді қамтиды.";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326-тармағының</w:t>
      </w:r>
      <w:r>
        <w:rPr>
          <w:rFonts w:ascii="Times New Roman"/>
          <w:b w:val="false"/>
          <w:i w:val="false"/>
          <w:color w:val="000000"/>
          <w:sz w:val="28"/>
        </w:rPr>
        <w:t xml:space="preserve"> бірінші бөлігі мынадай редакцияда жазылсын:</w:t>
      </w:r>
    </w:p>
    <w:bookmarkStart w:name="z127" w:id="87"/>
    <w:p>
      <w:pPr>
        <w:spacing w:after="0"/>
        <w:ind w:left="0"/>
        <w:jc w:val="both"/>
      </w:pPr>
      <w:r>
        <w:rPr>
          <w:rFonts w:ascii="Times New Roman"/>
          <w:b w:val="false"/>
          <w:i w:val="false"/>
          <w:color w:val="000000"/>
          <w:sz w:val="28"/>
        </w:rPr>
        <w:t>
      "326. Электрондық істер құрамында электрондық құжаттарды мемлекеттік архивке беруді ұйымның ведомстволық архивке жауапты жұмыскері жүзеге асырады және электрондық құжат айналымы және цифрлық архив құралдарымен қамтамасыз етіледі.";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327-тармағының</w:t>
      </w:r>
      <w:r>
        <w:rPr>
          <w:rFonts w:ascii="Times New Roman"/>
          <w:b w:val="false"/>
          <w:i w:val="false"/>
          <w:color w:val="000000"/>
          <w:sz w:val="28"/>
        </w:rPr>
        <w:t xml:space="preserve"> бірінші бөлігі мынадай редакцияда жазылсын:</w:t>
      </w:r>
    </w:p>
    <w:bookmarkStart w:name="z129" w:id="88"/>
    <w:p>
      <w:pPr>
        <w:spacing w:after="0"/>
        <w:ind w:left="0"/>
        <w:jc w:val="both"/>
      </w:pPr>
      <w:r>
        <w:rPr>
          <w:rFonts w:ascii="Times New Roman"/>
          <w:b w:val="false"/>
          <w:i w:val="false"/>
          <w:color w:val="000000"/>
          <w:sz w:val="28"/>
        </w:rPr>
        <w:t>
      "327. Электрондық құжаттарды (істерді) мемлекеттік сақтауға беру, бар болса, ұйым архиві мен мемлекеттік архивтің цифрлық жүйелері арасындағы ақпараттық өзара іс-қимыл жасау регламентіне сәйкес цифрлық байланыс арналары арқылы жүзеге асырылады.";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330-тармағының</w:t>
      </w:r>
      <w:r>
        <w:rPr>
          <w:rFonts w:ascii="Times New Roman"/>
          <w:b w:val="false"/>
          <w:i w:val="false"/>
          <w:color w:val="000000"/>
          <w:sz w:val="28"/>
        </w:rPr>
        <w:t xml:space="preserve"> бірінші бөлігі мынадай редакцияда жазылсын:</w:t>
      </w:r>
    </w:p>
    <w:bookmarkStart w:name="z131" w:id="89"/>
    <w:p>
      <w:pPr>
        <w:spacing w:after="0"/>
        <w:ind w:left="0"/>
        <w:jc w:val="both"/>
      </w:pPr>
      <w:r>
        <w:rPr>
          <w:rFonts w:ascii="Times New Roman"/>
          <w:b w:val="false"/>
          <w:i w:val="false"/>
          <w:color w:val="000000"/>
          <w:sz w:val="28"/>
        </w:rPr>
        <w:t>
      "330. Электрондық істерді беру және қабылдау форматы электрондық құжат айналымы жүйесі мен ұйым архиві және мемлекеттік архивтің цифрлық жүйесі арасындағы ақпараттық өзара іс-қимыл жасау регламентінде айқындалатын ақпараттық пакеттің құрамындағы цифрлық байланыс арналары арқылы немесе электрондық жеткізгіштермен жүзеге асырылады.";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333-тармақтың</w:t>
      </w:r>
      <w:r>
        <w:rPr>
          <w:rFonts w:ascii="Times New Roman"/>
          <w:b w:val="false"/>
          <w:i w:val="false"/>
          <w:color w:val="000000"/>
          <w:sz w:val="28"/>
        </w:rPr>
        <w:t xml:space="preserve"> үшінші бөлігі мынадай редакцияда жазылсын:</w:t>
      </w:r>
    </w:p>
    <w:bookmarkStart w:name="z133" w:id="90"/>
    <w:p>
      <w:pPr>
        <w:spacing w:after="0"/>
        <w:ind w:left="0"/>
        <w:jc w:val="both"/>
      </w:pPr>
      <w:r>
        <w:rPr>
          <w:rFonts w:ascii="Times New Roman"/>
          <w:b w:val="false"/>
          <w:i w:val="false"/>
          <w:color w:val="000000"/>
          <w:sz w:val="28"/>
        </w:rPr>
        <w:t>
      "электрондық құжат жасалған цифрлық технология (бағдарламалық өнім нұсқалары) туралы мәліметтер;";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335-тармақ</w:t>
      </w:r>
      <w:r>
        <w:rPr>
          <w:rFonts w:ascii="Times New Roman"/>
          <w:b w:val="false"/>
          <w:i w:val="false"/>
          <w:color w:val="000000"/>
          <w:sz w:val="28"/>
        </w:rPr>
        <w:t xml:space="preserve"> мынадай редакцияда жазылсын:</w:t>
      </w:r>
    </w:p>
    <w:bookmarkStart w:name="z135" w:id="91"/>
    <w:p>
      <w:pPr>
        <w:spacing w:after="0"/>
        <w:ind w:left="0"/>
        <w:jc w:val="both"/>
      </w:pPr>
      <w:r>
        <w:rPr>
          <w:rFonts w:ascii="Times New Roman"/>
          <w:b w:val="false"/>
          <w:i w:val="false"/>
          <w:color w:val="000000"/>
          <w:sz w:val="28"/>
        </w:rPr>
        <w:t>
      "335. Электрондық құжаттар үшін метадеректердің құрамына электрондық құжат айналымы жүйесі мен цифрлық архив арасындағы ақпараттық өзара іс-қимыл жасау регламентіне сәйкес айқындалатын ЭЦҚ құралдары туралы мәліметтер қосымша енгізіледі.";</w:t>
      </w:r>
    </w:p>
    <w:bookmarkEnd w:id="91"/>
    <w:bookmarkStart w:name="z136" w:id="9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толықтырылсын;</w:t>
      </w:r>
    </w:p>
    <w:bookmarkEnd w:id="92"/>
    <w:bookmarkStart w:name="z137" w:id="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28-қосымшаның</w:t>
      </w:r>
      <w:r>
        <w:rPr>
          <w:rFonts w:ascii="Times New Roman"/>
          <w:b w:val="false"/>
          <w:i w:val="false"/>
          <w:color w:val="000000"/>
          <w:sz w:val="28"/>
        </w:rPr>
        <w:t xml:space="preserve"> жоғарғы оң жақ бұрышы мынадай редакцияда жазылсын: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bookmarkStart w:name="z139" w:id="9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29-қосымшаның</w:t>
      </w:r>
      <w:r>
        <w:rPr>
          <w:rFonts w:ascii="Times New Roman"/>
          <w:b w:val="false"/>
          <w:i w:val="false"/>
          <w:color w:val="000000"/>
          <w:sz w:val="28"/>
        </w:rPr>
        <w:t xml:space="preserve"> жоғарғы оң жақ бұрышы мынадай редакцияда жазылсын: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bookmarkStart w:name="z141" w:id="9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30-қосымшаның</w:t>
      </w:r>
      <w:r>
        <w:rPr>
          <w:rFonts w:ascii="Times New Roman"/>
          <w:b w:val="false"/>
          <w:i w:val="false"/>
          <w:color w:val="000000"/>
          <w:sz w:val="28"/>
        </w:rPr>
        <w:t xml:space="preserve"> жоғарғы оң жақ бұрышы мынадай редакцияда жазылсын: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bookmarkStart w:name="z143" w:id="9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31-қосымшаның</w:t>
      </w:r>
      <w:r>
        <w:rPr>
          <w:rFonts w:ascii="Times New Roman"/>
          <w:b w:val="false"/>
          <w:i w:val="false"/>
          <w:color w:val="000000"/>
          <w:sz w:val="28"/>
        </w:rPr>
        <w:t xml:space="preserve"> жоғарғы оң жақ бұрышы мынадай редакцияда жазылсын: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w:t>
            </w:r>
            <w:r>
              <w:br/>
            </w:r>
            <w:r>
              <w:rPr>
                <w:rFonts w:ascii="Times New Roman"/>
                <w:b w:val="false"/>
                <w:i w:val="false"/>
                <w:color w:val="000000"/>
                <w:sz w:val="20"/>
              </w:rPr>
              <w:t>қабылдау,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bookmarkStart w:name="z145" w:id="9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32-қосымша</w:t>
      </w:r>
      <w:r>
        <w:rPr>
          <w:rFonts w:ascii="Times New Roman"/>
          <w:b w:val="false"/>
          <w:i w:val="false"/>
          <w:color w:val="000000"/>
          <w:sz w:val="28"/>
        </w:rPr>
        <w:t xml:space="preserve"> осы бұйрыққа 2-қосымшаға сәйкес жаңа редакцияда жазылсын;</w:t>
      </w:r>
    </w:p>
    <w:bookmarkEnd w:id="97"/>
    <w:bookmarkStart w:name="z146" w:id="9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33-қосымшаның</w:t>
      </w:r>
      <w:r>
        <w:rPr>
          <w:rFonts w:ascii="Times New Roman"/>
          <w:b w:val="false"/>
          <w:i w:val="false"/>
          <w:color w:val="000000"/>
          <w:sz w:val="28"/>
        </w:rPr>
        <w:t xml:space="preserve"> жоғарғы оң жақ бұрышы мынадай редакцияда жазылсын: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w:t>
            </w:r>
            <w:r>
              <w:br/>
            </w:r>
            <w:r>
              <w:rPr>
                <w:rFonts w:ascii="Times New Roman"/>
                <w:b w:val="false"/>
                <w:i w:val="false"/>
                <w:color w:val="000000"/>
                <w:sz w:val="20"/>
              </w:rPr>
              <w:t>қабылдау,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bookmarkStart w:name="z148" w:id="9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34-қосымшаның</w:t>
      </w:r>
      <w:r>
        <w:rPr>
          <w:rFonts w:ascii="Times New Roman"/>
          <w:b w:val="false"/>
          <w:i w:val="false"/>
          <w:color w:val="000000"/>
          <w:sz w:val="28"/>
        </w:rPr>
        <w:t xml:space="preserve"> жоғарғы оң жақ бұрышы мынадай редакцияда жазылсын: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w:t>
            </w:r>
            <w:r>
              <w:br/>
            </w:r>
            <w:r>
              <w:rPr>
                <w:rFonts w:ascii="Times New Roman"/>
                <w:b w:val="false"/>
                <w:i w:val="false"/>
                <w:color w:val="000000"/>
                <w:sz w:val="20"/>
              </w:rPr>
              <w:t>қабылдау,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bookmarkStart w:name="z150" w:id="10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35-қосымшаның</w:t>
      </w:r>
      <w:r>
        <w:rPr>
          <w:rFonts w:ascii="Times New Roman"/>
          <w:b w:val="false"/>
          <w:i w:val="false"/>
          <w:color w:val="000000"/>
          <w:sz w:val="28"/>
        </w:rPr>
        <w:t xml:space="preserve"> жоғарғы оң жақ бұрышы мынадай редакцияда жазылсын: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bookmarkStart w:name="z152" w:id="10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36-қосымшаның</w:t>
      </w:r>
      <w:r>
        <w:rPr>
          <w:rFonts w:ascii="Times New Roman"/>
          <w:b w:val="false"/>
          <w:i w:val="false"/>
          <w:color w:val="000000"/>
          <w:sz w:val="28"/>
        </w:rPr>
        <w:t xml:space="preserve"> жоғарғы оң жақ бұрышы мынадай редакцияда жазылсын: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bookmarkStart w:name="z154" w:id="10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37-қосымшаның</w:t>
      </w:r>
      <w:r>
        <w:rPr>
          <w:rFonts w:ascii="Times New Roman"/>
          <w:b w:val="false"/>
          <w:i w:val="false"/>
          <w:color w:val="000000"/>
          <w:sz w:val="28"/>
        </w:rPr>
        <w:t xml:space="preserve"> жоғарғы оң жақ бұрышы мынадай редакцияда жазылсын: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bookmarkStart w:name="z156" w:id="10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38-қосымшаның</w:t>
      </w:r>
      <w:r>
        <w:rPr>
          <w:rFonts w:ascii="Times New Roman"/>
          <w:b w:val="false"/>
          <w:i w:val="false"/>
          <w:color w:val="000000"/>
          <w:sz w:val="28"/>
        </w:rPr>
        <w:t xml:space="preserve"> жоғарғы оң жақ бұрышы мынадай редакцияда жазылсын: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bookmarkStart w:name="z158" w:id="10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39-қосымшаның</w:t>
      </w:r>
      <w:r>
        <w:rPr>
          <w:rFonts w:ascii="Times New Roman"/>
          <w:b w:val="false"/>
          <w:i w:val="false"/>
          <w:color w:val="000000"/>
          <w:sz w:val="28"/>
        </w:rPr>
        <w:t xml:space="preserve"> жоғарғы оң жақ бұрышы мынадай редакцияда жазылсын: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bookmarkStart w:name="z160" w:id="10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40-қосымшаның</w:t>
      </w:r>
      <w:r>
        <w:rPr>
          <w:rFonts w:ascii="Times New Roman"/>
          <w:b w:val="false"/>
          <w:i w:val="false"/>
          <w:color w:val="000000"/>
          <w:sz w:val="28"/>
        </w:rPr>
        <w:t xml:space="preserve"> жоғарғы оң жақ бұрышы мынадай редакцияда жазылсын: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bookmarkStart w:name="z162" w:id="10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41-қосымшаның</w:t>
      </w:r>
      <w:r>
        <w:rPr>
          <w:rFonts w:ascii="Times New Roman"/>
          <w:b w:val="false"/>
          <w:i w:val="false"/>
          <w:color w:val="000000"/>
          <w:sz w:val="28"/>
        </w:rPr>
        <w:t xml:space="preserve"> жоғарғы оң жақ бұрышы мынадай редакцияда жазылсын: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w:t>
            </w:r>
            <w:r>
              <w:br/>
            </w:r>
            <w:r>
              <w:rPr>
                <w:rFonts w:ascii="Times New Roman"/>
                <w:b w:val="false"/>
                <w:i w:val="false"/>
                <w:color w:val="000000"/>
                <w:sz w:val="20"/>
              </w:rPr>
              <w:t>басқа да 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p>
        </w:tc>
      </w:tr>
    </w:tbl>
    <w:bookmarkStart w:name="z164" w:id="10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42-қосымшаның</w:t>
      </w:r>
      <w:r>
        <w:rPr>
          <w:rFonts w:ascii="Times New Roman"/>
          <w:b w:val="false"/>
          <w:i w:val="false"/>
          <w:color w:val="000000"/>
          <w:sz w:val="28"/>
        </w:rPr>
        <w:t xml:space="preserve"> жоғарғы оң жақ бұрышы мынадай редакцияда жазылсын: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r>
              <w:br/>
            </w:r>
            <w:r>
              <w:rPr>
                <w:rFonts w:ascii="Times New Roman"/>
                <w:b w:val="false"/>
                <w:i w:val="false"/>
                <w:color w:val="000000"/>
                <w:sz w:val="20"/>
              </w:rPr>
              <w:t>Нысан";</w:t>
            </w:r>
          </w:p>
        </w:tc>
      </w:tr>
    </w:tbl>
    <w:bookmarkStart w:name="z166" w:id="10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43-қосымшаның</w:t>
      </w:r>
      <w:r>
        <w:rPr>
          <w:rFonts w:ascii="Times New Roman"/>
          <w:b w:val="false"/>
          <w:i w:val="false"/>
          <w:color w:val="000000"/>
          <w:sz w:val="28"/>
        </w:rPr>
        <w:t xml:space="preserve"> жоғарғы оң жақ бұрышы мынадай редакцияда жазылсын: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r>
              <w:br/>
            </w:r>
            <w:r>
              <w:rPr>
                <w:rFonts w:ascii="Times New Roman"/>
                <w:b w:val="false"/>
                <w:i w:val="false"/>
                <w:color w:val="000000"/>
                <w:sz w:val="20"/>
              </w:rPr>
              <w:t>Нысан";</w:t>
            </w:r>
          </w:p>
        </w:tc>
      </w:tr>
    </w:tbl>
    <w:bookmarkStart w:name="z168" w:id="10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44-қосымшаның</w:t>
      </w:r>
      <w:r>
        <w:rPr>
          <w:rFonts w:ascii="Times New Roman"/>
          <w:b w:val="false"/>
          <w:i w:val="false"/>
          <w:color w:val="000000"/>
          <w:sz w:val="28"/>
        </w:rPr>
        <w:t xml:space="preserve"> жоғарғы оң жақ бұрышы мынадай редакцияда жазылсын: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bookmarkStart w:name="z170" w:id="110"/>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110"/>
    <w:bookmarkStart w:name="z171" w:id="1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1"/>
    <w:bookmarkStart w:name="z172" w:id="11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 қамтамасыз етсін.</w:t>
      </w:r>
    </w:p>
    <w:bookmarkEnd w:id="112"/>
    <w:bookmarkStart w:name="z173" w:id="1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13"/>
    <w:bookmarkStart w:name="z174" w:id="114"/>
    <w:p>
      <w:pPr>
        <w:spacing w:after="0"/>
        <w:ind w:left="0"/>
        <w:jc w:val="both"/>
      </w:pPr>
      <w:r>
        <w:rPr>
          <w:rFonts w:ascii="Times New Roman"/>
          <w:b w:val="false"/>
          <w:i w:val="false"/>
          <w:color w:val="000000"/>
          <w:sz w:val="28"/>
        </w:rPr>
        <w:t xml:space="preserve">
      4. Осы бұйрықпен бекітілетін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33-қосымшаның </w:t>
      </w:r>
      <w:r>
        <w:rPr>
          <w:rFonts w:ascii="Times New Roman"/>
          <w:b w:val="false"/>
          <w:i w:val="false"/>
          <w:color w:val="000000"/>
          <w:sz w:val="28"/>
        </w:rPr>
        <w:t>1-тармағы</w:t>
      </w:r>
      <w:r>
        <w:rPr>
          <w:rFonts w:ascii="Times New Roman"/>
          <w:b w:val="false"/>
          <w:i w:val="false"/>
          <w:color w:val="000000"/>
          <w:sz w:val="28"/>
        </w:rPr>
        <w:t xml:space="preserve">: </w:t>
      </w:r>
    </w:p>
    <w:bookmarkEnd w:id="114"/>
    <w:bookmarkStart w:name="z175" w:id="115"/>
    <w:p>
      <w:pPr>
        <w:spacing w:after="0"/>
        <w:ind w:left="0"/>
        <w:jc w:val="both"/>
      </w:pPr>
      <w:r>
        <w:rPr>
          <w:rFonts w:ascii="Times New Roman"/>
          <w:b w:val="false"/>
          <w:i w:val="false"/>
          <w:color w:val="000000"/>
          <w:sz w:val="28"/>
        </w:rPr>
        <w:t>
      2026 жылғы 12 шілдеге дейін мынадай редакцияда қолданылады:</w:t>
      </w:r>
    </w:p>
    <w:bookmarkEnd w:id="115"/>
    <w:bookmarkStart w:name="z176" w:id="116"/>
    <w:p>
      <w:pPr>
        <w:spacing w:after="0"/>
        <w:ind w:left="0"/>
        <w:jc w:val="both"/>
      </w:pPr>
      <w:r>
        <w:rPr>
          <w:rFonts w:ascii="Times New Roman"/>
          <w:b w:val="false"/>
          <w:i w:val="false"/>
          <w:color w:val="000000"/>
          <w:sz w:val="28"/>
        </w:rPr>
        <w:t>
      "1. Электрондық құжаттар туралы мәліметтер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ресурстардың сандары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17"/>
    <w:p>
      <w:pPr>
        <w:spacing w:after="0"/>
        <w:ind w:left="0"/>
        <w:jc w:val="both"/>
      </w:pPr>
      <w:r>
        <w:rPr>
          <w:rFonts w:ascii="Times New Roman"/>
          <w:b w:val="false"/>
          <w:i w:val="false"/>
          <w:color w:val="000000"/>
          <w:sz w:val="28"/>
        </w:rPr>
        <w:t>
      ";</w:t>
      </w:r>
    </w:p>
    <w:bookmarkEnd w:id="117"/>
    <w:bookmarkStart w:name="z178" w:id="118"/>
    <w:p>
      <w:pPr>
        <w:spacing w:after="0"/>
        <w:ind w:left="0"/>
        <w:jc w:val="both"/>
      </w:pPr>
      <w:r>
        <w:rPr>
          <w:rFonts w:ascii="Times New Roman"/>
          <w:b w:val="false"/>
          <w:i w:val="false"/>
          <w:color w:val="000000"/>
          <w:sz w:val="28"/>
        </w:rPr>
        <w:t>
      2026 жылғы 12 шілдеден кейін мынадай редакцияда қолданылады:</w:t>
      </w:r>
    </w:p>
    <w:bookmarkEnd w:id="118"/>
    <w:bookmarkStart w:name="z179" w:id="119"/>
    <w:p>
      <w:pPr>
        <w:spacing w:after="0"/>
        <w:ind w:left="0"/>
        <w:jc w:val="both"/>
      </w:pPr>
      <w:r>
        <w:rPr>
          <w:rFonts w:ascii="Times New Roman"/>
          <w:b w:val="false"/>
          <w:i w:val="false"/>
          <w:color w:val="000000"/>
          <w:sz w:val="28"/>
        </w:rPr>
        <w:t>
      "1. Электрондық құжаттар туралы мәліметтер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ресурстардың сандары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20"/>
    <w:p>
      <w:pPr>
        <w:spacing w:after="0"/>
        <w:ind w:left="0"/>
        <w:jc w:val="both"/>
      </w:pPr>
      <w:r>
        <w:rPr>
          <w:rFonts w:ascii="Times New Roman"/>
          <w:b w:val="false"/>
          <w:i w:val="false"/>
          <w:color w:val="000000"/>
          <w:sz w:val="28"/>
        </w:rPr>
        <w:t xml:space="preserve">
       " </w:t>
      </w:r>
    </w:p>
    <w:bookmarkEnd w:id="120"/>
    <w:bookmarkStart w:name="z181" w:id="121"/>
    <w:p>
      <w:pPr>
        <w:spacing w:after="0"/>
        <w:ind w:left="0"/>
        <w:jc w:val="both"/>
      </w:pPr>
      <w:r>
        <w:rPr>
          <w:rFonts w:ascii="Times New Roman"/>
          <w:b w:val="false"/>
          <w:i w:val="false"/>
          <w:color w:val="000000"/>
          <w:sz w:val="28"/>
        </w:rPr>
        <w:t>
      деп бекітілсін.</w:t>
      </w:r>
    </w:p>
    <w:bookmarkEnd w:id="121"/>
    <w:bookmarkStart w:name="z182" w:id="122"/>
    <w:p>
      <w:pPr>
        <w:spacing w:after="0"/>
        <w:ind w:left="0"/>
        <w:jc w:val="both"/>
      </w:pPr>
      <w:r>
        <w:rPr>
          <w:rFonts w:ascii="Times New Roman"/>
          <w:b w:val="false"/>
          <w:i w:val="false"/>
          <w:color w:val="000000"/>
          <w:sz w:val="28"/>
        </w:rPr>
        <w:t xml:space="preserve">
      5.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жиырма үшіншіден бастап жиырма бесінші, жиырма сегізінші, отыз үшіншіден бастап қырық бірінші, қырық жетіншіден бастап алпыс тоғызыншы, жетпіс төртіншіден бастап сексен бірінші, сексен төртіншіден бастап сексен тоғызыншы, бір жүз екіншіден бастап бір жүз алтыншы, бір жүз тоғызыншыдан бастап бір жүз отыз бірінші абзацтарын қоспағанда алғашқы ресми жарияланған күнінен кейін он күнтізбелік күн өткен соң қолданысқа енгізіледі.</w:t>
      </w:r>
    </w:p>
    <w:bookmarkEnd w:id="1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84" w:id="123"/>
    <w:p>
      <w:pPr>
        <w:spacing w:after="0"/>
        <w:ind w:left="0"/>
        <w:jc w:val="both"/>
      </w:pPr>
      <w:r>
        <w:rPr>
          <w:rFonts w:ascii="Times New Roman"/>
          <w:b w:val="false"/>
          <w:i w:val="false"/>
          <w:color w:val="000000"/>
          <w:sz w:val="28"/>
        </w:rPr>
        <w:t>
      Келісілді</w:t>
      </w:r>
    </w:p>
    <w:bookmarkEnd w:id="123"/>
    <w:bookmarkStart w:name="z185" w:id="124"/>
    <w:p>
      <w:pPr>
        <w:spacing w:after="0"/>
        <w:ind w:left="0"/>
        <w:jc w:val="both"/>
      </w:pPr>
      <w:r>
        <w:rPr>
          <w:rFonts w:ascii="Times New Roman"/>
          <w:b w:val="false"/>
          <w:i w:val="false"/>
          <w:color w:val="000000"/>
          <w:sz w:val="28"/>
        </w:rPr>
        <w:t>
      Қазақстан Республикасының</w:t>
      </w:r>
    </w:p>
    <w:bookmarkEnd w:id="124"/>
    <w:bookmarkStart w:name="z186" w:id="125"/>
    <w:p>
      <w:pPr>
        <w:spacing w:after="0"/>
        <w:ind w:left="0"/>
        <w:jc w:val="both"/>
      </w:pPr>
      <w:r>
        <w:rPr>
          <w:rFonts w:ascii="Times New Roman"/>
          <w:b w:val="false"/>
          <w:i w:val="false"/>
          <w:color w:val="000000"/>
          <w:sz w:val="28"/>
        </w:rPr>
        <w:t>
      Атом энергиясы жөніндегі агенттігі</w:t>
      </w:r>
    </w:p>
    <w:bookmarkEnd w:id="125"/>
    <w:bookmarkStart w:name="z187" w:id="126"/>
    <w:p>
      <w:pPr>
        <w:spacing w:after="0"/>
        <w:ind w:left="0"/>
        <w:jc w:val="both"/>
      </w:pPr>
      <w:r>
        <w:rPr>
          <w:rFonts w:ascii="Times New Roman"/>
          <w:b w:val="false"/>
          <w:i w:val="false"/>
          <w:color w:val="000000"/>
          <w:sz w:val="28"/>
        </w:rPr>
        <w:t>
      Келісілді</w:t>
      </w:r>
    </w:p>
    <w:bookmarkEnd w:id="126"/>
    <w:bookmarkStart w:name="z188" w:id="127"/>
    <w:p>
      <w:pPr>
        <w:spacing w:after="0"/>
        <w:ind w:left="0"/>
        <w:jc w:val="both"/>
      </w:pPr>
      <w:r>
        <w:rPr>
          <w:rFonts w:ascii="Times New Roman"/>
          <w:b w:val="false"/>
          <w:i w:val="false"/>
          <w:color w:val="000000"/>
          <w:sz w:val="28"/>
        </w:rPr>
        <w:t>
      Қазақстан Республикасының</w:t>
      </w:r>
    </w:p>
    <w:bookmarkEnd w:id="127"/>
    <w:bookmarkStart w:name="z189" w:id="128"/>
    <w:p>
      <w:pPr>
        <w:spacing w:after="0"/>
        <w:ind w:left="0"/>
        <w:jc w:val="both"/>
      </w:pPr>
      <w:r>
        <w:rPr>
          <w:rFonts w:ascii="Times New Roman"/>
          <w:b w:val="false"/>
          <w:i w:val="false"/>
          <w:color w:val="000000"/>
          <w:sz w:val="28"/>
        </w:rPr>
        <w:t>
      Ауыл шаруашылығы министрлігі</w:t>
      </w:r>
    </w:p>
    <w:bookmarkEnd w:id="128"/>
    <w:bookmarkStart w:name="z190" w:id="129"/>
    <w:p>
      <w:pPr>
        <w:spacing w:after="0"/>
        <w:ind w:left="0"/>
        <w:jc w:val="both"/>
      </w:pPr>
      <w:r>
        <w:rPr>
          <w:rFonts w:ascii="Times New Roman"/>
          <w:b w:val="false"/>
          <w:i w:val="false"/>
          <w:color w:val="000000"/>
          <w:sz w:val="28"/>
        </w:rPr>
        <w:t>
      Келісілді</w:t>
      </w:r>
    </w:p>
    <w:bookmarkEnd w:id="129"/>
    <w:bookmarkStart w:name="z191" w:id="130"/>
    <w:p>
      <w:pPr>
        <w:spacing w:after="0"/>
        <w:ind w:left="0"/>
        <w:jc w:val="both"/>
      </w:pPr>
      <w:r>
        <w:rPr>
          <w:rFonts w:ascii="Times New Roman"/>
          <w:b w:val="false"/>
          <w:i w:val="false"/>
          <w:color w:val="000000"/>
          <w:sz w:val="28"/>
        </w:rPr>
        <w:t>
      Қазақстан Республикасының</w:t>
      </w:r>
    </w:p>
    <w:bookmarkEnd w:id="130"/>
    <w:bookmarkStart w:name="z192" w:id="131"/>
    <w:p>
      <w:pPr>
        <w:spacing w:after="0"/>
        <w:ind w:left="0"/>
        <w:jc w:val="both"/>
      </w:pPr>
      <w:r>
        <w:rPr>
          <w:rFonts w:ascii="Times New Roman"/>
          <w:b w:val="false"/>
          <w:i w:val="false"/>
          <w:color w:val="000000"/>
          <w:sz w:val="28"/>
        </w:rPr>
        <w:t>
      Әділет министрлігі</w:t>
      </w:r>
    </w:p>
    <w:bookmarkEnd w:id="131"/>
    <w:bookmarkStart w:name="z193" w:id="132"/>
    <w:p>
      <w:pPr>
        <w:spacing w:after="0"/>
        <w:ind w:left="0"/>
        <w:jc w:val="both"/>
      </w:pPr>
      <w:r>
        <w:rPr>
          <w:rFonts w:ascii="Times New Roman"/>
          <w:b w:val="false"/>
          <w:i w:val="false"/>
          <w:color w:val="000000"/>
          <w:sz w:val="28"/>
        </w:rPr>
        <w:t>
      Келісілді</w:t>
      </w:r>
    </w:p>
    <w:bookmarkEnd w:id="132"/>
    <w:bookmarkStart w:name="z194" w:id="133"/>
    <w:p>
      <w:pPr>
        <w:spacing w:after="0"/>
        <w:ind w:left="0"/>
        <w:jc w:val="both"/>
      </w:pPr>
      <w:r>
        <w:rPr>
          <w:rFonts w:ascii="Times New Roman"/>
          <w:b w:val="false"/>
          <w:i w:val="false"/>
          <w:color w:val="000000"/>
          <w:sz w:val="28"/>
        </w:rPr>
        <w:t>
      Қазақстан Республикасының</w:t>
      </w:r>
    </w:p>
    <w:bookmarkEnd w:id="133"/>
    <w:bookmarkStart w:name="z195" w:id="134"/>
    <w:p>
      <w:pPr>
        <w:spacing w:after="0"/>
        <w:ind w:left="0"/>
        <w:jc w:val="both"/>
      </w:pPr>
      <w:r>
        <w:rPr>
          <w:rFonts w:ascii="Times New Roman"/>
          <w:b w:val="false"/>
          <w:i w:val="false"/>
          <w:color w:val="000000"/>
          <w:sz w:val="28"/>
        </w:rPr>
        <w:t>
      Бас прокуратурасы</w:t>
      </w:r>
    </w:p>
    <w:bookmarkEnd w:id="134"/>
    <w:bookmarkStart w:name="z196" w:id="135"/>
    <w:p>
      <w:pPr>
        <w:spacing w:after="0"/>
        <w:ind w:left="0"/>
        <w:jc w:val="both"/>
      </w:pPr>
      <w:r>
        <w:rPr>
          <w:rFonts w:ascii="Times New Roman"/>
          <w:b w:val="false"/>
          <w:i w:val="false"/>
          <w:color w:val="000000"/>
          <w:sz w:val="28"/>
        </w:rPr>
        <w:t>
      Келісілді</w:t>
      </w:r>
    </w:p>
    <w:bookmarkEnd w:id="135"/>
    <w:bookmarkStart w:name="z197" w:id="136"/>
    <w:p>
      <w:pPr>
        <w:spacing w:after="0"/>
        <w:ind w:left="0"/>
        <w:jc w:val="both"/>
      </w:pPr>
      <w:r>
        <w:rPr>
          <w:rFonts w:ascii="Times New Roman"/>
          <w:b w:val="false"/>
          <w:i w:val="false"/>
          <w:color w:val="000000"/>
          <w:sz w:val="28"/>
        </w:rPr>
        <w:t>
      Қазақстан Республикасының</w:t>
      </w:r>
    </w:p>
    <w:bookmarkEnd w:id="136"/>
    <w:bookmarkStart w:name="z198" w:id="137"/>
    <w:p>
      <w:pPr>
        <w:spacing w:after="0"/>
        <w:ind w:left="0"/>
        <w:jc w:val="both"/>
      </w:pPr>
      <w:r>
        <w:rPr>
          <w:rFonts w:ascii="Times New Roman"/>
          <w:b w:val="false"/>
          <w:i w:val="false"/>
          <w:color w:val="000000"/>
          <w:sz w:val="28"/>
        </w:rPr>
        <w:t>
      Бәсекелестікті қорғау</w:t>
      </w:r>
    </w:p>
    <w:bookmarkEnd w:id="137"/>
    <w:bookmarkStart w:name="z199" w:id="138"/>
    <w:p>
      <w:pPr>
        <w:spacing w:after="0"/>
        <w:ind w:left="0"/>
        <w:jc w:val="both"/>
      </w:pPr>
      <w:r>
        <w:rPr>
          <w:rFonts w:ascii="Times New Roman"/>
          <w:b w:val="false"/>
          <w:i w:val="false"/>
          <w:color w:val="000000"/>
          <w:sz w:val="28"/>
        </w:rPr>
        <w:t>
      және дамыту агенттігі</w:t>
      </w:r>
    </w:p>
    <w:bookmarkEnd w:id="138"/>
    <w:bookmarkStart w:name="z200" w:id="139"/>
    <w:p>
      <w:pPr>
        <w:spacing w:after="0"/>
        <w:ind w:left="0"/>
        <w:jc w:val="both"/>
      </w:pPr>
      <w:r>
        <w:rPr>
          <w:rFonts w:ascii="Times New Roman"/>
          <w:b w:val="false"/>
          <w:i w:val="false"/>
          <w:color w:val="000000"/>
          <w:sz w:val="28"/>
        </w:rPr>
        <w:t>
      Келісілді</w:t>
      </w:r>
    </w:p>
    <w:bookmarkEnd w:id="139"/>
    <w:bookmarkStart w:name="z201" w:id="140"/>
    <w:p>
      <w:pPr>
        <w:spacing w:after="0"/>
        <w:ind w:left="0"/>
        <w:jc w:val="both"/>
      </w:pPr>
      <w:r>
        <w:rPr>
          <w:rFonts w:ascii="Times New Roman"/>
          <w:b w:val="false"/>
          <w:i w:val="false"/>
          <w:color w:val="000000"/>
          <w:sz w:val="28"/>
        </w:rPr>
        <w:t>
      Қазақстан Республикасының</w:t>
      </w:r>
    </w:p>
    <w:bookmarkEnd w:id="140"/>
    <w:bookmarkStart w:name="z202" w:id="141"/>
    <w:p>
      <w:pPr>
        <w:spacing w:after="0"/>
        <w:ind w:left="0"/>
        <w:jc w:val="both"/>
      </w:pPr>
      <w:r>
        <w:rPr>
          <w:rFonts w:ascii="Times New Roman"/>
          <w:b w:val="false"/>
          <w:i w:val="false"/>
          <w:color w:val="000000"/>
          <w:sz w:val="28"/>
        </w:rPr>
        <w:t>
      Ғылым және жоғары білім министрлігі</w:t>
      </w:r>
    </w:p>
    <w:bookmarkEnd w:id="141"/>
    <w:bookmarkStart w:name="z203" w:id="142"/>
    <w:p>
      <w:pPr>
        <w:spacing w:after="0"/>
        <w:ind w:left="0"/>
        <w:jc w:val="both"/>
      </w:pPr>
      <w:r>
        <w:rPr>
          <w:rFonts w:ascii="Times New Roman"/>
          <w:b w:val="false"/>
          <w:i w:val="false"/>
          <w:color w:val="000000"/>
          <w:sz w:val="28"/>
        </w:rPr>
        <w:t>
      Келісілді</w:t>
      </w:r>
    </w:p>
    <w:bookmarkEnd w:id="142"/>
    <w:bookmarkStart w:name="z204" w:id="143"/>
    <w:p>
      <w:pPr>
        <w:spacing w:after="0"/>
        <w:ind w:left="0"/>
        <w:jc w:val="both"/>
      </w:pPr>
      <w:r>
        <w:rPr>
          <w:rFonts w:ascii="Times New Roman"/>
          <w:b w:val="false"/>
          <w:i w:val="false"/>
          <w:color w:val="000000"/>
          <w:sz w:val="28"/>
        </w:rPr>
        <w:t>
      Қазақстан Республикасының</w:t>
      </w:r>
    </w:p>
    <w:bookmarkEnd w:id="143"/>
    <w:bookmarkStart w:name="z205" w:id="144"/>
    <w:p>
      <w:pPr>
        <w:spacing w:after="0"/>
        <w:ind w:left="0"/>
        <w:jc w:val="both"/>
      </w:pPr>
      <w:r>
        <w:rPr>
          <w:rFonts w:ascii="Times New Roman"/>
          <w:b w:val="false"/>
          <w:i w:val="false"/>
          <w:color w:val="000000"/>
          <w:sz w:val="28"/>
        </w:rPr>
        <w:t>
      Денсаулық сақтау министрлігі</w:t>
      </w:r>
    </w:p>
    <w:bookmarkEnd w:id="144"/>
    <w:bookmarkStart w:name="z206" w:id="145"/>
    <w:p>
      <w:pPr>
        <w:spacing w:after="0"/>
        <w:ind w:left="0"/>
        <w:jc w:val="both"/>
      </w:pPr>
      <w:r>
        <w:rPr>
          <w:rFonts w:ascii="Times New Roman"/>
          <w:b w:val="false"/>
          <w:i w:val="false"/>
          <w:color w:val="000000"/>
          <w:sz w:val="28"/>
        </w:rPr>
        <w:t>
      Келісілді</w:t>
      </w:r>
    </w:p>
    <w:bookmarkEnd w:id="145"/>
    <w:bookmarkStart w:name="z207" w:id="146"/>
    <w:p>
      <w:pPr>
        <w:spacing w:after="0"/>
        <w:ind w:left="0"/>
        <w:jc w:val="both"/>
      </w:pPr>
      <w:r>
        <w:rPr>
          <w:rFonts w:ascii="Times New Roman"/>
          <w:b w:val="false"/>
          <w:i w:val="false"/>
          <w:color w:val="000000"/>
          <w:sz w:val="28"/>
        </w:rPr>
        <w:t>
      Қазақстан Республикасының</w:t>
      </w:r>
    </w:p>
    <w:bookmarkEnd w:id="146"/>
    <w:bookmarkStart w:name="z208" w:id="147"/>
    <w:p>
      <w:pPr>
        <w:spacing w:after="0"/>
        <w:ind w:left="0"/>
        <w:jc w:val="both"/>
      </w:pPr>
      <w:r>
        <w:rPr>
          <w:rFonts w:ascii="Times New Roman"/>
          <w:b w:val="false"/>
          <w:i w:val="false"/>
          <w:color w:val="000000"/>
          <w:sz w:val="28"/>
        </w:rPr>
        <w:t>
      Еңбек және халықты</w:t>
      </w:r>
    </w:p>
    <w:bookmarkEnd w:id="147"/>
    <w:bookmarkStart w:name="z209" w:id="148"/>
    <w:p>
      <w:pPr>
        <w:spacing w:after="0"/>
        <w:ind w:left="0"/>
        <w:jc w:val="both"/>
      </w:pPr>
      <w:r>
        <w:rPr>
          <w:rFonts w:ascii="Times New Roman"/>
          <w:b w:val="false"/>
          <w:i w:val="false"/>
          <w:color w:val="000000"/>
          <w:sz w:val="28"/>
        </w:rPr>
        <w:t>
      әлеуметтік қорғау министрлігі</w:t>
      </w:r>
    </w:p>
    <w:bookmarkEnd w:id="148"/>
    <w:bookmarkStart w:name="z210" w:id="149"/>
    <w:p>
      <w:pPr>
        <w:spacing w:after="0"/>
        <w:ind w:left="0"/>
        <w:jc w:val="both"/>
      </w:pPr>
      <w:r>
        <w:rPr>
          <w:rFonts w:ascii="Times New Roman"/>
          <w:b w:val="false"/>
          <w:i w:val="false"/>
          <w:color w:val="000000"/>
          <w:sz w:val="28"/>
        </w:rPr>
        <w:t>
      Келісілді</w:t>
      </w:r>
    </w:p>
    <w:bookmarkEnd w:id="149"/>
    <w:bookmarkStart w:name="z211" w:id="150"/>
    <w:p>
      <w:pPr>
        <w:spacing w:after="0"/>
        <w:ind w:left="0"/>
        <w:jc w:val="both"/>
      </w:pPr>
      <w:r>
        <w:rPr>
          <w:rFonts w:ascii="Times New Roman"/>
          <w:b w:val="false"/>
          <w:i w:val="false"/>
          <w:color w:val="000000"/>
          <w:sz w:val="28"/>
        </w:rPr>
        <w:t>
      Қазақстан Республикасының</w:t>
      </w:r>
    </w:p>
    <w:bookmarkEnd w:id="150"/>
    <w:bookmarkStart w:name="z212" w:id="151"/>
    <w:p>
      <w:pPr>
        <w:spacing w:after="0"/>
        <w:ind w:left="0"/>
        <w:jc w:val="both"/>
      </w:pPr>
      <w:r>
        <w:rPr>
          <w:rFonts w:ascii="Times New Roman"/>
          <w:b w:val="false"/>
          <w:i w:val="false"/>
          <w:color w:val="000000"/>
          <w:sz w:val="28"/>
        </w:rPr>
        <w:t xml:space="preserve">
      Жасанды интеллект және </w:t>
      </w:r>
    </w:p>
    <w:bookmarkEnd w:id="151"/>
    <w:bookmarkStart w:name="z213" w:id="152"/>
    <w:p>
      <w:pPr>
        <w:spacing w:after="0"/>
        <w:ind w:left="0"/>
        <w:jc w:val="both"/>
      </w:pPr>
      <w:r>
        <w:rPr>
          <w:rFonts w:ascii="Times New Roman"/>
          <w:b w:val="false"/>
          <w:i w:val="false"/>
          <w:color w:val="000000"/>
          <w:sz w:val="28"/>
        </w:rPr>
        <w:t>
      цифрлық даму министрлігі</w:t>
      </w:r>
    </w:p>
    <w:bookmarkEnd w:id="152"/>
    <w:bookmarkStart w:name="z214" w:id="153"/>
    <w:p>
      <w:pPr>
        <w:spacing w:after="0"/>
        <w:ind w:left="0"/>
        <w:jc w:val="both"/>
      </w:pPr>
      <w:r>
        <w:rPr>
          <w:rFonts w:ascii="Times New Roman"/>
          <w:b w:val="false"/>
          <w:i w:val="false"/>
          <w:color w:val="000000"/>
          <w:sz w:val="28"/>
        </w:rPr>
        <w:t>
      Келісілді</w:t>
      </w:r>
    </w:p>
    <w:bookmarkEnd w:id="153"/>
    <w:bookmarkStart w:name="z215" w:id="154"/>
    <w:p>
      <w:pPr>
        <w:spacing w:after="0"/>
        <w:ind w:left="0"/>
        <w:jc w:val="both"/>
      </w:pPr>
      <w:r>
        <w:rPr>
          <w:rFonts w:ascii="Times New Roman"/>
          <w:b w:val="false"/>
          <w:i w:val="false"/>
          <w:color w:val="000000"/>
          <w:sz w:val="28"/>
        </w:rPr>
        <w:t>
      Қазақстан Республикасының</w:t>
      </w:r>
    </w:p>
    <w:bookmarkEnd w:id="154"/>
    <w:bookmarkStart w:name="z216" w:id="155"/>
    <w:p>
      <w:pPr>
        <w:spacing w:after="0"/>
        <w:ind w:left="0"/>
        <w:jc w:val="both"/>
      </w:pPr>
      <w:r>
        <w:rPr>
          <w:rFonts w:ascii="Times New Roman"/>
          <w:b w:val="false"/>
          <w:i w:val="false"/>
          <w:color w:val="000000"/>
          <w:sz w:val="28"/>
        </w:rPr>
        <w:t>
      Жоғарғы Соты</w:t>
      </w:r>
    </w:p>
    <w:bookmarkEnd w:id="155"/>
    <w:bookmarkStart w:name="z217" w:id="156"/>
    <w:p>
      <w:pPr>
        <w:spacing w:after="0"/>
        <w:ind w:left="0"/>
        <w:jc w:val="both"/>
      </w:pPr>
      <w:r>
        <w:rPr>
          <w:rFonts w:ascii="Times New Roman"/>
          <w:b w:val="false"/>
          <w:i w:val="false"/>
          <w:color w:val="000000"/>
          <w:sz w:val="28"/>
        </w:rPr>
        <w:t>
      Келісілді</w:t>
      </w:r>
    </w:p>
    <w:bookmarkEnd w:id="156"/>
    <w:bookmarkStart w:name="z218" w:id="157"/>
    <w:p>
      <w:pPr>
        <w:spacing w:after="0"/>
        <w:ind w:left="0"/>
        <w:jc w:val="both"/>
      </w:pPr>
      <w:r>
        <w:rPr>
          <w:rFonts w:ascii="Times New Roman"/>
          <w:b w:val="false"/>
          <w:i w:val="false"/>
          <w:color w:val="000000"/>
          <w:sz w:val="28"/>
        </w:rPr>
        <w:t>
      Қазақстан Республикасының</w:t>
      </w:r>
    </w:p>
    <w:bookmarkEnd w:id="157"/>
    <w:bookmarkStart w:name="z219" w:id="158"/>
    <w:p>
      <w:pPr>
        <w:spacing w:after="0"/>
        <w:ind w:left="0"/>
        <w:jc w:val="both"/>
      </w:pPr>
      <w:r>
        <w:rPr>
          <w:rFonts w:ascii="Times New Roman"/>
          <w:b w:val="false"/>
          <w:i w:val="false"/>
          <w:color w:val="000000"/>
          <w:sz w:val="28"/>
        </w:rPr>
        <w:t>
      Жоғары аудиторлық палатасы</w:t>
      </w:r>
    </w:p>
    <w:bookmarkEnd w:id="158"/>
    <w:bookmarkStart w:name="z220" w:id="159"/>
    <w:p>
      <w:pPr>
        <w:spacing w:after="0"/>
        <w:ind w:left="0"/>
        <w:jc w:val="both"/>
      </w:pPr>
      <w:r>
        <w:rPr>
          <w:rFonts w:ascii="Times New Roman"/>
          <w:b w:val="false"/>
          <w:i w:val="false"/>
          <w:color w:val="000000"/>
          <w:sz w:val="28"/>
        </w:rPr>
        <w:t>
      Келісілді</w:t>
      </w:r>
    </w:p>
    <w:bookmarkEnd w:id="159"/>
    <w:bookmarkStart w:name="z221" w:id="160"/>
    <w:p>
      <w:pPr>
        <w:spacing w:after="0"/>
        <w:ind w:left="0"/>
        <w:jc w:val="both"/>
      </w:pPr>
      <w:r>
        <w:rPr>
          <w:rFonts w:ascii="Times New Roman"/>
          <w:b w:val="false"/>
          <w:i w:val="false"/>
          <w:color w:val="000000"/>
          <w:sz w:val="28"/>
        </w:rPr>
        <w:t>
      Қазақстан Республикасының</w:t>
      </w:r>
    </w:p>
    <w:bookmarkEnd w:id="160"/>
    <w:bookmarkStart w:name="z222" w:id="161"/>
    <w:p>
      <w:pPr>
        <w:spacing w:after="0"/>
        <w:ind w:left="0"/>
        <w:jc w:val="both"/>
      </w:pPr>
      <w:r>
        <w:rPr>
          <w:rFonts w:ascii="Times New Roman"/>
          <w:b w:val="false"/>
          <w:i w:val="false"/>
          <w:color w:val="000000"/>
          <w:sz w:val="28"/>
        </w:rPr>
        <w:t>
      Жоғары Сот Кеңесінің аппараты</w:t>
      </w:r>
    </w:p>
    <w:bookmarkEnd w:id="161"/>
    <w:bookmarkStart w:name="z223" w:id="162"/>
    <w:p>
      <w:pPr>
        <w:spacing w:after="0"/>
        <w:ind w:left="0"/>
        <w:jc w:val="both"/>
      </w:pPr>
      <w:r>
        <w:rPr>
          <w:rFonts w:ascii="Times New Roman"/>
          <w:b w:val="false"/>
          <w:i w:val="false"/>
          <w:color w:val="000000"/>
          <w:sz w:val="28"/>
        </w:rPr>
        <w:t>
      Келісілді</w:t>
      </w:r>
    </w:p>
    <w:bookmarkEnd w:id="162"/>
    <w:bookmarkStart w:name="z224" w:id="163"/>
    <w:p>
      <w:pPr>
        <w:spacing w:after="0"/>
        <w:ind w:left="0"/>
        <w:jc w:val="both"/>
      </w:pPr>
      <w:r>
        <w:rPr>
          <w:rFonts w:ascii="Times New Roman"/>
          <w:b w:val="false"/>
          <w:i w:val="false"/>
          <w:color w:val="000000"/>
          <w:sz w:val="28"/>
        </w:rPr>
        <w:t>
      Қазақстан Республикасының</w:t>
      </w:r>
    </w:p>
    <w:bookmarkEnd w:id="163"/>
    <w:bookmarkStart w:name="z225" w:id="164"/>
    <w:p>
      <w:pPr>
        <w:spacing w:after="0"/>
        <w:ind w:left="0"/>
        <w:jc w:val="both"/>
      </w:pPr>
      <w:r>
        <w:rPr>
          <w:rFonts w:ascii="Times New Roman"/>
          <w:b w:val="false"/>
          <w:i w:val="false"/>
          <w:color w:val="000000"/>
          <w:sz w:val="28"/>
        </w:rPr>
        <w:t>
      Көлік министрлігі</w:t>
      </w:r>
    </w:p>
    <w:bookmarkEnd w:id="164"/>
    <w:bookmarkStart w:name="z226" w:id="165"/>
    <w:p>
      <w:pPr>
        <w:spacing w:after="0"/>
        <w:ind w:left="0"/>
        <w:jc w:val="both"/>
      </w:pPr>
      <w:r>
        <w:rPr>
          <w:rFonts w:ascii="Times New Roman"/>
          <w:b w:val="false"/>
          <w:i w:val="false"/>
          <w:color w:val="000000"/>
          <w:sz w:val="28"/>
        </w:rPr>
        <w:t>
      Келісілді</w:t>
      </w:r>
    </w:p>
    <w:bookmarkEnd w:id="165"/>
    <w:bookmarkStart w:name="z227" w:id="166"/>
    <w:p>
      <w:pPr>
        <w:spacing w:after="0"/>
        <w:ind w:left="0"/>
        <w:jc w:val="both"/>
      </w:pPr>
      <w:r>
        <w:rPr>
          <w:rFonts w:ascii="Times New Roman"/>
          <w:b w:val="false"/>
          <w:i w:val="false"/>
          <w:color w:val="000000"/>
          <w:sz w:val="28"/>
        </w:rPr>
        <w:t xml:space="preserve">
      Қазақстан Республикасының </w:t>
      </w:r>
    </w:p>
    <w:bookmarkEnd w:id="166"/>
    <w:bookmarkStart w:name="z228" w:id="167"/>
    <w:p>
      <w:pPr>
        <w:spacing w:after="0"/>
        <w:ind w:left="0"/>
        <w:jc w:val="both"/>
      </w:pPr>
      <w:r>
        <w:rPr>
          <w:rFonts w:ascii="Times New Roman"/>
          <w:b w:val="false"/>
          <w:i w:val="false"/>
          <w:color w:val="000000"/>
          <w:sz w:val="28"/>
        </w:rPr>
        <w:t>
      Қаржы министрлігі</w:t>
      </w:r>
    </w:p>
    <w:bookmarkEnd w:id="167"/>
    <w:bookmarkStart w:name="z229" w:id="168"/>
    <w:p>
      <w:pPr>
        <w:spacing w:after="0"/>
        <w:ind w:left="0"/>
        <w:jc w:val="both"/>
      </w:pPr>
      <w:r>
        <w:rPr>
          <w:rFonts w:ascii="Times New Roman"/>
          <w:b w:val="false"/>
          <w:i w:val="false"/>
          <w:color w:val="000000"/>
          <w:sz w:val="28"/>
        </w:rPr>
        <w:t>
      Келісілді</w:t>
      </w:r>
    </w:p>
    <w:bookmarkEnd w:id="168"/>
    <w:bookmarkStart w:name="z230" w:id="169"/>
    <w:p>
      <w:pPr>
        <w:spacing w:after="0"/>
        <w:ind w:left="0"/>
        <w:jc w:val="both"/>
      </w:pPr>
      <w:r>
        <w:rPr>
          <w:rFonts w:ascii="Times New Roman"/>
          <w:b w:val="false"/>
          <w:i w:val="false"/>
          <w:color w:val="000000"/>
          <w:sz w:val="28"/>
        </w:rPr>
        <w:t>
      Қазақстан Республикасының</w:t>
      </w:r>
    </w:p>
    <w:bookmarkEnd w:id="169"/>
    <w:bookmarkStart w:name="z231" w:id="170"/>
    <w:p>
      <w:pPr>
        <w:spacing w:after="0"/>
        <w:ind w:left="0"/>
        <w:jc w:val="both"/>
      </w:pPr>
      <w:r>
        <w:rPr>
          <w:rFonts w:ascii="Times New Roman"/>
          <w:b w:val="false"/>
          <w:i w:val="false"/>
          <w:color w:val="000000"/>
          <w:sz w:val="28"/>
        </w:rPr>
        <w:t>
      Қаржы нарығын реттеу және</w:t>
      </w:r>
    </w:p>
    <w:bookmarkEnd w:id="170"/>
    <w:bookmarkStart w:name="z232" w:id="171"/>
    <w:p>
      <w:pPr>
        <w:spacing w:after="0"/>
        <w:ind w:left="0"/>
        <w:jc w:val="both"/>
      </w:pPr>
      <w:r>
        <w:rPr>
          <w:rFonts w:ascii="Times New Roman"/>
          <w:b w:val="false"/>
          <w:i w:val="false"/>
          <w:color w:val="000000"/>
          <w:sz w:val="28"/>
        </w:rPr>
        <w:t>
      дамыту агенттігі</w:t>
      </w:r>
    </w:p>
    <w:bookmarkEnd w:id="171"/>
    <w:bookmarkStart w:name="z233" w:id="172"/>
    <w:p>
      <w:pPr>
        <w:spacing w:after="0"/>
        <w:ind w:left="0"/>
        <w:jc w:val="both"/>
      </w:pPr>
      <w:r>
        <w:rPr>
          <w:rFonts w:ascii="Times New Roman"/>
          <w:b w:val="false"/>
          <w:i w:val="false"/>
          <w:color w:val="000000"/>
          <w:sz w:val="28"/>
        </w:rPr>
        <w:t>
      Келісілді</w:t>
      </w:r>
    </w:p>
    <w:bookmarkEnd w:id="172"/>
    <w:bookmarkStart w:name="z234" w:id="173"/>
    <w:p>
      <w:pPr>
        <w:spacing w:after="0"/>
        <w:ind w:left="0"/>
        <w:jc w:val="both"/>
      </w:pPr>
      <w:r>
        <w:rPr>
          <w:rFonts w:ascii="Times New Roman"/>
          <w:b w:val="false"/>
          <w:i w:val="false"/>
          <w:color w:val="000000"/>
          <w:sz w:val="28"/>
        </w:rPr>
        <w:t>
      Қазақстан Республикасының</w:t>
      </w:r>
    </w:p>
    <w:bookmarkEnd w:id="173"/>
    <w:bookmarkStart w:name="z235" w:id="174"/>
    <w:p>
      <w:pPr>
        <w:spacing w:after="0"/>
        <w:ind w:left="0"/>
        <w:jc w:val="both"/>
      </w:pPr>
      <w:r>
        <w:rPr>
          <w:rFonts w:ascii="Times New Roman"/>
          <w:b w:val="false"/>
          <w:i w:val="false"/>
          <w:color w:val="000000"/>
          <w:sz w:val="28"/>
        </w:rPr>
        <w:t>
      Қаржылық мониторинг агенттігі</w:t>
      </w:r>
    </w:p>
    <w:bookmarkEnd w:id="174"/>
    <w:bookmarkStart w:name="z236" w:id="175"/>
    <w:p>
      <w:pPr>
        <w:spacing w:after="0"/>
        <w:ind w:left="0"/>
        <w:jc w:val="both"/>
      </w:pPr>
      <w:r>
        <w:rPr>
          <w:rFonts w:ascii="Times New Roman"/>
          <w:b w:val="false"/>
          <w:i w:val="false"/>
          <w:color w:val="000000"/>
          <w:sz w:val="28"/>
        </w:rPr>
        <w:t>
      Келісілді</w:t>
      </w:r>
    </w:p>
    <w:bookmarkEnd w:id="175"/>
    <w:bookmarkStart w:name="z237" w:id="176"/>
    <w:p>
      <w:pPr>
        <w:spacing w:after="0"/>
        <w:ind w:left="0"/>
        <w:jc w:val="both"/>
      </w:pPr>
      <w:r>
        <w:rPr>
          <w:rFonts w:ascii="Times New Roman"/>
          <w:b w:val="false"/>
          <w:i w:val="false"/>
          <w:color w:val="000000"/>
          <w:sz w:val="28"/>
        </w:rPr>
        <w:t>
      Қазақстан Республикасының</w:t>
      </w:r>
    </w:p>
    <w:bookmarkEnd w:id="176"/>
    <w:bookmarkStart w:name="z238" w:id="177"/>
    <w:p>
      <w:pPr>
        <w:spacing w:after="0"/>
        <w:ind w:left="0"/>
        <w:jc w:val="both"/>
      </w:pPr>
      <w:r>
        <w:rPr>
          <w:rFonts w:ascii="Times New Roman"/>
          <w:b w:val="false"/>
          <w:i w:val="false"/>
          <w:color w:val="000000"/>
          <w:sz w:val="28"/>
        </w:rPr>
        <w:t>
      Қорғаныс министрлігі</w:t>
      </w:r>
    </w:p>
    <w:bookmarkEnd w:id="177"/>
    <w:bookmarkStart w:name="z239" w:id="178"/>
    <w:p>
      <w:pPr>
        <w:spacing w:after="0"/>
        <w:ind w:left="0"/>
        <w:jc w:val="both"/>
      </w:pPr>
      <w:r>
        <w:rPr>
          <w:rFonts w:ascii="Times New Roman"/>
          <w:b w:val="false"/>
          <w:i w:val="false"/>
          <w:color w:val="000000"/>
          <w:sz w:val="28"/>
        </w:rPr>
        <w:t>
      Келісілді</w:t>
      </w:r>
    </w:p>
    <w:bookmarkEnd w:id="178"/>
    <w:bookmarkStart w:name="z240" w:id="179"/>
    <w:p>
      <w:pPr>
        <w:spacing w:after="0"/>
        <w:ind w:left="0"/>
        <w:jc w:val="both"/>
      </w:pPr>
      <w:r>
        <w:rPr>
          <w:rFonts w:ascii="Times New Roman"/>
          <w:b w:val="false"/>
          <w:i w:val="false"/>
          <w:color w:val="000000"/>
          <w:sz w:val="28"/>
        </w:rPr>
        <w:t xml:space="preserve">
      Қазақстан Республикасының </w:t>
      </w:r>
    </w:p>
    <w:bookmarkEnd w:id="179"/>
    <w:bookmarkStart w:name="z241" w:id="180"/>
    <w:p>
      <w:pPr>
        <w:spacing w:after="0"/>
        <w:ind w:left="0"/>
        <w:jc w:val="both"/>
      </w:pPr>
      <w:r>
        <w:rPr>
          <w:rFonts w:ascii="Times New Roman"/>
          <w:b w:val="false"/>
          <w:i w:val="false"/>
          <w:color w:val="000000"/>
          <w:sz w:val="28"/>
        </w:rPr>
        <w:t>
      Мемлекеттік қызмет істері агенттігі</w:t>
      </w:r>
    </w:p>
    <w:bookmarkEnd w:id="180"/>
    <w:bookmarkStart w:name="z242" w:id="181"/>
    <w:p>
      <w:pPr>
        <w:spacing w:after="0"/>
        <w:ind w:left="0"/>
        <w:jc w:val="both"/>
      </w:pPr>
      <w:r>
        <w:rPr>
          <w:rFonts w:ascii="Times New Roman"/>
          <w:b w:val="false"/>
          <w:i w:val="false"/>
          <w:color w:val="000000"/>
          <w:sz w:val="28"/>
        </w:rPr>
        <w:t>
      Келісілді</w:t>
      </w:r>
    </w:p>
    <w:bookmarkEnd w:id="181"/>
    <w:bookmarkStart w:name="z243" w:id="182"/>
    <w:p>
      <w:pPr>
        <w:spacing w:after="0"/>
        <w:ind w:left="0"/>
        <w:jc w:val="both"/>
      </w:pPr>
      <w:r>
        <w:rPr>
          <w:rFonts w:ascii="Times New Roman"/>
          <w:b w:val="false"/>
          <w:i w:val="false"/>
          <w:color w:val="000000"/>
          <w:sz w:val="28"/>
        </w:rPr>
        <w:t>
      Қазақстан Республикасының</w:t>
      </w:r>
    </w:p>
    <w:bookmarkEnd w:id="182"/>
    <w:bookmarkStart w:name="z244" w:id="183"/>
    <w:p>
      <w:pPr>
        <w:spacing w:after="0"/>
        <w:ind w:left="0"/>
        <w:jc w:val="both"/>
      </w:pPr>
      <w:r>
        <w:rPr>
          <w:rFonts w:ascii="Times New Roman"/>
          <w:b w:val="false"/>
          <w:i w:val="false"/>
          <w:color w:val="000000"/>
          <w:sz w:val="28"/>
        </w:rPr>
        <w:t>
      Мемлекеттік күзет қызметі</w:t>
      </w:r>
    </w:p>
    <w:bookmarkEnd w:id="183"/>
    <w:bookmarkStart w:name="z245" w:id="184"/>
    <w:p>
      <w:pPr>
        <w:spacing w:after="0"/>
        <w:ind w:left="0"/>
        <w:jc w:val="both"/>
      </w:pPr>
      <w:r>
        <w:rPr>
          <w:rFonts w:ascii="Times New Roman"/>
          <w:b w:val="false"/>
          <w:i w:val="false"/>
          <w:color w:val="000000"/>
          <w:sz w:val="28"/>
        </w:rPr>
        <w:t>
      Келісілді</w:t>
      </w:r>
    </w:p>
    <w:bookmarkEnd w:id="184"/>
    <w:bookmarkStart w:name="z246" w:id="185"/>
    <w:p>
      <w:pPr>
        <w:spacing w:after="0"/>
        <w:ind w:left="0"/>
        <w:jc w:val="both"/>
      </w:pPr>
      <w:r>
        <w:rPr>
          <w:rFonts w:ascii="Times New Roman"/>
          <w:b w:val="false"/>
          <w:i w:val="false"/>
          <w:color w:val="000000"/>
          <w:sz w:val="28"/>
        </w:rPr>
        <w:t xml:space="preserve">
      Қазақстан Республикасының </w:t>
      </w:r>
    </w:p>
    <w:bookmarkEnd w:id="185"/>
    <w:bookmarkStart w:name="z247" w:id="186"/>
    <w:p>
      <w:pPr>
        <w:spacing w:after="0"/>
        <w:ind w:left="0"/>
        <w:jc w:val="both"/>
      </w:pPr>
      <w:r>
        <w:rPr>
          <w:rFonts w:ascii="Times New Roman"/>
          <w:b w:val="false"/>
          <w:i w:val="false"/>
          <w:color w:val="000000"/>
          <w:sz w:val="28"/>
        </w:rPr>
        <w:t>
      Оқу-ағарту министрлігі</w:t>
      </w:r>
    </w:p>
    <w:bookmarkEnd w:id="186"/>
    <w:bookmarkStart w:name="z248" w:id="187"/>
    <w:p>
      <w:pPr>
        <w:spacing w:after="0"/>
        <w:ind w:left="0"/>
        <w:jc w:val="both"/>
      </w:pPr>
      <w:r>
        <w:rPr>
          <w:rFonts w:ascii="Times New Roman"/>
          <w:b w:val="false"/>
          <w:i w:val="false"/>
          <w:color w:val="000000"/>
          <w:sz w:val="28"/>
        </w:rPr>
        <w:t>
      Келісілді</w:t>
      </w:r>
    </w:p>
    <w:bookmarkEnd w:id="187"/>
    <w:bookmarkStart w:name="z249" w:id="188"/>
    <w:p>
      <w:pPr>
        <w:spacing w:after="0"/>
        <w:ind w:left="0"/>
        <w:jc w:val="both"/>
      </w:pPr>
      <w:r>
        <w:rPr>
          <w:rFonts w:ascii="Times New Roman"/>
          <w:b w:val="false"/>
          <w:i w:val="false"/>
          <w:color w:val="000000"/>
          <w:sz w:val="28"/>
        </w:rPr>
        <w:t>
      Қазақстан Республикасының</w:t>
      </w:r>
    </w:p>
    <w:bookmarkEnd w:id="188"/>
    <w:bookmarkStart w:name="z250" w:id="189"/>
    <w:p>
      <w:pPr>
        <w:spacing w:after="0"/>
        <w:ind w:left="0"/>
        <w:jc w:val="both"/>
      </w:pPr>
      <w:r>
        <w:rPr>
          <w:rFonts w:ascii="Times New Roman"/>
          <w:b w:val="false"/>
          <w:i w:val="false"/>
          <w:color w:val="000000"/>
          <w:sz w:val="28"/>
        </w:rPr>
        <w:t>
      Өнеркәсіп және құрылыс министрлігі</w:t>
      </w:r>
    </w:p>
    <w:bookmarkEnd w:id="189"/>
    <w:bookmarkStart w:name="z251" w:id="190"/>
    <w:p>
      <w:pPr>
        <w:spacing w:after="0"/>
        <w:ind w:left="0"/>
        <w:jc w:val="both"/>
      </w:pPr>
      <w:r>
        <w:rPr>
          <w:rFonts w:ascii="Times New Roman"/>
          <w:b w:val="false"/>
          <w:i w:val="false"/>
          <w:color w:val="000000"/>
          <w:sz w:val="28"/>
        </w:rPr>
        <w:t>
      Келісілді</w:t>
      </w:r>
    </w:p>
    <w:bookmarkEnd w:id="190"/>
    <w:bookmarkStart w:name="z252" w:id="191"/>
    <w:p>
      <w:pPr>
        <w:spacing w:after="0"/>
        <w:ind w:left="0"/>
        <w:jc w:val="both"/>
      </w:pPr>
      <w:r>
        <w:rPr>
          <w:rFonts w:ascii="Times New Roman"/>
          <w:b w:val="false"/>
          <w:i w:val="false"/>
          <w:color w:val="000000"/>
          <w:sz w:val="28"/>
        </w:rPr>
        <w:t>
      Қазақстан Республикасы</w:t>
      </w:r>
    </w:p>
    <w:bookmarkEnd w:id="191"/>
    <w:bookmarkStart w:name="z253" w:id="192"/>
    <w:p>
      <w:pPr>
        <w:spacing w:after="0"/>
        <w:ind w:left="0"/>
        <w:jc w:val="both"/>
      </w:pPr>
      <w:r>
        <w:rPr>
          <w:rFonts w:ascii="Times New Roman"/>
          <w:b w:val="false"/>
          <w:i w:val="false"/>
          <w:color w:val="000000"/>
          <w:sz w:val="28"/>
        </w:rPr>
        <w:t>
      Президентінің Іс басқармасы</w:t>
      </w:r>
    </w:p>
    <w:bookmarkEnd w:id="192"/>
    <w:bookmarkStart w:name="z254" w:id="193"/>
    <w:p>
      <w:pPr>
        <w:spacing w:after="0"/>
        <w:ind w:left="0"/>
        <w:jc w:val="both"/>
      </w:pPr>
      <w:r>
        <w:rPr>
          <w:rFonts w:ascii="Times New Roman"/>
          <w:b w:val="false"/>
          <w:i w:val="false"/>
          <w:color w:val="000000"/>
          <w:sz w:val="28"/>
        </w:rPr>
        <w:t>
      Келісілді</w:t>
      </w:r>
    </w:p>
    <w:bookmarkEnd w:id="193"/>
    <w:bookmarkStart w:name="z255" w:id="194"/>
    <w:p>
      <w:pPr>
        <w:spacing w:after="0"/>
        <w:ind w:left="0"/>
        <w:jc w:val="both"/>
      </w:pPr>
      <w:r>
        <w:rPr>
          <w:rFonts w:ascii="Times New Roman"/>
          <w:b w:val="false"/>
          <w:i w:val="false"/>
          <w:color w:val="000000"/>
          <w:sz w:val="28"/>
        </w:rPr>
        <w:t>
      Қазақстан Республикасының</w:t>
      </w:r>
    </w:p>
    <w:bookmarkEnd w:id="194"/>
    <w:bookmarkStart w:name="z256" w:id="195"/>
    <w:p>
      <w:pPr>
        <w:spacing w:after="0"/>
        <w:ind w:left="0"/>
        <w:jc w:val="both"/>
      </w:pPr>
      <w:r>
        <w:rPr>
          <w:rFonts w:ascii="Times New Roman"/>
          <w:b w:val="false"/>
          <w:i w:val="false"/>
          <w:color w:val="000000"/>
          <w:sz w:val="28"/>
        </w:rPr>
        <w:t>
      Сауда және интеграция министрлігі</w:t>
      </w:r>
    </w:p>
    <w:bookmarkEnd w:id="195"/>
    <w:bookmarkStart w:name="z257" w:id="196"/>
    <w:p>
      <w:pPr>
        <w:spacing w:after="0"/>
        <w:ind w:left="0"/>
        <w:jc w:val="both"/>
      </w:pPr>
      <w:r>
        <w:rPr>
          <w:rFonts w:ascii="Times New Roman"/>
          <w:b w:val="false"/>
          <w:i w:val="false"/>
          <w:color w:val="000000"/>
          <w:sz w:val="28"/>
        </w:rPr>
        <w:t>
      Келісілді</w:t>
      </w:r>
    </w:p>
    <w:bookmarkEnd w:id="196"/>
    <w:bookmarkStart w:name="z258" w:id="197"/>
    <w:p>
      <w:pPr>
        <w:spacing w:after="0"/>
        <w:ind w:left="0"/>
        <w:jc w:val="both"/>
      </w:pPr>
      <w:r>
        <w:rPr>
          <w:rFonts w:ascii="Times New Roman"/>
          <w:b w:val="false"/>
          <w:i w:val="false"/>
          <w:color w:val="000000"/>
          <w:sz w:val="28"/>
        </w:rPr>
        <w:t>
      Қазақстан Республикасының</w:t>
      </w:r>
    </w:p>
    <w:bookmarkEnd w:id="197"/>
    <w:bookmarkStart w:name="z259" w:id="198"/>
    <w:p>
      <w:pPr>
        <w:spacing w:after="0"/>
        <w:ind w:left="0"/>
        <w:jc w:val="both"/>
      </w:pPr>
      <w:r>
        <w:rPr>
          <w:rFonts w:ascii="Times New Roman"/>
          <w:b w:val="false"/>
          <w:i w:val="false"/>
          <w:color w:val="000000"/>
          <w:sz w:val="28"/>
        </w:rPr>
        <w:t>
      Су ресурстары және ирригация министрлігі</w:t>
      </w:r>
    </w:p>
    <w:bookmarkEnd w:id="198"/>
    <w:bookmarkStart w:name="z260" w:id="199"/>
    <w:p>
      <w:pPr>
        <w:spacing w:after="0"/>
        <w:ind w:left="0"/>
        <w:jc w:val="both"/>
      </w:pPr>
      <w:r>
        <w:rPr>
          <w:rFonts w:ascii="Times New Roman"/>
          <w:b w:val="false"/>
          <w:i w:val="false"/>
          <w:color w:val="000000"/>
          <w:sz w:val="28"/>
        </w:rPr>
        <w:t>
      Келісілді</w:t>
      </w:r>
    </w:p>
    <w:bookmarkEnd w:id="199"/>
    <w:bookmarkStart w:name="z261" w:id="200"/>
    <w:p>
      <w:pPr>
        <w:spacing w:after="0"/>
        <w:ind w:left="0"/>
        <w:jc w:val="both"/>
      </w:pPr>
      <w:r>
        <w:rPr>
          <w:rFonts w:ascii="Times New Roman"/>
          <w:b w:val="false"/>
          <w:i w:val="false"/>
          <w:color w:val="000000"/>
          <w:sz w:val="28"/>
        </w:rPr>
        <w:t>
      Қазақстан Республикасының</w:t>
      </w:r>
    </w:p>
    <w:bookmarkEnd w:id="200"/>
    <w:bookmarkStart w:name="z262" w:id="201"/>
    <w:p>
      <w:pPr>
        <w:spacing w:after="0"/>
        <w:ind w:left="0"/>
        <w:jc w:val="both"/>
      </w:pPr>
      <w:r>
        <w:rPr>
          <w:rFonts w:ascii="Times New Roman"/>
          <w:b w:val="false"/>
          <w:i w:val="false"/>
          <w:color w:val="000000"/>
          <w:sz w:val="28"/>
        </w:rPr>
        <w:t>
      Стратегиялық жоспарлау және</w:t>
      </w:r>
    </w:p>
    <w:bookmarkEnd w:id="201"/>
    <w:bookmarkStart w:name="z263" w:id="202"/>
    <w:p>
      <w:pPr>
        <w:spacing w:after="0"/>
        <w:ind w:left="0"/>
        <w:jc w:val="both"/>
      </w:pPr>
      <w:r>
        <w:rPr>
          <w:rFonts w:ascii="Times New Roman"/>
          <w:b w:val="false"/>
          <w:i w:val="false"/>
          <w:color w:val="000000"/>
          <w:sz w:val="28"/>
        </w:rPr>
        <w:t>
      реформалар агенттігі</w:t>
      </w:r>
    </w:p>
    <w:bookmarkEnd w:id="202"/>
    <w:bookmarkStart w:name="z264" w:id="203"/>
    <w:p>
      <w:pPr>
        <w:spacing w:after="0"/>
        <w:ind w:left="0"/>
        <w:jc w:val="both"/>
      </w:pPr>
      <w:r>
        <w:rPr>
          <w:rFonts w:ascii="Times New Roman"/>
          <w:b w:val="false"/>
          <w:i w:val="false"/>
          <w:color w:val="000000"/>
          <w:sz w:val="28"/>
        </w:rPr>
        <w:t>
      Келісілді</w:t>
      </w:r>
    </w:p>
    <w:bookmarkEnd w:id="203"/>
    <w:bookmarkStart w:name="z265" w:id="204"/>
    <w:p>
      <w:pPr>
        <w:spacing w:after="0"/>
        <w:ind w:left="0"/>
        <w:jc w:val="both"/>
      </w:pPr>
      <w:r>
        <w:rPr>
          <w:rFonts w:ascii="Times New Roman"/>
          <w:b w:val="false"/>
          <w:i w:val="false"/>
          <w:color w:val="000000"/>
          <w:sz w:val="28"/>
        </w:rPr>
        <w:t xml:space="preserve">
      Қазақстан Республикасының </w:t>
      </w:r>
    </w:p>
    <w:bookmarkEnd w:id="204"/>
    <w:bookmarkStart w:name="z266" w:id="205"/>
    <w:p>
      <w:pPr>
        <w:spacing w:after="0"/>
        <w:ind w:left="0"/>
        <w:jc w:val="both"/>
      </w:pPr>
      <w:r>
        <w:rPr>
          <w:rFonts w:ascii="Times New Roman"/>
          <w:b w:val="false"/>
          <w:i w:val="false"/>
          <w:color w:val="000000"/>
          <w:sz w:val="28"/>
        </w:rPr>
        <w:t>
      Сыртқы істер министрлігі</w:t>
      </w:r>
    </w:p>
    <w:bookmarkEnd w:id="205"/>
    <w:bookmarkStart w:name="z267" w:id="206"/>
    <w:p>
      <w:pPr>
        <w:spacing w:after="0"/>
        <w:ind w:left="0"/>
        <w:jc w:val="both"/>
      </w:pPr>
      <w:r>
        <w:rPr>
          <w:rFonts w:ascii="Times New Roman"/>
          <w:b w:val="false"/>
          <w:i w:val="false"/>
          <w:color w:val="000000"/>
          <w:sz w:val="28"/>
        </w:rPr>
        <w:t>
      Келісілді</w:t>
      </w:r>
    </w:p>
    <w:bookmarkEnd w:id="206"/>
    <w:bookmarkStart w:name="z268" w:id="207"/>
    <w:p>
      <w:pPr>
        <w:spacing w:after="0"/>
        <w:ind w:left="0"/>
        <w:jc w:val="both"/>
      </w:pPr>
      <w:r>
        <w:rPr>
          <w:rFonts w:ascii="Times New Roman"/>
          <w:b w:val="false"/>
          <w:i w:val="false"/>
          <w:color w:val="000000"/>
          <w:sz w:val="28"/>
        </w:rPr>
        <w:t>
      Қазақстан Республикасының</w:t>
      </w:r>
    </w:p>
    <w:bookmarkEnd w:id="207"/>
    <w:bookmarkStart w:name="z269" w:id="208"/>
    <w:p>
      <w:pPr>
        <w:spacing w:after="0"/>
        <w:ind w:left="0"/>
        <w:jc w:val="both"/>
      </w:pPr>
      <w:r>
        <w:rPr>
          <w:rFonts w:ascii="Times New Roman"/>
          <w:b w:val="false"/>
          <w:i w:val="false"/>
          <w:color w:val="000000"/>
          <w:sz w:val="28"/>
        </w:rPr>
        <w:t>
      Төтенше жағдайлар министрлігі</w:t>
      </w:r>
    </w:p>
    <w:bookmarkEnd w:id="208"/>
    <w:bookmarkStart w:name="z270" w:id="209"/>
    <w:p>
      <w:pPr>
        <w:spacing w:after="0"/>
        <w:ind w:left="0"/>
        <w:jc w:val="both"/>
      </w:pPr>
      <w:r>
        <w:rPr>
          <w:rFonts w:ascii="Times New Roman"/>
          <w:b w:val="false"/>
          <w:i w:val="false"/>
          <w:color w:val="000000"/>
          <w:sz w:val="28"/>
        </w:rPr>
        <w:t>
      Келісілді</w:t>
      </w:r>
    </w:p>
    <w:bookmarkEnd w:id="209"/>
    <w:bookmarkStart w:name="z271" w:id="210"/>
    <w:p>
      <w:pPr>
        <w:spacing w:after="0"/>
        <w:ind w:left="0"/>
        <w:jc w:val="both"/>
      </w:pPr>
      <w:r>
        <w:rPr>
          <w:rFonts w:ascii="Times New Roman"/>
          <w:b w:val="false"/>
          <w:i w:val="false"/>
          <w:color w:val="000000"/>
          <w:sz w:val="28"/>
        </w:rPr>
        <w:t>
      Қазақстан Республикасының</w:t>
      </w:r>
    </w:p>
    <w:bookmarkEnd w:id="210"/>
    <w:bookmarkStart w:name="z272" w:id="211"/>
    <w:p>
      <w:pPr>
        <w:spacing w:after="0"/>
        <w:ind w:left="0"/>
        <w:jc w:val="both"/>
      </w:pPr>
      <w:r>
        <w:rPr>
          <w:rFonts w:ascii="Times New Roman"/>
          <w:b w:val="false"/>
          <w:i w:val="false"/>
          <w:color w:val="000000"/>
          <w:sz w:val="28"/>
        </w:rPr>
        <w:t>
      Туризм және спорт министрлігі</w:t>
      </w:r>
    </w:p>
    <w:bookmarkEnd w:id="211"/>
    <w:bookmarkStart w:name="z273" w:id="212"/>
    <w:p>
      <w:pPr>
        <w:spacing w:after="0"/>
        <w:ind w:left="0"/>
        <w:jc w:val="both"/>
      </w:pPr>
      <w:r>
        <w:rPr>
          <w:rFonts w:ascii="Times New Roman"/>
          <w:b w:val="false"/>
          <w:i w:val="false"/>
          <w:color w:val="000000"/>
          <w:sz w:val="28"/>
        </w:rPr>
        <w:t>
      Келісілді</w:t>
      </w:r>
    </w:p>
    <w:bookmarkEnd w:id="212"/>
    <w:bookmarkStart w:name="z274" w:id="213"/>
    <w:p>
      <w:pPr>
        <w:spacing w:after="0"/>
        <w:ind w:left="0"/>
        <w:jc w:val="both"/>
      </w:pPr>
      <w:r>
        <w:rPr>
          <w:rFonts w:ascii="Times New Roman"/>
          <w:b w:val="false"/>
          <w:i w:val="false"/>
          <w:color w:val="000000"/>
          <w:sz w:val="28"/>
        </w:rPr>
        <w:t>
      Қазақстан Республикасының</w:t>
      </w:r>
    </w:p>
    <w:bookmarkEnd w:id="213"/>
    <w:bookmarkStart w:name="z275" w:id="214"/>
    <w:p>
      <w:pPr>
        <w:spacing w:after="0"/>
        <w:ind w:left="0"/>
        <w:jc w:val="both"/>
      </w:pPr>
      <w:r>
        <w:rPr>
          <w:rFonts w:ascii="Times New Roman"/>
          <w:b w:val="false"/>
          <w:i w:val="false"/>
          <w:color w:val="000000"/>
          <w:sz w:val="28"/>
        </w:rPr>
        <w:t>
      Ұлттық қауіпсіздік комитеті</w:t>
      </w:r>
    </w:p>
    <w:bookmarkEnd w:id="214"/>
    <w:bookmarkStart w:name="z276" w:id="215"/>
    <w:p>
      <w:pPr>
        <w:spacing w:after="0"/>
        <w:ind w:left="0"/>
        <w:jc w:val="both"/>
      </w:pPr>
      <w:r>
        <w:rPr>
          <w:rFonts w:ascii="Times New Roman"/>
          <w:b w:val="false"/>
          <w:i w:val="false"/>
          <w:color w:val="000000"/>
          <w:sz w:val="28"/>
        </w:rPr>
        <w:t>
      Келісілді</w:t>
      </w:r>
    </w:p>
    <w:bookmarkEnd w:id="215"/>
    <w:bookmarkStart w:name="z277" w:id="216"/>
    <w:p>
      <w:pPr>
        <w:spacing w:after="0"/>
        <w:ind w:left="0"/>
        <w:jc w:val="both"/>
      </w:pPr>
      <w:r>
        <w:rPr>
          <w:rFonts w:ascii="Times New Roman"/>
          <w:b w:val="false"/>
          <w:i w:val="false"/>
          <w:color w:val="000000"/>
          <w:sz w:val="28"/>
        </w:rPr>
        <w:t xml:space="preserve">
      Қазақстан Республикасының </w:t>
      </w:r>
    </w:p>
    <w:bookmarkEnd w:id="216"/>
    <w:bookmarkStart w:name="z278" w:id="217"/>
    <w:p>
      <w:pPr>
        <w:spacing w:after="0"/>
        <w:ind w:left="0"/>
        <w:jc w:val="both"/>
      </w:pPr>
      <w:r>
        <w:rPr>
          <w:rFonts w:ascii="Times New Roman"/>
          <w:b w:val="false"/>
          <w:i w:val="false"/>
          <w:color w:val="000000"/>
          <w:sz w:val="28"/>
        </w:rPr>
        <w:t>
      Ұлттық экономика министрлігі</w:t>
      </w:r>
    </w:p>
    <w:bookmarkEnd w:id="217"/>
    <w:bookmarkStart w:name="z279" w:id="218"/>
    <w:p>
      <w:pPr>
        <w:spacing w:after="0"/>
        <w:ind w:left="0"/>
        <w:jc w:val="both"/>
      </w:pPr>
      <w:r>
        <w:rPr>
          <w:rFonts w:ascii="Times New Roman"/>
          <w:b w:val="false"/>
          <w:i w:val="false"/>
          <w:color w:val="000000"/>
          <w:sz w:val="28"/>
        </w:rPr>
        <w:t>
      Келісілді</w:t>
      </w:r>
    </w:p>
    <w:bookmarkEnd w:id="218"/>
    <w:bookmarkStart w:name="z280" w:id="219"/>
    <w:p>
      <w:pPr>
        <w:spacing w:after="0"/>
        <w:ind w:left="0"/>
        <w:jc w:val="both"/>
      </w:pPr>
      <w:r>
        <w:rPr>
          <w:rFonts w:ascii="Times New Roman"/>
          <w:b w:val="false"/>
          <w:i w:val="false"/>
          <w:color w:val="000000"/>
          <w:sz w:val="28"/>
        </w:rPr>
        <w:t>
      Қазақстан Республикасының</w:t>
      </w:r>
    </w:p>
    <w:bookmarkEnd w:id="219"/>
    <w:bookmarkStart w:name="z281" w:id="220"/>
    <w:p>
      <w:pPr>
        <w:spacing w:after="0"/>
        <w:ind w:left="0"/>
        <w:jc w:val="both"/>
      </w:pPr>
      <w:r>
        <w:rPr>
          <w:rFonts w:ascii="Times New Roman"/>
          <w:b w:val="false"/>
          <w:i w:val="false"/>
          <w:color w:val="000000"/>
          <w:sz w:val="28"/>
        </w:rPr>
        <w:t>
      Ұлттық банкі</w:t>
      </w:r>
    </w:p>
    <w:bookmarkEnd w:id="220"/>
    <w:bookmarkStart w:name="z282" w:id="221"/>
    <w:p>
      <w:pPr>
        <w:spacing w:after="0"/>
        <w:ind w:left="0"/>
        <w:jc w:val="both"/>
      </w:pPr>
      <w:r>
        <w:rPr>
          <w:rFonts w:ascii="Times New Roman"/>
          <w:b w:val="false"/>
          <w:i w:val="false"/>
          <w:color w:val="000000"/>
          <w:sz w:val="28"/>
        </w:rPr>
        <w:t>
      Келісілді</w:t>
      </w:r>
    </w:p>
    <w:bookmarkEnd w:id="221"/>
    <w:bookmarkStart w:name="z283" w:id="222"/>
    <w:p>
      <w:pPr>
        <w:spacing w:after="0"/>
        <w:ind w:left="0"/>
        <w:jc w:val="both"/>
      </w:pPr>
      <w:r>
        <w:rPr>
          <w:rFonts w:ascii="Times New Roman"/>
          <w:b w:val="false"/>
          <w:i w:val="false"/>
          <w:color w:val="000000"/>
          <w:sz w:val="28"/>
        </w:rPr>
        <w:t>
      Қазақстан Республикасының</w:t>
      </w:r>
    </w:p>
    <w:bookmarkEnd w:id="222"/>
    <w:bookmarkStart w:name="z284" w:id="223"/>
    <w:p>
      <w:pPr>
        <w:spacing w:after="0"/>
        <w:ind w:left="0"/>
        <w:jc w:val="both"/>
      </w:pPr>
      <w:r>
        <w:rPr>
          <w:rFonts w:ascii="Times New Roman"/>
          <w:b w:val="false"/>
          <w:i w:val="false"/>
          <w:color w:val="000000"/>
          <w:sz w:val="28"/>
        </w:rPr>
        <w:t>
      Ішкі істер министрлігі</w:t>
      </w:r>
    </w:p>
    <w:bookmarkEnd w:id="223"/>
    <w:bookmarkStart w:name="z285" w:id="224"/>
    <w:p>
      <w:pPr>
        <w:spacing w:after="0"/>
        <w:ind w:left="0"/>
        <w:jc w:val="both"/>
      </w:pPr>
      <w:r>
        <w:rPr>
          <w:rFonts w:ascii="Times New Roman"/>
          <w:b w:val="false"/>
          <w:i w:val="false"/>
          <w:color w:val="000000"/>
          <w:sz w:val="28"/>
        </w:rPr>
        <w:t>
      Келісілді</w:t>
      </w:r>
    </w:p>
    <w:bookmarkEnd w:id="224"/>
    <w:bookmarkStart w:name="z286" w:id="225"/>
    <w:p>
      <w:pPr>
        <w:spacing w:after="0"/>
        <w:ind w:left="0"/>
        <w:jc w:val="both"/>
      </w:pPr>
      <w:r>
        <w:rPr>
          <w:rFonts w:ascii="Times New Roman"/>
          <w:b w:val="false"/>
          <w:i w:val="false"/>
          <w:color w:val="000000"/>
          <w:sz w:val="28"/>
        </w:rPr>
        <w:t>
      Қазақстан Республикасының</w:t>
      </w:r>
    </w:p>
    <w:bookmarkEnd w:id="225"/>
    <w:bookmarkStart w:name="z287" w:id="226"/>
    <w:p>
      <w:pPr>
        <w:spacing w:after="0"/>
        <w:ind w:left="0"/>
        <w:jc w:val="both"/>
      </w:pPr>
      <w:r>
        <w:rPr>
          <w:rFonts w:ascii="Times New Roman"/>
          <w:b w:val="false"/>
          <w:i w:val="false"/>
          <w:color w:val="000000"/>
          <w:sz w:val="28"/>
        </w:rPr>
        <w:t>
      Экология және табиғи ресурстар министрлігі</w:t>
      </w:r>
    </w:p>
    <w:bookmarkEnd w:id="226"/>
    <w:bookmarkStart w:name="z288" w:id="227"/>
    <w:p>
      <w:pPr>
        <w:spacing w:after="0"/>
        <w:ind w:left="0"/>
        <w:jc w:val="both"/>
      </w:pPr>
      <w:r>
        <w:rPr>
          <w:rFonts w:ascii="Times New Roman"/>
          <w:b w:val="false"/>
          <w:i w:val="false"/>
          <w:color w:val="000000"/>
          <w:sz w:val="28"/>
        </w:rPr>
        <w:t>
      Келісілді</w:t>
      </w:r>
    </w:p>
    <w:bookmarkEnd w:id="227"/>
    <w:bookmarkStart w:name="z289" w:id="228"/>
    <w:p>
      <w:pPr>
        <w:spacing w:after="0"/>
        <w:ind w:left="0"/>
        <w:jc w:val="both"/>
      </w:pPr>
      <w:r>
        <w:rPr>
          <w:rFonts w:ascii="Times New Roman"/>
          <w:b w:val="false"/>
          <w:i w:val="false"/>
          <w:color w:val="000000"/>
          <w:sz w:val="28"/>
        </w:rPr>
        <w:t>
      Қазақстан Республикасының</w:t>
      </w:r>
    </w:p>
    <w:bookmarkEnd w:id="228"/>
    <w:bookmarkStart w:name="z290" w:id="229"/>
    <w:p>
      <w:pPr>
        <w:spacing w:after="0"/>
        <w:ind w:left="0"/>
        <w:jc w:val="both"/>
      </w:pPr>
      <w:r>
        <w:rPr>
          <w:rFonts w:ascii="Times New Roman"/>
          <w:b w:val="false"/>
          <w:i w:val="false"/>
          <w:color w:val="000000"/>
          <w:sz w:val="28"/>
        </w:rPr>
        <w:t>
      Энергетика министрлігі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2026 жылғы 27 наурыздағы</w:t>
            </w:r>
            <w:r>
              <w:br/>
            </w:r>
            <w:r>
              <w:rPr>
                <w:rFonts w:ascii="Times New Roman"/>
                <w:b w:val="false"/>
                <w:i w:val="false"/>
                <w:color w:val="000000"/>
                <w:sz w:val="20"/>
              </w:rPr>
              <w:t>№ 129-НҚ Бұйрыққа</w:t>
            </w:r>
            <w:r>
              <w:br/>
            </w:r>
            <w:r>
              <w:rPr>
                <w:rFonts w:ascii="Times New Roman"/>
                <w:b w:val="false"/>
                <w:i w:val="false"/>
                <w:color w:val="000000"/>
                <w:sz w:val="20"/>
              </w:rPr>
              <w:t>1-қосымша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 мен</w:t>
            </w:r>
            <w:r>
              <w:br/>
            </w:r>
            <w:r>
              <w:rPr>
                <w:rFonts w:ascii="Times New Roman"/>
                <w:b w:val="false"/>
                <w:i w:val="false"/>
                <w:color w:val="000000"/>
                <w:sz w:val="20"/>
              </w:rPr>
              <w:t>пайдалану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(архив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w:t>
            </w:r>
            <w:r>
              <w:br/>
            </w:r>
            <w:r>
              <w:rPr>
                <w:rFonts w:ascii="Times New Roman"/>
                <w:b w:val="false"/>
                <w:i w:val="false"/>
                <w:color w:val="000000"/>
                <w:sz w:val="20"/>
              </w:rPr>
              <w:t>(күні)</w:t>
            </w:r>
          </w:p>
        </w:tc>
      </w:tr>
    </w:tbl>
    <w:bookmarkStart w:name="z292" w:id="230"/>
    <w:p>
      <w:pPr>
        <w:spacing w:after="0"/>
        <w:ind w:left="0"/>
        <w:jc w:val="left"/>
      </w:pPr>
      <w:r>
        <w:rPr>
          <w:rFonts w:ascii="Times New Roman"/>
          <w:b/>
          <w:i w:val="false"/>
          <w:color w:val="000000"/>
        </w:rPr>
        <w:t xml:space="preserve"> Құжаттарды сақтауға қабылдау-беру актісі</w:t>
      </w:r>
    </w:p>
    <w:bookmarkEnd w:id="230"/>
    <w:bookmarkStart w:name="z293" w:id="231"/>
    <w:p>
      <w:pPr>
        <w:spacing w:after="0"/>
        <w:ind w:left="0"/>
        <w:jc w:val="left"/>
      </w:pPr>
      <w:r>
        <w:rPr>
          <w:rFonts w:ascii="Times New Roman"/>
          <w:b/>
          <w:i w:val="false"/>
          <w:color w:val="000000"/>
        </w:rPr>
        <w:t xml:space="preserve"> ___________ № ___________</w:t>
      </w:r>
    </w:p>
    <w:bookmarkEnd w:id="231"/>
    <w:bookmarkStart w:name="z294" w:id="232"/>
    <w:p>
      <w:pPr>
        <w:spacing w:after="0"/>
        <w:ind w:left="0"/>
        <w:jc w:val="left"/>
      </w:pPr>
      <w:r>
        <w:rPr>
          <w:rFonts w:ascii="Times New Roman"/>
          <w:b/>
          <w:i w:val="false"/>
          <w:color w:val="000000"/>
        </w:rPr>
        <w:t xml:space="preserve"> (күні)</w:t>
      </w:r>
    </w:p>
    <w:bookmarkEnd w:id="232"/>
    <w:bookmarkStart w:name="z295" w:id="233"/>
    <w:p>
      <w:pPr>
        <w:spacing w:after="0"/>
        <w:ind w:left="0"/>
        <w:jc w:val="both"/>
      </w:pPr>
      <w:r>
        <w:rPr>
          <w:rFonts w:ascii="Times New Roman"/>
          <w:b w:val="false"/>
          <w:i w:val="false"/>
          <w:color w:val="000000"/>
          <w:sz w:val="28"/>
        </w:rPr>
        <w:t>
      ________________________________________________________________</w:t>
      </w:r>
    </w:p>
    <w:bookmarkEnd w:id="233"/>
    <w:bookmarkStart w:name="z296" w:id="234"/>
    <w:p>
      <w:pPr>
        <w:spacing w:after="0"/>
        <w:ind w:left="0"/>
        <w:jc w:val="both"/>
      </w:pPr>
      <w:r>
        <w:rPr>
          <w:rFonts w:ascii="Times New Roman"/>
          <w:b w:val="false"/>
          <w:i w:val="false"/>
          <w:color w:val="000000"/>
          <w:sz w:val="28"/>
        </w:rPr>
        <w:t>
      (беру негіздемесі)</w:t>
      </w:r>
    </w:p>
    <w:bookmarkEnd w:id="234"/>
    <w:bookmarkStart w:name="z297" w:id="235"/>
    <w:p>
      <w:pPr>
        <w:spacing w:after="0"/>
        <w:ind w:left="0"/>
        <w:jc w:val="both"/>
      </w:pPr>
      <w:r>
        <w:rPr>
          <w:rFonts w:ascii="Times New Roman"/>
          <w:b w:val="false"/>
          <w:i w:val="false"/>
          <w:color w:val="000000"/>
          <w:sz w:val="28"/>
        </w:rPr>
        <w:t>
      ________________________________________________________________</w:t>
      </w:r>
    </w:p>
    <w:bookmarkEnd w:id="235"/>
    <w:bookmarkStart w:name="z298" w:id="236"/>
    <w:p>
      <w:pPr>
        <w:spacing w:after="0"/>
        <w:ind w:left="0"/>
        <w:jc w:val="both"/>
      </w:pPr>
      <w:r>
        <w:rPr>
          <w:rFonts w:ascii="Times New Roman"/>
          <w:b w:val="false"/>
          <w:i w:val="false"/>
          <w:color w:val="000000"/>
          <w:sz w:val="28"/>
        </w:rPr>
        <w:t>
      (берілетін архив қорының атауы) аталған қордың құжаттары мен оларға</w:t>
      </w:r>
    </w:p>
    <w:bookmarkEnd w:id="236"/>
    <w:bookmarkStart w:name="z299" w:id="237"/>
    <w:p>
      <w:pPr>
        <w:spacing w:after="0"/>
        <w:ind w:left="0"/>
        <w:jc w:val="both"/>
      </w:pPr>
      <w:r>
        <w:rPr>
          <w:rFonts w:ascii="Times New Roman"/>
          <w:b w:val="false"/>
          <w:i w:val="false"/>
          <w:color w:val="000000"/>
          <w:sz w:val="28"/>
        </w:rPr>
        <w:t>
      ғылыми-анықтамалық аппаратты</w:t>
      </w:r>
    </w:p>
    <w:bookmarkEnd w:id="237"/>
    <w:bookmarkStart w:name="z300" w:id="238"/>
    <w:p>
      <w:pPr>
        <w:spacing w:after="0"/>
        <w:ind w:left="0"/>
        <w:jc w:val="both"/>
      </w:pPr>
      <w:r>
        <w:rPr>
          <w:rFonts w:ascii="Times New Roman"/>
          <w:b w:val="false"/>
          <w:i w:val="false"/>
          <w:color w:val="000000"/>
          <w:sz w:val="28"/>
        </w:rPr>
        <w:t>
      ________________________________________________________________</w:t>
      </w:r>
    </w:p>
    <w:bookmarkEnd w:id="238"/>
    <w:bookmarkStart w:name="z301" w:id="239"/>
    <w:p>
      <w:pPr>
        <w:spacing w:after="0"/>
        <w:ind w:left="0"/>
        <w:jc w:val="both"/>
      </w:pPr>
      <w:r>
        <w:rPr>
          <w:rFonts w:ascii="Times New Roman"/>
          <w:b w:val="false"/>
          <w:i w:val="false"/>
          <w:color w:val="000000"/>
          <w:sz w:val="28"/>
        </w:rPr>
        <w:t>
      тапсырды, (тапсырушы ұйымның атауы)</w:t>
      </w:r>
    </w:p>
    <w:bookmarkEnd w:id="239"/>
    <w:bookmarkStart w:name="z302" w:id="240"/>
    <w:p>
      <w:pPr>
        <w:spacing w:after="0"/>
        <w:ind w:left="0"/>
        <w:jc w:val="both"/>
      </w:pPr>
      <w:r>
        <w:rPr>
          <w:rFonts w:ascii="Times New Roman"/>
          <w:b w:val="false"/>
          <w:i w:val="false"/>
          <w:color w:val="000000"/>
          <w:sz w:val="28"/>
        </w:rPr>
        <w:t>
      ________________________________________________________________</w:t>
      </w:r>
    </w:p>
    <w:bookmarkEnd w:id="240"/>
    <w:bookmarkStart w:name="z303" w:id="241"/>
    <w:p>
      <w:pPr>
        <w:spacing w:after="0"/>
        <w:ind w:left="0"/>
        <w:jc w:val="both"/>
      </w:pPr>
      <w:r>
        <w:rPr>
          <w:rFonts w:ascii="Times New Roman"/>
          <w:b w:val="false"/>
          <w:i w:val="false"/>
          <w:color w:val="000000"/>
          <w:sz w:val="28"/>
        </w:rPr>
        <w:t>
      (архивтің атауы)</w:t>
      </w:r>
    </w:p>
    <w:bookmarkEnd w:id="241"/>
    <w:bookmarkStart w:name="z304" w:id="242"/>
    <w:p>
      <w:pPr>
        <w:spacing w:after="0"/>
        <w:ind w:left="0"/>
        <w:jc w:val="both"/>
      </w:pPr>
      <w:r>
        <w:rPr>
          <w:rFonts w:ascii="Times New Roman"/>
          <w:b w:val="false"/>
          <w:i w:val="false"/>
          <w:color w:val="000000"/>
          <w:sz w:val="28"/>
        </w:rPr>
        <w:t>
      қабылдады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даналарының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43"/>
    <w:p>
      <w:pPr>
        <w:spacing w:after="0"/>
        <w:ind w:left="0"/>
        <w:jc w:val="both"/>
      </w:pPr>
      <w:r>
        <w:rPr>
          <w:rFonts w:ascii="Times New Roman"/>
          <w:b w:val="false"/>
          <w:i w:val="false"/>
          <w:color w:val="000000"/>
          <w:sz w:val="28"/>
        </w:rPr>
        <w:t>
      Жиыны _________________________________ сақтау бірлігі қабылданды.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4"/>
          <w:p>
            <w:pPr>
              <w:spacing w:after="20"/>
              <w:ind w:left="20"/>
              <w:jc w:val="both"/>
            </w:pPr>
            <w:r>
              <w:rPr>
                <w:rFonts w:ascii="Times New Roman"/>
                <w:b w:val="false"/>
                <w:i w:val="false"/>
                <w:color w:val="000000"/>
                <w:sz w:val="20"/>
              </w:rPr>
              <w:t>
_______________________________</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(беруді жүргізген тұлға (-лар) лауазымының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тегі, аты-жөні, қолтаңбасы)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5"/>
          <w:p>
            <w:pPr>
              <w:spacing w:after="20"/>
              <w:ind w:left="20"/>
              <w:jc w:val="both"/>
            </w:pPr>
            <w:r>
              <w:rPr>
                <w:rFonts w:ascii="Times New Roman"/>
                <w:b w:val="false"/>
                <w:i w:val="false"/>
                <w:color w:val="000000"/>
                <w:sz w:val="20"/>
              </w:rPr>
              <w:t>
_______________________________</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(қабылдауды жүргізген тұлға (-лар)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лауазымының атауы, тегі, аты-жөні, қолтаңбасы)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(қабылдау күні)</w:t>
            </w:r>
          </w:p>
        </w:tc>
      </w:tr>
    </w:tbl>
    <w:bookmarkStart w:name="z316" w:id="246"/>
    <w:p>
      <w:pPr>
        <w:spacing w:after="0"/>
        <w:ind w:left="0"/>
        <w:jc w:val="both"/>
      </w:pPr>
      <w:r>
        <w:rPr>
          <w:rFonts w:ascii="Times New Roman"/>
          <w:b w:val="false"/>
          <w:i w:val="false"/>
          <w:color w:val="000000"/>
          <w:sz w:val="28"/>
        </w:rPr>
        <w:t>
      Архивтік қорға № ____________________ берілді.</w:t>
      </w:r>
    </w:p>
    <w:bookmarkEnd w:id="246"/>
    <w:bookmarkStart w:name="z317" w:id="247"/>
    <w:p>
      <w:pPr>
        <w:spacing w:after="0"/>
        <w:ind w:left="0"/>
        <w:jc w:val="both"/>
      </w:pPr>
      <w:r>
        <w:rPr>
          <w:rFonts w:ascii="Times New Roman"/>
          <w:b w:val="false"/>
          <w:i w:val="false"/>
          <w:color w:val="000000"/>
          <w:sz w:val="28"/>
        </w:rPr>
        <w:t>
      Есепке алу құжаттарына өзгерістер енгізілді.</w:t>
      </w:r>
    </w:p>
    <w:bookmarkEnd w:id="247"/>
    <w:bookmarkStart w:name="z318" w:id="248"/>
    <w:p>
      <w:pPr>
        <w:spacing w:after="0"/>
        <w:ind w:left="0"/>
        <w:jc w:val="both"/>
      </w:pPr>
      <w:r>
        <w:rPr>
          <w:rFonts w:ascii="Times New Roman"/>
          <w:b w:val="false"/>
          <w:i w:val="false"/>
          <w:color w:val="000000"/>
          <w:sz w:val="28"/>
        </w:rPr>
        <w:t>
      ________________________________________________________________</w:t>
      </w:r>
    </w:p>
    <w:bookmarkEnd w:id="248"/>
    <w:bookmarkStart w:name="z319" w:id="249"/>
    <w:p>
      <w:pPr>
        <w:spacing w:after="0"/>
        <w:ind w:left="0"/>
        <w:jc w:val="both"/>
      </w:pPr>
      <w:r>
        <w:rPr>
          <w:rFonts w:ascii="Times New Roman"/>
          <w:b w:val="false"/>
          <w:i w:val="false"/>
          <w:color w:val="000000"/>
          <w:sz w:val="28"/>
        </w:rPr>
        <w:t>
      (өзгерістер енгізген тұлға (-лар) лауазымының атауы, тегі, аты-жөні, қолтаңбасы)</w:t>
      </w:r>
    </w:p>
    <w:bookmarkEnd w:id="249"/>
    <w:bookmarkStart w:name="z320" w:id="250"/>
    <w:p>
      <w:pPr>
        <w:spacing w:after="0"/>
        <w:ind w:left="0"/>
        <w:jc w:val="both"/>
      </w:pPr>
      <w:r>
        <w:rPr>
          <w:rFonts w:ascii="Times New Roman"/>
          <w:b w:val="false"/>
          <w:i w:val="false"/>
          <w:color w:val="000000"/>
          <w:sz w:val="28"/>
        </w:rPr>
        <w:t>
      _____________________________________________</w:t>
      </w:r>
    </w:p>
    <w:bookmarkEnd w:id="250"/>
    <w:bookmarkStart w:name="z321" w:id="251"/>
    <w:p>
      <w:pPr>
        <w:spacing w:after="0"/>
        <w:ind w:left="0"/>
        <w:jc w:val="both"/>
      </w:pPr>
      <w:r>
        <w:rPr>
          <w:rFonts w:ascii="Times New Roman"/>
          <w:b w:val="false"/>
          <w:i w:val="false"/>
          <w:color w:val="000000"/>
          <w:sz w:val="28"/>
        </w:rPr>
        <w:t>
      (есепке алу құжаттарына өзгерістер енгізілген күн)</w:t>
      </w:r>
    </w:p>
    <w:bookmarkEnd w:id="251"/>
    <w:bookmarkStart w:name="z322" w:id="252"/>
    <w:p>
      <w:pPr>
        <w:spacing w:after="0"/>
        <w:ind w:left="0"/>
        <w:jc w:val="both"/>
      </w:pPr>
      <w:r>
        <w:rPr>
          <w:rFonts w:ascii="Times New Roman"/>
          <w:b w:val="false"/>
          <w:i w:val="false"/>
          <w:color w:val="000000"/>
          <w:sz w:val="28"/>
        </w:rPr>
        <w:t>
      Бекітемін ________________________________________________________________</w:t>
      </w:r>
    </w:p>
    <w:bookmarkEnd w:id="252"/>
    <w:bookmarkStart w:name="z323" w:id="253"/>
    <w:p>
      <w:pPr>
        <w:spacing w:after="0"/>
        <w:ind w:left="0"/>
        <w:jc w:val="both"/>
      </w:pPr>
      <w:r>
        <w:rPr>
          <w:rFonts w:ascii="Times New Roman"/>
          <w:b w:val="false"/>
          <w:i w:val="false"/>
          <w:color w:val="000000"/>
          <w:sz w:val="28"/>
        </w:rPr>
        <w:t>
      (тапсырушы ұйым басшысының лауазымы, тегі, аты-жөні)</w:t>
      </w:r>
    </w:p>
    <w:bookmarkEnd w:id="253"/>
    <w:bookmarkStart w:name="z324" w:id="254"/>
    <w:p>
      <w:pPr>
        <w:spacing w:after="0"/>
        <w:ind w:left="0"/>
        <w:jc w:val="both"/>
      </w:pPr>
      <w:r>
        <w:rPr>
          <w:rFonts w:ascii="Times New Roman"/>
          <w:b w:val="false"/>
          <w:i w:val="false"/>
          <w:color w:val="000000"/>
          <w:sz w:val="28"/>
        </w:rPr>
        <w:t>
      ____________________________</w:t>
      </w:r>
    </w:p>
    <w:bookmarkEnd w:id="254"/>
    <w:bookmarkStart w:name="z325" w:id="255"/>
    <w:p>
      <w:pPr>
        <w:spacing w:after="0"/>
        <w:ind w:left="0"/>
        <w:jc w:val="both"/>
      </w:pPr>
      <w:r>
        <w:rPr>
          <w:rFonts w:ascii="Times New Roman"/>
          <w:b w:val="false"/>
          <w:i w:val="false"/>
          <w:color w:val="000000"/>
          <w:sz w:val="28"/>
        </w:rPr>
        <w:t>
      (ұйым басшысының қолтаңбасы)</w:t>
      </w:r>
    </w:p>
    <w:bookmarkEnd w:id="255"/>
    <w:bookmarkStart w:name="z326" w:id="256"/>
    <w:p>
      <w:pPr>
        <w:spacing w:after="0"/>
        <w:ind w:left="0"/>
        <w:jc w:val="both"/>
      </w:pPr>
      <w:r>
        <w:rPr>
          <w:rFonts w:ascii="Times New Roman"/>
          <w:b w:val="false"/>
          <w:i w:val="false"/>
          <w:color w:val="000000"/>
          <w:sz w:val="28"/>
        </w:rPr>
        <w:t>
      ____________________________</w:t>
      </w:r>
    </w:p>
    <w:bookmarkEnd w:id="256"/>
    <w:bookmarkStart w:name="z327" w:id="257"/>
    <w:p>
      <w:pPr>
        <w:spacing w:after="0"/>
        <w:ind w:left="0"/>
        <w:jc w:val="both"/>
      </w:pPr>
      <w:r>
        <w:rPr>
          <w:rFonts w:ascii="Times New Roman"/>
          <w:b w:val="false"/>
          <w:i w:val="false"/>
          <w:color w:val="000000"/>
          <w:sz w:val="28"/>
        </w:rPr>
        <w:t>
      (күні)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ведомстволық және жеке</w:t>
            </w:r>
            <w:r>
              <w:br/>
            </w:r>
            <w:r>
              <w:rPr>
                <w:rFonts w:ascii="Times New Roman"/>
                <w:b w:val="false"/>
                <w:i w:val="false"/>
                <w:color w:val="000000"/>
                <w:sz w:val="20"/>
              </w:rPr>
              <w:t>архивтердің қабылдау, сақтау,</w:t>
            </w:r>
            <w:r>
              <w:br/>
            </w:r>
            <w:r>
              <w:rPr>
                <w:rFonts w:ascii="Times New Roman"/>
                <w:b w:val="false"/>
                <w:i w:val="false"/>
                <w:color w:val="000000"/>
                <w:sz w:val="20"/>
              </w:rPr>
              <w:t>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bookmarkStart w:name="z330" w:id="258"/>
    <w:p>
      <w:pPr>
        <w:spacing w:after="0"/>
        <w:ind w:left="0"/>
        <w:jc w:val="left"/>
      </w:pPr>
      <w:r>
        <w:rPr>
          <w:rFonts w:ascii="Times New Roman"/>
          <w:b/>
          <w:i w:val="false"/>
          <w:color w:val="000000"/>
        </w:rPr>
        <w:t xml:space="preserve"> Электрондық құжаттарды сақтайтын ұйым архивінің паспорты</w:t>
      </w:r>
    </w:p>
    <w:bookmarkEnd w:id="258"/>
    <w:bookmarkStart w:name="z331" w:id="259"/>
    <w:p>
      <w:pPr>
        <w:spacing w:after="0"/>
        <w:ind w:left="0"/>
        <w:jc w:val="both"/>
      </w:pPr>
      <w:r>
        <w:rPr>
          <w:rFonts w:ascii="Times New Roman"/>
          <w:b w:val="false"/>
          <w:i w:val="false"/>
          <w:color w:val="000000"/>
          <w:sz w:val="28"/>
        </w:rPr>
        <w:t>
      Кімге ұсынылды</w:t>
      </w:r>
    </w:p>
    <w:bookmarkEnd w:id="259"/>
    <w:bookmarkStart w:name="z332" w:id="260"/>
    <w:p>
      <w:pPr>
        <w:spacing w:after="0"/>
        <w:ind w:left="0"/>
        <w:jc w:val="both"/>
      </w:pPr>
      <w:r>
        <w:rPr>
          <w:rFonts w:ascii="Times New Roman"/>
          <w:b w:val="false"/>
          <w:i w:val="false"/>
          <w:color w:val="000000"/>
          <w:sz w:val="28"/>
        </w:rPr>
        <w:t>
      ____________________________________________________________</w:t>
      </w:r>
    </w:p>
    <w:bookmarkEnd w:id="260"/>
    <w:bookmarkStart w:name="z333" w:id="261"/>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bookmarkEnd w:id="261"/>
    <w:bookmarkStart w:name="z334" w:id="262"/>
    <w:p>
      <w:pPr>
        <w:spacing w:after="0"/>
        <w:ind w:left="0"/>
        <w:jc w:val="both"/>
      </w:pPr>
      <w:r>
        <w:rPr>
          <w:rFonts w:ascii="Times New Roman"/>
          <w:b w:val="false"/>
          <w:i w:val="false"/>
          <w:color w:val="000000"/>
          <w:sz w:val="28"/>
        </w:rPr>
        <w:t>
      Кім ұсынды</w:t>
      </w:r>
    </w:p>
    <w:bookmarkEnd w:id="262"/>
    <w:bookmarkStart w:name="z335" w:id="263"/>
    <w:p>
      <w:pPr>
        <w:spacing w:after="0"/>
        <w:ind w:left="0"/>
        <w:jc w:val="both"/>
      </w:pPr>
      <w:r>
        <w:rPr>
          <w:rFonts w:ascii="Times New Roman"/>
          <w:b w:val="false"/>
          <w:i w:val="false"/>
          <w:color w:val="000000"/>
          <w:sz w:val="28"/>
        </w:rPr>
        <w:t>
      ________________________________________________________________</w:t>
      </w:r>
    </w:p>
    <w:bookmarkEnd w:id="263"/>
    <w:bookmarkStart w:name="z336" w:id="264"/>
    <w:p>
      <w:pPr>
        <w:spacing w:after="0"/>
        <w:ind w:left="0"/>
        <w:jc w:val="both"/>
      </w:pPr>
      <w:r>
        <w:rPr>
          <w:rFonts w:ascii="Times New Roman"/>
          <w:b w:val="false"/>
          <w:i w:val="false"/>
          <w:color w:val="000000"/>
          <w:sz w:val="28"/>
        </w:rPr>
        <w:t>
      (есеп беруші ұйымның ресми атауы және оның пошталық мекенжайы)</w:t>
      </w:r>
    </w:p>
    <w:bookmarkEnd w:id="264"/>
    <w:bookmarkStart w:name="z337" w:id="265"/>
    <w:p>
      <w:pPr>
        <w:spacing w:after="0"/>
        <w:ind w:left="0"/>
        <w:jc w:val="both"/>
      </w:pPr>
      <w:r>
        <w:rPr>
          <w:rFonts w:ascii="Times New Roman"/>
          <w:b w:val="false"/>
          <w:i w:val="false"/>
          <w:color w:val="000000"/>
          <w:sz w:val="28"/>
        </w:rPr>
        <w:t>
      _________________________________________________________</w:t>
      </w:r>
    </w:p>
    <w:bookmarkEnd w:id="265"/>
    <w:bookmarkStart w:name="z338" w:id="266"/>
    <w:p>
      <w:pPr>
        <w:spacing w:after="0"/>
        <w:ind w:left="0"/>
        <w:jc w:val="both"/>
      </w:pPr>
      <w:r>
        <w:rPr>
          <w:rFonts w:ascii="Times New Roman"/>
          <w:b w:val="false"/>
          <w:i w:val="false"/>
          <w:color w:val="000000"/>
          <w:sz w:val="28"/>
        </w:rPr>
        <w:t>
      (есеп беруші ұйымның жеке меншік нысаны)</w:t>
      </w:r>
    </w:p>
    <w:bookmarkEnd w:id="266"/>
    <w:bookmarkStart w:name="z339" w:id="267"/>
    <w:p>
      <w:pPr>
        <w:spacing w:after="0"/>
        <w:ind w:left="0"/>
        <w:jc w:val="both"/>
      </w:pPr>
      <w:r>
        <w:rPr>
          <w:rFonts w:ascii="Times New Roman"/>
          <w:b w:val="false"/>
          <w:i w:val="false"/>
          <w:color w:val="000000"/>
          <w:sz w:val="28"/>
        </w:rPr>
        <w:t>
      _______________ жылдың 1 желтоқсанына электрондық</w:t>
      </w:r>
    </w:p>
    <w:bookmarkEnd w:id="267"/>
    <w:bookmarkStart w:name="z340" w:id="268"/>
    <w:p>
      <w:pPr>
        <w:spacing w:after="0"/>
        <w:ind w:left="0"/>
        <w:jc w:val="both"/>
      </w:pPr>
      <w:r>
        <w:rPr>
          <w:rFonts w:ascii="Times New Roman"/>
          <w:b w:val="false"/>
          <w:i w:val="false"/>
          <w:color w:val="000000"/>
          <w:sz w:val="28"/>
        </w:rPr>
        <w:t>
      құжаттарды сақтайтын ұйымның паспорты</w:t>
      </w:r>
    </w:p>
    <w:bookmarkEnd w:id="268"/>
    <w:bookmarkStart w:name="z341" w:id="269"/>
    <w:p>
      <w:pPr>
        <w:spacing w:after="0"/>
        <w:ind w:left="0"/>
        <w:jc w:val="both"/>
      </w:pPr>
      <w:r>
        <w:rPr>
          <w:rFonts w:ascii="Times New Roman"/>
          <w:b w:val="false"/>
          <w:i w:val="false"/>
          <w:color w:val="000000"/>
          <w:sz w:val="28"/>
        </w:rPr>
        <w:t>
      1. Электрондық құжаттар туралы мәліметтер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ресурстардың сандары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70"/>
    <w:p>
      <w:pPr>
        <w:spacing w:after="0"/>
        <w:ind w:left="0"/>
        <w:jc w:val="both"/>
      </w:pPr>
      <w:r>
        <w:rPr>
          <w:rFonts w:ascii="Times New Roman"/>
          <w:b w:val="false"/>
          <w:i w:val="false"/>
          <w:color w:val="000000"/>
          <w:sz w:val="28"/>
        </w:rPr>
        <w:t>
      2. Кадрлар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1"/>
          <w:p>
            <w:pPr>
              <w:spacing w:after="20"/>
              <w:ind w:left="20"/>
              <w:jc w:val="both"/>
            </w:pPr>
            <w:r>
              <w:rPr>
                <w:rFonts w:ascii="Times New Roman"/>
                <w:b w:val="false"/>
                <w:i w:val="false"/>
                <w:color w:val="000000"/>
                <w:sz w:val="20"/>
              </w:rPr>
              <w:t xml:space="preserve">
Құжаттарды сақтаудың жай-күйі (қажеттінің астын сызу)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Архив қоймасы: бар, жоқ; құрғақ, дымқыл; жарық, қараңғы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Жылыту: орталықтандырылған, пешпен,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Стеллаждар: металдан, ағаштан, құрастырылған,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Шкафтар: ағаштан, металдан;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Сигнализация: өрт: бар, жоқ; күзет: бар, жоқ Оқу залы: бар, жоқ</w:t>
            </w:r>
          </w:p>
          <w:p>
            <w:pPr>
              <w:spacing w:after="20"/>
              <w:ind w:left="20"/>
              <w:jc w:val="both"/>
            </w:pPr>
            <w:r>
              <w:rPr>
                <w:rFonts w:ascii="Times New Roman"/>
                <w:b w:val="false"/>
                <w:i w:val="false"/>
                <w:color w:val="000000"/>
                <w:sz w:val="20"/>
              </w:rPr>
              <w:t>
Температура – ылғалдылық режимі: сақталады, сақталмайды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49" w:id="272"/>
    <w:p>
      <w:pPr>
        <w:spacing w:after="0"/>
        <w:ind w:left="0"/>
        <w:jc w:val="both"/>
      </w:pPr>
      <w:r>
        <w:rPr>
          <w:rFonts w:ascii="Times New Roman"/>
          <w:b w:val="false"/>
          <w:i w:val="false"/>
          <w:color w:val="000000"/>
          <w:sz w:val="28"/>
        </w:rPr>
        <w:t>
      Ұйым басшысы лауазымының атауы __________________</w:t>
      </w:r>
    </w:p>
    <w:bookmarkEnd w:id="272"/>
    <w:bookmarkStart w:name="z350" w:id="273"/>
    <w:p>
      <w:pPr>
        <w:spacing w:after="0"/>
        <w:ind w:left="0"/>
        <w:jc w:val="both"/>
      </w:pPr>
      <w:r>
        <w:rPr>
          <w:rFonts w:ascii="Times New Roman"/>
          <w:b w:val="false"/>
          <w:i w:val="false"/>
          <w:color w:val="000000"/>
          <w:sz w:val="28"/>
        </w:rPr>
        <w:t>
      _____________Қолының</w:t>
      </w:r>
    </w:p>
    <w:bookmarkEnd w:id="273"/>
    <w:bookmarkStart w:name="z351" w:id="274"/>
    <w:p>
      <w:pPr>
        <w:spacing w:after="0"/>
        <w:ind w:left="0"/>
        <w:jc w:val="both"/>
      </w:pPr>
      <w:r>
        <w:rPr>
          <w:rFonts w:ascii="Times New Roman"/>
          <w:b w:val="false"/>
          <w:i w:val="false"/>
          <w:color w:val="000000"/>
          <w:sz w:val="28"/>
        </w:rPr>
        <w:t>
      (жеке қолы) толық жазылуы</w:t>
      </w:r>
    </w:p>
    <w:bookmarkEnd w:id="274"/>
    <w:bookmarkStart w:name="z352" w:id="275"/>
    <w:p>
      <w:pPr>
        <w:spacing w:after="0"/>
        <w:ind w:left="0"/>
        <w:jc w:val="both"/>
      </w:pPr>
      <w:r>
        <w:rPr>
          <w:rFonts w:ascii="Times New Roman"/>
          <w:b w:val="false"/>
          <w:i w:val="false"/>
          <w:color w:val="000000"/>
          <w:sz w:val="28"/>
        </w:rPr>
        <w:t>
      Күні</w:t>
      </w:r>
    </w:p>
    <w:bookmarkEnd w:id="275"/>
    <w:bookmarkStart w:name="z353" w:id="276"/>
    <w:p>
      <w:pPr>
        <w:spacing w:after="0"/>
        <w:ind w:left="0"/>
        <w:jc w:val="both"/>
      </w:pPr>
      <w:r>
        <w:rPr>
          <w:rFonts w:ascii="Times New Roman"/>
          <w:b w:val="false"/>
          <w:i w:val="false"/>
          <w:color w:val="000000"/>
          <w:sz w:val="28"/>
        </w:rPr>
        <w:t>
      ___________________________________</w:t>
      </w:r>
    </w:p>
    <w:bookmarkEnd w:id="276"/>
    <w:bookmarkStart w:name="z354" w:id="277"/>
    <w:p>
      <w:pPr>
        <w:spacing w:after="0"/>
        <w:ind w:left="0"/>
        <w:jc w:val="both"/>
      </w:pPr>
      <w:r>
        <w:rPr>
          <w:rFonts w:ascii="Times New Roman"/>
          <w:b w:val="false"/>
          <w:i w:val="false"/>
          <w:color w:val="000000"/>
          <w:sz w:val="28"/>
        </w:rPr>
        <w:t>
      (орындаушының тегі мен телефоны)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А3 (297х420)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