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5039" w14:textId="efe5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жағдайлар салдарынан зардап шеккендерге келтірілген зиянды (нұқсанды) өтеу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31 наурыздағы № 143 бұйрығы. Қазақстан Республикасының Әділет министрлігінде 2026 жылғы 31 наурызда № 38256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12-бабының </w:t>
      </w:r>
      <w:r>
        <w:rPr>
          <w:rFonts w:ascii="Times New Roman"/>
          <w:b w:val="false"/>
          <w:i w:val="false"/>
          <w:color w:val="000000"/>
          <w:sz w:val="28"/>
        </w:rPr>
        <w:t>81-1)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берiлiп отырған Табиғи сипаттағы төтенше жағдайлар салдарынан зардап шеккендерге келтірілген зиянды (нұқсанды)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бекiтiлсiн.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министрліктерінің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2026 жылғы 12 шілдеден бастап қолданысқа енгізілетін Қағидалардың 6-тармағын қоспағанда, ресми жариялануға тиіс.</w:t>
      </w:r>
    </w:p>
    <w:bookmarkEnd w:id="6"/>
    <w:bookmarkStart w:name="z13"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w:t>
      </w:r>
      <w:r>
        <w:rPr>
          <w:rFonts w:ascii="Times New Roman"/>
          <w:b w:val="false"/>
          <w:i w:val="false"/>
          <w:color w:val="000000"/>
          <w:sz w:val="28"/>
        </w:rPr>
        <w:t xml:space="preserve"> 2026 жылғы 12 шілдеге дейін мынадай редакцияда қолданылады деп белгіленсін:</w:t>
      </w:r>
    </w:p>
    <w:bookmarkEnd w:id="7"/>
    <w:bookmarkStart w:name="z14" w:id="8"/>
    <w:p>
      <w:pPr>
        <w:spacing w:after="0"/>
        <w:ind w:left="0"/>
        <w:jc w:val="both"/>
      </w:pPr>
      <w:r>
        <w:rPr>
          <w:rFonts w:ascii="Times New Roman"/>
          <w:b w:val="false"/>
          <w:i w:val="false"/>
          <w:color w:val="000000"/>
          <w:sz w:val="28"/>
        </w:rPr>
        <w:t xml:space="preserve">
      "6.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толтырып не "электрондық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143 бұйрығына қосымша</w:t>
            </w:r>
          </w:p>
        </w:tc>
      </w:tr>
    </w:tbl>
    <w:bookmarkStart w:name="z17" w:id="9"/>
    <w:p>
      <w:pPr>
        <w:spacing w:after="0"/>
        <w:ind w:left="0"/>
        <w:jc w:val="left"/>
      </w:pPr>
      <w:r>
        <w:rPr>
          <w:rFonts w:ascii="Times New Roman"/>
          <w:b/>
          <w:i w:val="false"/>
          <w:color w:val="000000"/>
        </w:rPr>
        <w:t xml:space="preserve"> Табиғи сипаттағы төтенше жағдайлар салдарынан зардап шеккендерге келтірілген зиянды (нұқсанды) өтеу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Табиғи сипаттағы төтенше жағдайлар салдарынан зардап шеккендерге келтірілген зиянды (нұқсанды) өтеу қағидалары (бұдан әрі –Қағидалар) "Азаматтық қорғау туралы" Қазақстан Республикасының Заңы 12-бабының </w:t>
      </w:r>
      <w:r>
        <w:rPr>
          <w:rFonts w:ascii="Times New Roman"/>
          <w:b w:val="false"/>
          <w:i w:val="false"/>
          <w:color w:val="000000"/>
          <w:sz w:val="28"/>
        </w:rPr>
        <w:t>81-1) тармақшасына</w:t>
      </w:r>
      <w:r>
        <w:rPr>
          <w:rFonts w:ascii="Times New Roman"/>
          <w:b w:val="false"/>
          <w:i w:val="false"/>
          <w:color w:val="000000"/>
          <w:sz w:val="28"/>
        </w:rPr>
        <w:t xml:space="preserve"> сәйкес әзірленді және табиғи сипаттағы төтенше жағдай салдарынан жеке тұлғаның мүлкіне келтірілген зиянды (нұқсанды) өтеу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Қағидалардың талаптары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құрылыстарға, шаруашылық-тұрмыстық және өзге құрылыстарға, сондай-ақ заңсыз салынған объектілерге, бағалы киімге, сән-салтанат заттарына не қымбат бағалы металдардан жасалған, көркемдік құндылығы бар заттарға, сондай-ақ төтенше жағдайлар туындаған кезде сақтандыру объектісі болып табылған, Қазақстан Республикасының азаматтық заңнамасында айқындалған тәртіппен сақтандырушының қаражаты есебінен өтелетін мүлікке қолданылмайды.</w:t>
      </w:r>
    </w:p>
    <w:bookmarkEnd w:id="12"/>
    <w:bookmarkStart w:name="z21" w:id="13"/>
    <w:p>
      <w:pPr>
        <w:spacing w:after="0"/>
        <w:ind w:left="0"/>
        <w:jc w:val="left"/>
      </w:pPr>
      <w:r>
        <w:rPr>
          <w:rFonts w:ascii="Times New Roman"/>
          <w:b/>
          <w:i w:val="false"/>
          <w:color w:val="000000"/>
        </w:rPr>
        <w:t xml:space="preserve"> 2-тарау. Табиғи сипаттағы төтенше жағдайлар салдарынан зардап шеккендерге келтірілген зиянды (нұқсанды) өтеу тәртібі</w:t>
      </w:r>
    </w:p>
    <w:bookmarkEnd w:id="13"/>
    <w:bookmarkStart w:name="z22" w:id="14"/>
    <w:p>
      <w:pPr>
        <w:spacing w:after="0"/>
        <w:ind w:left="0"/>
        <w:jc w:val="both"/>
      </w:pPr>
      <w:r>
        <w:rPr>
          <w:rFonts w:ascii="Times New Roman"/>
          <w:b w:val="false"/>
          <w:i w:val="false"/>
          <w:color w:val="000000"/>
          <w:sz w:val="28"/>
        </w:rPr>
        <w:t>
      3. Табиғи сипаттағы төтенше жағдайлар салдарынан зардап шеккендерге келтірілген зиянды (нұқсанды) өтеу Қазақстан Республикасының бюджет заңнамасына сәйкес табиғи сипаттағы төтенше жағдайлардың салдарын жоюға көзделген жергілікті атқарушы органдардың бюджет қаражаты есебінен және (немесе) ұйымдардың қаражаты, азаматтардың, қорлар мен қоғамдық бірлестіктердің ерікті жарналары, Қазақстан Республикасының қолданыстағы заңнамасына қайшы келмейтін өзге де көздер есебінен зардап шеккендердің ең минималды сұранысын қанағаттандыру үшін қажетті шектерде жүзеге асырылады.</w:t>
      </w:r>
    </w:p>
    <w:bookmarkEnd w:id="14"/>
    <w:bookmarkStart w:name="z23" w:id="15"/>
    <w:p>
      <w:pPr>
        <w:spacing w:after="0"/>
        <w:ind w:left="0"/>
        <w:jc w:val="both"/>
      </w:pPr>
      <w:r>
        <w:rPr>
          <w:rFonts w:ascii="Times New Roman"/>
          <w:b w:val="false"/>
          <w:i w:val="false"/>
          <w:color w:val="000000"/>
          <w:sz w:val="28"/>
        </w:rPr>
        <w:t>
      4. Зардап шеккендердің ең минималды сұранысын қанағаттандыру үшін қажетті мынадай мүлік өтеледі:</w:t>
      </w:r>
    </w:p>
    <w:bookmarkEnd w:id="15"/>
    <w:bookmarkStart w:name="z24" w:id="16"/>
    <w:p>
      <w:pPr>
        <w:spacing w:after="0"/>
        <w:ind w:left="0"/>
        <w:jc w:val="both"/>
      </w:pPr>
      <w:r>
        <w:rPr>
          <w:rFonts w:ascii="Times New Roman"/>
          <w:b w:val="false"/>
          <w:i w:val="false"/>
          <w:color w:val="000000"/>
          <w:sz w:val="28"/>
        </w:rPr>
        <w:t>
      1) тұрғынжай (дара тұрғын үй, пәтер, жатақханадағы бөлме, модульдік (мобильді) тұрғын үй);</w:t>
      </w:r>
    </w:p>
    <w:bookmarkEnd w:id="16"/>
    <w:bookmarkStart w:name="z25" w:id="17"/>
    <w:p>
      <w:pPr>
        <w:spacing w:after="0"/>
        <w:ind w:left="0"/>
        <w:jc w:val="both"/>
      </w:pPr>
      <w:r>
        <w:rPr>
          <w:rFonts w:ascii="Times New Roman"/>
          <w:b w:val="false"/>
          <w:i w:val="false"/>
          <w:color w:val="000000"/>
          <w:sz w:val="28"/>
        </w:rPr>
        <w:t>
      2) тағамды сақтауға және дайындауға арналған заттар – тоңазытқыш, газ плитасы (электр плитасы) және ыдыс-аяқ шкафы;</w:t>
      </w:r>
    </w:p>
    <w:bookmarkEnd w:id="17"/>
    <w:bookmarkStart w:name="z26" w:id="18"/>
    <w:p>
      <w:pPr>
        <w:spacing w:after="0"/>
        <w:ind w:left="0"/>
        <w:jc w:val="both"/>
      </w:pPr>
      <w:r>
        <w:rPr>
          <w:rFonts w:ascii="Times New Roman"/>
          <w:b w:val="false"/>
          <w:i w:val="false"/>
          <w:color w:val="000000"/>
          <w:sz w:val="28"/>
        </w:rPr>
        <w:t>
      3) тамақтануға арналған жиһаз заттары – үстел мен орындық;</w:t>
      </w:r>
    </w:p>
    <w:bookmarkEnd w:id="18"/>
    <w:bookmarkStart w:name="z27" w:id="19"/>
    <w:p>
      <w:pPr>
        <w:spacing w:after="0"/>
        <w:ind w:left="0"/>
        <w:jc w:val="both"/>
      </w:pPr>
      <w:r>
        <w:rPr>
          <w:rFonts w:ascii="Times New Roman"/>
          <w:b w:val="false"/>
          <w:i w:val="false"/>
          <w:color w:val="000000"/>
          <w:sz w:val="28"/>
        </w:rPr>
        <w:t>
      4) ұйықтауға арналған жиһаз заттары – кереует (диван);</w:t>
      </w:r>
    </w:p>
    <w:bookmarkEnd w:id="19"/>
    <w:bookmarkStart w:name="z28" w:id="20"/>
    <w:p>
      <w:pPr>
        <w:spacing w:after="0"/>
        <w:ind w:left="0"/>
        <w:jc w:val="both"/>
      </w:pPr>
      <w:r>
        <w:rPr>
          <w:rFonts w:ascii="Times New Roman"/>
          <w:b w:val="false"/>
          <w:i w:val="false"/>
          <w:color w:val="000000"/>
          <w:sz w:val="28"/>
        </w:rPr>
        <w:t>
      5) азаматтарға хабар беру құралдарының заттары – теледидар (радио);</w:t>
      </w:r>
    </w:p>
    <w:bookmarkEnd w:id="20"/>
    <w:bookmarkStart w:name="z29" w:id="21"/>
    <w:p>
      <w:pPr>
        <w:spacing w:after="0"/>
        <w:ind w:left="0"/>
        <w:jc w:val="both"/>
      </w:pPr>
      <w:r>
        <w:rPr>
          <w:rFonts w:ascii="Times New Roman"/>
          <w:b w:val="false"/>
          <w:i w:val="false"/>
          <w:color w:val="000000"/>
          <w:sz w:val="28"/>
        </w:rPr>
        <w:t>
      6) киім күтіміне арналған заттар – кір жуғыш машина;</w:t>
      </w:r>
    </w:p>
    <w:bookmarkEnd w:id="21"/>
    <w:bookmarkStart w:name="z30" w:id="22"/>
    <w:p>
      <w:pPr>
        <w:spacing w:after="0"/>
        <w:ind w:left="0"/>
        <w:jc w:val="both"/>
      </w:pPr>
      <w:r>
        <w:rPr>
          <w:rFonts w:ascii="Times New Roman"/>
          <w:b w:val="false"/>
          <w:i w:val="false"/>
          <w:color w:val="000000"/>
          <w:sz w:val="28"/>
        </w:rPr>
        <w:t>
      7)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22"/>
    <w:bookmarkStart w:name="z31" w:id="23"/>
    <w:p>
      <w:pPr>
        <w:spacing w:after="0"/>
        <w:ind w:left="0"/>
        <w:jc w:val="both"/>
      </w:pPr>
      <w:r>
        <w:rPr>
          <w:rFonts w:ascii="Times New Roman"/>
          <w:b w:val="false"/>
          <w:i w:val="false"/>
          <w:color w:val="000000"/>
          <w:sz w:val="28"/>
        </w:rPr>
        <w:t>
      8) тұрғын үйлердің, пәтерлердің, жатақханадағы бөлмелердің, модульдік (жылжымалы) тұрғын үйлердің жылу бөлетін құрылғыларына арналған тұрмыстық отын қоры;</w:t>
      </w:r>
    </w:p>
    <w:bookmarkEnd w:id="23"/>
    <w:bookmarkStart w:name="z32" w:id="24"/>
    <w:p>
      <w:pPr>
        <w:spacing w:after="0"/>
        <w:ind w:left="0"/>
        <w:jc w:val="both"/>
      </w:pPr>
      <w:r>
        <w:rPr>
          <w:rFonts w:ascii="Times New Roman"/>
          <w:b w:val="false"/>
          <w:i w:val="false"/>
          <w:color w:val="000000"/>
          <w:sz w:val="28"/>
        </w:rPr>
        <w:t>
      9) мүгедектігі бар адамдардың жүріп-тұруын қамтамасыз ететін арнайы құрал – кресло-арба.</w:t>
      </w:r>
    </w:p>
    <w:bookmarkEnd w:id="24"/>
    <w:bookmarkStart w:name="z33" w:id="25"/>
    <w:p>
      <w:pPr>
        <w:spacing w:after="0"/>
        <w:ind w:left="0"/>
        <w:jc w:val="both"/>
      </w:pPr>
      <w:r>
        <w:rPr>
          <w:rFonts w:ascii="Times New Roman"/>
          <w:b w:val="false"/>
          <w:i w:val="false"/>
          <w:color w:val="000000"/>
          <w:sz w:val="28"/>
        </w:rPr>
        <w:t>
      Осы тармақтың 2) – 9) тармақшаларына сәйкес табиғи сипаттағы төтенше жағдайлар салдарынан зардап шеккендерге келтірілген зиянды (нұқсанды) өтеу келтірілген залал мөлшерінің бағалануына сәйкес жүзеге асырылады, бірақ 150 айлық есептік көрсеткіштен аспайды.</w:t>
      </w:r>
    </w:p>
    <w:bookmarkEnd w:id="25"/>
    <w:bookmarkStart w:name="z34" w:id="2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зиянды (нұқсанды) өтеу үшін жергілікті атқарушы орган зардап шеккендерге келтірілген материалдық нұқсанды бағалау және өтеу жөнінде комиссия (бұдан әрі – Комиссия) құрады.</w:t>
      </w:r>
    </w:p>
    <w:bookmarkEnd w:id="26"/>
    <w:bookmarkStart w:name="z35" w:id="27"/>
    <w:p>
      <w:pPr>
        <w:spacing w:after="0"/>
        <w:ind w:left="0"/>
        <w:jc w:val="both"/>
      </w:pPr>
      <w:r>
        <w:rPr>
          <w:rFonts w:ascii="Times New Roman"/>
          <w:b w:val="false"/>
          <w:i w:val="false"/>
          <w:color w:val="000000"/>
          <w:sz w:val="28"/>
        </w:rPr>
        <w:t>
      Комиссия туралы ережені жергілікті атқарушы орган айқындайды.</w:t>
      </w:r>
    </w:p>
    <w:bookmarkEnd w:id="27"/>
    <w:bookmarkStart w:name="z36" w:id="28"/>
    <w:p>
      <w:pPr>
        <w:spacing w:after="0"/>
        <w:ind w:left="0"/>
        <w:jc w:val="both"/>
      </w:pPr>
      <w:r>
        <w:rPr>
          <w:rFonts w:ascii="Times New Roman"/>
          <w:b w:val="false"/>
          <w:i w:val="false"/>
          <w:color w:val="000000"/>
          <w:sz w:val="28"/>
        </w:rPr>
        <w:t xml:space="preserve">
      6.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толтырып не "цифрлық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 </w:t>
      </w:r>
    </w:p>
    <w:bookmarkEnd w:id="28"/>
    <w:bookmarkStart w:name="z37" w:id="29"/>
    <w:p>
      <w:pPr>
        <w:spacing w:after="0"/>
        <w:ind w:left="0"/>
        <w:jc w:val="both"/>
      </w:pPr>
      <w:r>
        <w:rPr>
          <w:rFonts w:ascii="Times New Roman"/>
          <w:b w:val="false"/>
          <w:i w:val="false"/>
          <w:color w:val="000000"/>
          <w:sz w:val="28"/>
        </w:rPr>
        <w:t>
      7. Зардап шекеннің келтірілген зиянды (нұқсанды) өтеу туралы өтінішімен жеке жүгінуге мүмкіндігі болмаған жағдайда оның туыстары немесе өзге адамдар, сондай-ақ егер зардап шеккен адам кәмелеттік жасқа толмаған болса, оның заңды өкілдері сенімхат негізінде жүгіне алады.</w:t>
      </w:r>
    </w:p>
    <w:bookmarkEnd w:id="29"/>
    <w:bookmarkStart w:name="z38" w:id="30"/>
    <w:p>
      <w:pPr>
        <w:spacing w:after="0"/>
        <w:ind w:left="0"/>
        <w:jc w:val="both"/>
      </w:pPr>
      <w:r>
        <w:rPr>
          <w:rFonts w:ascii="Times New Roman"/>
          <w:b w:val="false"/>
          <w:i w:val="false"/>
          <w:color w:val="000000"/>
          <w:sz w:val="28"/>
        </w:rPr>
        <w:t>
      8. Келтірілген зиянды (нұқсанды) өтеу туралы өтінішке:</w:t>
      </w:r>
    </w:p>
    <w:bookmarkEnd w:id="30"/>
    <w:bookmarkStart w:name="z39" w:id="31"/>
    <w:p>
      <w:pPr>
        <w:spacing w:after="0"/>
        <w:ind w:left="0"/>
        <w:jc w:val="both"/>
      </w:pPr>
      <w:r>
        <w:rPr>
          <w:rFonts w:ascii="Times New Roman"/>
          <w:b w:val="false"/>
          <w:i w:val="false"/>
          <w:color w:val="000000"/>
          <w:sz w:val="28"/>
        </w:rPr>
        <w:t>
      1) зардап шеккен адамның жеке басын куәландыратын құжаттың көшірмесі (табиғи сипаттағы төтенше жағдай салдарынан немесе төтенше жағдайды жою кезеңінде осындай құжат жоғалған немесе жойылған жағдайларда – ішкі істер органдары берген уақытша жеке куәлік) не Қазақстан Республикасының заңнамасында айқындалған электрондық нысанда;</w:t>
      </w:r>
    </w:p>
    <w:bookmarkEnd w:id="31"/>
    <w:bookmarkStart w:name="z40" w:id="32"/>
    <w:p>
      <w:pPr>
        <w:spacing w:after="0"/>
        <w:ind w:left="0"/>
        <w:jc w:val="both"/>
      </w:pPr>
      <w:r>
        <w:rPr>
          <w:rFonts w:ascii="Times New Roman"/>
          <w:b w:val="false"/>
          <w:i w:val="false"/>
          <w:color w:val="000000"/>
          <w:sz w:val="28"/>
        </w:rPr>
        <w:t>
      2) табиғи сипаттағы төтенше жағдай туындаған кезден бастап немесе төтенше жағдайды жою кезеңінде зардап шеккен адамның жойылған және/немесе бүлінген мүлкінің тізбесі қоса беріледі.</w:t>
      </w:r>
    </w:p>
    <w:bookmarkEnd w:id="32"/>
    <w:bookmarkStart w:name="z41" w:id="33"/>
    <w:p>
      <w:pPr>
        <w:spacing w:after="0"/>
        <w:ind w:left="0"/>
        <w:jc w:val="both"/>
      </w:pPr>
      <w:r>
        <w:rPr>
          <w:rFonts w:ascii="Times New Roman"/>
          <w:b w:val="false"/>
          <w:i w:val="false"/>
          <w:color w:val="000000"/>
          <w:sz w:val="28"/>
        </w:rPr>
        <w:t xml:space="preserve">
      9. Өтініштер мен құжаттарды тіркеуді жергілікті атқарушы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материалдық зиянды (нұқсанды) өтеу туралы өтініштерді тіркеу журналында зардап шеккен адамға құжаттарды қабылдағанын растайтын қолхатты бере отырып жүзеге асырады.</w:t>
      </w:r>
    </w:p>
    <w:bookmarkEnd w:id="33"/>
    <w:bookmarkStart w:name="z42" w:id="34"/>
    <w:p>
      <w:pPr>
        <w:spacing w:after="0"/>
        <w:ind w:left="0"/>
        <w:jc w:val="both"/>
      </w:pPr>
      <w:r>
        <w:rPr>
          <w:rFonts w:ascii="Times New Roman"/>
          <w:b w:val="false"/>
          <w:i w:val="false"/>
          <w:color w:val="000000"/>
          <w:sz w:val="28"/>
        </w:rPr>
        <w:t>
      10. Материалдық нұқсанды өтеу туралы өтініш осы Қағидалардың 9-тармағында көрсетілген құжаттар жергілікті атқарушы органға келіп түскен күннен бастап он бес жұмыс күні ішінде қаралады.</w:t>
      </w:r>
    </w:p>
    <w:bookmarkEnd w:id="34"/>
    <w:bookmarkStart w:name="z43" w:id="35"/>
    <w:p>
      <w:pPr>
        <w:spacing w:after="0"/>
        <w:ind w:left="0"/>
        <w:jc w:val="both"/>
      </w:pPr>
      <w:r>
        <w:rPr>
          <w:rFonts w:ascii="Times New Roman"/>
          <w:b w:val="false"/>
          <w:i w:val="false"/>
          <w:color w:val="000000"/>
          <w:sz w:val="28"/>
        </w:rPr>
        <w:t>
      11. Табиғи сипаттағы төтенше жағдай салдарынан тұрғынжайға ішінара зақым келген жағдайда жергілікті атқарушы орган техникалық тексеру және сметалық құжаттама негізінде оны қалпына келтіру тетіктерінің бірін мыналар::</w:t>
      </w:r>
    </w:p>
    <w:bookmarkEnd w:id="35"/>
    <w:bookmarkStart w:name="z44" w:id="36"/>
    <w:p>
      <w:pPr>
        <w:spacing w:after="0"/>
        <w:ind w:left="0"/>
        <w:jc w:val="both"/>
      </w:pPr>
      <w:r>
        <w:rPr>
          <w:rFonts w:ascii="Times New Roman"/>
          <w:b w:val="false"/>
          <w:i w:val="false"/>
          <w:color w:val="000000"/>
          <w:sz w:val="28"/>
        </w:rPr>
        <w:t>
      1) жөндеу жұмыстарын жүргізу үшін мердігер ұйымды тарту;</w:t>
      </w:r>
    </w:p>
    <w:bookmarkEnd w:id="36"/>
    <w:bookmarkStart w:name="z45" w:id="37"/>
    <w:p>
      <w:pPr>
        <w:spacing w:after="0"/>
        <w:ind w:left="0"/>
        <w:jc w:val="both"/>
      </w:pPr>
      <w:r>
        <w:rPr>
          <w:rFonts w:ascii="Times New Roman"/>
          <w:b w:val="false"/>
          <w:i w:val="false"/>
          <w:color w:val="000000"/>
          <w:sz w:val="28"/>
        </w:rPr>
        <w:t>
      2) жөндеу жұмыстарын өз бетінше жүзеге асыру туралы шешім қабылдаған азаматтарға шығыстарды төлеу арқылы айқындайды.</w:t>
      </w:r>
    </w:p>
    <w:bookmarkEnd w:id="37"/>
    <w:bookmarkStart w:name="z46" w:id="38"/>
    <w:p>
      <w:pPr>
        <w:spacing w:after="0"/>
        <w:ind w:left="0"/>
        <w:jc w:val="both"/>
      </w:pPr>
      <w:r>
        <w:rPr>
          <w:rFonts w:ascii="Times New Roman"/>
          <w:b w:val="false"/>
          <w:i w:val="false"/>
          <w:color w:val="000000"/>
          <w:sz w:val="28"/>
        </w:rPr>
        <w:t>
      12. Жергілікті атқарушы орган өтініш тіркелген күннен бастап он жұмыс күні ішінде бағалаушының келтірілген зиянның (нұқсанды) мөлшерін бағалауын ұйымдастырады. Бұл ретте бағалау жүргізуді ұйымдастыруға байланысты шығыстар жергілікті атқарушы органға жүктеледі.</w:t>
      </w:r>
    </w:p>
    <w:bookmarkEnd w:id="38"/>
    <w:bookmarkStart w:name="z47" w:id="39"/>
    <w:p>
      <w:pPr>
        <w:spacing w:after="0"/>
        <w:ind w:left="0"/>
        <w:jc w:val="both"/>
      </w:pPr>
      <w:r>
        <w:rPr>
          <w:rFonts w:ascii="Times New Roman"/>
          <w:b w:val="false"/>
          <w:i w:val="false"/>
          <w:color w:val="000000"/>
          <w:sz w:val="28"/>
        </w:rPr>
        <w:t>
      13. Мүлікке келтірілген зиянның (нұқсанның) мөлшерін анықтау сенімхат негізінде әрекет ететін жәбірленушінің, оның өкілінің не заңды өкілінің (егер жәбірленуші кәмелетке толмаған болса), сондай-ақ бағалаушының қатысуымен жүзеге асырылады.</w:t>
      </w:r>
    </w:p>
    <w:bookmarkEnd w:id="39"/>
    <w:bookmarkStart w:name="z48" w:id="40"/>
    <w:p>
      <w:pPr>
        <w:spacing w:after="0"/>
        <w:ind w:left="0"/>
        <w:jc w:val="both"/>
      </w:pPr>
      <w:r>
        <w:rPr>
          <w:rFonts w:ascii="Times New Roman"/>
          <w:b w:val="false"/>
          <w:i w:val="false"/>
          <w:color w:val="000000"/>
          <w:sz w:val="28"/>
        </w:rPr>
        <w:t>
      14. Келтірілген нұқсанның мөлшерін бағалауды ұйымдастыру мынадай кезеңдерден тұрады:</w:t>
      </w:r>
    </w:p>
    <w:bookmarkEnd w:id="40"/>
    <w:bookmarkStart w:name="z49" w:id="41"/>
    <w:p>
      <w:pPr>
        <w:spacing w:after="0"/>
        <w:ind w:left="0"/>
        <w:jc w:val="both"/>
      </w:pPr>
      <w:r>
        <w:rPr>
          <w:rFonts w:ascii="Times New Roman"/>
          <w:b w:val="false"/>
          <w:i w:val="false"/>
          <w:color w:val="000000"/>
          <w:sz w:val="28"/>
        </w:rPr>
        <w:t>
      1) зардап шеккен адамның бағалаушыны таңдауы;</w:t>
      </w:r>
    </w:p>
    <w:bookmarkEnd w:id="41"/>
    <w:bookmarkStart w:name="z50" w:id="42"/>
    <w:p>
      <w:pPr>
        <w:spacing w:after="0"/>
        <w:ind w:left="0"/>
        <w:jc w:val="both"/>
      </w:pPr>
      <w:r>
        <w:rPr>
          <w:rFonts w:ascii="Times New Roman"/>
          <w:b w:val="false"/>
          <w:i w:val="false"/>
          <w:color w:val="000000"/>
          <w:sz w:val="28"/>
        </w:rPr>
        <w:t>
      2) зардап шеккен адаммен келісім бойынша бағалауды жүргізу уақыты мен орнын анықтау;</w:t>
      </w:r>
    </w:p>
    <w:bookmarkEnd w:id="42"/>
    <w:bookmarkStart w:name="z51" w:id="43"/>
    <w:p>
      <w:pPr>
        <w:spacing w:after="0"/>
        <w:ind w:left="0"/>
        <w:jc w:val="both"/>
      </w:pPr>
      <w:r>
        <w:rPr>
          <w:rFonts w:ascii="Times New Roman"/>
          <w:b w:val="false"/>
          <w:i w:val="false"/>
          <w:color w:val="000000"/>
          <w:sz w:val="28"/>
        </w:rPr>
        <w:t>
      3) бүлінген мүлікті бағалауды өткізу;</w:t>
      </w:r>
    </w:p>
    <w:bookmarkEnd w:id="43"/>
    <w:bookmarkStart w:name="z52" w:id="44"/>
    <w:p>
      <w:pPr>
        <w:spacing w:after="0"/>
        <w:ind w:left="0"/>
        <w:jc w:val="both"/>
      </w:pPr>
      <w:r>
        <w:rPr>
          <w:rFonts w:ascii="Times New Roman"/>
          <w:b w:val="false"/>
          <w:i w:val="false"/>
          <w:color w:val="000000"/>
          <w:sz w:val="28"/>
        </w:rPr>
        <w:t>
      4) зардап шеккен адамды бағалау туралы есеппен таныстыру.</w:t>
      </w:r>
    </w:p>
    <w:bookmarkEnd w:id="44"/>
    <w:bookmarkStart w:name="z53" w:id="45"/>
    <w:p>
      <w:pPr>
        <w:spacing w:after="0"/>
        <w:ind w:left="0"/>
        <w:jc w:val="both"/>
      </w:pPr>
      <w:r>
        <w:rPr>
          <w:rFonts w:ascii="Times New Roman"/>
          <w:b w:val="false"/>
          <w:i w:val="false"/>
          <w:color w:val="000000"/>
          <w:sz w:val="28"/>
        </w:rPr>
        <w:t>
      15. Зиянды (нұқсанды) өтеу мөлшері жоғалған немесе зақымдалған мүліктің тозуын ескере отырып, зиянды (нұқсанды) өтеу кезінде осы жердегі қолданыстағы нарықтық бағасы бойынша бүлінген мүлікті қалпына келтіру (жөндеу) үшін қажетті шығыстарды және/немесе мүліктің зақымдануы салдарынан оның арзандау мөлшерін не жоғалған мүліктің құнын негізге ала отырып айқындалады. Бүлінген мүлікті қалпына келтіру (жөндеу) шығыстары оны қалпына келтіруге жұмсалатын шығыстар сметасымен немесе калькуляциясымен расталады.</w:t>
      </w:r>
    </w:p>
    <w:bookmarkEnd w:id="45"/>
    <w:bookmarkStart w:name="z54" w:id="46"/>
    <w:p>
      <w:pPr>
        <w:spacing w:after="0"/>
        <w:ind w:left="0"/>
        <w:jc w:val="both"/>
      </w:pPr>
      <w:r>
        <w:rPr>
          <w:rFonts w:ascii="Times New Roman"/>
          <w:b w:val="false"/>
          <w:i w:val="false"/>
          <w:color w:val="000000"/>
          <w:sz w:val="28"/>
        </w:rPr>
        <w:t>
      16. Егер мүлікті қалпына келтіру техникалық тұрғыдан мүмкін болмаса немесе экономикалық тұрғыдан негізсіз болса, ол жойылды деп саналады. Мүлікті қалпына келтіру, егер бұл ретте мүлікті қалпына келтіруге жұмсалатын шығыстар оның нұқсан келтіру басталған күнгі нарықтың құнының сексен пайызынан асып кетсе, экономикалық тұрғыдан негізсіз деп саналады.</w:t>
      </w:r>
    </w:p>
    <w:bookmarkEnd w:id="46"/>
    <w:bookmarkStart w:name="z55" w:id="47"/>
    <w:p>
      <w:pPr>
        <w:spacing w:after="0"/>
        <w:ind w:left="0"/>
        <w:jc w:val="both"/>
      </w:pPr>
      <w:r>
        <w:rPr>
          <w:rFonts w:ascii="Times New Roman"/>
          <w:b w:val="false"/>
          <w:i w:val="false"/>
          <w:color w:val="000000"/>
          <w:sz w:val="28"/>
        </w:rPr>
        <w:t>
      17. Қаражат бөлу туралы шешім қабылданғаннан кейін жергілікті атқарушы орган 5 жұмыс күні ішінде тұрғын үй иесімен жөндеу жұмыстарын мердігер ұйымның жүзеге асыруына немесе жөндеу жұмыстарын өз бетінше жүзеге асыру үшін қаражат төлеуге келісім жасасады.</w:t>
      </w:r>
    </w:p>
    <w:bookmarkEnd w:id="47"/>
    <w:bookmarkStart w:name="z56" w:id="48"/>
    <w:p>
      <w:pPr>
        <w:spacing w:after="0"/>
        <w:ind w:left="0"/>
        <w:jc w:val="both"/>
      </w:pPr>
      <w:r>
        <w:rPr>
          <w:rFonts w:ascii="Times New Roman"/>
          <w:b w:val="false"/>
          <w:i w:val="false"/>
          <w:color w:val="000000"/>
          <w:sz w:val="28"/>
        </w:rPr>
        <w:t>
      Жөндеу жұмыстары өз бетінше жүзеге асырылатын болса, келісімде төлем алған тұрғынжай иесінің төлем күнінен бастап алты ай ішінде қалпына келтіру жұмыстарының орындалғаны туралы фотобекітіммен есеп беруі туралы ақпарат қамтылады.</w:t>
      </w:r>
    </w:p>
    <w:bookmarkEnd w:id="48"/>
    <w:bookmarkStart w:name="z57" w:id="49"/>
    <w:p>
      <w:pPr>
        <w:spacing w:after="0"/>
        <w:ind w:left="0"/>
        <w:jc w:val="both"/>
      </w:pPr>
      <w:r>
        <w:rPr>
          <w:rFonts w:ascii="Times New Roman"/>
          <w:b w:val="false"/>
          <w:i w:val="false"/>
          <w:color w:val="000000"/>
          <w:sz w:val="28"/>
        </w:rPr>
        <w:t>
      Тиісті есеп ұсынылмаған жағдайда жергілікті атқарушы орган бөлінген қаражатты қайтаруға мәжбүрлеу туралы сот органдарына жүгінуге құқылы.</w:t>
      </w:r>
    </w:p>
    <w:bookmarkEnd w:id="49"/>
    <w:bookmarkStart w:name="z58" w:id="50"/>
    <w:p>
      <w:pPr>
        <w:spacing w:after="0"/>
        <w:ind w:left="0"/>
        <w:jc w:val="both"/>
      </w:pPr>
      <w:r>
        <w:rPr>
          <w:rFonts w:ascii="Times New Roman"/>
          <w:b w:val="false"/>
          <w:i w:val="false"/>
          <w:color w:val="000000"/>
          <w:sz w:val="28"/>
        </w:rPr>
        <w:t>
      18. Комиссия қорытынды шығарғаннан кейін үш жұмыс күні ішінде жергілікті атқарушы орган облыстың, республикалық маңызы бар қаланың, астананың, ауданның және облыстық маңызы бар қаланың бюджетті атқару жөніндегі уәкілетті органымен келісілген қаражат бөлу туралы шешім қабылдайды.</w:t>
      </w:r>
    </w:p>
    <w:bookmarkEnd w:id="50"/>
    <w:bookmarkStart w:name="z59" w:id="51"/>
    <w:p>
      <w:pPr>
        <w:spacing w:after="0"/>
        <w:ind w:left="0"/>
        <w:jc w:val="both"/>
      </w:pPr>
      <w:r>
        <w:rPr>
          <w:rFonts w:ascii="Times New Roman"/>
          <w:b w:val="false"/>
          <w:i w:val="false"/>
          <w:color w:val="000000"/>
          <w:sz w:val="28"/>
        </w:rPr>
        <w:t>
      Зардап шеккендерге төлем тиісті шешім қабылданғаннан кейін күнтізбелік отыз күн ішінде жүзеге асырылады.</w:t>
      </w:r>
    </w:p>
    <w:bookmarkEnd w:id="51"/>
    <w:bookmarkStart w:name="z60" w:id="52"/>
    <w:p>
      <w:pPr>
        <w:spacing w:after="0"/>
        <w:ind w:left="0"/>
        <w:jc w:val="both"/>
      </w:pPr>
      <w:r>
        <w:rPr>
          <w:rFonts w:ascii="Times New Roman"/>
          <w:b w:val="false"/>
          <w:i w:val="false"/>
          <w:color w:val="000000"/>
          <w:sz w:val="28"/>
        </w:rPr>
        <w:t>
      19. Азаматтар жөндеу жұмыстарын өз бетінше жүзеге асырған кезде қаражат екінші деңгейдегі банктерде, Ұлттық пошта операторында немесе банк операцияларының жекелеген түрлерін жүргізуге лицензиясы бар өзге ұйымдарда ашылған азаматтардың дербес немесе карта – шотына аударылады.</w:t>
      </w:r>
    </w:p>
    <w:bookmarkEnd w:id="52"/>
    <w:bookmarkStart w:name="z61" w:id="53"/>
    <w:p>
      <w:pPr>
        <w:spacing w:after="0"/>
        <w:ind w:left="0"/>
        <w:jc w:val="both"/>
      </w:pPr>
      <w:r>
        <w:rPr>
          <w:rFonts w:ascii="Times New Roman"/>
          <w:b w:val="false"/>
          <w:i w:val="false"/>
          <w:color w:val="000000"/>
          <w:sz w:val="28"/>
        </w:rPr>
        <w:t>
      20. Келтірілген зиянды (нұқсанды) өтеген соң келтірілген зиянды (нұқсанды) өтеу туралы өтініштерді тіркеу журналында өтелген зиянның (нұқсанның) күнін, мөлшерін және төлем құжатының нөмірін көрсете отырып, тиісті жазба жазылады.</w:t>
      </w:r>
    </w:p>
    <w:bookmarkEnd w:id="53"/>
    <w:bookmarkStart w:name="z62" w:id="54"/>
    <w:p>
      <w:pPr>
        <w:spacing w:after="0"/>
        <w:ind w:left="0"/>
        <w:jc w:val="both"/>
      </w:pPr>
      <w:r>
        <w:rPr>
          <w:rFonts w:ascii="Times New Roman"/>
          <w:b w:val="false"/>
          <w:i w:val="false"/>
          <w:color w:val="000000"/>
          <w:sz w:val="28"/>
        </w:rPr>
        <w:t>
      21. Даулар туындаған жағдайда зиянды (нұқсанды) өтеу мәселелері Қазақстан Республикасының заңнамасына сәйкес сот тәртібімен шешіледі.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жағдайлар салдарынан зардап</w:t>
            </w:r>
            <w:r>
              <w:br/>
            </w:r>
            <w:r>
              <w:rPr>
                <w:rFonts w:ascii="Times New Roman"/>
                <w:b w:val="false"/>
                <w:i w:val="false"/>
                <w:color w:val="000000"/>
                <w:sz w:val="20"/>
              </w:rPr>
              <w:t>шеккендерге келтірілген зиянды</w:t>
            </w:r>
            <w:r>
              <w:br/>
            </w:r>
            <w:r>
              <w:rPr>
                <w:rFonts w:ascii="Times New Roman"/>
                <w:b w:val="false"/>
                <w:i w:val="false"/>
                <w:color w:val="000000"/>
                <w:sz w:val="20"/>
              </w:rPr>
              <w:t>(нұқсанды) өтеу қағидаларына</w:t>
            </w:r>
            <w:r>
              <w:br/>
            </w:r>
            <w:r>
              <w:rPr>
                <w:rFonts w:ascii="Times New Roman"/>
                <w:b w:val="false"/>
                <w:i w:val="false"/>
                <w:color w:val="000000"/>
                <w:sz w:val="20"/>
              </w:rPr>
              <w:t>1-қосымша</w:t>
            </w:r>
          </w:p>
        </w:tc>
      </w:tr>
    </w:tbl>
    <w:bookmarkStart w:name="z64" w:id="55"/>
    <w:p>
      <w:pPr>
        <w:spacing w:after="0"/>
        <w:ind w:left="0"/>
        <w:jc w:val="both"/>
      </w:pPr>
      <w:r>
        <w:rPr>
          <w:rFonts w:ascii="Times New Roman"/>
          <w:b w:val="false"/>
          <w:i w:val="false"/>
          <w:color w:val="000000"/>
          <w:sz w:val="28"/>
        </w:rPr>
        <w:t>
      Нысан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нұқсанды бағалау</w:t>
            </w:r>
            <w:r>
              <w:br/>
            </w:r>
            <w:r>
              <w:rPr>
                <w:rFonts w:ascii="Times New Roman"/>
                <w:b w:val="false"/>
                <w:i w:val="false"/>
                <w:color w:val="000000"/>
                <w:sz w:val="20"/>
              </w:rPr>
              <w:t>және өтеу жөніндегі комиссия</w:t>
            </w:r>
            <w:r>
              <w:br/>
            </w:r>
            <w:r>
              <w:rPr>
                <w:rFonts w:ascii="Times New Roman"/>
                <w:b w:val="false"/>
                <w:i w:val="false"/>
                <w:color w:val="000000"/>
                <w:sz w:val="20"/>
              </w:rPr>
              <w:t>төрағасының Т.А.Ә.)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кезде)</w:t>
            </w:r>
            <w:r>
              <w:br/>
            </w:r>
            <w:r>
              <w:rPr>
                <w:rFonts w:ascii="Times New Roman"/>
                <w:b w:val="false"/>
                <w:i w:val="false"/>
                <w:color w:val="000000"/>
                <w:sz w:val="20"/>
              </w:rPr>
              <w:t>тел._______________________</w:t>
            </w:r>
          </w:p>
        </w:tc>
      </w:tr>
    </w:tbl>
    <w:bookmarkStart w:name="z67" w:id="56"/>
    <w:p>
      <w:pPr>
        <w:spacing w:after="0"/>
        <w:ind w:left="0"/>
        <w:jc w:val="left"/>
      </w:pPr>
      <w:r>
        <w:rPr>
          <w:rFonts w:ascii="Times New Roman"/>
          <w:b/>
          <w:i w:val="false"/>
          <w:color w:val="000000"/>
        </w:rPr>
        <w:t xml:space="preserve"> Материалдық зиянды (нұқсанды) өтеу туралы өтініш</w:t>
      </w:r>
    </w:p>
    <w:bookmarkEnd w:id="56"/>
    <w:bookmarkStart w:name="z68" w:id="57"/>
    <w:p>
      <w:pPr>
        <w:spacing w:after="0"/>
        <w:ind w:left="0"/>
        <w:jc w:val="both"/>
      </w:pPr>
      <w:r>
        <w:rPr>
          <w:rFonts w:ascii="Times New Roman"/>
          <w:b w:val="false"/>
          <w:i w:val="false"/>
          <w:color w:val="000000"/>
          <w:sz w:val="28"/>
        </w:rPr>
        <w:t>
      Сізден ________________________________________________________</w:t>
      </w:r>
    </w:p>
    <w:bookmarkEnd w:id="57"/>
    <w:bookmarkStart w:name="z69" w:id="58"/>
    <w:p>
      <w:pPr>
        <w:spacing w:after="0"/>
        <w:ind w:left="0"/>
        <w:jc w:val="both"/>
      </w:pPr>
      <w:r>
        <w:rPr>
          <w:rFonts w:ascii="Times New Roman"/>
          <w:b w:val="false"/>
          <w:i w:val="false"/>
          <w:color w:val="000000"/>
          <w:sz w:val="28"/>
        </w:rPr>
        <w:t>
      (оқиғаның сипаты көрсетіледі)</w:t>
      </w:r>
    </w:p>
    <w:bookmarkEnd w:id="58"/>
    <w:bookmarkStart w:name="z70" w:id="59"/>
    <w:p>
      <w:pPr>
        <w:spacing w:after="0"/>
        <w:ind w:left="0"/>
        <w:jc w:val="both"/>
      </w:pPr>
      <w:r>
        <w:rPr>
          <w:rFonts w:ascii="Times New Roman"/>
          <w:b w:val="false"/>
          <w:i w:val="false"/>
          <w:color w:val="000000"/>
          <w:sz w:val="28"/>
        </w:rPr>
        <w:t>
      _______________________________________________________________</w:t>
      </w:r>
    </w:p>
    <w:bookmarkEnd w:id="59"/>
    <w:bookmarkStart w:name="z71" w:id="60"/>
    <w:p>
      <w:pPr>
        <w:spacing w:after="0"/>
        <w:ind w:left="0"/>
        <w:jc w:val="both"/>
      </w:pPr>
      <w:r>
        <w:rPr>
          <w:rFonts w:ascii="Times New Roman"/>
          <w:b w:val="false"/>
          <w:i w:val="false"/>
          <w:color w:val="000000"/>
          <w:sz w:val="28"/>
        </w:rPr>
        <w:t>
      байланысты маған материалдық зиянды (нұқсанды) өтеуді сұраймын.</w:t>
      </w:r>
    </w:p>
    <w:bookmarkEnd w:id="60"/>
    <w:bookmarkStart w:name="z72" w:id="61"/>
    <w:p>
      <w:pPr>
        <w:spacing w:after="0"/>
        <w:ind w:left="0"/>
        <w:jc w:val="both"/>
      </w:pPr>
      <w:r>
        <w:rPr>
          <w:rFonts w:ascii="Times New Roman"/>
          <w:b w:val="false"/>
          <w:i w:val="false"/>
          <w:color w:val="000000"/>
          <w:sz w:val="28"/>
        </w:rPr>
        <w:t>
      Материалдық зиянды (нұқсанды) мына мекенжай бойынша</w:t>
      </w:r>
    </w:p>
    <w:bookmarkEnd w:id="61"/>
    <w:bookmarkStart w:name="z73" w:id="62"/>
    <w:p>
      <w:pPr>
        <w:spacing w:after="0"/>
        <w:ind w:left="0"/>
        <w:jc w:val="both"/>
      </w:pPr>
      <w:r>
        <w:rPr>
          <w:rFonts w:ascii="Times New Roman"/>
          <w:b w:val="false"/>
          <w:i w:val="false"/>
          <w:color w:val="000000"/>
          <w:sz w:val="28"/>
        </w:rPr>
        <w:t>
      ________________________________________________________________</w:t>
      </w:r>
    </w:p>
    <w:bookmarkEnd w:id="62"/>
    <w:bookmarkStart w:name="z74" w:id="63"/>
    <w:p>
      <w:pPr>
        <w:spacing w:after="0"/>
        <w:ind w:left="0"/>
        <w:jc w:val="both"/>
      </w:pPr>
      <w:r>
        <w:rPr>
          <w:rFonts w:ascii="Times New Roman"/>
          <w:b w:val="false"/>
          <w:i w:val="false"/>
          <w:color w:val="000000"/>
          <w:sz w:val="28"/>
        </w:rPr>
        <w:t>
      (облысы, ауданы, қаласы, тұрғылықты мекенжайы) өтеуіңізді сұраймын.</w:t>
      </w:r>
    </w:p>
    <w:bookmarkEnd w:id="63"/>
    <w:bookmarkStart w:name="z75" w:id="64"/>
    <w:p>
      <w:pPr>
        <w:spacing w:after="0"/>
        <w:ind w:left="0"/>
        <w:jc w:val="both"/>
      </w:pPr>
      <w:r>
        <w:rPr>
          <w:rFonts w:ascii="Times New Roman"/>
          <w:b w:val="false"/>
          <w:i w:val="false"/>
          <w:color w:val="000000"/>
          <w:sz w:val="28"/>
        </w:rPr>
        <w:t>
      Банк мекемесінің № _______________________________________________</w:t>
      </w:r>
    </w:p>
    <w:bookmarkEnd w:id="64"/>
    <w:bookmarkStart w:name="z76" w:id="65"/>
    <w:p>
      <w:pPr>
        <w:spacing w:after="0"/>
        <w:ind w:left="0"/>
        <w:jc w:val="both"/>
      </w:pPr>
      <w:r>
        <w:rPr>
          <w:rFonts w:ascii="Times New Roman"/>
          <w:b w:val="false"/>
          <w:i w:val="false"/>
          <w:color w:val="000000"/>
          <w:sz w:val="28"/>
        </w:rPr>
        <w:t>
      Филиал № _______________________________________________________</w:t>
      </w:r>
    </w:p>
    <w:bookmarkEnd w:id="65"/>
    <w:bookmarkStart w:name="z77" w:id="66"/>
    <w:p>
      <w:pPr>
        <w:spacing w:after="0"/>
        <w:ind w:left="0"/>
        <w:jc w:val="both"/>
      </w:pPr>
      <w:r>
        <w:rPr>
          <w:rFonts w:ascii="Times New Roman"/>
          <w:b w:val="false"/>
          <w:i w:val="false"/>
          <w:color w:val="000000"/>
          <w:sz w:val="28"/>
        </w:rPr>
        <w:t>
      (Т.А.Ә. болған кезде)</w:t>
      </w:r>
    </w:p>
    <w:bookmarkEnd w:id="66"/>
    <w:bookmarkStart w:name="z78" w:id="67"/>
    <w:p>
      <w:pPr>
        <w:spacing w:after="0"/>
        <w:ind w:left="0"/>
        <w:jc w:val="both"/>
      </w:pPr>
      <w:r>
        <w:rPr>
          <w:rFonts w:ascii="Times New Roman"/>
          <w:b w:val="false"/>
          <w:i w:val="false"/>
          <w:color w:val="000000"/>
          <w:sz w:val="28"/>
        </w:rPr>
        <w:t>
      атына жеке есепшоты немесе карта – шоты ___________________________</w:t>
      </w:r>
    </w:p>
    <w:bookmarkEnd w:id="67"/>
    <w:bookmarkStart w:name="z79" w:id="68"/>
    <w:p>
      <w:pPr>
        <w:spacing w:after="0"/>
        <w:ind w:left="0"/>
        <w:jc w:val="both"/>
      </w:pPr>
      <w:r>
        <w:rPr>
          <w:rFonts w:ascii="Times New Roman"/>
          <w:b w:val="false"/>
          <w:i w:val="false"/>
          <w:color w:val="000000"/>
          <w:sz w:val="28"/>
        </w:rPr>
        <w:t>
      алушының ЖСН №________________________________________________</w:t>
      </w:r>
    </w:p>
    <w:bookmarkEnd w:id="68"/>
    <w:bookmarkStart w:name="z80" w:id="69"/>
    <w:p>
      <w:pPr>
        <w:spacing w:after="0"/>
        <w:ind w:left="0"/>
        <w:jc w:val="both"/>
      </w:pPr>
      <w:r>
        <w:rPr>
          <w:rFonts w:ascii="Times New Roman"/>
          <w:b w:val="false"/>
          <w:i w:val="false"/>
          <w:color w:val="000000"/>
          <w:sz w:val="28"/>
        </w:rPr>
        <w:t>
      өтінішке мынадай құжаттарды қоса беріп отырмын:</w:t>
      </w:r>
    </w:p>
    <w:bookmarkEnd w:id="69"/>
    <w:bookmarkStart w:name="z81" w:id="70"/>
    <w:p>
      <w:pPr>
        <w:spacing w:after="0"/>
        <w:ind w:left="0"/>
        <w:jc w:val="both"/>
      </w:pPr>
      <w:r>
        <w:rPr>
          <w:rFonts w:ascii="Times New Roman"/>
          <w:b w:val="false"/>
          <w:i w:val="false"/>
          <w:color w:val="000000"/>
          <w:sz w:val="28"/>
        </w:rPr>
        <w:t>
      1. _____________________________________________________________</w:t>
      </w:r>
    </w:p>
    <w:bookmarkEnd w:id="70"/>
    <w:bookmarkStart w:name="z82" w:id="71"/>
    <w:p>
      <w:pPr>
        <w:spacing w:after="0"/>
        <w:ind w:left="0"/>
        <w:jc w:val="both"/>
      </w:pPr>
      <w:r>
        <w:rPr>
          <w:rFonts w:ascii="Times New Roman"/>
          <w:b w:val="false"/>
          <w:i w:val="false"/>
          <w:color w:val="000000"/>
          <w:sz w:val="28"/>
        </w:rPr>
        <w:t>
      2. _____________________________________________________________</w:t>
      </w:r>
    </w:p>
    <w:bookmarkEnd w:id="71"/>
    <w:bookmarkStart w:name="z83" w:id="72"/>
    <w:p>
      <w:pPr>
        <w:spacing w:after="0"/>
        <w:ind w:left="0"/>
        <w:jc w:val="both"/>
      </w:pPr>
      <w:r>
        <w:rPr>
          <w:rFonts w:ascii="Times New Roman"/>
          <w:b w:val="false"/>
          <w:i w:val="false"/>
          <w:color w:val="000000"/>
          <w:sz w:val="28"/>
        </w:rPr>
        <w:t>
      3. _____________________________________________________________</w:t>
      </w:r>
    </w:p>
    <w:bookmarkEnd w:id="72"/>
    <w:bookmarkStart w:name="z84" w:id="73"/>
    <w:p>
      <w:pPr>
        <w:spacing w:after="0"/>
        <w:ind w:left="0"/>
        <w:jc w:val="both"/>
      </w:pPr>
      <w:r>
        <w:rPr>
          <w:rFonts w:ascii="Times New Roman"/>
          <w:b w:val="false"/>
          <w:i w:val="false"/>
          <w:color w:val="000000"/>
          <w:sz w:val="28"/>
        </w:rPr>
        <w:t>
      4. _____________________________________________________________</w:t>
      </w:r>
    </w:p>
    <w:bookmarkEnd w:id="73"/>
    <w:bookmarkStart w:name="z85" w:id="74"/>
    <w:p>
      <w:pPr>
        <w:spacing w:after="0"/>
        <w:ind w:left="0"/>
        <w:jc w:val="both"/>
      </w:pPr>
      <w:r>
        <w:rPr>
          <w:rFonts w:ascii="Times New Roman"/>
          <w:b w:val="false"/>
          <w:i w:val="false"/>
          <w:color w:val="000000"/>
          <w:sz w:val="28"/>
        </w:rPr>
        <w:t>
      5. _____________________________________________________________</w:t>
      </w:r>
    </w:p>
    <w:bookmarkEnd w:id="74"/>
    <w:bookmarkStart w:name="z86" w:id="75"/>
    <w:p>
      <w:pPr>
        <w:spacing w:after="0"/>
        <w:ind w:left="0"/>
        <w:jc w:val="both"/>
      </w:pPr>
      <w:r>
        <w:rPr>
          <w:rFonts w:ascii="Times New Roman"/>
          <w:b w:val="false"/>
          <w:i w:val="false"/>
          <w:color w:val="000000"/>
          <w:sz w:val="28"/>
        </w:rPr>
        <w:t>
      20 __ж. "___"_______ Өтініш беруші_______(жылы) (күні) (айы) (Т.А.Ә. қолы)</w:t>
      </w:r>
    </w:p>
    <w:bookmarkEnd w:id="75"/>
    <w:bookmarkStart w:name="z87" w:id="76"/>
    <w:p>
      <w:pPr>
        <w:spacing w:after="0"/>
        <w:ind w:left="0"/>
        <w:jc w:val="both"/>
      </w:pPr>
      <w:r>
        <w:rPr>
          <w:rFonts w:ascii="Times New Roman"/>
          <w:b w:val="false"/>
          <w:i w:val="false"/>
          <w:color w:val="000000"/>
          <w:sz w:val="28"/>
        </w:rPr>
        <w:t>
      (болған кезде)</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w:t>
            </w:r>
            <w:r>
              <w:br/>
            </w:r>
            <w:r>
              <w:rPr>
                <w:rFonts w:ascii="Times New Roman"/>
                <w:b w:val="false"/>
                <w:i w:val="false"/>
                <w:color w:val="000000"/>
                <w:sz w:val="20"/>
              </w:rPr>
              <w:t>жағдайлар салдарынан зардап</w:t>
            </w:r>
            <w:r>
              <w:br/>
            </w:r>
            <w:r>
              <w:rPr>
                <w:rFonts w:ascii="Times New Roman"/>
                <w:b w:val="false"/>
                <w:i w:val="false"/>
                <w:color w:val="000000"/>
                <w:sz w:val="20"/>
              </w:rPr>
              <w:t>шеккендерге келтірілген зиянды</w:t>
            </w:r>
            <w:r>
              <w:br/>
            </w:r>
            <w:r>
              <w:rPr>
                <w:rFonts w:ascii="Times New Roman"/>
                <w:b w:val="false"/>
                <w:i w:val="false"/>
                <w:color w:val="000000"/>
                <w:sz w:val="20"/>
              </w:rPr>
              <w:t>(нұқсанды) өтеу қағидаларына</w:t>
            </w:r>
            <w:r>
              <w:br/>
            </w:r>
            <w:r>
              <w:rPr>
                <w:rFonts w:ascii="Times New Roman"/>
                <w:b w:val="false"/>
                <w:i w:val="false"/>
                <w:color w:val="000000"/>
                <w:sz w:val="20"/>
              </w:rPr>
              <w:t>2-қосымша</w:t>
            </w:r>
          </w:p>
        </w:tc>
      </w:tr>
    </w:tbl>
    <w:bookmarkStart w:name="z89" w:id="77"/>
    <w:p>
      <w:pPr>
        <w:spacing w:after="0"/>
        <w:ind w:left="0"/>
        <w:jc w:val="both"/>
      </w:pPr>
      <w:r>
        <w:rPr>
          <w:rFonts w:ascii="Times New Roman"/>
          <w:b w:val="false"/>
          <w:i w:val="false"/>
          <w:color w:val="000000"/>
          <w:sz w:val="28"/>
        </w:rPr>
        <w:t>
      Нысан</w:t>
      </w:r>
    </w:p>
    <w:bookmarkEnd w:id="77"/>
    <w:bookmarkStart w:name="z90" w:id="78"/>
    <w:p>
      <w:pPr>
        <w:spacing w:after="0"/>
        <w:ind w:left="0"/>
        <w:jc w:val="left"/>
      </w:pPr>
      <w:r>
        <w:rPr>
          <w:rFonts w:ascii="Times New Roman"/>
          <w:b/>
          <w:i w:val="false"/>
          <w:color w:val="000000"/>
        </w:rPr>
        <w:t xml:space="preserve"> Материалдық зиянды (нұқсанды) өтеу туралы өтініштерді тіркеу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Р/с</w:t>
            </w:r>
          </w:p>
          <w:bookmarkEnd w:id="7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 төтенше жағдай салдарынан зардап шеккеннің Т.А.Ә.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(нұқсанды) өтеу себебі (төтенше жағдайдың болған орнының, уақыты мен түрінің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зиянның (нұқсанның)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материалдық көмек бойынша төлем тапсырмасының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