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d44a" w14:textId="d85d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26 наурыздағы № 285 бұйрығы. Қазақстан Республикасының Әділет министрлігінде 2026 жылғы 31 наурызда № 38246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12.07.2026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қызметтерін ұйымдастыру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 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Бұйрықпен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Өзгерістер енгізілетін кейбір бұйрықтардың тізбесі</w:t>
      </w:r>
    </w:p>
    <w:bookmarkEnd w:id="7"/>
    <w:bookmarkStart w:name="z14" w:id="8"/>
    <w:p>
      <w:pPr>
        <w:spacing w:after="0"/>
        <w:ind w:left="0"/>
        <w:jc w:val="both"/>
      </w:pPr>
      <w:r>
        <w:rPr>
          <w:rFonts w:ascii="Times New Roman"/>
          <w:b w:val="false"/>
          <w:i w:val="false"/>
          <w:color w:val="000000"/>
          <w:sz w:val="28"/>
        </w:rPr>
        <w:t xml:space="preserve">
      1. Қазақстан Республикасы Әділет министрінің 2015 жылғы 25 ақпандағы "Азаматтық хал актілерін мемлекеттік тіркеуді ұйымдастыру, оларға өзгерістер, түзетулер, толықтырулар енгізу, азаматтық хал актілерінің жазбаларын жою және қалпына келтіру қағидаларын бекіту туралы"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10764 болып тіркелген) мынадай өзгерістер енгізілсін:</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Азаматтық хал актілерін мемлекеттік тіркеуді ұйымдастыру, оларға өзгерістер, түзетулер, толықтырулар енгізу, азаматтық хал актілерінің жазбаларын жою және қалпына келтіру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7" w:id="10"/>
    <w:p>
      <w:pPr>
        <w:spacing w:after="0"/>
        <w:ind w:left="0"/>
        <w:jc w:val="both"/>
      </w:pPr>
      <w:r>
        <w:rPr>
          <w:rFonts w:ascii="Times New Roman"/>
          <w:b w:val="false"/>
          <w:i w:val="false"/>
          <w:color w:val="000000"/>
          <w:sz w:val="28"/>
        </w:rPr>
        <w:t>
      "1. Осы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 (бұдан әрі – Қағидалар) Қазақстан Республикасының Конституциясына, Қазақстан Республикасының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кодексіне (бұдан әрі – Кодекс), Қазақстан Республикасының Азаматтық кодексіне, Қазақстан Республикасының "</w:t>
      </w:r>
      <w:r>
        <w:rPr>
          <w:rFonts w:ascii="Times New Roman"/>
          <w:b w:val="false"/>
          <w:i w:val="false"/>
          <w:color w:val="000000"/>
          <w:sz w:val="28"/>
        </w:rPr>
        <w:t>Мемлекеттік және әлеуметтік жауапты көрсетілетін қызметтер туралы</w:t>
      </w:r>
      <w:r>
        <w:rPr>
          <w:rFonts w:ascii="Times New Roman"/>
          <w:b w:val="false"/>
          <w:i w:val="false"/>
          <w:color w:val="000000"/>
          <w:sz w:val="28"/>
        </w:rPr>
        <w:t>" (бұдан әрі – Заң),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Қазақстан Республикасының Цифрлық кодексіне,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"Сәйкестендіру нөмірлерінің ұлттық тізілімдері туралы" заңдарына сәйкес әзірленген және Қазақстан Республикасының аумағында тууды, қайтыс болуды, неке қиюды (ерлі-зайыпты болуды), некені (ерлі-зайыптылықты) бұзуды мемлекеттік тіркеуді, өзгерістер, толықтырулар енгізуді, оның ішінде атын, әкесінің атын, тегін ауыстырған, әке (ана) болуды анықтаған, бала асырап алған кезде, азаматтық хал актілерінің жазбаларын түзетуді, қалпына келтіруді, жоюды, сондай-ақ азаматтық хал актілерін мемлекеттік тіркеу туралы қайталама куәліктерді, анықтамаларды және акт жазбаларының көшірмелерін беру тәртібін айқындайды.";</w:t>
      </w:r>
    </w:p>
    <w:bookmarkEnd w:id="10"/>
    <w:bookmarkStart w:name="z18" w:id="1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p>
    <w:bookmarkEnd w:id="11"/>
    <w:bookmarkStart w:name="z19" w:id="12"/>
    <w:p>
      <w:pPr>
        <w:spacing w:after="0"/>
        <w:ind w:left="0"/>
        <w:jc w:val="both"/>
      </w:pPr>
      <w:r>
        <w:rPr>
          <w:rFonts w:ascii="Times New Roman"/>
          <w:b w:val="false"/>
          <w:i w:val="false"/>
          <w:color w:val="000000"/>
          <w:sz w:val="28"/>
        </w:rPr>
        <w:t>
      "2) азаматтық хал актілерінің цифрлық жүйесі (бұдан әрі – АХАЖ ЦЖ) - азаматтық хал актілерін мемлекеттік тіркеуге, оларға өзгерістер, түзетулер, толықтырулар енгізуге, азаматтық хал актілерінің күшін жоюға және оларды қалпына келтіруге арналған, сондай-ақ жеке тұлғалардың дербес деректерін құрайтын мәліметтерді қамтитын цифрлық жүйе";</w:t>
      </w:r>
    </w:p>
    <w:bookmarkEnd w:id="12"/>
    <w:bookmarkStart w:name="z20" w:id="1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жазылсын:</w:t>
      </w:r>
    </w:p>
    <w:bookmarkEnd w:id="13"/>
    <w:bookmarkStart w:name="z21" w:id="14"/>
    <w:p>
      <w:pPr>
        <w:spacing w:after="0"/>
        <w:ind w:left="0"/>
        <w:jc w:val="both"/>
      </w:pPr>
      <w:r>
        <w:rPr>
          <w:rFonts w:ascii="Times New Roman"/>
          <w:b w:val="false"/>
          <w:i w:val="false"/>
          <w:color w:val="000000"/>
          <w:sz w:val="28"/>
        </w:rPr>
        <w:t>
      "6) мемлекеттік қызмет көрсету мониторингінің цифрлық жүйесі (бұдан әрі – "Мониторинг" ЦЖ) – мемлекеттік қызметтер көрсету, оның ішінде Мемлекеттік корпорация арқылы көрсету процесін автоматтандыруға және мониторингтеуге арналған цифрлық жүйе";</w:t>
      </w:r>
    </w:p>
    <w:bookmarkEnd w:id="14"/>
    <w:bookmarkStart w:name="z22" w:id="1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келесі редакцияда жазылсын:</w:t>
      </w:r>
    </w:p>
    <w:bookmarkEnd w:id="15"/>
    <w:bookmarkStart w:name="z23" w:id="16"/>
    <w:p>
      <w:pPr>
        <w:spacing w:after="0"/>
        <w:ind w:left="0"/>
        <w:jc w:val="both"/>
      </w:pPr>
      <w:r>
        <w:rPr>
          <w:rFonts w:ascii="Times New Roman"/>
          <w:b w:val="false"/>
          <w:i w:val="false"/>
          <w:color w:val="000000"/>
          <w:sz w:val="28"/>
        </w:rPr>
        <w:t>
      "9) цифрлық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цифрлық жүйе;</w:t>
      </w:r>
    </w:p>
    <w:bookmarkEnd w:id="16"/>
    <w:bookmarkStart w:name="z24" w:id="17"/>
    <w:p>
      <w:pPr>
        <w:spacing w:after="0"/>
        <w:ind w:left="0"/>
        <w:jc w:val="both"/>
      </w:pPr>
      <w:r>
        <w:rPr>
          <w:rFonts w:ascii="Times New Roman"/>
          <w:b w:val="false"/>
          <w:i w:val="false"/>
          <w:color w:val="000000"/>
          <w:sz w:val="28"/>
        </w:rPr>
        <w:t>
      10) "цифрлық үкіметтің" төлем шлюзі (бұдан әрі - ЦҮТШ) - төлемдерді цифрлық нысанда көрсетілетін өтеулі қызметтер көрсету шеңберінде жүргізу туралы ақпарат беру процесстерін автоматтандыратын цифрлық жүйе;";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26" w:id="18"/>
    <w:p>
      <w:pPr>
        <w:spacing w:after="0"/>
        <w:ind w:left="0"/>
        <w:jc w:val="both"/>
      </w:pPr>
      <w:r>
        <w:rPr>
          <w:rFonts w:ascii="Times New Roman"/>
          <w:b w:val="false"/>
          <w:i w:val="false"/>
          <w:color w:val="000000"/>
          <w:sz w:val="28"/>
        </w:rPr>
        <w:t>
      "3. Азаматтық хал актілерін мемлекеттік тіркеуді тіркеуші органдар электронды түрде АХАЖ ЦЖ арқылы жүргізеді.</w:t>
      </w:r>
    </w:p>
    <w:bookmarkEnd w:id="18"/>
    <w:bookmarkStart w:name="z27" w:id="19"/>
    <w:p>
      <w:pPr>
        <w:spacing w:after="0"/>
        <w:ind w:left="0"/>
        <w:jc w:val="both"/>
      </w:pPr>
      <w:r>
        <w:rPr>
          <w:rFonts w:ascii="Times New Roman"/>
          <w:b w:val="false"/>
          <w:i w:val="false"/>
          <w:color w:val="000000"/>
          <w:sz w:val="28"/>
        </w:rPr>
        <w:t>
      Кодекстің 179-бабына сәйкес ауылдарда, кенттерде, ауылдық округтерде ауылдың, кенттің, ауылдық округтің әкімі тиісті ауыл, кент, ауылдық округ аумағында тұратын азаматтардың азаматтық хал актілерін мемлекеттік тіркеуге құжаттар қабылдауды және осы Кодексте көзделген мерзімдерде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тиісті тіркеуші органына беруді, сондай-ақ азаматтық хал актілерін мемлекеттік тіркеу туралы куәліктер, қажет болған кезде анықтамалар беруді және табыс етуді жүргізеді.</w:t>
      </w:r>
    </w:p>
    <w:bookmarkEnd w:id="19"/>
    <w:bookmarkStart w:name="z28" w:id="20"/>
    <w:p>
      <w:pPr>
        <w:spacing w:after="0"/>
        <w:ind w:left="0"/>
        <w:jc w:val="both"/>
      </w:pPr>
      <w:r>
        <w:rPr>
          <w:rFonts w:ascii="Times New Roman"/>
          <w:b w:val="false"/>
          <w:i w:val="false"/>
          <w:color w:val="000000"/>
          <w:sz w:val="28"/>
        </w:rPr>
        <w:t>
      Электрондық ақпараттық ресурстар мен цифрлық жүйелердің құпиялылығын сақтау және қорғау мақсатында азаматтық хал актілерінің цифрлық жүйесіне қол жеткізуді цифрлық жүйелердің меншік иелері немесе иеленушілері пайдалану құқығын беру туралы тиісті өтінімдерді келісу арқылы тіркеуші органдарға береді.</w:t>
      </w:r>
    </w:p>
    <w:bookmarkEnd w:id="20"/>
    <w:bookmarkStart w:name="z29" w:id="21"/>
    <w:p>
      <w:pPr>
        <w:spacing w:after="0"/>
        <w:ind w:left="0"/>
        <w:jc w:val="both"/>
      </w:pPr>
      <w:r>
        <w:rPr>
          <w:rFonts w:ascii="Times New Roman"/>
          <w:b w:val="false"/>
          <w:i w:val="false"/>
          <w:color w:val="000000"/>
          <w:sz w:val="28"/>
        </w:rPr>
        <w:t>
      Облыстың (республикалық маңызы бар қалалардың) аумақтық әділет органдары, тіркеуші органдар құзыреті шеңберінде Жеке тұлғалар мемлекеттік деректер қорының орталық серверінде орналасқан акт жазбалардың электрондық нұсқасын пайдаланады.";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абзацы келесі редакцияда жазылсын:</w:t>
      </w:r>
    </w:p>
    <w:bookmarkStart w:name="z31" w:id="22"/>
    <w:p>
      <w:pPr>
        <w:spacing w:after="0"/>
        <w:ind w:left="0"/>
        <w:jc w:val="both"/>
      </w:pPr>
      <w:r>
        <w:rPr>
          <w:rFonts w:ascii="Times New Roman"/>
          <w:b w:val="false"/>
          <w:i w:val="false"/>
          <w:color w:val="000000"/>
          <w:sz w:val="28"/>
        </w:rPr>
        <w:t xml:space="preserve">
      "Көрсетілетін қызметті алушының жеке басын сәйкестендіру үшін "Жеке басты куәландыратын құжаттар туралы" Заңның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 басын куәландыратын құжат не цифрлық құжаттар сервисінен цифрлық құжат ұсынылады.";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келесі редакцияда жазылсын:</w:t>
      </w:r>
    </w:p>
    <w:bookmarkStart w:name="z33" w:id="23"/>
    <w:p>
      <w:pPr>
        <w:spacing w:after="0"/>
        <w:ind w:left="0"/>
        <w:jc w:val="both"/>
      </w:pPr>
      <w:r>
        <w:rPr>
          <w:rFonts w:ascii="Times New Roman"/>
          <w:b w:val="false"/>
          <w:i w:val="false"/>
          <w:color w:val="000000"/>
          <w:sz w:val="28"/>
        </w:rPr>
        <w:t>
      "7.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 Азаматтық хал актілерінің цифрлық жүйесінде мемлекеттік тіркелуге жататын туу туралы акт жазбасын қоспағанда, мүдделі адамдардың өтініші бойынша тіркеуші орган немесе Қазақстан Республикасының шет елдердегі мекемесі азаматтық хал актілерінің цифрлық жүйесінде Қазақстан Республикасының шегінен тыс жердегі азаматтық хал актісін тіркеу туралы белгі қояды.";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5" w:id="24"/>
    <w:p>
      <w:pPr>
        <w:spacing w:after="0"/>
        <w:ind w:left="0"/>
        <w:jc w:val="both"/>
      </w:pPr>
      <w:r>
        <w:rPr>
          <w:rFonts w:ascii="Times New Roman"/>
          <w:b w:val="false"/>
          <w:i w:val="false"/>
          <w:color w:val="000000"/>
          <w:sz w:val="28"/>
        </w:rPr>
        <w:t>
      "8. Мемлекеттік қызмет көрсету кезінде, егер Қазақстан Республикасының заңдарында өзгеше көзделмесе, көрсетілетін қызметті алушы цифрлық жүйелерде заңмен қорғалатын құпияны құрайтын мәліметтерді пайдалануға келіседі.</w:t>
      </w:r>
    </w:p>
    <w:bookmarkEnd w:id="24"/>
    <w:bookmarkStart w:name="z36" w:id="25"/>
    <w:p>
      <w:pPr>
        <w:spacing w:after="0"/>
        <w:ind w:left="0"/>
        <w:jc w:val="both"/>
      </w:pPr>
      <w:r>
        <w:rPr>
          <w:rFonts w:ascii="Times New Roman"/>
          <w:b w:val="false"/>
          <w:i w:val="false"/>
          <w:color w:val="000000"/>
          <w:sz w:val="28"/>
        </w:rPr>
        <w:t>
      Жеке басты куәландыратын құжаттар, туу немесе қайтыс болу туралы медициналық куәліктер, Қазақстан Республикасы сотының заңды күшіне енген шешімдері, үкімдері мен ұйғарымдары туралы, мемлекеттік цифрлық жүйелерде қамтылған, Қазақстан Республикасының аумағында тіркелген азаматтық хал актілерін тіркеу туралы мәліметтерді Мемлекеттік корпорацияның және тіркеуші органдардың қызметкерлері тиісті мемлекеттік цифрлық жүйелерден ЦҮШ арқылы алады.</w:t>
      </w:r>
    </w:p>
    <w:bookmarkEnd w:id="25"/>
    <w:bookmarkStart w:name="z37" w:id="26"/>
    <w:p>
      <w:pPr>
        <w:spacing w:after="0"/>
        <w:ind w:left="0"/>
        <w:jc w:val="both"/>
      </w:pPr>
      <w:r>
        <w:rPr>
          <w:rFonts w:ascii="Times New Roman"/>
          <w:b w:val="false"/>
          <w:i w:val="false"/>
          <w:color w:val="000000"/>
          <w:sz w:val="28"/>
        </w:rPr>
        <w:t>
      Цифрлық жүйелерде тиісті мәліметтер болмаған кезде Мемлекеттік корпорацияның немесе тіркеуші органның қызметкері құжаттардың электрондық/қағаз көшірмелерін жасайды, содан кейін айырбастауға немесе жоюға жататын азаматтық хал актілерін мемлекеттік тіркеу туралы куәліктерді қоспағанда, түпнұсқаларды көрсетілетін қызметті алушыға қайтарады.</w:t>
      </w:r>
    </w:p>
    <w:bookmarkEnd w:id="26"/>
    <w:bookmarkStart w:name="z38" w:id="27"/>
    <w:p>
      <w:pPr>
        <w:spacing w:after="0"/>
        <w:ind w:left="0"/>
        <w:jc w:val="both"/>
      </w:pPr>
      <w:r>
        <w:rPr>
          <w:rFonts w:ascii="Times New Roman"/>
          <w:b w:val="false"/>
          <w:i w:val="false"/>
          <w:color w:val="000000"/>
          <w:sz w:val="28"/>
        </w:rPr>
        <w:t>
      Көрсетілетін қызметті алушылардан цифрлық жүйелерден алуға болатын құжаттар мен мәліметтерді талап етуге жол берілмейді.";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келесі редакцияда жазылсын:</w:t>
      </w:r>
    </w:p>
    <w:bookmarkStart w:name="z40" w:id="28"/>
    <w:p>
      <w:pPr>
        <w:spacing w:after="0"/>
        <w:ind w:left="0"/>
        <w:jc w:val="both"/>
      </w:pPr>
      <w:r>
        <w:rPr>
          <w:rFonts w:ascii="Times New Roman"/>
          <w:b w:val="false"/>
          <w:i w:val="false"/>
          <w:color w:val="000000"/>
          <w:sz w:val="28"/>
        </w:rPr>
        <w:t>
      "10. Заңның 5-бабы 2-тармағының 11) тармақшасына сәйкес тіркеуші орган (бұдан әрі-көрсетілетін қызметті беруші) Мемлекеттік қызмет көрсету сатысы туралы деректерді "Мониторинг" ЦЖ-ға енгізуді қамтамасыз етеді.</w:t>
      </w:r>
    </w:p>
    <w:bookmarkEnd w:id="28"/>
    <w:bookmarkStart w:name="z41" w:id="29"/>
    <w:p>
      <w:pPr>
        <w:spacing w:after="0"/>
        <w:ind w:left="0"/>
        <w:jc w:val="both"/>
      </w:pPr>
      <w:r>
        <w:rPr>
          <w:rFonts w:ascii="Times New Roman"/>
          <w:b w:val="false"/>
          <w:i w:val="false"/>
          <w:color w:val="000000"/>
          <w:sz w:val="28"/>
        </w:rPr>
        <w:t>
      11. Цифрлық жүйенің ақаулығы туындаған жағдайда көрсетілетін қызметті беруші облыстардың, Астана, Алматы және Шымкент қалаларының Әділет департаментінің ақпараттық -коммуникациялық инфрақұрылымға жауапты қызметкеріне дереу хабарлайды.</w:t>
      </w:r>
    </w:p>
    <w:bookmarkEnd w:id="29"/>
    <w:bookmarkStart w:name="z42" w:id="30"/>
    <w:p>
      <w:pPr>
        <w:spacing w:after="0"/>
        <w:ind w:left="0"/>
        <w:jc w:val="both"/>
      </w:pPr>
      <w:r>
        <w:rPr>
          <w:rFonts w:ascii="Times New Roman"/>
          <w:b w:val="false"/>
          <w:i w:val="false"/>
          <w:color w:val="000000"/>
          <w:sz w:val="28"/>
        </w:rPr>
        <w:t>
      Бұл жағдайда ақпараттық -коммуникациялық инфрақұрылымға жауапты қызметкерлер цифрлық жүйенің істен шығу себебін анықтау бойынша шаралар қолданады және 1 (бір) жұмыс күні ішінде техникалық ақаулық туралы хаттама (акт) жасайды және оны көрсетілетін қызметті берушіге қол қоюға береді.";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"15. Ұсынылған құжаттар мен өтініште көрсетілген мәліметтер қолданыстағы заңнамаға сәйкес келген кезде, көрсетілетін қызметті беруші азаматтық хал акт жазбасын мемлекеттік тіркеуді жүзеге асырады, азаматтық хал акт жазбасына өзгерістер, толықтырулар, өзгерістер енгізеді, жояды немесе қалпына келтіреді, азаматтық хал актісін мемлекеттік тіркеу туралы куәлікті, қайталама куәлікті немесе анықтаманы акт жазбасы жасалған адамдарға электрондық нысанда немесе олардың қалауы бойынша қағаз жеткізгіште жазады.</w:t>
      </w:r>
    </w:p>
    <w:bookmarkEnd w:id="31"/>
    <w:bookmarkStart w:name="z45" w:id="32"/>
    <w:p>
      <w:pPr>
        <w:spacing w:after="0"/>
        <w:ind w:left="0"/>
        <w:jc w:val="both"/>
      </w:pPr>
      <w:r>
        <w:rPr>
          <w:rFonts w:ascii="Times New Roman"/>
          <w:b w:val="false"/>
          <w:i w:val="false"/>
          <w:color w:val="000000"/>
          <w:sz w:val="28"/>
        </w:rPr>
        <w:t>
      Азаматтық хал актісі АХАЖ ЦЖ-да мемлекеттік тіркелгеннен кейін тиісті акт жазбасы басып шығарылады және азаматтық хал актісін мемлекеттік тіркеу туралы куәлік қалыптастырылады. Электрондық нысанда берілген акт жазбасы мен азаматтық хал актісін мемлекеттік тіркеу туралы куәлік тіркеуші орган бастығының немесе құжатты берген оның міндетін атқарушы адамның электрондық цифрлық қолтаңбасы арқылы куәландырылады.</w:t>
      </w:r>
    </w:p>
    <w:bookmarkEnd w:id="32"/>
    <w:bookmarkStart w:name="z46" w:id="33"/>
    <w:p>
      <w:pPr>
        <w:spacing w:after="0"/>
        <w:ind w:left="0"/>
        <w:jc w:val="both"/>
      </w:pPr>
      <w:r>
        <w:rPr>
          <w:rFonts w:ascii="Times New Roman"/>
          <w:b w:val="false"/>
          <w:i w:val="false"/>
          <w:color w:val="000000"/>
          <w:sz w:val="28"/>
        </w:rPr>
        <w:t>
      Қағаз жеткізгіште берілген азаматтық хал актілерін мемлекеттік тіркеу туралы куәлік тіркеуші орган бастығының немесе оның міндетін атқарушы адамның қолымен, құжатты берген тіркеуші органның елтаңбалы мөрімен бекітіледі.";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келесі редакцияда жазылсын:</w:t>
      </w:r>
    </w:p>
    <w:bookmarkStart w:name="z48" w:id="34"/>
    <w:p>
      <w:pPr>
        <w:spacing w:after="0"/>
        <w:ind w:left="0"/>
        <w:jc w:val="both"/>
      </w:pPr>
      <w:r>
        <w:rPr>
          <w:rFonts w:ascii="Times New Roman"/>
          <w:b w:val="false"/>
          <w:i w:val="false"/>
          <w:color w:val="000000"/>
          <w:sz w:val="28"/>
        </w:rPr>
        <w:t>
      "20. Мемлекеттік қызмет көрсетуге қойылатын негізгі талаптардың тізбесі осы Қағидаларға 4-қосымшаға сәйкес "Бала тууды тіркеу, оның ішінде азаматтық хал актілерінің жазбаларына өзгерістер, толықтырулар мен түзетулер енгізу" мемлекеттік қызмет көрсетуге қойылатын негізгі талаптардың тізбесінде (бұдан әрі - тууды тіркеу туралы мемлекеттік қызмет көрсетуге қойылатын негізгі талаптардың тізбесі) келтірілген.";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алтыншы абзацы келесі редакцияда жазылсын:</w:t>
      </w:r>
    </w:p>
    <w:bookmarkStart w:name="z50" w:id="35"/>
    <w:p>
      <w:pPr>
        <w:spacing w:after="0"/>
        <w:ind w:left="0"/>
        <w:jc w:val="both"/>
      </w:pPr>
      <w:r>
        <w:rPr>
          <w:rFonts w:ascii="Times New Roman"/>
          <w:b w:val="false"/>
          <w:i w:val="false"/>
          <w:color w:val="000000"/>
          <w:sz w:val="28"/>
        </w:rPr>
        <w:t>
      "21. Баланың тууын мемлекеттік тіркеу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цифрлық жүйелері арқылы көрсетілетін қызметті алушының ұялы байланысының абоненттік құрылғысының телефон нөмірін www.egov.kz порталында тіркей отырып, проактивті жолмен көрсетуге болады және ол:</w:t>
      </w:r>
    </w:p>
    <w:bookmarkEnd w:id="35"/>
    <w:bookmarkStart w:name="z51" w:id="36"/>
    <w:p>
      <w:pPr>
        <w:spacing w:after="0"/>
        <w:ind w:left="0"/>
        <w:jc w:val="both"/>
      </w:pPr>
      <w:r>
        <w:rPr>
          <w:rFonts w:ascii="Times New Roman"/>
          <w:b w:val="false"/>
          <w:i w:val="false"/>
          <w:color w:val="000000"/>
          <w:sz w:val="28"/>
        </w:rPr>
        <w:t>
      1) көрсетілетін қызметті алушыға тууды мемлекеттік тіркеуді көрсетуге сұраным жасалған автоматты хабарлама жіберуді;</w:t>
      </w:r>
    </w:p>
    <w:bookmarkEnd w:id="36"/>
    <w:bookmarkStart w:name="z52" w:id="37"/>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алуды қамтиды.";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келесі редакцияда жазылсын:</w:t>
      </w:r>
    </w:p>
    <w:bookmarkStart w:name="z54" w:id="38"/>
    <w:p>
      <w:pPr>
        <w:spacing w:after="0"/>
        <w:ind w:left="0"/>
        <w:jc w:val="both"/>
      </w:pPr>
      <w:r>
        <w:rPr>
          <w:rFonts w:ascii="Times New Roman"/>
          <w:b w:val="false"/>
          <w:i w:val="false"/>
          <w:color w:val="000000"/>
          <w:sz w:val="28"/>
        </w:rPr>
        <w:t>
      "25. Өтінішті және қоса берілген құжаттарды толық толтыру фактісі анықталған жағдайда (қажет болған жағдайда) құжаттарды өңдеуге жауапты лауазымды тұлға өтінішті және қоса берілген құжаттарды алған күннен бастап 2 (екі) жұмыс күні ішінде қабылданған өтінішті тіркейді, деректерді АХАЖ ЦЖ-ға енгізеді.";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абзацы мынадай редакцияда жазылсын:</w:t>
      </w:r>
    </w:p>
    <w:bookmarkStart w:name="z56" w:id="39"/>
    <w:p>
      <w:pPr>
        <w:spacing w:after="0"/>
        <w:ind w:left="0"/>
        <w:jc w:val="both"/>
      </w:pPr>
      <w:r>
        <w:rPr>
          <w:rFonts w:ascii="Times New Roman"/>
          <w:b w:val="false"/>
          <w:i w:val="false"/>
          <w:color w:val="000000"/>
          <w:sz w:val="28"/>
        </w:rPr>
        <w:t>
      "Медициналық куәлік АХАЖ ЦЖ-ға электронды түрде түседі.";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келесі редакцияда жазылсын:</w:t>
      </w:r>
    </w:p>
    <w:bookmarkStart w:name="z58" w:id="40"/>
    <w:p>
      <w:pPr>
        <w:spacing w:after="0"/>
        <w:ind w:left="0"/>
        <w:jc w:val="both"/>
      </w:pPr>
      <w:r>
        <w:rPr>
          <w:rFonts w:ascii="Times New Roman"/>
          <w:b w:val="false"/>
          <w:i w:val="false"/>
          <w:color w:val="000000"/>
          <w:sz w:val="28"/>
        </w:rPr>
        <w:t>
      "34. Көрсетілетін қызметті алушының сауалнамалық деректері азаматтық хал акт жазбасында көрсетілген мәліметтермен сәйкес келмеген не АХАЖ ЦЖ-да азаматтық хал акт жазбасы болмаған кезде атын, әкесінің атын, тегін ауыстыруды мемлекеттік тіркеуге жол берілмейді.";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келесі редакцияда жазылсын:</w:t>
      </w:r>
    </w:p>
    <w:bookmarkStart w:name="z60" w:id="41"/>
    <w:p>
      <w:pPr>
        <w:spacing w:after="0"/>
        <w:ind w:left="0"/>
        <w:jc w:val="both"/>
      </w:pPr>
      <w:r>
        <w:rPr>
          <w:rFonts w:ascii="Times New Roman"/>
          <w:b w:val="false"/>
          <w:i w:val="false"/>
          <w:color w:val="000000"/>
          <w:sz w:val="28"/>
        </w:rPr>
        <w:t>
      "39. Тіркеуші орган атын, тегін, әкесінің атын ауыстыру бойынша АХАЖ ЦЖ-ға туу туралы акт жазбасына (қажет болған жағдайда) тиісті өзгерістер енгізеді, туу туралы куәлікті қалыптастырады және атын, әкесінің атын, тегін ауыстыруға байланысты өзгерістер енгізу үшін туу туралы акт жазбасының орналасқан жері бойынша тіркеуші органға хабарлама жібереді.";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келесі редакцияда жазылсын:</w:t>
      </w:r>
    </w:p>
    <w:bookmarkStart w:name="z62" w:id="42"/>
    <w:p>
      <w:pPr>
        <w:spacing w:after="0"/>
        <w:ind w:left="0"/>
        <w:jc w:val="both"/>
      </w:pPr>
      <w:r>
        <w:rPr>
          <w:rFonts w:ascii="Times New Roman"/>
          <w:b w:val="false"/>
          <w:i w:val="false"/>
          <w:color w:val="000000"/>
          <w:sz w:val="28"/>
        </w:rPr>
        <w:t>
      "45. Егер туу туралы акт жазбасы басқа тіркеуші органда болса, ол АХАЖ ЦЖ-дан басып шығарылады. Туу туралы куәлікте және АХАЖ ЦЖ-да көрсетілген деректер сәйкес келмеген жағдайда, жеткілікті негіздер бар болса, туу туралы акт жазбасына түзетулер енгізіледі.";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64" w:id="43"/>
    <w:p>
      <w:pPr>
        <w:spacing w:after="0"/>
        <w:ind w:left="0"/>
        <w:jc w:val="both"/>
      </w:pPr>
      <w:r>
        <w:rPr>
          <w:rFonts w:ascii="Times New Roman"/>
          <w:b w:val="false"/>
          <w:i w:val="false"/>
          <w:color w:val="000000"/>
          <w:sz w:val="28"/>
        </w:rPr>
        <w:t>
      "49. Өтінішті және қоса берілген құжаттарды (қажет болған жағдайда) толық толтыру фактісі анықталған жағдайда құжаттарды өңдеуге жауапты лауазымды тұлға өтінішті және қоса берілген құжаттарды алған күннен бастап 1 (бір) жұмыс күні ішінде қабылданған өтінішті тіркейді, деректерді АХАЖ ЦЖ-ға енгізеді.</w:t>
      </w:r>
    </w:p>
    <w:bookmarkEnd w:id="43"/>
    <w:bookmarkStart w:name="z65" w:id="44"/>
    <w:p>
      <w:pPr>
        <w:spacing w:after="0"/>
        <w:ind w:left="0"/>
        <w:jc w:val="both"/>
      </w:pPr>
      <w:r>
        <w:rPr>
          <w:rFonts w:ascii="Times New Roman"/>
          <w:b w:val="false"/>
          <w:i w:val="false"/>
          <w:color w:val="000000"/>
          <w:sz w:val="28"/>
        </w:rPr>
        <w:t>
      50. Тууды және әке (ана) болуды анықтауды мемлекеттік тіркеу үшін өтініш бір мезгілде берілген кезде азаматтық хал актілерінің цифрлық жүйесінде анасының тегі бойынша баланың тууы туралы акт жазбасы тіркеледі, одан кейін өзгерістер, толықтырулар енгізіледі, туу туралы акт жазбасы басып шығарылады, туу туралы куәлік қалыптастырылады.";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w:t>
      </w:r>
      <w:r>
        <w:rPr>
          <w:rFonts w:ascii="Times New Roman"/>
          <w:b w:val="false"/>
          <w:i w:val="false"/>
          <w:color w:val="000000"/>
          <w:sz w:val="28"/>
        </w:rPr>
        <w:t xml:space="preserve"> мынадай редакцияда жазылсын:</w:t>
      </w:r>
    </w:p>
    <w:bookmarkStart w:name="z67" w:id="45"/>
    <w:p>
      <w:pPr>
        <w:spacing w:after="0"/>
        <w:ind w:left="0"/>
        <w:jc w:val="both"/>
      </w:pPr>
      <w:r>
        <w:rPr>
          <w:rFonts w:ascii="Times New Roman"/>
          <w:b w:val="false"/>
          <w:i w:val="false"/>
          <w:color w:val="000000"/>
          <w:sz w:val="28"/>
        </w:rPr>
        <w:t>
      "52. Өзгерістер, толықтырулар енгізілгеннен кейін тууды мемлекеттік тіркеу орны бойынша тіркеуші органға (егер тууды мемлекеттік тіркеу басқа тіркеуші органда жүргізілсе), туу туралы акт жазбасына тиісті өзгерістер енгізу үшін хабарлама жіберіледі.";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тармақ</w:t>
      </w:r>
      <w:r>
        <w:rPr>
          <w:rFonts w:ascii="Times New Roman"/>
          <w:b w:val="false"/>
          <w:i w:val="false"/>
          <w:color w:val="000000"/>
          <w:sz w:val="28"/>
        </w:rPr>
        <w:t xml:space="preserve"> мынадай редакцияда жазылсын:</w:t>
      </w:r>
    </w:p>
    <w:bookmarkStart w:name="z69" w:id="46"/>
    <w:p>
      <w:pPr>
        <w:spacing w:after="0"/>
        <w:ind w:left="0"/>
        <w:jc w:val="both"/>
      </w:pPr>
      <w:r>
        <w:rPr>
          <w:rFonts w:ascii="Times New Roman"/>
          <w:b w:val="false"/>
          <w:i w:val="false"/>
          <w:color w:val="000000"/>
          <w:sz w:val="28"/>
        </w:rPr>
        <w:t>
      "57. Әке болуды анықтау туралы акт жазбасының (бар болған кезде) не әке болуды анықтау туралы өтініш негізінде енгізілген туу туралы акт жазбасындағы әкесі, тегі және/немесе әкесінің аты (егер өзгертілген болса) туралы мәліметтердің күші жойылғаны туралы, баланың бастапқы деректерін қалпына келтіргені туралы тіркеуші орган тууды мемлекеттік тіркеу орны бойынша тіркеуші органға (егер тууды мемлекеттік тіркеу басқа тіркеуші органда жүргізілсе) хабарлайды, олар осындай тәртіппен архивтік жазбаларды немесе мәліметтерді жоюды жүргізеді.";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келесі редакцияда жазылсын:</w:t>
      </w:r>
    </w:p>
    <w:bookmarkStart w:name="z71" w:id="47"/>
    <w:p>
      <w:pPr>
        <w:spacing w:after="0"/>
        <w:ind w:left="0"/>
        <w:jc w:val="both"/>
      </w:pPr>
      <w:r>
        <w:rPr>
          <w:rFonts w:ascii="Times New Roman"/>
          <w:b w:val="false"/>
          <w:i w:val="false"/>
          <w:color w:val="000000"/>
          <w:sz w:val="28"/>
        </w:rPr>
        <w:t>
      "59. АХАЖ ЦЖ мемлекеттік органдардың цифрлық жүйелерімен ықпалдастыруы болған жағдайда ақпарат электрондық форматта беріледі.";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келесі редакцияда жазылсын:</w:t>
      </w:r>
    </w:p>
    <w:bookmarkStart w:name="z73" w:id="48"/>
    <w:p>
      <w:pPr>
        <w:spacing w:after="0"/>
        <w:ind w:left="0"/>
        <w:jc w:val="both"/>
      </w:pPr>
      <w:r>
        <w:rPr>
          <w:rFonts w:ascii="Times New Roman"/>
          <w:b w:val="false"/>
          <w:i w:val="false"/>
          <w:color w:val="000000"/>
          <w:sz w:val="28"/>
        </w:rPr>
        <w:t>
      "63. Жүргізілген тексеру нәтижелері бойынша лауазымды тұлға деректерді АХАЖ ЦЖ-ға 1 (бір) жұмыс күні ішінде енгізеді.";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келесі редакцияда жазылсын:</w:t>
      </w:r>
    </w:p>
    <w:bookmarkStart w:name="z75" w:id="49"/>
    <w:p>
      <w:pPr>
        <w:spacing w:after="0"/>
        <w:ind w:left="0"/>
        <w:jc w:val="both"/>
      </w:pPr>
      <w:r>
        <w:rPr>
          <w:rFonts w:ascii="Times New Roman"/>
          <w:b w:val="false"/>
          <w:i w:val="false"/>
          <w:color w:val="000000"/>
          <w:sz w:val="28"/>
        </w:rPr>
        <w:t>
      "78. Мемлекеттік қызмет көрсетуге қойылатын негізгі талаптардың тізбесі осы Қағидаларға 13-қосымшаға сәйкес "Неке қиюды (ерлі-зайыптылықты)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тізбесінде (бұдан әрі - неке қию туралы мемлекеттік қызмет көрсетуге қойылатын негізгі талаптардың тізбесі) келтірілген.";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үшінші абзацы келесі редакцияда жазылсын:</w:t>
      </w:r>
    </w:p>
    <w:bookmarkStart w:name="z77" w:id="50"/>
    <w:p>
      <w:pPr>
        <w:spacing w:after="0"/>
        <w:ind w:left="0"/>
        <w:jc w:val="both"/>
      </w:pPr>
      <w:r>
        <w:rPr>
          <w:rFonts w:ascii="Times New Roman"/>
          <w:b w:val="false"/>
          <w:i w:val="false"/>
          <w:color w:val="000000"/>
          <w:sz w:val="28"/>
        </w:rPr>
        <w:t>
      "81. Тіркеуші органның қызметкері тиісті ақпаратты алғаннан кейін неке (ерлі-зайыптылықты) қию, бұзу туралы, жұбайының қайтыс болуы туралы акт жазбаларының бар-жоғына не неке қию туралы акт жазбасында сот шешімі негізінде некені (ерлі-зайыптылықты) бұзу туралы белгінің бар-жоғына АХАЖ ЦЖ-да тіркеуші органның архивында тексеру жүргізеді.";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келесі редакцияда жазылсын:</w:t>
      </w:r>
    </w:p>
    <w:bookmarkStart w:name="z79" w:id="51"/>
    <w:p>
      <w:pPr>
        <w:spacing w:after="0"/>
        <w:ind w:left="0"/>
        <w:jc w:val="both"/>
      </w:pPr>
      <w:r>
        <w:rPr>
          <w:rFonts w:ascii="Times New Roman"/>
          <w:b w:val="false"/>
          <w:i w:val="false"/>
          <w:color w:val="000000"/>
          <w:sz w:val="28"/>
        </w:rPr>
        <w:t>
      "83. Некеге тұруға ниет білдірген адамдар неке (ерлі-зайыптықты) болуды тіркеудің белгіленген күні жеке басты куәландыратын құжатпен немесе цифрлық құжаттар сервисінен цифрлық құжатпен тіркеуші органға келуі қажет.";</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85-тармақтың</w:t>
      </w:r>
      <w:r>
        <w:rPr>
          <w:rFonts w:ascii="Times New Roman"/>
          <w:b w:val="false"/>
          <w:i w:val="false"/>
          <w:color w:val="000000"/>
          <w:sz w:val="28"/>
        </w:rPr>
        <w:t xml:space="preserve"> төртінші және бесінші абзацтары келесі редакцияда жазылсын:</w:t>
      </w:r>
    </w:p>
    <w:bookmarkStart w:name="z81" w:id="52"/>
    <w:p>
      <w:pPr>
        <w:spacing w:after="0"/>
        <w:ind w:left="0"/>
        <w:jc w:val="both"/>
      </w:pPr>
      <w:r>
        <w:rPr>
          <w:rFonts w:ascii="Times New Roman"/>
          <w:b w:val="false"/>
          <w:i w:val="false"/>
          <w:color w:val="000000"/>
          <w:sz w:val="28"/>
        </w:rPr>
        <w:t>
      "85. Өтінішке неке (ерлі-зайыптылық) жасын төмендету себептерін растайтын құжаттар (дәрігерлік-консультациялық комиссияның жүктілік туралы анықтамасы) қоса беріледі. Кәмелетке толмаған тұлғаның (олардың) ата-анасының және кәмелетке толмаған азаматтардың өздерінің жеке басты куәландыратын құжаттары не цифрлық құжаттар сервисінен цифрлық құжаттары олардың жеке басын сәйкестендіру үшін ұсынылады.</w:t>
      </w:r>
    </w:p>
    <w:bookmarkEnd w:id="52"/>
    <w:bookmarkStart w:name="z82" w:id="53"/>
    <w:p>
      <w:pPr>
        <w:spacing w:after="0"/>
        <w:ind w:left="0"/>
        <w:jc w:val="both"/>
      </w:pPr>
      <w:r>
        <w:rPr>
          <w:rFonts w:ascii="Times New Roman"/>
          <w:b w:val="false"/>
          <w:i w:val="false"/>
          <w:color w:val="000000"/>
          <w:sz w:val="28"/>
        </w:rPr>
        <w:t>
      Қазақстан Республикасындағы азаматтық хал актілерін тіркеуді растайтын мәліметтері (баланың тууы, әкелікті анықтау туралы, кәмелетке толмаған ата-анасының тууы туралы, кәмелетке толмаған адамдардың ата-анасының неке (ерлі-зайыптылықты) қию/ бұзу туралы) АХАЖ ЦЖ-да тексеріледі.";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бірінші абзацы келесі редакцияда жазылсын:</w:t>
      </w:r>
    </w:p>
    <w:bookmarkStart w:name="z84" w:id="54"/>
    <w:p>
      <w:pPr>
        <w:spacing w:after="0"/>
        <w:ind w:left="0"/>
        <w:jc w:val="both"/>
      </w:pPr>
      <w:r>
        <w:rPr>
          <w:rFonts w:ascii="Times New Roman"/>
          <w:b w:val="false"/>
          <w:i w:val="false"/>
          <w:color w:val="000000"/>
          <w:sz w:val="28"/>
        </w:rPr>
        <w:t>
      "90. Көрсетілетін қызметті алушының сауалнамалық деректері азаматтық хал акт жазбасында көрсетілген мәліметтермен сәйкес келмеген не АХАЖ ЦЖ-да азаматтық хал акт жазбасы болмаған кезде атын, әкесінің атын, тегін ауыстыруды мемлекеттік тіркеуге жол берілмейді.";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86" w:id="55"/>
    <w:p>
      <w:pPr>
        <w:spacing w:after="0"/>
        <w:ind w:left="0"/>
        <w:jc w:val="both"/>
      </w:pPr>
      <w:r>
        <w:rPr>
          <w:rFonts w:ascii="Times New Roman"/>
          <w:b w:val="false"/>
          <w:i w:val="false"/>
          <w:color w:val="000000"/>
          <w:sz w:val="28"/>
        </w:rPr>
        <w:t>
      "95. Тіркеуші орган атын, тегін, әкесінің атын ауыстыруға байланысты өзгеріс енгізу туралы қорытындыны бекіткеннен кейін АХАЖ ЦЖ-ға неке қию туралы акт жазбасына (қажет болған жағдайда) тиісті өзгерістер енгізеді, неке қию (ерлі-зайыптылық) туралы куәлікті қалыптастырады және атын, әкесінің атын, тегін ауыстыруға байланысты өзгерістер енгізу үшін неке (ерлі-зайыптылық) қию туралы акт жазбасының орналасқан жері бойынша тіркеуші органға хабарлама жібереді.";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88" w:id="56"/>
    <w:p>
      <w:pPr>
        <w:spacing w:after="0"/>
        <w:ind w:left="0"/>
        <w:jc w:val="both"/>
      </w:pPr>
      <w:r>
        <w:rPr>
          <w:rFonts w:ascii="Times New Roman"/>
          <w:b w:val="false"/>
          <w:i w:val="false"/>
          <w:color w:val="000000"/>
          <w:sz w:val="28"/>
        </w:rPr>
        <w:t>
      "98. Мемлекеттік қызмет көрсетуге қойылатын негізгі талаптардың тізбесі осы Қағидаларға 17-қосымшаға сәйкес "Некені (ерлі-зайыптылықты) бұзуды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тізбесінде (бұдан әрі - некені(ерлі-зайыптылықты) бұзу туралы мемлекеттік қызмет көрсетуге қойылатын негізгі талаптардың тізбесінің) келтірілген.";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100-тармақтың</w:t>
      </w:r>
      <w:r>
        <w:rPr>
          <w:rFonts w:ascii="Times New Roman"/>
          <w:b w:val="false"/>
          <w:i w:val="false"/>
          <w:color w:val="000000"/>
          <w:sz w:val="28"/>
        </w:rPr>
        <w:t xml:space="preserve"> төртінші абзацы келесі редакцияда жазылсын:</w:t>
      </w:r>
    </w:p>
    <w:bookmarkStart w:name="z90" w:id="57"/>
    <w:p>
      <w:pPr>
        <w:spacing w:after="0"/>
        <w:ind w:left="0"/>
        <w:jc w:val="both"/>
      </w:pPr>
      <w:r>
        <w:rPr>
          <w:rFonts w:ascii="Times New Roman"/>
          <w:b w:val="false"/>
          <w:i w:val="false"/>
          <w:color w:val="000000"/>
          <w:sz w:val="28"/>
        </w:rPr>
        <w:t>
      "100. Некені (ерлі-зайыптылықты) бұзғысы келетін ерлі-зайыптылар некені (ерлі-зайыптылықты) бұзуды тіркеу үшін белгіленген күні жеке басын куәландыратын құжатпен не цифрлық құжаттар сервисінен цифрлық құжатпен тіркеуші органға келуі қажет. Жүргізілген тексеру нәтижелері бойынша лауазымды тұлға деректерді АХАЖ ЦЖ-ға өтініш берілген күннен бастап 1 (бір) ай өткеннен кейін ерлі-зайыптылардың екеуінің қатысуымен енгізеді.";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келесі редакцияда жазылсын:</w:t>
      </w:r>
    </w:p>
    <w:bookmarkStart w:name="z92" w:id="58"/>
    <w:p>
      <w:pPr>
        <w:spacing w:after="0"/>
        <w:ind w:left="0"/>
        <w:jc w:val="both"/>
      </w:pPr>
      <w:r>
        <w:rPr>
          <w:rFonts w:ascii="Times New Roman"/>
          <w:b w:val="false"/>
          <w:i w:val="false"/>
          <w:color w:val="000000"/>
          <w:sz w:val="28"/>
        </w:rPr>
        <w:t>
      "109. Жүргізілген тексеру нәтижелері бойынша лауазымды тұлға некені (ерлі-зайыптылықты) бұзу туралы деректерді АХАЖ ЦЖ-ға өтініш берілген күннен бастап күнтізбелік 45 (қырық бес) күн өткен соң енгізеді.</w:t>
      </w:r>
    </w:p>
    <w:bookmarkEnd w:id="58"/>
    <w:bookmarkStart w:name="z93" w:id="59"/>
    <w:p>
      <w:pPr>
        <w:spacing w:after="0"/>
        <w:ind w:left="0"/>
        <w:jc w:val="both"/>
      </w:pPr>
      <w:r>
        <w:rPr>
          <w:rFonts w:ascii="Times New Roman"/>
          <w:b w:val="false"/>
          <w:i w:val="false"/>
          <w:color w:val="000000"/>
          <w:sz w:val="28"/>
        </w:rPr>
        <w:t>
      Некені (ерлі-зайыптылықты) бұзуды мемлекеттік тіркегеннен кейін тіркеуші орган АХАЖ ЦЖ-да неке (ерлі-зайыптылық) қию туралы акт жазбасына некені (ерлі-зайыптылықты) бұзу туралы белгі қояды.";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117-тармақтың</w:t>
      </w:r>
      <w:r>
        <w:rPr>
          <w:rFonts w:ascii="Times New Roman"/>
          <w:b w:val="false"/>
          <w:i w:val="false"/>
          <w:color w:val="000000"/>
          <w:sz w:val="28"/>
        </w:rPr>
        <w:t xml:space="preserve"> бірінші абзацы келесі редакцияда жазылсын:</w:t>
      </w:r>
    </w:p>
    <w:bookmarkStart w:name="z95" w:id="60"/>
    <w:p>
      <w:pPr>
        <w:spacing w:after="0"/>
        <w:ind w:left="0"/>
        <w:jc w:val="both"/>
      </w:pPr>
      <w:r>
        <w:rPr>
          <w:rFonts w:ascii="Times New Roman"/>
          <w:b w:val="false"/>
          <w:i w:val="false"/>
          <w:color w:val="000000"/>
          <w:sz w:val="28"/>
        </w:rPr>
        <w:t>
      "117. Некені (ерлі-зайыптылықты) бұзу туралы соттың 2019 жылғы 10 желтоқсаннан кейін шығарған шешімдерді қоспағанда, көрсетілетін қызметті алушының сауалнамалық деректері азаматтық хал актісінің жазбасында көрсетілген мәліметтермен сәйкес келмеген не азаматтық хал актісінің АХАЖ ЦЖ-да жазбасы болмаған кезде атын, әкесінің атын, тегін ауыстыруға жол берілмейді.";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тармақ</w:t>
      </w:r>
      <w:r>
        <w:rPr>
          <w:rFonts w:ascii="Times New Roman"/>
          <w:b w:val="false"/>
          <w:i w:val="false"/>
          <w:color w:val="000000"/>
          <w:sz w:val="28"/>
        </w:rPr>
        <w:t xml:space="preserve"> мынадай редакцияда жазылсын:</w:t>
      </w:r>
    </w:p>
    <w:bookmarkStart w:name="z97" w:id="61"/>
    <w:p>
      <w:pPr>
        <w:spacing w:after="0"/>
        <w:ind w:left="0"/>
        <w:jc w:val="both"/>
      </w:pPr>
      <w:r>
        <w:rPr>
          <w:rFonts w:ascii="Times New Roman"/>
          <w:b w:val="false"/>
          <w:i w:val="false"/>
          <w:color w:val="000000"/>
          <w:sz w:val="28"/>
        </w:rPr>
        <w:t>
      "122. Тіркеуші орган атын, тегін, әкесінің атын ауыстыру бойынша АХАЖ ЦЖ-ға некені (ерлі-зайыптылықты) бұзу туралы акт жазбасына (қажет болған жағдайда) тиісті өзгерістер енгізеді, некені (ерлі-зайыптылықты) бұзу туралы куәлікті қалыптастырады және атын, әкесінің атын, тегін ауыстыруға байланысты өзгерістер енгізу үшін некені (ерлі-зайыптылықты) бұзу туралы акт жазбасының орналасқан жері бойынша тіркеуші органға хабарлама жібереді.";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99" w:id="62"/>
    <w:p>
      <w:pPr>
        <w:spacing w:after="0"/>
        <w:ind w:left="0"/>
        <w:jc w:val="both"/>
      </w:pPr>
      <w:r>
        <w:rPr>
          <w:rFonts w:ascii="Times New Roman"/>
          <w:b w:val="false"/>
          <w:i w:val="false"/>
          <w:color w:val="000000"/>
          <w:sz w:val="28"/>
        </w:rPr>
        <w:t>
      "125. Мемлекеттік қызмет көрсетуге қойылатын негізгі талаптардың тізбесі осы Қағидаларға 20-қосымшаға сәйкес "Қайтыс болуды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тізбесінде (бұдан әрі - қайтыс болу туралы мемлекеттік қызмет көрсетуге қойылатын негізгі талаптардың тізбесінің) келтірілген.</w:t>
      </w:r>
    </w:p>
    <w:bookmarkEnd w:id="62"/>
    <w:bookmarkStart w:name="z100" w:id="63"/>
    <w:p>
      <w:pPr>
        <w:spacing w:after="0"/>
        <w:ind w:left="0"/>
        <w:jc w:val="both"/>
      </w:pPr>
      <w:r>
        <w:rPr>
          <w:rFonts w:ascii="Times New Roman"/>
          <w:b w:val="false"/>
          <w:i w:val="false"/>
          <w:color w:val="000000"/>
          <w:sz w:val="28"/>
        </w:rPr>
        <w:t>
      126. АХАЖ ЦЖ-да медициналық ұйым берген қайтыс болу туралы құжат болған кезде қайтыс болуды мемлекеттік тіркеу автоматты түрде жүргізіледі.</w:t>
      </w:r>
    </w:p>
    <w:bookmarkEnd w:id="63"/>
    <w:bookmarkStart w:name="z101" w:id="64"/>
    <w:p>
      <w:pPr>
        <w:spacing w:after="0"/>
        <w:ind w:left="0"/>
        <w:jc w:val="both"/>
      </w:pPr>
      <w:r>
        <w:rPr>
          <w:rFonts w:ascii="Times New Roman"/>
          <w:b w:val="false"/>
          <w:i w:val="false"/>
          <w:color w:val="000000"/>
          <w:sz w:val="28"/>
        </w:rPr>
        <w:t>
      Келесі жұмыс күні тіркеуші органның қызметкері қайтыс болу туралы акт жазбасын бір данада басып шығарады.</w:t>
      </w:r>
    </w:p>
    <w:bookmarkEnd w:id="64"/>
    <w:bookmarkStart w:name="z102" w:id="65"/>
    <w:p>
      <w:pPr>
        <w:spacing w:after="0"/>
        <w:ind w:left="0"/>
        <w:jc w:val="both"/>
      </w:pPr>
      <w:r>
        <w:rPr>
          <w:rFonts w:ascii="Times New Roman"/>
          <w:b w:val="false"/>
          <w:i w:val="false"/>
          <w:color w:val="000000"/>
          <w:sz w:val="28"/>
        </w:rPr>
        <w:t>
      Азаматтық хал актілерінің цифрлық жүйесінде медициналық ұйым берген қайтыс болу туралы құжат болмаған кезде қайтыс болуды мемлекеттік тіркеу мүдделі адамның өтініші бойынша қайтыс болуды мемлекеттік тіркеуге негіз болып табылатын құжаттар беріле отырып жүргізіледі.</w:t>
      </w:r>
    </w:p>
    <w:bookmarkEnd w:id="65"/>
    <w:bookmarkStart w:name="z103" w:id="66"/>
    <w:p>
      <w:pPr>
        <w:spacing w:after="0"/>
        <w:ind w:left="0"/>
        <w:jc w:val="both"/>
      </w:pPr>
      <w:r>
        <w:rPr>
          <w:rFonts w:ascii="Times New Roman"/>
          <w:b w:val="false"/>
          <w:i w:val="false"/>
          <w:color w:val="000000"/>
          <w:sz w:val="28"/>
        </w:rPr>
        <w:t>
      Қайтыс болуды мемлекеттік тіркеу үшін қайтыс болған адамның жақын туыстары, оның мұрагерлері тобына кіретін басқа да тұлғалар, қайтыс болған тұлғамен бірге тұрған адамдар, көршілері кез келген тіркеуші органға, қаладағы аудандардың, аудандық маңызы бар қалалардың ЖАО-на, кенттердің, ауылдардың, ауылдық округтердің әкімдеріне немесе Мемлекеттік корпорацияға қалауы бойынша жазбаша нысанда не портал арқылы электрондық түрде осы Қағидаларға 21-қосымшаға сәйкес нысан бойынша қайтыс болуды тіркеу туралы мемлекеттік қызмет көрсетуге қойылатын негізгі талаптардың тізбесінің 8-тармағында көрсетілген құжаттарды қоса отырып, қайтыс болуды тіркеу туралы өтініш береді.</w:t>
      </w:r>
    </w:p>
    <w:bookmarkEnd w:id="66"/>
    <w:bookmarkStart w:name="z104" w:id="67"/>
    <w:p>
      <w:pPr>
        <w:spacing w:after="0"/>
        <w:ind w:left="0"/>
        <w:jc w:val="both"/>
      </w:pPr>
      <w:r>
        <w:rPr>
          <w:rFonts w:ascii="Times New Roman"/>
          <w:b w:val="false"/>
          <w:i w:val="false"/>
          <w:color w:val="000000"/>
          <w:sz w:val="28"/>
        </w:rPr>
        <w:t>
      Жоғарыда көрсетілген тұлғалар болмаған жағдайда қайтыс болу туралы өтінішпен тұрғын үй-пайдалану ұйымдарының, жергілікті атқарушы органдардың қызметкерлері, қайтыс болған адам ұсталған не адам қайтыс болған ұйым әкімшілігі немесе мәйітті тапқан ішкі істер органы жүгіне алады.";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127-тармақтың</w:t>
      </w:r>
      <w:r>
        <w:rPr>
          <w:rFonts w:ascii="Times New Roman"/>
          <w:b w:val="false"/>
          <w:i w:val="false"/>
          <w:color w:val="000000"/>
          <w:sz w:val="28"/>
        </w:rPr>
        <w:t xml:space="preserve"> бірінші абзацы келесі редакцияда жазылсын:</w:t>
      </w:r>
    </w:p>
    <w:bookmarkStart w:name="z106" w:id="68"/>
    <w:p>
      <w:pPr>
        <w:spacing w:after="0"/>
        <w:ind w:left="0"/>
        <w:jc w:val="both"/>
      </w:pPr>
      <w:r>
        <w:rPr>
          <w:rFonts w:ascii="Times New Roman"/>
          <w:b w:val="false"/>
          <w:i w:val="false"/>
          <w:color w:val="000000"/>
          <w:sz w:val="28"/>
        </w:rPr>
        <w:t>
      "127. Тұлғалардың қайтыс болуын мемлекеттік тіркеу кезінде АХАЖ ЦЖ-ға келіп түскен мәліметтерге сәйкес қайтыс болу туралы акт жазбасына қайтыс болу туралы медициналық куәлікте, қайтыс болу фактісін анықтау туралы немесе адамды қайтыс болды деп жариялау туралы сот шешімінде қамтылған қайтыс болуды мемлекеттік тіркеу үшін қажетті мәліметтер ғана енгізіледі. Қайтыс болу туралы куәлік басылып шығарылмайды.";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келесі редакцияда жазылсын:</w:t>
      </w:r>
    </w:p>
    <w:bookmarkStart w:name="z108" w:id="69"/>
    <w:p>
      <w:pPr>
        <w:spacing w:after="0"/>
        <w:ind w:left="0"/>
        <w:jc w:val="both"/>
      </w:pPr>
      <w:r>
        <w:rPr>
          <w:rFonts w:ascii="Times New Roman"/>
          <w:b w:val="false"/>
          <w:i w:val="false"/>
          <w:color w:val="000000"/>
          <w:sz w:val="28"/>
        </w:rPr>
        <w:t>
      "128. Қайтыс болуды мемлекеттік тіркеу жасалғаннан кейін қайтыс болу туралы хабарламаны портал арқылы алуға болады.";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келесі редакцияда жазылсын:</w:t>
      </w:r>
    </w:p>
    <w:bookmarkStart w:name="z110" w:id="70"/>
    <w:p>
      <w:pPr>
        <w:spacing w:after="0"/>
        <w:ind w:left="0"/>
        <w:jc w:val="both"/>
      </w:pPr>
      <w:r>
        <w:rPr>
          <w:rFonts w:ascii="Times New Roman"/>
          <w:b w:val="false"/>
          <w:i w:val="false"/>
          <w:color w:val="000000"/>
          <w:sz w:val="28"/>
        </w:rPr>
        <w:t>
      "132. Мемлекеттік қызмет көрсетуге қойылатын негізгі талаптардың тізбесі осы Қағидаларға 22-қосымшаға сәйкес "Азаматтық хал актілерінің жазбаларын қалпына келтіру" мемлекеттік қызмет көрсетуге қойылатын негізгі талаптардың тізбесінде (бұдан әрі - жазбаларды қалпына келтіру туралы мемлекеттік қызмет көрсетуге қойылатын негізгі талаптардың тізбесінің) келтірілген.";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келесі редакцияда жазылсын:</w:t>
      </w:r>
    </w:p>
    <w:bookmarkStart w:name="z112" w:id="71"/>
    <w:p>
      <w:pPr>
        <w:spacing w:after="0"/>
        <w:ind w:left="0"/>
        <w:jc w:val="both"/>
      </w:pPr>
      <w:r>
        <w:rPr>
          <w:rFonts w:ascii="Times New Roman"/>
          <w:b w:val="false"/>
          <w:i w:val="false"/>
          <w:color w:val="000000"/>
          <w:sz w:val="28"/>
        </w:rPr>
        <w:t>
      "142. Мемлекеттік қызмет көрсетуге қойылатын негізгі талаптардың тізбесі осы Қағидаларға 26-қосымшаға сәйкес "Азаматтық хал актілері жазбаларын жою" мемлекеттік қызмет көрсетуге қойылатын негізгі талаптардың тізбесінде (бұдан әрі - жазбаларды жою туралы мемлекеттік қызмет көрсетуге қойылатын негізгі талаптардың тізбесінің) келтірілген.";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келесі редакцияда жазылсын:</w:t>
      </w:r>
    </w:p>
    <w:bookmarkStart w:name="z114" w:id="72"/>
    <w:p>
      <w:pPr>
        <w:spacing w:after="0"/>
        <w:ind w:left="0"/>
        <w:jc w:val="both"/>
      </w:pPr>
      <w:r>
        <w:rPr>
          <w:rFonts w:ascii="Times New Roman"/>
          <w:b w:val="false"/>
          <w:i w:val="false"/>
          <w:color w:val="000000"/>
          <w:sz w:val="28"/>
        </w:rPr>
        <w:t>
      "148. Азаматтық хал актісі жазбасының күшін жою туралы өтініші бойынша азаматтық хал актісі тіркелген адамдарға, тіркеуші органға (егер жазба басқа жерде тіркелсе), аумақтылығы бойынша хабарланады.";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келесі редакцияда жазылсын:</w:t>
      </w:r>
    </w:p>
    <w:bookmarkStart w:name="z116" w:id="73"/>
    <w:p>
      <w:pPr>
        <w:spacing w:after="0"/>
        <w:ind w:left="0"/>
        <w:jc w:val="both"/>
      </w:pPr>
      <w:r>
        <w:rPr>
          <w:rFonts w:ascii="Times New Roman"/>
          <w:b w:val="false"/>
          <w:i w:val="false"/>
          <w:color w:val="000000"/>
          <w:sz w:val="28"/>
        </w:rPr>
        <w:t>
      "152. Мемлекеттік қызмет көрсетуге қойылатын негізгі талаптардың тізбесі осы Қағидаларға 30-қосымшаға сәйкес "Азаматтық хал актілерін тіркеу туралы қайталама куәліктер немесе анықтамалар беру" мемлекеттік қызмет көрсетуге қойылатын негізгі талаптардың тізбесінде (бұдан әрі - қайталама куәліктер мен анықтамалар бойынша мемлекеттік қызмет көрсетуге қойылатын негізгі талаптардың тізбесі) келтірілген.";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156-тармақтар</w:t>
      </w:r>
      <w:r>
        <w:rPr>
          <w:rFonts w:ascii="Times New Roman"/>
          <w:b w:val="false"/>
          <w:i w:val="false"/>
          <w:color w:val="000000"/>
          <w:sz w:val="28"/>
        </w:rPr>
        <w:t xml:space="preserve"> келесі редакцияда жазылсын:</w:t>
      </w:r>
    </w:p>
    <w:bookmarkStart w:name="z118" w:id="74"/>
    <w:p>
      <w:pPr>
        <w:spacing w:after="0"/>
        <w:ind w:left="0"/>
        <w:jc w:val="both"/>
      </w:pPr>
      <w:r>
        <w:rPr>
          <w:rFonts w:ascii="Times New Roman"/>
          <w:b w:val="false"/>
          <w:i w:val="false"/>
          <w:color w:val="000000"/>
          <w:sz w:val="28"/>
        </w:rPr>
        <w:t>
      "155. Он алты жасқа дейінгі балалардың тууы туралы қайталама куәліктері ата-аналарына, қорғаншыларына, ұл (қыз) бала асырап алушыларға, қамқоршыларына және сол балаларды тәрбиелеп отырған балалар мекемелерінің әкімшіліктеріне беріледі, он алты жастан асқан, бірақ он сегіз жасқа толмаған және жеке басын куәландыратын құжат алмаған балаларға ата-анасының біреуінің не қорғаншысының қатысуымен олар жеке басын куәландыратын құжатты не цифрлық құжаттар сервисінен цифрлық құжатты ұсынған кезде қайталама куәліктер беріледі.</w:t>
      </w:r>
    </w:p>
    <w:bookmarkEnd w:id="74"/>
    <w:bookmarkStart w:name="z119" w:id="75"/>
    <w:p>
      <w:pPr>
        <w:spacing w:after="0"/>
        <w:ind w:left="0"/>
        <w:jc w:val="both"/>
      </w:pPr>
      <w:r>
        <w:rPr>
          <w:rFonts w:ascii="Times New Roman"/>
          <w:b w:val="false"/>
          <w:i w:val="false"/>
          <w:color w:val="000000"/>
          <w:sz w:val="28"/>
        </w:rPr>
        <w:t>
      Қайтыс болу туралы қайталама куәліктер қайтыс болған адамның жақын туыстарына, оның мұрагерлер тобына кіретін басқа адамдарға беріледі.</w:t>
      </w:r>
    </w:p>
    <w:bookmarkEnd w:id="75"/>
    <w:bookmarkStart w:name="z120" w:id="76"/>
    <w:p>
      <w:pPr>
        <w:spacing w:after="0"/>
        <w:ind w:left="0"/>
        <w:jc w:val="both"/>
      </w:pPr>
      <w:r>
        <w:rPr>
          <w:rFonts w:ascii="Times New Roman"/>
          <w:b w:val="false"/>
          <w:i w:val="false"/>
          <w:color w:val="000000"/>
          <w:sz w:val="28"/>
        </w:rPr>
        <w:t>
      Басқа туыстарына қайтыс болу туралы куәлік мұрагерлік ісі бар нотариустың хабарламасы бойынша беріледі.</w:t>
      </w:r>
    </w:p>
    <w:bookmarkEnd w:id="76"/>
    <w:bookmarkStart w:name="z121" w:id="77"/>
    <w:p>
      <w:pPr>
        <w:spacing w:after="0"/>
        <w:ind w:left="0"/>
        <w:jc w:val="both"/>
      </w:pPr>
      <w:r>
        <w:rPr>
          <w:rFonts w:ascii="Times New Roman"/>
          <w:b w:val="false"/>
          <w:i w:val="false"/>
          <w:color w:val="000000"/>
          <w:sz w:val="28"/>
        </w:rPr>
        <w:t>
      156. Егер АХАЖ ЦЖ-да акт жазбасы болмаса, онда тексеру тіркеуші органның архивінде жүзеге асырылады.</w:t>
      </w:r>
    </w:p>
    <w:bookmarkEnd w:id="77"/>
    <w:bookmarkStart w:name="z122" w:id="78"/>
    <w:p>
      <w:pPr>
        <w:spacing w:after="0"/>
        <w:ind w:left="0"/>
        <w:jc w:val="both"/>
      </w:pPr>
      <w:r>
        <w:rPr>
          <w:rFonts w:ascii="Times New Roman"/>
          <w:b w:val="false"/>
          <w:i w:val="false"/>
          <w:color w:val="000000"/>
          <w:sz w:val="28"/>
        </w:rPr>
        <w:t>
      Тексеру 3 (үш) жұмыс күні ішінде жүргізіледі. Архивта акт жазбасы болған жағдайда тіркеуші орган 10 (он) күнтізбелік күн ішінде АХАЖ ЦЖ-да азаматтық хал актілері жазбасын енгізу бойынша шаралар қабылдайды.</w:t>
      </w:r>
    </w:p>
    <w:bookmarkEnd w:id="78"/>
    <w:bookmarkStart w:name="z123" w:id="79"/>
    <w:p>
      <w:pPr>
        <w:spacing w:after="0"/>
        <w:ind w:left="0"/>
        <w:jc w:val="both"/>
      </w:pPr>
      <w:r>
        <w:rPr>
          <w:rFonts w:ascii="Times New Roman"/>
          <w:b w:val="false"/>
          <w:i w:val="false"/>
          <w:color w:val="000000"/>
          <w:sz w:val="28"/>
        </w:rPr>
        <w:t>
      Содан кейін тіркеуші орган 2 (екі) жұмыс күні ішінде қайта куәлік жазады.</w:t>
      </w:r>
    </w:p>
    <w:bookmarkEnd w:id="79"/>
    <w:bookmarkStart w:name="z124" w:id="80"/>
    <w:p>
      <w:pPr>
        <w:spacing w:after="0"/>
        <w:ind w:left="0"/>
        <w:jc w:val="both"/>
      </w:pPr>
      <w:r>
        <w:rPr>
          <w:rFonts w:ascii="Times New Roman"/>
          <w:b w:val="false"/>
          <w:i w:val="false"/>
          <w:color w:val="000000"/>
          <w:sz w:val="28"/>
        </w:rPr>
        <w:t>
      Архивта жазба болмаған жағдайда тіркеуші орган көрсетілетін қызметті алушыға азаматтық хал актісінің жазбасын қалпына келтіру туралы өтініш беру туралы ұсынымдармен бірге акті жазбасының жоқтығы туралы жауап жібереді.";</w:t>
      </w:r>
    </w:p>
    <w:bookmarkEnd w:id="80"/>
    <w:bookmarkStart w:name="z125" w:id="81"/>
    <w:p>
      <w:pPr>
        <w:spacing w:after="0"/>
        <w:ind w:left="0"/>
        <w:jc w:val="both"/>
      </w:pPr>
      <w:r>
        <w:rPr>
          <w:rFonts w:ascii="Times New Roman"/>
          <w:b w:val="false"/>
          <w:i w:val="false"/>
          <w:color w:val="000000"/>
          <w:sz w:val="28"/>
        </w:rPr>
        <w:t>
      159-тармақ келесі редакцияда жазылсын:</w:t>
      </w:r>
    </w:p>
    <w:bookmarkEnd w:id="81"/>
    <w:bookmarkStart w:name="z126" w:id="82"/>
    <w:p>
      <w:pPr>
        <w:spacing w:after="0"/>
        <w:ind w:left="0"/>
        <w:jc w:val="both"/>
      </w:pPr>
      <w:r>
        <w:rPr>
          <w:rFonts w:ascii="Times New Roman"/>
          <w:b w:val="false"/>
          <w:i w:val="false"/>
          <w:color w:val="000000"/>
          <w:sz w:val="28"/>
        </w:rPr>
        <w:t>
      "159. Қайталама куәліктер беру туралы өтініштерді тексеру АХАЖ ЦЖ-да жүргізіледі.</w:t>
      </w:r>
    </w:p>
    <w:bookmarkEnd w:id="82"/>
    <w:bookmarkStart w:name="z127" w:id="83"/>
    <w:p>
      <w:pPr>
        <w:spacing w:after="0"/>
        <w:ind w:left="0"/>
        <w:jc w:val="both"/>
      </w:pPr>
      <w:r>
        <w:rPr>
          <w:rFonts w:ascii="Times New Roman"/>
          <w:b w:val="false"/>
          <w:i w:val="false"/>
          <w:color w:val="000000"/>
          <w:sz w:val="28"/>
        </w:rPr>
        <w:t>
      Егер АХАЖ ЦЖ-да мәліметтер жоқ болса, өтініште көрсетілген жыл ішінде акті (метрикалық) кітаптар бойынша жүргізіледі, сондай-ақ өтініште көрсетілген азаматтық хал актілері тіркелген жылдан бұрынғы екі және кейінгі екі жыл аралығында жүргізіледі.</w:t>
      </w:r>
    </w:p>
    <w:bookmarkEnd w:id="83"/>
    <w:bookmarkStart w:name="z128" w:id="84"/>
    <w:p>
      <w:pPr>
        <w:spacing w:after="0"/>
        <w:ind w:left="0"/>
        <w:jc w:val="both"/>
      </w:pPr>
      <w:r>
        <w:rPr>
          <w:rFonts w:ascii="Times New Roman"/>
          <w:b w:val="false"/>
          <w:i w:val="false"/>
          <w:color w:val="000000"/>
          <w:sz w:val="28"/>
        </w:rPr>
        <w:t>
      Егер азаматтық хал актілерін тіркеудің нақты жылы көрсетілмесе, тексеру тек АХАЖ ЦЖ-да жүзеге асырылады.</w:t>
      </w:r>
    </w:p>
    <w:bookmarkEnd w:id="84"/>
    <w:bookmarkStart w:name="z129" w:id="85"/>
    <w:p>
      <w:pPr>
        <w:spacing w:after="0"/>
        <w:ind w:left="0"/>
        <w:jc w:val="both"/>
      </w:pPr>
      <w:r>
        <w:rPr>
          <w:rFonts w:ascii="Times New Roman"/>
          <w:b w:val="false"/>
          <w:i w:val="false"/>
          <w:color w:val="000000"/>
          <w:sz w:val="28"/>
        </w:rPr>
        <w:t>
      Тексеру 3 (үш) жұмыс күні ішінде жүргізіледі. Тіркеуші органның архивінде жазба болған жағдайда тіркеуші орган 10 (он) күнтізбелік күн ішінде азаматтық хал актісі жазбасын АХАЖ ЦЖ-ға енгізу жөнінде шаралар қабылдайды.";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келесі редакцияда жазылсын:</w:t>
      </w:r>
    </w:p>
    <w:bookmarkStart w:name="z131" w:id="86"/>
    <w:p>
      <w:pPr>
        <w:spacing w:after="0"/>
        <w:ind w:left="0"/>
        <w:jc w:val="both"/>
      </w:pPr>
      <w:r>
        <w:rPr>
          <w:rFonts w:ascii="Times New Roman"/>
          <w:b w:val="false"/>
          <w:i w:val="false"/>
          <w:color w:val="000000"/>
          <w:sz w:val="28"/>
        </w:rPr>
        <w:t xml:space="preserve">
      "160. Азаматтық хал актісін тіркеу фактісін куәландыруға тіркеуші орган азаматтық хал актілерін тіркеу түріне сәйкес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10173 болып тіркелген) нысан бойынша азаматтық хал актілерін тіркеу кітабындағы жазба негізінде азаматтық хал актілерін тіркеу туралы анықтама (бұдан әрі-анықтама) береді.</w:t>
      </w:r>
    </w:p>
    <w:bookmarkEnd w:id="86"/>
    <w:bookmarkStart w:name="z132" w:id="87"/>
    <w:p>
      <w:pPr>
        <w:spacing w:after="0"/>
        <w:ind w:left="0"/>
        <w:jc w:val="both"/>
      </w:pPr>
      <w:r>
        <w:rPr>
          <w:rFonts w:ascii="Times New Roman"/>
          <w:b w:val="false"/>
          <w:i w:val="false"/>
          <w:color w:val="000000"/>
          <w:sz w:val="28"/>
        </w:rPr>
        <w:t>
      Анықтама АХАЖ ЦЖ тәсілімен портал арқылы электронды түрде беріледі.</w:t>
      </w:r>
    </w:p>
    <w:bookmarkEnd w:id="87"/>
    <w:bookmarkStart w:name="z133" w:id="88"/>
    <w:p>
      <w:pPr>
        <w:spacing w:after="0"/>
        <w:ind w:left="0"/>
        <w:jc w:val="both"/>
      </w:pPr>
      <w:r>
        <w:rPr>
          <w:rFonts w:ascii="Times New Roman"/>
          <w:b w:val="false"/>
          <w:i w:val="false"/>
          <w:color w:val="000000"/>
          <w:sz w:val="28"/>
        </w:rPr>
        <w:t>
      Анықтамаларды Қазақстан Республикасынан тыс жерлерде уәкілетті органдарға ұсыну қажет болған жағдайда анықтамалар қағаз түрінде беріледі. Қажет болған жағдайда және бұл туралы өтініште көрсетілген кезде осы анықтамалардың ескертуінде акт жазбасына өзгерістер, толықтырулар, түзетулер енгізу, қайталама куәліктерді беру үшін негіздемелер көрсетіледі. Ескертудегі мәліметтер егер олар жеке және отбасылық құпияға жатпайтын жағдайда толтырылады.</w:t>
      </w:r>
    </w:p>
    <w:bookmarkEnd w:id="88"/>
    <w:bookmarkStart w:name="z134" w:id="89"/>
    <w:p>
      <w:pPr>
        <w:spacing w:after="0"/>
        <w:ind w:left="0"/>
        <w:jc w:val="both"/>
      </w:pPr>
      <w:r>
        <w:rPr>
          <w:rFonts w:ascii="Times New Roman"/>
          <w:b w:val="false"/>
          <w:i w:val="false"/>
          <w:color w:val="000000"/>
          <w:sz w:val="28"/>
        </w:rPr>
        <w:t>
      Бала асырап алушылар асырап алынған баланың ата-анасы болып табылмайтындығы туралы ақпаратты қамтитын мәліметтер тек бала асырап алушының немесе бала асырап алушылардың келісімімен ғана көрсетіледі.</w:t>
      </w:r>
    </w:p>
    <w:bookmarkEnd w:id="89"/>
    <w:bookmarkStart w:name="z135" w:id="90"/>
    <w:p>
      <w:pPr>
        <w:spacing w:after="0"/>
        <w:ind w:left="0"/>
        <w:jc w:val="both"/>
      </w:pPr>
      <w:r>
        <w:rPr>
          <w:rFonts w:ascii="Times New Roman"/>
          <w:b w:val="false"/>
          <w:i w:val="false"/>
          <w:color w:val="000000"/>
          <w:sz w:val="28"/>
        </w:rPr>
        <w:t>
      Некеге құқық қабілеттілігі туралы анықтаманы кез келген тіркеуші орган он алты жастан бастап АХАЖ ЦЖ-да тексеру негізінде береді.";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 тармақ</w:t>
      </w:r>
      <w:r>
        <w:rPr>
          <w:rFonts w:ascii="Times New Roman"/>
          <w:b w:val="false"/>
          <w:i w:val="false"/>
          <w:color w:val="000000"/>
          <w:sz w:val="28"/>
        </w:rPr>
        <w:t xml:space="preserve"> мынадай редакцияда жазылсын:</w:t>
      </w:r>
    </w:p>
    <w:bookmarkStart w:name="z137" w:id="91"/>
    <w:p>
      <w:pPr>
        <w:spacing w:after="0"/>
        <w:ind w:left="0"/>
        <w:jc w:val="both"/>
      </w:pPr>
      <w:r>
        <w:rPr>
          <w:rFonts w:ascii="Times New Roman"/>
          <w:b w:val="false"/>
          <w:i w:val="false"/>
          <w:color w:val="000000"/>
          <w:sz w:val="28"/>
        </w:rPr>
        <w:t>
      "163. Азаматтық хал актілері жазбаларының электрондық нұсқаларының көшірмелері Қазақстан Республикасының заңнамасында белгіленген құзыреттері шегінде Қазақстан Республикасы мемлекеттік органдарының (цифрлық жүйелері АХАЖ ЦЖ-мен ықпалдастырылған мемлекеттік органдарды қоспағанда), адвокатура органдарының, нотариустардың (АХАЖ ЦЖ-да азаматтық хал актілері жазбалары болмаған кезде) сұрау салулары бойынша, басқа мемлекеттерді қосқанда, сондай-ақ басқа мемлекеттердің АХАТ органдарының (қызметтерінің) сұрау салулары бойынша ғана беріледі (жіберіледі).</w:t>
      </w:r>
    </w:p>
    <w:bookmarkEnd w:id="91"/>
    <w:bookmarkStart w:name="z138" w:id="92"/>
    <w:p>
      <w:pPr>
        <w:spacing w:after="0"/>
        <w:ind w:left="0"/>
        <w:jc w:val="both"/>
      </w:pPr>
      <w:r>
        <w:rPr>
          <w:rFonts w:ascii="Times New Roman"/>
          <w:b w:val="false"/>
          <w:i w:val="false"/>
          <w:color w:val="000000"/>
          <w:sz w:val="28"/>
        </w:rPr>
        <w:t>
      Сұрау салуда "Ақпаратқа қол жеткізу туралы", "Дербес деректер және оларды қорғау туралы" Қазақстан Республикасының Заңдарына сәйкес дербес деректерді жинау және өңдеу мақсатын көрсету қажет.</w:t>
      </w:r>
    </w:p>
    <w:bookmarkEnd w:id="92"/>
    <w:bookmarkStart w:name="z139" w:id="93"/>
    <w:p>
      <w:pPr>
        <w:spacing w:after="0"/>
        <w:ind w:left="0"/>
        <w:jc w:val="both"/>
      </w:pPr>
      <w:r>
        <w:rPr>
          <w:rFonts w:ascii="Times New Roman"/>
          <w:b w:val="false"/>
          <w:i w:val="false"/>
          <w:color w:val="000000"/>
          <w:sz w:val="28"/>
        </w:rPr>
        <w:t>
      Азаматтық хал актілері жазбаларының архивтік көшірмесін алу және бұл туралы сұрау салуда көрсету қажет болған кезде акт жазбасының көшірмесі акт кітабынан беріледі (жіберіледі), ол азаматтық хал актісінің бастапқы тіркелген жері бойынша ауданның (қаланың) тіркеуші органының архивінде сақталады.</w:t>
      </w:r>
    </w:p>
    <w:bookmarkEnd w:id="93"/>
    <w:bookmarkStart w:name="z140" w:id="94"/>
    <w:p>
      <w:pPr>
        <w:spacing w:after="0"/>
        <w:ind w:left="0"/>
        <w:jc w:val="both"/>
      </w:pPr>
      <w:r>
        <w:rPr>
          <w:rFonts w:ascii="Times New Roman"/>
          <w:b w:val="false"/>
          <w:i w:val="false"/>
          <w:color w:val="000000"/>
          <w:sz w:val="28"/>
        </w:rPr>
        <w:t>
      Көшірмелердің дұрыстығы тіркеуші органның елтаңбалық мөрімен және лауазымды тұлғасының қолымен бекітіледі";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w:t>
      </w:r>
      <w:r>
        <w:rPr>
          <w:rFonts w:ascii="Times New Roman"/>
          <w:b w:val="false"/>
          <w:i w:val="false"/>
          <w:color w:val="000000"/>
          <w:sz w:val="28"/>
        </w:rPr>
        <w:t xml:space="preserve"> мынадай редакцияда жазылсын: </w:t>
      </w:r>
    </w:p>
    <w:bookmarkStart w:name="z142" w:id="95"/>
    <w:p>
      <w:pPr>
        <w:spacing w:after="0"/>
        <w:ind w:left="0"/>
        <w:jc w:val="both"/>
      </w:pPr>
      <w:r>
        <w:rPr>
          <w:rFonts w:ascii="Times New Roman"/>
          <w:b w:val="false"/>
          <w:i w:val="false"/>
          <w:color w:val="000000"/>
          <w:sz w:val="28"/>
        </w:rPr>
        <w:t>
      "170.Азаматтық хал актілері жазбаларына енгізілген өзгерістер, толықтырулар мен түзетулер туралы тіркеуші орган акт жазбасының архиві сақтау орны бойынша тіркеуші органға хабарлама жібереді.</w:t>
      </w:r>
    </w:p>
    <w:bookmarkEnd w:id="95"/>
    <w:bookmarkStart w:name="z143" w:id="96"/>
    <w:p>
      <w:pPr>
        <w:spacing w:after="0"/>
        <w:ind w:left="0"/>
        <w:jc w:val="both"/>
      </w:pPr>
      <w:r>
        <w:rPr>
          <w:rFonts w:ascii="Times New Roman"/>
          <w:b w:val="false"/>
          <w:i w:val="false"/>
          <w:color w:val="000000"/>
          <w:sz w:val="28"/>
        </w:rPr>
        <w:t>
      Бұл ретте міндетті түрде "белгілер үшін" бағанында АХАЖ ЦЖ-да азаматтық хал акт жазбаларына өзгерістер, толықтырулар мен түзетулер енгізу үшін негіз болып табылатын өтініш немесе қорытынды туралы, сондай-ақ азаматтық хал актілері жазбаларына енгізілген өзгерістер, толықтырулар мен түзетулер туралы мәліметтер енгізіледі.";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173-1-тармақ</w:t>
      </w:r>
      <w:r>
        <w:rPr>
          <w:rFonts w:ascii="Times New Roman"/>
          <w:b w:val="false"/>
          <w:i w:val="false"/>
          <w:color w:val="000000"/>
          <w:sz w:val="28"/>
        </w:rPr>
        <w:t xml:space="preserve"> мынадай редакцияда жазылсын:</w:t>
      </w:r>
    </w:p>
    <w:bookmarkStart w:name="z145" w:id="97"/>
    <w:p>
      <w:pPr>
        <w:spacing w:after="0"/>
        <w:ind w:left="0"/>
        <w:jc w:val="both"/>
      </w:pPr>
      <w:r>
        <w:rPr>
          <w:rFonts w:ascii="Times New Roman"/>
          <w:b w:val="false"/>
          <w:i w:val="false"/>
          <w:color w:val="000000"/>
          <w:sz w:val="28"/>
        </w:rPr>
        <w:t>
      "173-1. Мемлекеттік қызмет көрсетуге қойылатын негізгі талаптардың тізбесі осы Қағидаларға 34-қосымшаға сәйкес "Азаматтық хал актісін тіркеу туралы мәліметтерді өзектендіру (түзету)" мемлекеттік қызмет көрсетуге қойылатын негізгі талаптардың тізбесінде (бұдан әрі – Мәліметтерді өзектендіру (түзету) туралы мемлекеттік қызмет көрсетуге қойылатын негізгі талаптардың тізбесі) келтірілген.";</w:t>
      </w:r>
    </w:p>
    <w:bookmarkEnd w:id="97"/>
    <w:bookmarkStart w:name="z146" w:id="98"/>
    <w:p>
      <w:pPr>
        <w:spacing w:after="0"/>
        <w:ind w:left="0"/>
        <w:jc w:val="both"/>
      </w:pPr>
      <w:r>
        <w:rPr>
          <w:rFonts w:ascii="Times New Roman"/>
          <w:b w:val="false"/>
          <w:i w:val="false"/>
          <w:color w:val="000000"/>
          <w:sz w:val="28"/>
        </w:rPr>
        <w:t>
      Мәліметтерді өзектендіру (түзету) үшін өтініш берушілер осы Қағидаларға 35-қосымшаға сәйкес портал арқылы электрондық түрде мемлекеттік қызмет көрсетуге қойылатын негізгі талаптардың тізбесінің 8-тармағында көрсетілген құжаттарды қоса отырып, өзектендіруге жататын акт түріне сәйкес өтініш береді.</w:t>
      </w:r>
    </w:p>
    <w:bookmarkEnd w:id="98"/>
    <w:bookmarkStart w:name="z147" w:id="99"/>
    <w:p>
      <w:pPr>
        <w:spacing w:after="0"/>
        <w:ind w:left="0"/>
        <w:jc w:val="both"/>
      </w:pPr>
      <w:r>
        <w:rPr>
          <w:rFonts w:ascii="Times New Roman"/>
          <w:b w:val="false"/>
          <w:i w:val="false"/>
          <w:color w:val="000000"/>
          <w:sz w:val="28"/>
        </w:rPr>
        <w:t>
      Азаматтық хал актісінің мәліметтерін өзектендіру мүдделі адамның өтініші бойынша жүргізіледі.</w:t>
      </w:r>
    </w:p>
    <w:bookmarkEnd w:id="99"/>
    <w:bookmarkStart w:name="z148" w:id="100"/>
    <w:p>
      <w:pPr>
        <w:spacing w:after="0"/>
        <w:ind w:left="0"/>
        <w:jc w:val="both"/>
      </w:pPr>
      <w:r>
        <w:rPr>
          <w:rFonts w:ascii="Times New Roman"/>
          <w:b w:val="false"/>
          <w:i w:val="false"/>
          <w:color w:val="000000"/>
          <w:sz w:val="28"/>
        </w:rPr>
        <w:t>
      Өзектендіруге арналған өтініште көрсетілген мәліметтерді қызметті беруші 1 (бір) жұмыс күн ішінде тексеруді жүзеге асырады, мәліметтерді азаматтық хал актісінің деректерімен салыстырады.</w:t>
      </w:r>
    </w:p>
    <w:bookmarkEnd w:id="100"/>
    <w:bookmarkStart w:name="z149" w:id="101"/>
    <w:p>
      <w:pPr>
        <w:spacing w:after="0"/>
        <w:ind w:left="0"/>
        <w:jc w:val="both"/>
      </w:pPr>
      <w:r>
        <w:rPr>
          <w:rFonts w:ascii="Times New Roman"/>
          <w:b w:val="false"/>
          <w:i w:val="false"/>
          <w:color w:val="000000"/>
          <w:sz w:val="28"/>
        </w:rPr>
        <w:t>
      Егер АХАЖ ЦЖ-да акт жазбасы болса, көрсетілетін қызметті беруші АХАЖ ЦЖ-дағы мәліметтерді акт жазбасын түзету негізінде өзгерістер енгізу арқылы өзектендіруді жүзеге асырады.</w:t>
      </w:r>
    </w:p>
    <w:bookmarkEnd w:id="101"/>
    <w:bookmarkStart w:name="z150" w:id="102"/>
    <w:p>
      <w:pPr>
        <w:spacing w:after="0"/>
        <w:ind w:left="0"/>
        <w:jc w:val="both"/>
      </w:pPr>
      <w:r>
        <w:rPr>
          <w:rFonts w:ascii="Times New Roman"/>
          <w:b w:val="false"/>
          <w:i w:val="false"/>
          <w:color w:val="000000"/>
          <w:sz w:val="28"/>
        </w:rPr>
        <w:t>
      Егер АХАЖ ЦЖ-да акт жазбасы болмаса, онда тіркеуші орган тіркеуші органның архивінде сақталатын архивтік акт жазбалары бойынша тексеруді жүзеге асырады.</w:t>
      </w:r>
    </w:p>
    <w:bookmarkEnd w:id="102"/>
    <w:bookmarkStart w:name="z151" w:id="103"/>
    <w:p>
      <w:pPr>
        <w:spacing w:after="0"/>
        <w:ind w:left="0"/>
        <w:jc w:val="both"/>
      </w:pPr>
      <w:r>
        <w:rPr>
          <w:rFonts w:ascii="Times New Roman"/>
          <w:b w:val="false"/>
          <w:i w:val="false"/>
          <w:color w:val="000000"/>
          <w:sz w:val="28"/>
        </w:rPr>
        <w:t>
      Тексеру 2 (екі) жұмыс күні ішінде жүргізіледі. Архивта жазба болған жағдайда 2 (екі) жұмыс күн ішінде тіркеуші орган АХАЖ ЦЖ-да азаматтық хал актілері жазбасын енгізу бойынша шаралар қабылдайды.</w:t>
      </w:r>
    </w:p>
    <w:bookmarkEnd w:id="103"/>
    <w:bookmarkStart w:name="z152" w:id="104"/>
    <w:p>
      <w:pPr>
        <w:spacing w:after="0"/>
        <w:ind w:left="0"/>
        <w:jc w:val="both"/>
      </w:pPr>
      <w:r>
        <w:rPr>
          <w:rFonts w:ascii="Times New Roman"/>
          <w:b w:val="false"/>
          <w:i w:val="false"/>
          <w:color w:val="000000"/>
          <w:sz w:val="28"/>
        </w:rPr>
        <w:t>
      Содан кейін 1 (бір) жұмыс күні ішінде тіркеуші орган АХАЖ ЦЖ-дағы мәліметтерді өзектендіруді жүзеге асырады.";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 тармақ</w:t>
      </w:r>
      <w:r>
        <w:rPr>
          <w:rFonts w:ascii="Times New Roman"/>
          <w:b w:val="false"/>
          <w:i w:val="false"/>
          <w:color w:val="000000"/>
          <w:sz w:val="28"/>
        </w:rPr>
        <w:t xml:space="preserve"> мынадай редакцияда жазылсын:</w:t>
      </w:r>
    </w:p>
    <w:bookmarkStart w:name="z154" w:id="105"/>
    <w:p>
      <w:pPr>
        <w:spacing w:after="0"/>
        <w:ind w:left="0"/>
        <w:jc w:val="both"/>
      </w:pPr>
      <w:r>
        <w:rPr>
          <w:rFonts w:ascii="Times New Roman"/>
          <w:b w:val="false"/>
          <w:i w:val="false"/>
          <w:color w:val="000000"/>
          <w:sz w:val="28"/>
        </w:rPr>
        <w:t>
      "175. Тіркелген азаматтық хал актілері кітаптары азаматтық хал акті жазбалары бір данадан тұрады.</w:t>
      </w:r>
    </w:p>
    <w:bookmarkEnd w:id="105"/>
    <w:bookmarkStart w:name="z155" w:id="106"/>
    <w:p>
      <w:pPr>
        <w:spacing w:after="0"/>
        <w:ind w:left="0"/>
        <w:jc w:val="both"/>
      </w:pPr>
      <w:r>
        <w:rPr>
          <w:rFonts w:ascii="Times New Roman"/>
          <w:b w:val="false"/>
          <w:i w:val="false"/>
          <w:color w:val="000000"/>
          <w:sz w:val="28"/>
        </w:rPr>
        <w:t>
      Азаматтық хал акт жазбаларын нөмірлеу бірінші нөмірден басталады, жыл бойы бірінші қаңтардан отыз бірінші желтоқсанға дейін (қоса алғанда) - дәйектілікпен жүргізіледі. Азаматтық хал актісінің әрбір түрі бойынша бөлек нөмірлеу жүргізіледі.</w:t>
      </w:r>
    </w:p>
    <w:bookmarkEnd w:id="106"/>
    <w:bookmarkStart w:name="z156" w:id="107"/>
    <w:p>
      <w:pPr>
        <w:spacing w:after="0"/>
        <w:ind w:left="0"/>
        <w:jc w:val="both"/>
      </w:pPr>
      <w:r>
        <w:rPr>
          <w:rFonts w:ascii="Times New Roman"/>
          <w:b w:val="false"/>
          <w:i w:val="false"/>
          <w:color w:val="000000"/>
          <w:sz w:val="28"/>
        </w:rPr>
        <w:t>
      Алғашқы тіркеу орны бойынша акт кітаптары жетпіс бес жыл бойы сақталады, содан кейін азаматтық хал актілерінің жазбалары АХАЖ ЦЖ-да бар екенін куәландырғаннан кейін тиісті мемлекеттік архивке беріледі.</w:t>
      </w:r>
    </w:p>
    <w:bookmarkEnd w:id="107"/>
    <w:bookmarkStart w:name="z157" w:id="108"/>
    <w:p>
      <w:pPr>
        <w:spacing w:after="0"/>
        <w:ind w:left="0"/>
        <w:jc w:val="both"/>
      </w:pPr>
      <w:r>
        <w:rPr>
          <w:rFonts w:ascii="Times New Roman"/>
          <w:b w:val="false"/>
          <w:i w:val="false"/>
          <w:color w:val="000000"/>
          <w:sz w:val="28"/>
        </w:rPr>
        <w:t>
      Азаматтық хал акт жазбасының барлық бағандары қысқартусыз (көпшілік мақұлдағаннан басқасы) толық жауаптармен толтырылады, бөлек сөздерді (анкеталық деректер) тастап кету немесе оларды қысқартуға жол берілмейді.</w:t>
      </w:r>
    </w:p>
    <w:bookmarkEnd w:id="108"/>
    <w:bookmarkStart w:name="z158" w:id="109"/>
    <w:p>
      <w:pPr>
        <w:spacing w:after="0"/>
        <w:ind w:left="0"/>
        <w:jc w:val="both"/>
      </w:pPr>
      <w:r>
        <w:rPr>
          <w:rFonts w:ascii="Times New Roman"/>
          <w:b w:val="false"/>
          <w:i w:val="false"/>
          <w:color w:val="000000"/>
          <w:sz w:val="28"/>
        </w:rPr>
        <w:t>
      Егер сұраққа теріс жауап қайтарылатын болса, бағандар "жоқ" сөзімен толтырылуы тиіс.</w:t>
      </w:r>
    </w:p>
    <w:bookmarkEnd w:id="109"/>
    <w:bookmarkStart w:name="z159" w:id="110"/>
    <w:p>
      <w:pPr>
        <w:spacing w:after="0"/>
        <w:ind w:left="0"/>
        <w:jc w:val="both"/>
      </w:pPr>
      <w:r>
        <w:rPr>
          <w:rFonts w:ascii="Times New Roman"/>
          <w:b w:val="false"/>
          <w:i w:val="false"/>
          <w:color w:val="000000"/>
          <w:sz w:val="28"/>
        </w:rPr>
        <w:t>
      Есімі, әкесінің аты (егер жеке басын куәландыратын құжаттарда көрсетілсе), тегі тапсырылған құжатқа сәйкес толық толтырылады.";</w:t>
      </w:r>
    </w:p>
    <w:bookmarkEnd w:id="110"/>
    <w:bookmarkStart w:name="z160" w:id="111"/>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4-қосымшасы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1"/>
    <w:bookmarkStart w:name="z161" w:id="112"/>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5-қосымшасы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2"/>
    <w:bookmarkStart w:name="z162" w:id="113"/>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7-қосымшасы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13"/>
    <w:bookmarkStart w:name="z163" w:id="114"/>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9-қосымшасы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14"/>
    <w:bookmarkStart w:name="z164" w:id="115"/>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10-қосымшасы</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15"/>
    <w:bookmarkStart w:name="z165" w:id="116"/>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11-қосымшасы</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16"/>
    <w:bookmarkStart w:name="z166" w:id="117"/>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12-қосымшасы</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17"/>
    <w:bookmarkStart w:name="z167" w:id="118"/>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13-қосымшасы</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18"/>
    <w:bookmarkStart w:name="z168" w:id="119"/>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14-қосымшасы</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19"/>
    <w:bookmarkStart w:name="z169" w:id="120"/>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16-қосымшасы</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20"/>
    <w:bookmarkStart w:name="z170" w:id="121"/>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17-қосымшасы</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121"/>
    <w:bookmarkStart w:name="z171" w:id="122"/>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18-қосымшасы</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122"/>
    <w:bookmarkStart w:name="z172" w:id="123"/>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19-қосымшасы</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123"/>
    <w:bookmarkStart w:name="z173" w:id="124"/>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19-1-қосымшасы</w:t>
      </w:r>
      <w:r>
        <w:rPr>
          <w:rFonts w:ascii="Times New Roman"/>
          <w:b w:val="false"/>
          <w:i w:val="false"/>
          <w:color w:val="000000"/>
          <w:sz w:val="28"/>
        </w:rPr>
        <w:t xml:space="preserve">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124"/>
    <w:bookmarkStart w:name="z174" w:id="125"/>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20-қосымшасы</w:t>
      </w:r>
      <w:r>
        <w:rPr>
          <w:rFonts w:ascii="Times New Roman"/>
          <w:b w:val="false"/>
          <w:i w:val="false"/>
          <w:color w:val="000000"/>
          <w:sz w:val="28"/>
        </w:rPr>
        <w:t xml:space="preserve"> 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125"/>
    <w:bookmarkStart w:name="z175" w:id="126"/>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21-қосымшасы</w:t>
      </w:r>
      <w:r>
        <w:rPr>
          <w:rFonts w:ascii="Times New Roman"/>
          <w:b w:val="false"/>
          <w:i w:val="false"/>
          <w:color w:val="000000"/>
          <w:sz w:val="28"/>
        </w:rPr>
        <w:t xml:space="preserve"> осы тізбеге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126"/>
    <w:bookmarkStart w:name="z176" w:id="127"/>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22-қосымшасы</w:t>
      </w:r>
      <w:r>
        <w:rPr>
          <w:rFonts w:ascii="Times New Roman"/>
          <w:b w:val="false"/>
          <w:i w:val="false"/>
          <w:color w:val="000000"/>
          <w:sz w:val="28"/>
        </w:rPr>
        <w:t xml:space="preserve"> осы тізбеге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End w:id="127"/>
    <w:bookmarkStart w:name="z177" w:id="128"/>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23-қосымшасы</w:t>
      </w:r>
      <w:r>
        <w:rPr>
          <w:rFonts w:ascii="Times New Roman"/>
          <w:b w:val="false"/>
          <w:i w:val="false"/>
          <w:color w:val="000000"/>
          <w:sz w:val="28"/>
        </w:rPr>
        <w:t xml:space="preserve"> осы тізбеге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bookmarkEnd w:id="128"/>
    <w:bookmarkStart w:name="z178" w:id="129"/>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25-қосымшасы</w:t>
      </w:r>
      <w:r>
        <w:rPr>
          <w:rFonts w:ascii="Times New Roman"/>
          <w:b w:val="false"/>
          <w:i w:val="false"/>
          <w:color w:val="000000"/>
          <w:sz w:val="28"/>
        </w:rPr>
        <w:t xml:space="preserve"> осы тізбеге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w:t>
      </w:r>
    </w:p>
    <w:bookmarkEnd w:id="129"/>
    <w:bookmarkStart w:name="z179" w:id="130"/>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26-қосымшасы</w:t>
      </w:r>
      <w:r>
        <w:rPr>
          <w:rFonts w:ascii="Times New Roman"/>
          <w:b w:val="false"/>
          <w:i w:val="false"/>
          <w:color w:val="000000"/>
          <w:sz w:val="28"/>
        </w:rPr>
        <w:t xml:space="preserve"> осы тізбеге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w:t>
      </w:r>
    </w:p>
    <w:bookmarkEnd w:id="130"/>
    <w:bookmarkStart w:name="z180" w:id="131"/>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27-қосымшасы</w:t>
      </w:r>
      <w:r>
        <w:rPr>
          <w:rFonts w:ascii="Times New Roman"/>
          <w:b w:val="false"/>
          <w:i w:val="false"/>
          <w:color w:val="000000"/>
          <w:sz w:val="28"/>
        </w:rPr>
        <w:t xml:space="preserve"> осы тізбеге </w:t>
      </w:r>
      <w:r>
        <w:rPr>
          <w:rFonts w:ascii="Times New Roman"/>
          <w:b w:val="false"/>
          <w:i w:val="false"/>
          <w:color w:val="000000"/>
          <w:sz w:val="28"/>
        </w:rPr>
        <w:t>21-қосымшаға</w:t>
      </w:r>
      <w:r>
        <w:rPr>
          <w:rFonts w:ascii="Times New Roman"/>
          <w:b w:val="false"/>
          <w:i w:val="false"/>
          <w:color w:val="000000"/>
          <w:sz w:val="28"/>
        </w:rPr>
        <w:t xml:space="preserve"> сәйкес жаңа редакцияда жазылсын;</w:t>
      </w:r>
    </w:p>
    <w:bookmarkEnd w:id="131"/>
    <w:bookmarkStart w:name="z181" w:id="132"/>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29-қосымшасы</w:t>
      </w:r>
      <w:r>
        <w:rPr>
          <w:rFonts w:ascii="Times New Roman"/>
          <w:b w:val="false"/>
          <w:i w:val="false"/>
          <w:color w:val="000000"/>
          <w:sz w:val="28"/>
        </w:rPr>
        <w:t xml:space="preserve"> осы тізбеге </w:t>
      </w:r>
      <w:r>
        <w:rPr>
          <w:rFonts w:ascii="Times New Roman"/>
          <w:b w:val="false"/>
          <w:i w:val="false"/>
          <w:color w:val="000000"/>
          <w:sz w:val="28"/>
        </w:rPr>
        <w:t>22-қосымшаға</w:t>
      </w:r>
      <w:r>
        <w:rPr>
          <w:rFonts w:ascii="Times New Roman"/>
          <w:b w:val="false"/>
          <w:i w:val="false"/>
          <w:color w:val="000000"/>
          <w:sz w:val="28"/>
        </w:rPr>
        <w:t xml:space="preserve"> сәйкес жаңа редакцияда жазылсын;</w:t>
      </w:r>
    </w:p>
    <w:bookmarkEnd w:id="132"/>
    <w:bookmarkStart w:name="z182" w:id="133"/>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30-қосымшасы</w:t>
      </w:r>
      <w:r>
        <w:rPr>
          <w:rFonts w:ascii="Times New Roman"/>
          <w:b w:val="false"/>
          <w:i w:val="false"/>
          <w:color w:val="000000"/>
          <w:sz w:val="28"/>
        </w:rPr>
        <w:t xml:space="preserve"> осы тізбеге </w:t>
      </w:r>
      <w:r>
        <w:rPr>
          <w:rFonts w:ascii="Times New Roman"/>
          <w:b w:val="false"/>
          <w:i w:val="false"/>
          <w:color w:val="000000"/>
          <w:sz w:val="28"/>
        </w:rPr>
        <w:t>23-қосымшаға</w:t>
      </w:r>
      <w:r>
        <w:rPr>
          <w:rFonts w:ascii="Times New Roman"/>
          <w:b w:val="false"/>
          <w:i w:val="false"/>
          <w:color w:val="000000"/>
          <w:sz w:val="28"/>
        </w:rPr>
        <w:t xml:space="preserve"> сәйкес жаңа редакцияда жазылсын;</w:t>
      </w:r>
    </w:p>
    <w:bookmarkEnd w:id="133"/>
    <w:bookmarkStart w:name="z183" w:id="134"/>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31-қосымшасы</w:t>
      </w:r>
      <w:r>
        <w:rPr>
          <w:rFonts w:ascii="Times New Roman"/>
          <w:b w:val="false"/>
          <w:i w:val="false"/>
          <w:color w:val="000000"/>
          <w:sz w:val="28"/>
        </w:rPr>
        <w:t xml:space="preserve"> осы тізбеге </w:t>
      </w:r>
      <w:r>
        <w:rPr>
          <w:rFonts w:ascii="Times New Roman"/>
          <w:b w:val="false"/>
          <w:i w:val="false"/>
          <w:color w:val="000000"/>
          <w:sz w:val="28"/>
        </w:rPr>
        <w:t>24-қосымшаға</w:t>
      </w:r>
      <w:r>
        <w:rPr>
          <w:rFonts w:ascii="Times New Roman"/>
          <w:b w:val="false"/>
          <w:i w:val="false"/>
          <w:color w:val="000000"/>
          <w:sz w:val="28"/>
        </w:rPr>
        <w:t xml:space="preserve"> сәйкес жаңа редакцияда жазылсын;</w:t>
      </w:r>
    </w:p>
    <w:bookmarkEnd w:id="134"/>
    <w:bookmarkStart w:name="z184" w:id="135"/>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32-қосымшасы</w:t>
      </w:r>
      <w:r>
        <w:rPr>
          <w:rFonts w:ascii="Times New Roman"/>
          <w:b w:val="false"/>
          <w:i w:val="false"/>
          <w:color w:val="000000"/>
          <w:sz w:val="28"/>
        </w:rPr>
        <w:t xml:space="preserve"> осы тізбеге </w:t>
      </w:r>
      <w:r>
        <w:rPr>
          <w:rFonts w:ascii="Times New Roman"/>
          <w:b w:val="false"/>
          <w:i w:val="false"/>
          <w:color w:val="000000"/>
          <w:sz w:val="28"/>
        </w:rPr>
        <w:t>25-қосымшаға</w:t>
      </w:r>
      <w:r>
        <w:rPr>
          <w:rFonts w:ascii="Times New Roman"/>
          <w:b w:val="false"/>
          <w:i w:val="false"/>
          <w:color w:val="000000"/>
          <w:sz w:val="28"/>
        </w:rPr>
        <w:t xml:space="preserve"> сәйкес жаңа редакцияда жазылсын;</w:t>
      </w:r>
    </w:p>
    <w:bookmarkEnd w:id="135"/>
    <w:bookmarkStart w:name="z185" w:id="136"/>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34-қосымшасы</w:t>
      </w:r>
      <w:r>
        <w:rPr>
          <w:rFonts w:ascii="Times New Roman"/>
          <w:b w:val="false"/>
          <w:i w:val="false"/>
          <w:color w:val="000000"/>
          <w:sz w:val="28"/>
        </w:rPr>
        <w:t xml:space="preserve"> осы тізбеге </w:t>
      </w:r>
      <w:r>
        <w:rPr>
          <w:rFonts w:ascii="Times New Roman"/>
          <w:b w:val="false"/>
          <w:i w:val="false"/>
          <w:color w:val="000000"/>
          <w:sz w:val="28"/>
        </w:rPr>
        <w:t>26-қосымшаға</w:t>
      </w:r>
      <w:r>
        <w:rPr>
          <w:rFonts w:ascii="Times New Roman"/>
          <w:b w:val="false"/>
          <w:i w:val="false"/>
          <w:color w:val="000000"/>
          <w:sz w:val="28"/>
        </w:rPr>
        <w:t xml:space="preserve"> сәйкес жаңа редакцияда жазылсын;</w:t>
      </w:r>
    </w:p>
    <w:bookmarkEnd w:id="136"/>
    <w:bookmarkStart w:name="z186" w:id="137"/>
    <w:p>
      <w:pPr>
        <w:spacing w:after="0"/>
        <w:ind w:left="0"/>
        <w:jc w:val="both"/>
      </w:pPr>
      <w:r>
        <w:rPr>
          <w:rFonts w:ascii="Times New Roman"/>
          <w:b w:val="false"/>
          <w:i w:val="false"/>
          <w:color w:val="000000"/>
          <w:sz w:val="28"/>
        </w:rPr>
        <w:t xml:space="preserve">
      көрсетілген қағидасының </w:t>
      </w:r>
      <w:r>
        <w:rPr>
          <w:rFonts w:ascii="Times New Roman"/>
          <w:b w:val="false"/>
          <w:i w:val="false"/>
          <w:color w:val="000000"/>
          <w:sz w:val="28"/>
        </w:rPr>
        <w:t>35-қосымшасы</w:t>
      </w:r>
      <w:r>
        <w:rPr>
          <w:rFonts w:ascii="Times New Roman"/>
          <w:b w:val="false"/>
          <w:i w:val="false"/>
          <w:color w:val="000000"/>
          <w:sz w:val="28"/>
        </w:rPr>
        <w:t xml:space="preserve"> осы тізбеге </w:t>
      </w:r>
      <w:r>
        <w:rPr>
          <w:rFonts w:ascii="Times New Roman"/>
          <w:b w:val="false"/>
          <w:i w:val="false"/>
          <w:color w:val="000000"/>
          <w:sz w:val="28"/>
        </w:rPr>
        <w:t>27-қосымшаға</w:t>
      </w:r>
      <w:r>
        <w:rPr>
          <w:rFonts w:ascii="Times New Roman"/>
          <w:b w:val="false"/>
          <w:i w:val="false"/>
          <w:color w:val="000000"/>
          <w:sz w:val="28"/>
        </w:rPr>
        <w:t xml:space="preserve"> сәйкес жаңа редакцияда жазылсын.</w:t>
      </w:r>
    </w:p>
    <w:bookmarkEnd w:id="137"/>
    <w:bookmarkStart w:name="z187" w:id="138"/>
    <w:p>
      <w:pPr>
        <w:spacing w:after="0"/>
        <w:ind w:left="0"/>
        <w:jc w:val="both"/>
      </w:pPr>
      <w:r>
        <w:rPr>
          <w:rFonts w:ascii="Times New Roman"/>
          <w:b w:val="false"/>
          <w:i w:val="false"/>
          <w:color w:val="000000"/>
          <w:sz w:val="28"/>
        </w:rPr>
        <w:t xml:space="preserve">
      2.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10173 болып тіркелген) мынадай өзгерістер енгізілсін:</w:t>
      </w:r>
    </w:p>
    <w:bookmarkEnd w:id="138"/>
    <w:bookmarkStart w:name="z188" w:id="13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p>
    <w:bookmarkEnd w:id="139"/>
    <w:bookmarkStart w:name="z189" w:id="140"/>
    <w:p>
      <w:pPr>
        <w:spacing w:after="0"/>
        <w:ind w:left="0"/>
        <w:jc w:val="both"/>
      </w:pPr>
      <w:r>
        <w:rPr>
          <w:rFonts w:ascii="Times New Roman"/>
          <w:b w:val="false"/>
          <w:i w:val="false"/>
          <w:color w:val="000000"/>
          <w:sz w:val="28"/>
        </w:rPr>
        <w:t>
      "20) азаматтық хал актілері цифрлық жүйесінің мәліметтері негізінде берілетін некеге құқық қабілеттілігі туралы анықтаманың осы бұйрықтың 20-қосымшасына сәйкес электрондық нысаны;";</w:t>
      </w:r>
    </w:p>
    <w:bookmarkEnd w:id="140"/>
    <w:bookmarkStart w:name="z190" w:id="14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40) тармақшасы</w:t>
      </w:r>
      <w:r>
        <w:rPr>
          <w:rFonts w:ascii="Times New Roman"/>
          <w:b w:val="false"/>
          <w:i w:val="false"/>
          <w:color w:val="000000"/>
          <w:sz w:val="28"/>
        </w:rPr>
        <w:t xml:space="preserve"> мынадай редакцияда жазылсын:</w:t>
      </w:r>
    </w:p>
    <w:bookmarkEnd w:id="141"/>
    <w:bookmarkStart w:name="z191" w:id="142"/>
    <w:p>
      <w:pPr>
        <w:spacing w:after="0"/>
        <w:ind w:left="0"/>
        <w:jc w:val="both"/>
      </w:pPr>
      <w:r>
        <w:rPr>
          <w:rFonts w:ascii="Times New Roman"/>
          <w:b w:val="false"/>
          <w:i w:val="false"/>
          <w:color w:val="000000"/>
          <w:sz w:val="28"/>
        </w:rPr>
        <w:t>
      "40) азаматтық хал актілері цифрлық жүйесінің мәліметтері негізінде берілетін некеге құқық қабілеттілігі туралы анықтаманың осы бұйрықтың 40-қосымшасына сәйкес қағаз жеткізгіштегі нысаны;";</w:t>
      </w:r>
    </w:p>
    <w:bookmarkEnd w:id="142"/>
    <w:bookmarkStart w:name="z192" w:id="14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20-қосымшасы</w:t>
      </w:r>
      <w:r>
        <w:rPr>
          <w:rFonts w:ascii="Times New Roman"/>
          <w:b w:val="false"/>
          <w:i w:val="false"/>
          <w:color w:val="000000"/>
          <w:sz w:val="28"/>
        </w:rPr>
        <w:t xml:space="preserve"> осы тізбеге </w:t>
      </w:r>
      <w:r>
        <w:rPr>
          <w:rFonts w:ascii="Times New Roman"/>
          <w:b w:val="false"/>
          <w:i w:val="false"/>
          <w:color w:val="000000"/>
          <w:sz w:val="28"/>
        </w:rPr>
        <w:t>28-қосымшаға</w:t>
      </w:r>
      <w:r>
        <w:rPr>
          <w:rFonts w:ascii="Times New Roman"/>
          <w:b w:val="false"/>
          <w:i w:val="false"/>
          <w:color w:val="000000"/>
          <w:sz w:val="28"/>
        </w:rPr>
        <w:t xml:space="preserve"> сәйкес жаңа редакцияда жазылсын;</w:t>
      </w:r>
    </w:p>
    <w:bookmarkEnd w:id="143"/>
    <w:bookmarkStart w:name="z193" w:id="14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40-қосымшасы</w:t>
      </w:r>
      <w:r>
        <w:rPr>
          <w:rFonts w:ascii="Times New Roman"/>
          <w:b w:val="false"/>
          <w:i w:val="false"/>
          <w:color w:val="000000"/>
          <w:sz w:val="28"/>
        </w:rPr>
        <w:t xml:space="preserve"> осы тізбеге </w:t>
      </w:r>
      <w:r>
        <w:rPr>
          <w:rFonts w:ascii="Times New Roman"/>
          <w:b w:val="false"/>
          <w:i w:val="false"/>
          <w:color w:val="000000"/>
          <w:sz w:val="28"/>
        </w:rPr>
        <w:t>29-қосымшаға</w:t>
      </w:r>
      <w:r>
        <w:rPr>
          <w:rFonts w:ascii="Times New Roman"/>
          <w:b w:val="false"/>
          <w:i w:val="false"/>
          <w:color w:val="000000"/>
          <w:sz w:val="28"/>
        </w:rPr>
        <w:t xml:space="preserve"> сәйкес жаңа редакцияда жазылсын.</w:t>
      </w:r>
    </w:p>
    <w:bookmarkEnd w:id="144"/>
    <w:bookmarkStart w:name="z194" w:id="145"/>
    <w:p>
      <w:pPr>
        <w:spacing w:after="0"/>
        <w:ind w:left="0"/>
        <w:jc w:val="both"/>
      </w:pPr>
      <w:r>
        <w:rPr>
          <w:rFonts w:ascii="Times New Roman"/>
          <w:b w:val="false"/>
          <w:i w:val="false"/>
          <w:color w:val="000000"/>
          <w:sz w:val="28"/>
        </w:rPr>
        <w:t xml:space="preserve">
      3. "Туу туралы куәлікті рәсімдеу, беру, ауыстыру, тапсыру, алып қою және жою қағидаларын бекіту туралы" Қазақстан Республикасы Әділет министрінің 2023 жылғы 29 маусымдағы № 429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32952 болып тіркелген) мынадай өзгерістер енгізілсін: </w:t>
      </w:r>
    </w:p>
    <w:bookmarkEnd w:id="145"/>
    <w:bookmarkStart w:name="z195" w:id="146"/>
    <w:p>
      <w:pPr>
        <w:spacing w:after="0"/>
        <w:ind w:left="0"/>
        <w:jc w:val="both"/>
      </w:pPr>
      <w:r>
        <w:rPr>
          <w:rFonts w:ascii="Times New Roman"/>
          <w:b w:val="false"/>
          <w:i w:val="false"/>
          <w:color w:val="000000"/>
          <w:sz w:val="28"/>
        </w:rPr>
        <w:t xml:space="preserve">
      Көрсетілген бұйрықпен бекітілген Туу туралы куәлікті рәсімдеу, беру, ауыстыру, тапсыру, алып қою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97" w:id="147"/>
    <w:p>
      <w:pPr>
        <w:spacing w:after="0"/>
        <w:ind w:left="0"/>
        <w:jc w:val="both"/>
      </w:pPr>
      <w:r>
        <w:rPr>
          <w:rFonts w:ascii="Times New Roman"/>
          <w:b w:val="false"/>
          <w:i w:val="false"/>
          <w:color w:val="000000"/>
          <w:sz w:val="28"/>
        </w:rPr>
        <w:t>
      "5. Баланың тууын мемлекеттік тіркеу үшін ата-аналар, олардың біреуі, ал олар қайтыс болған, науқастанған немесе өтініш беруге өзге себептермен мүмкіндігі болмаған жағдайда – мүдделі адамдар немесе бала туған кезде анасы жатқан медициналық ұйымның әкімшілігі бала туған күннен бастап үш жұмыс күнінен кешіктірмей баланың тууын мемлекеттік тіркеу туралы өтінішпен (бұдан әрі – туу туралы өтініш) Қазақстан Республикасының аумағындағы кез келген тіркеуші органға өтініш берушінің қалауы бойынша жазбаша нысанда не "Цифрлық үкімет" порталы арқылы электрондық түрде жүгінеді.";</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99" w:id="148"/>
    <w:p>
      <w:pPr>
        <w:spacing w:after="0"/>
        <w:ind w:left="0"/>
        <w:jc w:val="both"/>
      </w:pPr>
      <w:r>
        <w:rPr>
          <w:rFonts w:ascii="Times New Roman"/>
          <w:b w:val="false"/>
          <w:i w:val="false"/>
          <w:color w:val="000000"/>
          <w:sz w:val="28"/>
        </w:rPr>
        <w:t>
      "32. Ата-аналардың жеке басын куәландыратын құжаттар болмаған жағдайда баланың тууын мемлекеттік тіркеу кезінде баланың ата-аналары туралы мәліметтер азаматтық хал актілерінің цифрлық жүйесінің (бұдан әрі – АХАЖ ЦЖ) мәліметтеріне сәйкес толтырылады.";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01" w:id="149"/>
    <w:p>
      <w:pPr>
        <w:spacing w:after="0"/>
        <w:ind w:left="0"/>
        <w:jc w:val="both"/>
      </w:pPr>
      <w:r>
        <w:rPr>
          <w:rFonts w:ascii="Times New Roman"/>
          <w:b w:val="false"/>
          <w:i w:val="false"/>
          <w:color w:val="000000"/>
          <w:sz w:val="28"/>
        </w:rPr>
        <w:t>
      "34. Баланың тууын мемлекеттік тіркеуге түскен құжаттарды тексергеннен кейін баланың тууын тіркеу туралы мәліметтер АХАЖ ЦЖ - ға енгізіледі.";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03" w:id="150"/>
    <w:p>
      <w:pPr>
        <w:spacing w:after="0"/>
        <w:ind w:left="0"/>
        <w:jc w:val="both"/>
      </w:pPr>
      <w:r>
        <w:rPr>
          <w:rFonts w:ascii="Times New Roman"/>
          <w:b w:val="false"/>
          <w:i w:val="false"/>
          <w:color w:val="000000"/>
          <w:sz w:val="28"/>
        </w:rPr>
        <w:t>
      "35. Баланың тууын АХАЖ ЦЖ-да мемлекеттік тіркегеннен кейін акт жазбасы басып шығарылады және туу туралы куәлік қалыптастырылады. Туу туралы акт жазбасының негізінде туу туралы куәлік ресімделеді, қажет болған жағдайда туу туралы анықтама беріледі (куәліктердің елтаңбалық бланкілері болмаған кезде).";</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05" w:id="151"/>
    <w:p>
      <w:pPr>
        <w:spacing w:after="0"/>
        <w:ind w:left="0"/>
        <w:jc w:val="both"/>
      </w:pPr>
      <w:r>
        <w:rPr>
          <w:rFonts w:ascii="Times New Roman"/>
          <w:b w:val="false"/>
          <w:i w:val="false"/>
          <w:color w:val="000000"/>
          <w:sz w:val="28"/>
        </w:rPr>
        <w:t>
      "43. АХАЖ ЦЖ-да тіркелген туу туралы акт болған кезде туу туралы қайталама куәлік тіркеуші органға қажетті құжаттар келіп түскен кезден бастап 3 (үш) жұмыс күні ішінде беріледі.</w:t>
      </w:r>
    </w:p>
    <w:bookmarkEnd w:id="151"/>
    <w:bookmarkStart w:name="z206" w:id="152"/>
    <w:p>
      <w:pPr>
        <w:spacing w:after="0"/>
        <w:ind w:left="0"/>
        <w:jc w:val="both"/>
      </w:pPr>
      <w:r>
        <w:rPr>
          <w:rFonts w:ascii="Times New Roman"/>
          <w:b w:val="false"/>
          <w:i w:val="false"/>
          <w:color w:val="000000"/>
          <w:sz w:val="28"/>
        </w:rPr>
        <w:t>
      АХАЖ ЦЖ-да акт жазбасы болмаған кезде қызмет көрсету мерзімі көрсетілетін қызметті алушыны күнтізбелік 3 (үш) күн ішінде хабардар ете отырып, күнтізбелік 15 (он бес) күннен аспайтын мерзімге ұзартылады.";</w:t>
      </w:r>
    </w:p>
    <w:bookmarkEnd w:id="152"/>
    <w:bookmarkStart w:name="z207" w:id="153"/>
    <w:p>
      <w:pPr>
        <w:spacing w:after="0"/>
        <w:ind w:left="0"/>
        <w:jc w:val="both"/>
      </w:pPr>
      <w:r>
        <w:rPr>
          <w:rFonts w:ascii="Times New Roman"/>
          <w:b w:val="false"/>
          <w:i w:val="false"/>
          <w:color w:val="000000"/>
          <w:sz w:val="28"/>
        </w:rPr>
        <w:t xml:space="preserve">
      4.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м.а. 2020 жылғы 27 мамырдағы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20740 болып тіркелген) мынадай өзгерістер енгізілсін:</w:t>
      </w:r>
    </w:p>
    <w:bookmarkEnd w:id="153"/>
    <w:bookmarkStart w:name="z208" w:id="154"/>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қағидасында</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0" w:id="155"/>
    <w:p>
      <w:pPr>
        <w:spacing w:after="0"/>
        <w:ind w:left="0"/>
        <w:jc w:val="both"/>
      </w:pPr>
      <w:r>
        <w:rPr>
          <w:rFonts w:ascii="Times New Roman"/>
          <w:b w:val="false"/>
          <w:i w:val="false"/>
          <w:color w:val="000000"/>
          <w:sz w:val="28"/>
        </w:rPr>
        <w:t>
      "1. Осы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көрсетілетін қызметтің қағидасын (бұдан әрі – Қағида) Қазақстан Республикасының Әділет министрлігі "Мемлекеттік және әлеуметтік жауапты көрсетілетін қызметтер туралы" Қазақстан Республикасы Заңының 10-бабының 1)-тармақшасына, "1961 жылғы 5 қазанда Гаага қаласында жасалған "Шетелдік ресми құжаттарды заңдастыруды талап етудің күшін жоятын конвенция ережелерін іске асыру жөніндегі шаралар туралы" 2001 жылғы 24 сәуірдегі № 545 Қазақстан Республикасы Үкіметінің қаулысына (бұдан әрі - Конвенция) және Қазақстан Республикасы Әділет министрінің міндетін атқарушының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Прокурорының міндетін атқарушының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бірлескен бұйрығымен бекітілген Апостиль қоюдың бірыңғай қағидаларына (бұдан әрі – Бірыңғай қағидалар) (Нормативтік құқықтық актілерді мемлекеттік тіркеу тізілімінде № 25789 болып тіркелген) сәйкес әзірленді.";</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2" w:id="156"/>
    <w:p>
      <w:pPr>
        <w:spacing w:after="0"/>
        <w:ind w:left="0"/>
        <w:jc w:val="both"/>
      </w:pPr>
      <w:r>
        <w:rPr>
          <w:rFonts w:ascii="Times New Roman"/>
          <w:b w:val="false"/>
          <w:i w:val="false"/>
          <w:color w:val="000000"/>
          <w:sz w:val="28"/>
        </w:rPr>
        <w:t>
      "4. Көрсетілетін қызметті беруші Қазақстан Республикасының әділет органдарынан, азаматтық хал актілерін тіркеу және өзге де мемлекеттік органдардан, сондай-ақ нотариустардан шығатын ресми құжаттарға экстерриториалдық қағидат бойынша апостиль қояды.</w:t>
      </w:r>
    </w:p>
    <w:bookmarkEnd w:id="156"/>
    <w:bookmarkStart w:name="z213" w:id="157"/>
    <w:p>
      <w:pPr>
        <w:spacing w:after="0"/>
        <w:ind w:left="0"/>
        <w:jc w:val="both"/>
      </w:pPr>
      <w:r>
        <w:rPr>
          <w:rFonts w:ascii="Times New Roman"/>
          <w:b w:val="false"/>
          <w:i w:val="false"/>
          <w:color w:val="000000"/>
          <w:sz w:val="28"/>
        </w:rPr>
        <w:t>
      Облыстардың, Астана, Алматы және Шымкент қалаларының әділет департаменттері өзінің аумақтық бірлігіне сәйкес құжаттарға қол қою құқығы берілген лауазымды адамдардың қол қою үлгілерін (бұдан әрі - қол қою үлгісі) және құжатты берген органның мөр бедерін (бұдан әрі - мөр бедері) лауазымды адамдардың тағайындалуына және орган мөрінің өзгеруіне қарай "Е-Апостиль" цифрлық жүйесіне енгізеді.</w:t>
      </w:r>
    </w:p>
    <w:bookmarkEnd w:id="157"/>
    <w:bookmarkStart w:name="z214" w:id="158"/>
    <w:p>
      <w:pPr>
        <w:spacing w:after="0"/>
        <w:ind w:left="0"/>
        <w:jc w:val="both"/>
      </w:pPr>
      <w:r>
        <w:rPr>
          <w:rFonts w:ascii="Times New Roman"/>
          <w:b w:val="false"/>
          <w:i w:val="false"/>
          <w:color w:val="000000"/>
          <w:sz w:val="28"/>
        </w:rPr>
        <w:t>
      Әділет министрлігі "Е-Апостиль" цифрлық жүйесіне мемлекеттік органдардан келіп түсетін қол қоюдың және мөрлер бедерлерінің үлгілерін енгізеді.";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6" w:id="159"/>
    <w:p>
      <w:pPr>
        <w:spacing w:after="0"/>
        <w:ind w:left="0"/>
        <w:jc w:val="both"/>
      </w:pPr>
      <w:r>
        <w:rPr>
          <w:rFonts w:ascii="Times New Roman"/>
          <w:b w:val="false"/>
          <w:i w:val="false"/>
          <w:color w:val="000000"/>
          <w:sz w:val="28"/>
        </w:rPr>
        <w:t>
      "6. Жеке және заңды тұлғалар (бұдан әрі - көрсетілетін қызметті алушылар) мемлекеттік көрсетілетін қызметті алу үшін қалауы бойынша "Азаматтарға арналған үкімет" мемлекеттік корпорациясы" коммерциялық емес акционерлік қоғамына (бұдан әрі - Мемлекеттік корпорация) қағаз түрінде немесе "Цифрлық үкімет" веб-порталы (бұдан әрі - портал) арқылы электрондық түрде осы Қағидаларға 2-қосымшаға сәйкес өтініш береді.";</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18" w:id="160"/>
    <w:p>
      <w:pPr>
        <w:spacing w:after="0"/>
        <w:ind w:left="0"/>
        <w:jc w:val="both"/>
      </w:pPr>
      <w:r>
        <w:rPr>
          <w:rFonts w:ascii="Times New Roman"/>
          <w:b w:val="false"/>
          <w:i w:val="false"/>
          <w:color w:val="000000"/>
          <w:sz w:val="28"/>
        </w:rPr>
        <w:t>
      "8. Көрсетілетін қызметті алушының жеке басын куәландыратын құжаттары туралы мәліметтерді, көрсетілетін қызметті алушының бюджетке баж сомасын төлегенін растайтын құжатты (ЦҮТШ арқылы төленген жағдайда), сондай-ақ Қазақстан Республикасының аумағында жүргізілген азаматтық хал актілерін мемлекеттік тіркеу туралы мәліметтерді көрсетілетін қызметті беруші және Мемлекеттік корпорация қызметкері тиісті мемлекеттік цифрлық жүйелерден "цифрлық үкімет" шлюзі арқылы алады.</w:t>
      </w:r>
    </w:p>
    <w:bookmarkEnd w:id="160"/>
    <w:bookmarkStart w:name="z219" w:id="161"/>
    <w:p>
      <w:pPr>
        <w:spacing w:after="0"/>
        <w:ind w:left="0"/>
        <w:jc w:val="both"/>
      </w:pPr>
      <w:r>
        <w:rPr>
          <w:rFonts w:ascii="Times New Roman"/>
          <w:b w:val="false"/>
          <w:i w:val="false"/>
          <w:color w:val="000000"/>
          <w:sz w:val="28"/>
        </w:rPr>
        <w:t>
      9. Цифрлық жүйелерде тиісті мәліметтер болмаған кезде Мемлекеттік корпорацияның немесе көрсетілетін қызметті берушінің қызметкері құжаттардың цифрлық/қағаз көшірмелерін дайындайды, содан кейін апостиль қоюға жататын құжаттарды қоспағанда, түпнұсқаларды көрсетілетін қызметті алушыға қайтарады.</w:t>
      </w:r>
    </w:p>
    <w:bookmarkEnd w:id="161"/>
    <w:bookmarkStart w:name="z220" w:id="162"/>
    <w:p>
      <w:pPr>
        <w:spacing w:after="0"/>
        <w:ind w:left="0"/>
        <w:jc w:val="both"/>
      </w:pPr>
      <w:r>
        <w:rPr>
          <w:rFonts w:ascii="Times New Roman"/>
          <w:b w:val="false"/>
          <w:i w:val="false"/>
          <w:color w:val="000000"/>
          <w:sz w:val="28"/>
        </w:rPr>
        <w:t>
      Көрсетілетін қызметті алушылардан цифрлық жүйелерден алынуы мүмкін құжаттар мен мәліметтерді талап етуге жол берілмейді.</w:t>
      </w:r>
    </w:p>
    <w:bookmarkEnd w:id="162"/>
    <w:bookmarkStart w:name="z221" w:id="163"/>
    <w:p>
      <w:pPr>
        <w:spacing w:after="0"/>
        <w:ind w:left="0"/>
        <w:jc w:val="both"/>
      </w:pPr>
      <w:r>
        <w:rPr>
          <w:rFonts w:ascii="Times New Roman"/>
          <w:b w:val="false"/>
          <w:i w:val="false"/>
          <w:color w:val="000000"/>
          <w:sz w:val="28"/>
        </w:rPr>
        <w:t>
      10. Көрсетілетін қызметті алушы, егер Қазақстан Республикасының заңдарында өзгеше көзделмесе, мемлекеттік қызметтерді көрсету кезінде цифрлық жүйелердегі заңмен қорғалатын құпияны құрайтын мәліметтерді пайдалануға келісім береді.</w:t>
      </w:r>
    </w:p>
    <w:bookmarkEnd w:id="163"/>
    <w:bookmarkStart w:name="z222" w:id="164"/>
    <w:p>
      <w:pPr>
        <w:spacing w:after="0"/>
        <w:ind w:left="0"/>
        <w:jc w:val="both"/>
      </w:pPr>
      <w:r>
        <w:rPr>
          <w:rFonts w:ascii="Times New Roman"/>
          <w:b w:val="false"/>
          <w:i w:val="false"/>
          <w:color w:val="000000"/>
          <w:sz w:val="28"/>
        </w:rPr>
        <w:t>
      11. Көрсетілетін қызметті беруші мемлекеттік көрсетілетін қызметтерді көрсету мониторингінің цифрлық жүйесіне мемлекеттік көрсетілетін қызметті көрсету сатысы туралы деректерді енгізуді қамтамасыз етеді.</w:t>
      </w:r>
    </w:p>
    <w:bookmarkEnd w:id="164"/>
    <w:bookmarkStart w:name="z223" w:id="165"/>
    <w:p>
      <w:pPr>
        <w:spacing w:after="0"/>
        <w:ind w:left="0"/>
        <w:jc w:val="both"/>
      </w:pPr>
      <w:r>
        <w:rPr>
          <w:rFonts w:ascii="Times New Roman"/>
          <w:b w:val="false"/>
          <w:i w:val="false"/>
          <w:color w:val="000000"/>
          <w:sz w:val="28"/>
        </w:rPr>
        <w:t>
      12. Цифрлық жүйе істен шыққан жағдайда көрсетілетін қызметті беруші ақпараттық-коммуникациялық инфрақұрылымға жауапты қызметкерін дереу хабардар етеді.</w:t>
      </w:r>
    </w:p>
    <w:bookmarkEnd w:id="165"/>
    <w:bookmarkStart w:name="z224" w:id="166"/>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цифрлық жүйенің істен шығу себептерін анықтау бойынша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End w:id="166"/>
    <w:bookmarkStart w:name="z225" w:id="167"/>
    <w:p>
      <w:pPr>
        <w:spacing w:after="0"/>
        <w:ind w:left="0"/>
        <w:jc w:val="both"/>
      </w:pPr>
      <w:r>
        <w:rPr>
          <w:rFonts w:ascii="Times New Roman"/>
          <w:b w:val="false"/>
          <w:i w:val="false"/>
          <w:color w:val="000000"/>
          <w:sz w:val="28"/>
        </w:rPr>
        <w:t>
      13. Көрсетілетін қызметті алушының электрондық цифрлық қолтаңбасы (бұдан әрі - ЭЦҚ) болған жағдайда мемлекеттік көрсетілетін қызметті электрондық нысанда портал арқылы алуға мүмкіндігі бар.</w:t>
      </w:r>
    </w:p>
    <w:bookmarkEnd w:id="167"/>
    <w:bookmarkStart w:name="z226" w:id="168"/>
    <w:p>
      <w:pPr>
        <w:spacing w:after="0"/>
        <w:ind w:left="0"/>
        <w:jc w:val="both"/>
      </w:pPr>
      <w:r>
        <w:rPr>
          <w:rFonts w:ascii="Times New Roman"/>
          <w:b w:val="false"/>
          <w:i w:val="false"/>
          <w:color w:val="000000"/>
          <w:sz w:val="28"/>
        </w:rPr>
        <w:t>
      Көрсетілетін қызметті алушы өтінішті портал арқылы тапсырған кезде "жеке кабинетіне" өтініш түскен сәттен бастап 1 (бір) жұмыс күні ішінде мемлекеттік көрсетілетін қызметке сұрау салуды қабылдау туралы мәртебесі жіберіледі.</w:t>
      </w:r>
    </w:p>
    <w:bookmarkEnd w:id="168"/>
    <w:bookmarkStart w:name="z227" w:id="16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келесі жұмыс күні жүзеге асырылады.</w:t>
      </w:r>
    </w:p>
    <w:bookmarkEnd w:id="169"/>
    <w:bookmarkStart w:name="z228" w:id="170"/>
    <w:p>
      <w:pPr>
        <w:spacing w:after="0"/>
        <w:ind w:left="0"/>
        <w:jc w:val="both"/>
      </w:pPr>
      <w:r>
        <w:rPr>
          <w:rFonts w:ascii="Times New Roman"/>
          <w:b w:val="false"/>
          <w:i w:val="false"/>
          <w:color w:val="000000"/>
          <w:sz w:val="28"/>
        </w:rPr>
        <w:t>
      Мемлекеттік көрсетілетін қызметті алуға электронды форматтағы өтініш және Қағидаларда көрсетілген қажетті құжаттардың тізбесі өтініш берушінің ЭЦҚ пайдаланумен портал арқылы беріледі.</w:t>
      </w:r>
    </w:p>
    <w:bookmarkEnd w:id="170"/>
    <w:bookmarkStart w:name="z229" w:id="171"/>
    <w:p>
      <w:pPr>
        <w:spacing w:after="0"/>
        <w:ind w:left="0"/>
        <w:jc w:val="both"/>
      </w:pPr>
      <w:r>
        <w:rPr>
          <w:rFonts w:ascii="Times New Roman"/>
          <w:b w:val="false"/>
          <w:i w:val="false"/>
          <w:color w:val="000000"/>
          <w:sz w:val="28"/>
        </w:rPr>
        <w:t>
      Көрсетілетін қызметті беруші қол қою үлгісі мен мөр бедерінің өтінішке тіркелген апостиль қоюға жататын цифрлы не сканерленген құжаттың тұпнұсқасына сәйкестігін, сондай-ақ өтінішпен қоса берілген құжаттардың Конвенция мен Бірыңғай қағидалардың талаптарына сәйкестігін тексереді.</w:t>
      </w:r>
    </w:p>
    <w:bookmarkEnd w:id="171"/>
    <w:bookmarkStart w:name="z230" w:id="172"/>
    <w:p>
      <w:pPr>
        <w:spacing w:after="0"/>
        <w:ind w:left="0"/>
        <w:jc w:val="both"/>
      </w:pPr>
      <w:r>
        <w:rPr>
          <w:rFonts w:ascii="Times New Roman"/>
          <w:b w:val="false"/>
          <w:i w:val="false"/>
          <w:color w:val="000000"/>
          <w:sz w:val="28"/>
        </w:rPr>
        <w:t>
      Өтініш пен оған қоса берілген құжаттар Конвенция мен Бірыңғай қағидалардың талаптарына сәйкес келмеген кезде, көрсетілетін қызметті беруші өтініш түскен сәттен бастап 1 (бір) жұмыс күні ішінде мемлекеттік қызметті көрсетуден дәлелді бас тарту түрінде көрсетілетін қызметті берушінің уәкілетті тұлғасының ЭЦҚ қойылған электрондық құжат нысанында мемлекеттік көрсетілетін қызметтің нәтижесін дайындайды және көрсетілетін қызметті алушыға жібереді.</w:t>
      </w:r>
    </w:p>
    <w:bookmarkEnd w:id="172"/>
    <w:bookmarkStart w:name="z231" w:id="173"/>
    <w:p>
      <w:pPr>
        <w:spacing w:after="0"/>
        <w:ind w:left="0"/>
        <w:jc w:val="both"/>
      </w:pPr>
      <w:r>
        <w:rPr>
          <w:rFonts w:ascii="Times New Roman"/>
          <w:b w:val="false"/>
          <w:i w:val="false"/>
          <w:color w:val="000000"/>
          <w:sz w:val="28"/>
        </w:rPr>
        <w:t>
      Көрсетілетін қызметті алушының өтініші мен қоса берілген құжаттары Қағидалардың талаптарына сәйкес келген жағдайда, лауазымды тұлға тура сол жұмыс күні "Е-Апостиль" цифрлық жүйесі арқылы апостиль қоюға жататын электронды құжатта электронды апостильді қалыптастырады және уәкілетті тұлғаның ЭЦҚ қойылған мемлекеттік көрсетілетін қызметтің нәтижесін "цифрлық үкімет" шлюзі арқылы өтініш берушінің "жеке кабинетіне" жібереді.</w:t>
      </w:r>
    </w:p>
    <w:bookmarkEnd w:id="173"/>
    <w:bookmarkStart w:name="z232" w:id="174"/>
    <w:p>
      <w:pPr>
        <w:spacing w:after="0"/>
        <w:ind w:left="0"/>
        <w:jc w:val="both"/>
      </w:pPr>
      <w:r>
        <w:rPr>
          <w:rFonts w:ascii="Times New Roman"/>
          <w:b w:val="false"/>
          <w:i w:val="false"/>
          <w:color w:val="000000"/>
          <w:sz w:val="28"/>
        </w:rPr>
        <w:t>
      Құжаттарды апостильдеу келесі жұмыс күніне тағайындалады.</w:t>
      </w:r>
    </w:p>
    <w:bookmarkEnd w:id="174"/>
    <w:bookmarkStart w:name="z233" w:id="175"/>
    <w:p>
      <w:pPr>
        <w:spacing w:after="0"/>
        <w:ind w:left="0"/>
        <w:jc w:val="both"/>
      </w:pPr>
      <w:r>
        <w:rPr>
          <w:rFonts w:ascii="Times New Roman"/>
          <w:b w:val="false"/>
          <w:i w:val="false"/>
          <w:color w:val="000000"/>
          <w:sz w:val="28"/>
        </w:rPr>
        <w:t>
      Апостиль беру аумағына қарамастан құжаттың электронды және (немесе) қағаз түрінде көрсетілгеннен кейін және апостиль қою үшін мемлекеттік баж төленгеннен кейін сол күні қойылады.</w:t>
      </w:r>
    </w:p>
    <w:bookmarkEnd w:id="175"/>
    <w:bookmarkStart w:name="z234" w:id="176"/>
    <w:p>
      <w:pPr>
        <w:spacing w:after="0"/>
        <w:ind w:left="0"/>
        <w:jc w:val="both"/>
      </w:pPr>
      <w:r>
        <w:rPr>
          <w:rFonts w:ascii="Times New Roman"/>
          <w:b w:val="false"/>
          <w:i w:val="false"/>
          <w:color w:val="000000"/>
          <w:sz w:val="28"/>
        </w:rPr>
        <w:t>
      Көрсетілетін қызметті беруші ұсынылған құжатты салыстырады, құжатқа "апостиль" мөртабанын қояды және көрсетілетін қызметті алушыға осы Қағидаларға 3-1-қосымшаға сәйкес нысан бойынша көрсетілетін қызметті берушінің уәкілетті тұлғасының ЭЦҚ қойылған электронды форматтағы құжат түрінде мемлекеттік көрсетілетін қызметтің нәтижесін береді.</w:t>
      </w:r>
    </w:p>
    <w:bookmarkEnd w:id="176"/>
    <w:bookmarkStart w:name="z235" w:id="177"/>
    <w:p>
      <w:pPr>
        <w:spacing w:after="0"/>
        <w:ind w:left="0"/>
        <w:jc w:val="both"/>
      </w:pPr>
      <w:r>
        <w:rPr>
          <w:rFonts w:ascii="Times New Roman"/>
          <w:b w:val="false"/>
          <w:i w:val="false"/>
          <w:color w:val="000000"/>
          <w:sz w:val="28"/>
        </w:rPr>
        <w:t>
      Белгіленген күні апостиль қоюға жататын құжат ұсынылмағанда, ұсынылған құжаттар Конвенция мен Бірыңғай қағидалардың талаптарына сәйкес келмегенде немесе ұсынылған құжаттардың толық болмау фактісі анықталған жағдайда, құжаттар ұсынылған немесе ұсынылмаған сәттен бастап көрсетілетін қызметті беруші сол жұмыс күні ішінде мемлекеттік қызметті көрсетуден дәлелді бас тарту түрінде көрсетілетін қызметті берушінің уәкілетті тұлғасының ЭЦҚ қойылған электрондық құжат нысанында мемлекеттік көрсетілетін қызметтің нәтижесін дайындайды және көрсетілетін қызметті алушыға порталға жібереді.";</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37" w:id="178"/>
    <w:p>
      <w:pPr>
        <w:spacing w:after="0"/>
        <w:ind w:left="0"/>
        <w:jc w:val="both"/>
      </w:pPr>
      <w:r>
        <w:rPr>
          <w:rFonts w:ascii="Times New Roman"/>
          <w:b w:val="false"/>
          <w:i w:val="false"/>
          <w:color w:val="000000"/>
          <w:sz w:val="28"/>
        </w:rPr>
        <w:t>
      "15. Мемлекеттік корпорацияда дайын құжаттарды беру жеке куәлігін немесе цифрлық құжаттар сервисінен цифрлық құжатын ұсынғанда (не Қазақстан Республикасының азаматтық заңнамасына сәйкес берілген құжат негізінде әрекет ететін өкілдің тиісті өкілеттіктері көрсетілген өкілі) тиісті құжаттарды қабылданғаны туралы қолхат негізінде жүзеге асырылады.";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w:t>
      </w:r>
      <w:r>
        <w:rPr>
          <w:rFonts w:ascii="Times New Roman"/>
          <w:b w:val="false"/>
          <w:i w:val="false"/>
          <w:color w:val="000000"/>
          <w:sz w:val="28"/>
        </w:rPr>
        <w:t xml:space="preserve"> мынадай редакцияда жазылсын:</w:t>
      </w:r>
    </w:p>
    <w:bookmarkStart w:name="z239" w:id="179"/>
    <w:p>
      <w:pPr>
        <w:spacing w:after="0"/>
        <w:ind w:left="0"/>
        <w:jc w:val="both"/>
      </w:pPr>
      <w:r>
        <w:rPr>
          <w:rFonts w:ascii="Times New Roman"/>
          <w:b w:val="false"/>
          <w:i w:val="false"/>
          <w:color w:val="000000"/>
          <w:sz w:val="28"/>
        </w:rPr>
        <w:t xml:space="preserve">
      Көрсетілген қағидаға "1-қосымша" осы тізбенің </w:t>
      </w:r>
      <w:r>
        <w:rPr>
          <w:rFonts w:ascii="Times New Roman"/>
          <w:b w:val="false"/>
          <w:i w:val="false"/>
          <w:color w:val="000000"/>
          <w:sz w:val="28"/>
        </w:rPr>
        <w:t>30-қосымшасына</w:t>
      </w:r>
      <w:r>
        <w:rPr>
          <w:rFonts w:ascii="Times New Roman"/>
          <w:b w:val="false"/>
          <w:i w:val="false"/>
          <w:color w:val="000000"/>
          <w:sz w:val="28"/>
        </w:rPr>
        <w:t xml:space="preserve"> сәйкес жаңа редакцияда жазылсын.</w:t>
      </w:r>
    </w:p>
    <w:bookmarkEnd w:id="179"/>
    <w:bookmarkStart w:name="z240" w:id="180"/>
    <w:p>
      <w:pPr>
        <w:spacing w:after="0"/>
        <w:ind w:left="0"/>
        <w:jc w:val="both"/>
      </w:pPr>
      <w:r>
        <w:rPr>
          <w:rFonts w:ascii="Times New Roman"/>
          <w:b w:val="false"/>
          <w:i w:val="false"/>
          <w:color w:val="000000"/>
          <w:sz w:val="28"/>
        </w:rPr>
        <w:t xml:space="preserve">
      Көрсетілген қағидаға "2-қосымша" осы тізбенің </w:t>
      </w:r>
      <w:r>
        <w:rPr>
          <w:rFonts w:ascii="Times New Roman"/>
          <w:b w:val="false"/>
          <w:i w:val="false"/>
          <w:color w:val="000000"/>
          <w:sz w:val="28"/>
        </w:rPr>
        <w:t>31-қосымшасына</w:t>
      </w:r>
      <w:r>
        <w:rPr>
          <w:rFonts w:ascii="Times New Roman"/>
          <w:b w:val="false"/>
          <w:i w:val="false"/>
          <w:color w:val="000000"/>
          <w:sz w:val="28"/>
        </w:rPr>
        <w:t xml:space="preserve"> сәйкес жаңа редакцияда жазылсын.</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1-қосымша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42" w:id="181"/>
    <w:p>
      <w:pPr>
        <w:spacing w:after="0"/>
        <w:ind w:left="0"/>
        <w:jc w:val="left"/>
      </w:pPr>
      <w:r>
        <w:rPr>
          <w:rFonts w:ascii="Times New Roman"/>
          <w:b/>
          <w:i w:val="false"/>
          <w:color w:val="000000"/>
        </w:rPr>
        <w:t xml:space="preserve"> "Баланың тууын тіркеу, оның ішінде азаматтық хал актілерінің жазбаларына өзгерістер, толықтырулар мен түзетулер енгізу" мемлекеттік қызмет көрсетуге қойылатын негізгі талаптардың тізбесі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2"/>
          <w:p>
            <w:pPr>
              <w:spacing w:after="20"/>
              <w:ind w:left="20"/>
              <w:jc w:val="both"/>
            </w:pPr>
            <w:r>
              <w:rPr>
                <w:rFonts w:ascii="Times New Roman"/>
                <w:b w:val="false"/>
                <w:i w:val="false"/>
                <w:color w:val="000000"/>
                <w:sz w:val="20"/>
              </w:rPr>
              <w:t>
1. Бала тууды тіркеу;</w:t>
            </w:r>
          </w:p>
          <w:bookmarkEnd w:id="182"/>
          <w:p>
            <w:pPr>
              <w:spacing w:after="20"/>
              <w:ind w:left="20"/>
              <w:jc w:val="both"/>
            </w:pPr>
            <w:r>
              <w:rPr>
                <w:rFonts w:ascii="Times New Roman"/>
                <w:b w:val="false"/>
                <w:i w:val="false"/>
                <w:color w:val="000000"/>
                <w:sz w:val="20"/>
              </w:rPr>
              <w:t>
2. Туу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3"/>
          <w:p>
            <w:pPr>
              <w:spacing w:after="20"/>
              <w:ind w:left="20"/>
              <w:jc w:val="both"/>
            </w:pPr>
            <w:r>
              <w:rPr>
                <w:rFonts w:ascii="Times New Roman"/>
                <w:b w:val="false"/>
                <w:i w:val="false"/>
                <w:color w:val="000000"/>
                <w:sz w:val="20"/>
              </w:rPr>
              <w:t>
1) Мемлекеттік корпорация арқылы:</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Бала тууды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кенттердің, ауылдардың, ауылдық округтердің әкімдері: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Баланың тууын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 тууды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ұялы байланыстың абоненттік құрылғысы:</w:t>
            </w:r>
          </w:p>
          <w:p>
            <w:pPr>
              <w:spacing w:after="20"/>
              <w:ind w:left="20"/>
              <w:jc w:val="both"/>
            </w:pPr>
            <w:r>
              <w:rPr>
                <w:rFonts w:ascii="Times New Roman"/>
                <w:b w:val="false"/>
                <w:i w:val="false"/>
                <w:color w:val="000000"/>
                <w:sz w:val="20"/>
              </w:rPr>
              <w:t>
Бала тууды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4"/>
          <w:p>
            <w:pPr>
              <w:spacing w:after="20"/>
              <w:ind w:left="20"/>
              <w:jc w:val="both"/>
            </w:pPr>
            <w:r>
              <w:rPr>
                <w:rFonts w:ascii="Times New Roman"/>
                <w:b w:val="false"/>
                <w:i w:val="false"/>
                <w:color w:val="000000"/>
                <w:sz w:val="20"/>
              </w:rPr>
              <w:t>
Көрсетілетін қызметті берушіге, Мемлекеттік корпорацияға құжаттар топтамасын тапсырған сәттен бастап:</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тууды тіркеу үшін-2 (екі)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әке болуды анықтау немесе ұл (қыз) асырап алу кезінде өзгерістер, толықтырулар енгізу - 1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хал акт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АХАЖ ЦЖ-де акт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берген кезде - 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топтамасын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5"/>
          <w:p>
            <w:pPr>
              <w:spacing w:after="20"/>
              <w:ind w:left="20"/>
              <w:jc w:val="both"/>
            </w:pPr>
            <w:r>
              <w:rPr>
                <w:rFonts w:ascii="Times New Roman"/>
                <w:b w:val="false"/>
                <w:i w:val="false"/>
                <w:color w:val="000000"/>
                <w:sz w:val="20"/>
              </w:rPr>
              <w:t>
Цифрлық (ішінара цифрландырылған):</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Бала тууды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 тууды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 тууды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өтініш" қағидаты бойынша көрсетілетін:</w:t>
            </w:r>
          </w:p>
          <w:p>
            <w:pPr>
              <w:spacing w:after="20"/>
              <w:ind w:left="20"/>
              <w:jc w:val="both"/>
            </w:pPr>
            <w:r>
              <w:rPr>
                <w:rFonts w:ascii="Times New Roman"/>
                <w:b w:val="false"/>
                <w:i w:val="false"/>
                <w:color w:val="000000"/>
                <w:sz w:val="20"/>
              </w:rPr>
              <w:t>
Бала тууды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86"/>
          <w:p>
            <w:pPr>
              <w:spacing w:after="20"/>
              <w:ind w:left="20"/>
              <w:jc w:val="both"/>
            </w:pPr>
            <w:r>
              <w:rPr>
                <w:rFonts w:ascii="Times New Roman"/>
                <w:b w:val="false"/>
                <w:i w:val="false"/>
                <w:color w:val="000000"/>
                <w:sz w:val="20"/>
              </w:rPr>
              <w:t>
1) туу туралы куәлік, өзгерістер, толықтырулар және түзетулер енгізілген туу туралы қайталама куәлік;</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цифрлы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7"/>
          <w:p>
            <w:pPr>
              <w:spacing w:after="20"/>
              <w:ind w:left="20"/>
              <w:jc w:val="both"/>
            </w:pPr>
            <w:r>
              <w:rPr>
                <w:rFonts w:ascii="Times New Roman"/>
                <w:b w:val="false"/>
                <w:i w:val="false"/>
                <w:color w:val="000000"/>
                <w:sz w:val="20"/>
              </w:rPr>
              <w:t>
1. Азаматтық хал актілерін мемлекеттік тіркеу қызметтері үшін ақы төлеу құны Кодекстің 182- бабының 1-тармағына сәйкес алынады;</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Кодекстің 182-бабының 2-тармағына сәйкес азаматтық хал актілерін мемлекеттік тіркеу қызметтерін көрсеткені үшін ақы төлеуден растайтын құжаттар ұсынылған кезде босатылады: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азаматтық хал актілерінің күшін жойғаны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8"/>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9"/>
          <w:p>
            <w:pPr>
              <w:spacing w:after="20"/>
              <w:ind w:left="20"/>
              <w:jc w:val="both"/>
            </w:pPr>
            <w:r>
              <w:rPr>
                <w:rFonts w:ascii="Times New Roman"/>
                <w:b w:val="false"/>
                <w:i w:val="false"/>
                <w:color w:val="000000"/>
                <w:sz w:val="20"/>
              </w:rPr>
              <w:t>
1. Тууды мемлекеттік тіркеу үшін қажетті құжаттардың тізбесі:</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5-қосымшасына сәйкес нысан бойынша туу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ата-анасының немесе нотариалды куәландырылған сенімхат бойынша өкілінің жеке басты куәландыратын құжаты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ата-анасының неке қию (ерлі-зайыпты болу) туралы куәлігінің көшірмесі (акт Қазақстан Республикасының шегінен тыс жерлерде тіркелген кезде және АХАЖ ЦЖ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Шетелдіктер, азаматтығы жоқ тұлғалар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тұрақты тұратын шетелдік шетелдіктің Қазақстан Республикасында тұруға ықтиярхатын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тұрақты тұратын азаматтығы жоқ азаматтығы жоқ тұлғаның куәлігін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уақытша болатын шетелдік немесе азаматтығы жоқ тұлға азаматы болып табылатын елдің немесе азаматтығы жоқ тұлғаның тұрақты тұратын мемлекетінің құзыретті органдары берген оның жеке басын куәландыратын құжаты және олардың мәтінінің қазақ немесе орыс тіліндегі нотариалды түрде куәландырған аудармасын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Шетелдіктің, азаматтығы жоқ тұлғаның жеке басын куәландыратын құжаттарының мәтіні аудармасының дұрыстығы шетел азаматы болып табылатын мемлекеттің немесе азаматтығы жоқ тұлға тұрақты тұратын мемлекеттің дипломатиялық өкілдігінде немесе консулдық мекемесінде не сыртқы саяси ведомствосында куәландырылуы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жасқа толған және одан да асқан баланың тууын мемлекеттік тіркеу туралы өтінішке қосымша туу туралы медициналық куәлік (ол электрондық түрде болмаған жағдайда)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тіркелген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ата-анасының Қазақстан Республикасынан тыс жерлерде берілген, заңдастырылған немесе апостиль мөртабаны бар, орыс немесе мемлекеттік тілге нотариалды куәландырылған аудармасы бар неке (ерлі-зайыптылықты) қию немесе бұзу туралы куәліктердің сканерленген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Мемлекеттік корпорацияға жүгінген кезде туу туралы акт жазбасына өзгерістер, толықтырулар мен түзетулер енгізу үшін (әке (ана) болуды анықтау, бала асырап алу кезінде өзгерістер, толықтырулар енгізуді қоспағанда)) қажетті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32-қосымшаға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туу туралы куәлік, жоғалған жағдайда оның жоғалғаны туралы көрсету және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Республикасынан тыс жерлерде берілген, заңдастырылған немесе апостиль мөртабаны бар, нотариалды куәландырылған орыс немесе мемлекеттік тілге аудармасы бар, туу туралы акт жазбасына өзгерістер, толықтырулар мен түзетулер енгізу қажеттігін растайтын азаматтық хал актілерін мемлекеттік тіркеу туралы куәліктердің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 толықтырулар мен түзетулер енгізу қажеттігін растайтын құжаттар туралы мәліметтер (ҚР аумағында тіркелген азаматтық хал актілері туралы мәліметтер,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хал актілерін мемлекеттік тіркеу қызметтері үшін төлемді растайтын құжат немесе Кодекстің 182-бабының 2-тармағына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көрсетілетін қызметті берушіге жүгінген кезде туу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9, 10, 11, 12, 32-қосымшаға сәйкес нысан бойынша әке (ана) болуды анықтау туралы, өзін баланың әкесі деп танитын адамның өтініші бойынша әке (ана) болуды анықтау туралы, сот шешімі бойынша әке (ана) болуды анықтау туралы, бала асырап алу туралы, өзгерістер, толықтырулар мен түзетулер енгізу туралы өтініш (өзгерістер, толықтырулар мен түзетулер енгізу негізіне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туу туралы куәлік, жоғалған жағдайда оның жоғалғаны туралы көрсету және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 толықтырулар мен түзетулер енгізу қажеттігін растайтын құжаттар туралы мәліметтер (бала асырап алу, әке болуды анықтау туралы сот шешімі туралы мәліметтер; бала асырап алудың күшін жою немесе жарамсыз деп тану туралы сот шешімі туралы мәліметтер; әке болуды анықтау кезінде әкесінің өтінішінде көрсетілген негіздемеге байланысты анасының болмау мән-жайын растайтын құжаттар: анасының қайтыс болуы туралы азаматтық хал актілерін тіркеу туралы мәліметтер (Қазақстан Республикасының аумағында); анасын әрекетке қабілетсіз деп тану туралы, оны қайтыс болды деп жариялау туралы, анасын ата-ана құқықтарынан айыру не шектеу туралы сот шешімі туралы мәліметтер; анасының тұрғылықты жерін анықтау мүмкін еместігі туралы анықтама,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туу туралы акт жазбасына өзгерістер, толықтырулар мен түзетулер енгізу қажеттігін растайтын, Қазақстан Республикасынан тыс жерлерде берілген, заңдастырылған немесе апостиль мөртабаны бар, орыс немесе мемлекеттік тілге нотариалды куәландырылған аудармасы бар азаматтық хал актілерін мемлекеттік тіркеу туралы куәліктердің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хал актілерін мемлекеттік тіркеу қызметтері үшін төлемді растайтын құжат немесе Кодекстің 182-бабының 2-тармағына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 туғанға дейін әке болуды анықтау туралы өтініш берілген жағдайда-медициналық ұйым немесе жеке практикамен айналысатын дәрігер берген анасының жүктілігін растайтын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әке болуды анықтау тууды мемлекеттік тіркеумен бір мезгілде жүргізілсе, баланың туу туралы куәлігі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Атын, әкесінің атын, тегін ауыстыруға байланысты туу туралы акт жазбасына өзгерістер енгізген жағдайда - осы Қағидаларға 7-қосымшаға сәйкес нысан бойынша атын, әкесінің атын, тегін ауыстыру туралы өтініш, көрсетілетін қызметті алушының 3*4 см. көлеміндегі бір фотосуреті.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порталдың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акт жазбасына өзгерістер, толықтырулар мен түзетулер енгізу үшін порталға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ЭЦҚ-сымен куәландырылған немесе үялы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тіркелген азаматтық хал актілерін мемлекеттік тіркеу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 толықтырулар мен түзетулер енгізу қажеттігін растайтын құжаттар туралы мәліметтер (бала асырап алу, әке болуды анықтау туралы сот шешімі туралы мәліметтер; бала асырап алудың күшін жою немесе жарамсыз деп тану туралы сот шешімі туралы мәліметтер; әке болуды анықтау кезінде әкесінің өтінішінде көрсетілген негіздемеге байланысты анасының болмау мән-жайын растайтын құжаттар: анасының қайтыс болуы туралы азаматтық хал актілерін тіркеу туралы мәліметтер (Қазақстан Республикасының аумағында); әрекетке қабілетсіз деп тану туралы, оны қайтыс болды деп жариялау туралы, анасын ата-ана құқықтарынан айыру не шектеу туралы сот шешімі туралы мәліметтер; анасының тұрғылықты жерін анықтау мүмкін еместігі туралы анықтама, өзгерістер, түзетулер, толықтырулар енгізу туралы заңды фактіні және т. б. анықтау туралы сот шешімі жөнінде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Республикасынан тыс жерлерде берілген, заңдастырылған немесе апостиль мөртабаны бар, нотариалды куәландырылған орыс немесе мемлекеттік тілге аудармасы бар, туу туралы акт жазбасына өзгерістер, толықтырулар мен түзетулер енгізу қажеттігін растайтын азаматтық хал актілерін мемлекеттік тіркеу туралы куәліктердің сканерленген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азаматтық хал актілерін мемлекеттік тіркеу қызметтері үшін төлемді растайтын құжат немесе Кодекстің 182-бабының 2-тармағына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6) туу туралы куәлік (көрсетілетін қызметті алушыға туу туралы жаңа куәлікті алған кезде ұсынылады), жоғалған жағдайда оның жоғалғаны туралы және азаматтық хал актілерін мемлекеттік тіркеу туралы мәліметтерді көрсету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90"/>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91"/>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тұлғалардың қызметті алу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 тууды тіркеу бөлігінде проактивті түрде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таңдауы бойынша тууды мемлекеттік тіркеу "Бала бір жасқа толғанға дейін оның күтіміне байланысты табысынан айырылу жағдайы бойынша әлеуметтік төлем тағайындау", "Мектепке дейінгі ұйымдарға жіберу үшін мектеп жасына дейінгі балаларды (6 жасқа дейін) кезекке қою" және "Бала туғанда берілетін және бала күтімі бойынша жәрдемақыларды тағайындау" мемлекеттік қызметтерімен жиынтықта "бір өтініш" қағидасы бойынша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Атын, әкесінің атын, тегін ауыстыруға байланысты туу туралы акт жазбасына өзгерістер енгізу кезінде, көрсетілетін қызметті беруші қажет болған жағдайда, көрсетілетін қызметті алушының атын, әкесінің атын, тегін ауыстыруды өтінуіне байланысты себептерді растайтын қосымша құжаттар талап 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2-қосымша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 xml:space="preserve">Қағидаларына 5-қосымша </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_______________________</w:t>
            </w:r>
          </w:p>
        </w:tc>
      </w:tr>
    </w:tbl>
    <w:bookmarkStart w:name="z338" w:id="192"/>
    <w:p>
      <w:pPr>
        <w:spacing w:after="0"/>
        <w:ind w:left="0"/>
        <w:jc w:val="left"/>
      </w:pPr>
      <w:r>
        <w:rPr>
          <w:rFonts w:ascii="Times New Roman"/>
          <w:b/>
          <w:i w:val="false"/>
          <w:color w:val="000000"/>
        </w:rPr>
        <w:t xml:space="preserve"> Тууды мемлекеттік тіркеу туралы өтініш</w:t>
      </w:r>
    </w:p>
    <w:bookmarkEnd w:id="192"/>
    <w:bookmarkStart w:name="z339" w:id="193"/>
    <w:p>
      <w:pPr>
        <w:spacing w:after="0"/>
        <w:ind w:left="0"/>
        <w:jc w:val="both"/>
      </w:pPr>
      <w:r>
        <w:rPr>
          <w:rFonts w:ascii="Times New Roman"/>
          <w:b w:val="false"/>
          <w:i w:val="false"/>
          <w:color w:val="000000"/>
          <w:sz w:val="28"/>
        </w:rPr>
        <w:t>
      Бала туралы мәліметтер:</w:t>
      </w:r>
    </w:p>
    <w:bookmarkEnd w:id="193"/>
    <w:bookmarkStart w:name="z340" w:id="194"/>
    <w:p>
      <w:pPr>
        <w:spacing w:after="0"/>
        <w:ind w:left="0"/>
        <w:jc w:val="both"/>
      </w:pPr>
      <w:r>
        <w:rPr>
          <w:rFonts w:ascii="Times New Roman"/>
          <w:b w:val="false"/>
          <w:i w:val="false"/>
          <w:color w:val="000000"/>
          <w:sz w:val="28"/>
        </w:rPr>
        <w:t>
      Аты ___________________________ әкесінің аты (қалауы бойынша) ______________________</w:t>
      </w:r>
    </w:p>
    <w:bookmarkEnd w:id="194"/>
    <w:bookmarkStart w:name="z341" w:id="195"/>
    <w:p>
      <w:pPr>
        <w:spacing w:after="0"/>
        <w:ind w:left="0"/>
        <w:jc w:val="both"/>
      </w:pPr>
      <w:r>
        <w:rPr>
          <w:rFonts w:ascii="Times New Roman"/>
          <w:b w:val="false"/>
          <w:i w:val="false"/>
          <w:color w:val="000000"/>
          <w:sz w:val="28"/>
        </w:rPr>
        <w:t>
      Тегі _____________________________________________________________________________</w:t>
      </w:r>
    </w:p>
    <w:bookmarkEnd w:id="195"/>
    <w:bookmarkStart w:name="z342" w:id="196"/>
    <w:p>
      <w:pPr>
        <w:spacing w:after="0"/>
        <w:ind w:left="0"/>
        <w:jc w:val="both"/>
      </w:pPr>
      <w:r>
        <w:rPr>
          <w:rFonts w:ascii="Times New Roman"/>
          <w:b w:val="false"/>
          <w:i w:val="false"/>
          <w:color w:val="000000"/>
          <w:sz w:val="28"/>
        </w:rPr>
        <w:t>
      Туған күні "____" ____________ 20__ жыл жынысы ____________________________________</w:t>
      </w:r>
    </w:p>
    <w:bookmarkEnd w:id="196"/>
    <w:bookmarkStart w:name="z343" w:id="197"/>
    <w:p>
      <w:pPr>
        <w:spacing w:after="0"/>
        <w:ind w:left="0"/>
        <w:jc w:val="both"/>
      </w:pPr>
      <w:r>
        <w:rPr>
          <w:rFonts w:ascii="Times New Roman"/>
          <w:b w:val="false"/>
          <w:i w:val="false"/>
          <w:color w:val="000000"/>
          <w:sz w:val="28"/>
        </w:rPr>
        <w:t>
      Баланың туған жері _________________________________________________________</w:t>
      </w:r>
    </w:p>
    <w:bookmarkEnd w:id="197"/>
    <w:bookmarkStart w:name="z344" w:id="198"/>
    <w:p>
      <w:pPr>
        <w:spacing w:after="0"/>
        <w:ind w:left="0"/>
        <w:jc w:val="both"/>
      </w:pPr>
      <w:r>
        <w:rPr>
          <w:rFonts w:ascii="Times New Roman"/>
          <w:b w:val="false"/>
          <w:i w:val="false"/>
          <w:color w:val="000000"/>
          <w:sz w:val="28"/>
        </w:rPr>
        <w:t>
      Анасында нешінші бала ____________________________________________________</w:t>
      </w:r>
    </w:p>
    <w:bookmarkEnd w:id="198"/>
    <w:bookmarkStart w:name="z345" w:id="199"/>
    <w:p>
      <w:pPr>
        <w:spacing w:after="0"/>
        <w:ind w:left="0"/>
        <w:jc w:val="both"/>
      </w:pPr>
      <w:r>
        <w:rPr>
          <w:rFonts w:ascii="Times New Roman"/>
          <w:b w:val="false"/>
          <w:i w:val="false"/>
          <w:color w:val="000000"/>
          <w:sz w:val="28"/>
        </w:rPr>
        <w:t>
      Баланың туу фактісін растайтын құжат туралы мәліметтер</w:t>
      </w:r>
    </w:p>
    <w:bookmarkEnd w:id="199"/>
    <w:bookmarkStart w:name="z347" w:id="200"/>
    <w:p>
      <w:pPr>
        <w:spacing w:after="0"/>
        <w:ind w:left="0"/>
        <w:jc w:val="both"/>
      </w:pPr>
      <w:r>
        <w:rPr>
          <w:rFonts w:ascii="Times New Roman"/>
          <w:b w:val="false"/>
          <w:i w:val="false"/>
          <w:color w:val="000000"/>
          <w:sz w:val="28"/>
        </w:rPr>
        <w:t>
      _______________________________________________________________________________</w:t>
      </w:r>
    </w:p>
    <w:bookmarkEnd w:id="200"/>
    <w:bookmarkStart w:name="z346" w:id="201"/>
    <w:p>
      <w:pPr>
        <w:spacing w:after="0"/>
        <w:ind w:left="0"/>
        <w:jc w:val="both"/>
      </w:pPr>
      <w:r>
        <w:rPr>
          <w:rFonts w:ascii="Times New Roman"/>
          <w:b w:val="false"/>
          <w:i w:val="false"/>
          <w:color w:val="000000"/>
          <w:sz w:val="28"/>
        </w:rPr>
        <w:t>
      Ана туралы мәліметтер:</w:t>
      </w:r>
    </w:p>
    <w:bookmarkEnd w:id="201"/>
    <w:bookmarkStart w:name="z348" w:id="202"/>
    <w:p>
      <w:pPr>
        <w:spacing w:after="0"/>
        <w:ind w:left="0"/>
        <w:jc w:val="both"/>
      </w:pPr>
      <w:r>
        <w:rPr>
          <w:rFonts w:ascii="Times New Roman"/>
          <w:b w:val="false"/>
          <w:i w:val="false"/>
          <w:color w:val="000000"/>
          <w:sz w:val="28"/>
        </w:rPr>
        <w:t>
      Аты _____________________ Әкесінің аты (егер жеке басын куәландыратын</w:t>
      </w:r>
    </w:p>
    <w:bookmarkEnd w:id="202"/>
    <w:bookmarkStart w:name="z349" w:id="203"/>
    <w:p>
      <w:pPr>
        <w:spacing w:after="0"/>
        <w:ind w:left="0"/>
        <w:jc w:val="both"/>
      </w:pPr>
      <w:r>
        <w:rPr>
          <w:rFonts w:ascii="Times New Roman"/>
          <w:b w:val="false"/>
          <w:i w:val="false"/>
          <w:color w:val="000000"/>
          <w:sz w:val="28"/>
        </w:rPr>
        <w:t>
      құжаттарда көрсетілсе) ____________________________________________________________</w:t>
      </w:r>
    </w:p>
    <w:bookmarkEnd w:id="203"/>
    <w:bookmarkStart w:name="z350" w:id="204"/>
    <w:p>
      <w:pPr>
        <w:spacing w:after="0"/>
        <w:ind w:left="0"/>
        <w:jc w:val="both"/>
      </w:pPr>
      <w:r>
        <w:rPr>
          <w:rFonts w:ascii="Times New Roman"/>
          <w:b w:val="false"/>
          <w:i w:val="false"/>
          <w:color w:val="000000"/>
          <w:sz w:val="28"/>
        </w:rPr>
        <w:t>
      Тегі __________ _________________________________________________________________</w:t>
      </w:r>
    </w:p>
    <w:bookmarkEnd w:id="204"/>
    <w:bookmarkStart w:name="z351" w:id="205"/>
    <w:p>
      <w:pPr>
        <w:spacing w:after="0"/>
        <w:ind w:left="0"/>
        <w:jc w:val="both"/>
      </w:pPr>
      <w:r>
        <w:rPr>
          <w:rFonts w:ascii="Times New Roman"/>
          <w:b w:val="false"/>
          <w:i w:val="false"/>
          <w:color w:val="000000"/>
          <w:sz w:val="28"/>
        </w:rPr>
        <w:t>
      Туған күні "____" ___________ 20___ жылы Ұлты _____________________________________</w:t>
      </w:r>
    </w:p>
    <w:bookmarkEnd w:id="205"/>
    <w:bookmarkStart w:name="z352" w:id="206"/>
    <w:p>
      <w:pPr>
        <w:spacing w:after="0"/>
        <w:ind w:left="0"/>
        <w:jc w:val="both"/>
      </w:pPr>
      <w:r>
        <w:rPr>
          <w:rFonts w:ascii="Times New Roman"/>
          <w:b w:val="false"/>
          <w:i w:val="false"/>
          <w:color w:val="000000"/>
          <w:sz w:val="28"/>
        </w:rPr>
        <w:t>
      Жасы ____________________________________________________________________________</w:t>
      </w:r>
    </w:p>
    <w:bookmarkEnd w:id="206"/>
    <w:bookmarkStart w:name="z353" w:id="207"/>
    <w:p>
      <w:pPr>
        <w:spacing w:after="0"/>
        <w:ind w:left="0"/>
        <w:jc w:val="both"/>
      </w:pPr>
      <w:r>
        <w:rPr>
          <w:rFonts w:ascii="Times New Roman"/>
          <w:b w:val="false"/>
          <w:i w:val="false"/>
          <w:color w:val="000000"/>
          <w:sz w:val="28"/>
        </w:rPr>
        <w:t>
      Азаматтығы ______________________________________________________________________</w:t>
      </w:r>
    </w:p>
    <w:bookmarkEnd w:id="207"/>
    <w:bookmarkStart w:name="z354" w:id="208"/>
    <w:p>
      <w:pPr>
        <w:spacing w:after="0"/>
        <w:ind w:left="0"/>
        <w:jc w:val="both"/>
      </w:pPr>
      <w:r>
        <w:rPr>
          <w:rFonts w:ascii="Times New Roman"/>
          <w:b w:val="false"/>
          <w:i w:val="false"/>
          <w:color w:val="000000"/>
          <w:sz w:val="28"/>
        </w:rPr>
        <w:t>
      Білім ____________________________________________________________________________</w:t>
      </w:r>
    </w:p>
    <w:bookmarkEnd w:id="208"/>
    <w:bookmarkStart w:name="z355" w:id="209"/>
    <w:p>
      <w:pPr>
        <w:spacing w:after="0"/>
        <w:ind w:left="0"/>
        <w:jc w:val="both"/>
      </w:pPr>
      <w:r>
        <w:rPr>
          <w:rFonts w:ascii="Times New Roman"/>
          <w:b w:val="false"/>
          <w:i w:val="false"/>
          <w:color w:val="000000"/>
          <w:sz w:val="28"/>
        </w:rPr>
        <w:t>
      Жұмыс орны және лауазымы _______________________________________________________</w:t>
      </w:r>
    </w:p>
    <w:bookmarkEnd w:id="209"/>
    <w:bookmarkStart w:name="z356" w:id="210"/>
    <w:p>
      <w:pPr>
        <w:spacing w:after="0"/>
        <w:ind w:left="0"/>
        <w:jc w:val="both"/>
      </w:pPr>
      <w:r>
        <w:rPr>
          <w:rFonts w:ascii="Times New Roman"/>
          <w:b w:val="false"/>
          <w:i w:val="false"/>
          <w:color w:val="000000"/>
          <w:sz w:val="28"/>
        </w:rPr>
        <w:t>
      Отбасы жағдайы __________________________________________________________________</w:t>
      </w:r>
    </w:p>
    <w:bookmarkEnd w:id="210"/>
    <w:bookmarkStart w:name="z357" w:id="211"/>
    <w:p>
      <w:pPr>
        <w:spacing w:after="0"/>
        <w:ind w:left="0"/>
        <w:jc w:val="both"/>
      </w:pPr>
      <w:r>
        <w:rPr>
          <w:rFonts w:ascii="Times New Roman"/>
          <w:b w:val="false"/>
          <w:i w:val="false"/>
          <w:color w:val="000000"/>
          <w:sz w:val="28"/>
        </w:rPr>
        <w:t>
      Некенің (ерлі-зайыптылықтың) тіркелген күні және орны________________________________</w:t>
      </w:r>
    </w:p>
    <w:bookmarkEnd w:id="211"/>
    <w:bookmarkStart w:name="z358" w:id="212"/>
    <w:p>
      <w:pPr>
        <w:spacing w:after="0"/>
        <w:ind w:left="0"/>
        <w:jc w:val="both"/>
      </w:pPr>
      <w:r>
        <w:rPr>
          <w:rFonts w:ascii="Times New Roman"/>
          <w:b w:val="false"/>
          <w:i w:val="false"/>
          <w:color w:val="000000"/>
          <w:sz w:val="28"/>
        </w:rPr>
        <w:t>
      Неке (ерлі-зайыптылық) туралы акт жазбасының нөмір __________________________________</w:t>
      </w:r>
    </w:p>
    <w:bookmarkEnd w:id="212"/>
    <w:bookmarkStart w:name="z359" w:id="213"/>
    <w:p>
      <w:pPr>
        <w:spacing w:after="0"/>
        <w:ind w:left="0"/>
        <w:jc w:val="both"/>
      </w:pPr>
      <w:r>
        <w:rPr>
          <w:rFonts w:ascii="Times New Roman"/>
          <w:b w:val="false"/>
          <w:i w:val="false"/>
          <w:color w:val="000000"/>
          <w:sz w:val="28"/>
        </w:rPr>
        <w:t>
      Заңды мекенжайы _________________________________________________________________</w:t>
      </w:r>
    </w:p>
    <w:bookmarkEnd w:id="213"/>
    <w:bookmarkStart w:name="z360" w:id="214"/>
    <w:p>
      <w:pPr>
        <w:spacing w:after="0"/>
        <w:ind w:left="0"/>
        <w:jc w:val="both"/>
      </w:pPr>
      <w:r>
        <w:rPr>
          <w:rFonts w:ascii="Times New Roman"/>
          <w:b w:val="false"/>
          <w:i w:val="false"/>
          <w:color w:val="000000"/>
          <w:sz w:val="28"/>
        </w:rPr>
        <w:t>
      Әкесі туралы мәліметтер:</w:t>
      </w:r>
    </w:p>
    <w:bookmarkEnd w:id="214"/>
    <w:bookmarkStart w:name="z361" w:id="215"/>
    <w:p>
      <w:pPr>
        <w:spacing w:after="0"/>
        <w:ind w:left="0"/>
        <w:jc w:val="both"/>
      </w:pPr>
      <w:r>
        <w:rPr>
          <w:rFonts w:ascii="Times New Roman"/>
          <w:b w:val="false"/>
          <w:i w:val="false"/>
          <w:color w:val="000000"/>
          <w:sz w:val="28"/>
        </w:rPr>
        <w:t>
      Аты ________________________ Әкесінің аты (егер жеке басын куәландыратын</w:t>
      </w:r>
    </w:p>
    <w:bookmarkEnd w:id="215"/>
    <w:bookmarkStart w:name="z362" w:id="216"/>
    <w:p>
      <w:pPr>
        <w:spacing w:after="0"/>
        <w:ind w:left="0"/>
        <w:jc w:val="both"/>
      </w:pPr>
      <w:r>
        <w:rPr>
          <w:rFonts w:ascii="Times New Roman"/>
          <w:b w:val="false"/>
          <w:i w:val="false"/>
          <w:color w:val="000000"/>
          <w:sz w:val="28"/>
        </w:rPr>
        <w:t>
      құжаттарда көрсетілсе) ) ___________________________________________________________</w:t>
      </w:r>
    </w:p>
    <w:bookmarkEnd w:id="216"/>
    <w:bookmarkStart w:name="z363" w:id="217"/>
    <w:p>
      <w:pPr>
        <w:spacing w:after="0"/>
        <w:ind w:left="0"/>
        <w:jc w:val="both"/>
      </w:pPr>
      <w:r>
        <w:rPr>
          <w:rFonts w:ascii="Times New Roman"/>
          <w:b w:val="false"/>
          <w:i w:val="false"/>
          <w:color w:val="000000"/>
          <w:sz w:val="28"/>
        </w:rPr>
        <w:t>
      Тегі ____________ _________________________________________________________________</w:t>
      </w:r>
    </w:p>
    <w:bookmarkEnd w:id="217"/>
    <w:bookmarkStart w:name="z364" w:id="218"/>
    <w:p>
      <w:pPr>
        <w:spacing w:after="0"/>
        <w:ind w:left="0"/>
        <w:jc w:val="both"/>
      </w:pPr>
      <w:r>
        <w:rPr>
          <w:rFonts w:ascii="Times New Roman"/>
          <w:b w:val="false"/>
          <w:i w:val="false"/>
          <w:color w:val="000000"/>
          <w:sz w:val="28"/>
        </w:rPr>
        <w:t>
      Туған күні "____" ___________ 20___ жылы Ұлты ______________________________________</w:t>
      </w:r>
    </w:p>
    <w:bookmarkEnd w:id="218"/>
    <w:bookmarkStart w:name="z365" w:id="219"/>
    <w:p>
      <w:pPr>
        <w:spacing w:after="0"/>
        <w:ind w:left="0"/>
        <w:jc w:val="both"/>
      </w:pPr>
      <w:r>
        <w:rPr>
          <w:rFonts w:ascii="Times New Roman"/>
          <w:b w:val="false"/>
          <w:i w:val="false"/>
          <w:color w:val="000000"/>
          <w:sz w:val="28"/>
        </w:rPr>
        <w:t>
      Жасы ____________________________________________________________________________</w:t>
      </w:r>
    </w:p>
    <w:bookmarkEnd w:id="219"/>
    <w:bookmarkStart w:name="z366" w:id="220"/>
    <w:p>
      <w:pPr>
        <w:spacing w:after="0"/>
        <w:ind w:left="0"/>
        <w:jc w:val="both"/>
      </w:pPr>
      <w:r>
        <w:rPr>
          <w:rFonts w:ascii="Times New Roman"/>
          <w:b w:val="false"/>
          <w:i w:val="false"/>
          <w:color w:val="000000"/>
          <w:sz w:val="28"/>
        </w:rPr>
        <w:t>
      Азаматтығы ______________________________________________________________________</w:t>
      </w:r>
    </w:p>
    <w:bookmarkEnd w:id="220"/>
    <w:bookmarkStart w:name="z367" w:id="221"/>
    <w:p>
      <w:pPr>
        <w:spacing w:after="0"/>
        <w:ind w:left="0"/>
        <w:jc w:val="both"/>
      </w:pPr>
      <w:r>
        <w:rPr>
          <w:rFonts w:ascii="Times New Roman"/>
          <w:b w:val="false"/>
          <w:i w:val="false"/>
          <w:color w:val="000000"/>
          <w:sz w:val="28"/>
        </w:rPr>
        <w:t>
      Білім ____________________________________________________________________________</w:t>
      </w:r>
    </w:p>
    <w:bookmarkEnd w:id="221"/>
    <w:bookmarkStart w:name="z368" w:id="222"/>
    <w:p>
      <w:pPr>
        <w:spacing w:after="0"/>
        <w:ind w:left="0"/>
        <w:jc w:val="both"/>
      </w:pPr>
      <w:r>
        <w:rPr>
          <w:rFonts w:ascii="Times New Roman"/>
          <w:b w:val="false"/>
          <w:i w:val="false"/>
          <w:color w:val="000000"/>
          <w:sz w:val="28"/>
        </w:rPr>
        <w:t>
      Жұмыс орны және лауазымы _______________________________________________________</w:t>
      </w:r>
    </w:p>
    <w:bookmarkEnd w:id="222"/>
    <w:bookmarkStart w:name="z369" w:id="223"/>
    <w:p>
      <w:pPr>
        <w:spacing w:after="0"/>
        <w:ind w:left="0"/>
        <w:jc w:val="both"/>
      </w:pPr>
      <w:r>
        <w:rPr>
          <w:rFonts w:ascii="Times New Roman"/>
          <w:b w:val="false"/>
          <w:i w:val="false"/>
          <w:color w:val="000000"/>
          <w:sz w:val="28"/>
        </w:rPr>
        <w:t>
      Отбасы жағдайы __________________________________________________________________</w:t>
      </w:r>
    </w:p>
    <w:bookmarkEnd w:id="223"/>
    <w:bookmarkStart w:name="z370" w:id="224"/>
    <w:p>
      <w:pPr>
        <w:spacing w:after="0"/>
        <w:ind w:left="0"/>
        <w:jc w:val="both"/>
      </w:pPr>
      <w:r>
        <w:rPr>
          <w:rFonts w:ascii="Times New Roman"/>
          <w:b w:val="false"/>
          <w:i w:val="false"/>
          <w:color w:val="000000"/>
          <w:sz w:val="28"/>
        </w:rPr>
        <w:t>
      Некенің (ерлі-зайыптылықтың) тіркелген күні және орны________________________________</w:t>
      </w:r>
    </w:p>
    <w:bookmarkEnd w:id="224"/>
    <w:bookmarkStart w:name="z371" w:id="225"/>
    <w:p>
      <w:pPr>
        <w:spacing w:after="0"/>
        <w:ind w:left="0"/>
        <w:jc w:val="both"/>
      </w:pPr>
      <w:r>
        <w:rPr>
          <w:rFonts w:ascii="Times New Roman"/>
          <w:b w:val="false"/>
          <w:i w:val="false"/>
          <w:color w:val="000000"/>
          <w:sz w:val="28"/>
        </w:rPr>
        <w:t>
      Неке (ерлі-зайыптылық) туралы акт жазбасының нөмір _________________________________</w:t>
      </w:r>
    </w:p>
    <w:bookmarkEnd w:id="225"/>
    <w:bookmarkStart w:name="z372" w:id="226"/>
    <w:p>
      <w:pPr>
        <w:spacing w:after="0"/>
        <w:ind w:left="0"/>
        <w:jc w:val="both"/>
      </w:pPr>
      <w:r>
        <w:rPr>
          <w:rFonts w:ascii="Times New Roman"/>
          <w:b w:val="false"/>
          <w:i w:val="false"/>
          <w:color w:val="000000"/>
          <w:sz w:val="28"/>
        </w:rPr>
        <w:t>
      Заңды мекенжайы _______________________________________________________________</w:t>
      </w:r>
    </w:p>
    <w:bookmarkEnd w:id="226"/>
    <w:bookmarkStart w:name="z373" w:id="227"/>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 491-бабына сәйкес жалған мәліметтерді хабарлағаны үшін әкімшілік жаза қолданылатыны туралы ескертілді.</w:t>
      </w:r>
    </w:p>
    <w:bookmarkEnd w:id="227"/>
    <w:bookmarkStart w:name="z374" w:id="228"/>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228"/>
    <w:bookmarkStart w:name="z375" w:id="229"/>
    <w:p>
      <w:pPr>
        <w:spacing w:after="0"/>
        <w:ind w:left="0"/>
        <w:jc w:val="both"/>
      </w:pPr>
      <w:r>
        <w:rPr>
          <w:rFonts w:ascii="Times New Roman"/>
          <w:b w:val="false"/>
          <w:i w:val="false"/>
          <w:color w:val="000000"/>
          <w:sz w:val="28"/>
        </w:rPr>
        <w:t>
      "____" ___________ 20 __ жылы қолы</w:t>
      </w:r>
    </w:p>
    <w:bookmarkEnd w:id="229"/>
    <w:bookmarkStart w:name="z376" w:id="230"/>
    <w:p>
      <w:pPr>
        <w:spacing w:after="0"/>
        <w:ind w:left="0"/>
        <w:jc w:val="both"/>
      </w:pPr>
      <w:r>
        <w:rPr>
          <w:rFonts w:ascii="Times New Roman"/>
          <w:b w:val="false"/>
          <w:i w:val="false"/>
          <w:color w:val="000000"/>
          <w:sz w:val="28"/>
        </w:rPr>
        <w:t>
      _____________________________________________________________________________________________</w:t>
      </w:r>
    </w:p>
    <w:bookmarkEnd w:id="230"/>
    <w:bookmarkStart w:name="z377" w:id="231"/>
    <w:p>
      <w:pPr>
        <w:spacing w:after="0"/>
        <w:ind w:left="0"/>
        <w:jc w:val="both"/>
      </w:pPr>
      <w:r>
        <w:rPr>
          <w:rFonts w:ascii="Times New Roman"/>
          <w:b w:val="false"/>
          <w:i w:val="false"/>
          <w:color w:val="000000"/>
          <w:sz w:val="28"/>
        </w:rPr>
        <w:t>
      (өтінішті қабылдаған лауазымды адамның аты, әкесінің аты (егер жеке басын куәландыратын құжаттарда көрсетілсе), тегі)</w:t>
      </w:r>
    </w:p>
    <w:bookmarkEnd w:id="231"/>
    <w:bookmarkStart w:name="z378" w:id="232"/>
    <w:p>
      <w:pPr>
        <w:spacing w:after="0"/>
        <w:ind w:left="0"/>
        <w:jc w:val="both"/>
      </w:pPr>
      <w:r>
        <w:rPr>
          <w:rFonts w:ascii="Times New Roman"/>
          <w:b w:val="false"/>
          <w:i w:val="false"/>
          <w:color w:val="000000"/>
          <w:sz w:val="28"/>
        </w:rPr>
        <w:t>
      журнал бойынша № ____</w:t>
      </w:r>
    </w:p>
    <w:bookmarkEnd w:id="232"/>
    <w:bookmarkStart w:name="z379" w:id="233"/>
    <w:p>
      <w:pPr>
        <w:spacing w:after="0"/>
        <w:ind w:left="0"/>
        <w:jc w:val="both"/>
      </w:pPr>
      <w:r>
        <w:rPr>
          <w:rFonts w:ascii="Times New Roman"/>
          <w:b w:val="false"/>
          <w:i w:val="false"/>
          <w:color w:val="000000"/>
          <w:sz w:val="28"/>
        </w:rPr>
        <w:t>
      -------------------------------------------------------------------------------------қиып алу сызығы</w:t>
      </w:r>
    </w:p>
    <w:bookmarkEnd w:id="233"/>
    <w:bookmarkStart w:name="z380" w:id="234"/>
    <w:p>
      <w:pPr>
        <w:spacing w:after="0"/>
        <w:ind w:left="0"/>
        <w:jc w:val="both"/>
      </w:pPr>
      <w:r>
        <w:rPr>
          <w:rFonts w:ascii="Times New Roman"/>
          <w:b w:val="false"/>
          <w:i w:val="false"/>
          <w:color w:val="000000"/>
          <w:sz w:val="28"/>
        </w:rPr>
        <w:t>
      "____" __________ 20__ тууды тіркеу туралы өтініш қарауға қабылданды</w:t>
      </w:r>
    </w:p>
    <w:bookmarkEnd w:id="234"/>
    <w:bookmarkStart w:name="z381" w:id="235"/>
    <w:p>
      <w:pPr>
        <w:spacing w:after="0"/>
        <w:ind w:left="0"/>
        <w:jc w:val="both"/>
      </w:pPr>
      <w:r>
        <w:rPr>
          <w:rFonts w:ascii="Times New Roman"/>
          <w:b w:val="false"/>
          <w:i w:val="false"/>
          <w:color w:val="000000"/>
          <w:sz w:val="28"/>
        </w:rPr>
        <w:t>
      Қарау нәтижелері хабарланады "___" __________ 20__ жыл</w:t>
      </w:r>
    </w:p>
    <w:bookmarkEnd w:id="235"/>
    <w:bookmarkStart w:name="z382" w:id="236"/>
    <w:p>
      <w:pPr>
        <w:spacing w:after="0"/>
        <w:ind w:left="0"/>
        <w:jc w:val="both"/>
      </w:pPr>
      <w:r>
        <w:rPr>
          <w:rFonts w:ascii="Times New Roman"/>
          <w:b w:val="false"/>
          <w:i w:val="false"/>
          <w:color w:val="000000"/>
          <w:sz w:val="28"/>
        </w:rPr>
        <w:t>
      Маман ___________________________________________________________________________</w:t>
      </w:r>
    </w:p>
    <w:bookmarkEnd w:id="236"/>
    <w:bookmarkStart w:name="z383" w:id="237"/>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3-қосымша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w:t>
            </w:r>
            <w:r>
              <w:br/>
            </w:r>
            <w:r>
              <w:rPr>
                <w:rFonts w:ascii="Times New Roman"/>
                <w:b w:val="false"/>
                <w:i w:val="false"/>
                <w:color w:val="000000"/>
                <w:sz w:val="20"/>
              </w:rPr>
              <w:t>Тел. №__________________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w:t>
            </w:r>
          </w:p>
        </w:tc>
      </w:tr>
    </w:tbl>
    <w:bookmarkStart w:name="z385" w:id="238"/>
    <w:p>
      <w:pPr>
        <w:spacing w:after="0"/>
        <w:ind w:left="0"/>
        <w:jc w:val="left"/>
      </w:pPr>
      <w:r>
        <w:rPr>
          <w:rFonts w:ascii="Times New Roman"/>
          <w:b/>
          <w:i w:val="false"/>
          <w:color w:val="000000"/>
        </w:rPr>
        <w:t xml:space="preserve"> Тегін, атын, әкесінің атын (жеке басын куәландыратын құжаттарда көрсетілсе) өзгерту (керегінің астын сызу) туралы өтініш</w:t>
      </w:r>
    </w:p>
    <w:bookmarkEnd w:id="238"/>
    <w:bookmarkStart w:name="z386" w:id="239"/>
    <w:p>
      <w:pPr>
        <w:spacing w:after="0"/>
        <w:ind w:left="0"/>
        <w:jc w:val="both"/>
      </w:pPr>
      <w:r>
        <w:rPr>
          <w:rFonts w:ascii="Times New Roman"/>
          <w:b w:val="false"/>
          <w:i w:val="false"/>
          <w:color w:val="000000"/>
          <w:sz w:val="28"/>
        </w:rPr>
        <w:t>
      Менің ___________________________________________________________________________</w:t>
      </w:r>
    </w:p>
    <w:bookmarkEnd w:id="239"/>
    <w:bookmarkStart w:name="z387" w:id="240"/>
    <w:p>
      <w:pPr>
        <w:spacing w:after="0"/>
        <w:ind w:left="0"/>
        <w:jc w:val="both"/>
      </w:pPr>
      <w:r>
        <w:rPr>
          <w:rFonts w:ascii="Times New Roman"/>
          <w:b w:val="false"/>
          <w:i w:val="false"/>
          <w:color w:val="000000"/>
          <w:sz w:val="28"/>
        </w:rPr>
        <w:t>
      (қандай өзгертулер енгізу керектігін көрсету)</w:t>
      </w:r>
    </w:p>
    <w:bookmarkEnd w:id="240"/>
    <w:bookmarkStart w:name="z388" w:id="241"/>
    <w:p>
      <w:pPr>
        <w:spacing w:after="0"/>
        <w:ind w:left="0"/>
        <w:jc w:val="both"/>
      </w:pPr>
      <w:r>
        <w:rPr>
          <w:rFonts w:ascii="Times New Roman"/>
          <w:b w:val="false"/>
          <w:i w:val="false"/>
          <w:color w:val="000000"/>
          <w:sz w:val="28"/>
        </w:rPr>
        <w:t xml:space="preserve">
      _______________________________________________________________байланысты </w:t>
      </w:r>
    </w:p>
    <w:bookmarkEnd w:id="241"/>
    <w:bookmarkStart w:name="z389" w:id="242"/>
    <w:p>
      <w:pPr>
        <w:spacing w:after="0"/>
        <w:ind w:left="0"/>
        <w:jc w:val="both"/>
      </w:pPr>
      <w:r>
        <w:rPr>
          <w:rFonts w:ascii="Times New Roman"/>
          <w:b w:val="false"/>
          <w:i w:val="false"/>
          <w:color w:val="000000"/>
          <w:sz w:val="28"/>
        </w:rPr>
        <w:t xml:space="preserve">
      (таңдалған аты, әкесінің аты (жеке басын куәландыратын құжаттарда көрсетілсе), тегі) </w:t>
      </w:r>
    </w:p>
    <w:bookmarkEnd w:id="242"/>
    <w:bookmarkStart w:name="z390" w:id="243"/>
    <w:p>
      <w:pPr>
        <w:spacing w:after="0"/>
        <w:ind w:left="0"/>
        <w:jc w:val="both"/>
      </w:pPr>
      <w:r>
        <w:rPr>
          <w:rFonts w:ascii="Times New Roman"/>
          <w:b w:val="false"/>
          <w:i w:val="false"/>
          <w:color w:val="000000"/>
          <w:sz w:val="28"/>
        </w:rPr>
        <w:t>
      (аты, әкесінің аты (жеке басын куәландыратын құжаттарда көрсетілсе),</w:t>
      </w:r>
    </w:p>
    <w:bookmarkEnd w:id="243"/>
    <w:bookmarkStart w:name="z391" w:id="244"/>
    <w:p>
      <w:pPr>
        <w:spacing w:after="0"/>
        <w:ind w:left="0"/>
        <w:jc w:val="both"/>
      </w:pPr>
      <w:r>
        <w:rPr>
          <w:rFonts w:ascii="Times New Roman"/>
          <w:b w:val="false"/>
          <w:i w:val="false"/>
          <w:color w:val="000000"/>
          <w:sz w:val="28"/>
        </w:rPr>
        <w:t xml:space="preserve">
      _____________________________________________________ өзгертуіңізді сұраймын. </w:t>
      </w:r>
    </w:p>
    <w:bookmarkEnd w:id="244"/>
    <w:bookmarkStart w:name="z392" w:id="245"/>
    <w:p>
      <w:pPr>
        <w:spacing w:after="0"/>
        <w:ind w:left="0"/>
        <w:jc w:val="both"/>
      </w:pPr>
      <w:r>
        <w:rPr>
          <w:rFonts w:ascii="Times New Roman"/>
          <w:b w:val="false"/>
          <w:i w:val="false"/>
          <w:color w:val="000000"/>
          <w:sz w:val="28"/>
        </w:rPr>
        <w:t>
      тегі өзгеру себебі)</w:t>
      </w:r>
    </w:p>
    <w:bookmarkEnd w:id="245"/>
    <w:bookmarkStart w:name="z393" w:id="246"/>
    <w:p>
      <w:pPr>
        <w:spacing w:after="0"/>
        <w:ind w:left="0"/>
        <w:jc w:val="both"/>
      </w:pPr>
      <w:r>
        <w:rPr>
          <w:rFonts w:ascii="Times New Roman"/>
          <w:b w:val="false"/>
          <w:i w:val="false"/>
          <w:color w:val="000000"/>
          <w:sz w:val="28"/>
        </w:rPr>
        <w:t>
      Өзім туралы келесі мәліметтерді хабарлаймын:</w:t>
      </w:r>
    </w:p>
    <w:bookmarkEnd w:id="246"/>
    <w:bookmarkStart w:name="z394" w:id="247"/>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bookmarkEnd w:id="247"/>
    <w:bookmarkStart w:name="z395" w:id="248"/>
    <w:p>
      <w:pPr>
        <w:spacing w:after="0"/>
        <w:ind w:left="0"/>
        <w:jc w:val="both"/>
      </w:pPr>
      <w:r>
        <w:rPr>
          <w:rFonts w:ascii="Times New Roman"/>
          <w:b w:val="false"/>
          <w:i w:val="false"/>
          <w:color w:val="000000"/>
          <w:sz w:val="28"/>
        </w:rPr>
        <w:t>
      _________________________________________________________________________________</w:t>
      </w:r>
    </w:p>
    <w:bookmarkEnd w:id="248"/>
    <w:bookmarkStart w:name="z396" w:id="249"/>
    <w:p>
      <w:pPr>
        <w:spacing w:after="0"/>
        <w:ind w:left="0"/>
        <w:jc w:val="both"/>
      </w:pPr>
      <w:r>
        <w:rPr>
          <w:rFonts w:ascii="Times New Roman"/>
          <w:b w:val="false"/>
          <w:i w:val="false"/>
          <w:color w:val="000000"/>
          <w:sz w:val="28"/>
        </w:rPr>
        <w:t>
      2. Туған күні ______________________________________________________________________</w:t>
      </w:r>
    </w:p>
    <w:bookmarkEnd w:id="249"/>
    <w:bookmarkStart w:name="z397" w:id="250"/>
    <w:p>
      <w:pPr>
        <w:spacing w:after="0"/>
        <w:ind w:left="0"/>
        <w:jc w:val="both"/>
      </w:pPr>
      <w:r>
        <w:rPr>
          <w:rFonts w:ascii="Times New Roman"/>
          <w:b w:val="false"/>
          <w:i w:val="false"/>
          <w:color w:val="000000"/>
          <w:sz w:val="28"/>
        </w:rPr>
        <w:t>
      3. Туған жері______________________________________________________________________</w:t>
      </w:r>
    </w:p>
    <w:bookmarkEnd w:id="250"/>
    <w:bookmarkStart w:name="z398" w:id="251"/>
    <w:p>
      <w:pPr>
        <w:spacing w:after="0"/>
        <w:ind w:left="0"/>
        <w:jc w:val="both"/>
      </w:pPr>
      <w:r>
        <w:rPr>
          <w:rFonts w:ascii="Times New Roman"/>
          <w:b w:val="false"/>
          <w:i w:val="false"/>
          <w:color w:val="000000"/>
          <w:sz w:val="28"/>
        </w:rPr>
        <w:t>
      4. Ұлты __________________________________________________________________________</w:t>
      </w:r>
    </w:p>
    <w:bookmarkEnd w:id="251"/>
    <w:bookmarkStart w:name="z399" w:id="252"/>
    <w:p>
      <w:pPr>
        <w:spacing w:after="0"/>
        <w:ind w:left="0"/>
        <w:jc w:val="both"/>
      </w:pPr>
      <w:r>
        <w:rPr>
          <w:rFonts w:ascii="Times New Roman"/>
          <w:b w:val="false"/>
          <w:i w:val="false"/>
          <w:color w:val="000000"/>
          <w:sz w:val="28"/>
        </w:rPr>
        <w:t>
      5. Азаматтығы ____________________________________________________________________</w:t>
      </w:r>
    </w:p>
    <w:bookmarkEnd w:id="252"/>
    <w:bookmarkStart w:name="z400" w:id="253"/>
    <w:p>
      <w:pPr>
        <w:spacing w:after="0"/>
        <w:ind w:left="0"/>
        <w:jc w:val="both"/>
      </w:pPr>
      <w:r>
        <w:rPr>
          <w:rFonts w:ascii="Times New Roman"/>
          <w:b w:val="false"/>
          <w:i w:val="false"/>
          <w:color w:val="000000"/>
          <w:sz w:val="28"/>
        </w:rPr>
        <w:t>
      6. Отбасылық жағдайы _____________________________________________________________</w:t>
      </w:r>
    </w:p>
    <w:bookmarkEnd w:id="253"/>
    <w:bookmarkStart w:name="z401" w:id="254"/>
    <w:p>
      <w:pPr>
        <w:spacing w:after="0"/>
        <w:ind w:left="0"/>
        <w:jc w:val="both"/>
      </w:pPr>
      <w:r>
        <w:rPr>
          <w:rFonts w:ascii="Times New Roman"/>
          <w:b w:val="false"/>
          <w:i w:val="false"/>
          <w:color w:val="000000"/>
          <w:sz w:val="28"/>
        </w:rPr>
        <w:t>
      7. Кәмелетке толмаған балаларының аты, әкесінің аты (жеке басын</w:t>
      </w:r>
    </w:p>
    <w:bookmarkEnd w:id="254"/>
    <w:bookmarkStart w:name="z402" w:id="255"/>
    <w:p>
      <w:pPr>
        <w:spacing w:after="0"/>
        <w:ind w:left="0"/>
        <w:jc w:val="both"/>
      </w:pPr>
      <w:r>
        <w:rPr>
          <w:rFonts w:ascii="Times New Roman"/>
          <w:b w:val="false"/>
          <w:i w:val="false"/>
          <w:color w:val="000000"/>
          <w:sz w:val="28"/>
        </w:rPr>
        <w:t>
      куәландыратын құжаттарда көрсетілсе), тегі және туған жерлері _________________________</w:t>
      </w:r>
    </w:p>
    <w:bookmarkEnd w:id="255"/>
    <w:bookmarkStart w:name="z403" w:id="256"/>
    <w:p>
      <w:pPr>
        <w:spacing w:after="0"/>
        <w:ind w:left="0"/>
        <w:jc w:val="both"/>
      </w:pPr>
      <w:r>
        <w:rPr>
          <w:rFonts w:ascii="Times New Roman"/>
          <w:b w:val="false"/>
          <w:i w:val="false"/>
          <w:color w:val="000000"/>
          <w:sz w:val="28"/>
        </w:rPr>
        <w:t>
      _________________________________________________________________________________</w:t>
      </w:r>
    </w:p>
    <w:bookmarkEnd w:id="256"/>
    <w:bookmarkStart w:name="z404" w:id="257"/>
    <w:p>
      <w:pPr>
        <w:spacing w:after="0"/>
        <w:ind w:left="0"/>
        <w:jc w:val="both"/>
      </w:pPr>
      <w:r>
        <w:rPr>
          <w:rFonts w:ascii="Times New Roman"/>
          <w:b w:val="false"/>
          <w:i w:val="false"/>
          <w:color w:val="000000"/>
          <w:sz w:val="28"/>
        </w:rPr>
        <w:t>
      8. Жеке басын куәландыратын құжат _________________________________________________</w:t>
      </w:r>
    </w:p>
    <w:bookmarkEnd w:id="257"/>
    <w:bookmarkStart w:name="z405" w:id="258"/>
    <w:p>
      <w:pPr>
        <w:spacing w:after="0"/>
        <w:ind w:left="0"/>
        <w:jc w:val="both"/>
      </w:pPr>
      <w:r>
        <w:rPr>
          <w:rFonts w:ascii="Times New Roman"/>
          <w:b w:val="false"/>
          <w:i w:val="false"/>
          <w:color w:val="000000"/>
          <w:sz w:val="28"/>
        </w:rPr>
        <w:t>
      9. Жұмысы туралы деректер _________________________________________________________</w:t>
      </w:r>
    </w:p>
    <w:bookmarkEnd w:id="258"/>
    <w:bookmarkStart w:name="z406" w:id="259"/>
    <w:p>
      <w:pPr>
        <w:spacing w:after="0"/>
        <w:ind w:left="0"/>
        <w:jc w:val="both"/>
      </w:pPr>
      <w:r>
        <w:rPr>
          <w:rFonts w:ascii="Times New Roman"/>
          <w:b w:val="false"/>
          <w:i w:val="false"/>
          <w:color w:val="000000"/>
          <w:sz w:val="28"/>
        </w:rPr>
        <w:t>
      10. Әскери міндетке қатысы: әскери міндетті немесе әскери міндетті жоқ</w:t>
      </w:r>
    </w:p>
    <w:bookmarkEnd w:id="259"/>
    <w:bookmarkStart w:name="z407" w:id="260"/>
    <w:p>
      <w:pPr>
        <w:spacing w:after="0"/>
        <w:ind w:left="0"/>
        <w:jc w:val="both"/>
      </w:pPr>
      <w:r>
        <w:rPr>
          <w:rFonts w:ascii="Times New Roman"/>
          <w:b w:val="false"/>
          <w:i w:val="false"/>
          <w:color w:val="000000"/>
          <w:sz w:val="28"/>
        </w:rPr>
        <w:t>
      (керек астын сызып қою)</w:t>
      </w:r>
    </w:p>
    <w:bookmarkEnd w:id="260"/>
    <w:bookmarkStart w:name="z408" w:id="261"/>
    <w:p>
      <w:pPr>
        <w:spacing w:after="0"/>
        <w:ind w:left="0"/>
        <w:jc w:val="both"/>
      </w:pPr>
      <w:r>
        <w:rPr>
          <w:rFonts w:ascii="Times New Roman"/>
          <w:b w:val="false"/>
          <w:i w:val="false"/>
          <w:color w:val="000000"/>
          <w:sz w:val="28"/>
        </w:rPr>
        <w:t>
      1) қайда тіркеуде тұр _______________________________________________________________</w:t>
      </w:r>
    </w:p>
    <w:bookmarkEnd w:id="261"/>
    <w:bookmarkStart w:name="z409" w:id="262"/>
    <w:p>
      <w:pPr>
        <w:spacing w:after="0"/>
        <w:ind w:left="0"/>
        <w:jc w:val="both"/>
      </w:pPr>
      <w:r>
        <w:rPr>
          <w:rFonts w:ascii="Times New Roman"/>
          <w:b w:val="false"/>
          <w:i w:val="false"/>
          <w:color w:val="000000"/>
          <w:sz w:val="28"/>
        </w:rPr>
        <w:t>
      2) қызмет атқаратын әскери бөлімшенің атауы _________________________________________</w:t>
      </w:r>
    </w:p>
    <w:bookmarkEnd w:id="262"/>
    <w:bookmarkStart w:name="z410" w:id="263"/>
    <w:p>
      <w:pPr>
        <w:spacing w:after="0"/>
        <w:ind w:left="0"/>
        <w:jc w:val="both"/>
      </w:pPr>
      <w:r>
        <w:rPr>
          <w:rFonts w:ascii="Times New Roman"/>
          <w:b w:val="false"/>
          <w:i w:val="false"/>
          <w:color w:val="000000"/>
          <w:sz w:val="28"/>
        </w:rPr>
        <w:t>
      _________________________________________________________________________________</w:t>
      </w:r>
    </w:p>
    <w:bookmarkEnd w:id="263"/>
    <w:bookmarkStart w:name="z411" w:id="264"/>
    <w:p>
      <w:pPr>
        <w:spacing w:after="0"/>
        <w:ind w:left="0"/>
        <w:jc w:val="both"/>
      </w:pPr>
      <w:r>
        <w:rPr>
          <w:rFonts w:ascii="Times New Roman"/>
          <w:b w:val="false"/>
          <w:i w:val="false"/>
          <w:color w:val="000000"/>
          <w:sz w:val="28"/>
        </w:rPr>
        <w:t>
      11. Тергеуде, сот қаралуында болу немесе өтелмеген немесе белгіленген тәртіпте</w:t>
      </w:r>
    </w:p>
    <w:bookmarkEnd w:id="264"/>
    <w:bookmarkStart w:name="z412" w:id="265"/>
    <w:p>
      <w:pPr>
        <w:spacing w:after="0"/>
        <w:ind w:left="0"/>
        <w:jc w:val="both"/>
      </w:pPr>
      <w:r>
        <w:rPr>
          <w:rFonts w:ascii="Times New Roman"/>
          <w:b w:val="false"/>
          <w:i w:val="false"/>
          <w:color w:val="000000"/>
          <w:sz w:val="28"/>
        </w:rPr>
        <w:t>
      шешілмеген сотталуының болуы жағдайында, аты, әкесінің аты (жеке басын</w:t>
      </w:r>
    </w:p>
    <w:bookmarkEnd w:id="265"/>
    <w:bookmarkStart w:name="z413" w:id="266"/>
    <w:p>
      <w:pPr>
        <w:spacing w:after="0"/>
        <w:ind w:left="0"/>
        <w:jc w:val="both"/>
      </w:pPr>
      <w:r>
        <w:rPr>
          <w:rFonts w:ascii="Times New Roman"/>
          <w:b w:val="false"/>
          <w:i w:val="false"/>
          <w:color w:val="000000"/>
          <w:sz w:val="28"/>
        </w:rPr>
        <w:t>
      куәландыратын құжаттарда көрсетілсе), тегі өзгерту туралы өтініш қабылданғаны</w:t>
      </w:r>
    </w:p>
    <w:bookmarkEnd w:id="266"/>
    <w:bookmarkStart w:name="z414" w:id="267"/>
    <w:p>
      <w:pPr>
        <w:spacing w:after="0"/>
        <w:ind w:left="0"/>
        <w:jc w:val="both"/>
      </w:pPr>
      <w:r>
        <w:rPr>
          <w:rFonts w:ascii="Times New Roman"/>
          <w:b w:val="false"/>
          <w:i w:val="false"/>
          <w:color w:val="000000"/>
          <w:sz w:val="28"/>
        </w:rPr>
        <w:t>
      жөнінде сәйкес сұранысты жолдау үшін, көрсету</w:t>
      </w:r>
    </w:p>
    <w:bookmarkEnd w:id="267"/>
    <w:bookmarkStart w:name="z415" w:id="268"/>
    <w:p>
      <w:pPr>
        <w:spacing w:after="0"/>
        <w:ind w:left="0"/>
        <w:jc w:val="both"/>
      </w:pPr>
      <w:r>
        <w:rPr>
          <w:rFonts w:ascii="Times New Roman"/>
          <w:b w:val="false"/>
          <w:i w:val="false"/>
          <w:color w:val="000000"/>
          <w:sz w:val="28"/>
        </w:rPr>
        <w:t>
      12. Бұрын тегін, атын, әкесінің (жеке басын куәландыратын құжаттарда көрсетілсе)</w:t>
      </w:r>
    </w:p>
    <w:bookmarkEnd w:id="268"/>
    <w:bookmarkStart w:name="z416" w:id="269"/>
    <w:p>
      <w:pPr>
        <w:spacing w:after="0"/>
        <w:ind w:left="0"/>
        <w:jc w:val="both"/>
      </w:pPr>
      <w:r>
        <w:rPr>
          <w:rFonts w:ascii="Times New Roman"/>
          <w:b w:val="false"/>
          <w:i w:val="false"/>
          <w:color w:val="000000"/>
          <w:sz w:val="28"/>
        </w:rPr>
        <w:t>
      атын ауыстырған ба ________________________________________________________________</w:t>
      </w:r>
    </w:p>
    <w:bookmarkEnd w:id="269"/>
    <w:bookmarkStart w:name="z417" w:id="270"/>
    <w:p>
      <w:pPr>
        <w:spacing w:after="0"/>
        <w:ind w:left="0"/>
        <w:jc w:val="both"/>
      </w:pPr>
      <w:r>
        <w:rPr>
          <w:rFonts w:ascii="Times New Roman"/>
          <w:b w:val="false"/>
          <w:i w:val="false"/>
          <w:color w:val="000000"/>
          <w:sz w:val="28"/>
        </w:rPr>
        <w:t>
      13. Тегін, атын, әкесінің (болғанда) атын ауыстыру себебі ________________________________</w:t>
      </w:r>
    </w:p>
    <w:bookmarkEnd w:id="270"/>
    <w:bookmarkStart w:name="z418" w:id="271"/>
    <w:p>
      <w:pPr>
        <w:spacing w:after="0"/>
        <w:ind w:left="0"/>
        <w:jc w:val="both"/>
      </w:pPr>
      <w:r>
        <w:rPr>
          <w:rFonts w:ascii="Times New Roman"/>
          <w:b w:val="false"/>
          <w:i w:val="false"/>
          <w:color w:val="000000"/>
          <w:sz w:val="28"/>
        </w:rPr>
        <w:t>
      _________________________________________________________________________________</w:t>
      </w:r>
    </w:p>
    <w:bookmarkEnd w:id="271"/>
    <w:bookmarkStart w:name="z419" w:id="272"/>
    <w:p>
      <w:pPr>
        <w:spacing w:after="0"/>
        <w:ind w:left="0"/>
        <w:jc w:val="both"/>
      </w:pPr>
      <w:r>
        <w:rPr>
          <w:rFonts w:ascii="Times New Roman"/>
          <w:b w:val="false"/>
          <w:i w:val="false"/>
          <w:color w:val="000000"/>
          <w:sz w:val="28"/>
        </w:rPr>
        <w:t>
      Өтінішке қосып беремін:</w:t>
      </w:r>
    </w:p>
    <w:bookmarkEnd w:id="272"/>
    <w:bookmarkStart w:name="z420" w:id="273"/>
    <w:p>
      <w:pPr>
        <w:spacing w:after="0"/>
        <w:ind w:left="0"/>
        <w:jc w:val="both"/>
      </w:pPr>
      <w:r>
        <w:rPr>
          <w:rFonts w:ascii="Times New Roman"/>
          <w:b w:val="false"/>
          <w:i w:val="false"/>
          <w:color w:val="000000"/>
          <w:sz w:val="28"/>
        </w:rPr>
        <w:t>
      1) ______________________________4) _______________________________________________</w:t>
      </w:r>
    </w:p>
    <w:bookmarkEnd w:id="273"/>
    <w:bookmarkStart w:name="z421" w:id="274"/>
    <w:p>
      <w:pPr>
        <w:spacing w:after="0"/>
        <w:ind w:left="0"/>
        <w:jc w:val="both"/>
      </w:pPr>
      <w:r>
        <w:rPr>
          <w:rFonts w:ascii="Times New Roman"/>
          <w:b w:val="false"/>
          <w:i w:val="false"/>
          <w:color w:val="000000"/>
          <w:sz w:val="28"/>
        </w:rPr>
        <w:t>
      2) ______________________________5) _______________________________________________</w:t>
      </w:r>
    </w:p>
    <w:bookmarkEnd w:id="274"/>
    <w:bookmarkStart w:name="z422" w:id="275"/>
    <w:p>
      <w:pPr>
        <w:spacing w:after="0"/>
        <w:ind w:left="0"/>
        <w:jc w:val="both"/>
      </w:pPr>
      <w:r>
        <w:rPr>
          <w:rFonts w:ascii="Times New Roman"/>
          <w:b w:val="false"/>
          <w:i w:val="false"/>
          <w:color w:val="000000"/>
          <w:sz w:val="28"/>
        </w:rPr>
        <w:t>
      3) ______________________________6) _______________________________________________</w:t>
      </w:r>
    </w:p>
    <w:bookmarkEnd w:id="275"/>
    <w:bookmarkStart w:name="z423" w:id="276"/>
    <w:p>
      <w:pPr>
        <w:spacing w:after="0"/>
        <w:ind w:left="0"/>
        <w:jc w:val="both"/>
      </w:pPr>
      <w:r>
        <w:rPr>
          <w:rFonts w:ascii="Times New Roman"/>
          <w:b w:val="false"/>
          <w:i w:val="false"/>
          <w:color w:val="000000"/>
          <w:sz w:val="28"/>
        </w:rPr>
        <w:t>
      "Әкімшілік құқық бұзушылықтар туралы" Қазақстан Республикасы Кодексінің 491-бабына сәйкес жалған мағлұматтарды хабарлағаны үшін әкімшілік өндіріп алу салынатыны туралы ескертілдім</w:t>
      </w:r>
    </w:p>
    <w:bookmarkEnd w:id="276"/>
    <w:bookmarkStart w:name="z424" w:id="277"/>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келіседі.</w:t>
      </w:r>
    </w:p>
    <w:bookmarkEnd w:id="277"/>
    <w:bookmarkStart w:name="z425" w:id="278"/>
    <w:p>
      <w:pPr>
        <w:spacing w:after="0"/>
        <w:ind w:left="0"/>
        <w:jc w:val="both"/>
      </w:pPr>
      <w:r>
        <w:rPr>
          <w:rFonts w:ascii="Times New Roman"/>
          <w:b w:val="false"/>
          <w:i w:val="false"/>
          <w:color w:val="000000"/>
          <w:sz w:val="28"/>
        </w:rPr>
        <w:t>
      20__ жылғы "______" ____________ қолы ____________________________________________</w:t>
      </w:r>
    </w:p>
    <w:bookmarkEnd w:id="278"/>
    <w:bookmarkStart w:name="z426" w:id="279"/>
    <w:p>
      <w:pPr>
        <w:spacing w:after="0"/>
        <w:ind w:left="0"/>
        <w:jc w:val="both"/>
      </w:pPr>
      <w:r>
        <w:rPr>
          <w:rFonts w:ascii="Times New Roman"/>
          <w:b w:val="false"/>
          <w:i w:val="false"/>
          <w:color w:val="000000"/>
          <w:sz w:val="28"/>
        </w:rPr>
        <w:t>
      _________________________________________________________________________________</w:t>
      </w:r>
    </w:p>
    <w:bookmarkEnd w:id="279"/>
    <w:bookmarkStart w:name="z427" w:id="280"/>
    <w:p>
      <w:pPr>
        <w:spacing w:after="0"/>
        <w:ind w:left="0"/>
        <w:jc w:val="both"/>
      </w:pPr>
      <w:r>
        <w:rPr>
          <w:rFonts w:ascii="Times New Roman"/>
          <w:b w:val="false"/>
          <w:i w:val="false"/>
          <w:color w:val="000000"/>
          <w:sz w:val="28"/>
        </w:rPr>
        <w:t>
      (өтініш қабылдаушының лауазымды тұлғаның аты, әкесінің аты</w:t>
      </w:r>
    </w:p>
    <w:bookmarkEnd w:id="280"/>
    <w:bookmarkStart w:name="z428" w:id="281"/>
    <w:p>
      <w:pPr>
        <w:spacing w:after="0"/>
        <w:ind w:left="0"/>
        <w:jc w:val="both"/>
      </w:pPr>
      <w:r>
        <w:rPr>
          <w:rFonts w:ascii="Times New Roman"/>
          <w:b w:val="false"/>
          <w:i w:val="false"/>
          <w:color w:val="000000"/>
          <w:sz w:val="28"/>
        </w:rPr>
        <w:t>
      (жеке басын куәландыратын құжаттарда көрсетілсе), тегі)</w:t>
      </w:r>
    </w:p>
    <w:bookmarkEnd w:id="281"/>
    <w:bookmarkStart w:name="z429" w:id="282"/>
    <w:p>
      <w:pPr>
        <w:spacing w:after="0"/>
        <w:ind w:left="0"/>
        <w:jc w:val="both"/>
      </w:pPr>
      <w:r>
        <w:rPr>
          <w:rFonts w:ascii="Times New Roman"/>
          <w:b w:val="false"/>
          <w:i w:val="false"/>
          <w:color w:val="000000"/>
          <w:sz w:val="28"/>
        </w:rPr>
        <w:t>
      Журнал бойынша № ___</w:t>
      </w:r>
    </w:p>
    <w:bookmarkEnd w:id="282"/>
    <w:bookmarkStart w:name="z430" w:id="283"/>
    <w:p>
      <w:pPr>
        <w:spacing w:after="0"/>
        <w:ind w:left="0"/>
        <w:jc w:val="both"/>
      </w:pPr>
      <w:r>
        <w:rPr>
          <w:rFonts w:ascii="Times New Roman"/>
          <w:b w:val="false"/>
          <w:i w:val="false"/>
          <w:color w:val="000000"/>
          <w:sz w:val="28"/>
        </w:rPr>
        <w:t>
      ---------------------------------------------------------------------(қиып алу сызығы)</w:t>
      </w:r>
    </w:p>
    <w:bookmarkEnd w:id="283"/>
    <w:bookmarkStart w:name="z431" w:id="284"/>
    <w:p>
      <w:pPr>
        <w:spacing w:after="0"/>
        <w:ind w:left="0"/>
        <w:jc w:val="both"/>
      </w:pPr>
      <w:r>
        <w:rPr>
          <w:rFonts w:ascii="Times New Roman"/>
          <w:b w:val="false"/>
          <w:i w:val="false"/>
          <w:color w:val="000000"/>
          <w:sz w:val="28"/>
        </w:rPr>
        <w:t>
      20____жылғы "___" ________ қарауға тегін, атын, әкесінің атын өзгерту туралы</w:t>
      </w:r>
    </w:p>
    <w:bookmarkEnd w:id="284"/>
    <w:bookmarkStart w:name="z432" w:id="285"/>
    <w:p>
      <w:pPr>
        <w:spacing w:after="0"/>
        <w:ind w:left="0"/>
        <w:jc w:val="both"/>
      </w:pPr>
      <w:r>
        <w:rPr>
          <w:rFonts w:ascii="Times New Roman"/>
          <w:b w:val="false"/>
          <w:i w:val="false"/>
          <w:color w:val="000000"/>
          <w:sz w:val="28"/>
        </w:rPr>
        <w:t>
      өтініш қабылданды</w:t>
      </w:r>
    </w:p>
    <w:bookmarkEnd w:id="285"/>
    <w:bookmarkStart w:name="z433" w:id="286"/>
    <w:p>
      <w:pPr>
        <w:spacing w:after="0"/>
        <w:ind w:left="0"/>
        <w:jc w:val="both"/>
      </w:pPr>
      <w:r>
        <w:rPr>
          <w:rFonts w:ascii="Times New Roman"/>
          <w:b w:val="false"/>
          <w:i w:val="false"/>
          <w:color w:val="000000"/>
          <w:sz w:val="28"/>
        </w:rPr>
        <w:t>
      Қарау нәтижелері 20__ жылғы "___" ________________ хабарланатын болады</w:t>
      </w:r>
    </w:p>
    <w:bookmarkEnd w:id="286"/>
    <w:bookmarkStart w:name="z434" w:id="287"/>
    <w:p>
      <w:pPr>
        <w:spacing w:after="0"/>
        <w:ind w:left="0"/>
        <w:jc w:val="both"/>
      </w:pPr>
      <w:r>
        <w:rPr>
          <w:rFonts w:ascii="Times New Roman"/>
          <w:b w:val="false"/>
          <w:i w:val="false"/>
          <w:color w:val="000000"/>
          <w:sz w:val="28"/>
        </w:rPr>
        <w:t>
      Маман __________________________________________________________________________</w:t>
      </w:r>
    </w:p>
    <w:bookmarkEnd w:id="287"/>
    <w:bookmarkStart w:name="z435" w:id="288"/>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4-қосымша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 xml:space="preserve">Қағидаларына 9-қосымша </w:t>
            </w:r>
            <w:r>
              <w:br/>
            </w:r>
            <w:r>
              <w:rPr>
                <w:rFonts w:ascii="Times New Roman"/>
                <w:b w:val="false"/>
                <w:i w:val="false"/>
                <w:color w:val="000000"/>
                <w:sz w:val="20"/>
              </w:rPr>
              <w:t>Нысан</w:t>
            </w:r>
            <w:r>
              <w:br/>
            </w:r>
            <w:r>
              <w:rPr>
                <w:rFonts w:ascii="Times New Roman"/>
                <w:b w:val="false"/>
                <w:i w:val="false"/>
                <w:color w:val="000000"/>
                <w:sz w:val="20"/>
              </w:rPr>
              <w:t>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w:t>
            </w:r>
            <w:r>
              <w:br/>
            </w:r>
            <w:r>
              <w:rPr>
                <w:rFonts w:ascii="Times New Roman"/>
                <w:b w:val="false"/>
                <w:i w:val="false"/>
                <w:color w:val="000000"/>
                <w:sz w:val="20"/>
              </w:rPr>
              <w:t>Тел.№________________________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Құжат________________________</w:t>
            </w:r>
            <w:r>
              <w:br/>
            </w:r>
            <w:r>
              <w:rPr>
                <w:rFonts w:ascii="Times New Roman"/>
                <w:b w:val="false"/>
                <w:i w:val="false"/>
                <w:color w:val="000000"/>
                <w:sz w:val="20"/>
              </w:rPr>
              <w:t>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w:t>
            </w:r>
            <w:r>
              <w:br/>
            </w:r>
            <w:r>
              <w:rPr>
                <w:rFonts w:ascii="Times New Roman"/>
                <w:b w:val="false"/>
                <w:i w:val="false"/>
                <w:color w:val="000000"/>
                <w:sz w:val="20"/>
              </w:rPr>
              <w:t>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Құжат______________________</w:t>
            </w:r>
            <w:r>
              <w:br/>
            </w:r>
            <w:r>
              <w:rPr>
                <w:rFonts w:ascii="Times New Roman"/>
                <w:b w:val="false"/>
                <w:i w:val="false"/>
                <w:color w:val="000000"/>
                <w:sz w:val="20"/>
              </w:rPr>
              <w:t>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437" w:id="289"/>
    <w:p>
      <w:pPr>
        <w:spacing w:after="0"/>
        <w:ind w:left="0"/>
        <w:jc w:val="left"/>
      </w:pPr>
      <w:r>
        <w:rPr>
          <w:rFonts w:ascii="Times New Roman"/>
          <w:b/>
          <w:i w:val="false"/>
          <w:color w:val="000000"/>
        </w:rPr>
        <w:t xml:space="preserve"> Әке (ана) болуды белгілеу туралы өтініш</w:t>
      </w:r>
    </w:p>
    <w:bookmarkEnd w:id="289"/>
    <w:bookmarkStart w:name="z438" w:id="290"/>
    <w:p>
      <w:pPr>
        <w:spacing w:after="0"/>
        <w:ind w:left="0"/>
        <w:jc w:val="both"/>
      </w:pPr>
      <w:r>
        <w:rPr>
          <w:rFonts w:ascii="Times New Roman"/>
          <w:b w:val="false"/>
          <w:i w:val="false"/>
          <w:color w:val="000000"/>
          <w:sz w:val="28"/>
        </w:rPr>
        <w:t>
      Әкесімен толтырылады:</w:t>
      </w:r>
    </w:p>
    <w:bookmarkEnd w:id="290"/>
    <w:bookmarkStart w:name="z439" w:id="291"/>
    <w:p>
      <w:pPr>
        <w:spacing w:after="0"/>
        <w:ind w:left="0"/>
        <w:jc w:val="both"/>
      </w:pPr>
      <w:r>
        <w:rPr>
          <w:rFonts w:ascii="Times New Roman"/>
          <w:b w:val="false"/>
          <w:i w:val="false"/>
          <w:color w:val="000000"/>
          <w:sz w:val="28"/>
        </w:rPr>
        <w:t>
      Мен өзімді, ______________________________________________________________________</w:t>
      </w:r>
    </w:p>
    <w:bookmarkEnd w:id="291"/>
    <w:bookmarkStart w:name="z440" w:id="292"/>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292"/>
    <w:bookmarkStart w:name="z441" w:id="293"/>
    <w:p>
      <w:pPr>
        <w:spacing w:after="0"/>
        <w:ind w:left="0"/>
        <w:jc w:val="both"/>
      </w:pPr>
      <w:r>
        <w:rPr>
          <w:rFonts w:ascii="Times New Roman"/>
          <w:b w:val="false"/>
          <w:i w:val="false"/>
          <w:color w:val="000000"/>
          <w:sz w:val="28"/>
        </w:rPr>
        <w:t>
      азаматшада _____________________________________________________________________</w:t>
      </w:r>
    </w:p>
    <w:bookmarkEnd w:id="293"/>
    <w:bookmarkStart w:name="z442" w:id="294"/>
    <w:p>
      <w:pPr>
        <w:spacing w:after="0"/>
        <w:ind w:left="0"/>
        <w:jc w:val="both"/>
      </w:pPr>
      <w:r>
        <w:rPr>
          <w:rFonts w:ascii="Times New Roman"/>
          <w:b w:val="false"/>
          <w:i w:val="false"/>
          <w:color w:val="000000"/>
          <w:sz w:val="28"/>
        </w:rPr>
        <w:t>
      (анасының аты, әкесінің аты (жеке басын куәландыратын құжаттарда көрсетілсе), тегі)</w:t>
      </w:r>
    </w:p>
    <w:bookmarkEnd w:id="294"/>
    <w:bookmarkStart w:name="z443" w:id="295"/>
    <w:p>
      <w:pPr>
        <w:spacing w:after="0"/>
        <w:ind w:left="0"/>
        <w:jc w:val="both"/>
      </w:pPr>
      <w:r>
        <w:rPr>
          <w:rFonts w:ascii="Times New Roman"/>
          <w:b w:val="false"/>
          <w:i w:val="false"/>
          <w:color w:val="000000"/>
          <w:sz w:val="28"/>
        </w:rPr>
        <w:t>
      20____жылғы "__" ___________________________________________ туған</w:t>
      </w:r>
    </w:p>
    <w:bookmarkEnd w:id="295"/>
    <w:bookmarkStart w:name="z444" w:id="296"/>
    <w:p>
      <w:pPr>
        <w:spacing w:after="0"/>
        <w:ind w:left="0"/>
        <w:jc w:val="both"/>
      </w:pPr>
      <w:r>
        <w:rPr>
          <w:rFonts w:ascii="Times New Roman"/>
          <w:b w:val="false"/>
          <w:i w:val="false"/>
          <w:color w:val="000000"/>
          <w:sz w:val="28"/>
        </w:rPr>
        <w:t>
      баланың әкесімін деп растаймын __________________________________________________</w:t>
      </w:r>
    </w:p>
    <w:bookmarkEnd w:id="296"/>
    <w:bookmarkStart w:name="z445" w:id="297"/>
    <w:p>
      <w:pPr>
        <w:spacing w:after="0"/>
        <w:ind w:left="0"/>
        <w:jc w:val="both"/>
      </w:pPr>
      <w:r>
        <w:rPr>
          <w:rFonts w:ascii="Times New Roman"/>
          <w:b w:val="false"/>
          <w:i w:val="false"/>
          <w:color w:val="000000"/>
          <w:sz w:val="28"/>
        </w:rPr>
        <w:t>
      (баланың аты, әкесінің аты (жеке басын куәландыратын құжаттарда көрсетілсе), тегі)</w:t>
      </w:r>
    </w:p>
    <w:bookmarkEnd w:id="297"/>
    <w:bookmarkStart w:name="z446" w:id="298"/>
    <w:p>
      <w:pPr>
        <w:spacing w:after="0"/>
        <w:ind w:left="0"/>
        <w:jc w:val="both"/>
      </w:pPr>
      <w:r>
        <w:rPr>
          <w:rFonts w:ascii="Times New Roman"/>
          <w:b w:val="false"/>
          <w:i w:val="false"/>
          <w:color w:val="000000"/>
          <w:sz w:val="28"/>
        </w:rPr>
        <w:t>
      Анасымен толтырылады:</w:t>
      </w:r>
    </w:p>
    <w:bookmarkEnd w:id="298"/>
    <w:bookmarkStart w:name="z447" w:id="299"/>
    <w:p>
      <w:pPr>
        <w:spacing w:after="0"/>
        <w:ind w:left="0"/>
        <w:jc w:val="both"/>
      </w:pPr>
      <w:r>
        <w:rPr>
          <w:rFonts w:ascii="Times New Roman"/>
          <w:b w:val="false"/>
          <w:i w:val="false"/>
          <w:color w:val="000000"/>
          <w:sz w:val="28"/>
        </w:rPr>
        <w:t>
      Мен _________________________________________________________________ баланың</w:t>
      </w:r>
    </w:p>
    <w:bookmarkEnd w:id="299"/>
    <w:bookmarkStart w:name="z448" w:id="300"/>
    <w:p>
      <w:pPr>
        <w:spacing w:after="0"/>
        <w:ind w:left="0"/>
        <w:jc w:val="both"/>
      </w:pPr>
      <w:r>
        <w:rPr>
          <w:rFonts w:ascii="Times New Roman"/>
          <w:b w:val="false"/>
          <w:i w:val="false"/>
          <w:color w:val="000000"/>
          <w:sz w:val="28"/>
        </w:rPr>
        <w:t>
      (баланың аты, әкесінің аты (жеке басын куәландыратын құжаттарда көрсетілсе), тегі)</w:t>
      </w:r>
    </w:p>
    <w:bookmarkEnd w:id="300"/>
    <w:bookmarkStart w:name="z449" w:id="301"/>
    <w:p>
      <w:pPr>
        <w:spacing w:after="0"/>
        <w:ind w:left="0"/>
        <w:jc w:val="both"/>
      </w:pPr>
      <w:r>
        <w:rPr>
          <w:rFonts w:ascii="Times New Roman"/>
          <w:b w:val="false"/>
          <w:i w:val="false"/>
          <w:color w:val="000000"/>
          <w:sz w:val="28"/>
        </w:rPr>
        <w:t>
      анасы ________________________________________________________________________</w:t>
      </w:r>
    </w:p>
    <w:bookmarkEnd w:id="301"/>
    <w:bookmarkStart w:name="z450" w:id="302"/>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302"/>
    <w:bookmarkStart w:name="z451" w:id="303"/>
    <w:p>
      <w:pPr>
        <w:spacing w:after="0"/>
        <w:ind w:left="0"/>
        <w:jc w:val="both"/>
      </w:pPr>
      <w:r>
        <w:rPr>
          <w:rFonts w:ascii="Times New Roman"/>
          <w:b w:val="false"/>
          <w:i w:val="false"/>
          <w:color w:val="000000"/>
          <w:sz w:val="28"/>
        </w:rPr>
        <w:t>
      азамат ________________________________________________________________________</w:t>
      </w:r>
    </w:p>
    <w:bookmarkEnd w:id="303"/>
    <w:bookmarkStart w:name="z452" w:id="304"/>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304"/>
    <w:bookmarkStart w:name="z453" w:id="305"/>
    <w:p>
      <w:pPr>
        <w:spacing w:after="0"/>
        <w:ind w:left="0"/>
        <w:jc w:val="both"/>
      </w:pPr>
      <w:r>
        <w:rPr>
          <w:rFonts w:ascii="Times New Roman"/>
          <w:b w:val="false"/>
          <w:i w:val="false"/>
          <w:color w:val="000000"/>
          <w:sz w:val="28"/>
        </w:rPr>
        <w:t>
      _________________________________ менің баламның әкесі екенін растаймын.</w:t>
      </w:r>
    </w:p>
    <w:bookmarkEnd w:id="305"/>
    <w:bookmarkStart w:name="z454" w:id="306"/>
    <w:p>
      <w:pPr>
        <w:spacing w:after="0"/>
        <w:ind w:left="0"/>
        <w:jc w:val="both"/>
      </w:pPr>
      <w:r>
        <w:rPr>
          <w:rFonts w:ascii="Times New Roman"/>
          <w:b w:val="false"/>
          <w:i w:val="false"/>
          <w:color w:val="000000"/>
          <w:sz w:val="28"/>
        </w:rPr>
        <w:t>
      Әке болуды белгілеуді баланың әкесінің атын әкесінің аты бойынша</w:t>
      </w:r>
    </w:p>
    <w:bookmarkEnd w:id="306"/>
    <w:bookmarkStart w:name="z455" w:id="307"/>
    <w:p>
      <w:pPr>
        <w:spacing w:after="0"/>
        <w:ind w:left="0"/>
        <w:jc w:val="both"/>
      </w:pPr>
      <w:r>
        <w:rPr>
          <w:rFonts w:ascii="Times New Roman"/>
          <w:b w:val="false"/>
          <w:i w:val="false"/>
          <w:color w:val="000000"/>
          <w:sz w:val="28"/>
        </w:rPr>
        <w:t>
      жазып тіркеуді сұраймыз _________________________________________________________</w:t>
      </w:r>
    </w:p>
    <w:bookmarkEnd w:id="307"/>
    <w:bookmarkStart w:name="z456" w:id="308"/>
    <w:p>
      <w:pPr>
        <w:spacing w:after="0"/>
        <w:ind w:left="0"/>
        <w:jc w:val="both"/>
      </w:pPr>
      <w:r>
        <w:rPr>
          <w:rFonts w:ascii="Times New Roman"/>
          <w:b w:val="false"/>
          <w:i w:val="false"/>
          <w:color w:val="000000"/>
          <w:sz w:val="28"/>
        </w:rPr>
        <w:t>
      тегін беруді _____________________________________________________________________</w:t>
      </w:r>
    </w:p>
    <w:bookmarkEnd w:id="308"/>
    <w:bookmarkStart w:name="z457" w:id="309"/>
    <w:p>
      <w:pPr>
        <w:spacing w:after="0"/>
        <w:ind w:left="0"/>
        <w:jc w:val="both"/>
      </w:pPr>
      <w:r>
        <w:rPr>
          <w:rFonts w:ascii="Times New Roman"/>
          <w:b w:val="false"/>
          <w:i w:val="false"/>
          <w:color w:val="000000"/>
          <w:sz w:val="28"/>
        </w:rPr>
        <w:t>
      Сонымен бірге баланың тууы туралы акт жазуында әке туралы мәліметті енгізуді</w:t>
      </w:r>
    </w:p>
    <w:bookmarkEnd w:id="309"/>
    <w:bookmarkStart w:name="z458" w:id="310"/>
    <w:p>
      <w:pPr>
        <w:spacing w:after="0"/>
        <w:ind w:left="0"/>
        <w:jc w:val="both"/>
      </w:pPr>
      <w:r>
        <w:rPr>
          <w:rFonts w:ascii="Times New Roman"/>
          <w:b w:val="false"/>
          <w:i w:val="false"/>
          <w:color w:val="000000"/>
          <w:sz w:val="28"/>
        </w:rPr>
        <w:t>
      және ананың некеге дейінгі тегін түзетуді сұраймыз.</w:t>
      </w:r>
    </w:p>
    <w:bookmarkEnd w:id="310"/>
    <w:bookmarkStart w:name="z459" w:id="311"/>
    <w:p>
      <w:pPr>
        <w:spacing w:after="0"/>
        <w:ind w:left="0"/>
        <w:jc w:val="both"/>
      </w:pPr>
      <w:r>
        <w:rPr>
          <w:rFonts w:ascii="Times New Roman"/>
          <w:b w:val="false"/>
          <w:i w:val="false"/>
          <w:color w:val="000000"/>
          <w:sz w:val="28"/>
        </w:rPr>
        <w:t>
      ________________________________________________________________________________</w:t>
      </w:r>
    </w:p>
    <w:bookmarkEnd w:id="311"/>
    <w:bookmarkStart w:name="z460" w:id="312"/>
    <w:p>
      <w:pPr>
        <w:spacing w:after="0"/>
        <w:ind w:left="0"/>
        <w:jc w:val="both"/>
      </w:pPr>
      <w:r>
        <w:rPr>
          <w:rFonts w:ascii="Times New Roman"/>
          <w:b w:val="false"/>
          <w:i w:val="false"/>
          <w:color w:val="000000"/>
          <w:sz w:val="28"/>
        </w:rPr>
        <w:t>
      Баланың әкесімен неке қию барысында қабылдаған ____________________________________</w:t>
      </w:r>
    </w:p>
    <w:bookmarkEnd w:id="312"/>
    <w:bookmarkStart w:name="z461" w:id="313"/>
    <w:p>
      <w:pPr>
        <w:spacing w:after="0"/>
        <w:ind w:left="0"/>
        <w:jc w:val="both"/>
      </w:pPr>
      <w:r>
        <w:rPr>
          <w:rFonts w:ascii="Times New Roman"/>
          <w:b w:val="false"/>
          <w:i w:val="false"/>
          <w:color w:val="000000"/>
          <w:sz w:val="28"/>
        </w:rPr>
        <w:t>
      _____________________________________________________ тегіне ауыстыруыңызды</w:t>
      </w:r>
    </w:p>
    <w:bookmarkEnd w:id="313"/>
    <w:bookmarkStart w:name="z462" w:id="314"/>
    <w:p>
      <w:pPr>
        <w:spacing w:after="0"/>
        <w:ind w:left="0"/>
        <w:jc w:val="both"/>
      </w:pPr>
      <w:r>
        <w:rPr>
          <w:rFonts w:ascii="Times New Roman"/>
          <w:b w:val="false"/>
          <w:i w:val="false"/>
          <w:color w:val="000000"/>
          <w:sz w:val="28"/>
        </w:rPr>
        <w:t>
      (бала әкесімен некелі (ерлі-зайыптылықты) жағдайда анасы толтырады)</w:t>
      </w:r>
    </w:p>
    <w:bookmarkEnd w:id="314"/>
    <w:bookmarkStart w:name="z463" w:id="315"/>
    <w:p>
      <w:pPr>
        <w:spacing w:after="0"/>
        <w:ind w:left="0"/>
        <w:jc w:val="both"/>
      </w:pPr>
      <w:r>
        <w:rPr>
          <w:rFonts w:ascii="Times New Roman"/>
          <w:b w:val="false"/>
          <w:i w:val="false"/>
          <w:color w:val="000000"/>
          <w:sz w:val="28"/>
        </w:rPr>
        <w:t>
      Туу 20____жылғы "_"______________</w:t>
      </w:r>
    </w:p>
    <w:bookmarkEnd w:id="315"/>
    <w:bookmarkStart w:name="z464" w:id="316"/>
    <w:p>
      <w:pPr>
        <w:spacing w:after="0"/>
        <w:ind w:left="0"/>
        <w:jc w:val="both"/>
      </w:pPr>
      <w:r>
        <w:rPr>
          <w:rFonts w:ascii="Times New Roman"/>
          <w:b w:val="false"/>
          <w:i w:val="false"/>
          <w:color w:val="000000"/>
          <w:sz w:val="28"/>
        </w:rPr>
        <w:t>
      _________________________________________________________________ тіркелген</w:t>
      </w:r>
    </w:p>
    <w:bookmarkEnd w:id="316"/>
    <w:bookmarkStart w:name="z465" w:id="317"/>
    <w:p>
      <w:pPr>
        <w:spacing w:after="0"/>
        <w:ind w:left="0"/>
        <w:jc w:val="both"/>
      </w:pPr>
      <w:r>
        <w:rPr>
          <w:rFonts w:ascii="Times New Roman"/>
          <w:b w:val="false"/>
          <w:i w:val="false"/>
          <w:color w:val="000000"/>
          <w:sz w:val="28"/>
        </w:rPr>
        <w:t>
      (тіркеуші орган атауы)</w:t>
      </w:r>
    </w:p>
    <w:bookmarkEnd w:id="317"/>
    <w:bookmarkStart w:name="z466" w:id="318"/>
    <w:p>
      <w:pPr>
        <w:spacing w:after="0"/>
        <w:ind w:left="0"/>
        <w:jc w:val="both"/>
      </w:pPr>
      <w:r>
        <w:rPr>
          <w:rFonts w:ascii="Times New Roman"/>
          <w:b w:val="false"/>
          <w:i w:val="false"/>
          <w:color w:val="000000"/>
          <w:sz w:val="28"/>
        </w:rPr>
        <w:t>
      Акт жазуының нөмірі _____________________________________________________________</w:t>
      </w:r>
    </w:p>
    <w:bookmarkEnd w:id="318"/>
    <w:bookmarkStart w:name="z467" w:id="319"/>
    <w:p>
      <w:pPr>
        <w:spacing w:after="0"/>
        <w:ind w:left="0"/>
        <w:jc w:val="both"/>
      </w:pPr>
      <w:r>
        <w:rPr>
          <w:rFonts w:ascii="Times New Roman"/>
          <w:b w:val="false"/>
          <w:i w:val="false"/>
          <w:color w:val="000000"/>
          <w:sz w:val="28"/>
        </w:rPr>
        <w:t>
      Анасы туралы мәлімет:</w:t>
      </w:r>
    </w:p>
    <w:bookmarkEnd w:id="319"/>
    <w:bookmarkStart w:name="z468" w:id="320"/>
    <w:p>
      <w:pPr>
        <w:spacing w:after="0"/>
        <w:ind w:left="0"/>
        <w:jc w:val="both"/>
      </w:pPr>
      <w:r>
        <w:rPr>
          <w:rFonts w:ascii="Times New Roman"/>
          <w:b w:val="false"/>
          <w:i w:val="false"/>
          <w:color w:val="000000"/>
          <w:sz w:val="28"/>
        </w:rPr>
        <w:t>
      Аты __________________ Әкесінің аты (жеке басын куәландыратын құжаттарда</w:t>
      </w:r>
    </w:p>
    <w:bookmarkEnd w:id="320"/>
    <w:bookmarkStart w:name="z469" w:id="321"/>
    <w:p>
      <w:pPr>
        <w:spacing w:after="0"/>
        <w:ind w:left="0"/>
        <w:jc w:val="both"/>
      </w:pPr>
      <w:r>
        <w:rPr>
          <w:rFonts w:ascii="Times New Roman"/>
          <w:b w:val="false"/>
          <w:i w:val="false"/>
          <w:color w:val="000000"/>
          <w:sz w:val="28"/>
        </w:rPr>
        <w:t>
      көрсетілсе) _______________________________________________________________________</w:t>
      </w:r>
    </w:p>
    <w:bookmarkEnd w:id="321"/>
    <w:bookmarkStart w:name="z470" w:id="322"/>
    <w:p>
      <w:pPr>
        <w:spacing w:after="0"/>
        <w:ind w:left="0"/>
        <w:jc w:val="both"/>
      </w:pPr>
      <w:r>
        <w:rPr>
          <w:rFonts w:ascii="Times New Roman"/>
          <w:b w:val="false"/>
          <w:i w:val="false"/>
          <w:color w:val="000000"/>
          <w:sz w:val="28"/>
        </w:rPr>
        <w:t>
      Тегі _____________________________________________________________________________</w:t>
      </w:r>
    </w:p>
    <w:bookmarkEnd w:id="322"/>
    <w:bookmarkStart w:name="z471" w:id="323"/>
    <w:p>
      <w:pPr>
        <w:spacing w:after="0"/>
        <w:ind w:left="0"/>
        <w:jc w:val="both"/>
      </w:pPr>
      <w:r>
        <w:rPr>
          <w:rFonts w:ascii="Times New Roman"/>
          <w:b w:val="false"/>
          <w:i w:val="false"/>
          <w:color w:val="000000"/>
          <w:sz w:val="28"/>
        </w:rPr>
        <w:t>
      Туған күні 20____жылғы "____" _____________________________________________________</w:t>
      </w:r>
    </w:p>
    <w:bookmarkEnd w:id="323"/>
    <w:bookmarkStart w:name="z472" w:id="324"/>
    <w:p>
      <w:pPr>
        <w:spacing w:after="0"/>
        <w:ind w:left="0"/>
        <w:jc w:val="both"/>
      </w:pPr>
      <w:r>
        <w:rPr>
          <w:rFonts w:ascii="Times New Roman"/>
          <w:b w:val="false"/>
          <w:i w:val="false"/>
          <w:color w:val="000000"/>
          <w:sz w:val="28"/>
        </w:rPr>
        <w:t>
      Ұлты ____________________________________________________________________________</w:t>
      </w:r>
    </w:p>
    <w:bookmarkEnd w:id="324"/>
    <w:bookmarkStart w:name="z473" w:id="325"/>
    <w:p>
      <w:pPr>
        <w:spacing w:after="0"/>
        <w:ind w:left="0"/>
        <w:jc w:val="both"/>
      </w:pPr>
      <w:r>
        <w:rPr>
          <w:rFonts w:ascii="Times New Roman"/>
          <w:b w:val="false"/>
          <w:i w:val="false"/>
          <w:color w:val="000000"/>
          <w:sz w:val="28"/>
        </w:rPr>
        <w:t>
      Жасы ____________________________________________________________________________</w:t>
      </w:r>
    </w:p>
    <w:bookmarkEnd w:id="325"/>
    <w:bookmarkStart w:name="z474" w:id="326"/>
    <w:p>
      <w:pPr>
        <w:spacing w:after="0"/>
        <w:ind w:left="0"/>
        <w:jc w:val="both"/>
      </w:pPr>
      <w:r>
        <w:rPr>
          <w:rFonts w:ascii="Times New Roman"/>
          <w:b w:val="false"/>
          <w:i w:val="false"/>
          <w:color w:val="000000"/>
          <w:sz w:val="28"/>
        </w:rPr>
        <w:t>
      Азаматтығы ______________________________________________________________________</w:t>
      </w:r>
    </w:p>
    <w:bookmarkEnd w:id="326"/>
    <w:bookmarkStart w:name="z475" w:id="327"/>
    <w:p>
      <w:pPr>
        <w:spacing w:after="0"/>
        <w:ind w:left="0"/>
        <w:jc w:val="both"/>
      </w:pPr>
      <w:r>
        <w:rPr>
          <w:rFonts w:ascii="Times New Roman"/>
          <w:b w:val="false"/>
          <w:i w:val="false"/>
          <w:color w:val="000000"/>
          <w:sz w:val="28"/>
        </w:rPr>
        <w:t>
      Білімі ___________________________________________________________________________</w:t>
      </w:r>
    </w:p>
    <w:bookmarkEnd w:id="327"/>
    <w:bookmarkStart w:name="z476" w:id="328"/>
    <w:p>
      <w:pPr>
        <w:spacing w:after="0"/>
        <w:ind w:left="0"/>
        <w:jc w:val="both"/>
      </w:pPr>
      <w:r>
        <w:rPr>
          <w:rFonts w:ascii="Times New Roman"/>
          <w:b w:val="false"/>
          <w:i w:val="false"/>
          <w:color w:val="000000"/>
          <w:sz w:val="28"/>
        </w:rPr>
        <w:t>
      Жұмыс орны және лауазымы _______________________________________________________</w:t>
      </w:r>
    </w:p>
    <w:bookmarkEnd w:id="328"/>
    <w:bookmarkStart w:name="z477" w:id="329"/>
    <w:p>
      <w:pPr>
        <w:spacing w:after="0"/>
        <w:ind w:left="0"/>
        <w:jc w:val="both"/>
      </w:pPr>
      <w:r>
        <w:rPr>
          <w:rFonts w:ascii="Times New Roman"/>
          <w:b w:val="false"/>
          <w:i w:val="false"/>
          <w:color w:val="000000"/>
          <w:sz w:val="28"/>
        </w:rPr>
        <w:t>
      Отбасылық жағдайы _______________________________________________________________</w:t>
      </w:r>
    </w:p>
    <w:bookmarkEnd w:id="329"/>
    <w:bookmarkStart w:name="z478" w:id="330"/>
    <w:p>
      <w:pPr>
        <w:spacing w:after="0"/>
        <w:ind w:left="0"/>
        <w:jc w:val="both"/>
      </w:pPr>
      <w:r>
        <w:rPr>
          <w:rFonts w:ascii="Times New Roman"/>
          <w:b w:val="false"/>
          <w:i w:val="false"/>
          <w:color w:val="000000"/>
          <w:sz w:val="28"/>
        </w:rPr>
        <w:t>
      Некені (ерлі-зайыптылықты) тіркеу күні мен орны______________________________________</w:t>
      </w:r>
    </w:p>
    <w:bookmarkEnd w:id="330"/>
    <w:bookmarkStart w:name="z479" w:id="331"/>
    <w:p>
      <w:pPr>
        <w:spacing w:after="0"/>
        <w:ind w:left="0"/>
        <w:jc w:val="both"/>
      </w:pPr>
      <w:r>
        <w:rPr>
          <w:rFonts w:ascii="Times New Roman"/>
          <w:b w:val="false"/>
          <w:i w:val="false"/>
          <w:color w:val="000000"/>
          <w:sz w:val="28"/>
        </w:rPr>
        <w:t>
      Неке (ерлі-зайыптылық) туралы акт жазуының нөмірі ___________________________________</w:t>
      </w:r>
    </w:p>
    <w:bookmarkEnd w:id="331"/>
    <w:bookmarkStart w:name="z480" w:id="332"/>
    <w:p>
      <w:pPr>
        <w:spacing w:after="0"/>
        <w:ind w:left="0"/>
        <w:jc w:val="both"/>
      </w:pPr>
      <w:r>
        <w:rPr>
          <w:rFonts w:ascii="Times New Roman"/>
          <w:b w:val="false"/>
          <w:i w:val="false"/>
          <w:color w:val="000000"/>
          <w:sz w:val="28"/>
        </w:rPr>
        <w:t>
      Заңды мекенжайы _________________________________________________________________</w:t>
      </w:r>
    </w:p>
    <w:bookmarkEnd w:id="332"/>
    <w:bookmarkStart w:name="z481" w:id="333"/>
    <w:p>
      <w:pPr>
        <w:spacing w:after="0"/>
        <w:ind w:left="0"/>
        <w:jc w:val="both"/>
      </w:pPr>
      <w:r>
        <w:rPr>
          <w:rFonts w:ascii="Times New Roman"/>
          <w:b w:val="false"/>
          <w:i w:val="false"/>
          <w:color w:val="000000"/>
          <w:sz w:val="28"/>
        </w:rPr>
        <w:t>
      Әкесі туралы мәлімет:</w:t>
      </w:r>
    </w:p>
    <w:bookmarkEnd w:id="333"/>
    <w:bookmarkStart w:name="z482" w:id="334"/>
    <w:p>
      <w:pPr>
        <w:spacing w:after="0"/>
        <w:ind w:left="0"/>
        <w:jc w:val="both"/>
      </w:pPr>
      <w:r>
        <w:rPr>
          <w:rFonts w:ascii="Times New Roman"/>
          <w:b w:val="false"/>
          <w:i w:val="false"/>
          <w:color w:val="000000"/>
          <w:sz w:val="28"/>
        </w:rPr>
        <w:t>
      Аты __________________ Әкесінің аты (жеке басын куәландыратын құжаттарда</w:t>
      </w:r>
    </w:p>
    <w:bookmarkEnd w:id="334"/>
    <w:bookmarkStart w:name="z483" w:id="335"/>
    <w:p>
      <w:pPr>
        <w:spacing w:after="0"/>
        <w:ind w:left="0"/>
        <w:jc w:val="both"/>
      </w:pPr>
      <w:r>
        <w:rPr>
          <w:rFonts w:ascii="Times New Roman"/>
          <w:b w:val="false"/>
          <w:i w:val="false"/>
          <w:color w:val="000000"/>
          <w:sz w:val="28"/>
        </w:rPr>
        <w:t>
      көрсетілсе) _______________________________________________________________________</w:t>
      </w:r>
    </w:p>
    <w:bookmarkEnd w:id="335"/>
    <w:bookmarkStart w:name="z484" w:id="336"/>
    <w:p>
      <w:pPr>
        <w:spacing w:after="0"/>
        <w:ind w:left="0"/>
        <w:jc w:val="both"/>
      </w:pPr>
      <w:r>
        <w:rPr>
          <w:rFonts w:ascii="Times New Roman"/>
          <w:b w:val="false"/>
          <w:i w:val="false"/>
          <w:color w:val="000000"/>
          <w:sz w:val="28"/>
        </w:rPr>
        <w:t>
      Тегі _____________________________________________________________________________</w:t>
      </w:r>
    </w:p>
    <w:bookmarkEnd w:id="336"/>
    <w:bookmarkStart w:name="z485" w:id="337"/>
    <w:p>
      <w:pPr>
        <w:spacing w:after="0"/>
        <w:ind w:left="0"/>
        <w:jc w:val="both"/>
      </w:pPr>
      <w:r>
        <w:rPr>
          <w:rFonts w:ascii="Times New Roman"/>
          <w:b w:val="false"/>
          <w:i w:val="false"/>
          <w:color w:val="000000"/>
          <w:sz w:val="28"/>
        </w:rPr>
        <w:t>
      Туған күні 20____жылғы "____" _____________________________________________________</w:t>
      </w:r>
    </w:p>
    <w:bookmarkEnd w:id="337"/>
    <w:bookmarkStart w:name="z486" w:id="338"/>
    <w:p>
      <w:pPr>
        <w:spacing w:after="0"/>
        <w:ind w:left="0"/>
        <w:jc w:val="both"/>
      </w:pPr>
      <w:r>
        <w:rPr>
          <w:rFonts w:ascii="Times New Roman"/>
          <w:b w:val="false"/>
          <w:i w:val="false"/>
          <w:color w:val="000000"/>
          <w:sz w:val="28"/>
        </w:rPr>
        <w:t>
      Ұлты ____________________________________________________________________________</w:t>
      </w:r>
    </w:p>
    <w:bookmarkEnd w:id="338"/>
    <w:bookmarkStart w:name="z487" w:id="339"/>
    <w:p>
      <w:pPr>
        <w:spacing w:after="0"/>
        <w:ind w:left="0"/>
        <w:jc w:val="both"/>
      </w:pPr>
      <w:r>
        <w:rPr>
          <w:rFonts w:ascii="Times New Roman"/>
          <w:b w:val="false"/>
          <w:i w:val="false"/>
          <w:color w:val="000000"/>
          <w:sz w:val="28"/>
        </w:rPr>
        <w:t>
      Жасы ____________________________________________________________________________</w:t>
      </w:r>
    </w:p>
    <w:bookmarkEnd w:id="339"/>
    <w:bookmarkStart w:name="z488" w:id="340"/>
    <w:p>
      <w:pPr>
        <w:spacing w:after="0"/>
        <w:ind w:left="0"/>
        <w:jc w:val="both"/>
      </w:pPr>
      <w:r>
        <w:rPr>
          <w:rFonts w:ascii="Times New Roman"/>
          <w:b w:val="false"/>
          <w:i w:val="false"/>
          <w:color w:val="000000"/>
          <w:sz w:val="28"/>
        </w:rPr>
        <w:t>
      Азаматтығы ______________________________________________________________________</w:t>
      </w:r>
    </w:p>
    <w:bookmarkEnd w:id="340"/>
    <w:bookmarkStart w:name="z489" w:id="341"/>
    <w:p>
      <w:pPr>
        <w:spacing w:after="0"/>
        <w:ind w:left="0"/>
        <w:jc w:val="both"/>
      </w:pPr>
      <w:r>
        <w:rPr>
          <w:rFonts w:ascii="Times New Roman"/>
          <w:b w:val="false"/>
          <w:i w:val="false"/>
          <w:color w:val="000000"/>
          <w:sz w:val="28"/>
        </w:rPr>
        <w:t>
      Білімі ___________________________________________________________________________</w:t>
      </w:r>
    </w:p>
    <w:bookmarkEnd w:id="341"/>
    <w:bookmarkStart w:name="z490" w:id="342"/>
    <w:p>
      <w:pPr>
        <w:spacing w:after="0"/>
        <w:ind w:left="0"/>
        <w:jc w:val="both"/>
      </w:pPr>
      <w:r>
        <w:rPr>
          <w:rFonts w:ascii="Times New Roman"/>
          <w:b w:val="false"/>
          <w:i w:val="false"/>
          <w:color w:val="000000"/>
          <w:sz w:val="28"/>
        </w:rPr>
        <w:t>
      Жұмыс орны және лауазымы _______________________________________________________</w:t>
      </w:r>
    </w:p>
    <w:bookmarkEnd w:id="342"/>
    <w:bookmarkStart w:name="z491" w:id="343"/>
    <w:p>
      <w:pPr>
        <w:spacing w:after="0"/>
        <w:ind w:left="0"/>
        <w:jc w:val="both"/>
      </w:pPr>
      <w:r>
        <w:rPr>
          <w:rFonts w:ascii="Times New Roman"/>
          <w:b w:val="false"/>
          <w:i w:val="false"/>
          <w:color w:val="000000"/>
          <w:sz w:val="28"/>
        </w:rPr>
        <w:t>
      Отбасылық жағдайы _______________________________________________________________</w:t>
      </w:r>
    </w:p>
    <w:bookmarkEnd w:id="343"/>
    <w:bookmarkStart w:name="z492" w:id="344"/>
    <w:p>
      <w:pPr>
        <w:spacing w:after="0"/>
        <w:ind w:left="0"/>
        <w:jc w:val="both"/>
      </w:pPr>
      <w:r>
        <w:rPr>
          <w:rFonts w:ascii="Times New Roman"/>
          <w:b w:val="false"/>
          <w:i w:val="false"/>
          <w:color w:val="000000"/>
          <w:sz w:val="28"/>
        </w:rPr>
        <w:t>
      Некені (ерлі-зайыптылықты) тіркеу күні мен орны______________________________________</w:t>
      </w:r>
    </w:p>
    <w:bookmarkEnd w:id="344"/>
    <w:bookmarkStart w:name="z493" w:id="345"/>
    <w:p>
      <w:pPr>
        <w:spacing w:after="0"/>
        <w:ind w:left="0"/>
        <w:jc w:val="both"/>
      </w:pPr>
      <w:r>
        <w:rPr>
          <w:rFonts w:ascii="Times New Roman"/>
          <w:b w:val="false"/>
          <w:i w:val="false"/>
          <w:color w:val="000000"/>
          <w:sz w:val="28"/>
        </w:rPr>
        <w:t>
      Неке (ерлі-зайыптылық) туралы акт жазуының нөмірі ___________________________________</w:t>
      </w:r>
    </w:p>
    <w:bookmarkEnd w:id="345"/>
    <w:bookmarkStart w:name="z494" w:id="346"/>
    <w:p>
      <w:pPr>
        <w:spacing w:after="0"/>
        <w:ind w:left="0"/>
        <w:jc w:val="both"/>
      </w:pPr>
      <w:r>
        <w:rPr>
          <w:rFonts w:ascii="Times New Roman"/>
          <w:b w:val="false"/>
          <w:i w:val="false"/>
          <w:color w:val="000000"/>
          <w:sz w:val="28"/>
        </w:rPr>
        <w:t>
      Заңды мекенжайы _________________________________________________________________</w:t>
      </w:r>
    </w:p>
    <w:bookmarkEnd w:id="346"/>
    <w:bookmarkStart w:name="z495" w:id="347"/>
    <w:p>
      <w:pPr>
        <w:spacing w:after="0"/>
        <w:ind w:left="0"/>
        <w:jc w:val="both"/>
      </w:pPr>
      <w:r>
        <w:rPr>
          <w:rFonts w:ascii="Times New Roman"/>
          <w:b w:val="false"/>
          <w:i w:val="false"/>
          <w:color w:val="000000"/>
          <w:sz w:val="28"/>
        </w:rPr>
        <w:t>
      Өтінішке қосымша тапсырамыз:</w:t>
      </w:r>
    </w:p>
    <w:bookmarkEnd w:id="347"/>
    <w:bookmarkStart w:name="z496" w:id="348"/>
    <w:p>
      <w:pPr>
        <w:spacing w:after="0"/>
        <w:ind w:left="0"/>
        <w:jc w:val="both"/>
      </w:pPr>
      <w:r>
        <w:rPr>
          <w:rFonts w:ascii="Times New Roman"/>
          <w:b w:val="false"/>
          <w:i w:val="false"/>
          <w:color w:val="000000"/>
          <w:sz w:val="28"/>
        </w:rPr>
        <w:t>
      _________________________________________________________________________________</w:t>
      </w:r>
    </w:p>
    <w:bookmarkEnd w:id="348"/>
    <w:bookmarkStart w:name="z497" w:id="349"/>
    <w:p>
      <w:pPr>
        <w:spacing w:after="0"/>
        <w:ind w:left="0"/>
        <w:jc w:val="both"/>
      </w:pPr>
      <w:r>
        <w:rPr>
          <w:rFonts w:ascii="Times New Roman"/>
          <w:b w:val="false"/>
          <w:i w:val="false"/>
          <w:color w:val="000000"/>
          <w:sz w:val="28"/>
        </w:rPr>
        <w:t>
      _________________________________________________________________________________</w:t>
      </w:r>
    </w:p>
    <w:bookmarkEnd w:id="349"/>
    <w:bookmarkStart w:name="z498" w:id="350"/>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 491-бабына сәйкес жалған мәліметтерді хабарлағаны үшін әкімшілік жаза қолданылатыны туралы ескертілді.</w:t>
      </w:r>
    </w:p>
    <w:bookmarkEnd w:id="350"/>
    <w:bookmarkStart w:name="z499" w:id="351"/>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351"/>
    <w:bookmarkStart w:name="z500" w:id="352"/>
    <w:p>
      <w:pPr>
        <w:spacing w:after="0"/>
        <w:ind w:left="0"/>
        <w:jc w:val="both"/>
      </w:pPr>
      <w:r>
        <w:rPr>
          <w:rFonts w:ascii="Times New Roman"/>
          <w:b w:val="false"/>
          <w:i w:val="false"/>
          <w:color w:val="000000"/>
          <w:sz w:val="28"/>
        </w:rPr>
        <w:t>
      Әкесі ________________ (қолы)</w:t>
      </w:r>
    </w:p>
    <w:bookmarkEnd w:id="352"/>
    <w:bookmarkStart w:name="z501" w:id="353"/>
    <w:p>
      <w:pPr>
        <w:spacing w:after="0"/>
        <w:ind w:left="0"/>
        <w:jc w:val="both"/>
      </w:pPr>
      <w:r>
        <w:rPr>
          <w:rFonts w:ascii="Times New Roman"/>
          <w:b w:val="false"/>
          <w:i w:val="false"/>
          <w:color w:val="000000"/>
          <w:sz w:val="28"/>
        </w:rPr>
        <w:t>
      Анасы _______________ (қолы)</w:t>
      </w:r>
    </w:p>
    <w:bookmarkEnd w:id="353"/>
    <w:bookmarkStart w:name="z502" w:id="354"/>
    <w:p>
      <w:pPr>
        <w:spacing w:after="0"/>
        <w:ind w:left="0"/>
        <w:jc w:val="both"/>
      </w:pPr>
      <w:r>
        <w:rPr>
          <w:rFonts w:ascii="Times New Roman"/>
          <w:b w:val="false"/>
          <w:i w:val="false"/>
          <w:color w:val="000000"/>
          <w:sz w:val="28"/>
        </w:rPr>
        <w:t>
      20____жылғы "____" ______________________________________________________________</w:t>
      </w:r>
    </w:p>
    <w:bookmarkEnd w:id="354"/>
    <w:bookmarkStart w:name="z503" w:id="355"/>
    <w:p>
      <w:pPr>
        <w:spacing w:after="0"/>
        <w:ind w:left="0"/>
        <w:jc w:val="both"/>
      </w:pPr>
      <w:r>
        <w:rPr>
          <w:rFonts w:ascii="Times New Roman"/>
          <w:b w:val="false"/>
          <w:i w:val="false"/>
          <w:color w:val="000000"/>
          <w:sz w:val="28"/>
        </w:rPr>
        <w:t>
      _________________________________________________________________________________</w:t>
      </w:r>
    </w:p>
    <w:bookmarkEnd w:id="355"/>
    <w:bookmarkStart w:name="z504" w:id="356"/>
    <w:p>
      <w:pPr>
        <w:spacing w:after="0"/>
        <w:ind w:left="0"/>
        <w:jc w:val="both"/>
      </w:pPr>
      <w:r>
        <w:rPr>
          <w:rFonts w:ascii="Times New Roman"/>
          <w:b w:val="false"/>
          <w:i w:val="false"/>
          <w:color w:val="000000"/>
          <w:sz w:val="28"/>
        </w:rPr>
        <w:t>
      (өтінішті қабылдаған лауазымды адамның аты, әкесінің аты</w:t>
      </w:r>
    </w:p>
    <w:bookmarkEnd w:id="356"/>
    <w:bookmarkStart w:name="z505" w:id="357"/>
    <w:p>
      <w:pPr>
        <w:spacing w:after="0"/>
        <w:ind w:left="0"/>
        <w:jc w:val="both"/>
      </w:pPr>
      <w:r>
        <w:rPr>
          <w:rFonts w:ascii="Times New Roman"/>
          <w:b w:val="false"/>
          <w:i w:val="false"/>
          <w:color w:val="000000"/>
          <w:sz w:val="28"/>
        </w:rPr>
        <w:t>
      (егер жеке басын куәландыратын құжаттарда көрсетілсе), тегі)</w:t>
      </w:r>
    </w:p>
    <w:bookmarkEnd w:id="357"/>
    <w:bookmarkStart w:name="z506" w:id="358"/>
    <w:p>
      <w:pPr>
        <w:spacing w:after="0"/>
        <w:ind w:left="0"/>
        <w:jc w:val="both"/>
      </w:pPr>
      <w:r>
        <w:rPr>
          <w:rFonts w:ascii="Times New Roman"/>
          <w:b w:val="false"/>
          <w:i w:val="false"/>
          <w:color w:val="000000"/>
          <w:sz w:val="28"/>
        </w:rPr>
        <w:t>
      журнал бойынша № ____</w:t>
      </w:r>
    </w:p>
    <w:bookmarkEnd w:id="358"/>
    <w:bookmarkStart w:name="z507" w:id="359"/>
    <w:p>
      <w:pPr>
        <w:spacing w:after="0"/>
        <w:ind w:left="0"/>
        <w:jc w:val="both"/>
      </w:pPr>
      <w:r>
        <w:rPr>
          <w:rFonts w:ascii="Times New Roman"/>
          <w:b w:val="false"/>
          <w:i w:val="false"/>
          <w:color w:val="000000"/>
          <w:sz w:val="28"/>
        </w:rPr>
        <w:t>
      -------------------------------------------------------------------------------------------қиып алу сызығы</w:t>
      </w:r>
    </w:p>
    <w:bookmarkEnd w:id="359"/>
    <w:bookmarkStart w:name="z508" w:id="360"/>
    <w:p>
      <w:pPr>
        <w:spacing w:after="0"/>
        <w:ind w:left="0"/>
        <w:jc w:val="both"/>
      </w:pPr>
      <w:r>
        <w:rPr>
          <w:rFonts w:ascii="Times New Roman"/>
          <w:b w:val="false"/>
          <w:i w:val="false"/>
          <w:color w:val="000000"/>
          <w:sz w:val="28"/>
        </w:rPr>
        <w:t>
      "___" __________ 20__ тууды мемлекеттік тіркеу туралы акт жазбасына өзгерістер,</w:t>
      </w:r>
    </w:p>
    <w:bookmarkEnd w:id="360"/>
    <w:bookmarkStart w:name="z509" w:id="361"/>
    <w:p>
      <w:pPr>
        <w:spacing w:after="0"/>
        <w:ind w:left="0"/>
        <w:jc w:val="both"/>
      </w:pPr>
      <w:r>
        <w:rPr>
          <w:rFonts w:ascii="Times New Roman"/>
          <w:b w:val="false"/>
          <w:i w:val="false"/>
          <w:color w:val="000000"/>
          <w:sz w:val="28"/>
        </w:rPr>
        <w:t>
      толықтырулар енгізу үшін өтініш қарауға қабылданды.</w:t>
      </w:r>
    </w:p>
    <w:bookmarkEnd w:id="361"/>
    <w:bookmarkStart w:name="z510" w:id="362"/>
    <w:p>
      <w:pPr>
        <w:spacing w:after="0"/>
        <w:ind w:left="0"/>
        <w:jc w:val="both"/>
      </w:pPr>
      <w:r>
        <w:rPr>
          <w:rFonts w:ascii="Times New Roman"/>
          <w:b w:val="false"/>
          <w:i w:val="false"/>
          <w:color w:val="000000"/>
          <w:sz w:val="28"/>
        </w:rPr>
        <w:t>
      Қарау нәтижелері хабарланады "___" __________ 20__ жыл</w:t>
      </w:r>
    </w:p>
    <w:bookmarkEnd w:id="362"/>
    <w:bookmarkStart w:name="z511" w:id="363"/>
    <w:p>
      <w:pPr>
        <w:spacing w:after="0"/>
        <w:ind w:left="0"/>
        <w:jc w:val="both"/>
      </w:pPr>
      <w:r>
        <w:rPr>
          <w:rFonts w:ascii="Times New Roman"/>
          <w:b w:val="false"/>
          <w:i w:val="false"/>
          <w:color w:val="000000"/>
          <w:sz w:val="28"/>
        </w:rPr>
        <w:t>
      Маман ___________________________________________________________________________</w:t>
      </w:r>
    </w:p>
    <w:bookmarkEnd w:id="363"/>
    <w:bookmarkStart w:name="z512" w:id="364"/>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5-қосымша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мекенжайы:_______________________</w:t>
            </w:r>
            <w:r>
              <w:br/>
            </w:r>
            <w:r>
              <w:rPr>
                <w:rFonts w:ascii="Times New Roman"/>
                <w:b w:val="false"/>
                <w:i w:val="false"/>
                <w:color w:val="000000"/>
                <w:sz w:val="20"/>
              </w:rPr>
              <w:t>Тел. №___________________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w:t>
            </w:r>
          </w:p>
        </w:tc>
      </w:tr>
    </w:tbl>
    <w:bookmarkStart w:name="z514" w:id="365"/>
    <w:p>
      <w:pPr>
        <w:spacing w:after="0"/>
        <w:ind w:left="0"/>
        <w:jc w:val="left"/>
      </w:pPr>
      <w:r>
        <w:rPr>
          <w:rFonts w:ascii="Times New Roman"/>
          <w:b/>
          <w:i w:val="false"/>
          <w:color w:val="000000"/>
        </w:rPr>
        <w:t xml:space="preserve"> Өзін баланың әкесімін деп танитын адамның өтініші бойынша әке болуды белгілеу туралы өтініш</w:t>
      </w:r>
    </w:p>
    <w:bookmarkEnd w:id="365"/>
    <w:bookmarkStart w:name="z515" w:id="366"/>
    <w:p>
      <w:pPr>
        <w:spacing w:after="0"/>
        <w:ind w:left="0"/>
        <w:jc w:val="both"/>
      </w:pPr>
      <w:r>
        <w:rPr>
          <w:rFonts w:ascii="Times New Roman"/>
          <w:b w:val="false"/>
          <w:i w:val="false"/>
          <w:color w:val="000000"/>
          <w:sz w:val="28"/>
        </w:rPr>
        <w:t>
      Мен, ______________________________________________________________________ өзімді</w:t>
      </w:r>
    </w:p>
    <w:bookmarkEnd w:id="366"/>
    <w:bookmarkStart w:name="z516" w:id="367"/>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bookmarkEnd w:id="367"/>
    <w:bookmarkStart w:name="z517" w:id="368"/>
    <w:p>
      <w:pPr>
        <w:spacing w:after="0"/>
        <w:ind w:left="0"/>
        <w:jc w:val="both"/>
      </w:pPr>
      <w:r>
        <w:rPr>
          <w:rFonts w:ascii="Times New Roman"/>
          <w:b w:val="false"/>
          <w:i w:val="false"/>
          <w:color w:val="000000"/>
          <w:sz w:val="28"/>
        </w:rPr>
        <w:t>
      азаматша ________________________________________________________________________</w:t>
      </w:r>
    </w:p>
    <w:bookmarkEnd w:id="368"/>
    <w:bookmarkStart w:name="z518" w:id="369"/>
    <w:p>
      <w:pPr>
        <w:spacing w:after="0"/>
        <w:ind w:left="0"/>
        <w:jc w:val="both"/>
      </w:pPr>
      <w:r>
        <w:rPr>
          <w:rFonts w:ascii="Times New Roman"/>
          <w:b w:val="false"/>
          <w:i w:val="false"/>
          <w:color w:val="000000"/>
          <w:sz w:val="28"/>
        </w:rPr>
        <w:t>
      (анасының тегі, аты, әкесінің аты (жеке басын куәландыратын құжаттарда көрсетілсе)</w:t>
      </w:r>
    </w:p>
    <w:bookmarkEnd w:id="369"/>
    <w:bookmarkStart w:name="z519" w:id="370"/>
    <w:p>
      <w:pPr>
        <w:spacing w:after="0"/>
        <w:ind w:left="0"/>
        <w:jc w:val="both"/>
      </w:pPr>
      <w:r>
        <w:rPr>
          <w:rFonts w:ascii="Times New Roman"/>
          <w:b w:val="false"/>
          <w:i w:val="false"/>
          <w:color w:val="000000"/>
          <w:sz w:val="28"/>
        </w:rPr>
        <w:t>
      20___ жылы "___" ______________ туған баласы ______________________________________</w:t>
      </w:r>
    </w:p>
    <w:bookmarkEnd w:id="370"/>
    <w:bookmarkStart w:name="z520" w:id="371"/>
    <w:p>
      <w:pPr>
        <w:spacing w:after="0"/>
        <w:ind w:left="0"/>
        <w:jc w:val="both"/>
      </w:pPr>
      <w:r>
        <w:rPr>
          <w:rFonts w:ascii="Times New Roman"/>
          <w:b w:val="false"/>
          <w:i w:val="false"/>
          <w:color w:val="000000"/>
          <w:sz w:val="28"/>
        </w:rPr>
        <w:t>
      (баланың тегі, аты, әкесінің аты) (жеке басын куәландыратын құжаттарда көрсетілсе)</w:t>
      </w:r>
    </w:p>
    <w:bookmarkEnd w:id="371"/>
    <w:bookmarkStart w:name="z521" w:id="372"/>
    <w:p>
      <w:pPr>
        <w:spacing w:after="0"/>
        <w:ind w:left="0"/>
        <w:jc w:val="both"/>
      </w:pPr>
      <w:r>
        <w:rPr>
          <w:rFonts w:ascii="Times New Roman"/>
          <w:b w:val="false"/>
          <w:i w:val="false"/>
          <w:color w:val="000000"/>
          <w:sz w:val="28"/>
        </w:rPr>
        <w:t>
      әкесімін деп танимын.</w:t>
      </w:r>
    </w:p>
    <w:bookmarkEnd w:id="372"/>
    <w:bookmarkStart w:name="z522" w:id="373"/>
    <w:p>
      <w:pPr>
        <w:spacing w:after="0"/>
        <w:ind w:left="0"/>
        <w:jc w:val="both"/>
      </w:pPr>
      <w:r>
        <w:rPr>
          <w:rFonts w:ascii="Times New Roman"/>
          <w:b w:val="false"/>
          <w:i w:val="false"/>
          <w:color w:val="000000"/>
          <w:sz w:val="28"/>
        </w:rPr>
        <w:t>
      Баланың әкесінің атын менің есімім _________________________________________ бойынша</w:t>
      </w:r>
    </w:p>
    <w:bookmarkEnd w:id="373"/>
    <w:bookmarkStart w:name="z523" w:id="374"/>
    <w:p>
      <w:pPr>
        <w:spacing w:after="0"/>
        <w:ind w:left="0"/>
        <w:jc w:val="both"/>
      </w:pPr>
      <w:r>
        <w:rPr>
          <w:rFonts w:ascii="Times New Roman"/>
          <w:b w:val="false"/>
          <w:i w:val="false"/>
          <w:color w:val="000000"/>
          <w:sz w:val="28"/>
        </w:rPr>
        <w:t>
      тегін ______________________________________ көрсетіп, туу туралы акт жазбаға өзгерістер,</w:t>
      </w:r>
    </w:p>
    <w:bookmarkEnd w:id="374"/>
    <w:bookmarkStart w:name="z524" w:id="375"/>
    <w:p>
      <w:pPr>
        <w:spacing w:after="0"/>
        <w:ind w:left="0"/>
        <w:jc w:val="both"/>
      </w:pPr>
      <w:r>
        <w:rPr>
          <w:rFonts w:ascii="Times New Roman"/>
          <w:b w:val="false"/>
          <w:i w:val="false"/>
          <w:color w:val="000000"/>
          <w:sz w:val="28"/>
        </w:rPr>
        <w:t>
      толықтырулар енгізуді сұраймын.</w:t>
      </w:r>
    </w:p>
    <w:bookmarkEnd w:id="375"/>
    <w:bookmarkStart w:name="z525" w:id="376"/>
    <w:p>
      <w:pPr>
        <w:spacing w:after="0"/>
        <w:ind w:left="0"/>
        <w:jc w:val="both"/>
      </w:pPr>
      <w:r>
        <w:rPr>
          <w:rFonts w:ascii="Times New Roman"/>
          <w:b w:val="false"/>
          <w:i w:val="false"/>
          <w:color w:val="000000"/>
          <w:sz w:val="28"/>
        </w:rPr>
        <w:t>
      Бір мезгілде баланың туу туралы акт жазбасында анасының некеге дейінгі тегін</w:t>
      </w:r>
    </w:p>
    <w:bookmarkEnd w:id="376"/>
    <w:bookmarkStart w:name="z526" w:id="377"/>
    <w:p>
      <w:pPr>
        <w:spacing w:after="0"/>
        <w:ind w:left="0"/>
        <w:jc w:val="both"/>
      </w:pPr>
      <w:r>
        <w:rPr>
          <w:rFonts w:ascii="Times New Roman"/>
          <w:b w:val="false"/>
          <w:i w:val="false"/>
          <w:color w:val="000000"/>
          <w:sz w:val="28"/>
        </w:rPr>
        <w:t>
      ______________________________________ баланың әкесімен некеге тұрған кезде қабылдаған</w:t>
      </w:r>
    </w:p>
    <w:bookmarkEnd w:id="377"/>
    <w:bookmarkStart w:name="z527" w:id="378"/>
    <w:p>
      <w:pPr>
        <w:spacing w:after="0"/>
        <w:ind w:left="0"/>
        <w:jc w:val="both"/>
      </w:pPr>
      <w:r>
        <w:rPr>
          <w:rFonts w:ascii="Times New Roman"/>
          <w:b w:val="false"/>
          <w:i w:val="false"/>
          <w:color w:val="000000"/>
          <w:sz w:val="28"/>
        </w:rPr>
        <w:t>
      тегіне ________________________________________ өзгертуді және баланың туу туралы жаңа</w:t>
      </w:r>
    </w:p>
    <w:bookmarkEnd w:id="378"/>
    <w:bookmarkStart w:name="z528" w:id="379"/>
    <w:p>
      <w:pPr>
        <w:spacing w:after="0"/>
        <w:ind w:left="0"/>
        <w:jc w:val="both"/>
      </w:pPr>
      <w:r>
        <w:rPr>
          <w:rFonts w:ascii="Times New Roman"/>
          <w:b w:val="false"/>
          <w:i w:val="false"/>
          <w:color w:val="000000"/>
          <w:sz w:val="28"/>
        </w:rPr>
        <w:t xml:space="preserve">
      куәлігін беруді сұраймын, туу _______________________________________________________ </w:t>
      </w:r>
    </w:p>
    <w:bookmarkEnd w:id="379"/>
    <w:bookmarkStart w:name="z529" w:id="380"/>
    <w:p>
      <w:pPr>
        <w:spacing w:after="0"/>
        <w:ind w:left="0"/>
        <w:jc w:val="both"/>
      </w:pPr>
      <w:r>
        <w:rPr>
          <w:rFonts w:ascii="Times New Roman"/>
          <w:b w:val="false"/>
          <w:i w:val="false"/>
          <w:color w:val="000000"/>
          <w:sz w:val="28"/>
        </w:rPr>
        <w:t>
      (тіркеуші органның атауы)</w:t>
      </w:r>
    </w:p>
    <w:bookmarkEnd w:id="380"/>
    <w:bookmarkStart w:name="z530" w:id="381"/>
    <w:p>
      <w:pPr>
        <w:spacing w:after="0"/>
        <w:ind w:left="0"/>
        <w:jc w:val="both"/>
      </w:pPr>
      <w:r>
        <w:rPr>
          <w:rFonts w:ascii="Times New Roman"/>
          <w:b w:val="false"/>
          <w:i w:val="false"/>
          <w:color w:val="000000"/>
          <w:sz w:val="28"/>
        </w:rPr>
        <w:t>
      20___ жылғы "___" __________ тіркелген.</w:t>
      </w:r>
    </w:p>
    <w:bookmarkEnd w:id="381"/>
    <w:bookmarkStart w:name="z531" w:id="382"/>
    <w:p>
      <w:pPr>
        <w:spacing w:after="0"/>
        <w:ind w:left="0"/>
        <w:jc w:val="both"/>
      </w:pPr>
      <w:r>
        <w:rPr>
          <w:rFonts w:ascii="Times New Roman"/>
          <w:b w:val="false"/>
          <w:i w:val="false"/>
          <w:color w:val="000000"/>
          <w:sz w:val="28"/>
        </w:rPr>
        <w:t>
      Акт жазбасының нөмірі ____________________________________________________________</w:t>
      </w:r>
    </w:p>
    <w:bookmarkEnd w:id="382"/>
    <w:bookmarkStart w:name="z532" w:id="383"/>
    <w:p>
      <w:pPr>
        <w:spacing w:after="0"/>
        <w:ind w:left="0"/>
        <w:jc w:val="both"/>
      </w:pPr>
      <w:r>
        <w:rPr>
          <w:rFonts w:ascii="Times New Roman"/>
          <w:b w:val="false"/>
          <w:i w:val="false"/>
          <w:color w:val="000000"/>
          <w:sz w:val="28"/>
        </w:rPr>
        <w:t>
      Анасы мен әкесі туралы мәліметтер:</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"___"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"___" 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84"/>
          <w:p>
            <w:pPr>
              <w:spacing w:after="20"/>
              <w:ind w:left="20"/>
              <w:jc w:val="both"/>
            </w:pPr>
            <w:r>
              <w:rPr>
                <w:rFonts w:ascii="Times New Roman"/>
                <w:b w:val="false"/>
                <w:i w:val="false"/>
                <w:color w:val="000000"/>
                <w:sz w:val="20"/>
              </w:rPr>
              <w:t>
қала __________________</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ауданы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көшесі ________________</w:t>
            </w:r>
          </w:p>
          <w:p>
            <w:pPr>
              <w:spacing w:after="20"/>
              <w:ind w:left="20"/>
              <w:jc w:val="both"/>
            </w:pPr>
            <w:r>
              <w:rPr>
                <w:rFonts w:ascii="Times New Roman"/>
                <w:b w:val="false"/>
                <w:i w:val="false"/>
                <w:color w:val="000000"/>
                <w:sz w:val="20"/>
              </w:rPr>
              <w:t>
пәтер №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85"/>
          <w:p>
            <w:pPr>
              <w:spacing w:after="20"/>
              <w:ind w:left="20"/>
              <w:jc w:val="both"/>
            </w:pPr>
            <w:r>
              <w:rPr>
                <w:rFonts w:ascii="Times New Roman"/>
                <w:b w:val="false"/>
                <w:i w:val="false"/>
                <w:color w:val="000000"/>
                <w:sz w:val="20"/>
              </w:rPr>
              <w:t>
қала ___________________</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ауданы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көшесі _________________</w:t>
            </w:r>
          </w:p>
          <w:p>
            <w:pPr>
              <w:spacing w:after="20"/>
              <w:ind w:left="20"/>
              <w:jc w:val="both"/>
            </w:pPr>
            <w:r>
              <w:rPr>
                <w:rFonts w:ascii="Times New Roman"/>
                <w:b w:val="false"/>
                <w:i w:val="false"/>
                <w:color w:val="000000"/>
                <w:sz w:val="20"/>
              </w:rPr>
              <w:t>
пәтер №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құжаты (сериясы, нөмірі, қашан және кім берген)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386"/>
    <w:p>
      <w:pPr>
        <w:spacing w:after="0"/>
        <w:ind w:left="0"/>
        <w:jc w:val="both"/>
      </w:pPr>
      <w:r>
        <w:rPr>
          <w:rFonts w:ascii="Times New Roman"/>
          <w:b w:val="false"/>
          <w:i w:val="false"/>
          <w:color w:val="000000"/>
          <w:sz w:val="28"/>
        </w:rPr>
        <w:t>
      Анасының болмауының мән-жайларын растайтын құжаттың атауы (анасының қайтыс</w:t>
      </w:r>
    </w:p>
    <w:bookmarkEnd w:id="386"/>
    <w:bookmarkStart w:name="z546" w:id="387"/>
    <w:p>
      <w:pPr>
        <w:spacing w:after="0"/>
        <w:ind w:left="0"/>
        <w:jc w:val="both"/>
      </w:pPr>
      <w:r>
        <w:rPr>
          <w:rFonts w:ascii="Times New Roman"/>
          <w:b w:val="false"/>
          <w:i w:val="false"/>
          <w:color w:val="000000"/>
          <w:sz w:val="28"/>
        </w:rPr>
        <w:t>
      болуы туралы куәлік туралы; оны қайтыс болды деп жариялау туралы, анасының хабар-</w:t>
      </w:r>
    </w:p>
    <w:bookmarkEnd w:id="387"/>
    <w:bookmarkStart w:name="z547" w:id="388"/>
    <w:p>
      <w:pPr>
        <w:spacing w:after="0"/>
        <w:ind w:left="0"/>
        <w:jc w:val="both"/>
      </w:pPr>
      <w:r>
        <w:rPr>
          <w:rFonts w:ascii="Times New Roman"/>
          <w:b w:val="false"/>
          <w:i w:val="false"/>
          <w:color w:val="000000"/>
          <w:sz w:val="28"/>
        </w:rPr>
        <w:t>
      ошарсыз кеткен немесе әрекетке қабілетсіз деп тану туралы, анасын ата-ана</w:t>
      </w:r>
    </w:p>
    <w:bookmarkEnd w:id="388"/>
    <w:bookmarkStart w:name="z548" w:id="389"/>
    <w:p>
      <w:pPr>
        <w:spacing w:after="0"/>
        <w:ind w:left="0"/>
        <w:jc w:val="both"/>
      </w:pPr>
      <w:r>
        <w:rPr>
          <w:rFonts w:ascii="Times New Roman"/>
          <w:b w:val="false"/>
          <w:i w:val="false"/>
          <w:color w:val="000000"/>
          <w:sz w:val="28"/>
        </w:rPr>
        <w:t>
      құқықтарынан айыру не шектеу туралы сот шешімі туралы мәліметтер), анасының</w:t>
      </w:r>
    </w:p>
    <w:bookmarkEnd w:id="389"/>
    <w:bookmarkStart w:name="z549" w:id="390"/>
    <w:p>
      <w:pPr>
        <w:spacing w:after="0"/>
        <w:ind w:left="0"/>
        <w:jc w:val="both"/>
      </w:pPr>
      <w:r>
        <w:rPr>
          <w:rFonts w:ascii="Times New Roman"/>
          <w:b w:val="false"/>
          <w:i w:val="false"/>
          <w:color w:val="000000"/>
          <w:sz w:val="28"/>
        </w:rPr>
        <w:t>
      тұрғылықты жерін анықтау мүмкін еместігі туралы мәліметтер</w:t>
      </w:r>
    </w:p>
    <w:bookmarkEnd w:id="390"/>
    <w:bookmarkStart w:name="z550" w:id="391"/>
    <w:p>
      <w:pPr>
        <w:spacing w:after="0"/>
        <w:ind w:left="0"/>
        <w:jc w:val="both"/>
      </w:pPr>
      <w:r>
        <w:rPr>
          <w:rFonts w:ascii="Times New Roman"/>
          <w:b w:val="false"/>
          <w:i w:val="false"/>
          <w:color w:val="000000"/>
          <w:sz w:val="28"/>
        </w:rPr>
        <w:t>
      ______________________________________________________________________________</w:t>
      </w:r>
    </w:p>
    <w:bookmarkEnd w:id="391"/>
    <w:bookmarkStart w:name="z551" w:id="392"/>
    <w:p>
      <w:pPr>
        <w:spacing w:after="0"/>
        <w:ind w:left="0"/>
        <w:jc w:val="both"/>
      </w:pPr>
      <w:r>
        <w:rPr>
          <w:rFonts w:ascii="Times New Roman"/>
          <w:b w:val="false"/>
          <w:i w:val="false"/>
          <w:color w:val="000000"/>
          <w:sz w:val="28"/>
        </w:rPr>
        <w:t>
      (қашан және қандай орган берген, нөмірі мен берілген күні)</w:t>
      </w:r>
    </w:p>
    <w:bookmarkEnd w:id="392"/>
    <w:bookmarkStart w:name="z552" w:id="393"/>
    <w:p>
      <w:pPr>
        <w:spacing w:after="0"/>
        <w:ind w:left="0"/>
        <w:jc w:val="both"/>
      </w:pPr>
      <w:r>
        <w:rPr>
          <w:rFonts w:ascii="Times New Roman"/>
          <w:b w:val="false"/>
          <w:i w:val="false"/>
          <w:color w:val="000000"/>
          <w:sz w:val="28"/>
        </w:rPr>
        <w:t>
      Өтінішке қоса береміз:</w:t>
      </w:r>
    </w:p>
    <w:bookmarkEnd w:id="393"/>
    <w:bookmarkStart w:name="z553" w:id="394"/>
    <w:p>
      <w:pPr>
        <w:spacing w:after="0"/>
        <w:ind w:left="0"/>
        <w:jc w:val="both"/>
      </w:pPr>
      <w:r>
        <w:rPr>
          <w:rFonts w:ascii="Times New Roman"/>
          <w:b w:val="false"/>
          <w:i w:val="false"/>
          <w:color w:val="000000"/>
          <w:sz w:val="28"/>
        </w:rPr>
        <w:t>
      1) егер ата-анасы Қазақстан Республикасынан тыс жерде некеге отырса</w:t>
      </w:r>
    </w:p>
    <w:bookmarkEnd w:id="394"/>
    <w:bookmarkStart w:name="z554" w:id="395"/>
    <w:p>
      <w:pPr>
        <w:spacing w:after="0"/>
        <w:ind w:left="0"/>
        <w:jc w:val="both"/>
      </w:pPr>
      <w:r>
        <w:rPr>
          <w:rFonts w:ascii="Times New Roman"/>
          <w:b w:val="false"/>
          <w:i w:val="false"/>
          <w:color w:val="000000"/>
          <w:sz w:val="28"/>
        </w:rPr>
        <w:t>
      (ерлі-зайыпты болса), неке қию (ерлі-зайыпты болу) туралы куәліктің көшірмесі;</w:t>
      </w:r>
    </w:p>
    <w:bookmarkEnd w:id="395"/>
    <w:bookmarkStart w:name="z555" w:id="396"/>
    <w:p>
      <w:pPr>
        <w:spacing w:after="0"/>
        <w:ind w:left="0"/>
        <w:jc w:val="both"/>
      </w:pPr>
      <w:r>
        <w:rPr>
          <w:rFonts w:ascii="Times New Roman"/>
          <w:b w:val="false"/>
          <w:i w:val="false"/>
          <w:color w:val="000000"/>
          <w:sz w:val="28"/>
        </w:rPr>
        <w:t>
      2) егер баланың анасы Қазақстан Республикасынан тыс жерде қайтыс болса, анасының</w:t>
      </w:r>
    </w:p>
    <w:bookmarkEnd w:id="396"/>
    <w:bookmarkStart w:name="z556" w:id="397"/>
    <w:p>
      <w:pPr>
        <w:spacing w:after="0"/>
        <w:ind w:left="0"/>
        <w:jc w:val="both"/>
      </w:pPr>
      <w:r>
        <w:rPr>
          <w:rFonts w:ascii="Times New Roman"/>
          <w:b w:val="false"/>
          <w:i w:val="false"/>
          <w:color w:val="000000"/>
          <w:sz w:val="28"/>
        </w:rPr>
        <w:t>
      қайтыс болуы туралы куәліктің көшірмесі;</w:t>
      </w:r>
    </w:p>
    <w:bookmarkEnd w:id="397"/>
    <w:bookmarkStart w:name="z557" w:id="398"/>
    <w:p>
      <w:pPr>
        <w:spacing w:after="0"/>
        <w:ind w:left="0"/>
        <w:jc w:val="both"/>
      </w:pPr>
      <w:r>
        <w:rPr>
          <w:rFonts w:ascii="Times New Roman"/>
          <w:b w:val="false"/>
          <w:i w:val="false"/>
          <w:color w:val="000000"/>
          <w:sz w:val="28"/>
        </w:rPr>
        <w:t>
      3) анасының тұрғылықты жерін анықтау мүмкін еместігі туралы анықтама (бар болса).</w:t>
      </w:r>
    </w:p>
    <w:bookmarkEnd w:id="398"/>
    <w:bookmarkStart w:name="z558" w:id="399"/>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bookmarkEnd w:id="399"/>
    <w:bookmarkStart w:name="z559" w:id="400"/>
    <w:p>
      <w:pPr>
        <w:spacing w:after="0"/>
        <w:ind w:left="0"/>
        <w:jc w:val="both"/>
      </w:pPr>
      <w:r>
        <w:rPr>
          <w:rFonts w:ascii="Times New Roman"/>
          <w:b w:val="false"/>
          <w:i w:val="false"/>
          <w:color w:val="000000"/>
          <w:sz w:val="28"/>
        </w:rPr>
        <w:t>
      491-бабына сәйкес жалған мәліметтерді хабарлағаны үшін әкімшілік жаза</w:t>
      </w:r>
    </w:p>
    <w:bookmarkEnd w:id="400"/>
    <w:bookmarkStart w:name="z560" w:id="401"/>
    <w:p>
      <w:pPr>
        <w:spacing w:after="0"/>
        <w:ind w:left="0"/>
        <w:jc w:val="both"/>
      </w:pPr>
      <w:r>
        <w:rPr>
          <w:rFonts w:ascii="Times New Roman"/>
          <w:b w:val="false"/>
          <w:i w:val="false"/>
          <w:color w:val="000000"/>
          <w:sz w:val="28"/>
        </w:rPr>
        <w:t>
      қолданылатыны туралы ескертілді.</w:t>
      </w:r>
    </w:p>
    <w:bookmarkEnd w:id="401"/>
    <w:bookmarkStart w:name="z561" w:id="402"/>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w:t>
      </w:r>
    </w:p>
    <w:bookmarkEnd w:id="402"/>
    <w:bookmarkStart w:name="z562" w:id="403"/>
    <w:p>
      <w:pPr>
        <w:spacing w:after="0"/>
        <w:ind w:left="0"/>
        <w:jc w:val="both"/>
      </w:pPr>
      <w:r>
        <w:rPr>
          <w:rFonts w:ascii="Times New Roman"/>
          <w:b w:val="false"/>
          <w:i w:val="false"/>
          <w:color w:val="000000"/>
          <w:sz w:val="28"/>
        </w:rPr>
        <w:t>
      пайдалануға келісемін.</w:t>
      </w:r>
    </w:p>
    <w:bookmarkEnd w:id="403"/>
    <w:bookmarkStart w:name="z563" w:id="404"/>
    <w:p>
      <w:pPr>
        <w:spacing w:after="0"/>
        <w:ind w:left="0"/>
        <w:jc w:val="both"/>
      </w:pPr>
      <w:r>
        <w:rPr>
          <w:rFonts w:ascii="Times New Roman"/>
          <w:b w:val="false"/>
          <w:i w:val="false"/>
          <w:color w:val="000000"/>
          <w:sz w:val="28"/>
        </w:rPr>
        <w:t>
      Әкесі ________________ (қолы)</w:t>
      </w:r>
    </w:p>
    <w:bookmarkEnd w:id="404"/>
    <w:bookmarkStart w:name="z564" w:id="405"/>
    <w:p>
      <w:pPr>
        <w:spacing w:after="0"/>
        <w:ind w:left="0"/>
        <w:jc w:val="both"/>
      </w:pPr>
      <w:r>
        <w:rPr>
          <w:rFonts w:ascii="Times New Roman"/>
          <w:b w:val="false"/>
          <w:i w:val="false"/>
          <w:color w:val="000000"/>
          <w:sz w:val="28"/>
        </w:rPr>
        <w:t>
      20____жылғы "____" _____________</w:t>
      </w:r>
    </w:p>
    <w:bookmarkEnd w:id="405"/>
    <w:bookmarkStart w:name="z565" w:id="406"/>
    <w:p>
      <w:pPr>
        <w:spacing w:after="0"/>
        <w:ind w:left="0"/>
        <w:jc w:val="both"/>
      </w:pPr>
      <w:r>
        <w:rPr>
          <w:rFonts w:ascii="Times New Roman"/>
          <w:b w:val="false"/>
          <w:i w:val="false"/>
          <w:color w:val="000000"/>
          <w:sz w:val="28"/>
        </w:rPr>
        <w:t xml:space="preserve">
      _______________________________________________________________________________ </w:t>
      </w:r>
    </w:p>
    <w:bookmarkEnd w:id="406"/>
    <w:bookmarkStart w:name="z566" w:id="407"/>
    <w:p>
      <w:pPr>
        <w:spacing w:after="0"/>
        <w:ind w:left="0"/>
        <w:jc w:val="both"/>
      </w:pPr>
      <w:r>
        <w:rPr>
          <w:rFonts w:ascii="Times New Roman"/>
          <w:b w:val="false"/>
          <w:i w:val="false"/>
          <w:color w:val="000000"/>
          <w:sz w:val="28"/>
        </w:rPr>
        <w:t xml:space="preserve">
      (өтінішті қабылдаған лауазымды адамның аты, әкесінің аты </w:t>
      </w:r>
    </w:p>
    <w:bookmarkEnd w:id="407"/>
    <w:bookmarkStart w:name="z567" w:id="408"/>
    <w:p>
      <w:pPr>
        <w:spacing w:after="0"/>
        <w:ind w:left="0"/>
        <w:jc w:val="both"/>
      </w:pPr>
      <w:r>
        <w:rPr>
          <w:rFonts w:ascii="Times New Roman"/>
          <w:b w:val="false"/>
          <w:i w:val="false"/>
          <w:color w:val="000000"/>
          <w:sz w:val="28"/>
        </w:rPr>
        <w:t>
      (егер жеке басын куәландыратын құжаттарда көрсетілсе), тегі)</w:t>
      </w:r>
    </w:p>
    <w:bookmarkEnd w:id="408"/>
    <w:bookmarkStart w:name="z568" w:id="409"/>
    <w:p>
      <w:pPr>
        <w:spacing w:after="0"/>
        <w:ind w:left="0"/>
        <w:jc w:val="both"/>
      </w:pPr>
      <w:r>
        <w:rPr>
          <w:rFonts w:ascii="Times New Roman"/>
          <w:b w:val="false"/>
          <w:i w:val="false"/>
          <w:color w:val="000000"/>
          <w:sz w:val="28"/>
        </w:rPr>
        <w:t>
      журнал бойынша № ____</w:t>
      </w:r>
    </w:p>
    <w:bookmarkEnd w:id="409"/>
    <w:bookmarkStart w:name="z569" w:id="410"/>
    <w:p>
      <w:pPr>
        <w:spacing w:after="0"/>
        <w:ind w:left="0"/>
        <w:jc w:val="both"/>
      </w:pPr>
      <w:r>
        <w:rPr>
          <w:rFonts w:ascii="Times New Roman"/>
          <w:b w:val="false"/>
          <w:i w:val="false"/>
          <w:color w:val="000000"/>
          <w:sz w:val="28"/>
        </w:rPr>
        <w:t>
      -----------------------------------------------------------------------------------------қиып алу сызығы</w:t>
      </w:r>
    </w:p>
    <w:bookmarkEnd w:id="410"/>
    <w:bookmarkStart w:name="z570" w:id="411"/>
    <w:p>
      <w:pPr>
        <w:spacing w:after="0"/>
        <w:ind w:left="0"/>
        <w:jc w:val="both"/>
      </w:pPr>
      <w:r>
        <w:rPr>
          <w:rFonts w:ascii="Times New Roman"/>
          <w:b w:val="false"/>
          <w:i w:val="false"/>
          <w:color w:val="000000"/>
          <w:sz w:val="28"/>
        </w:rPr>
        <w:t>
      "___" ___________ 20___ қарауға қабылданды ________________________________________</w:t>
      </w:r>
    </w:p>
    <w:bookmarkEnd w:id="411"/>
    <w:bookmarkStart w:name="z571" w:id="412"/>
    <w:p>
      <w:pPr>
        <w:spacing w:after="0"/>
        <w:ind w:left="0"/>
        <w:jc w:val="both"/>
      </w:pPr>
      <w:r>
        <w:rPr>
          <w:rFonts w:ascii="Times New Roman"/>
          <w:b w:val="false"/>
          <w:i w:val="false"/>
          <w:color w:val="000000"/>
          <w:sz w:val="28"/>
        </w:rPr>
        <w:t>
      Мемлекеттік қызметті алушылардың берушінің аты, әкесінің аты (жеке басын куәландыратын құжаттарда көрсетілсе), тегі_________________________________________________________</w:t>
      </w:r>
    </w:p>
    <w:bookmarkEnd w:id="412"/>
    <w:bookmarkStart w:name="z572" w:id="413"/>
    <w:p>
      <w:pPr>
        <w:spacing w:after="0"/>
        <w:ind w:left="0"/>
        <w:jc w:val="both"/>
      </w:pPr>
      <w:r>
        <w:rPr>
          <w:rFonts w:ascii="Times New Roman"/>
          <w:b w:val="false"/>
          <w:i w:val="false"/>
          <w:color w:val="000000"/>
          <w:sz w:val="28"/>
        </w:rPr>
        <w:t>
      _________________________________________________________________________________</w:t>
      </w:r>
    </w:p>
    <w:bookmarkEnd w:id="413"/>
    <w:bookmarkStart w:name="z573" w:id="414"/>
    <w:p>
      <w:pPr>
        <w:spacing w:after="0"/>
        <w:ind w:left="0"/>
        <w:jc w:val="both"/>
      </w:pPr>
      <w:r>
        <w:rPr>
          <w:rFonts w:ascii="Times New Roman"/>
          <w:b w:val="false"/>
          <w:i w:val="false"/>
          <w:color w:val="000000"/>
          <w:sz w:val="28"/>
        </w:rPr>
        <w:t>
      Туу туралы куәлікті алу үшін келу:</w:t>
      </w:r>
    </w:p>
    <w:bookmarkEnd w:id="414"/>
    <w:bookmarkStart w:name="z574" w:id="415"/>
    <w:p>
      <w:pPr>
        <w:spacing w:after="0"/>
        <w:ind w:left="0"/>
        <w:jc w:val="both"/>
      </w:pPr>
      <w:r>
        <w:rPr>
          <w:rFonts w:ascii="Times New Roman"/>
          <w:b w:val="false"/>
          <w:i w:val="false"/>
          <w:color w:val="000000"/>
          <w:sz w:val="28"/>
        </w:rPr>
        <w:t>
      "___" __________ 20__ жыл</w:t>
      </w:r>
    </w:p>
    <w:bookmarkEnd w:id="415"/>
    <w:bookmarkStart w:name="z575" w:id="416"/>
    <w:p>
      <w:pPr>
        <w:spacing w:after="0"/>
        <w:ind w:left="0"/>
        <w:jc w:val="both"/>
      </w:pPr>
      <w:r>
        <w:rPr>
          <w:rFonts w:ascii="Times New Roman"/>
          <w:b w:val="false"/>
          <w:i w:val="false"/>
          <w:color w:val="000000"/>
          <w:sz w:val="28"/>
        </w:rPr>
        <w:t>
      Құжатты қабылдаған маман ________________________________________________________</w:t>
      </w:r>
    </w:p>
    <w:bookmarkEnd w:id="416"/>
    <w:bookmarkStart w:name="z576" w:id="417"/>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6-қосымша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w:t>
            </w:r>
            <w:r>
              <w:br/>
            </w:r>
            <w:r>
              <w:rPr>
                <w:rFonts w:ascii="Times New Roman"/>
                <w:b w:val="false"/>
                <w:i w:val="false"/>
                <w:color w:val="000000"/>
                <w:sz w:val="20"/>
              </w:rPr>
              <w:t>Тел. №_____________________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Құжат________________________</w:t>
            </w:r>
            <w:r>
              <w:br/>
            </w:r>
            <w:r>
              <w:rPr>
                <w:rFonts w:ascii="Times New Roman"/>
                <w:b w:val="false"/>
                <w:i w:val="false"/>
                <w:color w:val="000000"/>
                <w:sz w:val="20"/>
              </w:rPr>
              <w:t>туған________________________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w:t>
            </w:r>
          </w:p>
        </w:tc>
      </w:tr>
    </w:tbl>
    <w:bookmarkStart w:name="z578" w:id="418"/>
    <w:p>
      <w:pPr>
        <w:spacing w:after="0"/>
        <w:ind w:left="0"/>
        <w:jc w:val="left"/>
      </w:pPr>
      <w:r>
        <w:rPr>
          <w:rFonts w:ascii="Times New Roman"/>
          <w:b/>
          <w:i w:val="false"/>
          <w:color w:val="000000"/>
        </w:rPr>
        <w:t xml:space="preserve"> Сот шешімі бойынша әке болуды анықтау туралы өтініш</w:t>
      </w:r>
    </w:p>
    <w:bookmarkEnd w:id="418"/>
    <w:bookmarkStart w:name="z579" w:id="419"/>
    <w:p>
      <w:pPr>
        <w:spacing w:after="0"/>
        <w:ind w:left="0"/>
        <w:jc w:val="both"/>
      </w:pPr>
      <w:r>
        <w:rPr>
          <w:rFonts w:ascii="Times New Roman"/>
          <w:b w:val="false"/>
          <w:i w:val="false"/>
          <w:color w:val="000000"/>
          <w:sz w:val="28"/>
        </w:rPr>
        <w:t>
      _________________________________________________________________________ сотының</w:t>
      </w:r>
    </w:p>
    <w:bookmarkEnd w:id="419"/>
    <w:bookmarkStart w:name="z580" w:id="420"/>
    <w:p>
      <w:pPr>
        <w:spacing w:after="0"/>
        <w:ind w:left="0"/>
        <w:jc w:val="both"/>
      </w:pPr>
      <w:r>
        <w:rPr>
          <w:rFonts w:ascii="Times New Roman"/>
          <w:b w:val="false"/>
          <w:i w:val="false"/>
          <w:color w:val="000000"/>
          <w:sz w:val="28"/>
        </w:rPr>
        <w:t>
      20__жылғы "___" ___________№ ______________________________________шешімі негізінде</w:t>
      </w:r>
    </w:p>
    <w:bookmarkEnd w:id="420"/>
    <w:bookmarkStart w:name="z581" w:id="421"/>
    <w:p>
      <w:pPr>
        <w:spacing w:after="0"/>
        <w:ind w:left="0"/>
        <w:jc w:val="both"/>
      </w:pPr>
      <w:r>
        <w:rPr>
          <w:rFonts w:ascii="Times New Roman"/>
          <w:b w:val="false"/>
          <w:i w:val="false"/>
          <w:color w:val="000000"/>
          <w:sz w:val="28"/>
        </w:rPr>
        <w:t>
      азамат ___________________________________________________________________________</w:t>
      </w:r>
    </w:p>
    <w:bookmarkEnd w:id="421"/>
    <w:bookmarkStart w:name="z582" w:id="422"/>
    <w:p>
      <w:pPr>
        <w:spacing w:after="0"/>
        <w:ind w:left="0"/>
        <w:jc w:val="both"/>
      </w:pPr>
      <w:r>
        <w:rPr>
          <w:rFonts w:ascii="Times New Roman"/>
          <w:b w:val="false"/>
          <w:i w:val="false"/>
          <w:color w:val="000000"/>
          <w:sz w:val="28"/>
        </w:rPr>
        <w:t>
      азаматша _________________________________________________________________________</w:t>
      </w:r>
    </w:p>
    <w:bookmarkEnd w:id="422"/>
    <w:bookmarkStart w:name="z583" w:id="423"/>
    <w:p>
      <w:pPr>
        <w:spacing w:after="0"/>
        <w:ind w:left="0"/>
        <w:jc w:val="both"/>
      </w:pPr>
      <w:r>
        <w:rPr>
          <w:rFonts w:ascii="Times New Roman"/>
          <w:b w:val="false"/>
          <w:i w:val="false"/>
          <w:color w:val="000000"/>
          <w:sz w:val="28"/>
        </w:rPr>
        <w:t>
      (анасының тегі, аты, әкесінің аты (жеке басын куәландыратын құжаттарда көрсетілсе)</w:t>
      </w:r>
    </w:p>
    <w:bookmarkEnd w:id="423"/>
    <w:bookmarkStart w:name="z584" w:id="424"/>
    <w:p>
      <w:pPr>
        <w:spacing w:after="0"/>
        <w:ind w:left="0"/>
        <w:jc w:val="both"/>
      </w:pPr>
      <w:r>
        <w:rPr>
          <w:rFonts w:ascii="Times New Roman"/>
          <w:b w:val="false"/>
          <w:i w:val="false"/>
          <w:color w:val="000000"/>
          <w:sz w:val="28"/>
        </w:rPr>
        <w:t>
      ____________ жылы "___" туған баласы ______________________________________________</w:t>
      </w:r>
    </w:p>
    <w:bookmarkEnd w:id="424"/>
    <w:bookmarkStart w:name="z585" w:id="425"/>
    <w:p>
      <w:pPr>
        <w:spacing w:after="0"/>
        <w:ind w:left="0"/>
        <w:jc w:val="both"/>
      </w:pPr>
      <w:r>
        <w:rPr>
          <w:rFonts w:ascii="Times New Roman"/>
          <w:b w:val="false"/>
          <w:i w:val="false"/>
          <w:color w:val="000000"/>
          <w:sz w:val="28"/>
        </w:rPr>
        <w:t>
      (анасының тегі бойынша баланың тегі, аты, әкесінің аты</w:t>
      </w:r>
    </w:p>
    <w:bookmarkEnd w:id="425"/>
    <w:bookmarkStart w:name="z586" w:id="426"/>
    <w:p>
      <w:pPr>
        <w:spacing w:after="0"/>
        <w:ind w:left="0"/>
        <w:jc w:val="both"/>
      </w:pPr>
      <w:r>
        <w:rPr>
          <w:rFonts w:ascii="Times New Roman"/>
          <w:b w:val="false"/>
          <w:i w:val="false"/>
          <w:color w:val="000000"/>
          <w:sz w:val="28"/>
        </w:rPr>
        <w:t>
      (жеке басын куәландыратын құжаттарда көрсетілсе)</w:t>
      </w:r>
    </w:p>
    <w:bookmarkEnd w:id="426"/>
    <w:bookmarkStart w:name="z587" w:id="427"/>
    <w:p>
      <w:pPr>
        <w:spacing w:after="0"/>
        <w:ind w:left="0"/>
        <w:jc w:val="both"/>
      </w:pPr>
      <w:r>
        <w:rPr>
          <w:rFonts w:ascii="Times New Roman"/>
          <w:b w:val="false"/>
          <w:i w:val="false"/>
          <w:color w:val="000000"/>
          <w:sz w:val="28"/>
        </w:rPr>
        <w:t>
      _________________________________________________________________________________</w:t>
      </w:r>
    </w:p>
    <w:bookmarkEnd w:id="427"/>
    <w:bookmarkStart w:name="z588" w:id="428"/>
    <w:p>
      <w:pPr>
        <w:spacing w:after="0"/>
        <w:ind w:left="0"/>
        <w:jc w:val="both"/>
      </w:pPr>
      <w:r>
        <w:rPr>
          <w:rFonts w:ascii="Times New Roman"/>
          <w:b w:val="false"/>
          <w:i w:val="false"/>
          <w:color w:val="000000"/>
          <w:sz w:val="28"/>
        </w:rPr>
        <w:t>
      әкесі болып танылды.</w:t>
      </w:r>
    </w:p>
    <w:bookmarkEnd w:id="428"/>
    <w:bookmarkStart w:name="z589" w:id="429"/>
    <w:p>
      <w:pPr>
        <w:spacing w:after="0"/>
        <w:ind w:left="0"/>
        <w:jc w:val="both"/>
      </w:pPr>
      <w:r>
        <w:rPr>
          <w:rFonts w:ascii="Times New Roman"/>
          <w:b w:val="false"/>
          <w:i w:val="false"/>
          <w:color w:val="000000"/>
          <w:sz w:val="28"/>
        </w:rPr>
        <w:t>
      Баланың әкесінің атын _____________________ әкесінің аты бойынша көрсетіп, ________________ тегін беріп туу туралы акт жазбаға өзгерістер, толықтырулар енгізуді сұраймыз.</w:t>
      </w:r>
    </w:p>
    <w:bookmarkEnd w:id="429"/>
    <w:bookmarkStart w:name="z590" w:id="430"/>
    <w:p>
      <w:pPr>
        <w:spacing w:after="0"/>
        <w:ind w:left="0"/>
        <w:jc w:val="both"/>
      </w:pPr>
      <w:r>
        <w:rPr>
          <w:rFonts w:ascii="Times New Roman"/>
          <w:b w:val="false"/>
          <w:i w:val="false"/>
          <w:color w:val="000000"/>
          <w:sz w:val="28"/>
        </w:rPr>
        <w:t>
      Баланың тууы ________ж. "___" _____________ тіркеуші органда № __________ жазбамен тіркелген.</w:t>
      </w:r>
    </w:p>
    <w:bookmarkEnd w:id="430"/>
    <w:bookmarkStart w:name="z591" w:id="431"/>
    <w:p>
      <w:pPr>
        <w:spacing w:after="0"/>
        <w:ind w:left="0"/>
        <w:jc w:val="both"/>
      </w:pPr>
      <w:r>
        <w:rPr>
          <w:rFonts w:ascii="Times New Roman"/>
          <w:b w:val="false"/>
          <w:i w:val="false"/>
          <w:color w:val="000000"/>
          <w:sz w:val="28"/>
        </w:rPr>
        <w:t>
      Мынадай мәліметтерді хабарлаймын:</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 қашан және кім берген)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432"/>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 491-бабына сәйкес жалған мәліметтерді хабарлағаны үшін әкімшілік жаза қолданылатыны туралы ескертілді.</w:t>
      </w:r>
    </w:p>
    <w:bookmarkEnd w:id="432"/>
    <w:bookmarkStart w:name="z593" w:id="433"/>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433"/>
    <w:bookmarkStart w:name="z594" w:id="434"/>
    <w:p>
      <w:pPr>
        <w:spacing w:after="0"/>
        <w:ind w:left="0"/>
        <w:jc w:val="both"/>
      </w:pPr>
      <w:r>
        <w:rPr>
          <w:rFonts w:ascii="Times New Roman"/>
          <w:b w:val="false"/>
          <w:i w:val="false"/>
          <w:color w:val="000000"/>
          <w:sz w:val="28"/>
        </w:rPr>
        <w:t>
      Қызметті алушының қолы __________ 20____жылғы "____" ___________________________</w:t>
      </w:r>
    </w:p>
    <w:bookmarkEnd w:id="434"/>
    <w:bookmarkStart w:name="z595" w:id="435"/>
    <w:p>
      <w:pPr>
        <w:spacing w:after="0"/>
        <w:ind w:left="0"/>
        <w:jc w:val="both"/>
      </w:pPr>
      <w:r>
        <w:rPr>
          <w:rFonts w:ascii="Times New Roman"/>
          <w:b w:val="false"/>
          <w:i w:val="false"/>
          <w:color w:val="000000"/>
          <w:sz w:val="28"/>
        </w:rPr>
        <w:t>
      (қолы)</w:t>
      </w:r>
    </w:p>
    <w:bookmarkEnd w:id="435"/>
    <w:bookmarkStart w:name="z596" w:id="436"/>
    <w:p>
      <w:pPr>
        <w:spacing w:after="0"/>
        <w:ind w:left="0"/>
        <w:jc w:val="both"/>
      </w:pPr>
      <w:r>
        <w:rPr>
          <w:rFonts w:ascii="Times New Roman"/>
          <w:b w:val="false"/>
          <w:i w:val="false"/>
          <w:color w:val="000000"/>
          <w:sz w:val="28"/>
        </w:rPr>
        <w:t>
      ________________________________________________________________________________</w:t>
      </w:r>
    </w:p>
    <w:bookmarkEnd w:id="436"/>
    <w:bookmarkStart w:name="z597" w:id="437"/>
    <w:p>
      <w:pPr>
        <w:spacing w:after="0"/>
        <w:ind w:left="0"/>
        <w:jc w:val="both"/>
      </w:pPr>
      <w:r>
        <w:rPr>
          <w:rFonts w:ascii="Times New Roman"/>
          <w:b w:val="false"/>
          <w:i w:val="false"/>
          <w:color w:val="000000"/>
          <w:sz w:val="28"/>
        </w:rPr>
        <w:t>
      (өтінішті қабылдаған лауазымды адамның аты, әкесінің аты</w:t>
      </w:r>
    </w:p>
    <w:bookmarkEnd w:id="437"/>
    <w:bookmarkStart w:name="z598" w:id="438"/>
    <w:p>
      <w:pPr>
        <w:spacing w:after="0"/>
        <w:ind w:left="0"/>
        <w:jc w:val="both"/>
      </w:pPr>
      <w:r>
        <w:rPr>
          <w:rFonts w:ascii="Times New Roman"/>
          <w:b w:val="false"/>
          <w:i w:val="false"/>
          <w:color w:val="000000"/>
          <w:sz w:val="28"/>
        </w:rPr>
        <w:t>
      (егер жеке басын куәландыратын құжаттарда көрсетілсе), тегі)</w:t>
      </w:r>
    </w:p>
    <w:bookmarkEnd w:id="438"/>
    <w:bookmarkStart w:name="z599" w:id="439"/>
    <w:p>
      <w:pPr>
        <w:spacing w:after="0"/>
        <w:ind w:left="0"/>
        <w:jc w:val="both"/>
      </w:pPr>
      <w:r>
        <w:rPr>
          <w:rFonts w:ascii="Times New Roman"/>
          <w:b w:val="false"/>
          <w:i w:val="false"/>
          <w:color w:val="000000"/>
          <w:sz w:val="28"/>
        </w:rPr>
        <w:t>
      журнал бойынша № ____</w:t>
      </w:r>
    </w:p>
    <w:bookmarkEnd w:id="439"/>
    <w:bookmarkStart w:name="z600" w:id="440"/>
    <w:p>
      <w:pPr>
        <w:spacing w:after="0"/>
        <w:ind w:left="0"/>
        <w:jc w:val="both"/>
      </w:pPr>
      <w:r>
        <w:rPr>
          <w:rFonts w:ascii="Times New Roman"/>
          <w:b w:val="false"/>
          <w:i w:val="false"/>
          <w:color w:val="000000"/>
          <w:sz w:val="28"/>
        </w:rPr>
        <w:t>
      -------------------------------------------------------------------------------------------қиып алу сызығы</w:t>
      </w:r>
    </w:p>
    <w:bookmarkEnd w:id="440"/>
    <w:bookmarkStart w:name="z601" w:id="441"/>
    <w:p>
      <w:pPr>
        <w:spacing w:after="0"/>
        <w:ind w:left="0"/>
        <w:jc w:val="both"/>
      </w:pPr>
      <w:r>
        <w:rPr>
          <w:rFonts w:ascii="Times New Roman"/>
          <w:b w:val="false"/>
          <w:i w:val="false"/>
          <w:color w:val="000000"/>
          <w:sz w:val="28"/>
        </w:rPr>
        <w:t>
      "___" _________ 20___қарауға қабылданды ___________________________________________</w:t>
      </w:r>
    </w:p>
    <w:bookmarkEnd w:id="441"/>
    <w:bookmarkStart w:name="z602" w:id="442"/>
    <w:p>
      <w:pPr>
        <w:spacing w:after="0"/>
        <w:ind w:left="0"/>
        <w:jc w:val="both"/>
      </w:pPr>
      <w:r>
        <w:rPr>
          <w:rFonts w:ascii="Times New Roman"/>
          <w:b w:val="false"/>
          <w:i w:val="false"/>
          <w:color w:val="000000"/>
          <w:sz w:val="28"/>
        </w:rPr>
        <w:t>
      Мемлекеттік қызметті алушылардың берушінің аты, әкесінің аты (жеке басын</w:t>
      </w:r>
    </w:p>
    <w:bookmarkEnd w:id="442"/>
    <w:bookmarkStart w:name="z603" w:id="443"/>
    <w:p>
      <w:pPr>
        <w:spacing w:after="0"/>
        <w:ind w:left="0"/>
        <w:jc w:val="both"/>
      </w:pPr>
      <w:r>
        <w:rPr>
          <w:rFonts w:ascii="Times New Roman"/>
          <w:b w:val="false"/>
          <w:i w:val="false"/>
          <w:color w:val="000000"/>
          <w:sz w:val="28"/>
        </w:rPr>
        <w:t>
      куәландыратын құжаттарда көрсетілсе), тегі ___________________________________________</w:t>
      </w:r>
    </w:p>
    <w:bookmarkEnd w:id="443"/>
    <w:bookmarkStart w:name="z604" w:id="444"/>
    <w:p>
      <w:pPr>
        <w:spacing w:after="0"/>
        <w:ind w:left="0"/>
        <w:jc w:val="both"/>
      </w:pPr>
      <w:r>
        <w:rPr>
          <w:rFonts w:ascii="Times New Roman"/>
          <w:b w:val="false"/>
          <w:i w:val="false"/>
          <w:color w:val="000000"/>
          <w:sz w:val="28"/>
        </w:rPr>
        <w:t>
      _________________________________________________________________________________</w:t>
      </w:r>
    </w:p>
    <w:bookmarkEnd w:id="444"/>
    <w:bookmarkStart w:name="z605" w:id="445"/>
    <w:p>
      <w:pPr>
        <w:spacing w:after="0"/>
        <w:ind w:left="0"/>
        <w:jc w:val="both"/>
      </w:pPr>
      <w:r>
        <w:rPr>
          <w:rFonts w:ascii="Times New Roman"/>
          <w:b w:val="false"/>
          <w:i w:val="false"/>
          <w:color w:val="000000"/>
          <w:sz w:val="28"/>
        </w:rPr>
        <w:t>
      Туу туралы куәлікті алу үшін келу:.</w:t>
      </w:r>
    </w:p>
    <w:bookmarkEnd w:id="445"/>
    <w:bookmarkStart w:name="z606" w:id="446"/>
    <w:p>
      <w:pPr>
        <w:spacing w:after="0"/>
        <w:ind w:left="0"/>
        <w:jc w:val="both"/>
      </w:pPr>
      <w:r>
        <w:rPr>
          <w:rFonts w:ascii="Times New Roman"/>
          <w:b w:val="false"/>
          <w:i w:val="false"/>
          <w:color w:val="000000"/>
          <w:sz w:val="28"/>
        </w:rPr>
        <w:t>
      "___" __________ 20__ жыл</w:t>
      </w:r>
    </w:p>
    <w:bookmarkEnd w:id="446"/>
    <w:bookmarkStart w:name="z607" w:id="447"/>
    <w:p>
      <w:pPr>
        <w:spacing w:after="0"/>
        <w:ind w:left="0"/>
        <w:jc w:val="both"/>
      </w:pPr>
      <w:r>
        <w:rPr>
          <w:rFonts w:ascii="Times New Roman"/>
          <w:b w:val="false"/>
          <w:i w:val="false"/>
          <w:color w:val="000000"/>
          <w:sz w:val="28"/>
        </w:rPr>
        <w:t>
      Құжатты қабылдаған маман _________________________________________________________</w:t>
      </w:r>
    </w:p>
    <w:bookmarkEnd w:id="447"/>
    <w:bookmarkStart w:name="z608" w:id="448"/>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7-қосымша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w:t>
            </w:r>
            <w:r>
              <w:br/>
            </w:r>
            <w:r>
              <w:rPr>
                <w:rFonts w:ascii="Times New Roman"/>
                <w:b w:val="false"/>
                <w:i w:val="false"/>
                <w:color w:val="000000"/>
                <w:sz w:val="20"/>
              </w:rPr>
              <w:t>Тел. №_______________________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w:t>
            </w:r>
            <w:r>
              <w:br/>
            </w:r>
            <w:r>
              <w:rPr>
                <w:rFonts w:ascii="Times New Roman"/>
                <w:b w:val="false"/>
                <w:i w:val="false"/>
                <w:color w:val="000000"/>
                <w:sz w:val="20"/>
              </w:rPr>
              <w:t>Тел.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жеке басын куәландыратын</w:t>
            </w:r>
            <w:r>
              <w:br/>
            </w:r>
            <w:r>
              <w:rPr>
                <w:rFonts w:ascii="Times New Roman"/>
                <w:b w:val="false"/>
                <w:i w:val="false"/>
                <w:color w:val="000000"/>
                <w:sz w:val="20"/>
              </w:rPr>
              <w:t>құжат_________________________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w:t>
            </w:r>
          </w:p>
        </w:tc>
      </w:tr>
    </w:tbl>
    <w:bookmarkStart w:name="z611" w:id="449"/>
    <w:p>
      <w:pPr>
        <w:spacing w:after="0"/>
        <w:ind w:left="0"/>
        <w:jc w:val="left"/>
      </w:pPr>
      <w:r>
        <w:rPr>
          <w:rFonts w:ascii="Times New Roman"/>
          <w:b/>
          <w:i w:val="false"/>
          <w:color w:val="000000"/>
        </w:rPr>
        <w:t xml:space="preserve"> Ұл (қыз) бала асырап алу туралы өтініш</w:t>
      </w:r>
    </w:p>
    <w:bookmarkEnd w:id="449"/>
    <w:bookmarkStart w:name="z612" w:id="450"/>
    <w:p>
      <w:pPr>
        <w:spacing w:after="0"/>
        <w:ind w:left="0"/>
        <w:jc w:val="both"/>
      </w:pPr>
      <w:r>
        <w:rPr>
          <w:rFonts w:ascii="Times New Roman"/>
          <w:b w:val="false"/>
          <w:i w:val="false"/>
          <w:color w:val="000000"/>
          <w:sz w:val="28"/>
        </w:rPr>
        <w:t xml:space="preserve">
      Азамат _________________________________________________________________________ </w:t>
      </w:r>
    </w:p>
    <w:bookmarkEnd w:id="450"/>
    <w:bookmarkStart w:name="z613" w:id="451"/>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451"/>
    <w:bookmarkStart w:name="z614" w:id="452"/>
    <w:p>
      <w:pPr>
        <w:spacing w:after="0"/>
        <w:ind w:left="0"/>
        <w:jc w:val="both"/>
      </w:pPr>
      <w:r>
        <w:rPr>
          <w:rFonts w:ascii="Times New Roman"/>
          <w:b w:val="false"/>
          <w:i w:val="false"/>
          <w:color w:val="000000"/>
          <w:sz w:val="28"/>
        </w:rPr>
        <w:t xml:space="preserve">
      Азаматша ______________________________________________________________________ </w:t>
      </w:r>
    </w:p>
    <w:bookmarkEnd w:id="452"/>
    <w:bookmarkStart w:name="z615" w:id="453"/>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453"/>
    <w:bookmarkStart w:name="z616" w:id="454"/>
    <w:p>
      <w:pPr>
        <w:spacing w:after="0"/>
        <w:ind w:left="0"/>
        <w:jc w:val="both"/>
      </w:pPr>
      <w:r>
        <w:rPr>
          <w:rFonts w:ascii="Times New Roman"/>
          <w:b w:val="false"/>
          <w:i w:val="false"/>
          <w:color w:val="000000"/>
          <w:sz w:val="28"/>
        </w:rPr>
        <w:t>
      Неке (ерлі-зайыптылық) тіркеген күні мен орны ______________________________________</w:t>
      </w:r>
    </w:p>
    <w:bookmarkEnd w:id="454"/>
    <w:bookmarkStart w:name="z617" w:id="455"/>
    <w:p>
      <w:pPr>
        <w:spacing w:after="0"/>
        <w:ind w:left="0"/>
        <w:jc w:val="both"/>
      </w:pPr>
      <w:r>
        <w:rPr>
          <w:rFonts w:ascii="Times New Roman"/>
          <w:b w:val="false"/>
          <w:i w:val="false"/>
          <w:color w:val="000000"/>
          <w:sz w:val="28"/>
        </w:rPr>
        <w:t>
      Бала туралы мәліметті көрсете отырып, баланы асырап алуға байланысты баланың туу</w:t>
      </w:r>
    </w:p>
    <w:bookmarkEnd w:id="455"/>
    <w:bookmarkStart w:name="z618" w:id="456"/>
    <w:p>
      <w:pPr>
        <w:spacing w:after="0"/>
        <w:ind w:left="0"/>
        <w:jc w:val="both"/>
      </w:pPr>
      <w:r>
        <w:rPr>
          <w:rFonts w:ascii="Times New Roman"/>
          <w:b w:val="false"/>
          <w:i w:val="false"/>
          <w:color w:val="000000"/>
          <w:sz w:val="28"/>
        </w:rPr>
        <w:t>
      туралы актілік жазбасын мемлекеттік тіркеуді жүргізуді сұраймыз</w:t>
      </w:r>
    </w:p>
    <w:bookmarkEnd w:id="456"/>
    <w:bookmarkStart w:name="z619" w:id="457"/>
    <w:p>
      <w:pPr>
        <w:spacing w:after="0"/>
        <w:ind w:left="0"/>
        <w:jc w:val="both"/>
      </w:pPr>
      <w:r>
        <w:rPr>
          <w:rFonts w:ascii="Times New Roman"/>
          <w:b w:val="false"/>
          <w:i w:val="false"/>
          <w:color w:val="000000"/>
          <w:sz w:val="28"/>
        </w:rPr>
        <w:t>
      (сұраймын):</w:t>
      </w:r>
    </w:p>
    <w:bookmarkEnd w:id="457"/>
    <w:bookmarkStart w:name="z620" w:id="458"/>
    <w:p>
      <w:pPr>
        <w:spacing w:after="0"/>
        <w:ind w:left="0"/>
        <w:jc w:val="both"/>
      </w:pPr>
      <w:r>
        <w:rPr>
          <w:rFonts w:ascii="Times New Roman"/>
          <w:b w:val="false"/>
          <w:i w:val="false"/>
          <w:color w:val="000000"/>
          <w:sz w:val="28"/>
        </w:rPr>
        <w:t>
      _______________________________________________________________________________</w:t>
      </w:r>
    </w:p>
    <w:bookmarkEnd w:id="458"/>
    <w:bookmarkStart w:name="z621" w:id="459"/>
    <w:p>
      <w:pPr>
        <w:spacing w:after="0"/>
        <w:ind w:left="0"/>
        <w:jc w:val="both"/>
      </w:pPr>
      <w:r>
        <w:rPr>
          <w:rFonts w:ascii="Times New Roman"/>
          <w:b w:val="false"/>
          <w:i w:val="false"/>
          <w:color w:val="000000"/>
          <w:sz w:val="28"/>
        </w:rPr>
        <w:t xml:space="preserve">
      (баланың асырап алғаннан кейінгі аты, әкесінің аты </w:t>
      </w:r>
    </w:p>
    <w:bookmarkEnd w:id="459"/>
    <w:bookmarkStart w:name="z622" w:id="460"/>
    <w:p>
      <w:pPr>
        <w:spacing w:after="0"/>
        <w:ind w:left="0"/>
        <w:jc w:val="both"/>
      </w:pPr>
      <w:r>
        <w:rPr>
          <w:rFonts w:ascii="Times New Roman"/>
          <w:b w:val="false"/>
          <w:i w:val="false"/>
          <w:color w:val="000000"/>
          <w:sz w:val="28"/>
        </w:rPr>
        <w:t>
      (жеке басын куәландыратын құжаттарда көрсетілсе), тегі)</w:t>
      </w:r>
    </w:p>
    <w:bookmarkEnd w:id="460"/>
    <w:bookmarkStart w:name="z623" w:id="461"/>
    <w:p>
      <w:pPr>
        <w:spacing w:after="0"/>
        <w:ind w:left="0"/>
        <w:jc w:val="both"/>
      </w:pPr>
      <w:r>
        <w:rPr>
          <w:rFonts w:ascii="Times New Roman"/>
          <w:b w:val="false"/>
          <w:i w:val="false"/>
          <w:color w:val="000000"/>
          <w:sz w:val="28"/>
        </w:rPr>
        <w:t>
      _______________________________________________________________________________</w:t>
      </w:r>
    </w:p>
    <w:bookmarkEnd w:id="461"/>
    <w:bookmarkStart w:name="z624" w:id="462"/>
    <w:p>
      <w:pPr>
        <w:spacing w:after="0"/>
        <w:ind w:left="0"/>
        <w:jc w:val="both"/>
      </w:pPr>
      <w:r>
        <w:rPr>
          <w:rFonts w:ascii="Times New Roman"/>
          <w:b w:val="false"/>
          <w:i w:val="false"/>
          <w:color w:val="000000"/>
          <w:sz w:val="28"/>
        </w:rPr>
        <w:t>
      (туған күні, туған жері (сот шешімінде көрсетілген болса))</w:t>
      </w:r>
    </w:p>
    <w:bookmarkEnd w:id="462"/>
    <w:bookmarkStart w:name="z625" w:id="463"/>
    <w:p>
      <w:pPr>
        <w:spacing w:after="0"/>
        <w:ind w:left="0"/>
        <w:jc w:val="both"/>
      </w:pPr>
      <w:r>
        <w:rPr>
          <w:rFonts w:ascii="Times New Roman"/>
          <w:b w:val="false"/>
          <w:i w:val="false"/>
          <w:color w:val="000000"/>
          <w:sz w:val="28"/>
        </w:rPr>
        <w:t>
      Баланың сауалнамалық деректерін өзгертпестен, баланың туу туралы акт жазбасына</w:t>
      </w:r>
    </w:p>
    <w:bookmarkEnd w:id="463"/>
    <w:bookmarkStart w:name="z626" w:id="464"/>
    <w:p>
      <w:pPr>
        <w:spacing w:after="0"/>
        <w:ind w:left="0"/>
        <w:jc w:val="both"/>
      </w:pPr>
      <w:r>
        <w:rPr>
          <w:rFonts w:ascii="Times New Roman"/>
          <w:b w:val="false"/>
          <w:i w:val="false"/>
          <w:color w:val="000000"/>
          <w:sz w:val="28"/>
        </w:rPr>
        <w:t>
      өзгерістер, толықтырулар енгізуді сұраймыз (сұраймын)</w:t>
      </w:r>
    </w:p>
    <w:bookmarkEnd w:id="464"/>
    <w:bookmarkStart w:name="z627" w:id="465"/>
    <w:p>
      <w:pPr>
        <w:spacing w:after="0"/>
        <w:ind w:left="0"/>
        <w:jc w:val="both"/>
      </w:pPr>
      <w:r>
        <w:rPr>
          <w:rFonts w:ascii="Times New Roman"/>
          <w:b w:val="false"/>
          <w:i w:val="false"/>
          <w:color w:val="000000"/>
          <w:sz w:val="28"/>
        </w:rPr>
        <w:t>
      (бұл туралы сот шешімінде көрсеткен кезде астын сызу керек))</w:t>
      </w:r>
    </w:p>
    <w:bookmarkEnd w:id="465"/>
    <w:bookmarkStart w:name="z628" w:id="466"/>
    <w:p>
      <w:pPr>
        <w:spacing w:after="0"/>
        <w:ind w:left="0"/>
        <w:jc w:val="both"/>
      </w:pPr>
      <w:r>
        <w:rPr>
          <w:rFonts w:ascii="Times New Roman"/>
          <w:b w:val="false"/>
          <w:i w:val="false"/>
          <w:color w:val="000000"/>
          <w:sz w:val="28"/>
        </w:rPr>
        <w:t xml:space="preserve">
      Баланың тууы тіркелді ___________________________________________________________ </w:t>
      </w:r>
    </w:p>
    <w:bookmarkEnd w:id="466"/>
    <w:bookmarkStart w:name="z629" w:id="467"/>
    <w:p>
      <w:pPr>
        <w:spacing w:after="0"/>
        <w:ind w:left="0"/>
        <w:jc w:val="both"/>
      </w:pPr>
      <w:r>
        <w:rPr>
          <w:rFonts w:ascii="Times New Roman"/>
          <w:b w:val="false"/>
          <w:i w:val="false"/>
          <w:color w:val="000000"/>
          <w:sz w:val="28"/>
        </w:rPr>
        <w:t>
      (тіркеуші органның атауы)</w:t>
      </w:r>
    </w:p>
    <w:bookmarkEnd w:id="467"/>
    <w:bookmarkStart w:name="z630" w:id="468"/>
    <w:p>
      <w:pPr>
        <w:spacing w:after="0"/>
        <w:ind w:left="0"/>
        <w:jc w:val="both"/>
      </w:pPr>
      <w:r>
        <w:rPr>
          <w:rFonts w:ascii="Times New Roman"/>
          <w:b w:val="false"/>
          <w:i w:val="false"/>
          <w:color w:val="000000"/>
          <w:sz w:val="28"/>
        </w:rPr>
        <w:t>
      "_____" __________ 20__ жыл сайын № _______________.</w:t>
      </w:r>
    </w:p>
    <w:bookmarkEnd w:id="468"/>
    <w:bookmarkStart w:name="z631" w:id="469"/>
    <w:p>
      <w:pPr>
        <w:spacing w:after="0"/>
        <w:ind w:left="0"/>
        <w:jc w:val="both"/>
      </w:pPr>
      <w:r>
        <w:rPr>
          <w:rFonts w:ascii="Times New Roman"/>
          <w:b w:val="false"/>
          <w:i w:val="false"/>
          <w:color w:val="000000"/>
          <w:sz w:val="28"/>
        </w:rPr>
        <w:t xml:space="preserve">
      __________________________________________________________________ балаға қатысты </w:t>
      </w:r>
    </w:p>
    <w:bookmarkEnd w:id="469"/>
    <w:bookmarkStart w:name="z632" w:id="470"/>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bookmarkEnd w:id="470"/>
    <w:bookmarkStart w:name="z633" w:id="471"/>
    <w:p>
      <w:pPr>
        <w:spacing w:after="0"/>
        <w:ind w:left="0"/>
        <w:jc w:val="both"/>
      </w:pPr>
      <w:r>
        <w:rPr>
          <w:rFonts w:ascii="Times New Roman"/>
          <w:b w:val="false"/>
          <w:i w:val="false"/>
          <w:color w:val="000000"/>
          <w:sz w:val="28"/>
        </w:rPr>
        <w:t>
      бала асырап алғанға дейінгі баланың тегі)</w:t>
      </w:r>
    </w:p>
    <w:bookmarkEnd w:id="471"/>
    <w:bookmarkStart w:name="z634" w:id="472"/>
    <w:p>
      <w:pPr>
        <w:spacing w:after="0"/>
        <w:ind w:left="0"/>
        <w:jc w:val="both"/>
      </w:pPr>
      <w:r>
        <w:rPr>
          <w:rFonts w:ascii="Times New Roman"/>
          <w:b w:val="false"/>
          <w:i w:val="false"/>
          <w:color w:val="000000"/>
          <w:sz w:val="28"/>
        </w:rPr>
        <w:t>
      ____________ Республика___________ облысы ____________ауданының (қала)</w:t>
      </w:r>
    </w:p>
    <w:bookmarkEnd w:id="472"/>
    <w:bookmarkStart w:name="z635" w:id="473"/>
    <w:p>
      <w:pPr>
        <w:spacing w:after="0"/>
        <w:ind w:left="0"/>
        <w:jc w:val="both"/>
      </w:pPr>
      <w:r>
        <w:rPr>
          <w:rFonts w:ascii="Times New Roman"/>
          <w:b w:val="false"/>
          <w:i w:val="false"/>
          <w:color w:val="000000"/>
          <w:sz w:val="28"/>
        </w:rPr>
        <w:t>
      №_______________ ____________жылғы бала асырап алу туралы заңды күшіне</w:t>
      </w:r>
    </w:p>
    <w:bookmarkEnd w:id="473"/>
    <w:bookmarkStart w:name="z636" w:id="474"/>
    <w:p>
      <w:pPr>
        <w:spacing w:after="0"/>
        <w:ind w:left="0"/>
        <w:jc w:val="both"/>
      </w:pPr>
      <w:r>
        <w:rPr>
          <w:rFonts w:ascii="Times New Roman"/>
          <w:b w:val="false"/>
          <w:i w:val="false"/>
          <w:color w:val="000000"/>
          <w:sz w:val="28"/>
        </w:rPr>
        <w:t>
      енген сот шешімі тіркеуші органға табыс етілді.</w:t>
      </w:r>
    </w:p>
    <w:bookmarkEnd w:id="474"/>
    <w:bookmarkStart w:name="z637" w:id="475"/>
    <w:p>
      <w:pPr>
        <w:spacing w:after="0"/>
        <w:ind w:left="0"/>
        <w:jc w:val="both"/>
      </w:pPr>
      <w:r>
        <w:rPr>
          <w:rFonts w:ascii="Times New Roman"/>
          <w:b w:val="false"/>
          <w:i w:val="false"/>
          <w:color w:val="000000"/>
          <w:sz w:val="28"/>
        </w:rPr>
        <w:t>
      Баланың туған күні "____" ____________ 20 __ жыл</w:t>
      </w:r>
    </w:p>
    <w:bookmarkEnd w:id="475"/>
    <w:bookmarkStart w:name="z638" w:id="476"/>
    <w:p>
      <w:pPr>
        <w:spacing w:after="0"/>
        <w:ind w:left="0"/>
        <w:jc w:val="both"/>
      </w:pPr>
      <w:r>
        <w:rPr>
          <w:rFonts w:ascii="Times New Roman"/>
          <w:b w:val="false"/>
          <w:i w:val="false"/>
          <w:color w:val="000000"/>
          <w:sz w:val="28"/>
        </w:rPr>
        <w:t>
      Баланың туған жері _______________________________________________________________</w:t>
      </w:r>
    </w:p>
    <w:bookmarkEnd w:id="476"/>
    <w:bookmarkStart w:name="z639" w:id="477"/>
    <w:p>
      <w:pPr>
        <w:spacing w:after="0"/>
        <w:ind w:left="0"/>
        <w:jc w:val="both"/>
      </w:pPr>
      <w:r>
        <w:rPr>
          <w:rFonts w:ascii="Times New Roman"/>
          <w:b w:val="false"/>
          <w:i w:val="false"/>
          <w:color w:val="000000"/>
          <w:sz w:val="28"/>
        </w:rPr>
        <w:t>
      Сонымен қатар ата-аналары туралы мәліметтерді енгізуді (егер сот шешімінде</w:t>
      </w:r>
    </w:p>
    <w:bookmarkEnd w:id="477"/>
    <w:bookmarkStart w:name="z640" w:id="478"/>
    <w:p>
      <w:pPr>
        <w:spacing w:after="0"/>
        <w:ind w:left="0"/>
        <w:jc w:val="both"/>
      </w:pPr>
      <w:r>
        <w:rPr>
          <w:rFonts w:ascii="Times New Roman"/>
          <w:b w:val="false"/>
          <w:i w:val="false"/>
          <w:color w:val="000000"/>
          <w:sz w:val="28"/>
        </w:rPr>
        <w:t>
      көрсетілсе, астын сызу) және туу туралы жаңа куәлік беруді сұраймыз.</w:t>
      </w:r>
    </w:p>
    <w:bookmarkEnd w:id="478"/>
    <w:bookmarkStart w:name="z641" w:id="479"/>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bookmarkEnd w:id="479"/>
    <w:bookmarkStart w:name="z642" w:id="480"/>
    <w:p>
      <w:pPr>
        <w:spacing w:after="0"/>
        <w:ind w:left="0"/>
        <w:jc w:val="both"/>
      </w:pPr>
      <w:r>
        <w:rPr>
          <w:rFonts w:ascii="Times New Roman"/>
          <w:b w:val="false"/>
          <w:i w:val="false"/>
          <w:color w:val="000000"/>
          <w:sz w:val="28"/>
        </w:rPr>
        <w:t>
      491-бабына сәйкес жалған мәліметтерді хабарлағаны үшін әкімшілік жаза</w:t>
      </w:r>
    </w:p>
    <w:bookmarkEnd w:id="480"/>
    <w:bookmarkStart w:name="z643" w:id="481"/>
    <w:p>
      <w:pPr>
        <w:spacing w:after="0"/>
        <w:ind w:left="0"/>
        <w:jc w:val="both"/>
      </w:pPr>
      <w:r>
        <w:rPr>
          <w:rFonts w:ascii="Times New Roman"/>
          <w:b w:val="false"/>
          <w:i w:val="false"/>
          <w:color w:val="000000"/>
          <w:sz w:val="28"/>
        </w:rPr>
        <w:t>
      қолданылатыны туралы ескертілді.</w:t>
      </w:r>
    </w:p>
    <w:bookmarkEnd w:id="481"/>
    <w:bookmarkStart w:name="z644" w:id="482"/>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w:t>
      </w:r>
    </w:p>
    <w:bookmarkEnd w:id="482"/>
    <w:bookmarkStart w:name="z645" w:id="483"/>
    <w:p>
      <w:pPr>
        <w:spacing w:after="0"/>
        <w:ind w:left="0"/>
        <w:jc w:val="both"/>
      </w:pPr>
      <w:r>
        <w:rPr>
          <w:rFonts w:ascii="Times New Roman"/>
          <w:b w:val="false"/>
          <w:i w:val="false"/>
          <w:color w:val="000000"/>
          <w:sz w:val="28"/>
        </w:rPr>
        <w:t>
      пайдалануға келісемін.</w:t>
      </w:r>
    </w:p>
    <w:bookmarkEnd w:id="483"/>
    <w:bookmarkStart w:name="z646" w:id="484"/>
    <w:p>
      <w:pPr>
        <w:spacing w:after="0"/>
        <w:ind w:left="0"/>
        <w:jc w:val="both"/>
      </w:pPr>
      <w:r>
        <w:rPr>
          <w:rFonts w:ascii="Times New Roman"/>
          <w:b w:val="false"/>
          <w:i w:val="false"/>
          <w:color w:val="000000"/>
          <w:sz w:val="28"/>
        </w:rPr>
        <w:t>
      Өтініш берушілердің қолы __________ ________20____жылғы "____"____________________</w:t>
      </w:r>
    </w:p>
    <w:bookmarkEnd w:id="484"/>
    <w:bookmarkStart w:name="z647" w:id="485"/>
    <w:p>
      <w:pPr>
        <w:spacing w:after="0"/>
        <w:ind w:left="0"/>
        <w:jc w:val="both"/>
      </w:pPr>
      <w:r>
        <w:rPr>
          <w:rFonts w:ascii="Times New Roman"/>
          <w:b w:val="false"/>
          <w:i w:val="false"/>
          <w:color w:val="000000"/>
          <w:sz w:val="28"/>
        </w:rPr>
        <w:t xml:space="preserve">
      _________________________________________________________________________________ </w:t>
      </w:r>
    </w:p>
    <w:bookmarkEnd w:id="485"/>
    <w:bookmarkStart w:name="z648" w:id="486"/>
    <w:p>
      <w:pPr>
        <w:spacing w:after="0"/>
        <w:ind w:left="0"/>
        <w:jc w:val="both"/>
      </w:pPr>
      <w:r>
        <w:rPr>
          <w:rFonts w:ascii="Times New Roman"/>
          <w:b w:val="false"/>
          <w:i w:val="false"/>
          <w:color w:val="000000"/>
          <w:sz w:val="28"/>
        </w:rPr>
        <w:t>
      (өтінішті қабылдаған лауазымды адамның аты, әкесінің аты</w:t>
      </w:r>
    </w:p>
    <w:bookmarkEnd w:id="486"/>
    <w:bookmarkStart w:name="z649" w:id="487"/>
    <w:p>
      <w:pPr>
        <w:spacing w:after="0"/>
        <w:ind w:left="0"/>
        <w:jc w:val="both"/>
      </w:pPr>
      <w:r>
        <w:rPr>
          <w:rFonts w:ascii="Times New Roman"/>
          <w:b w:val="false"/>
          <w:i w:val="false"/>
          <w:color w:val="000000"/>
          <w:sz w:val="28"/>
        </w:rPr>
        <w:t>
      (егер жеке басын куәландыратын құжаттарда көрсетілсе), тегі)</w:t>
      </w:r>
    </w:p>
    <w:bookmarkEnd w:id="487"/>
    <w:bookmarkStart w:name="z650" w:id="488"/>
    <w:p>
      <w:pPr>
        <w:spacing w:after="0"/>
        <w:ind w:left="0"/>
        <w:jc w:val="both"/>
      </w:pPr>
      <w:r>
        <w:rPr>
          <w:rFonts w:ascii="Times New Roman"/>
          <w:b w:val="false"/>
          <w:i w:val="false"/>
          <w:color w:val="000000"/>
          <w:sz w:val="28"/>
        </w:rPr>
        <w:t>
      журнал бойынша № ____</w:t>
      </w:r>
    </w:p>
    <w:bookmarkEnd w:id="488"/>
    <w:bookmarkStart w:name="z651" w:id="489"/>
    <w:p>
      <w:pPr>
        <w:spacing w:after="0"/>
        <w:ind w:left="0"/>
        <w:jc w:val="both"/>
      </w:pPr>
      <w:r>
        <w:rPr>
          <w:rFonts w:ascii="Times New Roman"/>
          <w:b w:val="false"/>
          <w:i w:val="false"/>
          <w:color w:val="000000"/>
          <w:sz w:val="28"/>
        </w:rPr>
        <w:t>
      ----------------------------------------------------------------------------------------қиып алу сызығы</w:t>
      </w:r>
    </w:p>
    <w:bookmarkEnd w:id="489"/>
    <w:bookmarkStart w:name="z652" w:id="490"/>
    <w:p>
      <w:pPr>
        <w:spacing w:after="0"/>
        <w:ind w:left="0"/>
        <w:jc w:val="both"/>
      </w:pPr>
      <w:r>
        <w:rPr>
          <w:rFonts w:ascii="Times New Roman"/>
          <w:b w:val="false"/>
          <w:i w:val="false"/>
          <w:color w:val="000000"/>
          <w:sz w:val="28"/>
        </w:rPr>
        <w:t>
      "___" _________ 20 жылы бала асырап алу туралы өтініш қарауға қабылданды.</w:t>
      </w:r>
    </w:p>
    <w:bookmarkEnd w:id="490"/>
    <w:bookmarkStart w:name="z653" w:id="491"/>
    <w:p>
      <w:pPr>
        <w:spacing w:after="0"/>
        <w:ind w:left="0"/>
        <w:jc w:val="both"/>
      </w:pPr>
      <w:r>
        <w:rPr>
          <w:rFonts w:ascii="Times New Roman"/>
          <w:b w:val="false"/>
          <w:i w:val="false"/>
          <w:color w:val="000000"/>
          <w:sz w:val="28"/>
        </w:rPr>
        <w:t>
      Қарау нәтижелері хабарланады "____" __________ 20__ жыл</w:t>
      </w:r>
    </w:p>
    <w:bookmarkEnd w:id="491"/>
    <w:bookmarkStart w:name="z654" w:id="492"/>
    <w:p>
      <w:pPr>
        <w:spacing w:after="0"/>
        <w:ind w:left="0"/>
        <w:jc w:val="both"/>
      </w:pPr>
      <w:r>
        <w:rPr>
          <w:rFonts w:ascii="Times New Roman"/>
          <w:b w:val="false"/>
          <w:i w:val="false"/>
          <w:color w:val="000000"/>
          <w:sz w:val="28"/>
        </w:rPr>
        <w:t xml:space="preserve">
      Маман ___________________________________________________________________________ </w:t>
      </w:r>
    </w:p>
    <w:bookmarkEnd w:id="492"/>
    <w:bookmarkStart w:name="z655" w:id="493"/>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w:t>
            </w:r>
            <w:r>
              <w:br/>
            </w:r>
            <w:r>
              <w:rPr>
                <w:rFonts w:ascii="Times New Roman"/>
                <w:b w:val="false"/>
                <w:i w:val="false"/>
                <w:color w:val="000000"/>
                <w:sz w:val="20"/>
              </w:rPr>
              <w:t>Тізбеге 8-қосымша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 хал</w:t>
            </w:r>
            <w:r>
              <w:br/>
            </w:r>
            <w:r>
              <w:rPr>
                <w:rFonts w:ascii="Times New Roman"/>
                <w:b w:val="false"/>
                <w:i w:val="false"/>
                <w:color w:val="000000"/>
                <w:sz w:val="20"/>
              </w:rPr>
              <w:t>актілері жазбаларына өзгерістер енгізу,</w:t>
            </w:r>
            <w:r>
              <w:br/>
            </w:r>
            <w:r>
              <w:rPr>
                <w:rFonts w:ascii="Times New Roman"/>
                <w:b w:val="false"/>
                <w:i w:val="false"/>
                <w:color w:val="000000"/>
                <w:sz w:val="20"/>
              </w:rPr>
              <w:t>қалпына 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657" w:id="494"/>
    <w:p>
      <w:pPr>
        <w:spacing w:after="0"/>
        <w:ind w:left="0"/>
        <w:jc w:val="left"/>
      </w:pPr>
      <w:r>
        <w:rPr>
          <w:rFonts w:ascii="Times New Roman"/>
          <w:b/>
          <w:i w:val="false"/>
          <w:color w:val="000000"/>
        </w:rPr>
        <w:t xml:space="preserve"> "Неке қиюды (ерлі-зайыптылықты) тіркеу,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тіркеу, оның ішінде азаматтық хал актілері жазбаларына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95"/>
          <w:p>
            <w:pPr>
              <w:spacing w:after="20"/>
              <w:ind w:left="20"/>
              <w:jc w:val="both"/>
            </w:pPr>
            <w:r>
              <w:rPr>
                <w:rFonts w:ascii="Times New Roman"/>
                <w:b w:val="false"/>
                <w:i w:val="false"/>
                <w:color w:val="000000"/>
                <w:sz w:val="20"/>
              </w:rPr>
              <w:t>
1. Неке қиюды (ерлі-зайыптылықты) тіркеу;</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2. 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3. Неке (ерлі-зайыптылық) жасын төмендету қажет болған кезде неке қиюды (ерлі-зайыптылықты)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96"/>
          <w:p>
            <w:pPr>
              <w:spacing w:after="20"/>
              <w:ind w:left="20"/>
              <w:jc w:val="both"/>
            </w:pPr>
            <w:r>
              <w:rPr>
                <w:rFonts w:ascii="Times New Roman"/>
                <w:b w:val="false"/>
                <w:i w:val="false"/>
                <w:color w:val="000000"/>
                <w:sz w:val="20"/>
              </w:rPr>
              <w:t>
1) көрсетілетін қызметті беруші арқылы:</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қиюды (ерлі-зайыптылықты)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(ерлі-зайыптылық) жасын төмендету қажет болған кезде неке қиюды (ерлі-зайыптылықты)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қиюды (ерлі-зайыптылықты)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(ерлі-зайыптылық) жасын төмендету қажет болған кезде неке қиюды (ерлі-зайыптылықты)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қиюды (ерлі-зайыптылықты) тіркеу;</w:t>
            </w:r>
          </w:p>
          <w:p>
            <w:pPr>
              <w:spacing w:after="20"/>
              <w:ind w:left="20"/>
              <w:jc w:val="both"/>
            </w:pPr>
            <w:r>
              <w:rPr>
                <w:rFonts w:ascii="Times New Roman"/>
                <w:b w:val="false"/>
                <w:i w:val="false"/>
                <w:color w:val="000000"/>
                <w:sz w:val="20"/>
              </w:rPr>
              <w:t>
Неке қию (ерлі-зайыптылық)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97"/>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неке қиюды (ерлі-зайыпты болуды) тіркеу көрсетілетін қызметті берушіге өтініш берген күннен бастап күнтізбелік он бес күн өткен соң жүргізіледі (қабылдау күні мемлекеттік қызмет көрсету мерзіміне кірмейді);</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некеге отыратын (ерлі-зайыпты болатын) адамдардың бірлескен өтініші бойынша тиісті құжаттармен (дәрігерлік біліктілік комиссиясының жүктілік туралы анықтамасы, денсаулық жағдайы туралы анықтама, басқа да ерекше мән-жайларды растайтын анықтамалар) расталған дәлелді себептер (жүктілік, бала туу, тараптардың бірінің өміріне тікелей қатер төнген және басқа да ерекше мән-жайлар) болған кезде көрсетілетін қызметті беруші неке қиюды (ерлі-зайыптылықты) мемлекеттік тіркеу орны бойынша күнтізбелік он бес күн өткенге дейін қысқартады не бұл мерзімді ұзартады, бірақ ол күнтізбелік он бес күннен аспайтын мерзімге көрсетілетін қызметті алушылардың жазбаша өтініші негізінде; ерекше мән-жайлар (жүктілік, бала туу, тараптардың бірінің өміріне тікелей қауіп төнген және басқа да ерекше мән-жайлар) болған кезде некеге отыратын (ерлі-зайыпты болатын) адамдардың қалауы бойынша неке қиюды (ерлі-зайыпты болуды) мемлекеттік тіркеу себептерін және растайтын құжаттарды міндетті түрде көрсете отырып, өтініш берілген күні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хал актілері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АХАЖ ЦЖ-да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берген кезде - 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топтамасын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98"/>
          <w:p>
            <w:pPr>
              <w:spacing w:after="20"/>
              <w:ind w:left="20"/>
              <w:jc w:val="both"/>
            </w:pPr>
            <w:r>
              <w:rPr>
                <w:rFonts w:ascii="Times New Roman"/>
                <w:b w:val="false"/>
                <w:i w:val="false"/>
                <w:color w:val="000000"/>
                <w:sz w:val="20"/>
              </w:rPr>
              <w:t>
Электронды (ішінара цифрландырылған):</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қиюды (ерлі-зайыптылықты)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қиюды (ерлі-зайыптылықты)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(ерлі-зайыптылық)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Неке (ерлі-зайыптылық) жасын төмендету қажет болған кезде неке қиюды (ерлі-зайыптылықты)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99"/>
          <w:p>
            <w:pPr>
              <w:spacing w:after="20"/>
              <w:ind w:left="20"/>
              <w:jc w:val="both"/>
            </w:pPr>
            <w:r>
              <w:rPr>
                <w:rFonts w:ascii="Times New Roman"/>
                <w:b w:val="false"/>
                <w:i w:val="false"/>
                <w:color w:val="000000"/>
                <w:sz w:val="20"/>
              </w:rPr>
              <w:t>
1) неке қиюды (ерлі-зайыпты болуды) мемлекеттік тіркеу туралы куәлік, енгізілген өзгерістерімен, толықтыруларымен және түзетулерімен неке қию (ерлі-зайыпты болу) туралы қайталама куәлік;</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00"/>
          <w:p>
            <w:pPr>
              <w:spacing w:after="20"/>
              <w:ind w:left="20"/>
              <w:jc w:val="both"/>
            </w:pPr>
            <w:r>
              <w:rPr>
                <w:rFonts w:ascii="Times New Roman"/>
                <w:b w:val="false"/>
                <w:i w:val="false"/>
                <w:color w:val="000000"/>
                <w:sz w:val="20"/>
              </w:rPr>
              <w:t>
1. Азаматтық хал актілерін мемлекеттік тіркеу қызметтері үшін ақы төлеу құны Кодекстің 182- бабының 1-тармағына сәйкес алынады;</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2. Кодекстің 182-бабының 2-тармағына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туу туралы қайталама куәліктерді бергені үшін – мемлекеттік ұйымдар; 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азаматтық хал актілерінің күшін жойғаны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01"/>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02"/>
          <w:p>
            <w:pPr>
              <w:spacing w:after="20"/>
              <w:ind w:left="20"/>
              <w:jc w:val="both"/>
            </w:pPr>
            <w:r>
              <w:rPr>
                <w:rFonts w:ascii="Times New Roman"/>
                <w:b w:val="false"/>
                <w:i w:val="false"/>
                <w:color w:val="000000"/>
                <w:sz w:val="20"/>
              </w:rPr>
              <w:t>
1. Көрсетілетін қызметті берушіге жүгінген кезде:</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14-қосымшаға сәйкес нысан бойынша неке қию (ерлі-зайыпты болу)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немесе цифрлық құжаттар сервисінен цифрлық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хал актілерін мемлекеттік тіркеу қызметтері үшін төлемді растайтын құжат немесе Кодекстің 182-бабының 2-тармағына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Шетелдіктер, азаматтығы жоқ тұлғалар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некеге құқық қабілеттілігі туралы анықтама (апостиль қойылған/заңдастырылған, орыс немесе мемлекеттік тілге аудармасы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тұрақты тұратын шетелдік, шетелдіктің Қазақстан Республикасында тұруға ықтиярхатын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тұрақты тұратын азаматтығы жоқ тұлға азаматтығы жоқ адамның куәлігін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уақытша болатын шетелдік немесе азаматтығы жоқ тұлға азаматы болып табылатын елдің немесе азаматтығы жоқ тұлғаның тұрақты тұратын мемлекетінің құзыретті органдары берген оның жеке басын куәландыратын құжаты және олардың мәтінінің қазақ немесе орыс тіліндегі нотариат куәландырған аудармасын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Шетелдіктің, азаматтығы жоқ тұлғаның жеке басын куәландыратын құжаттар мәтінінің аудармасының дұрыстығы шетел азаматы болып табылатын мемлекеттің немесе азаматтығы жоқ тұлға тұрақты тұратын мемлекеттің дипломатиялық өкілдігінде немесе консулдық мекемесінде не сыртқы саяси ведомствосында куәландырылуы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құжаттарды ұсынумен қатар, олардың мәтінінің мемлекеттік немесе орыс тіліндегі нотариалды куәландырылған аудармасын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 болған жағдайда - өзі азаматы болып табылатын мемлекеттің құзыретті органынан некеге (ерлі-зайыпты болуға)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Заңнамада белгіленген некені (ерлі-зайыптылықты) тіркеу мерзімін қысқарту немесе ұзарту қажет болған кезде мерзімді қысқарту негіздерін растайтын құжат қосымша ұсынылады: жүктілік туралы дәрігерлік-біліктілік комиссияның анықтамасы, денсаулық жағдайы туралы анықтама, басқа да ерекше жағдайларды растайтын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 (ерлі-зайыптылық) заңнамада белгіленген жасын төмендету қажет болған жағдайда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16-қосымшаға сәйкес нысан бойынша неке (ерлі-зайыптылық) жасын төмендету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неке жасын төмендету қажеттігін растайтын құжаттар: жүктілік туралы дәрігерлік-біліктілік комиссиясының анықтамасы немесе ортақ баланың тууын мемлекеттік тіркеу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жасына жетпеген некеге отыратын (ерлі-зайыпты болатын) адамдардың заңды өкілдерінің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заңды өкілдердің өкілеттігін растайтын құжаттар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 некелер (ерлі-зайыптылық) болған кезде деректерді тексеру үшін некені (ерлі-зайыптылықты) бұзу немесе жұбайының (зайыбының) қайтыс болуы туралы мәліметтер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ҚР шегінен тыс жерлерде азаматтық хал актілерін тіркеу кезінде азаматтық хал актілерін мемлекеттік тіркеу туралы тиісті (апостилденген/заңдастырылған, қазақ немесе орыс тіліне нотариалды куәландырылған аудармасымен) куәліктердің көшірмелері (салыстырып тексеру үшін түпнұсқалары)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алушылардың, некеге отыратын екі адамның ЭЦҚ-мен куәландырылған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және одан кейінгі некелерді (ерлі-зайыптылықты) тіркеу кезінде деректерді тексеру үшін некені (ерлі-зайыптылықты) бұзу немесе жұбайының (зайыбының) қайтыс болуы туралы мәліметтер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қию (ерлі-зайыптылық)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32-қосымшаға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хал актілері жазбасына өзгерістер, толықтырулар мен түзетулер енгізуге байланысты ауыстыруға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Атын, әкесінің атын, тегін ауыстыруға байланысты туу туралы акт жазбасына өзгерістер енгізген жағдайда - осы Қағидаларға 7-қосымшаға сәйкес нысан бойынша атын, әкесінің атын, тегін ауыстыру туралы өтініш, көрсетілетін қызметті алушының 3*4 см. көлеміндегі бір фотосуреті.</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порталдың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03"/>
          <w:p>
            <w:pPr>
              <w:spacing w:after="20"/>
              <w:ind w:left="20"/>
              <w:jc w:val="both"/>
            </w:pPr>
            <w:r>
              <w:rPr>
                <w:rFonts w:ascii="Times New Roman"/>
                <w:b w:val="false"/>
                <w:i w:val="false"/>
                <w:color w:val="000000"/>
                <w:sz w:val="20"/>
              </w:rPr>
              <w:t>
Өтініш берілген жағдайда:</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1) бір жыныстағы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 болмағанда біреуі басқа тіркелген некеде (ерлі-зайыптылықта) тұрса; 3) жақын туыстары арасында;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 асырап алушылар мен асырап алынған балалар, бала асырап алушылардың балалары мен асырап алынған балалар арасында;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заңды күшіне енген сот шешімі бойынша психикалық ауруы немесе ақыл-есі кемдігі салдарынан кем дегенде біреуі әрекетке қабілетсіз деп танылған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өкіл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көрінеу жалған мәліметтер беру фактісі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егер тіркеуші органның неке қиюға (ерлі-зайыпты болуға) кедергі келтіретін мән-жайлардың болуын растайтын дәлелдемелері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04"/>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тұлғалардың қызметті алу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Атын, әкесінің атын, тегін ауыстыруға байланысты неке қию (ерлі-зайыптылық) туралы акт жазбасына өзгерістер енгізу кезінде, көрсетілетін қызметті беруші қажет болған жағдайда, көрсетілетін қызметті алушының атын, әкесінің атын, тегін ауыстыруды өтінуіне байланысты себептерді растайтын қосымша құжаттар талап 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w:t>
            </w:r>
            <w:r>
              <w:br/>
            </w:r>
            <w:r>
              <w:rPr>
                <w:rFonts w:ascii="Times New Roman"/>
                <w:b w:val="false"/>
                <w:i w:val="false"/>
                <w:color w:val="000000"/>
                <w:sz w:val="20"/>
              </w:rPr>
              <w:t>Тізбеге 9-қосымша</w:t>
            </w:r>
            <w:r>
              <w:br/>
            </w:r>
            <w:r>
              <w:rPr>
                <w:rFonts w:ascii="Times New Roman"/>
                <w:b w:val="false"/>
                <w:i w:val="false"/>
                <w:color w:val="000000"/>
                <w:sz w:val="20"/>
              </w:rPr>
              <w:t>Азаматтық хал актілері</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744" w:id="505"/>
    <w:p>
      <w:pPr>
        <w:spacing w:after="0"/>
        <w:ind w:left="0"/>
        <w:jc w:val="both"/>
      </w:pPr>
      <w:r>
        <w:rPr>
          <w:rFonts w:ascii="Times New Roman"/>
          <w:b w:val="false"/>
          <w:i w:val="false"/>
          <w:color w:val="000000"/>
          <w:sz w:val="28"/>
        </w:rPr>
        <w:t>
      Өтініш 20 __ жылғы "___" ______________________________________________ қабылданды</w:t>
      </w:r>
    </w:p>
    <w:bookmarkEnd w:id="505"/>
    <w:bookmarkStart w:name="z745" w:id="506"/>
    <w:p>
      <w:pPr>
        <w:spacing w:after="0"/>
        <w:ind w:left="0"/>
        <w:jc w:val="both"/>
      </w:pPr>
      <w:r>
        <w:rPr>
          <w:rFonts w:ascii="Times New Roman"/>
          <w:b w:val="false"/>
          <w:i w:val="false"/>
          <w:color w:val="000000"/>
          <w:sz w:val="28"/>
        </w:rPr>
        <w:t>
      № _____________ журналда тіркелді.</w:t>
      </w:r>
    </w:p>
    <w:bookmarkEnd w:id="506"/>
    <w:bookmarkStart w:name="z746" w:id="507"/>
    <w:p>
      <w:pPr>
        <w:spacing w:after="0"/>
        <w:ind w:left="0"/>
        <w:jc w:val="both"/>
      </w:pPr>
      <w:r>
        <w:rPr>
          <w:rFonts w:ascii="Times New Roman"/>
          <w:b w:val="false"/>
          <w:i w:val="false"/>
          <w:color w:val="000000"/>
          <w:sz w:val="28"/>
        </w:rPr>
        <w:t>
      Некеге отыруды (ерлі-зайыпты болуды) тіркеу</w:t>
      </w:r>
    </w:p>
    <w:bookmarkEnd w:id="507"/>
    <w:bookmarkStart w:name="z747" w:id="508"/>
    <w:p>
      <w:pPr>
        <w:spacing w:after="0"/>
        <w:ind w:left="0"/>
        <w:jc w:val="both"/>
      </w:pPr>
      <w:r>
        <w:rPr>
          <w:rFonts w:ascii="Times New Roman"/>
          <w:b w:val="false"/>
          <w:i w:val="false"/>
          <w:color w:val="000000"/>
          <w:sz w:val="28"/>
        </w:rPr>
        <w:t>
      20___ жылғы "___" ___________________________________________________ тағайындалды.</w:t>
      </w:r>
    </w:p>
    <w:bookmarkEnd w:id="508"/>
    <w:bookmarkStart w:name="z748" w:id="509"/>
    <w:p>
      <w:pPr>
        <w:spacing w:after="0"/>
        <w:ind w:left="0"/>
        <w:jc w:val="both"/>
      </w:pPr>
      <w:r>
        <w:rPr>
          <w:rFonts w:ascii="Times New Roman"/>
          <w:b w:val="false"/>
          <w:i w:val="false"/>
          <w:color w:val="000000"/>
          <w:sz w:val="28"/>
        </w:rPr>
        <w:t>
      Лауазымды тұлғаның қолы __________________________________________________________</w:t>
      </w:r>
    </w:p>
    <w:bookmarkEnd w:id="509"/>
    <w:bookmarkStart w:name="z749" w:id="510"/>
    <w:p>
      <w:pPr>
        <w:spacing w:after="0"/>
        <w:ind w:left="0"/>
        <w:jc w:val="left"/>
      </w:pPr>
      <w:r>
        <w:rPr>
          <w:rFonts w:ascii="Times New Roman"/>
          <w:b/>
          <w:i w:val="false"/>
          <w:color w:val="000000"/>
        </w:rPr>
        <w:t xml:space="preserve"> Некеге отыру (ерлі-зайыпты болу) туралы өтініш</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 жылы 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жылы 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(қала, ауыл, аудан, облыс, өңір,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некеде отырған, жесір, ажырасқан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балалар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некеге отыруы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растайтын құжат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0" w:id="511"/>
    <w:p>
      <w:pPr>
        <w:spacing w:after="0"/>
        <w:ind w:left="0"/>
        <w:jc w:val="both"/>
      </w:pPr>
      <w:r>
        <w:rPr>
          <w:rFonts w:ascii="Times New Roman"/>
          <w:b w:val="false"/>
          <w:i w:val="false"/>
          <w:color w:val="000000"/>
          <w:sz w:val="28"/>
        </w:rPr>
        <w:t>
      Неке қиюға (ерлі-зайыпты болуға) кедергілер жоқ.</w:t>
      </w:r>
    </w:p>
    <w:bookmarkEnd w:id="511"/>
    <w:bookmarkStart w:name="z751" w:id="512"/>
    <w:p>
      <w:pPr>
        <w:spacing w:after="0"/>
        <w:ind w:left="0"/>
        <w:jc w:val="both"/>
      </w:pPr>
      <w:r>
        <w:rPr>
          <w:rFonts w:ascii="Times New Roman"/>
          <w:b w:val="false"/>
          <w:i w:val="false"/>
          <w:color w:val="000000"/>
          <w:sz w:val="28"/>
        </w:rPr>
        <w:t>
      Некені (ерлі-зайыптылықты) тіркегеннен кейін тегін алуды қалаймз және бір ай ішінде</w:t>
      </w:r>
    </w:p>
    <w:bookmarkEnd w:id="512"/>
    <w:bookmarkStart w:name="z752" w:id="513"/>
    <w:p>
      <w:pPr>
        <w:spacing w:after="0"/>
        <w:ind w:left="0"/>
        <w:jc w:val="both"/>
      </w:pPr>
      <w:r>
        <w:rPr>
          <w:rFonts w:ascii="Times New Roman"/>
          <w:b w:val="false"/>
          <w:i w:val="false"/>
          <w:color w:val="000000"/>
          <w:sz w:val="28"/>
        </w:rPr>
        <w:t>
      жеке басын куәландыратын құжаттарды (тегін өзгертуді қалайтын адамдар үшін)</w:t>
      </w:r>
    </w:p>
    <w:bookmarkEnd w:id="513"/>
    <w:bookmarkStart w:name="z753" w:id="514"/>
    <w:p>
      <w:pPr>
        <w:spacing w:after="0"/>
        <w:ind w:left="0"/>
        <w:jc w:val="both"/>
      </w:pPr>
      <w:r>
        <w:rPr>
          <w:rFonts w:ascii="Times New Roman"/>
          <w:b w:val="false"/>
          <w:i w:val="false"/>
          <w:color w:val="000000"/>
          <w:sz w:val="28"/>
        </w:rPr>
        <w:t>
      ауыстыру қажеттігі туралы хабардармыз.</w:t>
      </w:r>
    </w:p>
    <w:bookmarkEnd w:id="514"/>
    <w:bookmarkStart w:name="z754" w:id="515"/>
    <w:p>
      <w:pPr>
        <w:spacing w:after="0"/>
        <w:ind w:left="0"/>
        <w:jc w:val="both"/>
      </w:pPr>
      <w:r>
        <w:rPr>
          <w:rFonts w:ascii="Times New Roman"/>
          <w:b w:val="false"/>
          <w:i w:val="false"/>
          <w:color w:val="000000"/>
          <w:sz w:val="28"/>
        </w:rPr>
        <w:t>
      жұбайы __________________________________________________________________________</w:t>
      </w:r>
    </w:p>
    <w:bookmarkEnd w:id="515"/>
    <w:bookmarkStart w:name="z755" w:id="516"/>
    <w:p>
      <w:pPr>
        <w:spacing w:after="0"/>
        <w:ind w:left="0"/>
        <w:jc w:val="both"/>
      </w:pPr>
      <w:r>
        <w:rPr>
          <w:rFonts w:ascii="Times New Roman"/>
          <w:b w:val="false"/>
          <w:i w:val="false"/>
          <w:color w:val="000000"/>
          <w:sz w:val="28"/>
        </w:rPr>
        <w:t>
      жұбайы __________________________________________________________________________</w:t>
      </w:r>
    </w:p>
    <w:bookmarkEnd w:id="516"/>
    <w:bookmarkStart w:name="z756" w:id="517"/>
    <w:p>
      <w:pPr>
        <w:spacing w:after="0"/>
        <w:ind w:left="0"/>
        <w:jc w:val="both"/>
      </w:pPr>
      <w:r>
        <w:rPr>
          <w:rFonts w:ascii="Times New Roman"/>
          <w:b w:val="false"/>
          <w:i w:val="false"/>
          <w:color w:val="000000"/>
          <w:sz w:val="28"/>
        </w:rPr>
        <w:t>
      Неке қиюдың (ерлі-зайыпты болудың) шарттары мен тәртібімен таныстық.</w:t>
      </w:r>
    </w:p>
    <w:bookmarkEnd w:id="517"/>
    <w:bookmarkStart w:name="z757" w:id="518"/>
    <w:p>
      <w:pPr>
        <w:spacing w:after="0"/>
        <w:ind w:left="0"/>
        <w:jc w:val="both"/>
      </w:pPr>
      <w:r>
        <w:rPr>
          <w:rFonts w:ascii="Times New Roman"/>
          <w:b w:val="false"/>
          <w:i w:val="false"/>
          <w:color w:val="000000"/>
          <w:sz w:val="28"/>
        </w:rPr>
        <w:t>
      Болашақ ерлі-зайыптылардың және ата-аналардың құқықтары мен міндеттері түсіндірілді.</w:t>
      </w:r>
    </w:p>
    <w:bookmarkEnd w:id="518"/>
    <w:bookmarkStart w:name="z758" w:id="519"/>
    <w:p>
      <w:pPr>
        <w:spacing w:after="0"/>
        <w:ind w:left="0"/>
        <w:jc w:val="both"/>
      </w:pPr>
      <w:r>
        <w:rPr>
          <w:rFonts w:ascii="Times New Roman"/>
          <w:b w:val="false"/>
          <w:i w:val="false"/>
          <w:color w:val="000000"/>
          <w:sz w:val="28"/>
        </w:rPr>
        <w:t>
      Некені (ерлі-зайыптылықты) тіркеуді салтанатты/салтанатты емес жағдайда өткізуді сұраймыз. (қажеттісінің астын сызу)</w:t>
      </w:r>
    </w:p>
    <w:bookmarkEnd w:id="519"/>
    <w:bookmarkStart w:name="z759" w:id="520"/>
    <w:p>
      <w:pPr>
        <w:spacing w:after="0"/>
        <w:ind w:left="0"/>
        <w:jc w:val="both"/>
      </w:pPr>
      <w:r>
        <w:rPr>
          <w:rFonts w:ascii="Times New Roman"/>
          <w:b w:val="false"/>
          <w:i w:val="false"/>
          <w:color w:val="000000"/>
          <w:sz w:val="28"/>
        </w:rPr>
        <w:t>
      Біз некеге тұруға кедергі келтіретін мән-жайларды жасырғаны үшін "Әкімшілік құқық бұзушылық туралы" Қазақстан Республикасы Кодексінің 491-бабына сәйкес әкімшілік жаза қолданылатыны туралы ескертілдік.</w:t>
      </w:r>
    </w:p>
    <w:bookmarkEnd w:id="520"/>
    <w:bookmarkStart w:name="z760" w:id="521"/>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келіседі.</w:t>
      </w:r>
    </w:p>
    <w:bookmarkEnd w:id="521"/>
    <w:bookmarkStart w:name="z761" w:id="522"/>
    <w:p>
      <w:pPr>
        <w:spacing w:after="0"/>
        <w:ind w:left="0"/>
        <w:jc w:val="both"/>
      </w:pPr>
      <w:r>
        <w:rPr>
          <w:rFonts w:ascii="Times New Roman"/>
          <w:b w:val="false"/>
          <w:i w:val="false"/>
          <w:color w:val="000000"/>
          <w:sz w:val="28"/>
        </w:rPr>
        <w:t>
      Некеге отыратын (ерлі-зайыпты болатын) тұлғалардың қолы:</w:t>
      </w:r>
    </w:p>
    <w:bookmarkEnd w:id="522"/>
    <w:bookmarkStart w:name="z762" w:id="523"/>
    <w:p>
      <w:pPr>
        <w:spacing w:after="0"/>
        <w:ind w:left="0"/>
        <w:jc w:val="both"/>
      </w:pPr>
      <w:r>
        <w:rPr>
          <w:rFonts w:ascii="Times New Roman"/>
          <w:b w:val="false"/>
          <w:i w:val="false"/>
          <w:color w:val="000000"/>
          <w:sz w:val="28"/>
        </w:rPr>
        <w:t>
      Жұбайы _________________________________________________________________________</w:t>
      </w:r>
    </w:p>
    <w:bookmarkEnd w:id="523"/>
    <w:bookmarkStart w:name="z763" w:id="524"/>
    <w:p>
      <w:pPr>
        <w:spacing w:after="0"/>
        <w:ind w:left="0"/>
        <w:jc w:val="both"/>
      </w:pPr>
      <w:r>
        <w:rPr>
          <w:rFonts w:ascii="Times New Roman"/>
          <w:b w:val="false"/>
          <w:i w:val="false"/>
          <w:color w:val="000000"/>
          <w:sz w:val="28"/>
        </w:rPr>
        <w:t>
      қолы және некеге дейінгі тегі)</w:t>
      </w:r>
    </w:p>
    <w:bookmarkEnd w:id="524"/>
    <w:bookmarkStart w:name="z764" w:id="525"/>
    <w:p>
      <w:pPr>
        <w:spacing w:after="0"/>
        <w:ind w:left="0"/>
        <w:jc w:val="both"/>
      </w:pPr>
      <w:r>
        <w:rPr>
          <w:rFonts w:ascii="Times New Roman"/>
          <w:b w:val="false"/>
          <w:i w:val="false"/>
          <w:color w:val="000000"/>
          <w:sz w:val="28"/>
        </w:rPr>
        <w:t xml:space="preserve">
      Зайыбы _________________________________________________________________________ </w:t>
      </w:r>
    </w:p>
    <w:bookmarkEnd w:id="525"/>
    <w:bookmarkStart w:name="z765" w:id="526"/>
    <w:p>
      <w:pPr>
        <w:spacing w:after="0"/>
        <w:ind w:left="0"/>
        <w:jc w:val="both"/>
      </w:pPr>
      <w:r>
        <w:rPr>
          <w:rFonts w:ascii="Times New Roman"/>
          <w:b w:val="false"/>
          <w:i w:val="false"/>
          <w:color w:val="000000"/>
          <w:sz w:val="28"/>
        </w:rPr>
        <w:t>
      (қолы және некеге дейінгі тегі)</w:t>
      </w:r>
    </w:p>
    <w:bookmarkEnd w:id="526"/>
    <w:bookmarkStart w:name="z766" w:id="527"/>
    <w:p>
      <w:pPr>
        <w:spacing w:after="0"/>
        <w:ind w:left="0"/>
        <w:jc w:val="both"/>
      </w:pPr>
      <w:r>
        <w:rPr>
          <w:rFonts w:ascii="Times New Roman"/>
          <w:b w:val="false"/>
          <w:i w:val="false"/>
          <w:color w:val="000000"/>
          <w:sz w:val="28"/>
        </w:rPr>
        <w:t>
      Өтініш беру күні "___" __________20___жыл</w:t>
      </w:r>
    </w:p>
    <w:bookmarkEnd w:id="527"/>
    <w:bookmarkStart w:name="z767" w:id="528"/>
    <w:p>
      <w:pPr>
        <w:spacing w:after="0"/>
        <w:ind w:left="0"/>
        <w:jc w:val="both"/>
      </w:pPr>
      <w:r>
        <w:rPr>
          <w:rFonts w:ascii="Times New Roman"/>
          <w:b w:val="false"/>
          <w:i w:val="false"/>
          <w:color w:val="000000"/>
          <w:sz w:val="28"/>
        </w:rPr>
        <w:t xml:space="preserve">
      _________________________________________________________________________________ </w:t>
      </w:r>
    </w:p>
    <w:bookmarkEnd w:id="528"/>
    <w:bookmarkStart w:name="z768" w:id="529"/>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bookmarkEnd w:id="529"/>
    <w:bookmarkStart w:name="z769" w:id="530"/>
    <w:p>
      <w:pPr>
        <w:spacing w:after="0"/>
        <w:ind w:left="0"/>
        <w:jc w:val="both"/>
      </w:pPr>
      <w:r>
        <w:rPr>
          <w:rFonts w:ascii="Times New Roman"/>
          <w:b w:val="false"/>
          <w:i w:val="false"/>
          <w:color w:val="000000"/>
          <w:sz w:val="28"/>
        </w:rPr>
        <w:t>
      өтінішті қабылдаған лауазымды адамның тегі)</w:t>
      </w:r>
    </w:p>
    <w:bookmarkEnd w:id="530"/>
    <w:bookmarkStart w:name="z770" w:id="531"/>
    <w:p>
      <w:pPr>
        <w:spacing w:after="0"/>
        <w:ind w:left="0"/>
        <w:jc w:val="both"/>
      </w:pPr>
      <w:r>
        <w:rPr>
          <w:rFonts w:ascii="Times New Roman"/>
          <w:b w:val="false"/>
          <w:i w:val="false"/>
          <w:color w:val="000000"/>
          <w:sz w:val="28"/>
        </w:rPr>
        <w:t>
      журнал бойынша № __________</w:t>
      </w:r>
    </w:p>
    <w:bookmarkEnd w:id="531"/>
    <w:bookmarkStart w:name="z771" w:id="532"/>
    <w:p>
      <w:pPr>
        <w:spacing w:after="0"/>
        <w:ind w:left="0"/>
        <w:jc w:val="both"/>
      </w:pPr>
      <w:r>
        <w:rPr>
          <w:rFonts w:ascii="Times New Roman"/>
          <w:b w:val="false"/>
          <w:i w:val="false"/>
          <w:color w:val="000000"/>
          <w:sz w:val="28"/>
        </w:rPr>
        <w:t xml:space="preserve">
      ---------------------------------------------------------------------(қиып алу сызығы) </w:t>
      </w:r>
    </w:p>
    <w:bookmarkEnd w:id="532"/>
    <w:bookmarkStart w:name="z772" w:id="533"/>
    <w:p>
      <w:pPr>
        <w:spacing w:after="0"/>
        <w:ind w:left="0"/>
        <w:jc w:val="both"/>
      </w:pPr>
      <w:r>
        <w:rPr>
          <w:rFonts w:ascii="Times New Roman"/>
          <w:b w:val="false"/>
          <w:i w:val="false"/>
          <w:color w:val="000000"/>
          <w:sz w:val="28"/>
        </w:rPr>
        <w:t>
      "____" ________20__ некені (ерлі-зайыптылықты) қию туралы өтініш қарауға</w:t>
      </w:r>
    </w:p>
    <w:bookmarkEnd w:id="533"/>
    <w:bookmarkStart w:name="z773" w:id="534"/>
    <w:p>
      <w:pPr>
        <w:spacing w:after="0"/>
        <w:ind w:left="0"/>
        <w:jc w:val="both"/>
      </w:pPr>
      <w:r>
        <w:rPr>
          <w:rFonts w:ascii="Times New Roman"/>
          <w:b w:val="false"/>
          <w:i w:val="false"/>
          <w:color w:val="000000"/>
          <w:sz w:val="28"/>
        </w:rPr>
        <w:t>
      қабылданды</w:t>
      </w:r>
    </w:p>
    <w:bookmarkEnd w:id="534"/>
    <w:bookmarkStart w:name="z774" w:id="535"/>
    <w:p>
      <w:pPr>
        <w:spacing w:after="0"/>
        <w:ind w:left="0"/>
        <w:jc w:val="both"/>
      </w:pPr>
      <w:r>
        <w:rPr>
          <w:rFonts w:ascii="Times New Roman"/>
          <w:b w:val="false"/>
          <w:i w:val="false"/>
          <w:color w:val="000000"/>
          <w:sz w:val="28"/>
        </w:rPr>
        <w:t>
      Қарау нәтижелері хабарланады "____" ___________ 20__ жыл</w:t>
      </w:r>
    </w:p>
    <w:bookmarkEnd w:id="535"/>
    <w:bookmarkStart w:name="z775" w:id="536"/>
    <w:p>
      <w:pPr>
        <w:spacing w:after="0"/>
        <w:ind w:left="0"/>
        <w:jc w:val="both"/>
      </w:pPr>
      <w:r>
        <w:rPr>
          <w:rFonts w:ascii="Times New Roman"/>
          <w:b w:val="false"/>
          <w:i w:val="false"/>
          <w:color w:val="000000"/>
          <w:sz w:val="28"/>
        </w:rPr>
        <w:t xml:space="preserve">
      Маман ___________________________________________________________________________ </w:t>
      </w:r>
    </w:p>
    <w:bookmarkEnd w:id="536"/>
    <w:bookmarkStart w:name="z776" w:id="537"/>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w:t>
            </w:r>
            <w:r>
              <w:br/>
            </w:r>
            <w:r>
              <w:rPr>
                <w:rFonts w:ascii="Times New Roman"/>
                <w:b w:val="false"/>
                <w:i w:val="false"/>
                <w:color w:val="000000"/>
                <w:sz w:val="20"/>
              </w:rPr>
              <w:t>Тізбеге 10-қосымша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мекенжайы:_________________</w:t>
            </w:r>
            <w:r>
              <w:br/>
            </w:r>
            <w:r>
              <w:rPr>
                <w:rFonts w:ascii="Times New Roman"/>
                <w:b w:val="false"/>
                <w:i w:val="false"/>
                <w:color w:val="000000"/>
                <w:sz w:val="20"/>
              </w:rPr>
              <w:t>Тел. №_____________________</w:t>
            </w:r>
            <w:r>
              <w:br/>
            </w:r>
            <w:r>
              <w:rPr>
                <w:rFonts w:ascii="Times New Roman"/>
                <w:b w:val="false"/>
                <w:i w:val="false"/>
                <w:color w:val="000000"/>
                <w:sz w:val="20"/>
              </w:rPr>
              <w:t>№ жеке басын куәландыратын құжат</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w:t>
            </w:r>
            <w:r>
              <w:br/>
            </w:r>
            <w:r>
              <w:rPr>
                <w:rFonts w:ascii="Times New Roman"/>
                <w:b w:val="false"/>
                <w:i w:val="false"/>
                <w:color w:val="000000"/>
                <w:sz w:val="20"/>
              </w:rPr>
              <w:t>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w:t>
            </w:r>
            <w:r>
              <w:br/>
            </w:r>
            <w:r>
              <w:rPr>
                <w:rFonts w:ascii="Times New Roman"/>
                <w:b w:val="false"/>
                <w:i w:val="false"/>
                <w:color w:val="000000"/>
                <w:sz w:val="20"/>
              </w:rPr>
              <w:t>Тел. №_______________________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құжат_________________________</w:t>
            </w:r>
            <w:r>
              <w:br/>
            </w:r>
            <w:r>
              <w:rPr>
                <w:rFonts w:ascii="Times New Roman"/>
                <w:b w:val="false"/>
                <w:i w:val="false"/>
                <w:color w:val="000000"/>
                <w:sz w:val="20"/>
              </w:rPr>
              <w:t>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w:t>
            </w:r>
          </w:p>
        </w:tc>
      </w:tr>
    </w:tbl>
    <w:bookmarkStart w:name="z778" w:id="538"/>
    <w:p>
      <w:pPr>
        <w:spacing w:after="0"/>
        <w:ind w:left="0"/>
        <w:jc w:val="left"/>
      </w:pPr>
      <w:r>
        <w:rPr>
          <w:rFonts w:ascii="Times New Roman"/>
          <w:b/>
          <w:i w:val="false"/>
          <w:color w:val="000000"/>
        </w:rPr>
        <w:t xml:space="preserve"> Неке (ерлі-зайыптылық) жасын төмендету туралы өтініш</w:t>
      </w:r>
    </w:p>
    <w:bookmarkEnd w:id="538"/>
    <w:bookmarkStart w:name="z779" w:id="539"/>
    <w:p>
      <w:pPr>
        <w:spacing w:after="0"/>
        <w:ind w:left="0"/>
        <w:jc w:val="both"/>
      </w:pPr>
      <w:r>
        <w:rPr>
          <w:rFonts w:ascii="Times New Roman"/>
          <w:b w:val="false"/>
          <w:i w:val="false"/>
          <w:color w:val="000000"/>
          <w:sz w:val="28"/>
        </w:rPr>
        <w:t>
      Қызымның/ұлымның неке (ерлі-зайыптылық) жасын төмендетуіңізді сұраймыз</w:t>
      </w:r>
    </w:p>
    <w:bookmarkEnd w:id="539"/>
    <w:bookmarkStart w:name="z780" w:id="540"/>
    <w:p>
      <w:pPr>
        <w:spacing w:after="0"/>
        <w:ind w:left="0"/>
        <w:jc w:val="both"/>
      </w:pPr>
      <w:r>
        <w:rPr>
          <w:rFonts w:ascii="Times New Roman"/>
          <w:b w:val="false"/>
          <w:i w:val="false"/>
          <w:color w:val="000000"/>
          <w:sz w:val="28"/>
        </w:rPr>
        <w:t>
      _________________________________________________________________________________</w:t>
      </w:r>
    </w:p>
    <w:bookmarkEnd w:id="540"/>
    <w:bookmarkStart w:name="z781" w:id="541"/>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541"/>
    <w:bookmarkStart w:name="z782" w:id="542"/>
    <w:p>
      <w:pPr>
        <w:spacing w:after="0"/>
        <w:ind w:left="0"/>
        <w:jc w:val="both"/>
      </w:pPr>
      <w:r>
        <w:rPr>
          <w:rFonts w:ascii="Times New Roman"/>
          <w:b w:val="false"/>
          <w:i w:val="false"/>
          <w:color w:val="000000"/>
          <w:sz w:val="28"/>
        </w:rPr>
        <w:t>
      _________________________________________________________________________________</w:t>
      </w:r>
    </w:p>
    <w:bookmarkEnd w:id="542"/>
    <w:bookmarkStart w:name="z783" w:id="543"/>
    <w:p>
      <w:pPr>
        <w:spacing w:after="0"/>
        <w:ind w:left="0"/>
        <w:jc w:val="both"/>
      </w:pPr>
      <w:r>
        <w:rPr>
          <w:rFonts w:ascii="Times New Roman"/>
          <w:b w:val="false"/>
          <w:i w:val="false"/>
          <w:color w:val="000000"/>
          <w:sz w:val="28"/>
        </w:rPr>
        <w:t>
      (туған күні)</w:t>
      </w:r>
    </w:p>
    <w:bookmarkEnd w:id="543"/>
    <w:bookmarkStart w:name="z784" w:id="544"/>
    <w:p>
      <w:pPr>
        <w:spacing w:after="0"/>
        <w:ind w:left="0"/>
        <w:jc w:val="both"/>
      </w:pPr>
      <w:r>
        <w:rPr>
          <w:rFonts w:ascii="Times New Roman"/>
          <w:b w:val="false"/>
          <w:i w:val="false"/>
          <w:color w:val="000000"/>
          <w:sz w:val="28"/>
        </w:rPr>
        <w:t>
      белгіленген неке (ерлі-зайыптылық) жасын төмендетуді қажет еткізетін себеп</w:t>
      </w:r>
    </w:p>
    <w:bookmarkEnd w:id="544"/>
    <w:bookmarkStart w:name="z785" w:id="545"/>
    <w:p>
      <w:pPr>
        <w:spacing w:after="0"/>
        <w:ind w:left="0"/>
        <w:jc w:val="both"/>
      </w:pPr>
      <w:r>
        <w:rPr>
          <w:rFonts w:ascii="Times New Roman"/>
          <w:b w:val="false"/>
          <w:i w:val="false"/>
          <w:color w:val="000000"/>
          <w:sz w:val="28"/>
        </w:rPr>
        <w:t>
      бойынша: ________________________________________________________________________</w:t>
      </w:r>
    </w:p>
    <w:bookmarkEnd w:id="545"/>
    <w:bookmarkStart w:name="z786" w:id="546"/>
    <w:p>
      <w:pPr>
        <w:spacing w:after="0"/>
        <w:ind w:left="0"/>
        <w:jc w:val="both"/>
      </w:pPr>
      <w:r>
        <w:rPr>
          <w:rFonts w:ascii="Times New Roman"/>
          <w:b w:val="false"/>
          <w:i w:val="false"/>
          <w:color w:val="000000"/>
          <w:sz w:val="28"/>
        </w:rPr>
        <w:t>
      _________________________________________________________________________________</w:t>
      </w:r>
    </w:p>
    <w:bookmarkEnd w:id="546"/>
    <w:bookmarkStart w:name="z787" w:id="547"/>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547"/>
    <w:bookmarkStart w:name="z788" w:id="548"/>
    <w:p>
      <w:pPr>
        <w:spacing w:after="0"/>
        <w:ind w:left="0"/>
        <w:jc w:val="both"/>
      </w:pPr>
      <w:r>
        <w:rPr>
          <w:rFonts w:ascii="Times New Roman"/>
          <w:b w:val="false"/>
          <w:i w:val="false"/>
          <w:color w:val="000000"/>
          <w:sz w:val="28"/>
        </w:rPr>
        <w:t>
      азамат __________________________________________________________ некеге отыру үшін.</w:t>
      </w:r>
    </w:p>
    <w:bookmarkEnd w:id="548"/>
    <w:bookmarkStart w:name="z789" w:id="549"/>
    <w:p>
      <w:pPr>
        <w:spacing w:after="0"/>
        <w:ind w:left="0"/>
        <w:jc w:val="both"/>
      </w:pPr>
      <w:r>
        <w:rPr>
          <w:rFonts w:ascii="Times New Roman"/>
          <w:b w:val="false"/>
          <w:i w:val="false"/>
          <w:color w:val="000000"/>
          <w:sz w:val="28"/>
        </w:rPr>
        <w:t>
      (туған күні)</w:t>
      </w:r>
    </w:p>
    <w:bookmarkEnd w:id="549"/>
    <w:bookmarkStart w:name="z790" w:id="550"/>
    <w:p>
      <w:pPr>
        <w:spacing w:after="0"/>
        <w:ind w:left="0"/>
        <w:jc w:val="both"/>
      </w:pPr>
      <w:r>
        <w:rPr>
          <w:rFonts w:ascii="Times New Roman"/>
          <w:b w:val="false"/>
          <w:i w:val="false"/>
          <w:color w:val="000000"/>
          <w:sz w:val="28"/>
        </w:rPr>
        <w:t>
      Келесі құжаттарды қоса бердік:</w:t>
      </w:r>
    </w:p>
    <w:bookmarkEnd w:id="550"/>
    <w:bookmarkStart w:name="z791" w:id="551"/>
    <w:p>
      <w:pPr>
        <w:spacing w:after="0"/>
        <w:ind w:left="0"/>
        <w:jc w:val="both"/>
      </w:pPr>
      <w:r>
        <w:rPr>
          <w:rFonts w:ascii="Times New Roman"/>
          <w:b w:val="false"/>
          <w:i w:val="false"/>
          <w:color w:val="000000"/>
          <w:sz w:val="28"/>
        </w:rPr>
        <w:t>
      _________________________________________________________________________________</w:t>
      </w:r>
    </w:p>
    <w:bookmarkEnd w:id="551"/>
    <w:bookmarkStart w:name="z792" w:id="552"/>
    <w:p>
      <w:pPr>
        <w:spacing w:after="0"/>
        <w:ind w:left="0"/>
        <w:jc w:val="both"/>
      </w:pPr>
      <w:r>
        <w:rPr>
          <w:rFonts w:ascii="Times New Roman"/>
          <w:b w:val="false"/>
          <w:i w:val="false"/>
          <w:color w:val="000000"/>
          <w:sz w:val="28"/>
        </w:rPr>
        <w:t>
      Біз некеге тұруға кедергі келтіретін мән-жайларды жасырғаны үшін "Әкімшілік құқық бұзушылық туралы" Қазақстан Республикасы Кодексінің 491-бабына сәйкес әкімшілік жаза қолданылатыны туралы ескертілдік.</w:t>
      </w:r>
    </w:p>
    <w:bookmarkEnd w:id="552"/>
    <w:bookmarkStart w:name="z793" w:id="553"/>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553"/>
    <w:bookmarkStart w:name="z794" w:id="554"/>
    <w:p>
      <w:pPr>
        <w:spacing w:after="0"/>
        <w:ind w:left="0"/>
        <w:jc w:val="both"/>
      </w:pPr>
      <w:r>
        <w:rPr>
          <w:rFonts w:ascii="Times New Roman"/>
          <w:b w:val="false"/>
          <w:i w:val="false"/>
          <w:color w:val="000000"/>
          <w:sz w:val="28"/>
        </w:rPr>
        <w:t>
      Некеге (ерлі-зайыптылық) отырушылардың келісімі:</w:t>
      </w:r>
    </w:p>
    <w:bookmarkEnd w:id="554"/>
    <w:bookmarkStart w:name="z795" w:id="555"/>
    <w:p>
      <w:pPr>
        <w:spacing w:after="0"/>
        <w:ind w:left="0"/>
        <w:jc w:val="both"/>
      </w:pPr>
      <w:r>
        <w:rPr>
          <w:rFonts w:ascii="Times New Roman"/>
          <w:b w:val="false"/>
          <w:i w:val="false"/>
          <w:color w:val="000000"/>
          <w:sz w:val="28"/>
        </w:rPr>
        <w:t>
      _______________________ __________________________________________________________</w:t>
      </w:r>
    </w:p>
    <w:bookmarkEnd w:id="555"/>
    <w:bookmarkStart w:name="z796" w:id="556"/>
    <w:p>
      <w:pPr>
        <w:spacing w:after="0"/>
        <w:ind w:left="0"/>
        <w:jc w:val="both"/>
      </w:pPr>
      <w:r>
        <w:rPr>
          <w:rFonts w:ascii="Times New Roman"/>
          <w:b w:val="false"/>
          <w:i w:val="false"/>
          <w:color w:val="000000"/>
          <w:sz w:val="28"/>
        </w:rPr>
        <w:t>
      (қолы) (қолы)</w:t>
      </w:r>
    </w:p>
    <w:bookmarkEnd w:id="556"/>
    <w:bookmarkStart w:name="z797" w:id="557"/>
    <w:p>
      <w:pPr>
        <w:spacing w:after="0"/>
        <w:ind w:left="0"/>
        <w:jc w:val="both"/>
      </w:pPr>
      <w:r>
        <w:rPr>
          <w:rFonts w:ascii="Times New Roman"/>
          <w:b w:val="false"/>
          <w:i w:val="false"/>
          <w:color w:val="000000"/>
          <w:sz w:val="28"/>
        </w:rPr>
        <w:t>
      Мен (біз) неке жасына жетпеген некеге (ерлі-зайыптылық) отырушы тұлғалардың заңды өкілдері, некені (ерлі-зайыптылық) тіркеуге өз келісімімізді береміз.</w:t>
      </w:r>
    </w:p>
    <w:bookmarkEnd w:id="557"/>
    <w:bookmarkStart w:name="z798" w:id="558"/>
    <w:p>
      <w:pPr>
        <w:spacing w:after="0"/>
        <w:ind w:left="0"/>
        <w:jc w:val="both"/>
      </w:pPr>
      <w:r>
        <w:rPr>
          <w:rFonts w:ascii="Times New Roman"/>
          <w:b w:val="false"/>
          <w:i w:val="false"/>
          <w:color w:val="000000"/>
          <w:sz w:val="28"/>
        </w:rPr>
        <w:t>
      Заңды өкілдердің (қамқоршылардың) қолдары:</w:t>
      </w:r>
    </w:p>
    <w:bookmarkEnd w:id="558"/>
    <w:bookmarkStart w:name="z799" w:id="559"/>
    <w:p>
      <w:pPr>
        <w:spacing w:after="0"/>
        <w:ind w:left="0"/>
        <w:jc w:val="both"/>
      </w:pPr>
      <w:r>
        <w:rPr>
          <w:rFonts w:ascii="Times New Roman"/>
          <w:b w:val="false"/>
          <w:i w:val="false"/>
          <w:color w:val="000000"/>
          <w:sz w:val="28"/>
        </w:rPr>
        <w:t>
      _________________________ ________________________________________________________</w:t>
      </w:r>
    </w:p>
    <w:bookmarkEnd w:id="559"/>
    <w:bookmarkStart w:name="z800" w:id="560"/>
    <w:p>
      <w:pPr>
        <w:spacing w:after="0"/>
        <w:ind w:left="0"/>
        <w:jc w:val="both"/>
      </w:pPr>
      <w:r>
        <w:rPr>
          <w:rFonts w:ascii="Times New Roman"/>
          <w:b w:val="false"/>
          <w:i w:val="false"/>
          <w:color w:val="000000"/>
          <w:sz w:val="28"/>
        </w:rPr>
        <w:t>
      "___" __________20___жыл "___" __________20___жыл</w:t>
      </w:r>
    </w:p>
    <w:bookmarkEnd w:id="560"/>
    <w:bookmarkStart w:name="z801" w:id="561"/>
    <w:p>
      <w:pPr>
        <w:spacing w:after="0"/>
        <w:ind w:left="0"/>
        <w:jc w:val="both"/>
      </w:pPr>
      <w:r>
        <w:rPr>
          <w:rFonts w:ascii="Times New Roman"/>
          <w:b w:val="false"/>
          <w:i w:val="false"/>
          <w:color w:val="000000"/>
          <w:sz w:val="28"/>
        </w:rPr>
        <w:t>
      _________________________________________________________________________________</w:t>
      </w:r>
    </w:p>
    <w:bookmarkEnd w:id="561"/>
    <w:bookmarkStart w:name="z802" w:id="562"/>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w:t>
      </w:r>
    </w:p>
    <w:bookmarkEnd w:id="562"/>
    <w:bookmarkStart w:name="z803" w:id="563"/>
    <w:p>
      <w:pPr>
        <w:spacing w:after="0"/>
        <w:ind w:left="0"/>
        <w:jc w:val="both"/>
      </w:pPr>
      <w:r>
        <w:rPr>
          <w:rFonts w:ascii="Times New Roman"/>
          <w:b w:val="false"/>
          <w:i w:val="false"/>
          <w:color w:val="000000"/>
          <w:sz w:val="28"/>
        </w:rPr>
        <w:t>
      өтінішті қабылдаған лауазымды адамның тегі)</w:t>
      </w:r>
    </w:p>
    <w:bookmarkEnd w:id="563"/>
    <w:bookmarkStart w:name="z804" w:id="564"/>
    <w:p>
      <w:pPr>
        <w:spacing w:after="0"/>
        <w:ind w:left="0"/>
        <w:jc w:val="both"/>
      </w:pPr>
      <w:r>
        <w:rPr>
          <w:rFonts w:ascii="Times New Roman"/>
          <w:b w:val="false"/>
          <w:i w:val="false"/>
          <w:color w:val="000000"/>
          <w:sz w:val="28"/>
        </w:rPr>
        <w:t>
      журнал бойынша № _______</w:t>
      </w:r>
    </w:p>
    <w:bookmarkEnd w:id="564"/>
    <w:bookmarkStart w:name="z805" w:id="565"/>
    <w:p>
      <w:pPr>
        <w:spacing w:after="0"/>
        <w:ind w:left="0"/>
        <w:jc w:val="both"/>
      </w:pPr>
      <w:r>
        <w:rPr>
          <w:rFonts w:ascii="Times New Roman"/>
          <w:b w:val="false"/>
          <w:i w:val="false"/>
          <w:color w:val="000000"/>
          <w:sz w:val="28"/>
        </w:rPr>
        <w:t>
      --------------------------------------------------------------------------------------(қиып алу сызығы)</w:t>
      </w:r>
    </w:p>
    <w:bookmarkEnd w:id="565"/>
    <w:bookmarkStart w:name="z806" w:id="566"/>
    <w:p>
      <w:pPr>
        <w:spacing w:after="0"/>
        <w:ind w:left="0"/>
        <w:jc w:val="both"/>
      </w:pPr>
      <w:r>
        <w:rPr>
          <w:rFonts w:ascii="Times New Roman"/>
          <w:b w:val="false"/>
          <w:i w:val="false"/>
          <w:color w:val="000000"/>
          <w:sz w:val="28"/>
        </w:rPr>
        <w:t>
      "____" ________20__ неке (ерлі-зайыптылық) жасын төмендету туралы өтініш қарауға қабылданды.</w:t>
      </w:r>
    </w:p>
    <w:bookmarkEnd w:id="566"/>
    <w:bookmarkStart w:name="z807" w:id="567"/>
    <w:p>
      <w:pPr>
        <w:spacing w:after="0"/>
        <w:ind w:left="0"/>
        <w:jc w:val="both"/>
      </w:pPr>
      <w:r>
        <w:rPr>
          <w:rFonts w:ascii="Times New Roman"/>
          <w:b w:val="false"/>
          <w:i w:val="false"/>
          <w:color w:val="000000"/>
          <w:sz w:val="28"/>
        </w:rPr>
        <w:t>
      Қарау нәтижелері хабарланады "___" ___________ 20__ жыл</w:t>
      </w:r>
    </w:p>
    <w:bookmarkEnd w:id="567"/>
    <w:bookmarkStart w:name="z808" w:id="568"/>
    <w:p>
      <w:pPr>
        <w:spacing w:after="0"/>
        <w:ind w:left="0"/>
        <w:jc w:val="both"/>
      </w:pPr>
      <w:r>
        <w:rPr>
          <w:rFonts w:ascii="Times New Roman"/>
          <w:b w:val="false"/>
          <w:i w:val="false"/>
          <w:color w:val="000000"/>
          <w:sz w:val="28"/>
        </w:rPr>
        <w:t>
      Маман ___________________________________________________________________________</w:t>
      </w:r>
    </w:p>
    <w:bookmarkEnd w:id="568"/>
    <w:bookmarkStart w:name="z809" w:id="569"/>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11-қосымша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811" w:id="570"/>
    <w:p>
      <w:pPr>
        <w:spacing w:after="0"/>
        <w:ind w:left="0"/>
        <w:jc w:val="left"/>
      </w:pPr>
      <w:r>
        <w:rPr>
          <w:rFonts w:ascii="Times New Roman"/>
          <w:b/>
          <w:i w:val="false"/>
          <w:color w:val="000000"/>
        </w:rPr>
        <w:t xml:space="preserve"> "Некені (ерлі-зайыптылықты) бұзу, оның ішінде азаматтық хал актілері жазбаларына өзгерістер, толықтырулар мен түзетулер енгізу" мемлекеттік қызмет көрсетуге қойылатын негізгі талаптардың тізбесі</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оның ішінде азаматтық хал актілері жазбаларына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71"/>
          <w:p>
            <w:pPr>
              <w:spacing w:after="20"/>
              <w:ind w:left="20"/>
              <w:jc w:val="both"/>
            </w:pPr>
            <w:r>
              <w:rPr>
                <w:rFonts w:ascii="Times New Roman"/>
                <w:b w:val="false"/>
                <w:i w:val="false"/>
                <w:color w:val="000000"/>
                <w:sz w:val="20"/>
              </w:rPr>
              <w:t>
1. Некені (ерлі-зайыптылықты) бұзуды тіркеу;</w:t>
            </w:r>
          </w:p>
          <w:bookmarkEnd w:id="571"/>
          <w:p>
            <w:pPr>
              <w:spacing w:after="20"/>
              <w:ind w:left="20"/>
              <w:jc w:val="both"/>
            </w:pPr>
            <w:r>
              <w:rPr>
                <w:rFonts w:ascii="Times New Roman"/>
                <w:b w:val="false"/>
                <w:i w:val="false"/>
                <w:color w:val="000000"/>
                <w:sz w:val="20"/>
              </w:rPr>
              <w:t>
2. Некені (ерлі-зайыптылықты) бұзу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72"/>
          <w:p>
            <w:pPr>
              <w:spacing w:after="20"/>
              <w:ind w:left="20"/>
              <w:jc w:val="both"/>
            </w:pPr>
            <w:r>
              <w:rPr>
                <w:rFonts w:ascii="Times New Roman"/>
                <w:b w:val="false"/>
                <w:i w:val="false"/>
                <w:color w:val="000000"/>
                <w:sz w:val="20"/>
              </w:rPr>
              <w:t>
1) көрсетілетін қызметті беруші арқылы: Некені (ерлі-зайыптылықты) бұзуды тіркеу; Некені (ерлі-зайыптылықты) бұзу туралы акт жазбасына өзгерістер, толықтырулар мен түзетулер енгізу.</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2) кенттердің, ауылдардың, ауылдық округтердің әкімдері: Некені (ерлі-зайыптылықты) бұзуды тіркеу;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корпорация арқылы: Некені (ерлі-зайыптылықты) бұзуды тіркеу; Некені (ерлі-зайыптылықты) бұзу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4) портал арқылы: Некені (ерлі-зайыптылықты) бұзуды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73"/>
          <w:p>
            <w:pPr>
              <w:spacing w:after="20"/>
              <w:ind w:left="20"/>
              <w:jc w:val="both"/>
            </w:pPr>
            <w:r>
              <w:rPr>
                <w:rFonts w:ascii="Times New Roman"/>
                <w:b w:val="false"/>
                <w:i w:val="false"/>
                <w:color w:val="000000"/>
                <w:sz w:val="20"/>
              </w:rPr>
              <w:t>
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көрсетіледі. Мерзімнің өтуі өтініш берілгеннен кейінгі келесі күні басталады және келесі айдың тиісті күнінде аяқталады. Егер бұл күн жұмыс емес күнге келсе, онда мерзімнің аяқталу күні одан кейінгі жұмыс күні болып есептеледі. Бір ай мерзім қысқартылмайды; некені (ерлі-зайыптылықты) бұзуды: жұбайын хабар-ошарсыз кеткен не әрекетке қабілетсіз деп тану туралы заңды күшіне енген сот шешімінің, сондай-ақ жұбайын қылмыс жасағаны үшін кемінде үш жыл мерзімге бас бостандығынан айыруға соттау туралы сот үкімінің негізінде мемлекеттік тіркеу - қамауға алынған жұбайдың не әрекетке қабілетсіз жұбайдың қорғаншысының немесе хабар-ошарсыз кеткен деп танылған жұбайдың мүлкіне қорғаншының өтініші түскен күннен бастап бір апта мерзімде хабарлай отырып, күнтізбелік 45 (қырық бес) күн (қабылдау күні мемлекеттік қызмет көрсету мерзіміне кірмейді);</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сот санкциялаған күнінен бастап үш жыл өткен соң қылмыстық қудалау органының халықаралық іздестіру жариялау туралы қаулысының негізінде некені (ерлі-зайыптылықты) бұзуды мемлекеттік тіркеу – 2 (екі) жұмыс күні;</w:t>
            </w:r>
          </w:p>
          <w:p>
            <w:pPr>
              <w:spacing w:after="20"/>
              <w:ind w:left="20"/>
              <w:jc w:val="both"/>
            </w:pPr>
            <w:r>
              <w:rPr>
                <w:rFonts w:ascii="Times New Roman"/>
                <w:b w:val="false"/>
                <w:i w:val="false"/>
                <w:color w:val="000000"/>
                <w:sz w:val="20"/>
              </w:rPr>
              <w:t>
азаматтық хал актілері жазбасына өзгерістер, толықтырулар мен түзетулер енгізу - 5 (бес) жұмыс күні; АХАЖ ЦЖ-де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 портал арқылы берген кезде-өтінішті қабылдауды растау туралы хабарлама 1 (бір) жұмыс күні ішінде жеке кабинетке жіберіледі; Құжаттар топтамасын тапсыру үшін күтудің рұқсат етілген ең ұзақ уақыты-20 (жиырма) минут.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 Некені (ерлі-зайыптылықты) бұзуды тіркеу; Қағаз түрінде: Некені (ерлі-зайыптылықты) бұзуды тіркеу; Некені (ерлі-зайыптылықты) бұзу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74"/>
          <w:p>
            <w:pPr>
              <w:spacing w:after="20"/>
              <w:ind w:left="20"/>
              <w:jc w:val="both"/>
            </w:pPr>
            <w:r>
              <w:rPr>
                <w:rFonts w:ascii="Times New Roman"/>
                <w:b w:val="false"/>
                <w:i w:val="false"/>
                <w:color w:val="000000"/>
                <w:sz w:val="20"/>
              </w:rPr>
              <w:t>
1) некені (ерлі-зайыптылықты) бұзуды мемлекеттік тіркеу туралы куәлік, некені (ерлі-зайыптылықты) бұзуды мемлекеттік тіркеу туралы қайталама куәлік);</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75"/>
          <w:p>
            <w:pPr>
              <w:spacing w:after="20"/>
              <w:ind w:left="20"/>
              <w:jc w:val="both"/>
            </w:pPr>
            <w:r>
              <w:rPr>
                <w:rFonts w:ascii="Times New Roman"/>
                <w:b w:val="false"/>
                <w:i w:val="false"/>
                <w:color w:val="000000"/>
                <w:sz w:val="20"/>
              </w:rPr>
              <w:t>
1. Азаматтық хал актілерін мемлекеттік тіркеу қызметтері үшін ақы төлеу құны Кодекстің 182- бабының 1-тармағына сәйкес алынады;</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2. Кодекстің 182-бабының 2-тармағына сәйкес азаматтық хал актілерін мемлекеттік тіркеу қызметтерін көрсеткені үшін ақы төлеуден растайтын құжаттар ұсынылған кезде босатылады: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азаматтық хал актілерінің күшін жойғаны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76"/>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 Мемлекеттік қызмет алдын ала жазылусыз және жеделдетіп қызмет көрсетусіз кезек күту тәртібімен көрсетіледі;</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77"/>
          <w:p>
            <w:pPr>
              <w:spacing w:after="20"/>
              <w:ind w:left="20"/>
              <w:jc w:val="both"/>
            </w:pPr>
            <w:r>
              <w:rPr>
                <w:rFonts w:ascii="Times New Roman"/>
                <w:b w:val="false"/>
                <w:i w:val="false"/>
                <w:color w:val="000000"/>
                <w:sz w:val="20"/>
              </w:rPr>
              <w:t>
1) некені (ерлі-зайыптылықты) бұзу негіздемесіне байланысты Қағидаларға 18 немесе 19-қосымшаға сәйкес нысан бойынша некені (ерлі-зайыптылықты) мемлекеттік бұзу туралы өтініш;</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 цифрлық құжаттар сервисінен цифрлық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қию (ерлі-зайыпты болу)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азаматтық хал актілерін мемлекеттік тіркеу қызметтері үшін төлемді растайтын құжат немесе Кодекстің 182-бабының 2-тармағына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жұбайын хабар-ошарсыз кетті деп не әрекетке қабілетсіз, әрекет қабілеті шектеулі деп тану туралы заңды күшіне енген сот шешімі туралы немесе жұбайы (зайыбы) қылмыс жасағаны үшін кемінде үш жыл мерзімге бас бостандығынан айыруға сотталуы туралы сот үкімі туралы мәліметтер; 6) сот санкциялаған күнінен бастап үш жыл өткен соң қылмыстық қудалау органының халықаралық іздестіру жариялау туралы қаулысы;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өкілі жүгінген жағдайда нотариалды куәландырылған сенімхат. Некені (ерлі-зайыптылықты) бұзу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32-қосымшаға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 цифрлық құжаттар сервисінен цифрлық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хал актілері жазбасына өзгерістер, толықтырулар мен түзетулер енгізуге байланысты ауыстыруға жататын азаматтық хал актісін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өкілі жүгінген жағдайда нотариалды куәландырылған сенімхат. Атын, әкесінің атын, тегін ауыстыруға байланысты туу туралы акт жазбасына өзгерістер енгізген жағдайда - осы Қағидаларға 7-қосымшаға сәйкес нысан бойынша атын, әкесінің атын, тегін ауыстыру туралы өтініш, көрсетілетін қызметті алушының 3*4 см. көлеміндегі бір фотосуреті.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Кәмелетке толмаған балалары жоқ ерлі-зайыптылардың өзара келісімі бойынша некені (ерлі-зайыптылықты) бұзуды тіркеу үшін порталға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ЭЦҚ-сымен куәландырылған немесе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азаматтық хал актілерін тіркеу туралы мәліметтер. Егер ерлі-зайыптылардың өзара келісімі бойынша некені (ерлі-зайыптылықты) бұзуды мемлекеттік тіркеу үшін арызды сол тіркеуші органға қайта бергеннен кейін, ерлі-зайыптылардың бірі некені (ерлі-зайыптылықты) бұзуды мемлекеттік тіркеу үшін тіркеуші органға келе алмаса, некені (ерлі-зайыптылықты) бұзуға ол болмағанда оның нотариатта куәландырылған келісімі қоса жалғанады. 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порталдың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78"/>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Кодексінің, "Жеке басты куәландыратын құжаттар туралы" және "Сәйкестендіру нөмірлерінің ұлттық тізілімдері туралы" Қазақстан Республикасы заңдарының, осы Қағидалардың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некені (ерлі-зайыптылықты) бұзуды мемлекеттік тіркеу үшін ерлі-зайыптылардың бірлескен өтініші негізінде өкіл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заңдарында мемлекеттік қызметтер көрсетуден бас тарту үшін өзге де негіздер белгіленуі мүмкін;</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79"/>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 Көрсетілетін қызметті алушының ЭЦҚ болған жағдайда мемлекеттік көрсетілетін қызметті портал арқылы цифрлық нысанда алуға мүмкіндігі бар.</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Үшінші тұлғалардың қызметті алу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Атын, әкесінің атын, тегін ауыстыруға байланысты некені (ерлі-зайыптылықты) бұзу туралы акт жазбасына өзгерістер енгізу кезінде, көрсетілетін қызметті беруші қажет болған жағдайда, көрсетілетін қызметті алушының атын, әкесінің атын, тегін ауыстыруды өтінуіне байланысты себептерді растайтын қосымша құжаттар талап 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12-қосымша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r>
              <w:br/>
            </w:r>
            <w:r>
              <w:rPr>
                <w:rFonts w:ascii="Times New Roman"/>
                <w:b w:val="false"/>
                <w:i w:val="false"/>
                <w:color w:val="000000"/>
                <w:sz w:val="20"/>
              </w:rPr>
              <w:t>Өтініш 20____жылғы "____"</w:t>
            </w:r>
            <w:r>
              <w:br/>
            </w:r>
            <w:r>
              <w:rPr>
                <w:rFonts w:ascii="Times New Roman"/>
                <w:b w:val="false"/>
                <w:i w:val="false"/>
                <w:color w:val="000000"/>
                <w:sz w:val="20"/>
              </w:rPr>
              <w:t>_________ қабылданды және</w:t>
            </w:r>
            <w:r>
              <w:br/>
            </w:r>
            <w:r>
              <w:rPr>
                <w:rFonts w:ascii="Times New Roman"/>
                <w:b w:val="false"/>
                <w:i w:val="false"/>
                <w:color w:val="000000"/>
                <w:sz w:val="20"/>
              </w:rPr>
              <w:t>журналда № _________тіркелді</w:t>
            </w:r>
            <w:r>
              <w:br/>
            </w:r>
            <w:r>
              <w:rPr>
                <w:rFonts w:ascii="Times New Roman"/>
                <w:b w:val="false"/>
                <w:i w:val="false"/>
                <w:color w:val="000000"/>
                <w:sz w:val="20"/>
              </w:rPr>
              <w:t>Некені (ерлі-зайыптылықты) бұзу</w:t>
            </w:r>
            <w:r>
              <w:br/>
            </w:r>
            <w:r>
              <w:rPr>
                <w:rFonts w:ascii="Times New Roman"/>
                <w:b w:val="false"/>
                <w:i w:val="false"/>
                <w:color w:val="000000"/>
                <w:sz w:val="20"/>
              </w:rPr>
              <w:t>20__ жылғы "___" _______</w:t>
            </w:r>
            <w:r>
              <w:br/>
            </w:r>
            <w:r>
              <w:rPr>
                <w:rFonts w:ascii="Times New Roman"/>
                <w:b w:val="false"/>
                <w:i w:val="false"/>
                <w:color w:val="000000"/>
                <w:sz w:val="20"/>
              </w:rPr>
              <w:t>жылға тағайындалды.</w:t>
            </w:r>
            <w:r>
              <w:br/>
            </w:r>
            <w:r>
              <w:rPr>
                <w:rFonts w:ascii="Times New Roman"/>
                <w:b w:val="false"/>
                <w:i w:val="false"/>
                <w:color w:val="000000"/>
                <w:sz w:val="20"/>
              </w:rPr>
              <w:t xml:space="preserve">Лауазымды тұлғаның қолы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тегі, аты, әкесінің аты</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құжаттарда көрсетілсе)) мекенжайы: ______</w:t>
            </w:r>
            <w:r>
              <w:br/>
            </w:r>
            <w:r>
              <w:rPr>
                <w:rFonts w:ascii="Times New Roman"/>
                <w:b w:val="false"/>
                <w:i w:val="false"/>
                <w:color w:val="000000"/>
                <w:sz w:val="20"/>
              </w:rPr>
              <w:t>Тел. № 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тегі,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w:t>
            </w:r>
            <w:r>
              <w:br/>
            </w:r>
            <w:r>
              <w:rPr>
                <w:rFonts w:ascii="Times New Roman"/>
                <w:b w:val="false"/>
                <w:i w:val="false"/>
                <w:color w:val="000000"/>
                <w:sz w:val="20"/>
              </w:rPr>
              <w:t>мекенжайы: ______________________</w:t>
            </w:r>
            <w:r>
              <w:br/>
            </w:r>
            <w:r>
              <w:rPr>
                <w:rFonts w:ascii="Times New Roman"/>
                <w:b w:val="false"/>
                <w:i w:val="false"/>
                <w:color w:val="000000"/>
                <w:sz w:val="20"/>
              </w:rPr>
              <w:t>Тел №_________________________</w:t>
            </w:r>
            <w:r>
              <w:br/>
            </w:r>
            <w:r>
              <w:rPr>
                <w:rFonts w:ascii="Times New Roman"/>
                <w:b w:val="false"/>
                <w:i w:val="false"/>
                <w:color w:val="000000"/>
                <w:sz w:val="20"/>
              </w:rPr>
              <w:t>№ жеке басын куәландыратын 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w:t>
            </w:r>
          </w:p>
        </w:tc>
      </w:tr>
    </w:tbl>
    <w:bookmarkStart w:name="z853" w:id="580"/>
    <w:p>
      <w:pPr>
        <w:spacing w:after="0"/>
        <w:ind w:left="0"/>
        <w:jc w:val="left"/>
      </w:pPr>
      <w:r>
        <w:rPr>
          <w:rFonts w:ascii="Times New Roman"/>
          <w:b/>
          <w:i w:val="false"/>
          <w:color w:val="000000"/>
        </w:rPr>
        <w:t xml:space="preserve"> Некені (ерлі-зайыптылықты) бұзу туралы өтініш</w:t>
      </w:r>
    </w:p>
    <w:bookmarkEnd w:id="580"/>
    <w:bookmarkStart w:name="z854" w:id="581"/>
    <w:p>
      <w:pPr>
        <w:spacing w:after="0"/>
        <w:ind w:left="0"/>
        <w:jc w:val="both"/>
      </w:pPr>
      <w:r>
        <w:rPr>
          <w:rFonts w:ascii="Times New Roman"/>
          <w:b w:val="false"/>
          <w:i w:val="false"/>
          <w:color w:val="000000"/>
          <w:sz w:val="28"/>
        </w:rPr>
        <w:t>
      Біз, төменде қол қоюшылар, өзара келісім бойынша некені бұзуды сұраймыз.</w:t>
      </w:r>
    </w:p>
    <w:bookmarkEnd w:id="581"/>
    <w:bookmarkStart w:name="z855" w:id="582"/>
    <w:p>
      <w:pPr>
        <w:spacing w:after="0"/>
        <w:ind w:left="0"/>
        <w:jc w:val="both"/>
      </w:pPr>
      <w:r>
        <w:rPr>
          <w:rFonts w:ascii="Times New Roman"/>
          <w:b w:val="false"/>
          <w:i w:val="false"/>
          <w:color w:val="000000"/>
          <w:sz w:val="28"/>
        </w:rPr>
        <w:t>
      Кәмелетке толмаған балаларымыз және мүлікті бөлумен байланысты дауларымыз жоқ.</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83"/>
          <w:p>
            <w:pPr>
              <w:spacing w:after="20"/>
              <w:ind w:left="20"/>
              <w:jc w:val="both"/>
            </w:pPr>
            <w:r>
              <w:rPr>
                <w:rFonts w:ascii="Times New Roman"/>
                <w:b w:val="false"/>
                <w:i w:val="false"/>
                <w:color w:val="000000"/>
                <w:sz w:val="20"/>
              </w:rPr>
              <w:t>
__________жылы</w:t>
            </w:r>
          </w:p>
          <w:bookmarkEnd w:id="583"/>
          <w:p>
            <w:pPr>
              <w:spacing w:after="20"/>
              <w:ind w:left="20"/>
              <w:jc w:val="both"/>
            </w:pPr>
            <w:r>
              <w:rPr>
                <w:rFonts w:ascii="Times New Roman"/>
                <w:b w:val="false"/>
                <w:i w:val="false"/>
                <w:color w:val="000000"/>
                <w:sz w:val="20"/>
              </w:rPr>
              <w:t>
"___" ____________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84"/>
          <w:p>
            <w:pPr>
              <w:spacing w:after="20"/>
              <w:ind w:left="20"/>
              <w:jc w:val="both"/>
            </w:pPr>
            <w:r>
              <w:rPr>
                <w:rFonts w:ascii="Times New Roman"/>
                <w:b w:val="false"/>
                <w:i w:val="false"/>
                <w:color w:val="000000"/>
                <w:sz w:val="20"/>
              </w:rPr>
              <w:t>
__________жылы</w:t>
            </w:r>
          </w:p>
          <w:bookmarkEnd w:id="584"/>
          <w:p>
            <w:pPr>
              <w:spacing w:after="20"/>
              <w:ind w:left="20"/>
              <w:jc w:val="both"/>
            </w:pPr>
            <w:r>
              <w:rPr>
                <w:rFonts w:ascii="Times New Roman"/>
                <w:b w:val="false"/>
                <w:i w:val="false"/>
                <w:color w:val="000000"/>
                <w:sz w:val="20"/>
              </w:rPr>
              <w:t>
"____" ___________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(қала, ауыл, аудан, облысы, өңір,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қайда қиылды, неке қию туралы актінің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бұзылғаннан кейін қандай тегін алуды қалайды (некеге дейінгі немесе некені тіркеу барысында қабылдаған)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8" w:id="585"/>
    <w:p>
      <w:pPr>
        <w:spacing w:after="0"/>
        <w:ind w:left="0"/>
        <w:jc w:val="both"/>
      </w:pPr>
      <w:r>
        <w:rPr>
          <w:rFonts w:ascii="Times New Roman"/>
          <w:b w:val="false"/>
          <w:i w:val="false"/>
          <w:color w:val="000000"/>
          <w:sz w:val="28"/>
        </w:rPr>
        <w:t>
      Некені (ерлі-зайыптылықты) бұзудың шарттарымен және тәртібімен таныстық.</w:t>
      </w:r>
    </w:p>
    <w:bookmarkEnd w:id="585"/>
    <w:bookmarkStart w:name="z859" w:id="586"/>
    <w:p>
      <w:pPr>
        <w:spacing w:after="0"/>
        <w:ind w:left="0"/>
        <w:jc w:val="both"/>
      </w:pPr>
      <w:r>
        <w:rPr>
          <w:rFonts w:ascii="Times New Roman"/>
          <w:b w:val="false"/>
          <w:i w:val="false"/>
          <w:color w:val="000000"/>
          <w:sz w:val="28"/>
        </w:rPr>
        <w:t>
      Некені (ерлі-зайыптылықты) бұзуды тіркегеннен кейін бір ай ішінде жеке басын куәландыратын құжаттарды ауыстыру қажеттілігі туралы хабардар етілді (тегін өзгертуді қалайтын адамдар үшін).</w:t>
      </w:r>
    </w:p>
    <w:bookmarkEnd w:id="586"/>
    <w:bookmarkStart w:name="z860" w:id="587"/>
    <w:p>
      <w:pPr>
        <w:spacing w:after="0"/>
        <w:ind w:left="0"/>
        <w:jc w:val="both"/>
      </w:pPr>
      <w:r>
        <w:rPr>
          <w:rFonts w:ascii="Times New Roman"/>
          <w:b w:val="false"/>
          <w:i w:val="false"/>
          <w:color w:val="000000"/>
          <w:sz w:val="28"/>
        </w:rPr>
        <w:t>
      Біз азаматтық хал актілері жазбасы ережесін бұзғаны үшін "Әкімшілік құқықбұзушылық туралы" Қазақстан Республикасы Кодексінің 491-бабына сәйкес әкімшілік жаза тағайындалатыны туралы ескертілдік.</w:t>
      </w:r>
    </w:p>
    <w:bookmarkEnd w:id="587"/>
    <w:bookmarkStart w:name="z861" w:id="588"/>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келіседі.</w:t>
      </w:r>
    </w:p>
    <w:bookmarkEnd w:id="588"/>
    <w:bookmarkStart w:name="z862" w:id="589"/>
    <w:p>
      <w:pPr>
        <w:spacing w:after="0"/>
        <w:ind w:left="0"/>
        <w:jc w:val="both"/>
      </w:pPr>
      <w:r>
        <w:rPr>
          <w:rFonts w:ascii="Times New Roman"/>
          <w:b w:val="false"/>
          <w:i w:val="false"/>
          <w:color w:val="000000"/>
          <w:sz w:val="28"/>
        </w:rPr>
        <w:t>
      Неке бұзушылардың қолдары:</w:t>
      </w:r>
    </w:p>
    <w:bookmarkEnd w:id="589"/>
    <w:bookmarkStart w:name="z863" w:id="590"/>
    <w:p>
      <w:pPr>
        <w:spacing w:after="0"/>
        <w:ind w:left="0"/>
        <w:jc w:val="both"/>
      </w:pPr>
      <w:r>
        <w:rPr>
          <w:rFonts w:ascii="Times New Roman"/>
          <w:b w:val="false"/>
          <w:i w:val="false"/>
          <w:color w:val="000000"/>
          <w:sz w:val="28"/>
        </w:rPr>
        <w:t xml:space="preserve">
      Азамат __________________________________________________________________________ </w:t>
      </w:r>
    </w:p>
    <w:bookmarkEnd w:id="590"/>
    <w:bookmarkStart w:name="z864" w:id="591"/>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bookmarkEnd w:id="591"/>
    <w:bookmarkStart w:name="z865" w:id="592"/>
    <w:p>
      <w:pPr>
        <w:spacing w:after="0"/>
        <w:ind w:left="0"/>
        <w:jc w:val="both"/>
      </w:pPr>
      <w:r>
        <w:rPr>
          <w:rFonts w:ascii="Times New Roman"/>
          <w:b w:val="false"/>
          <w:i w:val="false"/>
          <w:color w:val="000000"/>
          <w:sz w:val="28"/>
        </w:rPr>
        <w:t xml:space="preserve">
      Азаматша _______________________________________________________________________ </w:t>
      </w:r>
    </w:p>
    <w:bookmarkEnd w:id="592"/>
    <w:bookmarkStart w:name="z866" w:id="593"/>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bookmarkEnd w:id="593"/>
    <w:bookmarkStart w:name="z867" w:id="594"/>
    <w:p>
      <w:pPr>
        <w:spacing w:after="0"/>
        <w:ind w:left="0"/>
        <w:jc w:val="both"/>
      </w:pPr>
      <w:r>
        <w:rPr>
          <w:rFonts w:ascii="Times New Roman"/>
          <w:b w:val="false"/>
          <w:i w:val="false"/>
          <w:color w:val="000000"/>
          <w:sz w:val="28"/>
        </w:rPr>
        <w:t>
      Өтініш беру күні "___" __________20___жыл</w:t>
      </w:r>
    </w:p>
    <w:bookmarkEnd w:id="594"/>
    <w:bookmarkStart w:name="z868" w:id="595"/>
    <w:p>
      <w:pPr>
        <w:spacing w:after="0"/>
        <w:ind w:left="0"/>
        <w:jc w:val="both"/>
      </w:pPr>
      <w:r>
        <w:rPr>
          <w:rFonts w:ascii="Times New Roman"/>
          <w:b w:val="false"/>
          <w:i w:val="false"/>
          <w:color w:val="000000"/>
          <w:sz w:val="28"/>
        </w:rPr>
        <w:t xml:space="preserve">
      ________________________________________________________________________________ </w:t>
      </w:r>
    </w:p>
    <w:bookmarkEnd w:id="595"/>
    <w:bookmarkStart w:name="z869" w:id="596"/>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bookmarkEnd w:id="596"/>
    <w:bookmarkStart w:name="z870" w:id="597"/>
    <w:p>
      <w:pPr>
        <w:spacing w:after="0"/>
        <w:ind w:left="0"/>
        <w:jc w:val="both"/>
      </w:pPr>
      <w:r>
        <w:rPr>
          <w:rFonts w:ascii="Times New Roman"/>
          <w:b w:val="false"/>
          <w:i w:val="false"/>
          <w:color w:val="000000"/>
          <w:sz w:val="28"/>
        </w:rPr>
        <w:t>
      өтінішті қабылдаған лауазымды адамның тегі)</w:t>
      </w:r>
    </w:p>
    <w:bookmarkEnd w:id="597"/>
    <w:bookmarkStart w:name="z871" w:id="598"/>
    <w:p>
      <w:pPr>
        <w:spacing w:after="0"/>
        <w:ind w:left="0"/>
        <w:jc w:val="both"/>
      </w:pPr>
      <w:r>
        <w:rPr>
          <w:rFonts w:ascii="Times New Roman"/>
          <w:b w:val="false"/>
          <w:i w:val="false"/>
          <w:color w:val="000000"/>
          <w:sz w:val="28"/>
        </w:rPr>
        <w:t>
      журнал бойынша № _______</w:t>
      </w:r>
    </w:p>
    <w:bookmarkEnd w:id="598"/>
    <w:bookmarkStart w:name="z872" w:id="599"/>
    <w:p>
      <w:pPr>
        <w:spacing w:after="0"/>
        <w:ind w:left="0"/>
        <w:jc w:val="both"/>
      </w:pPr>
      <w:r>
        <w:rPr>
          <w:rFonts w:ascii="Times New Roman"/>
          <w:b w:val="false"/>
          <w:i w:val="false"/>
          <w:color w:val="000000"/>
          <w:sz w:val="28"/>
        </w:rPr>
        <w:t>
      ---------------------------------------------------------------------(қиып алу сызығы)</w:t>
      </w:r>
    </w:p>
    <w:bookmarkEnd w:id="599"/>
    <w:bookmarkStart w:name="z873" w:id="600"/>
    <w:p>
      <w:pPr>
        <w:spacing w:after="0"/>
        <w:ind w:left="0"/>
        <w:jc w:val="both"/>
      </w:pPr>
      <w:r>
        <w:rPr>
          <w:rFonts w:ascii="Times New Roman"/>
          <w:b w:val="false"/>
          <w:i w:val="false"/>
          <w:color w:val="000000"/>
          <w:sz w:val="28"/>
        </w:rPr>
        <w:t>
      "____" ________20__ некені (ерлі-зайыптылықты) бұзу туралы өтініш қарауға</w:t>
      </w:r>
    </w:p>
    <w:bookmarkEnd w:id="600"/>
    <w:bookmarkStart w:name="z874" w:id="601"/>
    <w:p>
      <w:pPr>
        <w:spacing w:after="0"/>
        <w:ind w:left="0"/>
        <w:jc w:val="both"/>
      </w:pPr>
      <w:r>
        <w:rPr>
          <w:rFonts w:ascii="Times New Roman"/>
          <w:b w:val="false"/>
          <w:i w:val="false"/>
          <w:color w:val="000000"/>
          <w:sz w:val="28"/>
        </w:rPr>
        <w:t>
      қабылданды</w:t>
      </w:r>
    </w:p>
    <w:bookmarkEnd w:id="601"/>
    <w:bookmarkStart w:name="z875" w:id="602"/>
    <w:p>
      <w:pPr>
        <w:spacing w:after="0"/>
        <w:ind w:left="0"/>
        <w:jc w:val="both"/>
      </w:pPr>
      <w:r>
        <w:rPr>
          <w:rFonts w:ascii="Times New Roman"/>
          <w:b w:val="false"/>
          <w:i w:val="false"/>
          <w:color w:val="000000"/>
          <w:sz w:val="28"/>
        </w:rPr>
        <w:t>
      Қарау нәтижелері хабарланады "____" ___________ 20__ жыл</w:t>
      </w:r>
    </w:p>
    <w:bookmarkEnd w:id="602"/>
    <w:bookmarkStart w:name="z876" w:id="603"/>
    <w:p>
      <w:pPr>
        <w:spacing w:after="0"/>
        <w:ind w:left="0"/>
        <w:jc w:val="both"/>
      </w:pPr>
      <w:r>
        <w:rPr>
          <w:rFonts w:ascii="Times New Roman"/>
          <w:b w:val="false"/>
          <w:i w:val="false"/>
          <w:color w:val="000000"/>
          <w:sz w:val="28"/>
        </w:rPr>
        <w:t xml:space="preserve">
      Маман ___________________________________________________________________________ </w:t>
      </w:r>
    </w:p>
    <w:bookmarkEnd w:id="603"/>
    <w:bookmarkStart w:name="z877" w:id="604"/>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13-қосымша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r>
              <w:br/>
            </w:r>
            <w:r>
              <w:rPr>
                <w:rFonts w:ascii="Times New Roman"/>
                <w:b w:val="false"/>
                <w:i w:val="false"/>
                <w:color w:val="000000"/>
                <w:sz w:val="20"/>
              </w:rPr>
              <w:t>Жолданады</w:t>
            </w:r>
            <w:r>
              <w:br/>
            </w:r>
            <w:r>
              <w:rPr>
                <w:rFonts w:ascii="Times New Roman"/>
                <w:b w:val="false"/>
                <w:i w:val="false"/>
                <w:color w:val="000000"/>
                <w:sz w:val="20"/>
              </w:rPr>
              <w:t>_______________________</w:t>
            </w:r>
            <w:r>
              <w:br/>
            </w:r>
            <w:r>
              <w:rPr>
                <w:rFonts w:ascii="Times New Roman"/>
                <w:b w:val="false"/>
                <w:i w:val="false"/>
                <w:color w:val="000000"/>
                <w:sz w:val="20"/>
              </w:rPr>
              <w:t>жауап күтілуде</w:t>
            </w:r>
            <w:r>
              <w:br/>
            </w:r>
            <w:r>
              <w:rPr>
                <w:rFonts w:ascii="Times New Roman"/>
                <w:b w:val="false"/>
                <w:i w:val="false"/>
                <w:color w:val="000000"/>
                <w:sz w:val="20"/>
              </w:rPr>
              <w:t>20___жылғы "___" ___________</w:t>
            </w:r>
            <w:r>
              <w:br/>
            </w:r>
            <w:r>
              <w:rPr>
                <w:rFonts w:ascii="Times New Roman"/>
                <w:b w:val="false"/>
                <w:i w:val="false"/>
                <w:color w:val="000000"/>
                <w:sz w:val="20"/>
              </w:rPr>
              <w:t>20___жылғы "___" ___________</w:t>
            </w:r>
            <w:r>
              <w:br/>
            </w:r>
            <w:r>
              <w:rPr>
                <w:rFonts w:ascii="Times New Roman"/>
                <w:b w:val="false"/>
                <w:i w:val="false"/>
                <w:color w:val="000000"/>
                <w:sz w:val="20"/>
              </w:rPr>
              <w:t>даудың жоқтығы туралы жауап алынды,</w:t>
            </w:r>
            <w:r>
              <w:br/>
            </w:r>
            <w:r>
              <w:rPr>
                <w:rFonts w:ascii="Times New Roman"/>
                <w:b w:val="false"/>
                <w:i w:val="false"/>
                <w:color w:val="000000"/>
                <w:sz w:val="20"/>
              </w:rPr>
              <w:t>даудың бары туралы ауап алынған</w:t>
            </w:r>
            <w:r>
              <w:br/>
            </w:r>
            <w:r>
              <w:rPr>
                <w:rFonts w:ascii="Times New Roman"/>
                <w:b w:val="false"/>
                <w:i w:val="false"/>
                <w:color w:val="000000"/>
                <w:sz w:val="20"/>
              </w:rPr>
              <w:t>жоқ (керектігінің астын сызу)</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w:t>
            </w:r>
            <w:r>
              <w:br/>
            </w:r>
            <w:r>
              <w:rPr>
                <w:rFonts w:ascii="Times New Roman"/>
                <w:b w:val="false"/>
                <w:i w:val="false"/>
                <w:color w:val="000000"/>
                <w:sz w:val="20"/>
              </w:rPr>
              <w:t>мекенжайы:____________________</w:t>
            </w:r>
            <w:r>
              <w:br/>
            </w:r>
            <w:r>
              <w:rPr>
                <w:rFonts w:ascii="Times New Roman"/>
                <w:b w:val="false"/>
                <w:i w:val="false"/>
                <w:color w:val="000000"/>
                <w:sz w:val="20"/>
              </w:rPr>
              <w:t>Тел. №_________________________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_______________________</w:t>
            </w:r>
          </w:p>
        </w:tc>
      </w:tr>
    </w:tbl>
    <w:bookmarkStart w:name="z879" w:id="605"/>
    <w:p>
      <w:pPr>
        <w:spacing w:after="0"/>
        <w:ind w:left="0"/>
        <w:jc w:val="left"/>
      </w:pPr>
      <w:r>
        <w:rPr>
          <w:rFonts w:ascii="Times New Roman"/>
          <w:b/>
          <w:i w:val="false"/>
          <w:color w:val="000000"/>
        </w:rPr>
        <w:t xml:space="preserve"> Жұбайының біреуінің хабар-ошарсыз кеткен, әрекетке қабілетсіз немесе әрекеті шектеулі деп танылған заңдық күшіне енген сот шешімінің, сондай-ақ қылмыс жасағаны үшін кемінде үш жыл мерзіміне бас бостандығынан айыру туралы жұбайының сотталғаны туралы сот үкімінің негізінде некені (ерлі-зайыптылықты) бұзуды тіркеу туралы өтініші</w:t>
      </w:r>
    </w:p>
    <w:bookmarkEnd w:id="605"/>
    <w:bookmarkStart w:name="z880" w:id="606"/>
    <w:p>
      <w:pPr>
        <w:spacing w:after="0"/>
        <w:ind w:left="0"/>
        <w:jc w:val="both"/>
      </w:pPr>
      <w:r>
        <w:rPr>
          <w:rFonts w:ascii="Times New Roman"/>
          <w:b w:val="false"/>
          <w:i w:val="false"/>
          <w:color w:val="000000"/>
          <w:sz w:val="28"/>
        </w:rPr>
        <w:t>
      Некені (ерлі-зайыптылықты) бұзуды сұраймын</w:t>
      </w:r>
    </w:p>
    <w:bookmarkEnd w:id="606"/>
    <w:bookmarkStart w:name="z881" w:id="607"/>
    <w:p>
      <w:pPr>
        <w:spacing w:after="0"/>
        <w:ind w:left="0"/>
        <w:jc w:val="both"/>
      </w:pPr>
      <w:r>
        <w:rPr>
          <w:rFonts w:ascii="Times New Roman"/>
          <w:b w:val="false"/>
          <w:i w:val="false"/>
          <w:color w:val="000000"/>
          <w:sz w:val="28"/>
        </w:rPr>
        <w:t xml:space="preserve">
      ________________________________________________________________________________ </w:t>
      </w:r>
    </w:p>
    <w:bookmarkEnd w:id="607"/>
    <w:bookmarkStart w:name="z882" w:id="608"/>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bookmarkEnd w:id="608"/>
    <w:bookmarkStart w:name="z883" w:id="609"/>
    <w:p>
      <w:pPr>
        <w:spacing w:after="0"/>
        <w:ind w:left="0"/>
        <w:jc w:val="both"/>
      </w:pPr>
      <w:r>
        <w:rPr>
          <w:rFonts w:ascii="Times New Roman"/>
          <w:b w:val="false"/>
          <w:i w:val="false"/>
          <w:color w:val="000000"/>
          <w:sz w:val="28"/>
        </w:rPr>
        <w:t xml:space="preserve">
      ___________________________________________________ сотының шешімі/үкімі негізінде </w:t>
      </w:r>
    </w:p>
    <w:bookmarkEnd w:id="609"/>
    <w:bookmarkStart w:name="z884" w:id="610"/>
    <w:p>
      <w:pPr>
        <w:spacing w:after="0"/>
        <w:ind w:left="0"/>
        <w:jc w:val="both"/>
      </w:pPr>
      <w:r>
        <w:rPr>
          <w:rFonts w:ascii="Times New Roman"/>
          <w:b w:val="false"/>
          <w:i w:val="false"/>
          <w:color w:val="000000"/>
          <w:sz w:val="28"/>
        </w:rPr>
        <w:t>
      (сот атауы)</w:t>
      </w:r>
    </w:p>
    <w:bookmarkEnd w:id="610"/>
    <w:bookmarkStart w:name="z885" w:id="611"/>
    <w:p>
      <w:pPr>
        <w:spacing w:after="0"/>
        <w:ind w:left="0"/>
        <w:jc w:val="both"/>
      </w:pPr>
      <w:r>
        <w:rPr>
          <w:rFonts w:ascii="Times New Roman"/>
          <w:b w:val="false"/>
          <w:i w:val="false"/>
          <w:color w:val="000000"/>
          <w:sz w:val="28"/>
        </w:rPr>
        <w:t>
      __________________________ туралы 20 ___ жылғы "_____" ___________________________</w:t>
      </w:r>
    </w:p>
    <w:bookmarkEnd w:id="611"/>
    <w:bookmarkStart w:name="z886" w:id="612"/>
    <w:p>
      <w:pPr>
        <w:spacing w:after="0"/>
        <w:ind w:left="0"/>
        <w:jc w:val="both"/>
      </w:pPr>
      <w:r>
        <w:rPr>
          <w:rFonts w:ascii="Times New Roman"/>
          <w:b w:val="false"/>
          <w:i w:val="false"/>
          <w:color w:val="000000"/>
          <w:sz w:val="28"/>
        </w:rPr>
        <w:t>
      № _________</w:t>
      </w:r>
    </w:p>
    <w:bookmarkEnd w:id="612"/>
    <w:bookmarkStart w:name="z887" w:id="613"/>
    <w:p>
      <w:pPr>
        <w:spacing w:after="0"/>
        <w:ind w:left="0"/>
        <w:jc w:val="both"/>
      </w:pPr>
      <w:r>
        <w:rPr>
          <w:rFonts w:ascii="Times New Roman"/>
          <w:b w:val="false"/>
          <w:i w:val="false"/>
          <w:color w:val="000000"/>
          <w:sz w:val="28"/>
        </w:rPr>
        <w:t>
      Неке (ерлі-зайыптылықты) бұзушылар туралы мәліметтер:</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14"/>
          <w:p>
            <w:pPr>
              <w:spacing w:after="20"/>
              <w:ind w:left="20"/>
              <w:jc w:val="both"/>
            </w:pPr>
            <w:r>
              <w:rPr>
                <w:rFonts w:ascii="Times New Roman"/>
                <w:b w:val="false"/>
                <w:i w:val="false"/>
                <w:color w:val="000000"/>
                <w:sz w:val="20"/>
              </w:rPr>
              <w:t>
__________жылы</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"_____" ________</w:t>
            </w:r>
          </w:p>
          <w:p>
            <w:pPr>
              <w:spacing w:after="20"/>
              <w:ind w:left="20"/>
              <w:jc w:val="both"/>
            </w:pPr>
            <w:r>
              <w:rPr>
                <w:rFonts w:ascii="Times New Roman"/>
                <w:b w:val="false"/>
                <w:i w:val="false"/>
                <w:color w:val="000000"/>
                <w:sz w:val="20"/>
              </w:rPr>
              <w:t>
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15"/>
          <w:p>
            <w:pPr>
              <w:spacing w:after="20"/>
              <w:ind w:left="20"/>
              <w:jc w:val="both"/>
            </w:pPr>
            <w:r>
              <w:rPr>
                <w:rFonts w:ascii="Times New Roman"/>
                <w:b w:val="false"/>
                <w:i w:val="false"/>
                <w:color w:val="000000"/>
                <w:sz w:val="20"/>
              </w:rPr>
              <w:t>
__________жылы</w:t>
            </w:r>
          </w:p>
          <w:bookmarkEnd w:id="615"/>
          <w:p>
            <w:pPr>
              <w:spacing w:after="20"/>
              <w:ind w:left="20"/>
              <w:jc w:val="both"/>
            </w:pPr>
            <w:r>
              <w:rPr>
                <w:rFonts w:ascii="Times New Roman"/>
                <w:b w:val="false"/>
                <w:i w:val="false"/>
                <w:color w:val="000000"/>
                <w:sz w:val="20"/>
              </w:rPr>
              <w:t>
"____" _________жасқа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 жерде қиылған (некеге отыру (ерлі-зайыпты болу) туралы акт жазуының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алынатын мемлекеттік баж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(тегі, аты, әкесінің аты (жеке басын куәландыратын құжаттарда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1" w:id="616"/>
    <w:p>
      <w:pPr>
        <w:spacing w:after="0"/>
        <w:ind w:left="0"/>
        <w:jc w:val="both"/>
      </w:pPr>
      <w:r>
        <w:rPr>
          <w:rFonts w:ascii="Times New Roman"/>
          <w:b w:val="false"/>
          <w:i w:val="false"/>
          <w:color w:val="000000"/>
          <w:sz w:val="28"/>
        </w:rPr>
        <w:t xml:space="preserve">
      Пошталық мекенжай _____________________________________________________________ </w:t>
      </w:r>
    </w:p>
    <w:bookmarkEnd w:id="616"/>
    <w:bookmarkStart w:name="z892" w:id="617"/>
    <w:p>
      <w:pPr>
        <w:spacing w:after="0"/>
        <w:ind w:left="0"/>
        <w:jc w:val="both"/>
      </w:pPr>
      <w:r>
        <w:rPr>
          <w:rFonts w:ascii="Times New Roman"/>
          <w:b w:val="false"/>
          <w:i w:val="false"/>
          <w:color w:val="000000"/>
          <w:sz w:val="28"/>
        </w:rPr>
        <w:t>
      (сотталған жұбайының, әрекетке қабілетсіз жұбайының,</w:t>
      </w:r>
    </w:p>
    <w:bookmarkEnd w:id="617"/>
    <w:bookmarkStart w:name="z893" w:id="618"/>
    <w:p>
      <w:pPr>
        <w:spacing w:after="0"/>
        <w:ind w:left="0"/>
        <w:jc w:val="both"/>
      </w:pPr>
      <w:r>
        <w:rPr>
          <w:rFonts w:ascii="Times New Roman"/>
          <w:b w:val="false"/>
          <w:i w:val="false"/>
          <w:color w:val="000000"/>
          <w:sz w:val="28"/>
        </w:rPr>
        <w:t xml:space="preserve">
      ________________________________________________________________________________ </w:t>
      </w:r>
    </w:p>
    <w:bookmarkEnd w:id="618"/>
    <w:bookmarkStart w:name="z894" w:id="619"/>
    <w:p>
      <w:pPr>
        <w:spacing w:after="0"/>
        <w:ind w:left="0"/>
        <w:jc w:val="both"/>
      </w:pPr>
      <w:r>
        <w:rPr>
          <w:rFonts w:ascii="Times New Roman"/>
          <w:b w:val="false"/>
          <w:i w:val="false"/>
          <w:color w:val="000000"/>
          <w:sz w:val="28"/>
        </w:rPr>
        <w:t>
      хабар ошарсыз кеткен мүлкінің қорғаншысының аты, әкесінің аты (жеке басын</w:t>
      </w:r>
    </w:p>
    <w:bookmarkEnd w:id="619"/>
    <w:bookmarkStart w:name="z895" w:id="620"/>
    <w:p>
      <w:pPr>
        <w:spacing w:after="0"/>
        <w:ind w:left="0"/>
        <w:jc w:val="both"/>
      </w:pPr>
      <w:r>
        <w:rPr>
          <w:rFonts w:ascii="Times New Roman"/>
          <w:b w:val="false"/>
          <w:i w:val="false"/>
          <w:color w:val="000000"/>
          <w:sz w:val="28"/>
        </w:rPr>
        <w:t xml:space="preserve">
      ________________________________________________________________________________ </w:t>
      </w:r>
    </w:p>
    <w:bookmarkEnd w:id="620"/>
    <w:bookmarkStart w:name="z896" w:id="621"/>
    <w:p>
      <w:pPr>
        <w:spacing w:after="0"/>
        <w:ind w:left="0"/>
        <w:jc w:val="both"/>
      </w:pPr>
      <w:r>
        <w:rPr>
          <w:rFonts w:ascii="Times New Roman"/>
          <w:b w:val="false"/>
          <w:i w:val="false"/>
          <w:color w:val="000000"/>
          <w:sz w:val="28"/>
        </w:rPr>
        <w:t>
      куәландыратын құжаттарда көрсетілсе), тегі нақты мекенжайды көрсету)</w:t>
      </w:r>
    </w:p>
    <w:bookmarkEnd w:id="621"/>
    <w:bookmarkStart w:name="z897" w:id="622"/>
    <w:p>
      <w:pPr>
        <w:spacing w:after="0"/>
        <w:ind w:left="0"/>
        <w:jc w:val="both"/>
      </w:pPr>
      <w:r>
        <w:rPr>
          <w:rFonts w:ascii="Times New Roman"/>
          <w:b w:val="false"/>
          <w:i w:val="false"/>
          <w:color w:val="000000"/>
          <w:sz w:val="28"/>
        </w:rPr>
        <w:t>
      Некені (ерлі-зайыптылықты) бұзуды тіркегеннен кейін бір ай ішінде жеке басын куәландыратын құжаттарды ауыстыру қажеттілігі туралы хабардар етілді (тегін өзгертуді қалайтын адамдар үшін).</w:t>
      </w:r>
    </w:p>
    <w:bookmarkEnd w:id="622"/>
    <w:bookmarkStart w:name="z898" w:id="623"/>
    <w:p>
      <w:pPr>
        <w:spacing w:after="0"/>
        <w:ind w:left="0"/>
        <w:jc w:val="both"/>
      </w:pPr>
      <w:r>
        <w:rPr>
          <w:rFonts w:ascii="Times New Roman"/>
          <w:b w:val="false"/>
          <w:i w:val="false"/>
          <w:color w:val="000000"/>
          <w:sz w:val="28"/>
        </w:rPr>
        <w:t>
      Өтінішке қоса тапсырамыз ____________________________________________________</w:t>
      </w:r>
    </w:p>
    <w:bookmarkEnd w:id="623"/>
    <w:bookmarkStart w:name="z899" w:id="624"/>
    <w:p>
      <w:pPr>
        <w:spacing w:after="0"/>
        <w:ind w:left="0"/>
        <w:jc w:val="both"/>
      </w:pPr>
      <w:r>
        <w:rPr>
          <w:rFonts w:ascii="Times New Roman"/>
          <w:b w:val="false"/>
          <w:i w:val="false"/>
          <w:color w:val="000000"/>
          <w:sz w:val="28"/>
        </w:rPr>
        <w:t>
      Біз азаматтық хал актілері жазбасы ережесін бұзғаны үшін "Әкімшілік құқық бұзушылық туралы" Қазақстан Республикасы Кодексінің 491-бабына сәйкес әкімшілік жаза тағайындалатыны туралы ескертілдік.</w:t>
      </w:r>
    </w:p>
    <w:bookmarkEnd w:id="624"/>
    <w:bookmarkStart w:name="z900" w:id="625"/>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келіседі.</w:t>
      </w:r>
    </w:p>
    <w:bookmarkEnd w:id="625"/>
    <w:bookmarkStart w:name="z901" w:id="626"/>
    <w:p>
      <w:pPr>
        <w:spacing w:after="0"/>
        <w:ind w:left="0"/>
        <w:jc w:val="both"/>
      </w:pPr>
      <w:r>
        <w:rPr>
          <w:rFonts w:ascii="Times New Roman"/>
          <w:b w:val="false"/>
          <w:i w:val="false"/>
          <w:color w:val="000000"/>
          <w:sz w:val="28"/>
        </w:rPr>
        <w:t>
      Неке бұзушының қолы:</w:t>
      </w:r>
    </w:p>
    <w:bookmarkEnd w:id="626"/>
    <w:bookmarkStart w:name="z902" w:id="627"/>
    <w:p>
      <w:pPr>
        <w:spacing w:after="0"/>
        <w:ind w:left="0"/>
        <w:jc w:val="both"/>
      </w:pPr>
      <w:r>
        <w:rPr>
          <w:rFonts w:ascii="Times New Roman"/>
          <w:b w:val="false"/>
          <w:i w:val="false"/>
          <w:color w:val="000000"/>
          <w:sz w:val="28"/>
        </w:rPr>
        <w:t xml:space="preserve">
      Азамат ____________________________________________________________________ </w:t>
      </w:r>
    </w:p>
    <w:bookmarkEnd w:id="627"/>
    <w:bookmarkStart w:name="z903" w:id="628"/>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bookmarkEnd w:id="628"/>
    <w:bookmarkStart w:name="z904" w:id="629"/>
    <w:p>
      <w:pPr>
        <w:spacing w:after="0"/>
        <w:ind w:left="0"/>
        <w:jc w:val="both"/>
      </w:pPr>
      <w:r>
        <w:rPr>
          <w:rFonts w:ascii="Times New Roman"/>
          <w:b w:val="false"/>
          <w:i w:val="false"/>
          <w:color w:val="000000"/>
          <w:sz w:val="28"/>
        </w:rPr>
        <w:t xml:space="preserve">
      Азаматша __________________________________________________________________ </w:t>
      </w:r>
    </w:p>
    <w:bookmarkEnd w:id="629"/>
    <w:bookmarkStart w:name="z905" w:id="630"/>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bookmarkEnd w:id="630"/>
    <w:bookmarkStart w:name="z906" w:id="631"/>
    <w:p>
      <w:pPr>
        <w:spacing w:after="0"/>
        <w:ind w:left="0"/>
        <w:jc w:val="both"/>
      </w:pPr>
      <w:r>
        <w:rPr>
          <w:rFonts w:ascii="Times New Roman"/>
          <w:b w:val="false"/>
          <w:i w:val="false"/>
          <w:color w:val="000000"/>
          <w:sz w:val="28"/>
        </w:rPr>
        <w:t>
      Өтініш беру күні "___" __________20___жыл</w:t>
      </w:r>
    </w:p>
    <w:bookmarkEnd w:id="631"/>
    <w:bookmarkStart w:name="z907" w:id="632"/>
    <w:p>
      <w:pPr>
        <w:spacing w:after="0"/>
        <w:ind w:left="0"/>
        <w:jc w:val="both"/>
      </w:pPr>
      <w:r>
        <w:rPr>
          <w:rFonts w:ascii="Times New Roman"/>
          <w:b w:val="false"/>
          <w:i w:val="false"/>
          <w:color w:val="000000"/>
          <w:sz w:val="28"/>
        </w:rPr>
        <w:t xml:space="preserve">
      _________________________________________________________________________________ </w:t>
      </w:r>
    </w:p>
    <w:bookmarkEnd w:id="632"/>
    <w:bookmarkStart w:name="z908" w:id="633"/>
    <w:p>
      <w:pPr>
        <w:spacing w:after="0"/>
        <w:ind w:left="0"/>
        <w:jc w:val="both"/>
      </w:pPr>
      <w:r>
        <w:rPr>
          <w:rFonts w:ascii="Times New Roman"/>
          <w:b w:val="false"/>
          <w:i w:val="false"/>
          <w:color w:val="000000"/>
          <w:sz w:val="28"/>
        </w:rPr>
        <w:t xml:space="preserve">
      (аты, әкесінің аты (егер жеке басын куәландыратын құжаттарда көрсетілсе), </w:t>
      </w:r>
    </w:p>
    <w:bookmarkEnd w:id="633"/>
    <w:bookmarkStart w:name="z909" w:id="634"/>
    <w:p>
      <w:pPr>
        <w:spacing w:after="0"/>
        <w:ind w:left="0"/>
        <w:jc w:val="both"/>
      </w:pPr>
      <w:r>
        <w:rPr>
          <w:rFonts w:ascii="Times New Roman"/>
          <w:b w:val="false"/>
          <w:i w:val="false"/>
          <w:color w:val="000000"/>
          <w:sz w:val="28"/>
        </w:rPr>
        <w:t>
      өтінішті қабылдаған лауазымды адамның тегі)</w:t>
      </w:r>
    </w:p>
    <w:bookmarkEnd w:id="634"/>
    <w:bookmarkStart w:name="z910" w:id="635"/>
    <w:p>
      <w:pPr>
        <w:spacing w:after="0"/>
        <w:ind w:left="0"/>
        <w:jc w:val="both"/>
      </w:pPr>
      <w:r>
        <w:rPr>
          <w:rFonts w:ascii="Times New Roman"/>
          <w:b w:val="false"/>
          <w:i w:val="false"/>
          <w:color w:val="000000"/>
          <w:sz w:val="28"/>
        </w:rPr>
        <w:t>
      журнал бойынша № _______</w:t>
      </w:r>
    </w:p>
    <w:bookmarkEnd w:id="635"/>
    <w:bookmarkStart w:name="z911" w:id="636"/>
    <w:p>
      <w:pPr>
        <w:spacing w:after="0"/>
        <w:ind w:left="0"/>
        <w:jc w:val="both"/>
      </w:pPr>
      <w:r>
        <w:rPr>
          <w:rFonts w:ascii="Times New Roman"/>
          <w:b w:val="false"/>
          <w:i w:val="false"/>
          <w:color w:val="000000"/>
          <w:sz w:val="28"/>
        </w:rPr>
        <w:t xml:space="preserve">
      ----------------------------------------------------------------(қиып алу сызығы) </w:t>
      </w:r>
    </w:p>
    <w:bookmarkEnd w:id="636"/>
    <w:bookmarkStart w:name="z912" w:id="637"/>
    <w:p>
      <w:pPr>
        <w:spacing w:after="0"/>
        <w:ind w:left="0"/>
        <w:jc w:val="both"/>
      </w:pPr>
      <w:r>
        <w:rPr>
          <w:rFonts w:ascii="Times New Roman"/>
          <w:b w:val="false"/>
          <w:i w:val="false"/>
          <w:color w:val="000000"/>
          <w:sz w:val="28"/>
        </w:rPr>
        <w:t>
      "____" ________20__ некені (ерлі-зайыптылықты) бұзуды мемлекеттік тіркеу</w:t>
      </w:r>
    </w:p>
    <w:bookmarkEnd w:id="637"/>
    <w:bookmarkStart w:name="z913" w:id="638"/>
    <w:p>
      <w:pPr>
        <w:spacing w:after="0"/>
        <w:ind w:left="0"/>
        <w:jc w:val="both"/>
      </w:pPr>
      <w:r>
        <w:rPr>
          <w:rFonts w:ascii="Times New Roman"/>
          <w:b w:val="false"/>
          <w:i w:val="false"/>
          <w:color w:val="000000"/>
          <w:sz w:val="28"/>
        </w:rPr>
        <w:t>
      туралы өтініш қарауға қабылданды</w:t>
      </w:r>
    </w:p>
    <w:bookmarkEnd w:id="638"/>
    <w:bookmarkStart w:name="z914" w:id="639"/>
    <w:p>
      <w:pPr>
        <w:spacing w:after="0"/>
        <w:ind w:left="0"/>
        <w:jc w:val="both"/>
      </w:pPr>
      <w:r>
        <w:rPr>
          <w:rFonts w:ascii="Times New Roman"/>
          <w:b w:val="false"/>
          <w:i w:val="false"/>
          <w:color w:val="000000"/>
          <w:sz w:val="28"/>
        </w:rPr>
        <w:t>
      Қарау нәтижелері хабарланады "____" ___________ 20__ жыл</w:t>
      </w:r>
    </w:p>
    <w:bookmarkEnd w:id="639"/>
    <w:bookmarkStart w:name="z915" w:id="640"/>
    <w:p>
      <w:pPr>
        <w:spacing w:after="0"/>
        <w:ind w:left="0"/>
        <w:jc w:val="both"/>
      </w:pPr>
      <w:r>
        <w:rPr>
          <w:rFonts w:ascii="Times New Roman"/>
          <w:b w:val="false"/>
          <w:i w:val="false"/>
          <w:color w:val="000000"/>
          <w:sz w:val="28"/>
        </w:rPr>
        <w:t xml:space="preserve">
      Маман __________________________________________________________________________ </w:t>
      </w:r>
    </w:p>
    <w:bookmarkEnd w:id="640"/>
    <w:bookmarkStart w:name="z916" w:id="641"/>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14-қосымша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19-1-қосымша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w:t>
            </w:r>
            <w:r>
              <w:br/>
            </w:r>
            <w:r>
              <w:rPr>
                <w:rFonts w:ascii="Times New Roman"/>
                <w:b w:val="false"/>
                <w:i w:val="false"/>
                <w:color w:val="000000"/>
                <w:sz w:val="20"/>
              </w:rPr>
              <w:t>(өтініш берушінің аты, әкесінің аты</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Тел. №________________________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құжат_______________________</w:t>
            </w:r>
            <w:r>
              <w:br/>
            </w:r>
            <w:r>
              <w:rPr>
                <w:rFonts w:ascii="Times New Roman"/>
                <w:b w:val="false"/>
                <w:i w:val="false"/>
                <w:color w:val="000000"/>
                <w:sz w:val="20"/>
              </w:rPr>
              <w:t>(нөмірі, кіммен, қашан берілген) ЖСН</w:t>
            </w:r>
            <w:r>
              <w:br/>
            </w:r>
            <w:r>
              <w:rPr>
                <w:rFonts w:ascii="Times New Roman"/>
                <w:b w:val="false"/>
                <w:i w:val="false"/>
                <w:color w:val="000000"/>
                <w:sz w:val="20"/>
              </w:rPr>
              <w:t>_______________________</w:t>
            </w:r>
          </w:p>
        </w:tc>
      </w:tr>
    </w:tbl>
    <w:bookmarkStart w:name="z918" w:id="642"/>
    <w:p>
      <w:pPr>
        <w:spacing w:after="0"/>
        <w:ind w:left="0"/>
        <w:jc w:val="left"/>
      </w:pPr>
      <w:r>
        <w:rPr>
          <w:rFonts w:ascii="Times New Roman"/>
          <w:b/>
          <w:i w:val="false"/>
          <w:color w:val="000000"/>
        </w:rPr>
        <w:t xml:space="preserve"> Cот санкциялаған күнінен бастап үш жыл өткен соң қылмыстық қудалау органының халықаралық іздестіру жариялау туралы қаулысының негізінде некені (ерлі-зайыптылықты) бұзуды тіркеу туралы өтініші</w:t>
      </w:r>
    </w:p>
    <w:bookmarkEnd w:id="642"/>
    <w:bookmarkStart w:name="z919" w:id="643"/>
    <w:p>
      <w:pPr>
        <w:spacing w:after="0"/>
        <w:ind w:left="0"/>
        <w:jc w:val="both"/>
      </w:pPr>
      <w:r>
        <w:rPr>
          <w:rFonts w:ascii="Times New Roman"/>
          <w:b w:val="false"/>
          <w:i w:val="false"/>
          <w:color w:val="000000"/>
          <w:sz w:val="28"/>
        </w:rPr>
        <w:t>
      Некені (ерлі-зайыптылықты) бұзуды сұраймын</w:t>
      </w:r>
    </w:p>
    <w:bookmarkEnd w:id="643"/>
    <w:bookmarkStart w:name="z920" w:id="644"/>
    <w:p>
      <w:pPr>
        <w:spacing w:after="0"/>
        <w:ind w:left="0"/>
        <w:jc w:val="both"/>
      </w:pPr>
      <w:r>
        <w:rPr>
          <w:rFonts w:ascii="Times New Roman"/>
          <w:b w:val="false"/>
          <w:i w:val="false"/>
          <w:color w:val="000000"/>
          <w:sz w:val="28"/>
        </w:rPr>
        <w:t>
      _________________________________________________________________________________</w:t>
      </w:r>
    </w:p>
    <w:bookmarkEnd w:id="644"/>
    <w:bookmarkStart w:name="z921" w:id="645"/>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bookmarkEnd w:id="645"/>
    <w:bookmarkStart w:name="z922" w:id="646"/>
    <w:p>
      <w:pPr>
        <w:spacing w:after="0"/>
        <w:ind w:left="0"/>
        <w:jc w:val="both"/>
      </w:pPr>
      <w:r>
        <w:rPr>
          <w:rFonts w:ascii="Times New Roman"/>
          <w:b w:val="false"/>
          <w:i w:val="false"/>
          <w:color w:val="000000"/>
          <w:sz w:val="28"/>
        </w:rPr>
        <w:t>
      20 ___ жылғы "_____" ________________ № _________қылмыстық қудалау органының халықаралық іздестіру жариялау туралы қаулысы негізінде.</w:t>
      </w:r>
    </w:p>
    <w:bookmarkEnd w:id="646"/>
    <w:bookmarkStart w:name="z923" w:id="647"/>
    <w:p>
      <w:pPr>
        <w:spacing w:after="0"/>
        <w:ind w:left="0"/>
        <w:jc w:val="both"/>
      </w:pPr>
      <w:r>
        <w:rPr>
          <w:rFonts w:ascii="Times New Roman"/>
          <w:b w:val="false"/>
          <w:i w:val="false"/>
          <w:color w:val="000000"/>
          <w:sz w:val="28"/>
        </w:rPr>
        <w:t>
      Неке (ерлі-зайыптылықты) бұзушылар туралы мәліметтер:</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(жеке басын куәландыратын құжаттарда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 _________ 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 _________ _____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 жерде қиылған (некеге отыру (ерлі-зайыпты болу) туралы акт жазуының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алынатын мемлекеттік баж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(тегі, аты, әкесінің аты (жеке басын куәландыратын құжаттарда көрсетілсе))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4" w:id="648"/>
    <w:p>
      <w:pPr>
        <w:spacing w:after="0"/>
        <w:ind w:left="0"/>
        <w:jc w:val="both"/>
      </w:pPr>
      <w:r>
        <w:rPr>
          <w:rFonts w:ascii="Times New Roman"/>
          <w:b w:val="false"/>
          <w:i w:val="false"/>
          <w:color w:val="000000"/>
          <w:sz w:val="28"/>
        </w:rPr>
        <w:t>
      Некені (ерлі-зайыптылықты) бұзуды тіркегеннен кейін бір ай ішінде жеке басын</w:t>
      </w:r>
    </w:p>
    <w:bookmarkEnd w:id="648"/>
    <w:bookmarkStart w:name="z925" w:id="649"/>
    <w:p>
      <w:pPr>
        <w:spacing w:after="0"/>
        <w:ind w:left="0"/>
        <w:jc w:val="both"/>
      </w:pPr>
      <w:r>
        <w:rPr>
          <w:rFonts w:ascii="Times New Roman"/>
          <w:b w:val="false"/>
          <w:i w:val="false"/>
          <w:color w:val="000000"/>
          <w:sz w:val="28"/>
        </w:rPr>
        <w:t>
      куәландыратын құжаттарды ауыстыру қажеттілігі туралы хабардар етілді (тегін</w:t>
      </w:r>
    </w:p>
    <w:bookmarkEnd w:id="649"/>
    <w:bookmarkStart w:name="z926" w:id="650"/>
    <w:p>
      <w:pPr>
        <w:spacing w:after="0"/>
        <w:ind w:left="0"/>
        <w:jc w:val="both"/>
      </w:pPr>
      <w:r>
        <w:rPr>
          <w:rFonts w:ascii="Times New Roman"/>
          <w:b w:val="false"/>
          <w:i w:val="false"/>
          <w:color w:val="000000"/>
          <w:sz w:val="28"/>
        </w:rPr>
        <w:t>
      өзгертуді қалайтын адамдар үшін).</w:t>
      </w:r>
    </w:p>
    <w:bookmarkEnd w:id="650"/>
    <w:bookmarkStart w:name="z927" w:id="651"/>
    <w:p>
      <w:pPr>
        <w:spacing w:after="0"/>
        <w:ind w:left="0"/>
        <w:jc w:val="both"/>
      </w:pPr>
      <w:r>
        <w:rPr>
          <w:rFonts w:ascii="Times New Roman"/>
          <w:b w:val="false"/>
          <w:i w:val="false"/>
          <w:color w:val="000000"/>
          <w:sz w:val="28"/>
        </w:rPr>
        <w:t>
      Өтінішке қоса тапсырамын ___________________________________________________</w:t>
      </w:r>
    </w:p>
    <w:bookmarkEnd w:id="651"/>
    <w:bookmarkStart w:name="z928" w:id="652"/>
    <w:p>
      <w:pPr>
        <w:spacing w:after="0"/>
        <w:ind w:left="0"/>
        <w:jc w:val="both"/>
      </w:pPr>
      <w:r>
        <w:rPr>
          <w:rFonts w:ascii="Times New Roman"/>
          <w:b w:val="false"/>
          <w:i w:val="false"/>
          <w:color w:val="000000"/>
          <w:sz w:val="28"/>
        </w:rPr>
        <w:t>
      Біз азаматтық хал актілері жазбасы ережесін бұзғаны үшін "Әкімшілік құқық</w:t>
      </w:r>
    </w:p>
    <w:bookmarkEnd w:id="652"/>
    <w:bookmarkStart w:name="z929" w:id="653"/>
    <w:p>
      <w:pPr>
        <w:spacing w:after="0"/>
        <w:ind w:left="0"/>
        <w:jc w:val="both"/>
      </w:pPr>
      <w:r>
        <w:rPr>
          <w:rFonts w:ascii="Times New Roman"/>
          <w:b w:val="false"/>
          <w:i w:val="false"/>
          <w:color w:val="000000"/>
          <w:sz w:val="28"/>
        </w:rPr>
        <w:t>
      бұзушылық туралы" Қазақстан Республикасы Кодексінің 491-бабына сәйкес</w:t>
      </w:r>
    </w:p>
    <w:bookmarkEnd w:id="653"/>
    <w:bookmarkStart w:name="z930" w:id="654"/>
    <w:p>
      <w:pPr>
        <w:spacing w:after="0"/>
        <w:ind w:left="0"/>
        <w:jc w:val="both"/>
      </w:pPr>
      <w:r>
        <w:rPr>
          <w:rFonts w:ascii="Times New Roman"/>
          <w:b w:val="false"/>
          <w:i w:val="false"/>
          <w:color w:val="000000"/>
          <w:sz w:val="28"/>
        </w:rPr>
        <w:t>
      әкімшілік жаза тағайындалатыны туралы ескертілдік.</w:t>
      </w:r>
    </w:p>
    <w:bookmarkEnd w:id="654"/>
    <w:bookmarkStart w:name="z931" w:id="655"/>
    <w:p>
      <w:pPr>
        <w:spacing w:after="0"/>
        <w:ind w:left="0"/>
        <w:jc w:val="both"/>
      </w:pPr>
      <w:r>
        <w:rPr>
          <w:rFonts w:ascii="Times New Roman"/>
          <w:b w:val="false"/>
          <w:i w:val="false"/>
          <w:color w:val="000000"/>
          <w:sz w:val="28"/>
        </w:rPr>
        <w:t>
      Цифрлық жүйелерде қамтылған заңмен қорғалатын құпияны құрайтын</w:t>
      </w:r>
    </w:p>
    <w:bookmarkEnd w:id="655"/>
    <w:bookmarkStart w:name="z932" w:id="656"/>
    <w:p>
      <w:pPr>
        <w:spacing w:after="0"/>
        <w:ind w:left="0"/>
        <w:jc w:val="both"/>
      </w:pPr>
      <w:r>
        <w:rPr>
          <w:rFonts w:ascii="Times New Roman"/>
          <w:b w:val="false"/>
          <w:i w:val="false"/>
          <w:color w:val="000000"/>
          <w:sz w:val="28"/>
        </w:rPr>
        <w:t>
      мәліметтерді пайдалануға келіседі.</w:t>
      </w:r>
    </w:p>
    <w:bookmarkEnd w:id="656"/>
    <w:bookmarkStart w:name="z933" w:id="657"/>
    <w:p>
      <w:pPr>
        <w:spacing w:after="0"/>
        <w:ind w:left="0"/>
        <w:jc w:val="both"/>
      </w:pPr>
      <w:r>
        <w:rPr>
          <w:rFonts w:ascii="Times New Roman"/>
          <w:b w:val="false"/>
          <w:i w:val="false"/>
          <w:color w:val="000000"/>
          <w:sz w:val="28"/>
        </w:rPr>
        <w:t>
      Неке бұзушының қолы:</w:t>
      </w:r>
    </w:p>
    <w:bookmarkEnd w:id="657"/>
    <w:bookmarkStart w:name="z934" w:id="658"/>
    <w:p>
      <w:pPr>
        <w:spacing w:after="0"/>
        <w:ind w:left="0"/>
        <w:jc w:val="both"/>
      </w:pPr>
      <w:r>
        <w:rPr>
          <w:rFonts w:ascii="Times New Roman"/>
          <w:b w:val="false"/>
          <w:i w:val="false"/>
          <w:color w:val="000000"/>
          <w:sz w:val="28"/>
        </w:rPr>
        <w:t>
      Азамат______________________________________________________________________</w:t>
      </w:r>
    </w:p>
    <w:bookmarkEnd w:id="658"/>
    <w:bookmarkStart w:name="z935" w:id="659"/>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bookmarkEnd w:id="659"/>
    <w:bookmarkStart w:name="z936" w:id="660"/>
    <w:p>
      <w:pPr>
        <w:spacing w:after="0"/>
        <w:ind w:left="0"/>
        <w:jc w:val="both"/>
      </w:pPr>
      <w:r>
        <w:rPr>
          <w:rFonts w:ascii="Times New Roman"/>
          <w:b w:val="false"/>
          <w:i w:val="false"/>
          <w:color w:val="000000"/>
          <w:sz w:val="28"/>
        </w:rPr>
        <w:t>
      Азаматша_____________________________________________________________________</w:t>
      </w:r>
    </w:p>
    <w:bookmarkEnd w:id="660"/>
    <w:bookmarkStart w:name="z937" w:id="661"/>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bookmarkEnd w:id="661"/>
    <w:bookmarkStart w:name="z938" w:id="662"/>
    <w:p>
      <w:pPr>
        <w:spacing w:after="0"/>
        <w:ind w:left="0"/>
        <w:jc w:val="both"/>
      </w:pPr>
      <w:r>
        <w:rPr>
          <w:rFonts w:ascii="Times New Roman"/>
          <w:b w:val="false"/>
          <w:i w:val="false"/>
          <w:color w:val="000000"/>
          <w:sz w:val="28"/>
        </w:rPr>
        <w:t>
      Өтініш беру күні "___" __________20___жыл</w:t>
      </w:r>
    </w:p>
    <w:bookmarkEnd w:id="662"/>
    <w:bookmarkStart w:name="z939" w:id="663"/>
    <w:p>
      <w:pPr>
        <w:spacing w:after="0"/>
        <w:ind w:left="0"/>
        <w:jc w:val="both"/>
      </w:pPr>
      <w:r>
        <w:rPr>
          <w:rFonts w:ascii="Times New Roman"/>
          <w:b w:val="false"/>
          <w:i w:val="false"/>
          <w:color w:val="000000"/>
          <w:sz w:val="28"/>
        </w:rPr>
        <w:t>
      _________________________________________________________________________________</w:t>
      </w:r>
    </w:p>
    <w:bookmarkEnd w:id="663"/>
    <w:bookmarkStart w:name="z940" w:id="664"/>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bookmarkEnd w:id="664"/>
    <w:bookmarkStart w:name="z941" w:id="665"/>
    <w:p>
      <w:pPr>
        <w:spacing w:after="0"/>
        <w:ind w:left="0"/>
        <w:jc w:val="both"/>
      </w:pPr>
      <w:r>
        <w:rPr>
          <w:rFonts w:ascii="Times New Roman"/>
          <w:b w:val="false"/>
          <w:i w:val="false"/>
          <w:color w:val="000000"/>
          <w:sz w:val="28"/>
        </w:rPr>
        <w:t>
      өтінішті қабылдаған лауазымды адамның тегі)</w:t>
      </w:r>
    </w:p>
    <w:bookmarkEnd w:id="665"/>
    <w:bookmarkStart w:name="z942" w:id="666"/>
    <w:p>
      <w:pPr>
        <w:spacing w:after="0"/>
        <w:ind w:left="0"/>
        <w:jc w:val="both"/>
      </w:pPr>
      <w:r>
        <w:rPr>
          <w:rFonts w:ascii="Times New Roman"/>
          <w:b w:val="false"/>
          <w:i w:val="false"/>
          <w:color w:val="000000"/>
          <w:sz w:val="28"/>
        </w:rPr>
        <w:t>
      журнал бойынша № _______</w:t>
      </w:r>
    </w:p>
    <w:bookmarkEnd w:id="666"/>
    <w:bookmarkStart w:name="z943" w:id="667"/>
    <w:p>
      <w:pPr>
        <w:spacing w:after="0"/>
        <w:ind w:left="0"/>
        <w:jc w:val="both"/>
      </w:pPr>
      <w:r>
        <w:rPr>
          <w:rFonts w:ascii="Times New Roman"/>
          <w:b w:val="false"/>
          <w:i w:val="false"/>
          <w:color w:val="000000"/>
          <w:sz w:val="28"/>
        </w:rPr>
        <w:t>
      ---------------------------------------------------------------------(қиып алу сызығы)</w:t>
      </w:r>
    </w:p>
    <w:bookmarkEnd w:id="667"/>
    <w:bookmarkStart w:name="z944" w:id="668"/>
    <w:p>
      <w:pPr>
        <w:spacing w:after="0"/>
        <w:ind w:left="0"/>
        <w:jc w:val="both"/>
      </w:pPr>
      <w:r>
        <w:rPr>
          <w:rFonts w:ascii="Times New Roman"/>
          <w:b w:val="false"/>
          <w:i w:val="false"/>
          <w:color w:val="000000"/>
          <w:sz w:val="28"/>
        </w:rPr>
        <w:t>
      "____" ________20__ некені (ерлі-зайыптылықты) бұзуды мемлекеттік тіркеу</w:t>
      </w:r>
    </w:p>
    <w:bookmarkEnd w:id="668"/>
    <w:bookmarkStart w:name="z945" w:id="669"/>
    <w:p>
      <w:pPr>
        <w:spacing w:after="0"/>
        <w:ind w:left="0"/>
        <w:jc w:val="both"/>
      </w:pPr>
      <w:r>
        <w:rPr>
          <w:rFonts w:ascii="Times New Roman"/>
          <w:b w:val="false"/>
          <w:i w:val="false"/>
          <w:color w:val="000000"/>
          <w:sz w:val="28"/>
        </w:rPr>
        <w:t>
      туралы өтініш қарауға қабылданды</w:t>
      </w:r>
    </w:p>
    <w:bookmarkEnd w:id="669"/>
    <w:bookmarkStart w:name="z946" w:id="670"/>
    <w:p>
      <w:pPr>
        <w:spacing w:after="0"/>
        <w:ind w:left="0"/>
        <w:jc w:val="both"/>
      </w:pPr>
      <w:r>
        <w:rPr>
          <w:rFonts w:ascii="Times New Roman"/>
          <w:b w:val="false"/>
          <w:i w:val="false"/>
          <w:color w:val="000000"/>
          <w:sz w:val="28"/>
        </w:rPr>
        <w:t>
      Қарау нәтижелері хабарланады "____" ___________ 20__ жыл</w:t>
      </w:r>
    </w:p>
    <w:bookmarkEnd w:id="670"/>
    <w:bookmarkStart w:name="z947" w:id="671"/>
    <w:p>
      <w:pPr>
        <w:spacing w:after="0"/>
        <w:ind w:left="0"/>
        <w:jc w:val="both"/>
      </w:pPr>
      <w:r>
        <w:rPr>
          <w:rFonts w:ascii="Times New Roman"/>
          <w:b w:val="false"/>
          <w:i w:val="false"/>
          <w:color w:val="000000"/>
          <w:sz w:val="28"/>
        </w:rPr>
        <w:t>
      Маман ___________________________________________________________________________</w:t>
      </w:r>
    </w:p>
    <w:bookmarkEnd w:id="671"/>
    <w:bookmarkStart w:name="z948" w:id="672"/>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15-қосымша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950" w:id="673"/>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өзгерістерді, толықтырулар мен түзетулерді енгізу" мемлекеттік қызмет көрсетуге қойылатын негізгі талаптардың тізбесі</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өзгерістерді, толықтырулар мен түзетулерді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74"/>
          <w:p>
            <w:pPr>
              <w:spacing w:after="20"/>
              <w:ind w:left="20"/>
              <w:jc w:val="both"/>
            </w:pPr>
            <w:r>
              <w:rPr>
                <w:rFonts w:ascii="Times New Roman"/>
                <w:b w:val="false"/>
                <w:i w:val="false"/>
                <w:color w:val="000000"/>
                <w:sz w:val="20"/>
              </w:rPr>
              <w:t>
1. Қайтыс болуды тіркеу;</w:t>
            </w:r>
          </w:p>
          <w:bookmarkEnd w:id="674"/>
          <w:p>
            <w:pPr>
              <w:spacing w:after="20"/>
              <w:ind w:left="20"/>
              <w:jc w:val="both"/>
            </w:pPr>
            <w:r>
              <w:rPr>
                <w:rFonts w:ascii="Times New Roman"/>
                <w:b w:val="false"/>
                <w:i w:val="false"/>
                <w:color w:val="000000"/>
                <w:sz w:val="20"/>
              </w:rPr>
              <w:t>
2. Қайтыс болу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75"/>
          <w:p>
            <w:pPr>
              <w:spacing w:after="20"/>
              <w:ind w:left="20"/>
              <w:jc w:val="both"/>
            </w:pPr>
            <w:r>
              <w:rPr>
                <w:rFonts w:ascii="Times New Roman"/>
                <w:b w:val="false"/>
                <w:i w:val="false"/>
                <w:color w:val="000000"/>
                <w:sz w:val="20"/>
              </w:rPr>
              <w:t>
1) Көрсетілетін қызметті беруші арқылы:</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кенттердің, ауылдардың, ауылдық округтердің әкімдері: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акт жазбасына өзгерістер, толықтырулар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w:t>
            </w:r>
          </w:p>
          <w:p>
            <w:pPr>
              <w:spacing w:after="20"/>
              <w:ind w:left="20"/>
              <w:jc w:val="both"/>
            </w:pPr>
            <w:r>
              <w:rPr>
                <w:rFonts w:ascii="Times New Roman"/>
                <w:b w:val="false"/>
                <w:i w:val="false"/>
                <w:color w:val="000000"/>
                <w:sz w:val="20"/>
              </w:rPr>
              <w:t>
Қайтыс болуды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76"/>
          <w:p>
            <w:pPr>
              <w:spacing w:after="20"/>
              <w:ind w:left="20"/>
              <w:jc w:val="both"/>
            </w:pPr>
            <w:r>
              <w:rPr>
                <w:rFonts w:ascii="Times New Roman"/>
                <w:b w:val="false"/>
                <w:i w:val="false"/>
                <w:color w:val="000000"/>
                <w:sz w:val="20"/>
              </w:rPr>
              <w:t>
Қайтыс болуды тіркеу мерзімі - 1 (бір) жұмыс күні;</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хал актілері жазбасына өзгерістер, толықтырулар мен түзетулер енгізу - 5 (бес)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АХАЖ ЦЖ-де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өтініш қабылданғанын растау және қайтыс болу туралы куәлікті беру күнін белгілеу туралы хабарлама беру кезінде 1 (бір) жұмыс күні ішінде жеке кабинетке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677"/>
          <w:p>
            <w:pPr>
              <w:spacing w:after="20"/>
              <w:ind w:left="20"/>
              <w:jc w:val="both"/>
            </w:pPr>
            <w:r>
              <w:rPr>
                <w:rFonts w:ascii="Times New Roman"/>
                <w:b w:val="false"/>
                <w:i w:val="false"/>
                <w:color w:val="000000"/>
                <w:sz w:val="20"/>
              </w:rPr>
              <w:t>
Электронды (ішінара цифрландырылған):</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болуды тіркеу;</w:t>
            </w:r>
          </w:p>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78"/>
          <w:p>
            <w:pPr>
              <w:spacing w:after="20"/>
              <w:ind w:left="20"/>
              <w:jc w:val="both"/>
            </w:pPr>
            <w:r>
              <w:rPr>
                <w:rFonts w:ascii="Times New Roman"/>
                <w:b w:val="false"/>
                <w:i w:val="false"/>
                <w:color w:val="000000"/>
                <w:sz w:val="20"/>
              </w:rPr>
              <w:t>
1) қайтыс болу туралы куәлік немесе анықтама, енгізілген өзгерістерімен, толықтыруларымен және түзетулерімен қайтыс болу туралы қайталама куәлік; 2) мемлекеттік қызмет көрсетуден бас тарту туралы дәлелді жауап.</w:t>
            </w:r>
          </w:p>
          <w:bookmarkEnd w:id="678"/>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679"/>
          <w:p>
            <w:pPr>
              <w:spacing w:after="20"/>
              <w:ind w:left="20"/>
              <w:jc w:val="both"/>
            </w:pPr>
            <w:r>
              <w:rPr>
                <w:rFonts w:ascii="Times New Roman"/>
                <w:b w:val="false"/>
                <w:i w:val="false"/>
                <w:color w:val="000000"/>
                <w:sz w:val="20"/>
              </w:rPr>
              <w:t>
1. Азаматтық хал актілерін мемлекеттік тіркеу қызметтері үшін ақы төлеу құны Кодекстің 182- бабының 1-тармағына сәйкес алынады;</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2. Кодекстің 182-бабының 2-тармағына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азаматтық хал актілерінің күшін жойғаны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680"/>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681"/>
          <w:p>
            <w:pPr>
              <w:spacing w:after="20"/>
              <w:ind w:left="20"/>
              <w:jc w:val="both"/>
            </w:pPr>
            <w:r>
              <w:rPr>
                <w:rFonts w:ascii="Times New Roman"/>
                <w:b w:val="false"/>
                <w:i w:val="false"/>
                <w:color w:val="000000"/>
                <w:sz w:val="20"/>
              </w:rPr>
              <w:t>
1) осы Қағидаларға 21-қосымшаға сәйкес нысан бойынша қайтыс болуды мемлекеттік тіркеу туралы өтініш</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ұйым берген қайтыс болуы туралы белгіленген нысандағы құжат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қайтыс болған адамның жеке басты куәландыратын құжаты (болған жағдайда, қайтыс болған адамның жеке куәлігі болмаған жағдайда өтініште себептері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қайтыс болуы сот шешімінің негізінде тіркелген жағдайда - қайтыс болу фактісін анықтау туралы немесе адамды қайтыс болды деп жариялау туралы заңды күшіне енген сот шешімі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қайтыс болған адамның әскери билеті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қажет болған жағдайда (егер көрсетілетін қызметті алушының тегі және (немесе) әкесінің аты бойынша туыстық байланыс байқалмаса) жақын туыстығын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24-қосымшаға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немесе цифрлық құжаттар сервисінен цифрлық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хал актілері жазбасына өзгерістер, толықтырулар мен түзетулер енгізуге байланысты ауыстыруға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порталдың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қайтыс болған адамның жеке басын куәландыратын құжаты және әскери билеті туралы мәліметтер (ол болған жағдайда түпнұсқа тіркеуші органға тапсырылады, қайтыс болған адамның жеке куәлігі болмаған жағдайда өтініште себептері көрсетілуге тиіс);</w:t>
            </w:r>
          </w:p>
          <w:p>
            <w:pPr>
              <w:spacing w:after="20"/>
              <w:ind w:left="20"/>
              <w:jc w:val="both"/>
            </w:pPr>
            <w:r>
              <w:rPr>
                <w:rFonts w:ascii="Times New Roman"/>
                <w:b w:val="false"/>
                <w:i w:val="false"/>
                <w:color w:val="000000"/>
                <w:sz w:val="20"/>
              </w:rPr>
              <w:t>
3) қажет болған жағдайда жақын туыстығын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682"/>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Кодексінің, "жеке басты куәландыратын құжаттар туралы" және "сәйкестендіру нөмірлерінің ұлттық тізілімдері туралы" Қазақстан Республикасы Заңдарының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683"/>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портал арқылы цифрлық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тұлғалардың қызметті алу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16-қосымша</w:t>
            </w:r>
            <w:r>
              <w:br/>
            </w:r>
            <w:r>
              <w:rPr>
                <w:rFonts w:ascii="Times New Roman"/>
                <w:b w:val="false"/>
                <w:i w:val="false"/>
                <w:color w:val="000000"/>
                <w:sz w:val="20"/>
              </w:rPr>
              <w:t>Азаматтық хал актілері</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w:t>
            </w:r>
            <w:r>
              <w:br/>
            </w:r>
            <w:r>
              <w:rPr>
                <w:rFonts w:ascii="Times New Roman"/>
                <w:b w:val="false"/>
                <w:i w:val="false"/>
                <w:color w:val="000000"/>
                <w:sz w:val="20"/>
              </w:rPr>
              <w:t>мекенжайы:______________________</w:t>
            </w:r>
            <w:r>
              <w:br/>
            </w:r>
            <w:r>
              <w:rPr>
                <w:rFonts w:ascii="Times New Roman"/>
                <w:b w:val="false"/>
                <w:i w:val="false"/>
                <w:color w:val="000000"/>
                <w:sz w:val="20"/>
              </w:rPr>
              <w:t>Тел.№_________________________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құжат________________________</w:t>
            </w:r>
            <w:r>
              <w:br/>
            </w:r>
            <w:r>
              <w:rPr>
                <w:rFonts w:ascii="Times New Roman"/>
                <w:b w:val="false"/>
                <w:i w:val="false"/>
                <w:color w:val="000000"/>
                <w:sz w:val="20"/>
              </w:rPr>
              <w:t>________________________________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1011" w:id="684"/>
    <w:p>
      <w:pPr>
        <w:spacing w:after="0"/>
        <w:ind w:left="0"/>
        <w:jc w:val="left"/>
      </w:pPr>
      <w:r>
        <w:rPr>
          <w:rFonts w:ascii="Times New Roman"/>
          <w:b/>
          <w:i w:val="false"/>
          <w:color w:val="000000"/>
        </w:rPr>
        <w:t xml:space="preserve"> Қайтыс болуды мемлекеттік тіркеу туралы өтініш</w:t>
      </w:r>
    </w:p>
    <w:bookmarkEnd w:id="684"/>
    <w:bookmarkStart w:name="z1012" w:id="685"/>
    <w:p>
      <w:pPr>
        <w:spacing w:after="0"/>
        <w:ind w:left="0"/>
        <w:jc w:val="both"/>
      </w:pPr>
      <w:r>
        <w:rPr>
          <w:rFonts w:ascii="Times New Roman"/>
          <w:b w:val="false"/>
          <w:i w:val="false"/>
          <w:color w:val="000000"/>
          <w:sz w:val="28"/>
        </w:rPr>
        <w:t>
      Қайтыс болуды мемлекеттік тіркеуіңізді сұраймын ___________________________________</w:t>
      </w:r>
    </w:p>
    <w:bookmarkEnd w:id="685"/>
    <w:bookmarkStart w:name="z1013" w:id="686"/>
    <w:p>
      <w:pPr>
        <w:spacing w:after="0"/>
        <w:ind w:left="0"/>
        <w:jc w:val="both"/>
      </w:pPr>
      <w:r>
        <w:rPr>
          <w:rFonts w:ascii="Times New Roman"/>
          <w:b w:val="false"/>
          <w:i w:val="false"/>
          <w:color w:val="000000"/>
          <w:sz w:val="28"/>
        </w:rPr>
        <w:t>
      _______________________________________________________________________________</w:t>
      </w:r>
    </w:p>
    <w:bookmarkEnd w:id="686"/>
    <w:bookmarkStart w:name="z1014" w:id="687"/>
    <w:p>
      <w:pPr>
        <w:spacing w:after="0"/>
        <w:ind w:left="0"/>
        <w:jc w:val="both"/>
      </w:pPr>
      <w:r>
        <w:rPr>
          <w:rFonts w:ascii="Times New Roman"/>
          <w:b w:val="false"/>
          <w:i w:val="false"/>
          <w:color w:val="000000"/>
          <w:sz w:val="28"/>
        </w:rPr>
        <w:t>
      (қайтыс болған адамның тегі, аты, әкесінің аты (жеке басын куәландыратын құжаттарда</w:t>
      </w:r>
    </w:p>
    <w:bookmarkEnd w:id="687"/>
    <w:bookmarkStart w:name="z1015" w:id="688"/>
    <w:p>
      <w:pPr>
        <w:spacing w:after="0"/>
        <w:ind w:left="0"/>
        <w:jc w:val="both"/>
      </w:pPr>
      <w:r>
        <w:rPr>
          <w:rFonts w:ascii="Times New Roman"/>
          <w:b w:val="false"/>
          <w:i w:val="false"/>
          <w:color w:val="000000"/>
          <w:sz w:val="28"/>
        </w:rPr>
        <w:t xml:space="preserve">
      көрсетілсе) </w:t>
      </w:r>
    </w:p>
    <w:bookmarkEnd w:id="688"/>
    <w:bookmarkStart w:name="z1016" w:id="689"/>
    <w:p>
      <w:pPr>
        <w:spacing w:after="0"/>
        <w:ind w:left="0"/>
        <w:jc w:val="both"/>
      </w:pPr>
      <w:r>
        <w:rPr>
          <w:rFonts w:ascii="Times New Roman"/>
          <w:b w:val="false"/>
          <w:i w:val="false"/>
          <w:color w:val="000000"/>
          <w:sz w:val="28"/>
        </w:rPr>
        <w:t>
      _______________________________________________________________________________</w:t>
      </w:r>
    </w:p>
    <w:bookmarkEnd w:id="689"/>
    <w:bookmarkStart w:name="z1017" w:id="690"/>
    <w:p>
      <w:pPr>
        <w:spacing w:after="0"/>
        <w:ind w:left="0"/>
        <w:jc w:val="both"/>
      </w:pPr>
      <w:r>
        <w:rPr>
          <w:rFonts w:ascii="Times New Roman"/>
          <w:b w:val="false"/>
          <w:i w:val="false"/>
          <w:color w:val="000000"/>
          <w:sz w:val="28"/>
        </w:rPr>
        <w:t>
      қайтыс болған адамның туған күні,</w:t>
      </w:r>
    </w:p>
    <w:bookmarkEnd w:id="690"/>
    <w:bookmarkStart w:name="z1018" w:id="691"/>
    <w:p>
      <w:pPr>
        <w:spacing w:after="0"/>
        <w:ind w:left="0"/>
        <w:jc w:val="both"/>
      </w:pPr>
      <w:r>
        <w:rPr>
          <w:rFonts w:ascii="Times New Roman"/>
          <w:b w:val="false"/>
          <w:i w:val="false"/>
          <w:color w:val="000000"/>
          <w:sz w:val="28"/>
        </w:rPr>
        <w:t>
      _______________________________________________________________________________</w:t>
      </w:r>
    </w:p>
    <w:bookmarkEnd w:id="691"/>
    <w:bookmarkStart w:name="z1019" w:id="692"/>
    <w:p>
      <w:pPr>
        <w:spacing w:after="0"/>
        <w:ind w:left="0"/>
        <w:jc w:val="both"/>
      </w:pPr>
      <w:r>
        <w:rPr>
          <w:rFonts w:ascii="Times New Roman"/>
          <w:b w:val="false"/>
          <w:i w:val="false"/>
          <w:color w:val="000000"/>
          <w:sz w:val="28"/>
        </w:rPr>
        <w:t>
      қайтыс болған адамның соңғы орны,</w:t>
      </w:r>
    </w:p>
    <w:bookmarkEnd w:id="692"/>
    <w:bookmarkStart w:name="z1020" w:id="693"/>
    <w:p>
      <w:pPr>
        <w:spacing w:after="0"/>
        <w:ind w:left="0"/>
        <w:jc w:val="both"/>
      </w:pPr>
      <w:r>
        <w:rPr>
          <w:rFonts w:ascii="Times New Roman"/>
          <w:b w:val="false"/>
          <w:i w:val="false"/>
          <w:color w:val="000000"/>
          <w:sz w:val="28"/>
        </w:rPr>
        <w:t>
      _______________________________________________________________________________</w:t>
      </w:r>
    </w:p>
    <w:bookmarkEnd w:id="693"/>
    <w:bookmarkStart w:name="z1021" w:id="694"/>
    <w:p>
      <w:pPr>
        <w:spacing w:after="0"/>
        <w:ind w:left="0"/>
        <w:jc w:val="both"/>
      </w:pPr>
      <w:r>
        <w:rPr>
          <w:rFonts w:ascii="Times New Roman"/>
          <w:b w:val="false"/>
          <w:i w:val="false"/>
          <w:color w:val="000000"/>
          <w:sz w:val="28"/>
        </w:rPr>
        <w:t>
      қайтыс болған адамның отбасылық жағдайы,</w:t>
      </w:r>
    </w:p>
    <w:bookmarkEnd w:id="694"/>
    <w:bookmarkStart w:name="z1022" w:id="695"/>
    <w:p>
      <w:pPr>
        <w:spacing w:after="0"/>
        <w:ind w:left="0"/>
        <w:jc w:val="both"/>
      </w:pPr>
      <w:r>
        <w:rPr>
          <w:rFonts w:ascii="Times New Roman"/>
          <w:b w:val="false"/>
          <w:i w:val="false"/>
          <w:color w:val="000000"/>
          <w:sz w:val="28"/>
        </w:rPr>
        <w:t>
      _______________________________________________________________________________</w:t>
      </w:r>
    </w:p>
    <w:bookmarkEnd w:id="695"/>
    <w:bookmarkStart w:name="z1023" w:id="696"/>
    <w:p>
      <w:pPr>
        <w:spacing w:after="0"/>
        <w:ind w:left="0"/>
        <w:jc w:val="both"/>
      </w:pPr>
      <w:r>
        <w:rPr>
          <w:rFonts w:ascii="Times New Roman"/>
          <w:b w:val="false"/>
          <w:i w:val="false"/>
          <w:color w:val="000000"/>
          <w:sz w:val="28"/>
        </w:rPr>
        <w:t>
      қайтыс болған адамның қайтыс болу күні,</w:t>
      </w:r>
    </w:p>
    <w:bookmarkEnd w:id="696"/>
    <w:bookmarkStart w:name="z1024" w:id="697"/>
    <w:p>
      <w:pPr>
        <w:spacing w:after="0"/>
        <w:ind w:left="0"/>
        <w:jc w:val="both"/>
      </w:pPr>
      <w:r>
        <w:rPr>
          <w:rFonts w:ascii="Times New Roman"/>
          <w:b w:val="false"/>
          <w:i w:val="false"/>
          <w:color w:val="000000"/>
          <w:sz w:val="28"/>
        </w:rPr>
        <w:t>
      _______________________________________________________________________________</w:t>
      </w:r>
    </w:p>
    <w:bookmarkEnd w:id="697"/>
    <w:bookmarkStart w:name="z1025" w:id="698"/>
    <w:p>
      <w:pPr>
        <w:spacing w:after="0"/>
        <w:ind w:left="0"/>
        <w:jc w:val="both"/>
      </w:pPr>
      <w:r>
        <w:rPr>
          <w:rFonts w:ascii="Times New Roman"/>
          <w:b w:val="false"/>
          <w:i w:val="false"/>
          <w:color w:val="000000"/>
          <w:sz w:val="28"/>
        </w:rPr>
        <w:t>
      қайтыс болған адамның өлімінің себебі</w:t>
      </w:r>
    </w:p>
    <w:bookmarkEnd w:id="698"/>
    <w:bookmarkStart w:name="z1026" w:id="699"/>
    <w:p>
      <w:pPr>
        <w:spacing w:after="0"/>
        <w:ind w:left="0"/>
        <w:jc w:val="both"/>
      </w:pPr>
      <w:r>
        <w:rPr>
          <w:rFonts w:ascii="Times New Roman"/>
          <w:b w:val="false"/>
          <w:i w:val="false"/>
          <w:color w:val="000000"/>
          <w:sz w:val="28"/>
        </w:rPr>
        <w:t>
      Қайтыс болған адамның жеке басын куәландыратын құжаттардың және әскери билетінің (болған жағдайда) түпнұсқаларын тапсыру қажеттігі туралы хабардар етіледі.</w:t>
      </w:r>
    </w:p>
    <w:bookmarkEnd w:id="699"/>
    <w:bookmarkStart w:name="z1027" w:id="700"/>
    <w:p>
      <w:pPr>
        <w:spacing w:after="0"/>
        <w:ind w:left="0"/>
        <w:jc w:val="both"/>
      </w:pPr>
      <w:r>
        <w:rPr>
          <w:rFonts w:ascii="Times New Roman"/>
          <w:b w:val="false"/>
          <w:i w:val="false"/>
          <w:color w:val="000000"/>
          <w:sz w:val="28"/>
        </w:rPr>
        <w:t>
      Өтінішке қоса беремін _____________________________________________________________</w:t>
      </w:r>
    </w:p>
    <w:bookmarkEnd w:id="700"/>
    <w:bookmarkStart w:name="z1028" w:id="701"/>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 491-бабына сәйкес жалған мәліметтерді хабарлағаны үшін әкімшілік жаза қолданылатыны туралы ескертілді.</w:t>
      </w:r>
    </w:p>
    <w:bookmarkEnd w:id="701"/>
    <w:bookmarkStart w:name="z1029" w:id="702"/>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702"/>
    <w:bookmarkStart w:name="z1030" w:id="703"/>
    <w:p>
      <w:pPr>
        <w:spacing w:after="0"/>
        <w:ind w:left="0"/>
        <w:jc w:val="both"/>
      </w:pPr>
      <w:r>
        <w:rPr>
          <w:rFonts w:ascii="Times New Roman"/>
          <w:b w:val="false"/>
          <w:i w:val="false"/>
          <w:color w:val="000000"/>
          <w:sz w:val="28"/>
        </w:rPr>
        <w:t>
      "____" ___________ 20__ жыл _______________________ қолы</w:t>
      </w:r>
    </w:p>
    <w:bookmarkEnd w:id="703"/>
    <w:bookmarkStart w:name="z1031" w:id="704"/>
    <w:p>
      <w:pPr>
        <w:spacing w:after="0"/>
        <w:ind w:left="0"/>
        <w:jc w:val="both"/>
      </w:pPr>
      <w:r>
        <w:rPr>
          <w:rFonts w:ascii="Times New Roman"/>
          <w:b w:val="false"/>
          <w:i w:val="false"/>
          <w:color w:val="000000"/>
          <w:sz w:val="28"/>
        </w:rPr>
        <w:t>
      _________________________________________________________________________________</w:t>
      </w:r>
    </w:p>
    <w:bookmarkEnd w:id="704"/>
    <w:bookmarkStart w:name="z1032" w:id="705"/>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w:t>
      </w:r>
    </w:p>
    <w:bookmarkEnd w:id="705"/>
    <w:bookmarkStart w:name="z1033" w:id="706"/>
    <w:p>
      <w:pPr>
        <w:spacing w:after="0"/>
        <w:ind w:left="0"/>
        <w:jc w:val="both"/>
      </w:pPr>
      <w:r>
        <w:rPr>
          <w:rFonts w:ascii="Times New Roman"/>
          <w:b w:val="false"/>
          <w:i w:val="false"/>
          <w:color w:val="000000"/>
          <w:sz w:val="28"/>
        </w:rPr>
        <w:t>
      өтінішті</w:t>
      </w:r>
    </w:p>
    <w:bookmarkEnd w:id="706"/>
    <w:bookmarkStart w:name="z1034" w:id="707"/>
    <w:p>
      <w:pPr>
        <w:spacing w:after="0"/>
        <w:ind w:left="0"/>
        <w:jc w:val="both"/>
      </w:pPr>
      <w:r>
        <w:rPr>
          <w:rFonts w:ascii="Times New Roman"/>
          <w:b w:val="false"/>
          <w:i w:val="false"/>
          <w:color w:val="000000"/>
          <w:sz w:val="28"/>
        </w:rPr>
        <w:t>
      қабылдаған лауазымды адамның тегі)</w:t>
      </w:r>
    </w:p>
    <w:bookmarkEnd w:id="707"/>
    <w:bookmarkStart w:name="z1035" w:id="708"/>
    <w:p>
      <w:pPr>
        <w:spacing w:after="0"/>
        <w:ind w:left="0"/>
        <w:jc w:val="both"/>
      </w:pPr>
      <w:r>
        <w:rPr>
          <w:rFonts w:ascii="Times New Roman"/>
          <w:b w:val="false"/>
          <w:i w:val="false"/>
          <w:color w:val="000000"/>
          <w:sz w:val="28"/>
        </w:rPr>
        <w:t>
      журнал бойынша № __________</w:t>
      </w:r>
    </w:p>
    <w:bookmarkEnd w:id="708"/>
    <w:bookmarkStart w:name="z1036" w:id="709"/>
    <w:p>
      <w:pPr>
        <w:spacing w:after="0"/>
        <w:ind w:left="0"/>
        <w:jc w:val="both"/>
      </w:pPr>
      <w:r>
        <w:rPr>
          <w:rFonts w:ascii="Times New Roman"/>
          <w:b w:val="false"/>
          <w:i w:val="false"/>
          <w:color w:val="000000"/>
          <w:sz w:val="28"/>
        </w:rPr>
        <w:t xml:space="preserve">
      ---------------------------------------------------------------------(қиып алу сызығы) </w:t>
      </w:r>
    </w:p>
    <w:bookmarkEnd w:id="709"/>
    <w:bookmarkStart w:name="z1037" w:id="710"/>
    <w:p>
      <w:pPr>
        <w:spacing w:after="0"/>
        <w:ind w:left="0"/>
        <w:jc w:val="both"/>
      </w:pPr>
      <w:r>
        <w:rPr>
          <w:rFonts w:ascii="Times New Roman"/>
          <w:b w:val="false"/>
          <w:i w:val="false"/>
          <w:color w:val="000000"/>
          <w:sz w:val="28"/>
        </w:rPr>
        <w:t>
      "____" __________ 20__ қайтыс болу туралы өтініш қарауға қабылданды</w:t>
      </w:r>
    </w:p>
    <w:bookmarkEnd w:id="710"/>
    <w:bookmarkStart w:name="z1038" w:id="711"/>
    <w:p>
      <w:pPr>
        <w:spacing w:after="0"/>
        <w:ind w:left="0"/>
        <w:jc w:val="both"/>
      </w:pPr>
      <w:r>
        <w:rPr>
          <w:rFonts w:ascii="Times New Roman"/>
          <w:b w:val="false"/>
          <w:i w:val="false"/>
          <w:color w:val="000000"/>
          <w:sz w:val="28"/>
        </w:rPr>
        <w:t>
      Қарау нәтижелері хабарланады "____" ________ 20__ жыл</w:t>
      </w:r>
    </w:p>
    <w:bookmarkEnd w:id="711"/>
    <w:bookmarkStart w:name="z1039" w:id="712"/>
    <w:p>
      <w:pPr>
        <w:spacing w:after="0"/>
        <w:ind w:left="0"/>
        <w:jc w:val="both"/>
      </w:pPr>
      <w:r>
        <w:rPr>
          <w:rFonts w:ascii="Times New Roman"/>
          <w:b w:val="false"/>
          <w:i w:val="false"/>
          <w:color w:val="000000"/>
          <w:sz w:val="28"/>
        </w:rPr>
        <w:t xml:space="preserve">
      Маман ___________________________________________________________________________ </w:t>
      </w:r>
    </w:p>
    <w:bookmarkEnd w:id="712"/>
    <w:bookmarkStart w:name="z1040" w:id="713"/>
    <w:p>
      <w:pPr>
        <w:spacing w:after="0"/>
        <w:ind w:left="0"/>
        <w:jc w:val="both"/>
      </w:pPr>
      <w:r>
        <w:rPr>
          <w:rFonts w:ascii="Times New Roman"/>
          <w:b w:val="false"/>
          <w:i w:val="false"/>
          <w:color w:val="000000"/>
          <w:sz w:val="28"/>
        </w:rPr>
        <w:t>
      (аты, әкесінің аты (егер жеке басын куәландыратын құжаттарда көрсетілсе), тегі)</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17-қосымша</w:t>
            </w:r>
            <w:r>
              <w:br/>
            </w:r>
            <w:r>
              <w:rPr>
                <w:rFonts w:ascii="Times New Roman"/>
                <w:b w:val="false"/>
                <w:i w:val="false"/>
                <w:color w:val="000000"/>
                <w:sz w:val="20"/>
              </w:rPr>
              <w:t>Азаматтық хал актілерін мемлекеттік</w:t>
            </w:r>
            <w:r>
              <w:br/>
            </w:r>
            <w:r>
              <w:rPr>
                <w:rFonts w:ascii="Times New Roman"/>
                <w:b w:val="false"/>
                <w:i w:val="false"/>
                <w:color w:val="000000"/>
                <w:sz w:val="20"/>
              </w:rPr>
              <w:t>тіркеу, азаматтық хал актілері</w:t>
            </w:r>
            <w:r>
              <w:br/>
            </w:r>
            <w:r>
              <w:rPr>
                <w:rFonts w:ascii="Times New Roman"/>
                <w:b w:val="false"/>
                <w:i w:val="false"/>
                <w:color w:val="000000"/>
                <w:sz w:val="20"/>
              </w:rPr>
              <w:t>жазбаларына өзгерістер енгізу,</w:t>
            </w:r>
            <w:r>
              <w:br/>
            </w:r>
            <w:r>
              <w:rPr>
                <w:rFonts w:ascii="Times New Roman"/>
                <w:b w:val="false"/>
                <w:i w:val="false"/>
                <w:color w:val="000000"/>
                <w:sz w:val="20"/>
              </w:rPr>
              <w:t>қалпына келтіру, жоюды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22-қосымша</w:t>
            </w:r>
          </w:p>
        </w:tc>
      </w:tr>
    </w:tbl>
    <w:bookmarkStart w:name="z1042" w:id="714"/>
    <w:p>
      <w:pPr>
        <w:spacing w:after="0"/>
        <w:ind w:left="0"/>
        <w:jc w:val="left"/>
      </w:pPr>
      <w:r>
        <w:rPr>
          <w:rFonts w:ascii="Times New Roman"/>
          <w:b/>
          <w:i w:val="false"/>
          <w:color w:val="000000"/>
        </w:rPr>
        <w:t xml:space="preserve"> "Азаматтық хал актілерінің жазбаларын қалпына келтіру" мемлекеттік көрсетілетін қызмет мемлекеттік қызмет көрсетуге қойылатын негізгі талаптардың тізбесі</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715"/>
          <w:p>
            <w:pPr>
              <w:spacing w:after="20"/>
              <w:ind w:left="20"/>
              <w:jc w:val="both"/>
            </w:pPr>
            <w:r>
              <w:rPr>
                <w:rFonts w:ascii="Times New Roman"/>
                <w:b w:val="false"/>
                <w:i w:val="false"/>
                <w:color w:val="000000"/>
                <w:sz w:val="20"/>
              </w:rPr>
              <w:t>
1. Мүдделі тұлғалардың өтініші негізінде азаматтық хал актілерінің жазбаларын қалпына келтіру;</w:t>
            </w:r>
          </w:p>
          <w:bookmarkEnd w:id="715"/>
          <w:p>
            <w:pPr>
              <w:spacing w:after="20"/>
              <w:ind w:left="20"/>
              <w:jc w:val="both"/>
            </w:pPr>
            <w:r>
              <w:rPr>
                <w:rFonts w:ascii="Times New Roman"/>
                <w:b w:val="false"/>
                <w:i w:val="false"/>
                <w:color w:val="000000"/>
                <w:sz w:val="20"/>
              </w:rPr>
              <w:t>
2. Сот шешімінің негізінде азаматтық хал актілерінің жазбаларын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716"/>
          <w:p>
            <w:pPr>
              <w:spacing w:after="20"/>
              <w:ind w:left="20"/>
              <w:jc w:val="both"/>
            </w:pPr>
            <w:r>
              <w:rPr>
                <w:rFonts w:ascii="Times New Roman"/>
                <w:b w:val="false"/>
                <w:i w:val="false"/>
                <w:color w:val="000000"/>
                <w:sz w:val="20"/>
              </w:rPr>
              <w:t>
1) мемлекеттік қызметті көрсетуші арқылы:</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кенттердің, ауылдардың, ауылдық округтердің әкімдері: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корпорация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717"/>
          <w:p>
            <w:pPr>
              <w:spacing w:after="20"/>
              <w:ind w:left="20"/>
              <w:jc w:val="both"/>
            </w:pPr>
            <w:r>
              <w:rPr>
                <w:rFonts w:ascii="Times New Roman"/>
                <w:b w:val="false"/>
                <w:i w:val="false"/>
                <w:color w:val="000000"/>
                <w:sz w:val="20"/>
              </w:rPr>
              <w:t>
Өтінішті қарау мерзімі - 3 (үш) жұмыс күні;</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хал актілерінің жазбаларын қалпына келтіру үшін негіз болып табылатын АХАЖ ЦЖ-да акт жазбалары болмаған жағдайда, көрсетілетін қызметті алушыға күнтізбелік 3 (үш) күн ішінде хабарлай отырып, көрсетілетін қызметті көрсету мерзімі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жолдайды);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берген кезде - өтініштің қабылданғанын растау және азаматтық хал актілерін мемлекеттік тіркеу туралы куәліктің берілген күнін белгілеу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718"/>
          <w:p>
            <w:pPr>
              <w:spacing w:after="20"/>
              <w:ind w:left="20"/>
              <w:jc w:val="both"/>
            </w:pPr>
            <w:r>
              <w:rPr>
                <w:rFonts w:ascii="Times New Roman"/>
                <w:b w:val="false"/>
                <w:i w:val="false"/>
                <w:color w:val="000000"/>
                <w:sz w:val="20"/>
              </w:rPr>
              <w:t>
Электронды (ішінара цифрландырылған):</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шешімінің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Мүдделі тұлғалардың өтініші негізінде азаматтық хал актілерінің жазбаларын қалпына келтіру;</w:t>
            </w:r>
          </w:p>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719"/>
          <w:p>
            <w:pPr>
              <w:spacing w:after="20"/>
              <w:ind w:left="20"/>
              <w:jc w:val="both"/>
            </w:pPr>
            <w:r>
              <w:rPr>
                <w:rFonts w:ascii="Times New Roman"/>
                <w:b w:val="false"/>
                <w:i w:val="false"/>
                <w:color w:val="000000"/>
                <w:sz w:val="20"/>
              </w:rPr>
              <w:t>
1) Азаматтық хал актілерін мемлекеттік тіркеу туралы куәлік немесе анықтама;</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720"/>
          <w:p>
            <w:pPr>
              <w:spacing w:after="20"/>
              <w:ind w:left="20"/>
              <w:jc w:val="both"/>
            </w:pPr>
            <w:r>
              <w:rPr>
                <w:rFonts w:ascii="Times New Roman"/>
                <w:b w:val="false"/>
                <w:i w:val="false"/>
                <w:color w:val="000000"/>
                <w:sz w:val="20"/>
              </w:rPr>
              <w:t>
1. Азаматтық хал актілерін мемлекеттік тіркеу қызметтері үшін ақы төлеу құны Кодекстің 182- бабының 1-тармағына сәйкес алынады;</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2. Кодекстің 182-бабының 2-тармағына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 5) азаматтық хал актілерінің күшін жойғаны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721"/>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722"/>
          <w:p>
            <w:pPr>
              <w:spacing w:after="20"/>
              <w:ind w:left="20"/>
              <w:jc w:val="both"/>
            </w:pPr>
            <w:r>
              <w:rPr>
                <w:rFonts w:ascii="Times New Roman"/>
                <w:b w:val="false"/>
                <w:i w:val="false"/>
                <w:color w:val="000000"/>
                <w:sz w:val="20"/>
              </w:rPr>
              <w:t>
1) Қағидаларға 23, 24-қосымшаға сәйкес нысан бойынша акт жазбасын қалпына келтіру туралы өтініш (бұдан әрі - өтініш);</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немесе цифрлық құжаттар сервисінен цифрлық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деректері және оның жақын туыстары (ата-аналары, балалары, аға-інілері мен апа-қарындастары) туралы толық көрсетілген өмірбаян;</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кітапшасының көшірмесі немесе еңбек қызметін растайтын ҚР Еңбек кодексіне сәйкес басқа құжат, егер көрсетілетін қызметті алушы студент болып табылса - туған күні мен жері көрсетілген оқу орнынан анықтама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көрсетілетін қызметті алушы әскери міндетті болып табылса, әскери билеттің көшірмесі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3*4 см көлеміндегі екі фотосуреті; 7) азаматтық хал актілерін мемлекеттік тіркеу қызметтері үшін төлемді растайтын құжат немесе Кодекстің 182-бабының 2-тармағына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Республикасынан тыс жерлерде жүргізілген азаматтық хал актілерін тіркеу туралы куәліктердің көшірмелері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егер некеде тұрса (ерлі-зайыпты болса) неке қию (ерлі-зайыпты болу)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бар болған жағдайда балалардың туу туралы куәліктері;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ата-анасының жеке басын куәландыратын құжат (жеке басын сәйкестендіру үшін) не ата-анасының қайтыс болуы туралы куәлік, ата-анасының неке қию туралы куәлік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12) егер көрсетілетін қызметті алушы зейнеткер болса, зейнетақы куәлігінің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күшіне енген сот шешімінің негізінде мемлекеттік қызмет көрсету кезінде көрсетілетін қызметті алушы: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26-қосымшаға сәйкес нысан бойынша сот шешімі негізінде акт жазбасын қалпына келтіру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немесе цифрлық құжаттар сервисінен цифрлық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тіркеу орны мен уақыты көрсетілген, заңды күшіне енген акт жазбасын қалпына келтіру туралы сот шешімі туралы мәліметтер. Тарихи отанына оралған тұлғалар Қазақстан Республикасына заңды келу туралы ішкі істер органдары берген құжаттарды және олардың Қазақстан Республикасының азаматтығын беру туралы өтінішхатын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хал актілерінің жазбаларын қалпына келтіру үшін көрсетілетін қызметті алушы азаматтық хал актілерінің жазбаларын қалпына келтіру үшін қажетті мәліметтерді растайтын құжаттарды (жұмыс не оқу орнынан анықтама, білімі туралы құжаттар, мемлекеттік мұрағаттардың анықтамалары) ұсынады.</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порталдың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723"/>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724"/>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портал арқылы цифрлық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тұлғалардың қызметті алу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18-қосымша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 _________________</w:t>
            </w:r>
            <w:r>
              <w:br/>
            </w:r>
            <w:r>
              <w:rPr>
                <w:rFonts w:ascii="Times New Roman"/>
                <w:b w:val="false"/>
                <w:i w:val="false"/>
                <w:color w:val="000000"/>
                <w:sz w:val="20"/>
              </w:rPr>
              <w:t>Тел. №______________________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w:t>
            </w:r>
          </w:p>
        </w:tc>
      </w:tr>
    </w:tbl>
    <w:bookmarkStart w:name="z1104" w:id="725"/>
    <w:p>
      <w:pPr>
        <w:spacing w:after="0"/>
        <w:ind w:left="0"/>
        <w:jc w:val="left"/>
      </w:pPr>
      <w:r>
        <w:rPr>
          <w:rFonts w:ascii="Times New Roman"/>
          <w:b/>
          <w:i w:val="false"/>
          <w:color w:val="000000"/>
        </w:rPr>
        <w:t xml:space="preserve"> Акт жазбасын қалпына келтіру туралы өтініш</w:t>
      </w:r>
    </w:p>
    <w:bookmarkEnd w:id="725"/>
    <w:bookmarkStart w:name="z1105" w:id="726"/>
    <w:p>
      <w:pPr>
        <w:spacing w:after="0"/>
        <w:ind w:left="0"/>
        <w:jc w:val="both"/>
      </w:pPr>
      <w:r>
        <w:rPr>
          <w:rFonts w:ascii="Times New Roman"/>
          <w:b w:val="false"/>
          <w:i w:val="false"/>
          <w:color w:val="000000"/>
          <w:sz w:val="28"/>
        </w:rPr>
        <w:t>
      Мына ___________________акті жазбасын қалпына келтіруіңізді сұраймын</w:t>
      </w:r>
    </w:p>
    <w:bookmarkEnd w:id="726"/>
    <w:bookmarkStart w:name="z1106" w:id="727"/>
    <w:p>
      <w:pPr>
        <w:spacing w:after="0"/>
        <w:ind w:left="0"/>
        <w:jc w:val="both"/>
      </w:pPr>
      <w:r>
        <w:rPr>
          <w:rFonts w:ascii="Times New Roman"/>
          <w:b w:val="false"/>
          <w:i w:val="false"/>
          <w:color w:val="000000"/>
          <w:sz w:val="28"/>
        </w:rPr>
        <w:t>
      Өзім туралы келесі мәліметтерді хабарлаймын:</w:t>
      </w:r>
    </w:p>
    <w:bookmarkEnd w:id="727"/>
    <w:bookmarkStart w:name="z1107" w:id="728"/>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тегі________________</w:t>
      </w:r>
    </w:p>
    <w:bookmarkEnd w:id="728"/>
    <w:bookmarkStart w:name="z1108" w:id="729"/>
    <w:p>
      <w:pPr>
        <w:spacing w:after="0"/>
        <w:ind w:left="0"/>
        <w:jc w:val="both"/>
      </w:pPr>
      <w:r>
        <w:rPr>
          <w:rFonts w:ascii="Times New Roman"/>
          <w:b w:val="false"/>
          <w:i w:val="false"/>
          <w:color w:val="000000"/>
          <w:sz w:val="28"/>
        </w:rPr>
        <w:t>
      2. Туған күні ______________________________________________________________________</w:t>
      </w:r>
    </w:p>
    <w:bookmarkEnd w:id="729"/>
    <w:bookmarkStart w:name="z1109" w:id="730"/>
    <w:p>
      <w:pPr>
        <w:spacing w:after="0"/>
        <w:ind w:left="0"/>
        <w:jc w:val="both"/>
      </w:pPr>
      <w:r>
        <w:rPr>
          <w:rFonts w:ascii="Times New Roman"/>
          <w:b w:val="false"/>
          <w:i w:val="false"/>
          <w:color w:val="000000"/>
          <w:sz w:val="28"/>
        </w:rPr>
        <w:t>
      3. Туған жері______________________________________________________________________</w:t>
      </w:r>
    </w:p>
    <w:bookmarkEnd w:id="730"/>
    <w:bookmarkStart w:name="z1110" w:id="731"/>
    <w:p>
      <w:pPr>
        <w:spacing w:after="0"/>
        <w:ind w:left="0"/>
        <w:jc w:val="both"/>
      </w:pPr>
      <w:r>
        <w:rPr>
          <w:rFonts w:ascii="Times New Roman"/>
          <w:b w:val="false"/>
          <w:i w:val="false"/>
          <w:color w:val="000000"/>
          <w:sz w:val="28"/>
        </w:rPr>
        <w:t>
      4. Ұлты __________________________________________________________________________</w:t>
      </w:r>
    </w:p>
    <w:bookmarkEnd w:id="731"/>
    <w:bookmarkStart w:name="z1111" w:id="732"/>
    <w:p>
      <w:pPr>
        <w:spacing w:after="0"/>
        <w:ind w:left="0"/>
        <w:jc w:val="both"/>
      </w:pPr>
      <w:r>
        <w:rPr>
          <w:rFonts w:ascii="Times New Roman"/>
          <w:b w:val="false"/>
          <w:i w:val="false"/>
          <w:color w:val="000000"/>
          <w:sz w:val="28"/>
        </w:rPr>
        <w:t>
      5. Азаматтығы ____________________________________________________________________</w:t>
      </w:r>
    </w:p>
    <w:bookmarkEnd w:id="732"/>
    <w:bookmarkStart w:name="z1112" w:id="733"/>
    <w:p>
      <w:pPr>
        <w:spacing w:after="0"/>
        <w:ind w:left="0"/>
        <w:jc w:val="both"/>
      </w:pPr>
      <w:r>
        <w:rPr>
          <w:rFonts w:ascii="Times New Roman"/>
          <w:b w:val="false"/>
          <w:i w:val="false"/>
          <w:color w:val="000000"/>
          <w:sz w:val="28"/>
        </w:rPr>
        <w:t>
      6. Отбасылық жағдайы _____________________________________________________________</w:t>
      </w:r>
    </w:p>
    <w:bookmarkEnd w:id="733"/>
    <w:bookmarkStart w:name="z1113" w:id="734"/>
    <w:p>
      <w:pPr>
        <w:spacing w:after="0"/>
        <w:ind w:left="0"/>
        <w:jc w:val="both"/>
      </w:pPr>
      <w:r>
        <w:rPr>
          <w:rFonts w:ascii="Times New Roman"/>
          <w:b w:val="false"/>
          <w:i w:val="false"/>
          <w:color w:val="000000"/>
          <w:sz w:val="28"/>
        </w:rPr>
        <w:t>
      7. Кәмелетке толмаған балаларының аты, әкесінің аты (жеке басын куәландыратын</w:t>
      </w:r>
    </w:p>
    <w:bookmarkEnd w:id="734"/>
    <w:bookmarkStart w:name="z1114" w:id="735"/>
    <w:p>
      <w:pPr>
        <w:spacing w:after="0"/>
        <w:ind w:left="0"/>
        <w:jc w:val="both"/>
      </w:pPr>
      <w:r>
        <w:rPr>
          <w:rFonts w:ascii="Times New Roman"/>
          <w:b w:val="false"/>
          <w:i w:val="false"/>
          <w:color w:val="000000"/>
          <w:sz w:val="28"/>
        </w:rPr>
        <w:t>
      құжаттарда көрсетілсе), тегі және туған күні және туған жерлері __________________________</w:t>
      </w:r>
    </w:p>
    <w:bookmarkEnd w:id="735"/>
    <w:bookmarkStart w:name="z1115" w:id="736"/>
    <w:p>
      <w:pPr>
        <w:spacing w:after="0"/>
        <w:ind w:left="0"/>
        <w:jc w:val="both"/>
      </w:pPr>
      <w:r>
        <w:rPr>
          <w:rFonts w:ascii="Times New Roman"/>
          <w:b w:val="false"/>
          <w:i w:val="false"/>
          <w:color w:val="000000"/>
          <w:sz w:val="28"/>
        </w:rPr>
        <w:t>
      8. Ағаінілерінің, апа-сіңілілерінің, қарындастарының аты, әкесінің аты (жеке басын куәландыратын</w:t>
      </w:r>
    </w:p>
    <w:bookmarkEnd w:id="736"/>
    <w:bookmarkStart w:name="z1116" w:id="737"/>
    <w:p>
      <w:pPr>
        <w:spacing w:after="0"/>
        <w:ind w:left="0"/>
        <w:jc w:val="both"/>
      </w:pPr>
      <w:r>
        <w:rPr>
          <w:rFonts w:ascii="Times New Roman"/>
          <w:b w:val="false"/>
          <w:i w:val="false"/>
          <w:color w:val="000000"/>
          <w:sz w:val="28"/>
        </w:rPr>
        <w:t>
      құжаттарда көрсетілсе), тегі және туған күні, олардың туған жерлері _______________________</w:t>
      </w:r>
    </w:p>
    <w:bookmarkEnd w:id="737"/>
    <w:bookmarkStart w:name="z1117" w:id="738"/>
    <w:p>
      <w:pPr>
        <w:spacing w:after="0"/>
        <w:ind w:left="0"/>
        <w:jc w:val="both"/>
      </w:pPr>
      <w:r>
        <w:rPr>
          <w:rFonts w:ascii="Times New Roman"/>
          <w:b w:val="false"/>
          <w:i w:val="false"/>
          <w:color w:val="000000"/>
          <w:sz w:val="28"/>
        </w:rPr>
        <w:t>
      9. Жеке басын куәландыратын құжат __________________________________________________</w:t>
      </w:r>
    </w:p>
    <w:bookmarkEnd w:id="738"/>
    <w:bookmarkStart w:name="z1118" w:id="739"/>
    <w:p>
      <w:pPr>
        <w:spacing w:after="0"/>
        <w:ind w:left="0"/>
        <w:jc w:val="both"/>
      </w:pPr>
      <w:r>
        <w:rPr>
          <w:rFonts w:ascii="Times New Roman"/>
          <w:b w:val="false"/>
          <w:i w:val="false"/>
          <w:color w:val="000000"/>
          <w:sz w:val="28"/>
        </w:rPr>
        <w:t>
      10. Қайда және кім болып жұмыс істейді _______________________________________________</w:t>
      </w:r>
    </w:p>
    <w:bookmarkEnd w:id="739"/>
    <w:bookmarkStart w:name="z1119" w:id="740"/>
    <w:p>
      <w:pPr>
        <w:spacing w:after="0"/>
        <w:ind w:left="0"/>
        <w:jc w:val="both"/>
      </w:pPr>
      <w:r>
        <w:rPr>
          <w:rFonts w:ascii="Times New Roman"/>
          <w:b w:val="false"/>
          <w:i w:val="false"/>
          <w:color w:val="000000"/>
          <w:sz w:val="28"/>
        </w:rPr>
        <w:t>
      11. Әскери міндетке қатысы: әскери борышты немесе әскери борышты емес</w:t>
      </w:r>
    </w:p>
    <w:bookmarkEnd w:id="740"/>
    <w:bookmarkStart w:name="z1120" w:id="741"/>
    <w:p>
      <w:pPr>
        <w:spacing w:after="0"/>
        <w:ind w:left="0"/>
        <w:jc w:val="both"/>
      </w:pPr>
      <w:r>
        <w:rPr>
          <w:rFonts w:ascii="Times New Roman"/>
          <w:b w:val="false"/>
          <w:i w:val="false"/>
          <w:color w:val="000000"/>
          <w:sz w:val="28"/>
        </w:rPr>
        <w:t>
      (керегінің астын сызу)</w:t>
      </w:r>
    </w:p>
    <w:bookmarkEnd w:id="741"/>
    <w:bookmarkStart w:name="z1121" w:id="742"/>
    <w:p>
      <w:pPr>
        <w:spacing w:after="0"/>
        <w:ind w:left="0"/>
        <w:jc w:val="both"/>
      </w:pPr>
      <w:r>
        <w:rPr>
          <w:rFonts w:ascii="Times New Roman"/>
          <w:b w:val="false"/>
          <w:i w:val="false"/>
          <w:color w:val="000000"/>
          <w:sz w:val="28"/>
        </w:rPr>
        <w:t>
      1) қайда тіркеуде тұр _______________________________________________________________</w:t>
      </w:r>
    </w:p>
    <w:bookmarkEnd w:id="742"/>
    <w:bookmarkStart w:name="z1122" w:id="743"/>
    <w:p>
      <w:pPr>
        <w:spacing w:after="0"/>
        <w:ind w:left="0"/>
        <w:jc w:val="both"/>
      </w:pPr>
      <w:r>
        <w:rPr>
          <w:rFonts w:ascii="Times New Roman"/>
          <w:b w:val="false"/>
          <w:i w:val="false"/>
          <w:color w:val="000000"/>
          <w:sz w:val="28"/>
        </w:rPr>
        <w:t>
      2) қызмет атқаратын әскери бөлімшенің атауы _________________________________________</w:t>
      </w:r>
    </w:p>
    <w:bookmarkEnd w:id="743"/>
    <w:bookmarkStart w:name="z1123" w:id="744"/>
    <w:p>
      <w:pPr>
        <w:spacing w:after="0"/>
        <w:ind w:left="0"/>
        <w:jc w:val="both"/>
      </w:pPr>
      <w:r>
        <w:rPr>
          <w:rFonts w:ascii="Times New Roman"/>
          <w:b w:val="false"/>
          <w:i w:val="false"/>
          <w:color w:val="000000"/>
          <w:sz w:val="28"/>
        </w:rPr>
        <w:t>
      _________________________________________________________________________________</w:t>
      </w:r>
    </w:p>
    <w:bookmarkEnd w:id="744"/>
    <w:bookmarkStart w:name="z1124" w:id="745"/>
    <w:p>
      <w:pPr>
        <w:spacing w:after="0"/>
        <w:ind w:left="0"/>
        <w:jc w:val="both"/>
      </w:pPr>
      <w:r>
        <w:rPr>
          <w:rFonts w:ascii="Times New Roman"/>
          <w:b w:val="false"/>
          <w:i w:val="false"/>
          <w:color w:val="000000"/>
          <w:sz w:val="28"/>
        </w:rPr>
        <w:t>
      12. Өмір сүрген жерлердің нақты атаулары және уақыты _________________________________</w:t>
      </w:r>
    </w:p>
    <w:bookmarkEnd w:id="745"/>
    <w:bookmarkStart w:name="z1125" w:id="746"/>
    <w:p>
      <w:pPr>
        <w:spacing w:after="0"/>
        <w:ind w:left="0"/>
        <w:jc w:val="both"/>
      </w:pPr>
      <w:r>
        <w:rPr>
          <w:rFonts w:ascii="Times New Roman"/>
          <w:b w:val="false"/>
          <w:i w:val="false"/>
          <w:color w:val="000000"/>
          <w:sz w:val="28"/>
        </w:rPr>
        <w:t>
      _________________________________________________________________________________</w:t>
      </w:r>
    </w:p>
    <w:bookmarkEnd w:id="746"/>
    <w:bookmarkStart w:name="z1126" w:id="747"/>
    <w:p>
      <w:pPr>
        <w:spacing w:after="0"/>
        <w:ind w:left="0"/>
        <w:jc w:val="both"/>
      </w:pPr>
      <w:r>
        <w:rPr>
          <w:rFonts w:ascii="Times New Roman"/>
          <w:b w:val="false"/>
          <w:i w:val="false"/>
          <w:color w:val="000000"/>
          <w:sz w:val="28"/>
        </w:rPr>
        <w:t>
      _________________________________________________________________________________</w:t>
      </w:r>
    </w:p>
    <w:bookmarkEnd w:id="747"/>
    <w:bookmarkStart w:name="z1127" w:id="748"/>
    <w:p>
      <w:pPr>
        <w:spacing w:after="0"/>
        <w:ind w:left="0"/>
        <w:jc w:val="both"/>
      </w:pPr>
      <w:r>
        <w:rPr>
          <w:rFonts w:ascii="Times New Roman"/>
          <w:b w:val="false"/>
          <w:i w:val="false"/>
          <w:color w:val="000000"/>
          <w:sz w:val="28"/>
        </w:rPr>
        <w:t>
      Өтінішке қосып беремін:</w:t>
      </w:r>
    </w:p>
    <w:bookmarkEnd w:id="748"/>
    <w:bookmarkStart w:name="z1128" w:id="749"/>
    <w:p>
      <w:pPr>
        <w:spacing w:after="0"/>
        <w:ind w:left="0"/>
        <w:jc w:val="both"/>
      </w:pPr>
      <w:r>
        <w:rPr>
          <w:rFonts w:ascii="Times New Roman"/>
          <w:b w:val="false"/>
          <w:i w:val="false"/>
          <w:color w:val="000000"/>
          <w:sz w:val="28"/>
        </w:rPr>
        <w:t>
      1) _________________________________ 4) __________________________________________</w:t>
      </w:r>
    </w:p>
    <w:bookmarkEnd w:id="749"/>
    <w:bookmarkStart w:name="z1129" w:id="750"/>
    <w:p>
      <w:pPr>
        <w:spacing w:after="0"/>
        <w:ind w:left="0"/>
        <w:jc w:val="both"/>
      </w:pPr>
      <w:r>
        <w:rPr>
          <w:rFonts w:ascii="Times New Roman"/>
          <w:b w:val="false"/>
          <w:i w:val="false"/>
          <w:color w:val="000000"/>
          <w:sz w:val="28"/>
        </w:rPr>
        <w:t>
      2) _________________________________ 5) __________________________________________</w:t>
      </w:r>
    </w:p>
    <w:bookmarkEnd w:id="750"/>
    <w:bookmarkStart w:name="z1130" w:id="751"/>
    <w:p>
      <w:pPr>
        <w:spacing w:after="0"/>
        <w:ind w:left="0"/>
        <w:jc w:val="both"/>
      </w:pPr>
      <w:r>
        <w:rPr>
          <w:rFonts w:ascii="Times New Roman"/>
          <w:b w:val="false"/>
          <w:i w:val="false"/>
          <w:color w:val="000000"/>
          <w:sz w:val="28"/>
        </w:rPr>
        <w:t>
      3)_________________________________ 6) __________________________________________</w:t>
      </w:r>
    </w:p>
    <w:bookmarkEnd w:id="751"/>
    <w:bookmarkStart w:name="z1131" w:id="752"/>
    <w:p>
      <w:pPr>
        <w:spacing w:after="0"/>
        <w:ind w:left="0"/>
        <w:jc w:val="both"/>
      </w:pPr>
      <w:r>
        <w:rPr>
          <w:rFonts w:ascii="Times New Roman"/>
          <w:b w:val="false"/>
          <w:i w:val="false"/>
          <w:color w:val="000000"/>
          <w:sz w:val="28"/>
        </w:rPr>
        <w:t>
      "Әкімшілік құқық бұзушылықтар туралы" Қазақстан Республикасы Кодексінің 491-бабына сәйкес жалған мағлұматтарды хабарлағаны үшін әкімшілік өндіріп алу салынатыны туралы ескертілдім.</w:t>
      </w:r>
    </w:p>
    <w:bookmarkEnd w:id="752"/>
    <w:bookmarkStart w:name="z1132" w:id="753"/>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753"/>
    <w:bookmarkStart w:name="z1133" w:id="754"/>
    <w:p>
      <w:pPr>
        <w:spacing w:after="0"/>
        <w:ind w:left="0"/>
        <w:jc w:val="both"/>
      </w:pPr>
      <w:r>
        <w:rPr>
          <w:rFonts w:ascii="Times New Roman"/>
          <w:b w:val="false"/>
          <w:i w:val="false"/>
          <w:color w:val="000000"/>
          <w:sz w:val="28"/>
        </w:rPr>
        <w:t>
      20__ жылғы "______" ______________________қолы _______________________________</w:t>
      </w:r>
    </w:p>
    <w:bookmarkEnd w:id="754"/>
    <w:bookmarkStart w:name="z1134" w:id="755"/>
    <w:p>
      <w:pPr>
        <w:spacing w:after="0"/>
        <w:ind w:left="0"/>
        <w:jc w:val="both"/>
      </w:pPr>
      <w:r>
        <w:rPr>
          <w:rFonts w:ascii="Times New Roman"/>
          <w:b w:val="false"/>
          <w:i w:val="false"/>
          <w:color w:val="000000"/>
          <w:sz w:val="28"/>
        </w:rPr>
        <w:t>
      _____________________________________________________________________________</w:t>
      </w:r>
    </w:p>
    <w:bookmarkEnd w:id="755"/>
    <w:bookmarkStart w:name="z1135" w:id="756"/>
    <w:p>
      <w:pPr>
        <w:spacing w:after="0"/>
        <w:ind w:left="0"/>
        <w:jc w:val="both"/>
      </w:pPr>
      <w:r>
        <w:rPr>
          <w:rFonts w:ascii="Times New Roman"/>
          <w:b w:val="false"/>
          <w:i w:val="false"/>
          <w:color w:val="000000"/>
          <w:sz w:val="28"/>
        </w:rPr>
        <w:t>
      (өтініш қабылдаушының лауазымды тұлғаның аты, әкесінің аты</w:t>
      </w:r>
    </w:p>
    <w:bookmarkEnd w:id="756"/>
    <w:bookmarkStart w:name="z1136" w:id="757"/>
    <w:p>
      <w:pPr>
        <w:spacing w:after="0"/>
        <w:ind w:left="0"/>
        <w:jc w:val="both"/>
      </w:pPr>
      <w:r>
        <w:rPr>
          <w:rFonts w:ascii="Times New Roman"/>
          <w:b w:val="false"/>
          <w:i w:val="false"/>
          <w:color w:val="000000"/>
          <w:sz w:val="28"/>
        </w:rPr>
        <w:t>
      (жеке басын куәландыратын құжаттарда көрсетілсе), тегі)</w:t>
      </w:r>
    </w:p>
    <w:bookmarkEnd w:id="757"/>
    <w:bookmarkStart w:name="z1137" w:id="758"/>
    <w:p>
      <w:pPr>
        <w:spacing w:after="0"/>
        <w:ind w:left="0"/>
        <w:jc w:val="both"/>
      </w:pPr>
      <w:r>
        <w:rPr>
          <w:rFonts w:ascii="Times New Roman"/>
          <w:b w:val="false"/>
          <w:i w:val="false"/>
          <w:color w:val="000000"/>
          <w:sz w:val="28"/>
        </w:rPr>
        <w:t>
      Журнал бойынша № ____</w:t>
      </w:r>
    </w:p>
    <w:bookmarkEnd w:id="758"/>
    <w:bookmarkStart w:name="z1138" w:id="759"/>
    <w:p>
      <w:pPr>
        <w:spacing w:after="0"/>
        <w:ind w:left="0"/>
        <w:jc w:val="both"/>
      </w:pPr>
      <w:r>
        <w:rPr>
          <w:rFonts w:ascii="Times New Roman"/>
          <w:b w:val="false"/>
          <w:i w:val="false"/>
          <w:color w:val="000000"/>
          <w:sz w:val="28"/>
        </w:rPr>
        <w:t xml:space="preserve">
      -------------------------------------------------------------------- (қиып алу сызығы) </w:t>
      </w:r>
    </w:p>
    <w:bookmarkEnd w:id="759"/>
    <w:bookmarkStart w:name="z1139" w:id="760"/>
    <w:p>
      <w:pPr>
        <w:spacing w:after="0"/>
        <w:ind w:left="0"/>
        <w:jc w:val="both"/>
      </w:pPr>
      <w:r>
        <w:rPr>
          <w:rFonts w:ascii="Times New Roman"/>
          <w:b w:val="false"/>
          <w:i w:val="false"/>
          <w:color w:val="000000"/>
          <w:sz w:val="28"/>
        </w:rPr>
        <w:t>
      20____ жылғы "____" _______ қарауға акті жазбасын қалпына келтіру туралы</w:t>
      </w:r>
    </w:p>
    <w:bookmarkEnd w:id="760"/>
    <w:bookmarkStart w:name="z1140" w:id="761"/>
    <w:p>
      <w:pPr>
        <w:spacing w:after="0"/>
        <w:ind w:left="0"/>
        <w:jc w:val="both"/>
      </w:pPr>
      <w:r>
        <w:rPr>
          <w:rFonts w:ascii="Times New Roman"/>
          <w:b w:val="false"/>
          <w:i w:val="false"/>
          <w:color w:val="000000"/>
          <w:sz w:val="28"/>
        </w:rPr>
        <w:t>
      өтініш қабылданды</w:t>
      </w:r>
    </w:p>
    <w:bookmarkEnd w:id="761"/>
    <w:bookmarkStart w:name="z1141" w:id="762"/>
    <w:p>
      <w:pPr>
        <w:spacing w:after="0"/>
        <w:ind w:left="0"/>
        <w:jc w:val="both"/>
      </w:pPr>
      <w:r>
        <w:rPr>
          <w:rFonts w:ascii="Times New Roman"/>
          <w:b w:val="false"/>
          <w:i w:val="false"/>
          <w:color w:val="000000"/>
          <w:sz w:val="28"/>
        </w:rPr>
        <w:t>
      Қарау нәтижелері 20____ жылғы "____" ____________________________ хабарланатын болады</w:t>
      </w:r>
    </w:p>
    <w:bookmarkEnd w:id="762"/>
    <w:bookmarkStart w:name="z1142" w:id="763"/>
    <w:p>
      <w:pPr>
        <w:spacing w:after="0"/>
        <w:ind w:left="0"/>
        <w:jc w:val="both"/>
      </w:pPr>
      <w:r>
        <w:rPr>
          <w:rFonts w:ascii="Times New Roman"/>
          <w:b w:val="false"/>
          <w:i w:val="false"/>
          <w:color w:val="000000"/>
          <w:sz w:val="28"/>
        </w:rPr>
        <w:t>
      Маман ________________________________________________________________________</w:t>
      </w:r>
    </w:p>
    <w:bookmarkEnd w:id="763"/>
    <w:bookmarkStart w:name="z1143" w:id="764"/>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19-қосымша</w:t>
            </w:r>
            <w:r>
              <w:br/>
            </w:r>
            <w:r>
              <w:rPr>
                <w:rFonts w:ascii="Times New Roman"/>
                <w:b w:val="false"/>
                <w:i w:val="false"/>
                <w:color w:val="000000"/>
                <w:sz w:val="20"/>
              </w:rPr>
              <w:t>Азаматтық хал актілері</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r>
              <w:br/>
            </w:r>
            <w:r>
              <w:rPr>
                <w:rFonts w:ascii="Times New Roman"/>
                <w:b w:val="false"/>
                <w:i w:val="false"/>
                <w:color w:val="000000"/>
                <w:sz w:val="20"/>
              </w:rPr>
              <w:t>Нысан</w:t>
            </w:r>
            <w:r>
              <w:br/>
            </w:r>
            <w:r>
              <w:rPr>
                <w:rFonts w:ascii="Times New Roman"/>
                <w:b w:val="false"/>
                <w:i w:val="false"/>
                <w:color w:val="000000"/>
                <w:sz w:val="20"/>
              </w:rPr>
              <w:t>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мекенжайы:_______________</w:t>
            </w:r>
            <w:r>
              <w:br/>
            </w:r>
            <w:r>
              <w:rPr>
                <w:rFonts w:ascii="Times New Roman"/>
                <w:b w:val="false"/>
                <w:i w:val="false"/>
                <w:color w:val="000000"/>
                <w:sz w:val="20"/>
              </w:rPr>
              <w:t>Тел.№______________________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w:t>
            </w:r>
          </w:p>
        </w:tc>
      </w:tr>
    </w:tbl>
    <w:bookmarkStart w:name="z1146" w:id="765"/>
    <w:p>
      <w:pPr>
        <w:spacing w:after="0"/>
        <w:ind w:left="0"/>
        <w:jc w:val="left"/>
      </w:pPr>
      <w:r>
        <w:rPr>
          <w:rFonts w:ascii="Times New Roman"/>
          <w:b/>
          <w:i w:val="false"/>
          <w:color w:val="000000"/>
        </w:rPr>
        <w:t xml:space="preserve"> Сот шешімі негізінде акт жазбасын қалпына келтіру туралы өтініш</w:t>
      </w:r>
    </w:p>
    <w:bookmarkEnd w:id="765"/>
    <w:bookmarkStart w:name="z1147" w:id="766"/>
    <w:p>
      <w:pPr>
        <w:spacing w:after="0"/>
        <w:ind w:left="0"/>
        <w:jc w:val="both"/>
      </w:pPr>
      <w:r>
        <w:rPr>
          <w:rFonts w:ascii="Times New Roman"/>
          <w:b w:val="false"/>
          <w:i w:val="false"/>
          <w:color w:val="000000"/>
          <w:sz w:val="28"/>
        </w:rPr>
        <w:t>
      __________________________________________________________________________ туралы</w:t>
      </w:r>
    </w:p>
    <w:bookmarkEnd w:id="766"/>
    <w:bookmarkStart w:name="z1148" w:id="767"/>
    <w:p>
      <w:pPr>
        <w:spacing w:after="0"/>
        <w:ind w:left="0"/>
        <w:jc w:val="both"/>
      </w:pPr>
      <w:r>
        <w:rPr>
          <w:rFonts w:ascii="Times New Roman"/>
          <w:b w:val="false"/>
          <w:i w:val="false"/>
          <w:color w:val="000000"/>
          <w:sz w:val="28"/>
        </w:rPr>
        <w:t>
      " " заңды күшіне енген сот шешімі негізінде (сот атауы)</w:t>
      </w:r>
    </w:p>
    <w:bookmarkEnd w:id="767"/>
    <w:bookmarkStart w:name="z1149" w:id="768"/>
    <w:p>
      <w:pPr>
        <w:spacing w:after="0"/>
        <w:ind w:left="0"/>
        <w:jc w:val="both"/>
      </w:pPr>
      <w:r>
        <w:rPr>
          <w:rFonts w:ascii="Times New Roman"/>
          <w:b w:val="false"/>
          <w:i w:val="false"/>
          <w:color w:val="000000"/>
          <w:sz w:val="28"/>
        </w:rPr>
        <w:t>
      акт жазбасын қалпына келтіруіңізді сұраймын.</w:t>
      </w:r>
    </w:p>
    <w:bookmarkEnd w:id="768"/>
    <w:bookmarkStart w:name="z1150" w:id="769"/>
    <w:p>
      <w:pPr>
        <w:spacing w:after="0"/>
        <w:ind w:left="0"/>
        <w:jc w:val="both"/>
      </w:pPr>
      <w:r>
        <w:rPr>
          <w:rFonts w:ascii="Times New Roman"/>
          <w:b w:val="false"/>
          <w:i w:val="false"/>
          <w:color w:val="000000"/>
          <w:sz w:val="28"/>
        </w:rPr>
        <w:t>
      Өзім туралы мынадай мәліметтерді хабарлаймын:</w:t>
      </w:r>
    </w:p>
    <w:bookmarkEnd w:id="769"/>
    <w:bookmarkStart w:name="z1151" w:id="770"/>
    <w:p>
      <w:pPr>
        <w:spacing w:after="0"/>
        <w:ind w:left="0"/>
        <w:jc w:val="both"/>
      </w:pPr>
      <w:r>
        <w:rPr>
          <w:rFonts w:ascii="Times New Roman"/>
          <w:b w:val="false"/>
          <w:i w:val="false"/>
          <w:color w:val="000000"/>
          <w:sz w:val="28"/>
        </w:rPr>
        <w:t>
      1. Аты, әкесінің аты (бар болса), тегі _________________________________________________</w:t>
      </w:r>
    </w:p>
    <w:bookmarkEnd w:id="770"/>
    <w:bookmarkStart w:name="z1152" w:id="771"/>
    <w:p>
      <w:pPr>
        <w:spacing w:after="0"/>
        <w:ind w:left="0"/>
        <w:jc w:val="both"/>
      </w:pPr>
      <w:r>
        <w:rPr>
          <w:rFonts w:ascii="Times New Roman"/>
          <w:b w:val="false"/>
          <w:i w:val="false"/>
          <w:color w:val="000000"/>
          <w:sz w:val="28"/>
        </w:rPr>
        <w:t>
      2. Туған күні ______________________________________________________________________</w:t>
      </w:r>
    </w:p>
    <w:bookmarkEnd w:id="771"/>
    <w:bookmarkStart w:name="z1153" w:id="772"/>
    <w:p>
      <w:pPr>
        <w:spacing w:after="0"/>
        <w:ind w:left="0"/>
        <w:jc w:val="both"/>
      </w:pPr>
      <w:r>
        <w:rPr>
          <w:rFonts w:ascii="Times New Roman"/>
          <w:b w:val="false"/>
          <w:i w:val="false"/>
          <w:color w:val="000000"/>
          <w:sz w:val="28"/>
        </w:rPr>
        <w:t>
      3. Туған жері ______________________________________________________________________</w:t>
      </w:r>
    </w:p>
    <w:bookmarkEnd w:id="772"/>
    <w:bookmarkStart w:name="z1154" w:id="773"/>
    <w:p>
      <w:pPr>
        <w:spacing w:after="0"/>
        <w:ind w:left="0"/>
        <w:jc w:val="both"/>
      </w:pPr>
      <w:r>
        <w:rPr>
          <w:rFonts w:ascii="Times New Roman"/>
          <w:b w:val="false"/>
          <w:i w:val="false"/>
          <w:color w:val="000000"/>
          <w:sz w:val="28"/>
        </w:rPr>
        <w:t>
      4. Ұлты __________________________________________________________________________</w:t>
      </w:r>
    </w:p>
    <w:bookmarkEnd w:id="773"/>
    <w:bookmarkStart w:name="z1155" w:id="774"/>
    <w:p>
      <w:pPr>
        <w:spacing w:after="0"/>
        <w:ind w:left="0"/>
        <w:jc w:val="both"/>
      </w:pPr>
      <w:r>
        <w:rPr>
          <w:rFonts w:ascii="Times New Roman"/>
          <w:b w:val="false"/>
          <w:i w:val="false"/>
          <w:color w:val="000000"/>
          <w:sz w:val="28"/>
        </w:rPr>
        <w:t>
      5. Азаматтығы ____________________________________________________________________</w:t>
      </w:r>
    </w:p>
    <w:bookmarkEnd w:id="774"/>
    <w:bookmarkStart w:name="z1156" w:id="775"/>
    <w:p>
      <w:pPr>
        <w:spacing w:after="0"/>
        <w:ind w:left="0"/>
        <w:jc w:val="both"/>
      </w:pPr>
      <w:r>
        <w:rPr>
          <w:rFonts w:ascii="Times New Roman"/>
          <w:b w:val="false"/>
          <w:i w:val="false"/>
          <w:color w:val="000000"/>
          <w:sz w:val="28"/>
        </w:rPr>
        <w:t>
      6. Отбасы жағдайы _________________________________________________________________</w:t>
      </w:r>
    </w:p>
    <w:bookmarkEnd w:id="775"/>
    <w:bookmarkStart w:name="z1157" w:id="776"/>
    <w:p>
      <w:pPr>
        <w:spacing w:after="0"/>
        <w:ind w:left="0"/>
        <w:jc w:val="both"/>
      </w:pPr>
      <w:r>
        <w:rPr>
          <w:rFonts w:ascii="Times New Roman"/>
          <w:b w:val="false"/>
          <w:i w:val="false"/>
          <w:color w:val="000000"/>
          <w:sz w:val="28"/>
        </w:rPr>
        <w:t>
      7. Кәмелетке толмаған балаларының аты, әкесінің аты (бар болса), тегі, туған күні</w:t>
      </w:r>
    </w:p>
    <w:bookmarkEnd w:id="776"/>
    <w:bookmarkStart w:name="z1158" w:id="777"/>
    <w:p>
      <w:pPr>
        <w:spacing w:after="0"/>
        <w:ind w:left="0"/>
        <w:jc w:val="both"/>
      </w:pPr>
      <w:r>
        <w:rPr>
          <w:rFonts w:ascii="Times New Roman"/>
          <w:b w:val="false"/>
          <w:i w:val="false"/>
          <w:color w:val="000000"/>
          <w:sz w:val="28"/>
        </w:rPr>
        <w:t>
      және жері ________________________________________________________________________</w:t>
      </w:r>
    </w:p>
    <w:bookmarkEnd w:id="777"/>
    <w:bookmarkStart w:name="z1159" w:id="778"/>
    <w:p>
      <w:pPr>
        <w:spacing w:after="0"/>
        <w:ind w:left="0"/>
        <w:jc w:val="both"/>
      </w:pPr>
      <w:r>
        <w:rPr>
          <w:rFonts w:ascii="Times New Roman"/>
          <w:b w:val="false"/>
          <w:i w:val="false"/>
          <w:color w:val="000000"/>
          <w:sz w:val="28"/>
        </w:rPr>
        <w:t>
      8. Аға-інілерінің, апа-сіңлілерінің, қарындастарының аты, әкесінің аты (бар болса),</w:t>
      </w:r>
    </w:p>
    <w:bookmarkEnd w:id="778"/>
    <w:bookmarkStart w:name="z1160" w:id="779"/>
    <w:p>
      <w:pPr>
        <w:spacing w:after="0"/>
        <w:ind w:left="0"/>
        <w:jc w:val="both"/>
      </w:pPr>
      <w:r>
        <w:rPr>
          <w:rFonts w:ascii="Times New Roman"/>
          <w:b w:val="false"/>
          <w:i w:val="false"/>
          <w:color w:val="000000"/>
          <w:sz w:val="28"/>
        </w:rPr>
        <w:t>
      тегі, туған күні мен жері және олардың тұратын жері ____________________________________</w:t>
      </w:r>
    </w:p>
    <w:bookmarkEnd w:id="779"/>
    <w:bookmarkStart w:name="z1161" w:id="780"/>
    <w:p>
      <w:pPr>
        <w:spacing w:after="0"/>
        <w:ind w:left="0"/>
        <w:jc w:val="both"/>
      </w:pPr>
      <w:r>
        <w:rPr>
          <w:rFonts w:ascii="Times New Roman"/>
          <w:b w:val="false"/>
          <w:i w:val="false"/>
          <w:color w:val="000000"/>
          <w:sz w:val="28"/>
        </w:rPr>
        <w:t>
      9. Жеке басын куәландыратын құжат _________________________________________________</w:t>
      </w:r>
    </w:p>
    <w:bookmarkEnd w:id="780"/>
    <w:bookmarkStart w:name="z1162" w:id="781"/>
    <w:p>
      <w:pPr>
        <w:spacing w:after="0"/>
        <w:ind w:left="0"/>
        <w:jc w:val="both"/>
      </w:pPr>
      <w:r>
        <w:rPr>
          <w:rFonts w:ascii="Times New Roman"/>
          <w:b w:val="false"/>
          <w:i w:val="false"/>
          <w:color w:val="000000"/>
          <w:sz w:val="28"/>
        </w:rPr>
        <w:t>
      10. Қайда және кім болып жұмыс істейді _______________________________________________</w:t>
      </w:r>
    </w:p>
    <w:bookmarkEnd w:id="781"/>
    <w:bookmarkStart w:name="z1163" w:id="782"/>
    <w:p>
      <w:pPr>
        <w:spacing w:after="0"/>
        <w:ind w:left="0"/>
        <w:jc w:val="both"/>
      </w:pPr>
      <w:r>
        <w:rPr>
          <w:rFonts w:ascii="Times New Roman"/>
          <w:b w:val="false"/>
          <w:i w:val="false"/>
          <w:color w:val="000000"/>
          <w:sz w:val="28"/>
        </w:rPr>
        <w:t>
      11. Әскери қызметке қатыстылығы:</w:t>
      </w:r>
    </w:p>
    <w:bookmarkEnd w:id="782"/>
    <w:bookmarkStart w:name="z1164" w:id="783"/>
    <w:p>
      <w:pPr>
        <w:spacing w:after="0"/>
        <w:ind w:left="0"/>
        <w:jc w:val="both"/>
      </w:pPr>
      <w:r>
        <w:rPr>
          <w:rFonts w:ascii="Times New Roman"/>
          <w:b w:val="false"/>
          <w:i w:val="false"/>
          <w:color w:val="000000"/>
          <w:sz w:val="28"/>
        </w:rPr>
        <w:t>
      1) қайда есепте тұр ________________________________________________________________</w:t>
      </w:r>
    </w:p>
    <w:bookmarkEnd w:id="783"/>
    <w:bookmarkStart w:name="z1165" w:id="784"/>
    <w:p>
      <w:pPr>
        <w:spacing w:after="0"/>
        <w:ind w:left="0"/>
        <w:jc w:val="both"/>
      </w:pPr>
      <w:r>
        <w:rPr>
          <w:rFonts w:ascii="Times New Roman"/>
          <w:b w:val="false"/>
          <w:i w:val="false"/>
          <w:color w:val="000000"/>
          <w:sz w:val="28"/>
        </w:rPr>
        <w:t>
      2) қызмет ететін әскери бөлімнің атауы _______________________________________________</w:t>
      </w:r>
    </w:p>
    <w:bookmarkEnd w:id="784"/>
    <w:bookmarkStart w:name="z1166" w:id="785"/>
    <w:p>
      <w:pPr>
        <w:spacing w:after="0"/>
        <w:ind w:left="0"/>
        <w:jc w:val="both"/>
      </w:pPr>
      <w:r>
        <w:rPr>
          <w:rFonts w:ascii="Times New Roman"/>
          <w:b w:val="false"/>
          <w:i w:val="false"/>
          <w:color w:val="000000"/>
          <w:sz w:val="28"/>
        </w:rPr>
        <w:t>
      _________________________________________________________________________________</w:t>
      </w:r>
    </w:p>
    <w:bookmarkEnd w:id="785"/>
    <w:bookmarkStart w:name="z1167" w:id="786"/>
    <w:p>
      <w:pPr>
        <w:spacing w:after="0"/>
        <w:ind w:left="0"/>
        <w:jc w:val="both"/>
      </w:pPr>
      <w:r>
        <w:rPr>
          <w:rFonts w:ascii="Times New Roman"/>
          <w:b w:val="false"/>
          <w:i w:val="false"/>
          <w:color w:val="000000"/>
          <w:sz w:val="28"/>
        </w:rPr>
        <w:t>
      12. Тұрғылықты жері_______________________________________________________________</w:t>
      </w:r>
    </w:p>
    <w:bookmarkEnd w:id="786"/>
    <w:bookmarkStart w:name="z1168" w:id="787"/>
    <w:p>
      <w:pPr>
        <w:spacing w:after="0"/>
        <w:ind w:left="0"/>
        <w:jc w:val="both"/>
      </w:pPr>
      <w:r>
        <w:rPr>
          <w:rFonts w:ascii="Times New Roman"/>
          <w:b w:val="false"/>
          <w:i w:val="false"/>
          <w:color w:val="000000"/>
          <w:sz w:val="28"/>
        </w:rPr>
        <w:t>
      Өтінішке мынадай құжаттарды қоса беремін:</w:t>
      </w:r>
    </w:p>
    <w:bookmarkEnd w:id="787"/>
    <w:bookmarkStart w:name="z1169" w:id="788"/>
    <w:p>
      <w:pPr>
        <w:spacing w:after="0"/>
        <w:ind w:left="0"/>
        <w:jc w:val="both"/>
      </w:pPr>
      <w:r>
        <w:rPr>
          <w:rFonts w:ascii="Times New Roman"/>
          <w:b w:val="false"/>
          <w:i w:val="false"/>
          <w:color w:val="000000"/>
          <w:sz w:val="28"/>
        </w:rPr>
        <w:t>
      1) ______________________________ 3) ______________________________________________</w:t>
      </w:r>
    </w:p>
    <w:bookmarkEnd w:id="788"/>
    <w:bookmarkStart w:name="z1170" w:id="789"/>
    <w:p>
      <w:pPr>
        <w:spacing w:after="0"/>
        <w:ind w:left="0"/>
        <w:jc w:val="both"/>
      </w:pPr>
      <w:r>
        <w:rPr>
          <w:rFonts w:ascii="Times New Roman"/>
          <w:b w:val="false"/>
          <w:i w:val="false"/>
          <w:color w:val="000000"/>
          <w:sz w:val="28"/>
        </w:rPr>
        <w:t>
      2) ______________________________ 4) ______________________________________________</w:t>
      </w:r>
    </w:p>
    <w:bookmarkEnd w:id="789"/>
    <w:bookmarkStart w:name="z1171" w:id="790"/>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 491-бабына сәйкес жалған мәліметтерді хабарлағаным үшін әкімшілік жаза қолданылатыны туралы ескертілдім.</w:t>
      </w:r>
    </w:p>
    <w:bookmarkEnd w:id="790"/>
    <w:bookmarkStart w:name="z1172" w:id="791"/>
    <w:p>
      <w:pPr>
        <w:spacing w:after="0"/>
        <w:ind w:left="0"/>
        <w:jc w:val="both"/>
      </w:pPr>
      <w:r>
        <w:rPr>
          <w:rFonts w:ascii="Times New Roman"/>
          <w:b w:val="false"/>
          <w:i w:val="false"/>
          <w:color w:val="000000"/>
          <w:sz w:val="28"/>
        </w:rPr>
        <w:t>
      Цифрлық жүйелерде қамтылған заңмен қорғалатын құпияны құрайтын ақпаратты пайдалануға келісім беремін</w:t>
      </w:r>
    </w:p>
    <w:bookmarkEnd w:id="791"/>
    <w:bookmarkStart w:name="z1173" w:id="792"/>
    <w:p>
      <w:pPr>
        <w:spacing w:after="0"/>
        <w:ind w:left="0"/>
        <w:jc w:val="both"/>
      </w:pPr>
      <w:r>
        <w:rPr>
          <w:rFonts w:ascii="Times New Roman"/>
          <w:b w:val="false"/>
          <w:i w:val="false"/>
          <w:color w:val="000000"/>
          <w:sz w:val="28"/>
        </w:rPr>
        <w:t>
      20__ жылғы "______" _______________________</w:t>
      </w:r>
    </w:p>
    <w:bookmarkEnd w:id="792"/>
    <w:bookmarkStart w:name="z1174" w:id="793"/>
    <w:p>
      <w:pPr>
        <w:spacing w:after="0"/>
        <w:ind w:left="0"/>
        <w:jc w:val="both"/>
      </w:pPr>
      <w:r>
        <w:rPr>
          <w:rFonts w:ascii="Times New Roman"/>
          <w:b w:val="false"/>
          <w:i w:val="false"/>
          <w:color w:val="000000"/>
          <w:sz w:val="28"/>
        </w:rPr>
        <w:t>
      (қолы)</w:t>
      </w:r>
    </w:p>
    <w:bookmarkEnd w:id="793"/>
    <w:bookmarkStart w:name="z1175" w:id="794"/>
    <w:p>
      <w:pPr>
        <w:spacing w:after="0"/>
        <w:ind w:left="0"/>
        <w:jc w:val="both"/>
      </w:pPr>
      <w:r>
        <w:rPr>
          <w:rFonts w:ascii="Times New Roman"/>
          <w:b w:val="false"/>
          <w:i w:val="false"/>
          <w:color w:val="000000"/>
          <w:sz w:val="28"/>
        </w:rPr>
        <w:t>
      ________________________________________________________________________________</w:t>
      </w:r>
    </w:p>
    <w:bookmarkEnd w:id="794"/>
    <w:bookmarkStart w:name="z1176" w:id="795"/>
    <w:p>
      <w:pPr>
        <w:spacing w:after="0"/>
        <w:ind w:left="0"/>
        <w:jc w:val="both"/>
      </w:pPr>
      <w:r>
        <w:rPr>
          <w:rFonts w:ascii="Times New Roman"/>
          <w:b w:val="false"/>
          <w:i w:val="false"/>
          <w:color w:val="000000"/>
          <w:sz w:val="28"/>
        </w:rPr>
        <w:t>
      (өтінішті қабылдаған лауазымды адамның аты, әкесінің аты</w:t>
      </w:r>
    </w:p>
    <w:bookmarkEnd w:id="795"/>
    <w:bookmarkStart w:name="z1177" w:id="796"/>
    <w:p>
      <w:pPr>
        <w:spacing w:after="0"/>
        <w:ind w:left="0"/>
        <w:jc w:val="both"/>
      </w:pPr>
      <w:r>
        <w:rPr>
          <w:rFonts w:ascii="Times New Roman"/>
          <w:b w:val="false"/>
          <w:i w:val="false"/>
          <w:color w:val="000000"/>
          <w:sz w:val="28"/>
        </w:rPr>
        <w:t>
      (жеке басын куәландыратын құжаттарда көрсетілсе), тегі)</w:t>
      </w:r>
    </w:p>
    <w:bookmarkEnd w:id="796"/>
    <w:bookmarkStart w:name="z1178" w:id="797"/>
    <w:p>
      <w:pPr>
        <w:spacing w:after="0"/>
        <w:ind w:left="0"/>
        <w:jc w:val="both"/>
      </w:pPr>
      <w:r>
        <w:rPr>
          <w:rFonts w:ascii="Times New Roman"/>
          <w:b w:val="false"/>
          <w:i w:val="false"/>
          <w:color w:val="000000"/>
          <w:sz w:val="28"/>
        </w:rPr>
        <w:t>
      Журнал бойынша № ____</w:t>
      </w:r>
    </w:p>
    <w:bookmarkEnd w:id="797"/>
    <w:bookmarkStart w:name="z1179" w:id="798"/>
    <w:p>
      <w:pPr>
        <w:spacing w:after="0"/>
        <w:ind w:left="0"/>
        <w:jc w:val="both"/>
      </w:pPr>
      <w:r>
        <w:rPr>
          <w:rFonts w:ascii="Times New Roman"/>
          <w:b w:val="false"/>
          <w:i w:val="false"/>
          <w:color w:val="000000"/>
          <w:sz w:val="28"/>
        </w:rPr>
        <w:t>
      -------------------------------------------------------------------- (қиып алу сызығы )</w:t>
      </w:r>
    </w:p>
    <w:bookmarkEnd w:id="798"/>
    <w:bookmarkStart w:name="z1180" w:id="799"/>
    <w:p>
      <w:pPr>
        <w:spacing w:after="0"/>
        <w:ind w:left="0"/>
        <w:jc w:val="both"/>
      </w:pPr>
      <w:r>
        <w:rPr>
          <w:rFonts w:ascii="Times New Roman"/>
          <w:b w:val="false"/>
          <w:i w:val="false"/>
          <w:color w:val="000000"/>
          <w:sz w:val="28"/>
        </w:rPr>
        <w:t>
      20____ жылғы "____" _______ өтініш қарауға қабылданды</w:t>
      </w:r>
    </w:p>
    <w:bookmarkEnd w:id="799"/>
    <w:bookmarkStart w:name="z1181" w:id="800"/>
    <w:p>
      <w:pPr>
        <w:spacing w:after="0"/>
        <w:ind w:left="0"/>
        <w:jc w:val="both"/>
      </w:pPr>
      <w:r>
        <w:rPr>
          <w:rFonts w:ascii="Times New Roman"/>
          <w:b w:val="false"/>
          <w:i w:val="false"/>
          <w:color w:val="000000"/>
          <w:sz w:val="28"/>
        </w:rPr>
        <w:t>
      ________________________________________________________________________________</w:t>
      </w:r>
    </w:p>
    <w:bookmarkEnd w:id="800"/>
    <w:bookmarkStart w:name="z1182" w:id="801"/>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801"/>
    <w:bookmarkStart w:name="z1183" w:id="802"/>
    <w:p>
      <w:pPr>
        <w:spacing w:after="0"/>
        <w:ind w:left="0"/>
        <w:jc w:val="both"/>
      </w:pPr>
      <w:r>
        <w:rPr>
          <w:rFonts w:ascii="Times New Roman"/>
          <w:b w:val="false"/>
          <w:i w:val="false"/>
          <w:color w:val="000000"/>
          <w:sz w:val="28"/>
        </w:rPr>
        <w:t>
      Құжаттар ұсынылды_______________________________________________________________</w:t>
      </w:r>
    </w:p>
    <w:bookmarkEnd w:id="802"/>
    <w:bookmarkStart w:name="z1184" w:id="803"/>
    <w:p>
      <w:pPr>
        <w:spacing w:after="0"/>
        <w:ind w:left="0"/>
        <w:jc w:val="both"/>
      </w:pPr>
      <w:r>
        <w:rPr>
          <w:rFonts w:ascii="Times New Roman"/>
          <w:b w:val="false"/>
          <w:i w:val="false"/>
          <w:color w:val="000000"/>
          <w:sz w:val="28"/>
        </w:rPr>
        <w:t>
      Қарау нәтижелері 20____ жылғы "____" ____________ хабарланатын болады</w:t>
      </w:r>
    </w:p>
    <w:bookmarkEnd w:id="803"/>
    <w:bookmarkStart w:name="z1185" w:id="804"/>
    <w:p>
      <w:pPr>
        <w:spacing w:after="0"/>
        <w:ind w:left="0"/>
        <w:jc w:val="both"/>
      </w:pPr>
      <w:r>
        <w:rPr>
          <w:rFonts w:ascii="Times New Roman"/>
          <w:b w:val="false"/>
          <w:i w:val="false"/>
          <w:color w:val="000000"/>
          <w:sz w:val="28"/>
        </w:rPr>
        <w:t>
      Маман ___________________________________________________________________________</w:t>
      </w:r>
    </w:p>
    <w:bookmarkEnd w:id="804"/>
    <w:bookmarkStart w:name="z1186" w:id="805"/>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20-қосымша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bookmarkStart w:name="z1188" w:id="806"/>
    <w:p>
      <w:pPr>
        <w:spacing w:after="0"/>
        <w:ind w:left="0"/>
        <w:jc w:val="left"/>
      </w:pPr>
      <w:r>
        <w:rPr>
          <w:rFonts w:ascii="Times New Roman"/>
          <w:b/>
          <w:i w:val="false"/>
          <w:color w:val="000000"/>
        </w:rPr>
        <w:t xml:space="preserve"> "Азаматтық хал актілері жазбаларын жою" мемлекеттік қызмет көрсетуге қойылатын негізгі талаптардың тізбесі</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807"/>
          <w:p>
            <w:pPr>
              <w:spacing w:after="20"/>
              <w:ind w:left="20"/>
              <w:jc w:val="both"/>
            </w:pPr>
            <w:r>
              <w:rPr>
                <w:rFonts w:ascii="Times New Roman"/>
                <w:b w:val="false"/>
                <w:i w:val="false"/>
                <w:color w:val="000000"/>
                <w:sz w:val="20"/>
              </w:rPr>
              <w:t>
1. Мүдделі тұлғалардың өтініші негізінде азаматтық хал актілері жазбаларын жою;</w:t>
            </w:r>
          </w:p>
          <w:bookmarkEnd w:id="807"/>
          <w:p>
            <w:pPr>
              <w:spacing w:after="20"/>
              <w:ind w:left="20"/>
              <w:jc w:val="both"/>
            </w:pPr>
            <w:r>
              <w:rPr>
                <w:rFonts w:ascii="Times New Roman"/>
                <w:b w:val="false"/>
                <w:i w:val="false"/>
                <w:color w:val="000000"/>
                <w:sz w:val="20"/>
              </w:rPr>
              <w:t>
2. Сот шешімінің негізінде азаматтық хал актілері жазбаларын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808"/>
          <w:p>
            <w:pPr>
              <w:spacing w:after="20"/>
              <w:ind w:left="20"/>
              <w:jc w:val="both"/>
            </w:pPr>
            <w:r>
              <w:rPr>
                <w:rFonts w:ascii="Times New Roman"/>
                <w:b w:val="false"/>
                <w:i w:val="false"/>
                <w:color w:val="000000"/>
                <w:sz w:val="20"/>
              </w:rPr>
              <w:t>
1) көрсетілетін қызметті беруші арқылы:</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кенттердің, ауылдардың, ауылдық округтердің әкімдері: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корпорация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809"/>
          <w:p>
            <w:pPr>
              <w:spacing w:after="20"/>
              <w:ind w:left="20"/>
              <w:jc w:val="both"/>
            </w:pPr>
            <w:r>
              <w:rPr>
                <w:rFonts w:ascii="Times New Roman"/>
                <w:b w:val="false"/>
                <w:i w:val="false"/>
                <w:color w:val="000000"/>
                <w:sz w:val="20"/>
              </w:rPr>
              <w:t>
Өтінішті қарау мерзімі - 3 (үш) жұмыс күні; азаматтық ортақ акт жазбасының күшін жою үшін негіз болып табылатын АХАЖ ЦЖ-да акт жазбалары болмаған кезде көрсетілетін қызметті алушыны 3 (үш) күнтізбелік күн ішінде хабардар ете отырып, көрсетілетін қызметті көрсету мерзімі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 Мемлекеттік корпорацияға жібереді).);</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берген кезде - өтініштің қабылданғанын растау және азаматтық хал актілері жазбасының күшін жою күнін белгілеу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- 20 (жиырма) минут.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810"/>
          <w:p>
            <w:pPr>
              <w:spacing w:after="20"/>
              <w:ind w:left="20"/>
              <w:jc w:val="both"/>
            </w:pPr>
            <w:r>
              <w:rPr>
                <w:rFonts w:ascii="Times New Roman"/>
                <w:b w:val="false"/>
                <w:i w:val="false"/>
                <w:color w:val="000000"/>
                <w:sz w:val="20"/>
              </w:rPr>
              <w:t>
Электронды (ішінара цифрландырылған):</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шешімінің негізінде азаматтық хал актілері жазбаларын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Мүдделі тұлғалардың өтініші негізінде азаматтық хал актілері жазбаларын жою;</w:t>
            </w:r>
          </w:p>
          <w:p>
            <w:pPr>
              <w:spacing w:after="20"/>
              <w:ind w:left="20"/>
              <w:jc w:val="both"/>
            </w:pPr>
            <w:r>
              <w:rPr>
                <w:rFonts w:ascii="Times New Roman"/>
                <w:b w:val="false"/>
                <w:i w:val="false"/>
                <w:color w:val="000000"/>
                <w:sz w:val="20"/>
              </w:rPr>
              <w:t>
Сот шешімінің негізінде азаматтық хал актілері жазбаларын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811"/>
          <w:p>
            <w:pPr>
              <w:spacing w:after="20"/>
              <w:ind w:left="20"/>
              <w:jc w:val="both"/>
            </w:pPr>
            <w:r>
              <w:rPr>
                <w:rFonts w:ascii="Times New Roman"/>
                <w:b w:val="false"/>
                <w:i w:val="false"/>
                <w:color w:val="000000"/>
                <w:sz w:val="20"/>
              </w:rPr>
              <w:t>
1) мүдделі адамдардың өтініші бойынша, сондай – ақ, сот шешімі негізінде азаматтық хал актілері жазбасының күші жойылған кезде - азаматтық хал актілері жазбасының күшін жою туралы тіркеуші органның жауабы;</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2) әкелікті анықтау, бала асырап алу туралы (бастапқы жеке сәйкестендіру нөмірін қалпына келтіре отырып), атын, тегін және әкесінің атын өзгерту туралы акт жазбаларының күші жойылған кезде - бастапқы деректері бар туу туралы қайталама куәлік, қажет болған жағдайда туу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некені (ерлі- зайыптылықты) бұзу туралы акт жазбасының күші жойылған кезде-тиісті неке қию (ерл- зайыптылық) туралы куәлік;</w:t>
            </w:r>
          </w:p>
          <w:p>
            <w:pPr>
              <w:spacing w:after="20"/>
              <w:ind w:left="20"/>
              <w:jc w:val="both"/>
            </w:pPr>
            <w:r>
              <w:rPr>
                <w:rFonts w:ascii="Times New Roman"/>
                <w:b w:val="false"/>
                <w:i w:val="false"/>
                <w:color w:val="000000"/>
                <w:sz w:val="20"/>
              </w:rPr>
              <w:t>
4) мемлекеттік қызмет көрсетуден бас тарту туралы дәлелді жауап. Мемлекеттік қызметті көрсету нәтижесін ұсыну нысаны: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812"/>
          <w:p>
            <w:pPr>
              <w:spacing w:after="20"/>
              <w:ind w:left="20"/>
              <w:jc w:val="both"/>
            </w:pPr>
            <w:r>
              <w:rPr>
                <w:rFonts w:ascii="Times New Roman"/>
                <w:b w:val="false"/>
                <w:i w:val="false"/>
                <w:color w:val="000000"/>
                <w:sz w:val="20"/>
              </w:rPr>
              <w:t>
1. Азаматтық хал актілерін мемлекеттік тіркеу қызметтері үшін ақы төлеу құны Кодекстің 182- бабының 1-тармағына сәйкес алынады;</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2. Кодекстің 182-бабының 2-тармағына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азаматтық хал актілерінің күшін жойғаны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813"/>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814"/>
          <w:p>
            <w:pPr>
              <w:spacing w:after="20"/>
              <w:ind w:left="20"/>
              <w:jc w:val="both"/>
            </w:pPr>
            <w:r>
              <w:rPr>
                <w:rFonts w:ascii="Times New Roman"/>
                <w:b w:val="false"/>
                <w:i w:val="false"/>
                <w:color w:val="000000"/>
                <w:sz w:val="20"/>
              </w:rPr>
              <w:t>
Акт жазбаны жою үшін:</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27-қосымшаға сәйкес нысан бойынша акт жазбасының күшін жою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немесе цифрлық құжаттар сервисінен цифрлық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жойылуға жататын акт жазбасы негізінде берілген куәліктер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азаматтық хал актілері жазбасының күшін жою қажеттілігін растайтын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күшіне енген сот шешімінің негізінде мемлекеттік қызмет көрсету кезінде көрсетілетін қызметті алушы: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29-қосымшаға сәйкес нысан бойынша сот шешімі негізінде акт жазбасының күшін жою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немесе цифрлық құжаттар сервисінен цифрлық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күші жойылуға жататын акт жазбасын көрсете отырып, соттың күшін жою туралы, акт жазбасын анықтау не мемлекеттік тіркеу туралы бұрын шығарылған сот шешімінің күшін жою туралы, акт жазбасын жарамсыз деп тану туралы заңды күшіне енген шешімі туралы мәліметтер.</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порталдың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815"/>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816"/>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портал арқылы цифрлық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тұлғалардың қызметті алу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21-қосымша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мекенжайы:________________</w:t>
            </w:r>
            <w:r>
              <w:br/>
            </w:r>
            <w:r>
              <w:rPr>
                <w:rFonts w:ascii="Times New Roman"/>
                <w:b w:val="false"/>
                <w:i w:val="false"/>
                <w:color w:val="000000"/>
                <w:sz w:val="20"/>
              </w:rPr>
              <w:t>Тел. № 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 ______________________</w:t>
            </w:r>
          </w:p>
        </w:tc>
      </w:tr>
    </w:tbl>
    <w:bookmarkStart w:name="z1243" w:id="817"/>
    <w:p>
      <w:pPr>
        <w:spacing w:after="0"/>
        <w:ind w:left="0"/>
        <w:jc w:val="left"/>
      </w:pPr>
      <w:r>
        <w:rPr>
          <w:rFonts w:ascii="Times New Roman"/>
          <w:b/>
          <w:i w:val="false"/>
          <w:color w:val="000000"/>
        </w:rPr>
        <w:t xml:space="preserve"> Акт жазбасының күшін жою туралы өтініш</w:t>
      </w:r>
    </w:p>
    <w:bookmarkEnd w:id="817"/>
    <w:bookmarkStart w:name="z1244" w:id="818"/>
    <w:p>
      <w:pPr>
        <w:spacing w:after="0"/>
        <w:ind w:left="0"/>
        <w:jc w:val="both"/>
      </w:pPr>
      <w:r>
        <w:rPr>
          <w:rFonts w:ascii="Times New Roman"/>
          <w:b w:val="false"/>
          <w:i w:val="false"/>
          <w:color w:val="000000"/>
          <w:sz w:val="28"/>
        </w:rPr>
        <w:t>
      ______________________ туралы акт жазбасының күшін жоюыңызды сұраймын.</w:t>
      </w:r>
    </w:p>
    <w:bookmarkEnd w:id="818"/>
    <w:bookmarkStart w:name="z1245" w:id="819"/>
    <w:p>
      <w:pPr>
        <w:spacing w:after="0"/>
        <w:ind w:left="0"/>
        <w:jc w:val="both"/>
      </w:pPr>
      <w:r>
        <w:rPr>
          <w:rFonts w:ascii="Times New Roman"/>
          <w:b w:val="false"/>
          <w:i w:val="false"/>
          <w:color w:val="000000"/>
          <w:sz w:val="28"/>
        </w:rPr>
        <w:t>
      Өзім туралы келесі мәліметтерді хабарлаймын:</w:t>
      </w:r>
    </w:p>
    <w:bookmarkEnd w:id="819"/>
    <w:bookmarkStart w:name="z1246" w:id="820"/>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bookmarkEnd w:id="820"/>
    <w:bookmarkStart w:name="z1247" w:id="821"/>
    <w:p>
      <w:pPr>
        <w:spacing w:after="0"/>
        <w:ind w:left="0"/>
        <w:jc w:val="both"/>
      </w:pPr>
      <w:r>
        <w:rPr>
          <w:rFonts w:ascii="Times New Roman"/>
          <w:b w:val="false"/>
          <w:i w:val="false"/>
          <w:color w:val="000000"/>
          <w:sz w:val="28"/>
        </w:rPr>
        <w:t>
      _________________________________________________________________________________</w:t>
      </w:r>
    </w:p>
    <w:bookmarkEnd w:id="821"/>
    <w:bookmarkStart w:name="z1248" w:id="822"/>
    <w:p>
      <w:pPr>
        <w:spacing w:after="0"/>
        <w:ind w:left="0"/>
        <w:jc w:val="both"/>
      </w:pPr>
      <w:r>
        <w:rPr>
          <w:rFonts w:ascii="Times New Roman"/>
          <w:b w:val="false"/>
          <w:i w:val="false"/>
          <w:color w:val="000000"/>
          <w:sz w:val="28"/>
        </w:rPr>
        <w:t>
      2. Туған күні ______________________________________________________________________</w:t>
      </w:r>
    </w:p>
    <w:bookmarkEnd w:id="822"/>
    <w:bookmarkStart w:name="z1249" w:id="823"/>
    <w:p>
      <w:pPr>
        <w:spacing w:after="0"/>
        <w:ind w:left="0"/>
        <w:jc w:val="both"/>
      </w:pPr>
      <w:r>
        <w:rPr>
          <w:rFonts w:ascii="Times New Roman"/>
          <w:b w:val="false"/>
          <w:i w:val="false"/>
          <w:color w:val="000000"/>
          <w:sz w:val="28"/>
        </w:rPr>
        <w:t>
      3. Туған жері______________________________________________________________________</w:t>
      </w:r>
    </w:p>
    <w:bookmarkEnd w:id="823"/>
    <w:bookmarkStart w:name="z1250" w:id="824"/>
    <w:p>
      <w:pPr>
        <w:spacing w:after="0"/>
        <w:ind w:left="0"/>
        <w:jc w:val="both"/>
      </w:pPr>
      <w:r>
        <w:rPr>
          <w:rFonts w:ascii="Times New Roman"/>
          <w:b w:val="false"/>
          <w:i w:val="false"/>
          <w:color w:val="000000"/>
          <w:sz w:val="28"/>
        </w:rPr>
        <w:t>
      4. Ұлты__________________________________________________________________________</w:t>
      </w:r>
    </w:p>
    <w:bookmarkEnd w:id="824"/>
    <w:bookmarkStart w:name="z1251" w:id="825"/>
    <w:p>
      <w:pPr>
        <w:spacing w:after="0"/>
        <w:ind w:left="0"/>
        <w:jc w:val="both"/>
      </w:pPr>
      <w:r>
        <w:rPr>
          <w:rFonts w:ascii="Times New Roman"/>
          <w:b w:val="false"/>
          <w:i w:val="false"/>
          <w:color w:val="000000"/>
          <w:sz w:val="28"/>
        </w:rPr>
        <w:t>
      5. Азаматтығы ____________________________________________________________________</w:t>
      </w:r>
    </w:p>
    <w:bookmarkEnd w:id="825"/>
    <w:bookmarkStart w:name="z1252" w:id="826"/>
    <w:p>
      <w:pPr>
        <w:spacing w:after="0"/>
        <w:ind w:left="0"/>
        <w:jc w:val="both"/>
      </w:pPr>
      <w:r>
        <w:rPr>
          <w:rFonts w:ascii="Times New Roman"/>
          <w:b w:val="false"/>
          <w:i w:val="false"/>
          <w:color w:val="000000"/>
          <w:sz w:val="28"/>
        </w:rPr>
        <w:t>
      6. Отбасылық жағдайы _____________________________________________________________</w:t>
      </w:r>
    </w:p>
    <w:bookmarkEnd w:id="826"/>
    <w:bookmarkStart w:name="z1253" w:id="827"/>
    <w:p>
      <w:pPr>
        <w:spacing w:after="0"/>
        <w:ind w:left="0"/>
        <w:jc w:val="both"/>
      </w:pPr>
      <w:r>
        <w:rPr>
          <w:rFonts w:ascii="Times New Roman"/>
          <w:b w:val="false"/>
          <w:i w:val="false"/>
          <w:color w:val="000000"/>
          <w:sz w:val="28"/>
        </w:rPr>
        <w:t>
      7. Кәмелетке толмаған балаларының аты, әкесінің аты (жеке басын куәландыратын</w:t>
      </w:r>
    </w:p>
    <w:bookmarkEnd w:id="827"/>
    <w:bookmarkStart w:name="z1254" w:id="828"/>
    <w:p>
      <w:pPr>
        <w:spacing w:after="0"/>
        <w:ind w:left="0"/>
        <w:jc w:val="both"/>
      </w:pPr>
      <w:r>
        <w:rPr>
          <w:rFonts w:ascii="Times New Roman"/>
          <w:b w:val="false"/>
          <w:i w:val="false"/>
          <w:color w:val="000000"/>
          <w:sz w:val="28"/>
        </w:rPr>
        <w:t>
      құжаттарда көрсетілсе), тегі және туған жерлері _______________________________________</w:t>
      </w:r>
    </w:p>
    <w:bookmarkEnd w:id="828"/>
    <w:bookmarkStart w:name="z1255" w:id="829"/>
    <w:p>
      <w:pPr>
        <w:spacing w:after="0"/>
        <w:ind w:left="0"/>
        <w:jc w:val="both"/>
      </w:pPr>
      <w:r>
        <w:rPr>
          <w:rFonts w:ascii="Times New Roman"/>
          <w:b w:val="false"/>
          <w:i w:val="false"/>
          <w:color w:val="000000"/>
          <w:sz w:val="28"/>
        </w:rPr>
        <w:t>
      _________________________________________________________________________________</w:t>
      </w:r>
    </w:p>
    <w:bookmarkEnd w:id="829"/>
    <w:bookmarkStart w:name="z1256" w:id="830"/>
    <w:p>
      <w:pPr>
        <w:spacing w:after="0"/>
        <w:ind w:left="0"/>
        <w:jc w:val="both"/>
      </w:pPr>
      <w:r>
        <w:rPr>
          <w:rFonts w:ascii="Times New Roman"/>
          <w:b w:val="false"/>
          <w:i w:val="false"/>
          <w:color w:val="000000"/>
          <w:sz w:val="28"/>
        </w:rPr>
        <w:t>
      8. Аға-інілерінің, апа-сіңілілерінің, қарындастарының аты, әкесінің аты (жеке басын куәландыратын құжаттарда</w:t>
      </w:r>
    </w:p>
    <w:bookmarkEnd w:id="830"/>
    <w:bookmarkStart w:name="z1257" w:id="831"/>
    <w:p>
      <w:pPr>
        <w:spacing w:after="0"/>
        <w:ind w:left="0"/>
        <w:jc w:val="both"/>
      </w:pPr>
      <w:r>
        <w:rPr>
          <w:rFonts w:ascii="Times New Roman"/>
          <w:b w:val="false"/>
          <w:i w:val="false"/>
          <w:color w:val="000000"/>
          <w:sz w:val="28"/>
        </w:rPr>
        <w:t>
      көрсетілсе), тегі және олардың туған жерлері _________________________________________</w:t>
      </w:r>
    </w:p>
    <w:bookmarkEnd w:id="831"/>
    <w:bookmarkStart w:name="z1258" w:id="832"/>
    <w:p>
      <w:pPr>
        <w:spacing w:after="0"/>
        <w:ind w:left="0"/>
        <w:jc w:val="both"/>
      </w:pPr>
      <w:r>
        <w:rPr>
          <w:rFonts w:ascii="Times New Roman"/>
          <w:b w:val="false"/>
          <w:i w:val="false"/>
          <w:color w:val="000000"/>
          <w:sz w:val="28"/>
        </w:rPr>
        <w:t>
      ________________________________________________________________________________</w:t>
      </w:r>
    </w:p>
    <w:bookmarkEnd w:id="832"/>
    <w:bookmarkStart w:name="z1259" w:id="833"/>
    <w:p>
      <w:pPr>
        <w:spacing w:after="0"/>
        <w:ind w:left="0"/>
        <w:jc w:val="both"/>
      </w:pPr>
      <w:r>
        <w:rPr>
          <w:rFonts w:ascii="Times New Roman"/>
          <w:b w:val="false"/>
          <w:i w:val="false"/>
          <w:color w:val="000000"/>
          <w:sz w:val="28"/>
        </w:rPr>
        <w:t>
      9. Жеке басын куәландыратын құжат ________________________________________________</w:t>
      </w:r>
    </w:p>
    <w:bookmarkEnd w:id="833"/>
    <w:bookmarkStart w:name="z1260" w:id="834"/>
    <w:p>
      <w:pPr>
        <w:spacing w:after="0"/>
        <w:ind w:left="0"/>
        <w:jc w:val="both"/>
      </w:pPr>
      <w:r>
        <w:rPr>
          <w:rFonts w:ascii="Times New Roman"/>
          <w:b w:val="false"/>
          <w:i w:val="false"/>
          <w:color w:val="000000"/>
          <w:sz w:val="28"/>
        </w:rPr>
        <w:t>
      10. Қайда және кім болып жұмыс істейді _____________________________________________</w:t>
      </w:r>
    </w:p>
    <w:bookmarkEnd w:id="834"/>
    <w:bookmarkStart w:name="z1261" w:id="835"/>
    <w:p>
      <w:pPr>
        <w:spacing w:after="0"/>
        <w:ind w:left="0"/>
        <w:jc w:val="both"/>
      </w:pPr>
      <w:r>
        <w:rPr>
          <w:rFonts w:ascii="Times New Roman"/>
          <w:b w:val="false"/>
          <w:i w:val="false"/>
          <w:color w:val="000000"/>
          <w:sz w:val="28"/>
        </w:rPr>
        <w:t>
      11. Әскери қызметке қатысы: әскери борышты немесе әсекри борышты емес</w:t>
      </w:r>
    </w:p>
    <w:bookmarkEnd w:id="835"/>
    <w:bookmarkStart w:name="z1262" w:id="836"/>
    <w:p>
      <w:pPr>
        <w:spacing w:after="0"/>
        <w:ind w:left="0"/>
        <w:jc w:val="both"/>
      </w:pPr>
      <w:r>
        <w:rPr>
          <w:rFonts w:ascii="Times New Roman"/>
          <w:b w:val="false"/>
          <w:i w:val="false"/>
          <w:color w:val="000000"/>
          <w:sz w:val="28"/>
        </w:rPr>
        <w:t>
      (керегінің астын сызу)</w:t>
      </w:r>
    </w:p>
    <w:bookmarkEnd w:id="836"/>
    <w:bookmarkStart w:name="z1263" w:id="837"/>
    <w:p>
      <w:pPr>
        <w:spacing w:after="0"/>
        <w:ind w:left="0"/>
        <w:jc w:val="both"/>
      </w:pPr>
      <w:r>
        <w:rPr>
          <w:rFonts w:ascii="Times New Roman"/>
          <w:b w:val="false"/>
          <w:i w:val="false"/>
          <w:color w:val="000000"/>
          <w:sz w:val="28"/>
        </w:rPr>
        <w:t>
      1) қайда тіркеуде тұр _______________________________________________________________</w:t>
      </w:r>
    </w:p>
    <w:bookmarkEnd w:id="837"/>
    <w:bookmarkStart w:name="z1264" w:id="838"/>
    <w:p>
      <w:pPr>
        <w:spacing w:after="0"/>
        <w:ind w:left="0"/>
        <w:jc w:val="both"/>
      </w:pPr>
      <w:r>
        <w:rPr>
          <w:rFonts w:ascii="Times New Roman"/>
          <w:b w:val="false"/>
          <w:i w:val="false"/>
          <w:color w:val="000000"/>
          <w:sz w:val="28"/>
        </w:rPr>
        <w:t>
      2) қызмет атқаратын әскери бөлімшенің атауы _________________________________________</w:t>
      </w:r>
    </w:p>
    <w:bookmarkEnd w:id="838"/>
    <w:bookmarkStart w:name="z1265" w:id="839"/>
    <w:p>
      <w:pPr>
        <w:spacing w:after="0"/>
        <w:ind w:left="0"/>
        <w:jc w:val="both"/>
      </w:pPr>
      <w:r>
        <w:rPr>
          <w:rFonts w:ascii="Times New Roman"/>
          <w:b w:val="false"/>
          <w:i w:val="false"/>
          <w:color w:val="000000"/>
          <w:sz w:val="28"/>
        </w:rPr>
        <w:t>
      _________________________________________________________________________________</w:t>
      </w:r>
    </w:p>
    <w:bookmarkEnd w:id="839"/>
    <w:bookmarkStart w:name="z1266" w:id="840"/>
    <w:p>
      <w:pPr>
        <w:spacing w:after="0"/>
        <w:ind w:left="0"/>
        <w:jc w:val="both"/>
      </w:pPr>
      <w:r>
        <w:rPr>
          <w:rFonts w:ascii="Times New Roman"/>
          <w:b w:val="false"/>
          <w:i w:val="false"/>
          <w:color w:val="000000"/>
          <w:sz w:val="28"/>
        </w:rPr>
        <w:t>
      Өтінішке келесі құжаттарды қоса беремін:</w:t>
      </w:r>
    </w:p>
    <w:bookmarkEnd w:id="840"/>
    <w:bookmarkStart w:name="z1267" w:id="841"/>
    <w:p>
      <w:pPr>
        <w:spacing w:after="0"/>
        <w:ind w:left="0"/>
        <w:jc w:val="both"/>
      </w:pPr>
      <w:r>
        <w:rPr>
          <w:rFonts w:ascii="Times New Roman"/>
          <w:b w:val="false"/>
          <w:i w:val="false"/>
          <w:color w:val="000000"/>
          <w:sz w:val="28"/>
        </w:rPr>
        <w:t>
      1) ______________________________ 4) ______________________________________________</w:t>
      </w:r>
    </w:p>
    <w:bookmarkEnd w:id="841"/>
    <w:bookmarkStart w:name="z1268" w:id="842"/>
    <w:p>
      <w:pPr>
        <w:spacing w:after="0"/>
        <w:ind w:left="0"/>
        <w:jc w:val="both"/>
      </w:pPr>
      <w:r>
        <w:rPr>
          <w:rFonts w:ascii="Times New Roman"/>
          <w:b w:val="false"/>
          <w:i w:val="false"/>
          <w:color w:val="000000"/>
          <w:sz w:val="28"/>
        </w:rPr>
        <w:t>
      2) ______________________________ 5) _______________________________________________</w:t>
      </w:r>
    </w:p>
    <w:bookmarkEnd w:id="842"/>
    <w:bookmarkStart w:name="z1269" w:id="843"/>
    <w:p>
      <w:pPr>
        <w:spacing w:after="0"/>
        <w:ind w:left="0"/>
        <w:jc w:val="both"/>
      </w:pPr>
      <w:r>
        <w:rPr>
          <w:rFonts w:ascii="Times New Roman"/>
          <w:b w:val="false"/>
          <w:i w:val="false"/>
          <w:color w:val="000000"/>
          <w:sz w:val="28"/>
        </w:rPr>
        <w:t>
      3) ______________________________ 6) _____________________________________________</w:t>
      </w:r>
    </w:p>
    <w:bookmarkEnd w:id="843"/>
    <w:bookmarkStart w:name="z1270" w:id="844"/>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 491-бабына сәйкес жалған мәліметтерді хабарлағаным үшін әкімшілік жаза қолданылатыны туралы ескертілдім.</w:t>
      </w:r>
    </w:p>
    <w:bookmarkEnd w:id="844"/>
    <w:bookmarkStart w:name="z1271" w:id="845"/>
    <w:p>
      <w:pPr>
        <w:spacing w:after="0"/>
        <w:ind w:left="0"/>
        <w:jc w:val="both"/>
      </w:pPr>
      <w:r>
        <w:rPr>
          <w:rFonts w:ascii="Times New Roman"/>
          <w:b w:val="false"/>
          <w:i w:val="false"/>
          <w:color w:val="000000"/>
          <w:sz w:val="28"/>
        </w:rPr>
        <w:t>
      Цифрлық жүйелерде қамтылған заңмен қорғалатын құпияны құрайтын ақпаратты пайдалануға келісім беремін</w:t>
      </w:r>
    </w:p>
    <w:bookmarkEnd w:id="845"/>
    <w:bookmarkStart w:name="z1272" w:id="846"/>
    <w:p>
      <w:pPr>
        <w:spacing w:after="0"/>
        <w:ind w:left="0"/>
        <w:jc w:val="both"/>
      </w:pPr>
      <w:r>
        <w:rPr>
          <w:rFonts w:ascii="Times New Roman"/>
          <w:b w:val="false"/>
          <w:i w:val="false"/>
          <w:color w:val="000000"/>
          <w:sz w:val="28"/>
        </w:rPr>
        <w:t>
      20__ жылғы "______" _____________________________________________________________</w:t>
      </w:r>
    </w:p>
    <w:bookmarkEnd w:id="846"/>
    <w:bookmarkStart w:name="z1273" w:id="847"/>
    <w:p>
      <w:pPr>
        <w:spacing w:after="0"/>
        <w:ind w:left="0"/>
        <w:jc w:val="both"/>
      </w:pPr>
      <w:r>
        <w:rPr>
          <w:rFonts w:ascii="Times New Roman"/>
          <w:b w:val="false"/>
          <w:i w:val="false"/>
          <w:color w:val="000000"/>
          <w:sz w:val="28"/>
        </w:rPr>
        <w:t>
      (қолы)</w:t>
      </w:r>
    </w:p>
    <w:bookmarkEnd w:id="847"/>
    <w:bookmarkStart w:name="z1274" w:id="848"/>
    <w:p>
      <w:pPr>
        <w:spacing w:after="0"/>
        <w:ind w:left="0"/>
        <w:jc w:val="both"/>
      </w:pPr>
      <w:r>
        <w:rPr>
          <w:rFonts w:ascii="Times New Roman"/>
          <w:b w:val="false"/>
          <w:i w:val="false"/>
          <w:color w:val="000000"/>
          <w:sz w:val="28"/>
        </w:rPr>
        <w:t>
      _________________________________________________________________________________</w:t>
      </w:r>
    </w:p>
    <w:bookmarkEnd w:id="848"/>
    <w:bookmarkStart w:name="z1275" w:id="849"/>
    <w:p>
      <w:pPr>
        <w:spacing w:after="0"/>
        <w:ind w:left="0"/>
        <w:jc w:val="both"/>
      </w:pPr>
      <w:r>
        <w:rPr>
          <w:rFonts w:ascii="Times New Roman"/>
          <w:b w:val="false"/>
          <w:i w:val="false"/>
          <w:color w:val="000000"/>
          <w:sz w:val="28"/>
        </w:rPr>
        <w:t xml:space="preserve">
      (өтінішті қабылдаған лауазымды адамның аты, әкесінің аты </w:t>
      </w:r>
    </w:p>
    <w:bookmarkEnd w:id="849"/>
    <w:bookmarkStart w:name="z1276" w:id="850"/>
    <w:p>
      <w:pPr>
        <w:spacing w:after="0"/>
        <w:ind w:left="0"/>
        <w:jc w:val="both"/>
      </w:pPr>
      <w:r>
        <w:rPr>
          <w:rFonts w:ascii="Times New Roman"/>
          <w:b w:val="false"/>
          <w:i w:val="false"/>
          <w:color w:val="000000"/>
          <w:sz w:val="28"/>
        </w:rPr>
        <w:t>
      (жеке басын куәландыратын құжаттарда көрсетілсе), тегі)</w:t>
      </w:r>
    </w:p>
    <w:bookmarkEnd w:id="850"/>
    <w:bookmarkStart w:name="z1277" w:id="851"/>
    <w:p>
      <w:pPr>
        <w:spacing w:after="0"/>
        <w:ind w:left="0"/>
        <w:jc w:val="both"/>
      </w:pPr>
      <w:r>
        <w:rPr>
          <w:rFonts w:ascii="Times New Roman"/>
          <w:b w:val="false"/>
          <w:i w:val="false"/>
          <w:color w:val="000000"/>
          <w:sz w:val="28"/>
        </w:rPr>
        <w:t>
      Журнал бойынша № ____</w:t>
      </w:r>
    </w:p>
    <w:bookmarkEnd w:id="851"/>
    <w:bookmarkStart w:name="z1278" w:id="852"/>
    <w:p>
      <w:pPr>
        <w:spacing w:after="0"/>
        <w:ind w:left="0"/>
        <w:jc w:val="both"/>
      </w:pPr>
      <w:r>
        <w:rPr>
          <w:rFonts w:ascii="Times New Roman"/>
          <w:b w:val="false"/>
          <w:i w:val="false"/>
          <w:color w:val="000000"/>
          <w:sz w:val="28"/>
        </w:rPr>
        <w:t>
      ---------------------------------------------------------------------(қиып алу сызығы)</w:t>
      </w:r>
    </w:p>
    <w:bookmarkEnd w:id="852"/>
    <w:bookmarkStart w:name="z1279" w:id="853"/>
    <w:p>
      <w:pPr>
        <w:spacing w:after="0"/>
        <w:ind w:left="0"/>
        <w:jc w:val="both"/>
      </w:pPr>
      <w:r>
        <w:rPr>
          <w:rFonts w:ascii="Times New Roman"/>
          <w:b w:val="false"/>
          <w:i w:val="false"/>
          <w:color w:val="000000"/>
          <w:sz w:val="28"/>
        </w:rPr>
        <w:t>
      20 ___ жылғы "____" _____________ акті жазбасының күшін жою туралы өтініш</w:t>
      </w:r>
    </w:p>
    <w:bookmarkEnd w:id="853"/>
    <w:bookmarkStart w:name="z1280" w:id="854"/>
    <w:p>
      <w:pPr>
        <w:spacing w:after="0"/>
        <w:ind w:left="0"/>
        <w:jc w:val="both"/>
      </w:pPr>
      <w:r>
        <w:rPr>
          <w:rFonts w:ascii="Times New Roman"/>
          <w:b w:val="false"/>
          <w:i w:val="false"/>
          <w:color w:val="000000"/>
          <w:sz w:val="28"/>
        </w:rPr>
        <w:t>
      қарауға қабылданды</w:t>
      </w:r>
    </w:p>
    <w:bookmarkEnd w:id="854"/>
    <w:bookmarkStart w:name="z1281" w:id="855"/>
    <w:p>
      <w:pPr>
        <w:spacing w:after="0"/>
        <w:ind w:left="0"/>
        <w:jc w:val="both"/>
      </w:pPr>
      <w:r>
        <w:rPr>
          <w:rFonts w:ascii="Times New Roman"/>
          <w:b w:val="false"/>
          <w:i w:val="false"/>
          <w:color w:val="000000"/>
          <w:sz w:val="28"/>
        </w:rPr>
        <w:t xml:space="preserve">
      _________________________________________________________________________________ </w:t>
      </w:r>
    </w:p>
    <w:bookmarkEnd w:id="855"/>
    <w:bookmarkStart w:name="z1282" w:id="856"/>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856"/>
    <w:bookmarkStart w:name="z1283" w:id="857"/>
    <w:p>
      <w:pPr>
        <w:spacing w:after="0"/>
        <w:ind w:left="0"/>
        <w:jc w:val="both"/>
      </w:pPr>
      <w:r>
        <w:rPr>
          <w:rFonts w:ascii="Times New Roman"/>
          <w:b w:val="false"/>
          <w:i w:val="false"/>
          <w:color w:val="000000"/>
          <w:sz w:val="28"/>
        </w:rPr>
        <w:t>
      Қарау нәтижелері 20____ жылғы "___" ____________ хабарланатын болады</w:t>
      </w:r>
    </w:p>
    <w:bookmarkEnd w:id="857"/>
    <w:bookmarkStart w:name="z1284" w:id="858"/>
    <w:p>
      <w:pPr>
        <w:spacing w:after="0"/>
        <w:ind w:left="0"/>
        <w:jc w:val="both"/>
      </w:pPr>
      <w:r>
        <w:rPr>
          <w:rFonts w:ascii="Times New Roman"/>
          <w:b w:val="false"/>
          <w:i w:val="false"/>
          <w:color w:val="000000"/>
          <w:sz w:val="28"/>
        </w:rPr>
        <w:t xml:space="preserve">
      Маман __________________________________________________________________________ </w:t>
      </w:r>
    </w:p>
    <w:bookmarkEnd w:id="858"/>
    <w:bookmarkStart w:name="z1285" w:id="859"/>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22-қосымша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1287" w:id="860"/>
    <w:p>
      <w:pPr>
        <w:spacing w:after="0"/>
        <w:ind w:left="0"/>
        <w:jc w:val="left"/>
      </w:pPr>
      <w:r>
        <w:rPr>
          <w:rFonts w:ascii="Times New Roman"/>
          <w:b/>
          <w:i w:val="false"/>
          <w:color w:val="000000"/>
        </w:rPr>
        <w:t xml:space="preserve"> Сот шешімі негізінде акт жазбасының күшін жою туралы өтініш</w:t>
      </w:r>
    </w:p>
    <w:bookmarkEnd w:id="860"/>
    <w:bookmarkStart w:name="z1288" w:id="861"/>
    <w:p>
      <w:pPr>
        <w:spacing w:after="0"/>
        <w:ind w:left="0"/>
        <w:jc w:val="both"/>
      </w:pPr>
      <w:r>
        <w:rPr>
          <w:rFonts w:ascii="Times New Roman"/>
          <w:b w:val="false"/>
          <w:i w:val="false"/>
          <w:color w:val="000000"/>
          <w:sz w:val="28"/>
        </w:rPr>
        <w:t>
      __________________________________________________________________________ туралы</w:t>
      </w:r>
    </w:p>
    <w:bookmarkEnd w:id="861"/>
    <w:bookmarkStart w:name="z1289" w:id="862"/>
    <w:p>
      <w:pPr>
        <w:spacing w:after="0"/>
        <w:ind w:left="0"/>
        <w:jc w:val="both"/>
      </w:pPr>
      <w:r>
        <w:rPr>
          <w:rFonts w:ascii="Times New Roman"/>
          <w:b w:val="false"/>
          <w:i w:val="false"/>
          <w:color w:val="000000"/>
          <w:sz w:val="28"/>
        </w:rPr>
        <w:t>
      " " заңды күшіне енген сот шешімі негізінде (сот атауы) акт жазбасын күшін</w:t>
      </w:r>
    </w:p>
    <w:bookmarkEnd w:id="862"/>
    <w:bookmarkStart w:name="z1290" w:id="863"/>
    <w:p>
      <w:pPr>
        <w:spacing w:after="0"/>
        <w:ind w:left="0"/>
        <w:jc w:val="both"/>
      </w:pPr>
      <w:r>
        <w:rPr>
          <w:rFonts w:ascii="Times New Roman"/>
          <w:b w:val="false"/>
          <w:i w:val="false"/>
          <w:color w:val="000000"/>
          <w:sz w:val="28"/>
        </w:rPr>
        <w:t>
      жоюды сұраймын.</w:t>
      </w:r>
    </w:p>
    <w:bookmarkEnd w:id="863"/>
    <w:bookmarkStart w:name="z1291" w:id="864"/>
    <w:p>
      <w:pPr>
        <w:spacing w:after="0"/>
        <w:ind w:left="0"/>
        <w:jc w:val="both"/>
      </w:pPr>
      <w:r>
        <w:rPr>
          <w:rFonts w:ascii="Times New Roman"/>
          <w:b w:val="false"/>
          <w:i w:val="false"/>
          <w:color w:val="000000"/>
          <w:sz w:val="28"/>
        </w:rPr>
        <w:t>
      Өзім туралы мынадай мәліметтерді хабарлаймын:</w:t>
      </w:r>
    </w:p>
    <w:bookmarkEnd w:id="864"/>
    <w:bookmarkStart w:name="z1292" w:id="865"/>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bookmarkEnd w:id="865"/>
    <w:bookmarkStart w:name="z1293" w:id="866"/>
    <w:p>
      <w:pPr>
        <w:spacing w:after="0"/>
        <w:ind w:left="0"/>
        <w:jc w:val="both"/>
      </w:pPr>
      <w:r>
        <w:rPr>
          <w:rFonts w:ascii="Times New Roman"/>
          <w:b w:val="false"/>
          <w:i w:val="false"/>
          <w:color w:val="000000"/>
          <w:sz w:val="28"/>
        </w:rPr>
        <w:t>
      _________________________________________________________________________________</w:t>
      </w:r>
    </w:p>
    <w:bookmarkEnd w:id="866"/>
    <w:bookmarkStart w:name="z1294" w:id="867"/>
    <w:p>
      <w:pPr>
        <w:spacing w:after="0"/>
        <w:ind w:left="0"/>
        <w:jc w:val="both"/>
      </w:pPr>
      <w:r>
        <w:rPr>
          <w:rFonts w:ascii="Times New Roman"/>
          <w:b w:val="false"/>
          <w:i w:val="false"/>
          <w:color w:val="000000"/>
          <w:sz w:val="28"/>
        </w:rPr>
        <w:t>
      2. Туған күні ______________________________________________________________________</w:t>
      </w:r>
    </w:p>
    <w:bookmarkEnd w:id="867"/>
    <w:bookmarkStart w:name="z1295" w:id="868"/>
    <w:p>
      <w:pPr>
        <w:spacing w:after="0"/>
        <w:ind w:left="0"/>
        <w:jc w:val="both"/>
      </w:pPr>
      <w:r>
        <w:rPr>
          <w:rFonts w:ascii="Times New Roman"/>
          <w:b w:val="false"/>
          <w:i w:val="false"/>
          <w:color w:val="000000"/>
          <w:sz w:val="28"/>
        </w:rPr>
        <w:t>
      3. Туған жері ______________________________________________________________________</w:t>
      </w:r>
    </w:p>
    <w:bookmarkEnd w:id="868"/>
    <w:bookmarkStart w:name="z1296" w:id="869"/>
    <w:p>
      <w:pPr>
        <w:spacing w:after="0"/>
        <w:ind w:left="0"/>
        <w:jc w:val="both"/>
      </w:pPr>
      <w:r>
        <w:rPr>
          <w:rFonts w:ascii="Times New Roman"/>
          <w:b w:val="false"/>
          <w:i w:val="false"/>
          <w:color w:val="000000"/>
          <w:sz w:val="28"/>
        </w:rPr>
        <w:t>
      4. Ұлты__________________________________________________________________________</w:t>
      </w:r>
    </w:p>
    <w:bookmarkEnd w:id="869"/>
    <w:bookmarkStart w:name="z1297" w:id="870"/>
    <w:p>
      <w:pPr>
        <w:spacing w:after="0"/>
        <w:ind w:left="0"/>
        <w:jc w:val="both"/>
      </w:pPr>
      <w:r>
        <w:rPr>
          <w:rFonts w:ascii="Times New Roman"/>
          <w:b w:val="false"/>
          <w:i w:val="false"/>
          <w:color w:val="000000"/>
          <w:sz w:val="28"/>
        </w:rPr>
        <w:t>
      5. Азаматтығы ____________________________________________________________________</w:t>
      </w:r>
    </w:p>
    <w:bookmarkEnd w:id="870"/>
    <w:bookmarkStart w:name="z1298" w:id="871"/>
    <w:p>
      <w:pPr>
        <w:spacing w:after="0"/>
        <w:ind w:left="0"/>
        <w:jc w:val="both"/>
      </w:pPr>
      <w:r>
        <w:rPr>
          <w:rFonts w:ascii="Times New Roman"/>
          <w:b w:val="false"/>
          <w:i w:val="false"/>
          <w:color w:val="000000"/>
          <w:sz w:val="28"/>
        </w:rPr>
        <w:t>
      6. Отбасы жағдайы _________________________________________________________________</w:t>
      </w:r>
    </w:p>
    <w:bookmarkEnd w:id="871"/>
    <w:bookmarkStart w:name="z1299" w:id="872"/>
    <w:p>
      <w:pPr>
        <w:spacing w:after="0"/>
        <w:ind w:left="0"/>
        <w:jc w:val="both"/>
      </w:pPr>
      <w:r>
        <w:rPr>
          <w:rFonts w:ascii="Times New Roman"/>
          <w:b w:val="false"/>
          <w:i w:val="false"/>
          <w:color w:val="000000"/>
          <w:sz w:val="28"/>
        </w:rPr>
        <w:t>
      7. Кәмелетке толмаған балаларының аты, әкесінің аты (құжаттарда көрсетілсе), тегі,</w:t>
      </w:r>
    </w:p>
    <w:bookmarkEnd w:id="872"/>
    <w:bookmarkStart w:name="z1300" w:id="873"/>
    <w:p>
      <w:pPr>
        <w:spacing w:after="0"/>
        <w:ind w:left="0"/>
        <w:jc w:val="both"/>
      </w:pPr>
      <w:r>
        <w:rPr>
          <w:rFonts w:ascii="Times New Roman"/>
          <w:b w:val="false"/>
          <w:i w:val="false"/>
          <w:color w:val="000000"/>
          <w:sz w:val="28"/>
        </w:rPr>
        <w:t>
       туған күні және жері _______________________________________________________________</w:t>
      </w:r>
    </w:p>
    <w:bookmarkEnd w:id="873"/>
    <w:bookmarkStart w:name="z1301" w:id="874"/>
    <w:p>
      <w:pPr>
        <w:spacing w:after="0"/>
        <w:ind w:left="0"/>
        <w:jc w:val="both"/>
      </w:pPr>
      <w:r>
        <w:rPr>
          <w:rFonts w:ascii="Times New Roman"/>
          <w:b w:val="false"/>
          <w:i w:val="false"/>
          <w:color w:val="000000"/>
          <w:sz w:val="28"/>
        </w:rPr>
        <w:t>
      8. Аға-інілерінің, апа-сіңілілерінің, қарындастарының аты, әкесінің аты (құжаттарда көрсетілсе), тегі, туған күні мен жері және олардың тұрғылықты жері _____________________</w:t>
      </w:r>
    </w:p>
    <w:bookmarkEnd w:id="874"/>
    <w:bookmarkStart w:name="z1302" w:id="875"/>
    <w:p>
      <w:pPr>
        <w:spacing w:after="0"/>
        <w:ind w:left="0"/>
        <w:jc w:val="both"/>
      </w:pPr>
      <w:r>
        <w:rPr>
          <w:rFonts w:ascii="Times New Roman"/>
          <w:b w:val="false"/>
          <w:i w:val="false"/>
          <w:color w:val="000000"/>
          <w:sz w:val="28"/>
        </w:rPr>
        <w:t>
      _________________________________________________________________________________</w:t>
      </w:r>
    </w:p>
    <w:bookmarkEnd w:id="875"/>
    <w:bookmarkStart w:name="z1303" w:id="876"/>
    <w:p>
      <w:pPr>
        <w:spacing w:after="0"/>
        <w:ind w:left="0"/>
        <w:jc w:val="both"/>
      </w:pPr>
      <w:r>
        <w:rPr>
          <w:rFonts w:ascii="Times New Roman"/>
          <w:b w:val="false"/>
          <w:i w:val="false"/>
          <w:color w:val="000000"/>
          <w:sz w:val="28"/>
        </w:rPr>
        <w:t>
      9. Жеке басты куәландыратын құжат__________________________________________________</w:t>
      </w:r>
    </w:p>
    <w:bookmarkEnd w:id="876"/>
    <w:bookmarkStart w:name="z1304" w:id="877"/>
    <w:p>
      <w:pPr>
        <w:spacing w:after="0"/>
        <w:ind w:left="0"/>
        <w:jc w:val="both"/>
      </w:pPr>
      <w:r>
        <w:rPr>
          <w:rFonts w:ascii="Times New Roman"/>
          <w:b w:val="false"/>
          <w:i w:val="false"/>
          <w:color w:val="000000"/>
          <w:sz w:val="28"/>
        </w:rPr>
        <w:t>
      10. Қайда және кім болып жұмыс істейді ______________________________________________</w:t>
      </w:r>
    </w:p>
    <w:bookmarkEnd w:id="877"/>
    <w:bookmarkStart w:name="z1305" w:id="878"/>
    <w:p>
      <w:pPr>
        <w:spacing w:after="0"/>
        <w:ind w:left="0"/>
        <w:jc w:val="both"/>
      </w:pPr>
      <w:r>
        <w:rPr>
          <w:rFonts w:ascii="Times New Roman"/>
          <w:b w:val="false"/>
          <w:i w:val="false"/>
          <w:color w:val="000000"/>
          <w:sz w:val="28"/>
        </w:rPr>
        <w:t>
      11. Әскери қызметке қатысты:</w:t>
      </w:r>
    </w:p>
    <w:bookmarkEnd w:id="878"/>
    <w:bookmarkStart w:name="z1306" w:id="879"/>
    <w:p>
      <w:pPr>
        <w:spacing w:after="0"/>
        <w:ind w:left="0"/>
        <w:jc w:val="both"/>
      </w:pPr>
      <w:r>
        <w:rPr>
          <w:rFonts w:ascii="Times New Roman"/>
          <w:b w:val="false"/>
          <w:i w:val="false"/>
          <w:color w:val="000000"/>
          <w:sz w:val="28"/>
        </w:rPr>
        <w:t>
      1) қайда есепте тұр _________________________________________________________________</w:t>
      </w:r>
    </w:p>
    <w:bookmarkEnd w:id="879"/>
    <w:bookmarkStart w:name="z1307" w:id="880"/>
    <w:p>
      <w:pPr>
        <w:spacing w:after="0"/>
        <w:ind w:left="0"/>
        <w:jc w:val="both"/>
      </w:pPr>
      <w:r>
        <w:rPr>
          <w:rFonts w:ascii="Times New Roman"/>
          <w:b w:val="false"/>
          <w:i w:val="false"/>
          <w:color w:val="000000"/>
          <w:sz w:val="28"/>
        </w:rPr>
        <w:t>
      2) қызмет ететін әскери бөлімнің атауы ________________________________________________</w:t>
      </w:r>
    </w:p>
    <w:bookmarkEnd w:id="880"/>
    <w:bookmarkStart w:name="z1308" w:id="881"/>
    <w:p>
      <w:pPr>
        <w:spacing w:after="0"/>
        <w:ind w:left="0"/>
        <w:jc w:val="both"/>
      </w:pPr>
      <w:r>
        <w:rPr>
          <w:rFonts w:ascii="Times New Roman"/>
          <w:b w:val="false"/>
          <w:i w:val="false"/>
          <w:color w:val="000000"/>
          <w:sz w:val="28"/>
        </w:rPr>
        <w:t>
      _________________________________________________________________________________</w:t>
      </w:r>
    </w:p>
    <w:bookmarkEnd w:id="881"/>
    <w:bookmarkStart w:name="z1309" w:id="882"/>
    <w:p>
      <w:pPr>
        <w:spacing w:after="0"/>
        <w:ind w:left="0"/>
        <w:jc w:val="both"/>
      </w:pPr>
      <w:r>
        <w:rPr>
          <w:rFonts w:ascii="Times New Roman"/>
          <w:b w:val="false"/>
          <w:i w:val="false"/>
          <w:color w:val="000000"/>
          <w:sz w:val="28"/>
        </w:rPr>
        <w:t>
      Өтінішке мынадай құжаттарды қоса беремін:</w:t>
      </w:r>
    </w:p>
    <w:bookmarkEnd w:id="882"/>
    <w:bookmarkStart w:name="z1310" w:id="883"/>
    <w:p>
      <w:pPr>
        <w:spacing w:after="0"/>
        <w:ind w:left="0"/>
        <w:jc w:val="both"/>
      </w:pPr>
      <w:r>
        <w:rPr>
          <w:rFonts w:ascii="Times New Roman"/>
          <w:b w:val="false"/>
          <w:i w:val="false"/>
          <w:color w:val="000000"/>
          <w:sz w:val="28"/>
        </w:rPr>
        <w:t>
      1) ______________________________ 3) _______________________________________</w:t>
      </w:r>
    </w:p>
    <w:bookmarkEnd w:id="883"/>
    <w:bookmarkStart w:name="z1311" w:id="884"/>
    <w:p>
      <w:pPr>
        <w:spacing w:after="0"/>
        <w:ind w:left="0"/>
        <w:jc w:val="both"/>
      </w:pPr>
      <w:r>
        <w:rPr>
          <w:rFonts w:ascii="Times New Roman"/>
          <w:b w:val="false"/>
          <w:i w:val="false"/>
          <w:color w:val="000000"/>
          <w:sz w:val="28"/>
        </w:rPr>
        <w:t>
      2) ______________________________ 4) ______________________________________</w:t>
      </w:r>
    </w:p>
    <w:bookmarkEnd w:id="884"/>
    <w:bookmarkStart w:name="z1312" w:id="885"/>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 491-бабына сәйкес жалған мәліметтерді хабарлағаным үшін әкімшілік жаза қолданылатыны туралы ескертілдім.</w:t>
      </w:r>
    </w:p>
    <w:bookmarkEnd w:id="885"/>
    <w:bookmarkStart w:name="z1313" w:id="886"/>
    <w:p>
      <w:pPr>
        <w:spacing w:after="0"/>
        <w:ind w:left="0"/>
        <w:jc w:val="both"/>
      </w:pPr>
      <w:r>
        <w:rPr>
          <w:rFonts w:ascii="Times New Roman"/>
          <w:b w:val="false"/>
          <w:i w:val="false"/>
          <w:color w:val="000000"/>
          <w:sz w:val="28"/>
        </w:rPr>
        <w:t>
       Цифрлық жүйелерде қамтылған заңмен қорғалатын құпияны құрайтын ақпаратты пайдалануға келісім беремін 20 __ жылғы "______" _____________________________________</w:t>
      </w:r>
    </w:p>
    <w:bookmarkEnd w:id="886"/>
    <w:bookmarkStart w:name="z1314" w:id="887"/>
    <w:p>
      <w:pPr>
        <w:spacing w:after="0"/>
        <w:ind w:left="0"/>
        <w:jc w:val="both"/>
      </w:pPr>
      <w:r>
        <w:rPr>
          <w:rFonts w:ascii="Times New Roman"/>
          <w:b w:val="false"/>
          <w:i w:val="false"/>
          <w:color w:val="000000"/>
          <w:sz w:val="28"/>
        </w:rPr>
        <w:t>
      (қолы)</w:t>
      </w:r>
    </w:p>
    <w:bookmarkEnd w:id="887"/>
    <w:bookmarkStart w:name="z1315" w:id="888"/>
    <w:p>
      <w:pPr>
        <w:spacing w:after="0"/>
        <w:ind w:left="0"/>
        <w:jc w:val="both"/>
      </w:pPr>
      <w:r>
        <w:rPr>
          <w:rFonts w:ascii="Times New Roman"/>
          <w:b w:val="false"/>
          <w:i w:val="false"/>
          <w:color w:val="000000"/>
          <w:sz w:val="28"/>
        </w:rPr>
        <w:t>
      _________________________________________________________________________________</w:t>
      </w:r>
    </w:p>
    <w:bookmarkEnd w:id="888"/>
    <w:bookmarkStart w:name="z1316" w:id="889"/>
    <w:p>
      <w:pPr>
        <w:spacing w:after="0"/>
        <w:ind w:left="0"/>
        <w:jc w:val="both"/>
      </w:pPr>
      <w:r>
        <w:rPr>
          <w:rFonts w:ascii="Times New Roman"/>
          <w:b w:val="false"/>
          <w:i w:val="false"/>
          <w:color w:val="000000"/>
          <w:sz w:val="28"/>
        </w:rPr>
        <w:t>
      (өтінішті қабылдаған лауазымды адамның аты, әкесінің аты</w:t>
      </w:r>
    </w:p>
    <w:bookmarkEnd w:id="889"/>
    <w:bookmarkStart w:name="z1317" w:id="890"/>
    <w:p>
      <w:pPr>
        <w:spacing w:after="0"/>
        <w:ind w:left="0"/>
        <w:jc w:val="both"/>
      </w:pPr>
      <w:r>
        <w:rPr>
          <w:rFonts w:ascii="Times New Roman"/>
          <w:b w:val="false"/>
          <w:i w:val="false"/>
          <w:color w:val="000000"/>
          <w:sz w:val="28"/>
        </w:rPr>
        <w:t>
      (жеке басын куәландыратын құжаттарда көрсетілсе), тегі)</w:t>
      </w:r>
    </w:p>
    <w:bookmarkEnd w:id="890"/>
    <w:bookmarkStart w:name="z1318" w:id="891"/>
    <w:p>
      <w:pPr>
        <w:spacing w:after="0"/>
        <w:ind w:left="0"/>
        <w:jc w:val="both"/>
      </w:pPr>
      <w:r>
        <w:rPr>
          <w:rFonts w:ascii="Times New Roman"/>
          <w:b w:val="false"/>
          <w:i w:val="false"/>
          <w:color w:val="000000"/>
          <w:sz w:val="28"/>
        </w:rPr>
        <w:t>
      Журнал бойынша № ____</w:t>
      </w:r>
    </w:p>
    <w:bookmarkEnd w:id="891"/>
    <w:bookmarkStart w:name="z1319" w:id="892"/>
    <w:p>
      <w:pPr>
        <w:spacing w:after="0"/>
        <w:ind w:left="0"/>
        <w:jc w:val="both"/>
      </w:pPr>
      <w:r>
        <w:rPr>
          <w:rFonts w:ascii="Times New Roman"/>
          <w:b w:val="false"/>
          <w:i w:val="false"/>
          <w:color w:val="000000"/>
          <w:sz w:val="28"/>
        </w:rPr>
        <w:t>
      ---------------------------------------------------------------------(қиып алу сызығы)</w:t>
      </w:r>
    </w:p>
    <w:bookmarkEnd w:id="892"/>
    <w:bookmarkStart w:name="z1320" w:id="893"/>
    <w:p>
      <w:pPr>
        <w:spacing w:after="0"/>
        <w:ind w:left="0"/>
        <w:jc w:val="both"/>
      </w:pPr>
      <w:r>
        <w:rPr>
          <w:rFonts w:ascii="Times New Roman"/>
          <w:b w:val="false"/>
          <w:i w:val="false"/>
          <w:color w:val="000000"/>
          <w:sz w:val="28"/>
        </w:rPr>
        <w:t>
      20____ жылғы "____" _______ өтініш қарауға қабылданды</w:t>
      </w:r>
    </w:p>
    <w:bookmarkEnd w:id="893"/>
    <w:bookmarkStart w:name="z1321" w:id="894"/>
    <w:p>
      <w:pPr>
        <w:spacing w:after="0"/>
        <w:ind w:left="0"/>
        <w:jc w:val="both"/>
      </w:pPr>
      <w:r>
        <w:rPr>
          <w:rFonts w:ascii="Times New Roman"/>
          <w:b w:val="false"/>
          <w:i w:val="false"/>
          <w:color w:val="000000"/>
          <w:sz w:val="28"/>
        </w:rPr>
        <w:t xml:space="preserve">
      _________________________________________________________________________________ </w:t>
      </w:r>
    </w:p>
    <w:bookmarkEnd w:id="894"/>
    <w:bookmarkStart w:name="z1322" w:id="895"/>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895"/>
    <w:bookmarkStart w:name="z1323" w:id="896"/>
    <w:p>
      <w:pPr>
        <w:spacing w:after="0"/>
        <w:ind w:left="0"/>
        <w:jc w:val="both"/>
      </w:pPr>
      <w:r>
        <w:rPr>
          <w:rFonts w:ascii="Times New Roman"/>
          <w:b w:val="false"/>
          <w:i w:val="false"/>
          <w:color w:val="000000"/>
          <w:sz w:val="28"/>
        </w:rPr>
        <w:t>
      Қарау нәтижелері 20____ жылғы "____" _______________ хабарланатын болады</w:t>
      </w:r>
    </w:p>
    <w:bookmarkEnd w:id="896"/>
    <w:bookmarkStart w:name="z1324" w:id="897"/>
    <w:p>
      <w:pPr>
        <w:spacing w:after="0"/>
        <w:ind w:left="0"/>
        <w:jc w:val="both"/>
      </w:pPr>
      <w:r>
        <w:rPr>
          <w:rFonts w:ascii="Times New Roman"/>
          <w:b w:val="false"/>
          <w:i w:val="false"/>
          <w:color w:val="000000"/>
          <w:sz w:val="28"/>
        </w:rPr>
        <w:t xml:space="preserve">
      Маман ___________________________________________________________________________ </w:t>
      </w:r>
    </w:p>
    <w:bookmarkEnd w:id="897"/>
    <w:bookmarkStart w:name="z1325" w:id="898"/>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8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23-қосымша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bookmarkStart w:name="z1327" w:id="899"/>
    <w:p>
      <w:pPr>
        <w:spacing w:after="0"/>
        <w:ind w:left="0"/>
        <w:jc w:val="left"/>
      </w:pPr>
      <w:r>
        <w:rPr>
          <w:rFonts w:ascii="Times New Roman"/>
          <w:b/>
          <w:i w:val="false"/>
          <w:color w:val="000000"/>
        </w:rPr>
        <w:t xml:space="preserve"> "Азаматтық хал актілерін тіркеу туралы қайталама куәліктер немесе анықтамалар беру" мемлекеттік қызмет көрсетуге қойылатын негізгі талаптардың тізбесі</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900"/>
          <w:p>
            <w:pPr>
              <w:spacing w:after="20"/>
              <w:ind w:left="20"/>
              <w:jc w:val="both"/>
            </w:pPr>
            <w:r>
              <w:rPr>
                <w:rFonts w:ascii="Times New Roman"/>
                <w:b w:val="false"/>
                <w:i w:val="false"/>
                <w:color w:val="000000"/>
                <w:sz w:val="20"/>
              </w:rPr>
              <w:t>
1. Туу туралы қайталама куәлік беру;</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2. Неке қию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Некені бұзу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Туу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Неке қию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Некеге құқық қабілеттілігі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Некені бұзу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Қайтыс болу туралы анықтама беру.</w:t>
            </w:r>
          </w:p>
          <w:p>
            <w:pPr>
              <w:spacing w:after="20"/>
              <w:ind w:left="20"/>
              <w:jc w:val="both"/>
            </w:pPr>
            <w:r>
              <w:rPr>
                <w:rFonts w:ascii="Times New Roman"/>
                <w:b w:val="false"/>
                <w:i w:val="false"/>
                <w:color w:val="000000"/>
                <w:sz w:val="20"/>
              </w:rPr>
              <w:t>
10. Қайтыс болу туралы хабарлама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901"/>
          <w:p>
            <w:pPr>
              <w:spacing w:after="20"/>
              <w:ind w:left="20"/>
              <w:jc w:val="both"/>
            </w:pPr>
            <w:r>
              <w:rPr>
                <w:rFonts w:ascii="Times New Roman"/>
                <w:b w:val="false"/>
                <w:i w:val="false"/>
                <w:color w:val="000000"/>
                <w:sz w:val="20"/>
              </w:rPr>
              <w:t>
1) Мемлекеттік корпорация:</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Некеге құқық қабілеттілігі туралы анықтаманы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Некеге қию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Некеге құқық қабілеттілігі туралы анықтаманы беру;</w:t>
            </w:r>
          </w:p>
          <w:p>
            <w:pPr>
              <w:spacing w:after="20"/>
              <w:ind w:left="20"/>
              <w:jc w:val="both"/>
            </w:pPr>
            <w:r>
              <w:rPr>
                <w:rFonts w:ascii="Times New Roman"/>
                <w:b w:val="false"/>
                <w:i w:val="false"/>
                <w:color w:val="000000"/>
                <w:sz w:val="20"/>
              </w:rPr>
              <w:t>
Некені бұзу туралы анықтама беру;Қайтыс болу туралы хабарлама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902"/>
          <w:p>
            <w:pPr>
              <w:spacing w:after="20"/>
              <w:ind w:left="20"/>
              <w:jc w:val="both"/>
            </w:pPr>
            <w:r>
              <w:rPr>
                <w:rFonts w:ascii="Times New Roman"/>
                <w:b w:val="false"/>
                <w:i w:val="false"/>
                <w:color w:val="000000"/>
                <w:sz w:val="20"/>
              </w:rPr>
              <w:t>
Қазақстан Республикасының аумағында азаматтық хал актілерін тіркеу кезінде анықтамаларды электрондық форматта беру - 1 (бір) жұмыс күні;</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 азаматтық хал актілерін тіркеу кезінде азаматтық хал актілерін мемлекеттік тіркеу туралы қайталама куәліктер мен анықтамалар беру – 3 (үш)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АХАЖ ЦЖ-да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жолдайды);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берген кезде-өтінішті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903"/>
          <w:p>
            <w:pPr>
              <w:spacing w:after="20"/>
              <w:ind w:left="20"/>
              <w:jc w:val="both"/>
            </w:pPr>
            <w:r>
              <w:rPr>
                <w:rFonts w:ascii="Times New Roman"/>
                <w:b w:val="false"/>
                <w:i w:val="false"/>
                <w:color w:val="000000"/>
                <w:sz w:val="20"/>
              </w:rPr>
              <w:t>
Электронды (ішінара цифрландырылған):</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Некеге құқық қабілеттілігі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хабарлама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Некеге құқық қабілеттілігі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анықтама беру;</w:t>
            </w:r>
          </w:p>
          <w:p>
            <w:pPr>
              <w:spacing w:after="20"/>
              <w:ind w:left="20"/>
              <w:jc w:val="both"/>
            </w:pPr>
            <w:r>
              <w:rPr>
                <w:rFonts w:ascii="Times New Roman"/>
                <w:b w:val="false"/>
                <w:i w:val="false"/>
                <w:color w:val="000000"/>
                <w:sz w:val="20"/>
              </w:rPr>
              <w:t>
Қайтыс болу туралы анықтама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904"/>
          <w:p>
            <w:pPr>
              <w:spacing w:after="20"/>
              <w:ind w:left="20"/>
              <w:jc w:val="both"/>
            </w:pPr>
            <w:r>
              <w:rPr>
                <w:rFonts w:ascii="Times New Roman"/>
                <w:b w:val="false"/>
                <w:i w:val="false"/>
                <w:color w:val="000000"/>
                <w:sz w:val="20"/>
              </w:rPr>
              <w:t>
1) Азаматтық хал актілерін мемлекеттік тіркеу туралы қайталама куәлік немесе анықтамалар;</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w:t>
            </w:r>
          </w:p>
          <w:p>
            <w:pPr>
              <w:spacing w:after="20"/>
              <w:ind w:left="20"/>
              <w:jc w:val="both"/>
            </w:pPr>
            <w:r>
              <w:rPr>
                <w:rFonts w:ascii="Times New Roman"/>
                <w:b w:val="false"/>
                <w:i w:val="false"/>
                <w:color w:val="000000"/>
                <w:sz w:val="20"/>
              </w:rPr>
              <w:t>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905"/>
          <w:p>
            <w:pPr>
              <w:spacing w:after="20"/>
              <w:ind w:left="20"/>
              <w:jc w:val="both"/>
            </w:pPr>
            <w:r>
              <w:rPr>
                <w:rFonts w:ascii="Times New Roman"/>
                <w:b w:val="false"/>
                <w:i w:val="false"/>
                <w:color w:val="000000"/>
                <w:sz w:val="20"/>
              </w:rPr>
              <w:t>
1. Азаматтық хал актілерін мемлекеттік тіркеу қызметтері үшін ақы төлеу құны Кодекстің 182- бабының 1-тармағына сәйкес алынады;</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2. Кодекстің 182-бабының 2-тармағына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 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азаматтық хал актілерінің күшін жойғаны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906"/>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 Мемлекеттік қызмет алдын ала жазылусыз және жеделдетіп қызмет көрсетусіз кезек күту тәртібімен көрсетіледі;</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907"/>
          <w:p>
            <w:pPr>
              <w:spacing w:after="20"/>
              <w:ind w:left="20"/>
              <w:jc w:val="both"/>
            </w:pPr>
            <w:r>
              <w:rPr>
                <w:rFonts w:ascii="Times New Roman"/>
                <w:b w:val="false"/>
                <w:i w:val="false"/>
                <w:color w:val="000000"/>
                <w:sz w:val="20"/>
              </w:rPr>
              <w:t>
1) көрсетілетін қызметті алушыға алуы қажет құжаттың түрін негізге ала отырып, Қағидаларға 31-қосымшаға сәйкес нысан бойынша туу, неке қию (ерлі-зайыпты болу), некені (ерлі-зайыптылықты) бұзу, тегін, атын, әкесінің атын өзгерту, қайтыс болу туралы қайталама куәлік (анықтама) және неке құқықтық қабілеттілігі туралы анықтама беру туралы өтініш;</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немесе цифрлық құжаттар сервисінен цифрлық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хал актілерін мемлекеттік тіркеу қызметтері үшін төлемді растайтын құжат немесе Кодекстің 182-бабының 2-тармағына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өкілі жүгінген жағдайда нотариалды куәландырылған сенімхат. Қайтыс болу туралы қайталама куәлік (анықтама) алу туралы өтініш берілген жағдайда қосымша қайтыс болған адаммен туыстығын растайтын құжаттардың көшірмелері беріледі. Неке қиюды (ерлі-зайыпты болуды) мемлекеттік тіркеу туралы акт жазбасының болуын тексеру Қазақстан Республикасынан тыс жерлерде неке қиюды (ерлі-зайыпты болуды) мемлекеттік тіркеу үшін неке құқықтық қабілеттілігі туралы анықтама беру туралы өтініш келіп түскен кезде АХАЖ ЦЖ-да он алты жастан бастап жүргізіледі. Некеге құқық қабілеттілігі туралы анықтаманы алу үшін, егер көрсетілетін қызметті алушы Қазақстан Республикасынан тыс жерде некеде тұрса (ерлі-зайыпты болса), некені (ерлі-зайыптылықты) бұзу туралы куәліктің немесе жұбайының (зайыбының) қайтыс болуы туралы куәліктің көшірмелері қосымша қоса беріледі. Қайтыс болғаны туралы куәліктерден басқа, азаматтық хал актілерін тіркеу туралы қайталама куәліктер оларға қатысты тиісті акт жазбасы жасалған адамдарға, сондай-ақ осы адамның (сенім білдірушінің) атынан өкілдік ету үшін уәкілетті адамға (сенім білдірушіге) жазбаша (нотариалды куәландырылған сенімхат)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 қойылған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сұрау салу;</w:t>
            </w:r>
          </w:p>
          <w:p>
            <w:pPr>
              <w:spacing w:after="20"/>
              <w:ind w:left="20"/>
              <w:jc w:val="both"/>
            </w:pPr>
            <w:r>
              <w:rPr>
                <w:rFonts w:ascii="Times New Roman"/>
                <w:b w:val="false"/>
                <w:i w:val="false"/>
                <w:color w:val="000000"/>
                <w:sz w:val="20"/>
              </w:rPr>
              <w:t>
2) егер азаматтық хал актілерін тіркеу Қазақстан Республикасынан тыс жерлерде жүргізілсе, көрсетілетін қызметті алушының құжаттары электрондық көшірмелер түрінде беріледі. 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порталдың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908"/>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w:t>
            </w:r>
            <w:r>
              <w:rPr>
                <w:rFonts w:ascii="Times New Roman"/>
                <w:b w:val="false"/>
                <w:i w:val="false"/>
                <w:color w:val="000000"/>
                <w:sz w:val="20"/>
              </w:rPr>
              <w:t>"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Қазақстан Республикасы Заңдарының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909"/>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портал арқылы цифрлық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Үшінші тұлғалардың қызметті алу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24-қосымша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w:t>
            </w:r>
            <w:r>
              <w:br/>
            </w:r>
            <w:r>
              <w:rPr>
                <w:rFonts w:ascii="Times New Roman"/>
                <w:b w:val="false"/>
                <w:i w:val="false"/>
                <w:color w:val="000000"/>
                <w:sz w:val="20"/>
              </w:rPr>
              <w:t>мекенжайы: ________________________</w:t>
            </w:r>
            <w:r>
              <w:br/>
            </w:r>
            <w:r>
              <w:rPr>
                <w:rFonts w:ascii="Times New Roman"/>
                <w:b w:val="false"/>
                <w:i w:val="false"/>
                <w:color w:val="000000"/>
                <w:sz w:val="20"/>
              </w:rPr>
              <w:t>Тел. №___________________________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1405" w:id="910"/>
    <w:p>
      <w:pPr>
        <w:spacing w:after="0"/>
        <w:ind w:left="0"/>
        <w:jc w:val="left"/>
      </w:pPr>
      <w:r>
        <w:rPr>
          <w:rFonts w:ascii="Times New Roman"/>
          <w:b/>
          <w:i w:val="false"/>
          <w:color w:val="000000"/>
        </w:rPr>
        <w:t xml:space="preserve"> Туу туралы қайталама куәлік (анықтама) беру туралы өтініш</w:t>
      </w:r>
    </w:p>
    <w:bookmarkEnd w:id="910"/>
    <w:bookmarkStart w:name="z1406" w:id="911"/>
    <w:p>
      <w:pPr>
        <w:spacing w:after="0"/>
        <w:ind w:left="0"/>
        <w:jc w:val="both"/>
      </w:pPr>
      <w:r>
        <w:rPr>
          <w:rFonts w:ascii="Times New Roman"/>
          <w:b w:val="false"/>
          <w:i w:val="false"/>
          <w:color w:val="000000"/>
          <w:sz w:val="28"/>
        </w:rPr>
        <w:t>
      Туу туралы қайталама куәлік (анықтама) беруді (салып жіберуді) сұраймын.</w:t>
      </w:r>
    </w:p>
    <w:bookmarkEnd w:id="911"/>
    <w:bookmarkStart w:name="z1407" w:id="912"/>
    <w:p>
      <w:pPr>
        <w:spacing w:after="0"/>
        <w:ind w:left="0"/>
        <w:jc w:val="both"/>
      </w:pPr>
      <w:r>
        <w:rPr>
          <w:rFonts w:ascii="Times New Roman"/>
          <w:b w:val="false"/>
          <w:i w:val="false"/>
          <w:color w:val="000000"/>
          <w:sz w:val="28"/>
        </w:rPr>
        <w:t>
      Өзім туралы мынадай мәліметтерді хабарлаймын:</w:t>
      </w:r>
    </w:p>
    <w:bookmarkEnd w:id="912"/>
    <w:bookmarkStart w:name="z1408" w:id="913"/>
    <w:p>
      <w:pPr>
        <w:spacing w:after="0"/>
        <w:ind w:left="0"/>
        <w:jc w:val="both"/>
      </w:pPr>
      <w:r>
        <w:rPr>
          <w:rFonts w:ascii="Times New Roman"/>
          <w:b w:val="false"/>
          <w:i w:val="false"/>
          <w:color w:val="000000"/>
          <w:sz w:val="28"/>
        </w:rPr>
        <w:t>
      Тегі __________ Аты __________ Әкесінің аты (құжаттарда көрсетілсе) ___________________</w:t>
      </w:r>
    </w:p>
    <w:bookmarkEnd w:id="913"/>
    <w:bookmarkStart w:name="z1409" w:id="914"/>
    <w:p>
      <w:pPr>
        <w:spacing w:after="0"/>
        <w:ind w:left="0"/>
        <w:jc w:val="both"/>
      </w:pPr>
      <w:r>
        <w:rPr>
          <w:rFonts w:ascii="Times New Roman"/>
          <w:b w:val="false"/>
          <w:i w:val="false"/>
          <w:color w:val="000000"/>
          <w:sz w:val="28"/>
        </w:rPr>
        <w:t xml:space="preserve">
      Туған жері ______________________________________________________________________ </w:t>
      </w:r>
    </w:p>
    <w:bookmarkEnd w:id="914"/>
    <w:bookmarkStart w:name="z1410" w:id="915"/>
    <w:p>
      <w:pPr>
        <w:spacing w:after="0"/>
        <w:ind w:left="0"/>
        <w:jc w:val="both"/>
      </w:pPr>
      <w:r>
        <w:rPr>
          <w:rFonts w:ascii="Times New Roman"/>
          <w:b w:val="false"/>
          <w:i w:val="false"/>
          <w:color w:val="000000"/>
          <w:sz w:val="28"/>
        </w:rPr>
        <w:t>
      (облыс, аудан, қала/село, туған жылы, айы, күні)</w:t>
      </w:r>
    </w:p>
    <w:bookmarkEnd w:id="915"/>
    <w:bookmarkStart w:name="z1411" w:id="916"/>
    <w:p>
      <w:pPr>
        <w:spacing w:after="0"/>
        <w:ind w:left="0"/>
        <w:jc w:val="both"/>
      </w:pPr>
      <w:r>
        <w:rPr>
          <w:rFonts w:ascii="Times New Roman"/>
          <w:b w:val="false"/>
          <w:i w:val="false"/>
          <w:color w:val="000000"/>
          <w:sz w:val="28"/>
        </w:rPr>
        <w:t>
      Ата-анасы:</w:t>
      </w:r>
    </w:p>
    <w:bookmarkEnd w:id="916"/>
    <w:bookmarkStart w:name="z1412" w:id="917"/>
    <w:p>
      <w:pPr>
        <w:spacing w:after="0"/>
        <w:ind w:left="0"/>
        <w:jc w:val="both"/>
      </w:pPr>
      <w:r>
        <w:rPr>
          <w:rFonts w:ascii="Times New Roman"/>
          <w:b w:val="false"/>
          <w:i w:val="false"/>
          <w:color w:val="000000"/>
          <w:sz w:val="28"/>
        </w:rPr>
        <w:t>
      Әкесі ___________________________________________________________________________</w:t>
      </w:r>
    </w:p>
    <w:bookmarkEnd w:id="917"/>
    <w:bookmarkStart w:name="z1413" w:id="918"/>
    <w:p>
      <w:pPr>
        <w:spacing w:after="0"/>
        <w:ind w:left="0"/>
        <w:jc w:val="both"/>
      </w:pPr>
      <w:r>
        <w:rPr>
          <w:rFonts w:ascii="Times New Roman"/>
          <w:b w:val="false"/>
          <w:i w:val="false"/>
          <w:color w:val="000000"/>
          <w:sz w:val="28"/>
        </w:rPr>
        <w:t>
      Анасы __________________________________________________________________________</w:t>
      </w:r>
    </w:p>
    <w:bookmarkEnd w:id="918"/>
    <w:bookmarkStart w:name="z1414" w:id="919"/>
    <w:p>
      <w:pPr>
        <w:spacing w:after="0"/>
        <w:ind w:left="0"/>
        <w:jc w:val="both"/>
      </w:pPr>
      <w:r>
        <w:rPr>
          <w:rFonts w:ascii="Times New Roman"/>
          <w:b w:val="false"/>
          <w:i w:val="false"/>
          <w:color w:val="000000"/>
          <w:sz w:val="28"/>
        </w:rPr>
        <w:t>
      Әкелің анықталды ________________________________________________________________</w:t>
      </w:r>
    </w:p>
    <w:bookmarkEnd w:id="919"/>
    <w:bookmarkStart w:name="z1415" w:id="920"/>
    <w:p>
      <w:pPr>
        <w:spacing w:after="0"/>
        <w:ind w:left="0"/>
        <w:jc w:val="both"/>
      </w:pPr>
      <w:r>
        <w:rPr>
          <w:rFonts w:ascii="Times New Roman"/>
          <w:b w:val="false"/>
          <w:i w:val="false"/>
          <w:color w:val="000000"/>
          <w:sz w:val="28"/>
        </w:rPr>
        <w:t>
      (егер өзгерістер, толықтырулар енгізілсе толтырылады))</w:t>
      </w:r>
    </w:p>
    <w:bookmarkEnd w:id="920"/>
    <w:bookmarkStart w:name="z1416" w:id="921"/>
    <w:p>
      <w:pPr>
        <w:spacing w:after="0"/>
        <w:ind w:left="0"/>
        <w:jc w:val="both"/>
      </w:pPr>
      <w:r>
        <w:rPr>
          <w:rFonts w:ascii="Times New Roman"/>
          <w:b w:val="false"/>
          <w:i w:val="false"/>
          <w:color w:val="000000"/>
          <w:sz w:val="28"/>
        </w:rPr>
        <w:t>
      Бала асырап алынса _______________________________________________________________</w:t>
      </w:r>
    </w:p>
    <w:bookmarkEnd w:id="921"/>
    <w:bookmarkStart w:name="z1417" w:id="922"/>
    <w:p>
      <w:pPr>
        <w:spacing w:after="0"/>
        <w:ind w:left="0"/>
        <w:jc w:val="both"/>
      </w:pPr>
      <w:r>
        <w:rPr>
          <w:rFonts w:ascii="Times New Roman"/>
          <w:b w:val="false"/>
          <w:i w:val="false"/>
          <w:color w:val="000000"/>
          <w:sz w:val="28"/>
        </w:rPr>
        <w:t>
      (егер өзгерістер, толықтырулар енгізілсе және бала асырап алушылардың келісімі болса</w:t>
      </w:r>
    </w:p>
    <w:bookmarkEnd w:id="922"/>
    <w:bookmarkStart w:name="z1418" w:id="923"/>
    <w:p>
      <w:pPr>
        <w:spacing w:after="0"/>
        <w:ind w:left="0"/>
        <w:jc w:val="both"/>
      </w:pPr>
      <w:r>
        <w:rPr>
          <w:rFonts w:ascii="Times New Roman"/>
          <w:b w:val="false"/>
          <w:i w:val="false"/>
          <w:color w:val="000000"/>
          <w:sz w:val="28"/>
        </w:rPr>
        <w:t>
      толтырылады)</w:t>
      </w:r>
    </w:p>
    <w:bookmarkEnd w:id="923"/>
    <w:bookmarkStart w:name="z1419" w:id="924"/>
    <w:p>
      <w:pPr>
        <w:spacing w:after="0"/>
        <w:ind w:left="0"/>
        <w:jc w:val="both"/>
      </w:pPr>
      <w:r>
        <w:rPr>
          <w:rFonts w:ascii="Times New Roman"/>
          <w:b w:val="false"/>
          <w:i w:val="false"/>
          <w:color w:val="000000"/>
          <w:sz w:val="28"/>
        </w:rPr>
        <w:t xml:space="preserve">
      Бала асырап алушының келісімі) ___________________________________________________ </w:t>
      </w:r>
    </w:p>
    <w:bookmarkEnd w:id="924"/>
    <w:bookmarkStart w:name="z1420" w:id="925"/>
    <w:p>
      <w:pPr>
        <w:spacing w:after="0"/>
        <w:ind w:left="0"/>
        <w:jc w:val="both"/>
      </w:pPr>
      <w:r>
        <w:rPr>
          <w:rFonts w:ascii="Times New Roman"/>
          <w:b w:val="false"/>
          <w:i w:val="false"/>
          <w:color w:val="000000"/>
          <w:sz w:val="28"/>
        </w:rPr>
        <w:t>
      Т. А. Ә. (егер жеке басын куәландыратын құжаттарда көрсетілсе) (қолы)</w:t>
      </w:r>
    </w:p>
    <w:bookmarkEnd w:id="925"/>
    <w:bookmarkStart w:name="z1421" w:id="926"/>
    <w:p>
      <w:pPr>
        <w:spacing w:after="0"/>
        <w:ind w:left="0"/>
        <w:jc w:val="both"/>
      </w:pPr>
      <w:r>
        <w:rPr>
          <w:rFonts w:ascii="Times New Roman"/>
          <w:b w:val="false"/>
          <w:i w:val="false"/>
          <w:color w:val="000000"/>
          <w:sz w:val="28"/>
        </w:rPr>
        <w:t xml:space="preserve">
      ______________________________________________________ __________________________ </w:t>
      </w:r>
    </w:p>
    <w:bookmarkEnd w:id="926"/>
    <w:bookmarkStart w:name="z1422" w:id="927"/>
    <w:p>
      <w:pPr>
        <w:spacing w:after="0"/>
        <w:ind w:left="0"/>
        <w:jc w:val="both"/>
      </w:pPr>
      <w:r>
        <w:rPr>
          <w:rFonts w:ascii="Times New Roman"/>
          <w:b w:val="false"/>
          <w:i w:val="false"/>
          <w:color w:val="000000"/>
          <w:sz w:val="28"/>
        </w:rPr>
        <w:t>
      Т.А. Ә. (егер жеке басын куәландыратын құжаттарда көрсетілсе) (қолы)</w:t>
      </w:r>
    </w:p>
    <w:bookmarkEnd w:id="927"/>
    <w:bookmarkStart w:name="z1423" w:id="928"/>
    <w:p>
      <w:pPr>
        <w:spacing w:after="0"/>
        <w:ind w:left="0"/>
        <w:jc w:val="both"/>
      </w:pPr>
      <w:r>
        <w:rPr>
          <w:rFonts w:ascii="Times New Roman"/>
          <w:b w:val="false"/>
          <w:i w:val="false"/>
          <w:color w:val="000000"/>
          <w:sz w:val="28"/>
        </w:rPr>
        <w:t>
      Осыған байланысты құжат қажет ______________________ (себебін көрсету)</w:t>
      </w:r>
    </w:p>
    <w:bookmarkEnd w:id="928"/>
    <w:bookmarkStart w:name="z1424" w:id="929"/>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w:t>
      </w:r>
    </w:p>
    <w:bookmarkEnd w:id="929"/>
    <w:bookmarkStart w:name="z1425" w:id="930"/>
    <w:p>
      <w:pPr>
        <w:spacing w:after="0"/>
        <w:ind w:left="0"/>
        <w:jc w:val="both"/>
      </w:pPr>
      <w:r>
        <w:rPr>
          <w:rFonts w:ascii="Times New Roman"/>
          <w:b w:val="false"/>
          <w:i w:val="false"/>
          <w:color w:val="000000"/>
          <w:sz w:val="28"/>
        </w:rPr>
        <w:t>
      туралы, қайталама куәлік берілгені туралы көрсетуді сұраймын __________________________</w:t>
      </w:r>
    </w:p>
    <w:bookmarkEnd w:id="930"/>
    <w:bookmarkStart w:name="z1426" w:id="931"/>
    <w:p>
      <w:pPr>
        <w:spacing w:after="0"/>
        <w:ind w:left="0"/>
        <w:jc w:val="both"/>
      </w:pPr>
      <w:r>
        <w:rPr>
          <w:rFonts w:ascii="Times New Roman"/>
          <w:b w:val="false"/>
          <w:i w:val="false"/>
          <w:color w:val="000000"/>
          <w:sz w:val="28"/>
        </w:rPr>
        <w:t>
      _________________________________________________________________________________</w:t>
      </w:r>
    </w:p>
    <w:bookmarkEnd w:id="931"/>
    <w:bookmarkStart w:name="z1427" w:id="932"/>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bookmarkEnd w:id="932"/>
    <w:bookmarkStart w:name="z1428" w:id="933"/>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 491-бабына сәйкес жалған мәліметтерді хабарлағаны үшін әкімшілік жаза қолданылатыны туралы ескертілді.</w:t>
      </w:r>
    </w:p>
    <w:bookmarkEnd w:id="933"/>
    <w:bookmarkStart w:name="z1429" w:id="934"/>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934"/>
    <w:bookmarkStart w:name="z1430" w:id="935"/>
    <w:p>
      <w:pPr>
        <w:spacing w:after="0"/>
        <w:ind w:left="0"/>
        <w:jc w:val="both"/>
      </w:pPr>
      <w:r>
        <w:rPr>
          <w:rFonts w:ascii="Times New Roman"/>
          <w:b w:val="false"/>
          <w:i w:val="false"/>
          <w:color w:val="000000"/>
          <w:sz w:val="28"/>
        </w:rPr>
        <w:t>
      Өтініш берушінің қолы_________________________ "___" ________ 20__ жауап:</w:t>
      </w:r>
    </w:p>
    <w:bookmarkEnd w:id="935"/>
    <w:bookmarkStart w:name="z1431" w:id="936"/>
    <w:p>
      <w:pPr>
        <w:spacing w:after="0"/>
        <w:ind w:left="0"/>
        <w:jc w:val="both"/>
      </w:pPr>
      <w:r>
        <w:rPr>
          <w:rFonts w:ascii="Times New Roman"/>
          <w:b w:val="false"/>
          <w:i w:val="false"/>
          <w:color w:val="000000"/>
          <w:sz w:val="28"/>
        </w:rPr>
        <w:t xml:space="preserve">
      Құжат ___________________________________________________________ байланысты қажет </w:t>
      </w:r>
    </w:p>
    <w:bookmarkEnd w:id="936"/>
    <w:bookmarkStart w:name="z1432" w:id="937"/>
    <w:p>
      <w:pPr>
        <w:spacing w:after="0"/>
        <w:ind w:left="0"/>
        <w:jc w:val="both"/>
      </w:pPr>
      <w:r>
        <w:rPr>
          <w:rFonts w:ascii="Times New Roman"/>
          <w:b w:val="false"/>
          <w:i w:val="false"/>
          <w:color w:val="000000"/>
          <w:sz w:val="28"/>
        </w:rPr>
        <w:t>
      (себебін көрсету)</w:t>
      </w:r>
    </w:p>
    <w:bookmarkEnd w:id="937"/>
    <w:bookmarkStart w:name="z1433" w:id="938"/>
    <w:p>
      <w:pPr>
        <w:spacing w:after="0"/>
        <w:ind w:left="0"/>
        <w:jc w:val="both"/>
      </w:pPr>
      <w:r>
        <w:rPr>
          <w:rFonts w:ascii="Times New Roman"/>
          <w:b w:val="false"/>
          <w:i w:val="false"/>
          <w:color w:val="000000"/>
          <w:sz w:val="28"/>
        </w:rPr>
        <w:t>
      20__ж. "___" ____________ Өтініш берушінің қолы ______________________</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1451" w:id="939"/>
    <w:p>
      <w:pPr>
        <w:spacing w:after="0"/>
        <w:ind w:left="0"/>
        <w:jc w:val="left"/>
      </w:pPr>
      <w:r>
        <w:rPr>
          <w:rFonts w:ascii="Times New Roman"/>
          <w:b/>
          <w:i w:val="false"/>
          <w:color w:val="000000"/>
        </w:rPr>
        <w:t xml:space="preserve"> Неке қию туралы қайталама куәлік (анықтама) беру туралы өтініш</w:t>
      </w:r>
    </w:p>
    <w:bookmarkEnd w:id="939"/>
    <w:bookmarkStart w:name="z1452" w:id="940"/>
    <w:p>
      <w:pPr>
        <w:spacing w:after="0"/>
        <w:ind w:left="0"/>
        <w:jc w:val="both"/>
      </w:pPr>
      <w:r>
        <w:rPr>
          <w:rFonts w:ascii="Times New Roman"/>
          <w:b w:val="false"/>
          <w:i w:val="false"/>
          <w:color w:val="000000"/>
          <w:sz w:val="28"/>
        </w:rPr>
        <w:t>
      Неке қию туралы қайталама куәлік (анықтама) беруді (салып жіберуді) сұраймын.</w:t>
      </w:r>
    </w:p>
    <w:bookmarkEnd w:id="940"/>
    <w:bookmarkStart w:name="z1453" w:id="941"/>
    <w:p>
      <w:pPr>
        <w:spacing w:after="0"/>
        <w:ind w:left="0"/>
        <w:jc w:val="both"/>
      </w:pPr>
      <w:r>
        <w:rPr>
          <w:rFonts w:ascii="Times New Roman"/>
          <w:b w:val="false"/>
          <w:i w:val="false"/>
          <w:color w:val="000000"/>
          <w:sz w:val="28"/>
        </w:rPr>
        <w:t>
      Өзім туралы мынадай мәліметтерді хабарлаймын:</w:t>
      </w:r>
    </w:p>
    <w:bookmarkEnd w:id="941"/>
    <w:bookmarkStart w:name="z1454" w:id="942"/>
    <w:p>
      <w:pPr>
        <w:spacing w:after="0"/>
        <w:ind w:left="0"/>
        <w:jc w:val="both"/>
      </w:pPr>
      <w:r>
        <w:rPr>
          <w:rFonts w:ascii="Times New Roman"/>
          <w:b w:val="false"/>
          <w:i w:val="false"/>
          <w:color w:val="000000"/>
          <w:sz w:val="28"/>
        </w:rPr>
        <w:t>
      Тегі __________ Аты _________ Әкесінің аты ((құжаттарда көрсетілсе)) ________________</w:t>
      </w:r>
    </w:p>
    <w:bookmarkEnd w:id="942"/>
    <w:bookmarkStart w:name="z1455" w:id="943"/>
    <w:p>
      <w:pPr>
        <w:spacing w:after="0"/>
        <w:ind w:left="0"/>
        <w:jc w:val="both"/>
      </w:pPr>
      <w:r>
        <w:rPr>
          <w:rFonts w:ascii="Times New Roman"/>
          <w:b w:val="false"/>
          <w:i w:val="false"/>
          <w:color w:val="000000"/>
          <w:sz w:val="28"/>
        </w:rPr>
        <w:t>
      Неке _________________________________________________________ қиылды</w:t>
      </w:r>
    </w:p>
    <w:bookmarkEnd w:id="943"/>
    <w:bookmarkStart w:name="z1456" w:id="944"/>
    <w:p>
      <w:pPr>
        <w:spacing w:after="0"/>
        <w:ind w:left="0"/>
        <w:jc w:val="both"/>
      </w:pPr>
      <w:r>
        <w:rPr>
          <w:rFonts w:ascii="Times New Roman"/>
          <w:b w:val="false"/>
          <w:i w:val="false"/>
          <w:color w:val="000000"/>
          <w:sz w:val="28"/>
        </w:rPr>
        <w:t>
      (жұбайының/зайыбының берушінің аты, әкесінің аты (жеке басын куәландыратын құжаттарда көрсетілсе), тегі</w:t>
      </w:r>
    </w:p>
    <w:bookmarkEnd w:id="944"/>
    <w:bookmarkStart w:name="z1457" w:id="945"/>
    <w:p>
      <w:pPr>
        <w:spacing w:after="0"/>
        <w:ind w:left="0"/>
        <w:jc w:val="both"/>
      </w:pPr>
      <w:r>
        <w:rPr>
          <w:rFonts w:ascii="Times New Roman"/>
          <w:b w:val="false"/>
          <w:i w:val="false"/>
          <w:color w:val="000000"/>
          <w:sz w:val="28"/>
        </w:rPr>
        <w:t>
      Неке қиюды тіркеу орны ________________________________________________</w:t>
      </w:r>
    </w:p>
    <w:bookmarkEnd w:id="945"/>
    <w:bookmarkStart w:name="z1458" w:id="946"/>
    <w:p>
      <w:pPr>
        <w:spacing w:after="0"/>
        <w:ind w:left="0"/>
        <w:jc w:val="both"/>
      </w:pPr>
      <w:r>
        <w:rPr>
          <w:rFonts w:ascii="Times New Roman"/>
          <w:b w:val="false"/>
          <w:i w:val="false"/>
          <w:color w:val="000000"/>
          <w:sz w:val="28"/>
        </w:rPr>
        <w:t>
      (қала, аудан, тіркеу органы)</w:t>
      </w:r>
    </w:p>
    <w:bookmarkEnd w:id="946"/>
    <w:bookmarkStart w:name="z1459" w:id="947"/>
    <w:p>
      <w:pPr>
        <w:spacing w:after="0"/>
        <w:ind w:left="0"/>
        <w:jc w:val="both"/>
      </w:pPr>
      <w:r>
        <w:rPr>
          <w:rFonts w:ascii="Times New Roman"/>
          <w:b w:val="false"/>
          <w:i w:val="false"/>
          <w:color w:val="000000"/>
          <w:sz w:val="28"/>
        </w:rPr>
        <w:t>
      Неке қиюдың тіркелген уақыты __________________________________________</w:t>
      </w:r>
    </w:p>
    <w:bookmarkEnd w:id="947"/>
    <w:bookmarkStart w:name="z1460" w:id="948"/>
    <w:p>
      <w:pPr>
        <w:spacing w:after="0"/>
        <w:ind w:left="0"/>
        <w:jc w:val="both"/>
      </w:pPr>
      <w:r>
        <w:rPr>
          <w:rFonts w:ascii="Times New Roman"/>
          <w:b w:val="false"/>
          <w:i w:val="false"/>
          <w:color w:val="000000"/>
          <w:sz w:val="28"/>
        </w:rPr>
        <w:t>
      (жылы, айы, күні)</w:t>
      </w:r>
    </w:p>
    <w:bookmarkEnd w:id="948"/>
    <w:bookmarkStart w:name="z1461" w:id="949"/>
    <w:p>
      <w:pPr>
        <w:spacing w:after="0"/>
        <w:ind w:left="0"/>
        <w:jc w:val="both"/>
      </w:pPr>
      <w:r>
        <w:rPr>
          <w:rFonts w:ascii="Times New Roman"/>
          <w:b w:val="false"/>
          <w:i w:val="false"/>
          <w:color w:val="000000"/>
          <w:sz w:val="28"/>
        </w:rPr>
        <w:t xml:space="preserve">
      Құжат _______________________________________________ байланысты қажет </w:t>
      </w:r>
    </w:p>
    <w:bookmarkEnd w:id="949"/>
    <w:bookmarkStart w:name="z1462" w:id="950"/>
    <w:p>
      <w:pPr>
        <w:spacing w:after="0"/>
        <w:ind w:left="0"/>
        <w:jc w:val="both"/>
      </w:pPr>
      <w:r>
        <w:rPr>
          <w:rFonts w:ascii="Times New Roman"/>
          <w:b w:val="false"/>
          <w:i w:val="false"/>
          <w:color w:val="000000"/>
          <w:sz w:val="28"/>
        </w:rPr>
        <w:t>
      (себебін көрсету)</w:t>
      </w:r>
    </w:p>
    <w:bookmarkEnd w:id="950"/>
    <w:bookmarkStart w:name="z1463" w:id="951"/>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w:t>
      </w:r>
    </w:p>
    <w:bookmarkEnd w:id="951"/>
    <w:bookmarkStart w:name="z1464" w:id="952"/>
    <w:p>
      <w:pPr>
        <w:spacing w:after="0"/>
        <w:ind w:left="0"/>
        <w:jc w:val="both"/>
      </w:pPr>
      <w:r>
        <w:rPr>
          <w:rFonts w:ascii="Times New Roman"/>
          <w:b w:val="false"/>
          <w:i w:val="false"/>
          <w:color w:val="000000"/>
          <w:sz w:val="28"/>
        </w:rPr>
        <w:t>
      туралы, қайталама куәлік берілгені туралы көрсетуді сұраймын ______________</w:t>
      </w:r>
    </w:p>
    <w:bookmarkEnd w:id="952"/>
    <w:bookmarkStart w:name="z1465" w:id="953"/>
    <w:p>
      <w:pPr>
        <w:spacing w:after="0"/>
        <w:ind w:left="0"/>
        <w:jc w:val="both"/>
      </w:pPr>
      <w:r>
        <w:rPr>
          <w:rFonts w:ascii="Times New Roman"/>
          <w:b w:val="false"/>
          <w:i w:val="false"/>
          <w:color w:val="000000"/>
          <w:sz w:val="28"/>
        </w:rPr>
        <w:t>
      _____________________________________________________________________ ,</w:t>
      </w:r>
    </w:p>
    <w:bookmarkEnd w:id="953"/>
    <w:bookmarkStart w:name="z1466" w:id="954"/>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bookmarkEnd w:id="954"/>
    <w:bookmarkStart w:name="z1467" w:id="955"/>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bookmarkEnd w:id="955"/>
    <w:bookmarkStart w:name="z1468" w:id="956"/>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956"/>
    <w:bookmarkStart w:name="z1469" w:id="957"/>
    <w:p>
      <w:pPr>
        <w:spacing w:after="0"/>
        <w:ind w:left="0"/>
        <w:jc w:val="both"/>
      </w:pPr>
      <w:r>
        <w:rPr>
          <w:rFonts w:ascii="Times New Roman"/>
          <w:b w:val="false"/>
          <w:i w:val="false"/>
          <w:color w:val="000000"/>
          <w:sz w:val="28"/>
        </w:rPr>
        <w:t>
      Өтініш берушінің қолы_________________________ "___" ________ 20__ жауап:</w:t>
      </w:r>
    </w:p>
    <w:bookmarkEnd w:id="957"/>
    <w:bookmarkStart w:name="z1470" w:id="958"/>
    <w:p>
      <w:pPr>
        <w:spacing w:after="0"/>
        <w:ind w:left="0"/>
        <w:jc w:val="both"/>
      </w:pPr>
      <w:r>
        <w:rPr>
          <w:rFonts w:ascii="Times New Roman"/>
          <w:b w:val="false"/>
          <w:i w:val="false"/>
          <w:color w:val="000000"/>
          <w:sz w:val="28"/>
        </w:rPr>
        <w:t xml:space="preserve">
      Құжат _______________________________________________ байланысты қажет </w:t>
      </w:r>
    </w:p>
    <w:bookmarkEnd w:id="958"/>
    <w:bookmarkStart w:name="z1471" w:id="959"/>
    <w:p>
      <w:pPr>
        <w:spacing w:after="0"/>
        <w:ind w:left="0"/>
        <w:jc w:val="both"/>
      </w:pPr>
      <w:r>
        <w:rPr>
          <w:rFonts w:ascii="Times New Roman"/>
          <w:b w:val="false"/>
          <w:i w:val="false"/>
          <w:color w:val="000000"/>
          <w:sz w:val="28"/>
        </w:rPr>
        <w:t>
      (себебін көрсету)</w:t>
      </w:r>
    </w:p>
    <w:bookmarkEnd w:id="959"/>
    <w:bookmarkStart w:name="z1472" w:id="960"/>
    <w:p>
      <w:pPr>
        <w:spacing w:after="0"/>
        <w:ind w:left="0"/>
        <w:jc w:val="both"/>
      </w:pPr>
      <w:r>
        <w:rPr>
          <w:rFonts w:ascii="Times New Roman"/>
          <w:b w:val="false"/>
          <w:i w:val="false"/>
          <w:color w:val="000000"/>
          <w:sz w:val="28"/>
        </w:rPr>
        <w:t>
      20__ж. "___"____________қолы ______________________</w:t>
      </w:r>
    </w:p>
    <w:bookmarkEnd w:id="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1474" w:id="961"/>
    <w:p>
      <w:pPr>
        <w:spacing w:after="0"/>
        <w:ind w:left="0"/>
        <w:jc w:val="left"/>
      </w:pPr>
      <w:r>
        <w:rPr>
          <w:rFonts w:ascii="Times New Roman"/>
          <w:b/>
          <w:i w:val="false"/>
          <w:color w:val="000000"/>
        </w:rPr>
        <w:t xml:space="preserve"> Неке бұзу туралы қайталама куәлік (анықтама) беру туралы өтініш</w:t>
      </w:r>
    </w:p>
    <w:bookmarkEnd w:id="961"/>
    <w:bookmarkStart w:name="z1475" w:id="962"/>
    <w:p>
      <w:pPr>
        <w:spacing w:after="0"/>
        <w:ind w:left="0"/>
        <w:jc w:val="both"/>
      </w:pPr>
      <w:r>
        <w:rPr>
          <w:rFonts w:ascii="Times New Roman"/>
          <w:b w:val="false"/>
          <w:i w:val="false"/>
          <w:color w:val="000000"/>
          <w:sz w:val="28"/>
        </w:rPr>
        <w:t>
      Неке бұзу туралы қайталама куәлік (анықтама) беруді (салып жіберуді) сұраймын.</w:t>
      </w:r>
    </w:p>
    <w:bookmarkEnd w:id="962"/>
    <w:bookmarkStart w:name="z1476" w:id="963"/>
    <w:p>
      <w:pPr>
        <w:spacing w:after="0"/>
        <w:ind w:left="0"/>
        <w:jc w:val="both"/>
      </w:pPr>
      <w:r>
        <w:rPr>
          <w:rFonts w:ascii="Times New Roman"/>
          <w:b w:val="false"/>
          <w:i w:val="false"/>
          <w:color w:val="000000"/>
          <w:sz w:val="28"/>
        </w:rPr>
        <w:t>
      Өзім туралы мынадай мәліметтерді хабарлаймын:</w:t>
      </w:r>
    </w:p>
    <w:bookmarkEnd w:id="963"/>
    <w:bookmarkStart w:name="z1477" w:id="964"/>
    <w:p>
      <w:pPr>
        <w:spacing w:after="0"/>
        <w:ind w:left="0"/>
        <w:jc w:val="both"/>
      </w:pPr>
      <w:r>
        <w:rPr>
          <w:rFonts w:ascii="Times New Roman"/>
          <w:b w:val="false"/>
          <w:i w:val="false"/>
          <w:color w:val="000000"/>
          <w:sz w:val="28"/>
        </w:rPr>
        <w:t>
      Тегі ____________ Аты _____________ Әкесінің аты (жеке басын куәландыратын</w:t>
      </w:r>
    </w:p>
    <w:bookmarkEnd w:id="964"/>
    <w:bookmarkStart w:name="z1478" w:id="965"/>
    <w:p>
      <w:pPr>
        <w:spacing w:after="0"/>
        <w:ind w:left="0"/>
        <w:jc w:val="both"/>
      </w:pPr>
      <w:r>
        <w:rPr>
          <w:rFonts w:ascii="Times New Roman"/>
          <w:b w:val="false"/>
          <w:i w:val="false"/>
          <w:color w:val="000000"/>
          <w:sz w:val="28"/>
        </w:rPr>
        <w:t>
      құжаттарда көрсетілсе) _________________________________________________</w:t>
      </w:r>
    </w:p>
    <w:bookmarkEnd w:id="965"/>
    <w:bookmarkStart w:name="z1479" w:id="966"/>
    <w:p>
      <w:pPr>
        <w:spacing w:after="0"/>
        <w:ind w:left="0"/>
        <w:jc w:val="both"/>
      </w:pPr>
      <w:r>
        <w:rPr>
          <w:rFonts w:ascii="Times New Roman"/>
          <w:b w:val="false"/>
          <w:i w:val="false"/>
          <w:color w:val="000000"/>
          <w:sz w:val="28"/>
        </w:rPr>
        <w:t>
      Неке ________________________________________________________ бұзылды</w:t>
      </w:r>
    </w:p>
    <w:bookmarkEnd w:id="966"/>
    <w:bookmarkStart w:name="z1480" w:id="967"/>
    <w:p>
      <w:pPr>
        <w:spacing w:after="0"/>
        <w:ind w:left="0"/>
        <w:jc w:val="both"/>
      </w:pPr>
      <w:r>
        <w:rPr>
          <w:rFonts w:ascii="Times New Roman"/>
          <w:b w:val="false"/>
          <w:i w:val="false"/>
          <w:color w:val="000000"/>
          <w:sz w:val="28"/>
        </w:rPr>
        <w:t>
      (жұбайының/зайыбының аты, әкесінің аты (жеке басын куәландыратын құжаттарда көрсетілсе), тегі</w:t>
      </w:r>
    </w:p>
    <w:bookmarkEnd w:id="967"/>
    <w:bookmarkStart w:name="z1481" w:id="968"/>
    <w:p>
      <w:pPr>
        <w:spacing w:after="0"/>
        <w:ind w:left="0"/>
        <w:jc w:val="both"/>
      </w:pPr>
      <w:r>
        <w:rPr>
          <w:rFonts w:ascii="Times New Roman"/>
          <w:b w:val="false"/>
          <w:i w:val="false"/>
          <w:color w:val="000000"/>
          <w:sz w:val="28"/>
        </w:rPr>
        <w:t>
      Неке бұзуды тіркеу орны ________________________________________________</w:t>
      </w:r>
    </w:p>
    <w:bookmarkEnd w:id="968"/>
    <w:bookmarkStart w:name="z1482" w:id="969"/>
    <w:p>
      <w:pPr>
        <w:spacing w:after="0"/>
        <w:ind w:left="0"/>
        <w:jc w:val="both"/>
      </w:pPr>
      <w:r>
        <w:rPr>
          <w:rFonts w:ascii="Times New Roman"/>
          <w:b w:val="false"/>
          <w:i w:val="false"/>
          <w:color w:val="000000"/>
          <w:sz w:val="28"/>
        </w:rPr>
        <w:t>
      (қала, аудан, тіркеу органы)</w:t>
      </w:r>
    </w:p>
    <w:bookmarkEnd w:id="969"/>
    <w:bookmarkStart w:name="z1483" w:id="970"/>
    <w:p>
      <w:pPr>
        <w:spacing w:after="0"/>
        <w:ind w:left="0"/>
        <w:jc w:val="both"/>
      </w:pPr>
      <w:r>
        <w:rPr>
          <w:rFonts w:ascii="Times New Roman"/>
          <w:b w:val="false"/>
          <w:i w:val="false"/>
          <w:color w:val="000000"/>
          <w:sz w:val="28"/>
        </w:rPr>
        <w:t>
      Неке бұзу уақыты ______________________________________________________</w:t>
      </w:r>
    </w:p>
    <w:bookmarkEnd w:id="970"/>
    <w:bookmarkStart w:name="z1484" w:id="971"/>
    <w:p>
      <w:pPr>
        <w:spacing w:after="0"/>
        <w:ind w:left="0"/>
        <w:jc w:val="both"/>
      </w:pPr>
      <w:r>
        <w:rPr>
          <w:rFonts w:ascii="Times New Roman"/>
          <w:b w:val="false"/>
          <w:i w:val="false"/>
          <w:color w:val="000000"/>
          <w:sz w:val="28"/>
        </w:rPr>
        <w:t>
      (жылы, айы, күні)</w:t>
      </w:r>
    </w:p>
    <w:bookmarkEnd w:id="971"/>
    <w:bookmarkStart w:name="z1485" w:id="972"/>
    <w:p>
      <w:pPr>
        <w:spacing w:after="0"/>
        <w:ind w:left="0"/>
        <w:jc w:val="both"/>
      </w:pPr>
      <w:r>
        <w:rPr>
          <w:rFonts w:ascii="Times New Roman"/>
          <w:b w:val="false"/>
          <w:i w:val="false"/>
          <w:color w:val="000000"/>
          <w:sz w:val="28"/>
        </w:rPr>
        <w:t>
      Құжат _______________________________________________ байланысты қажет</w:t>
      </w:r>
    </w:p>
    <w:bookmarkEnd w:id="972"/>
    <w:bookmarkStart w:name="z1486" w:id="973"/>
    <w:p>
      <w:pPr>
        <w:spacing w:after="0"/>
        <w:ind w:left="0"/>
        <w:jc w:val="both"/>
      </w:pPr>
      <w:r>
        <w:rPr>
          <w:rFonts w:ascii="Times New Roman"/>
          <w:b w:val="false"/>
          <w:i w:val="false"/>
          <w:color w:val="000000"/>
          <w:sz w:val="28"/>
        </w:rPr>
        <w:t>
      (себебін көрсету)</w:t>
      </w:r>
    </w:p>
    <w:bookmarkEnd w:id="973"/>
    <w:bookmarkStart w:name="z1487" w:id="974"/>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w:t>
      </w:r>
    </w:p>
    <w:bookmarkEnd w:id="974"/>
    <w:bookmarkStart w:name="z1488" w:id="975"/>
    <w:p>
      <w:pPr>
        <w:spacing w:after="0"/>
        <w:ind w:left="0"/>
        <w:jc w:val="both"/>
      </w:pPr>
      <w:r>
        <w:rPr>
          <w:rFonts w:ascii="Times New Roman"/>
          <w:b w:val="false"/>
          <w:i w:val="false"/>
          <w:color w:val="000000"/>
          <w:sz w:val="28"/>
        </w:rPr>
        <w:t>
      туралы, қайталама куәлік берілгені туралы көрсетуді сұраймын ______________</w:t>
      </w:r>
    </w:p>
    <w:bookmarkEnd w:id="975"/>
    <w:bookmarkStart w:name="z1489" w:id="976"/>
    <w:p>
      <w:pPr>
        <w:spacing w:after="0"/>
        <w:ind w:left="0"/>
        <w:jc w:val="both"/>
      </w:pPr>
      <w:r>
        <w:rPr>
          <w:rFonts w:ascii="Times New Roman"/>
          <w:b w:val="false"/>
          <w:i w:val="false"/>
          <w:color w:val="000000"/>
          <w:sz w:val="28"/>
        </w:rPr>
        <w:t>
      _____________________________________________________________________</w:t>
      </w:r>
    </w:p>
    <w:bookmarkEnd w:id="976"/>
    <w:bookmarkStart w:name="z1490" w:id="977"/>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bookmarkEnd w:id="977"/>
    <w:bookmarkStart w:name="z1491" w:id="978"/>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bookmarkEnd w:id="978"/>
    <w:bookmarkStart w:name="z1492" w:id="979"/>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979"/>
    <w:bookmarkStart w:name="z1493" w:id="980"/>
    <w:p>
      <w:pPr>
        <w:spacing w:after="0"/>
        <w:ind w:left="0"/>
        <w:jc w:val="both"/>
      </w:pPr>
      <w:r>
        <w:rPr>
          <w:rFonts w:ascii="Times New Roman"/>
          <w:b w:val="false"/>
          <w:i w:val="false"/>
          <w:color w:val="000000"/>
          <w:sz w:val="28"/>
        </w:rPr>
        <w:t>
      Өтініш берушінің қолы_________________________ "___" ________ 20__ жауап:</w:t>
      </w:r>
    </w:p>
    <w:bookmarkEnd w:id="980"/>
    <w:bookmarkStart w:name="z1494" w:id="981"/>
    <w:p>
      <w:pPr>
        <w:spacing w:after="0"/>
        <w:ind w:left="0"/>
        <w:jc w:val="both"/>
      </w:pPr>
      <w:r>
        <w:rPr>
          <w:rFonts w:ascii="Times New Roman"/>
          <w:b w:val="false"/>
          <w:i w:val="false"/>
          <w:color w:val="000000"/>
          <w:sz w:val="28"/>
        </w:rPr>
        <w:t>
      Құжат _______________________________________________ байланысты қажет</w:t>
      </w:r>
    </w:p>
    <w:bookmarkEnd w:id="981"/>
    <w:bookmarkStart w:name="z1495" w:id="982"/>
    <w:p>
      <w:pPr>
        <w:spacing w:after="0"/>
        <w:ind w:left="0"/>
        <w:jc w:val="both"/>
      </w:pPr>
      <w:r>
        <w:rPr>
          <w:rFonts w:ascii="Times New Roman"/>
          <w:b w:val="false"/>
          <w:i w:val="false"/>
          <w:color w:val="000000"/>
          <w:sz w:val="28"/>
        </w:rPr>
        <w:t>
      (себебін көрсету)</w:t>
      </w:r>
    </w:p>
    <w:bookmarkEnd w:id="982"/>
    <w:bookmarkStart w:name="z1496" w:id="983"/>
    <w:p>
      <w:pPr>
        <w:spacing w:after="0"/>
        <w:ind w:left="0"/>
        <w:jc w:val="both"/>
      </w:pPr>
      <w:r>
        <w:rPr>
          <w:rFonts w:ascii="Times New Roman"/>
          <w:b w:val="false"/>
          <w:i w:val="false"/>
          <w:color w:val="000000"/>
          <w:sz w:val="28"/>
        </w:rPr>
        <w:t>
      20__ж. "___"____________қолы ______________________</w:t>
      </w:r>
    </w:p>
    <w:bookmarkEnd w:id="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1498" w:id="984"/>
    <w:p>
      <w:pPr>
        <w:spacing w:after="0"/>
        <w:ind w:left="0"/>
        <w:jc w:val="left"/>
      </w:pPr>
      <w:r>
        <w:rPr>
          <w:rFonts w:ascii="Times New Roman"/>
          <w:b/>
          <w:i w:val="false"/>
          <w:color w:val="000000"/>
        </w:rPr>
        <w:t xml:space="preserve"> Қайтыс болу туралы қайталама куәлік (анықтама) беру туралы өтініш</w:t>
      </w:r>
    </w:p>
    <w:bookmarkEnd w:id="984"/>
    <w:bookmarkStart w:name="z1499" w:id="985"/>
    <w:p>
      <w:pPr>
        <w:spacing w:after="0"/>
        <w:ind w:left="0"/>
        <w:jc w:val="both"/>
      </w:pPr>
      <w:r>
        <w:rPr>
          <w:rFonts w:ascii="Times New Roman"/>
          <w:b w:val="false"/>
          <w:i w:val="false"/>
          <w:color w:val="000000"/>
          <w:sz w:val="28"/>
        </w:rPr>
        <w:t>
      Қайтыс болу туралы қайталама куәлік (анықтама) беруді (салып жіберуді) сұраймын:</w:t>
      </w:r>
    </w:p>
    <w:bookmarkEnd w:id="985"/>
    <w:bookmarkStart w:name="z1500" w:id="986"/>
    <w:p>
      <w:pPr>
        <w:spacing w:after="0"/>
        <w:ind w:left="0"/>
        <w:jc w:val="both"/>
      </w:pPr>
      <w:r>
        <w:rPr>
          <w:rFonts w:ascii="Times New Roman"/>
          <w:b w:val="false"/>
          <w:i w:val="false"/>
          <w:color w:val="000000"/>
          <w:sz w:val="28"/>
        </w:rPr>
        <w:t>
      Тегі __________ Аты ________ Әкесінің аты ((құжаттарда көрсетілсе)) _________________</w:t>
      </w:r>
    </w:p>
    <w:bookmarkEnd w:id="986"/>
    <w:bookmarkStart w:name="z1501" w:id="987"/>
    <w:p>
      <w:pPr>
        <w:spacing w:after="0"/>
        <w:ind w:left="0"/>
        <w:jc w:val="both"/>
      </w:pPr>
      <w:r>
        <w:rPr>
          <w:rFonts w:ascii="Times New Roman"/>
          <w:b w:val="false"/>
          <w:i w:val="false"/>
          <w:color w:val="000000"/>
          <w:sz w:val="28"/>
        </w:rPr>
        <w:t>
      Қайтыс болуды тіркеу орны _____________________________________________</w:t>
      </w:r>
    </w:p>
    <w:bookmarkEnd w:id="987"/>
    <w:bookmarkStart w:name="z1502" w:id="988"/>
    <w:p>
      <w:pPr>
        <w:spacing w:after="0"/>
        <w:ind w:left="0"/>
        <w:jc w:val="both"/>
      </w:pPr>
      <w:r>
        <w:rPr>
          <w:rFonts w:ascii="Times New Roman"/>
          <w:b w:val="false"/>
          <w:i w:val="false"/>
          <w:color w:val="000000"/>
          <w:sz w:val="28"/>
        </w:rPr>
        <w:t>
      (аудан, қала, тіркеу органы)</w:t>
      </w:r>
    </w:p>
    <w:bookmarkEnd w:id="988"/>
    <w:bookmarkStart w:name="z1503" w:id="989"/>
    <w:p>
      <w:pPr>
        <w:spacing w:after="0"/>
        <w:ind w:left="0"/>
        <w:jc w:val="both"/>
      </w:pPr>
      <w:r>
        <w:rPr>
          <w:rFonts w:ascii="Times New Roman"/>
          <w:b w:val="false"/>
          <w:i w:val="false"/>
          <w:color w:val="000000"/>
          <w:sz w:val="28"/>
        </w:rPr>
        <w:t>
      Қайтыс болуды тіркеу уақыты ___________________________________________</w:t>
      </w:r>
    </w:p>
    <w:bookmarkEnd w:id="989"/>
    <w:bookmarkStart w:name="z1504" w:id="990"/>
    <w:p>
      <w:pPr>
        <w:spacing w:after="0"/>
        <w:ind w:left="0"/>
        <w:jc w:val="both"/>
      </w:pPr>
      <w:r>
        <w:rPr>
          <w:rFonts w:ascii="Times New Roman"/>
          <w:b w:val="false"/>
          <w:i w:val="false"/>
          <w:color w:val="000000"/>
          <w:sz w:val="28"/>
        </w:rPr>
        <w:t>
      (жылы, айы, күні)</w:t>
      </w:r>
    </w:p>
    <w:bookmarkEnd w:id="990"/>
    <w:bookmarkStart w:name="z1505" w:id="991"/>
    <w:p>
      <w:pPr>
        <w:spacing w:after="0"/>
        <w:ind w:left="0"/>
        <w:jc w:val="both"/>
      </w:pPr>
      <w:r>
        <w:rPr>
          <w:rFonts w:ascii="Times New Roman"/>
          <w:b w:val="false"/>
          <w:i w:val="false"/>
          <w:color w:val="000000"/>
          <w:sz w:val="28"/>
        </w:rPr>
        <w:t>
      Құжат _______________________________________________ байланысты қажет</w:t>
      </w:r>
    </w:p>
    <w:bookmarkEnd w:id="991"/>
    <w:bookmarkStart w:name="z1506" w:id="992"/>
    <w:p>
      <w:pPr>
        <w:spacing w:after="0"/>
        <w:ind w:left="0"/>
        <w:jc w:val="both"/>
      </w:pPr>
      <w:r>
        <w:rPr>
          <w:rFonts w:ascii="Times New Roman"/>
          <w:b w:val="false"/>
          <w:i w:val="false"/>
          <w:color w:val="000000"/>
          <w:sz w:val="28"/>
        </w:rPr>
        <w:t>
      (себебін көрсету)</w:t>
      </w:r>
    </w:p>
    <w:bookmarkEnd w:id="992"/>
    <w:bookmarkStart w:name="z1507" w:id="993"/>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 туралы,</w:t>
      </w:r>
    </w:p>
    <w:bookmarkEnd w:id="993"/>
    <w:bookmarkStart w:name="z1508" w:id="994"/>
    <w:p>
      <w:pPr>
        <w:spacing w:after="0"/>
        <w:ind w:left="0"/>
        <w:jc w:val="both"/>
      </w:pPr>
      <w:r>
        <w:rPr>
          <w:rFonts w:ascii="Times New Roman"/>
          <w:b w:val="false"/>
          <w:i w:val="false"/>
          <w:color w:val="000000"/>
          <w:sz w:val="28"/>
        </w:rPr>
        <w:t>
      қайталама куәлік берілгені туралы көрсетуді сұраймын ______________</w:t>
      </w:r>
    </w:p>
    <w:bookmarkEnd w:id="994"/>
    <w:bookmarkStart w:name="z1509" w:id="995"/>
    <w:p>
      <w:pPr>
        <w:spacing w:after="0"/>
        <w:ind w:left="0"/>
        <w:jc w:val="both"/>
      </w:pPr>
      <w:r>
        <w:rPr>
          <w:rFonts w:ascii="Times New Roman"/>
          <w:b w:val="false"/>
          <w:i w:val="false"/>
          <w:color w:val="000000"/>
          <w:sz w:val="28"/>
        </w:rPr>
        <w:t>
      _____________________________________________________________________</w:t>
      </w:r>
    </w:p>
    <w:bookmarkEnd w:id="995"/>
    <w:bookmarkStart w:name="z1510" w:id="996"/>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bookmarkEnd w:id="996"/>
    <w:bookmarkStart w:name="z1511" w:id="997"/>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 491-бабына сәйкес жалған мәліметтерді хабарлағаны үшін әкімшілік жаза қолданылатыны туралы ескертілді.</w:t>
      </w:r>
    </w:p>
    <w:bookmarkEnd w:id="997"/>
    <w:bookmarkStart w:name="z1512" w:id="998"/>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998"/>
    <w:bookmarkStart w:name="z1513" w:id="999"/>
    <w:p>
      <w:pPr>
        <w:spacing w:after="0"/>
        <w:ind w:left="0"/>
        <w:jc w:val="both"/>
      </w:pPr>
      <w:r>
        <w:rPr>
          <w:rFonts w:ascii="Times New Roman"/>
          <w:b w:val="false"/>
          <w:i w:val="false"/>
          <w:color w:val="000000"/>
          <w:sz w:val="28"/>
        </w:rPr>
        <w:t>
      Өтініш берушінің қолы___________________________ "___" ________ 20__ жыл</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 №</w:t>
            </w:r>
            <w:r>
              <w:br/>
            </w:r>
            <w:r>
              <w:rPr>
                <w:rFonts w:ascii="Times New Roman"/>
                <w:b w:val="false"/>
                <w:i w:val="false"/>
                <w:color w:val="000000"/>
                <w:sz w:val="20"/>
              </w:rPr>
              <w:t>____________________________</w:t>
            </w:r>
            <w:r>
              <w:br/>
            </w:r>
            <w:r>
              <w:rPr>
                <w:rFonts w:ascii="Times New Roman"/>
                <w:b w:val="false"/>
                <w:i w:val="false"/>
                <w:color w:val="000000"/>
                <w:sz w:val="20"/>
              </w:rPr>
              <w:t>№ жеке басын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1515" w:id="1000"/>
    <w:p>
      <w:pPr>
        <w:spacing w:after="0"/>
        <w:ind w:left="0"/>
        <w:jc w:val="left"/>
      </w:pPr>
      <w:r>
        <w:rPr>
          <w:rFonts w:ascii="Times New Roman"/>
          <w:b/>
          <w:i w:val="false"/>
          <w:color w:val="000000"/>
        </w:rPr>
        <w:t xml:space="preserve"> Некеге құқық қабілеттілігі туралы анықтама беру туралы өтініш</w:t>
      </w:r>
    </w:p>
    <w:bookmarkEnd w:id="1000"/>
    <w:bookmarkStart w:name="z1516" w:id="1001"/>
    <w:p>
      <w:pPr>
        <w:spacing w:after="0"/>
        <w:ind w:left="0"/>
        <w:jc w:val="both"/>
      </w:pPr>
      <w:r>
        <w:rPr>
          <w:rFonts w:ascii="Times New Roman"/>
          <w:b w:val="false"/>
          <w:i w:val="false"/>
          <w:color w:val="000000"/>
          <w:sz w:val="28"/>
        </w:rPr>
        <w:t>
      Некеге құқық қабілеттілігі туралы анықтама беруді (салып жіберуді) сұраймын.</w:t>
      </w:r>
    </w:p>
    <w:bookmarkEnd w:id="1001"/>
    <w:bookmarkStart w:name="z1517" w:id="1002"/>
    <w:p>
      <w:pPr>
        <w:spacing w:after="0"/>
        <w:ind w:left="0"/>
        <w:jc w:val="both"/>
      </w:pPr>
      <w:r>
        <w:rPr>
          <w:rFonts w:ascii="Times New Roman"/>
          <w:b w:val="false"/>
          <w:i w:val="false"/>
          <w:color w:val="000000"/>
          <w:sz w:val="28"/>
        </w:rPr>
        <w:t>
      Өзім туралы мынадай мәліметтерді хабарлаймын:</w:t>
      </w:r>
    </w:p>
    <w:bookmarkEnd w:id="1002"/>
    <w:bookmarkStart w:name="z1518" w:id="1003"/>
    <w:p>
      <w:pPr>
        <w:spacing w:after="0"/>
        <w:ind w:left="0"/>
        <w:jc w:val="both"/>
      </w:pPr>
      <w:r>
        <w:rPr>
          <w:rFonts w:ascii="Times New Roman"/>
          <w:b w:val="false"/>
          <w:i w:val="false"/>
          <w:color w:val="000000"/>
          <w:sz w:val="28"/>
        </w:rPr>
        <w:t>
      Тегі ____________ Аты _____________ Әкесінің аты (жеке басын куәландыратын</w:t>
      </w:r>
    </w:p>
    <w:bookmarkEnd w:id="1003"/>
    <w:bookmarkStart w:name="z1519" w:id="1004"/>
    <w:p>
      <w:pPr>
        <w:spacing w:after="0"/>
        <w:ind w:left="0"/>
        <w:jc w:val="both"/>
      </w:pPr>
      <w:r>
        <w:rPr>
          <w:rFonts w:ascii="Times New Roman"/>
          <w:b w:val="false"/>
          <w:i w:val="false"/>
          <w:color w:val="000000"/>
          <w:sz w:val="28"/>
        </w:rPr>
        <w:t>
      құжаттарда көрсетілсе) _________________________________________________</w:t>
      </w:r>
    </w:p>
    <w:bookmarkEnd w:id="1004"/>
    <w:bookmarkStart w:name="z1520" w:id="1005"/>
    <w:p>
      <w:pPr>
        <w:spacing w:after="0"/>
        <w:ind w:left="0"/>
        <w:jc w:val="both"/>
      </w:pPr>
      <w:r>
        <w:rPr>
          <w:rFonts w:ascii="Times New Roman"/>
          <w:b w:val="false"/>
          <w:i w:val="false"/>
          <w:color w:val="000000"/>
          <w:sz w:val="28"/>
        </w:rPr>
        <w:t>
      Некеде тұрмаған.</w:t>
      </w:r>
    </w:p>
    <w:bookmarkEnd w:id="1005"/>
    <w:bookmarkStart w:name="z1521" w:id="1006"/>
    <w:p>
      <w:pPr>
        <w:spacing w:after="0"/>
        <w:ind w:left="0"/>
        <w:jc w:val="both"/>
      </w:pPr>
      <w:r>
        <w:rPr>
          <w:rFonts w:ascii="Times New Roman"/>
          <w:b w:val="false"/>
          <w:i w:val="false"/>
          <w:color w:val="000000"/>
          <w:sz w:val="28"/>
        </w:rPr>
        <w:t>
      Некеде аз. ______________________________________________________ тұрған</w:t>
      </w:r>
    </w:p>
    <w:bookmarkEnd w:id="1006"/>
    <w:bookmarkStart w:name="z1522" w:id="1007"/>
    <w:p>
      <w:pPr>
        <w:spacing w:after="0"/>
        <w:ind w:left="0"/>
        <w:jc w:val="both"/>
      </w:pPr>
      <w:r>
        <w:rPr>
          <w:rFonts w:ascii="Times New Roman"/>
          <w:b w:val="false"/>
          <w:i w:val="false"/>
          <w:color w:val="000000"/>
          <w:sz w:val="28"/>
        </w:rPr>
        <w:t>
      (керегінің астын сызу) (жұбайының/зайыбының тегі, аты, әкесінің аты (жеке басын</w:t>
      </w:r>
    </w:p>
    <w:bookmarkEnd w:id="1007"/>
    <w:bookmarkStart w:name="z1523" w:id="1008"/>
    <w:p>
      <w:pPr>
        <w:spacing w:after="0"/>
        <w:ind w:left="0"/>
        <w:jc w:val="both"/>
      </w:pPr>
      <w:r>
        <w:rPr>
          <w:rFonts w:ascii="Times New Roman"/>
          <w:b w:val="false"/>
          <w:i w:val="false"/>
          <w:color w:val="000000"/>
          <w:sz w:val="28"/>
        </w:rPr>
        <w:t>
      куәландыратын құжаттарда көрсетілсе))</w:t>
      </w:r>
    </w:p>
    <w:bookmarkEnd w:id="1008"/>
    <w:bookmarkStart w:name="z1524" w:id="1009"/>
    <w:p>
      <w:pPr>
        <w:spacing w:after="0"/>
        <w:ind w:left="0"/>
        <w:jc w:val="both"/>
      </w:pPr>
      <w:r>
        <w:rPr>
          <w:rFonts w:ascii="Times New Roman"/>
          <w:b w:val="false"/>
          <w:i w:val="false"/>
          <w:color w:val="000000"/>
          <w:sz w:val="28"/>
        </w:rPr>
        <w:t>
      Неке ________________________ негізінде _____________________ тоқтатылған</w:t>
      </w:r>
    </w:p>
    <w:bookmarkEnd w:id="1009"/>
    <w:bookmarkStart w:name="z1525" w:id="1010"/>
    <w:p>
      <w:pPr>
        <w:spacing w:after="0"/>
        <w:ind w:left="0"/>
        <w:jc w:val="both"/>
      </w:pPr>
      <w:r>
        <w:rPr>
          <w:rFonts w:ascii="Times New Roman"/>
          <w:b w:val="false"/>
          <w:i w:val="false"/>
          <w:color w:val="000000"/>
          <w:sz w:val="28"/>
        </w:rPr>
        <w:t>
      (күні, айы, жылы)</w:t>
      </w:r>
    </w:p>
    <w:bookmarkEnd w:id="1010"/>
    <w:bookmarkStart w:name="z1526" w:id="1011"/>
    <w:p>
      <w:pPr>
        <w:spacing w:after="0"/>
        <w:ind w:left="0"/>
        <w:jc w:val="both"/>
      </w:pPr>
      <w:r>
        <w:rPr>
          <w:rFonts w:ascii="Times New Roman"/>
          <w:b w:val="false"/>
          <w:i w:val="false"/>
          <w:color w:val="000000"/>
          <w:sz w:val="28"/>
        </w:rPr>
        <w:t>
      _____________________________________________________________________</w:t>
      </w:r>
    </w:p>
    <w:bookmarkEnd w:id="1011"/>
    <w:bookmarkStart w:name="z1527" w:id="1012"/>
    <w:p>
      <w:pPr>
        <w:spacing w:after="0"/>
        <w:ind w:left="0"/>
        <w:jc w:val="both"/>
      </w:pPr>
      <w:r>
        <w:rPr>
          <w:rFonts w:ascii="Times New Roman"/>
          <w:b w:val="false"/>
          <w:i w:val="false"/>
          <w:color w:val="000000"/>
          <w:sz w:val="28"/>
        </w:rPr>
        <w:t>
      (тіркелу орны - аудан, қала, облыс, елі, тіркеуші органы немесе сот)</w:t>
      </w:r>
    </w:p>
    <w:bookmarkEnd w:id="1012"/>
    <w:bookmarkStart w:name="z1528" w:id="1013"/>
    <w:p>
      <w:pPr>
        <w:spacing w:after="0"/>
        <w:ind w:left="0"/>
        <w:jc w:val="both"/>
      </w:pPr>
      <w:r>
        <w:rPr>
          <w:rFonts w:ascii="Times New Roman"/>
          <w:b w:val="false"/>
          <w:i w:val="false"/>
          <w:color w:val="000000"/>
          <w:sz w:val="28"/>
        </w:rPr>
        <w:t>
      Құжат _______________________________________________ байланысты қажет</w:t>
      </w:r>
    </w:p>
    <w:bookmarkEnd w:id="1013"/>
    <w:bookmarkStart w:name="z1529" w:id="1014"/>
    <w:p>
      <w:pPr>
        <w:spacing w:after="0"/>
        <w:ind w:left="0"/>
        <w:jc w:val="both"/>
      </w:pPr>
      <w:r>
        <w:rPr>
          <w:rFonts w:ascii="Times New Roman"/>
          <w:b w:val="false"/>
          <w:i w:val="false"/>
          <w:color w:val="000000"/>
          <w:sz w:val="28"/>
        </w:rPr>
        <w:t>
      (себебін көрсету)</w:t>
      </w:r>
    </w:p>
    <w:bookmarkEnd w:id="1014"/>
    <w:bookmarkStart w:name="z1530" w:id="1015"/>
    <w:p>
      <w:pPr>
        <w:spacing w:after="0"/>
        <w:ind w:left="0"/>
        <w:jc w:val="both"/>
      </w:pPr>
      <w:r>
        <w:rPr>
          <w:rFonts w:ascii="Times New Roman"/>
          <w:b w:val="false"/>
          <w:i w:val="false"/>
          <w:color w:val="000000"/>
          <w:sz w:val="28"/>
        </w:rPr>
        <w:t>
      _________________________________________________________________ елге</w:t>
      </w:r>
    </w:p>
    <w:bookmarkEnd w:id="1015"/>
    <w:bookmarkStart w:name="z1531" w:id="1016"/>
    <w:p>
      <w:pPr>
        <w:spacing w:after="0"/>
        <w:ind w:left="0"/>
        <w:jc w:val="both"/>
      </w:pPr>
      <w:r>
        <w:rPr>
          <w:rFonts w:ascii="Times New Roman"/>
          <w:b w:val="false"/>
          <w:i w:val="false"/>
          <w:color w:val="000000"/>
          <w:sz w:val="28"/>
        </w:rPr>
        <w:t>
      Тексеруді Қазақстан Республикасы бойынша "АХАЖ тіркеу пункті" цифрлық жүйесінде он алты жастан бастап жүргізу қажет.</w:t>
      </w:r>
    </w:p>
    <w:bookmarkEnd w:id="1016"/>
    <w:bookmarkStart w:name="z1532" w:id="1017"/>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bookmarkEnd w:id="1017"/>
    <w:bookmarkStart w:name="z1533" w:id="1018"/>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1018"/>
    <w:bookmarkStart w:name="z1534" w:id="1019"/>
    <w:p>
      <w:pPr>
        <w:spacing w:after="0"/>
        <w:ind w:left="0"/>
        <w:jc w:val="both"/>
      </w:pPr>
      <w:r>
        <w:rPr>
          <w:rFonts w:ascii="Times New Roman"/>
          <w:b w:val="false"/>
          <w:i w:val="false"/>
          <w:color w:val="000000"/>
          <w:sz w:val="28"/>
        </w:rPr>
        <w:t>
      Көрсетілетін қызметті алушының қолы_________________________ "___" ________ 20__ жыл</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25-қосымша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 _________________</w:t>
            </w:r>
            <w:r>
              <w:br/>
            </w:r>
            <w:r>
              <w:rPr>
                <w:rFonts w:ascii="Times New Roman"/>
                <w:b w:val="false"/>
                <w:i w:val="false"/>
                <w:color w:val="000000"/>
                <w:sz w:val="20"/>
              </w:rPr>
              <w:t>Тел.№ 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w:t>
            </w:r>
          </w:p>
        </w:tc>
      </w:tr>
    </w:tbl>
    <w:bookmarkStart w:name="z1536" w:id="1020"/>
    <w:p>
      <w:pPr>
        <w:spacing w:after="0"/>
        <w:ind w:left="0"/>
        <w:jc w:val="left"/>
      </w:pPr>
      <w:r>
        <w:rPr>
          <w:rFonts w:ascii="Times New Roman"/>
          <w:b/>
          <w:i w:val="false"/>
          <w:color w:val="000000"/>
        </w:rPr>
        <w:t xml:space="preserve"> Өзгерістер, толықтырулар және түзетулер енгізу туралы (керегінің астын сызу) өтініш</w:t>
      </w:r>
    </w:p>
    <w:bookmarkEnd w:id="1020"/>
    <w:bookmarkStart w:name="z1537" w:id="1021"/>
    <w:p>
      <w:pPr>
        <w:spacing w:after="0"/>
        <w:ind w:left="0"/>
        <w:jc w:val="both"/>
      </w:pPr>
      <w:r>
        <w:rPr>
          <w:rFonts w:ascii="Times New Roman"/>
          <w:b w:val="false"/>
          <w:i w:val="false"/>
          <w:color w:val="000000"/>
          <w:sz w:val="28"/>
        </w:rPr>
        <w:t>
      __________________ туралы № ________ "___" _____________________ жылы акт жазбасына</w:t>
      </w:r>
    </w:p>
    <w:bookmarkEnd w:id="1021"/>
    <w:bookmarkStart w:name="z1538" w:id="1022"/>
    <w:p>
      <w:pPr>
        <w:spacing w:after="0"/>
        <w:ind w:left="0"/>
        <w:jc w:val="both"/>
      </w:pPr>
      <w:r>
        <w:rPr>
          <w:rFonts w:ascii="Times New Roman"/>
          <w:b w:val="false"/>
          <w:i w:val="false"/>
          <w:color w:val="000000"/>
          <w:sz w:val="28"/>
        </w:rPr>
        <w:t>
      келесі өзгерістерді, түзетулерді, қосымшаларды _______________________________________</w:t>
      </w:r>
    </w:p>
    <w:bookmarkEnd w:id="1022"/>
    <w:bookmarkStart w:name="z1539" w:id="1023"/>
    <w:p>
      <w:pPr>
        <w:spacing w:after="0"/>
        <w:ind w:left="0"/>
        <w:jc w:val="both"/>
      </w:pPr>
      <w:r>
        <w:rPr>
          <w:rFonts w:ascii="Times New Roman"/>
          <w:b w:val="false"/>
          <w:i w:val="false"/>
          <w:color w:val="000000"/>
          <w:sz w:val="28"/>
        </w:rPr>
        <w:t>
      _____________________________________________________________ енгізуіңізді сұраймын.</w:t>
      </w:r>
    </w:p>
    <w:bookmarkEnd w:id="1023"/>
    <w:bookmarkStart w:name="z1540" w:id="1024"/>
    <w:p>
      <w:pPr>
        <w:spacing w:after="0"/>
        <w:ind w:left="0"/>
        <w:jc w:val="both"/>
      </w:pPr>
      <w:r>
        <w:rPr>
          <w:rFonts w:ascii="Times New Roman"/>
          <w:b w:val="false"/>
          <w:i w:val="false"/>
          <w:color w:val="000000"/>
          <w:sz w:val="28"/>
        </w:rPr>
        <w:t>
      Өзім туралы келесі мәліметтерді хабарлаймын:</w:t>
      </w:r>
    </w:p>
    <w:bookmarkEnd w:id="1024"/>
    <w:bookmarkStart w:name="z1541" w:id="1025"/>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bookmarkEnd w:id="1025"/>
    <w:bookmarkStart w:name="z1542" w:id="1026"/>
    <w:p>
      <w:pPr>
        <w:spacing w:after="0"/>
        <w:ind w:left="0"/>
        <w:jc w:val="both"/>
      </w:pPr>
      <w:r>
        <w:rPr>
          <w:rFonts w:ascii="Times New Roman"/>
          <w:b w:val="false"/>
          <w:i w:val="false"/>
          <w:color w:val="000000"/>
          <w:sz w:val="28"/>
        </w:rPr>
        <w:t>
      _________________________________________________________________________________</w:t>
      </w:r>
    </w:p>
    <w:bookmarkEnd w:id="1026"/>
    <w:bookmarkStart w:name="z1543" w:id="1027"/>
    <w:p>
      <w:pPr>
        <w:spacing w:after="0"/>
        <w:ind w:left="0"/>
        <w:jc w:val="both"/>
      </w:pPr>
      <w:r>
        <w:rPr>
          <w:rFonts w:ascii="Times New Roman"/>
          <w:b w:val="false"/>
          <w:i w:val="false"/>
          <w:color w:val="000000"/>
          <w:sz w:val="28"/>
        </w:rPr>
        <w:t>
      2. Туған күні _____________________________________________________________________</w:t>
      </w:r>
    </w:p>
    <w:bookmarkEnd w:id="1027"/>
    <w:bookmarkStart w:name="z1544" w:id="1028"/>
    <w:p>
      <w:pPr>
        <w:spacing w:after="0"/>
        <w:ind w:left="0"/>
        <w:jc w:val="both"/>
      </w:pPr>
      <w:r>
        <w:rPr>
          <w:rFonts w:ascii="Times New Roman"/>
          <w:b w:val="false"/>
          <w:i w:val="false"/>
          <w:color w:val="000000"/>
          <w:sz w:val="28"/>
        </w:rPr>
        <w:t>
      3. Туған жері _____________________________________________________________________</w:t>
      </w:r>
    </w:p>
    <w:bookmarkEnd w:id="1028"/>
    <w:bookmarkStart w:name="z1545" w:id="1029"/>
    <w:p>
      <w:pPr>
        <w:spacing w:after="0"/>
        <w:ind w:left="0"/>
        <w:jc w:val="both"/>
      </w:pPr>
      <w:r>
        <w:rPr>
          <w:rFonts w:ascii="Times New Roman"/>
          <w:b w:val="false"/>
          <w:i w:val="false"/>
          <w:color w:val="000000"/>
          <w:sz w:val="28"/>
        </w:rPr>
        <w:t>
      4. Ұлты __________________________________________________________________________</w:t>
      </w:r>
    </w:p>
    <w:bookmarkEnd w:id="1029"/>
    <w:bookmarkStart w:name="z1546" w:id="1030"/>
    <w:p>
      <w:pPr>
        <w:spacing w:after="0"/>
        <w:ind w:left="0"/>
        <w:jc w:val="both"/>
      </w:pPr>
      <w:r>
        <w:rPr>
          <w:rFonts w:ascii="Times New Roman"/>
          <w:b w:val="false"/>
          <w:i w:val="false"/>
          <w:color w:val="000000"/>
          <w:sz w:val="28"/>
        </w:rPr>
        <w:t>
      5. Азаматтығы ____________________________________________________________________</w:t>
      </w:r>
    </w:p>
    <w:bookmarkEnd w:id="1030"/>
    <w:bookmarkStart w:name="z1547" w:id="1031"/>
    <w:p>
      <w:pPr>
        <w:spacing w:after="0"/>
        <w:ind w:left="0"/>
        <w:jc w:val="both"/>
      </w:pPr>
      <w:r>
        <w:rPr>
          <w:rFonts w:ascii="Times New Roman"/>
          <w:b w:val="false"/>
          <w:i w:val="false"/>
          <w:color w:val="000000"/>
          <w:sz w:val="28"/>
        </w:rPr>
        <w:t>
      6. Отбасылық жағдайы _____________________________________________________________</w:t>
      </w:r>
    </w:p>
    <w:bookmarkEnd w:id="1031"/>
    <w:bookmarkStart w:name="z1548" w:id="1032"/>
    <w:p>
      <w:pPr>
        <w:spacing w:after="0"/>
        <w:ind w:left="0"/>
        <w:jc w:val="both"/>
      </w:pPr>
      <w:r>
        <w:rPr>
          <w:rFonts w:ascii="Times New Roman"/>
          <w:b w:val="false"/>
          <w:i w:val="false"/>
          <w:color w:val="000000"/>
          <w:sz w:val="28"/>
        </w:rPr>
        <w:t>
      7. Кәмелетке толмаған балаларының аты, әкесінің аты (жеке басын куәландыратын</w:t>
      </w:r>
    </w:p>
    <w:bookmarkEnd w:id="1032"/>
    <w:bookmarkStart w:name="z1549" w:id="1033"/>
    <w:p>
      <w:pPr>
        <w:spacing w:after="0"/>
        <w:ind w:left="0"/>
        <w:jc w:val="both"/>
      </w:pPr>
      <w:r>
        <w:rPr>
          <w:rFonts w:ascii="Times New Roman"/>
          <w:b w:val="false"/>
          <w:i w:val="false"/>
          <w:color w:val="000000"/>
          <w:sz w:val="28"/>
        </w:rPr>
        <w:t>
      құжаттарда көрсетілсе), тегі және туған жерлері _______________________________________</w:t>
      </w:r>
    </w:p>
    <w:bookmarkEnd w:id="1033"/>
    <w:bookmarkStart w:name="z1550" w:id="1034"/>
    <w:p>
      <w:pPr>
        <w:spacing w:after="0"/>
        <w:ind w:left="0"/>
        <w:jc w:val="both"/>
      </w:pPr>
      <w:r>
        <w:rPr>
          <w:rFonts w:ascii="Times New Roman"/>
          <w:b w:val="false"/>
          <w:i w:val="false"/>
          <w:color w:val="000000"/>
          <w:sz w:val="28"/>
        </w:rPr>
        <w:t>
      8. Жеке басын куәландыратын құжат _________________________________________________</w:t>
      </w:r>
    </w:p>
    <w:bookmarkEnd w:id="1034"/>
    <w:bookmarkStart w:name="z1551" w:id="1035"/>
    <w:p>
      <w:pPr>
        <w:spacing w:after="0"/>
        <w:ind w:left="0"/>
        <w:jc w:val="both"/>
      </w:pPr>
      <w:r>
        <w:rPr>
          <w:rFonts w:ascii="Times New Roman"/>
          <w:b w:val="false"/>
          <w:i w:val="false"/>
          <w:color w:val="000000"/>
          <w:sz w:val="28"/>
        </w:rPr>
        <w:t>
      9. Қайда және кім болып жұмыс істейді _______________________________________________</w:t>
      </w:r>
    </w:p>
    <w:bookmarkEnd w:id="1035"/>
    <w:bookmarkStart w:name="z1552" w:id="1036"/>
    <w:p>
      <w:pPr>
        <w:spacing w:after="0"/>
        <w:ind w:left="0"/>
        <w:jc w:val="both"/>
      </w:pPr>
      <w:r>
        <w:rPr>
          <w:rFonts w:ascii="Times New Roman"/>
          <w:b w:val="false"/>
          <w:i w:val="false"/>
          <w:color w:val="000000"/>
          <w:sz w:val="28"/>
        </w:rPr>
        <w:t>
      10. Әскери қызметке қатысы: әскери борышты немесе әскери борышты емес</w:t>
      </w:r>
    </w:p>
    <w:bookmarkEnd w:id="1036"/>
    <w:bookmarkStart w:name="z1553" w:id="1037"/>
    <w:p>
      <w:pPr>
        <w:spacing w:after="0"/>
        <w:ind w:left="0"/>
        <w:jc w:val="both"/>
      </w:pPr>
      <w:r>
        <w:rPr>
          <w:rFonts w:ascii="Times New Roman"/>
          <w:b w:val="false"/>
          <w:i w:val="false"/>
          <w:color w:val="000000"/>
          <w:sz w:val="28"/>
        </w:rPr>
        <w:t>
      (керегінің астын сызу)</w:t>
      </w:r>
    </w:p>
    <w:bookmarkEnd w:id="1037"/>
    <w:bookmarkStart w:name="z1554" w:id="1038"/>
    <w:p>
      <w:pPr>
        <w:spacing w:after="0"/>
        <w:ind w:left="0"/>
        <w:jc w:val="both"/>
      </w:pPr>
      <w:r>
        <w:rPr>
          <w:rFonts w:ascii="Times New Roman"/>
          <w:b w:val="false"/>
          <w:i w:val="false"/>
          <w:color w:val="000000"/>
          <w:sz w:val="28"/>
        </w:rPr>
        <w:t>
      1) қайда есептетұр _________________________________________________________________</w:t>
      </w:r>
    </w:p>
    <w:bookmarkEnd w:id="1038"/>
    <w:bookmarkStart w:name="z1555" w:id="1039"/>
    <w:p>
      <w:pPr>
        <w:spacing w:after="0"/>
        <w:ind w:left="0"/>
        <w:jc w:val="both"/>
      </w:pPr>
      <w:r>
        <w:rPr>
          <w:rFonts w:ascii="Times New Roman"/>
          <w:b w:val="false"/>
          <w:i w:val="false"/>
          <w:color w:val="000000"/>
          <w:sz w:val="28"/>
        </w:rPr>
        <w:t>
      2) қызмет ететін әскери бөлімшенің атауы _____________________________________________</w:t>
      </w:r>
    </w:p>
    <w:bookmarkEnd w:id="1039"/>
    <w:bookmarkStart w:name="z1556" w:id="1040"/>
    <w:p>
      <w:pPr>
        <w:spacing w:after="0"/>
        <w:ind w:left="0"/>
        <w:jc w:val="both"/>
      </w:pPr>
      <w:r>
        <w:rPr>
          <w:rFonts w:ascii="Times New Roman"/>
          <w:b w:val="false"/>
          <w:i w:val="false"/>
          <w:color w:val="000000"/>
          <w:sz w:val="28"/>
        </w:rPr>
        <w:t>
      ________________________________________________________________________________</w:t>
      </w:r>
    </w:p>
    <w:bookmarkEnd w:id="1040"/>
    <w:bookmarkStart w:name="z1557" w:id="1041"/>
    <w:p>
      <w:pPr>
        <w:spacing w:after="0"/>
        <w:ind w:left="0"/>
        <w:jc w:val="both"/>
      </w:pPr>
      <w:r>
        <w:rPr>
          <w:rFonts w:ascii="Times New Roman"/>
          <w:b w:val="false"/>
          <w:i w:val="false"/>
          <w:color w:val="000000"/>
          <w:sz w:val="28"/>
        </w:rPr>
        <w:t>
      11. Тұрғылықты жері______________________________________________________________</w:t>
      </w:r>
    </w:p>
    <w:bookmarkEnd w:id="1041"/>
    <w:bookmarkStart w:name="z1558" w:id="1042"/>
    <w:p>
      <w:pPr>
        <w:spacing w:after="0"/>
        <w:ind w:left="0"/>
        <w:jc w:val="both"/>
      </w:pPr>
      <w:r>
        <w:rPr>
          <w:rFonts w:ascii="Times New Roman"/>
          <w:b w:val="false"/>
          <w:i w:val="false"/>
          <w:color w:val="000000"/>
          <w:sz w:val="28"/>
        </w:rPr>
        <w:t>
      12. Тергеуде, сот қаралуында болу немесе өтелмеген немесе заңда белгіленген тәртіпте</w:t>
      </w:r>
    </w:p>
    <w:bookmarkEnd w:id="1042"/>
    <w:bookmarkStart w:name="z1559" w:id="1043"/>
    <w:p>
      <w:pPr>
        <w:spacing w:after="0"/>
        <w:ind w:left="0"/>
        <w:jc w:val="both"/>
      </w:pPr>
      <w:r>
        <w:rPr>
          <w:rFonts w:ascii="Times New Roman"/>
          <w:b w:val="false"/>
          <w:i w:val="false"/>
          <w:color w:val="000000"/>
          <w:sz w:val="28"/>
        </w:rPr>
        <w:t>
      шешілмеген сотталуының болуы жағдайында, өзгерістер, толықтырулар мен түзетулер</w:t>
      </w:r>
    </w:p>
    <w:bookmarkEnd w:id="1043"/>
    <w:bookmarkStart w:name="z1560" w:id="1044"/>
    <w:p>
      <w:pPr>
        <w:spacing w:after="0"/>
        <w:ind w:left="0"/>
        <w:jc w:val="both"/>
      </w:pPr>
      <w:r>
        <w:rPr>
          <w:rFonts w:ascii="Times New Roman"/>
          <w:b w:val="false"/>
          <w:i w:val="false"/>
          <w:color w:val="000000"/>
          <w:sz w:val="28"/>
        </w:rPr>
        <w:t>
      енгізу туралы өтініштерді қабылдау туралы мемлекеттік органға тиісті сұрау салу жіберу үшін, ол туралы көрсету</w:t>
      </w:r>
    </w:p>
    <w:bookmarkEnd w:id="1044"/>
    <w:bookmarkStart w:name="z1561" w:id="1045"/>
    <w:p>
      <w:pPr>
        <w:spacing w:after="0"/>
        <w:ind w:left="0"/>
        <w:jc w:val="both"/>
      </w:pPr>
      <w:r>
        <w:rPr>
          <w:rFonts w:ascii="Times New Roman"/>
          <w:b w:val="false"/>
          <w:i w:val="false"/>
          <w:color w:val="000000"/>
          <w:sz w:val="28"/>
        </w:rPr>
        <w:t>
      13. Бұрын өзгерістер, толықтырулар мен түзетулер енгізілді ме</w:t>
      </w:r>
    </w:p>
    <w:bookmarkEnd w:id="1045"/>
    <w:bookmarkStart w:name="z1562" w:id="1046"/>
    <w:p>
      <w:pPr>
        <w:spacing w:after="0"/>
        <w:ind w:left="0"/>
        <w:jc w:val="both"/>
      </w:pPr>
      <w:r>
        <w:rPr>
          <w:rFonts w:ascii="Times New Roman"/>
          <w:b w:val="false"/>
          <w:i w:val="false"/>
          <w:color w:val="000000"/>
          <w:sz w:val="28"/>
        </w:rPr>
        <w:t>
      _________________________________________________________________________________</w:t>
      </w:r>
    </w:p>
    <w:bookmarkEnd w:id="1046"/>
    <w:bookmarkStart w:name="z1563" w:id="1047"/>
    <w:p>
      <w:pPr>
        <w:spacing w:after="0"/>
        <w:ind w:left="0"/>
        <w:jc w:val="both"/>
      </w:pPr>
      <w:r>
        <w:rPr>
          <w:rFonts w:ascii="Times New Roman"/>
          <w:b w:val="false"/>
          <w:i w:val="false"/>
          <w:color w:val="000000"/>
          <w:sz w:val="28"/>
        </w:rPr>
        <w:t>
      14. Өзгерістерді, қосымшаларды, түзетулерді енгізу себебі______________________________</w:t>
      </w:r>
    </w:p>
    <w:bookmarkEnd w:id="1047"/>
    <w:bookmarkStart w:name="z1564" w:id="1048"/>
    <w:p>
      <w:pPr>
        <w:spacing w:after="0"/>
        <w:ind w:left="0"/>
        <w:jc w:val="both"/>
      </w:pPr>
      <w:r>
        <w:rPr>
          <w:rFonts w:ascii="Times New Roman"/>
          <w:b w:val="false"/>
          <w:i w:val="false"/>
          <w:color w:val="000000"/>
          <w:sz w:val="28"/>
        </w:rPr>
        <w:t>
      Өтінішке өзгерістерді, қосымшаларды, түзетулерді енгізу қажеттілігін растайтын</w:t>
      </w:r>
    </w:p>
    <w:bookmarkEnd w:id="1048"/>
    <w:bookmarkStart w:name="z1565" w:id="1049"/>
    <w:p>
      <w:pPr>
        <w:spacing w:after="0"/>
        <w:ind w:left="0"/>
        <w:jc w:val="both"/>
      </w:pPr>
      <w:r>
        <w:rPr>
          <w:rFonts w:ascii="Times New Roman"/>
          <w:b w:val="false"/>
          <w:i w:val="false"/>
          <w:color w:val="000000"/>
          <w:sz w:val="28"/>
        </w:rPr>
        <w:t>
      мынадай құжаттарды қосып баремін:</w:t>
      </w:r>
    </w:p>
    <w:bookmarkEnd w:id="1049"/>
    <w:bookmarkStart w:name="z1566" w:id="1050"/>
    <w:p>
      <w:pPr>
        <w:spacing w:after="0"/>
        <w:ind w:left="0"/>
        <w:jc w:val="both"/>
      </w:pPr>
      <w:r>
        <w:rPr>
          <w:rFonts w:ascii="Times New Roman"/>
          <w:b w:val="false"/>
          <w:i w:val="false"/>
          <w:color w:val="000000"/>
          <w:sz w:val="28"/>
        </w:rPr>
        <w:t>
      1) ______________________________ 4) _____________________________________________</w:t>
      </w:r>
    </w:p>
    <w:bookmarkEnd w:id="1050"/>
    <w:bookmarkStart w:name="z1567" w:id="1051"/>
    <w:p>
      <w:pPr>
        <w:spacing w:after="0"/>
        <w:ind w:left="0"/>
        <w:jc w:val="both"/>
      </w:pPr>
      <w:r>
        <w:rPr>
          <w:rFonts w:ascii="Times New Roman"/>
          <w:b w:val="false"/>
          <w:i w:val="false"/>
          <w:color w:val="000000"/>
          <w:sz w:val="28"/>
        </w:rPr>
        <w:t>
      2) ______________________________ 5) _____________________________________________</w:t>
      </w:r>
    </w:p>
    <w:bookmarkEnd w:id="1051"/>
    <w:bookmarkStart w:name="z1568" w:id="1052"/>
    <w:p>
      <w:pPr>
        <w:spacing w:after="0"/>
        <w:ind w:left="0"/>
        <w:jc w:val="both"/>
      </w:pPr>
      <w:r>
        <w:rPr>
          <w:rFonts w:ascii="Times New Roman"/>
          <w:b w:val="false"/>
          <w:i w:val="false"/>
          <w:color w:val="000000"/>
          <w:sz w:val="28"/>
        </w:rPr>
        <w:t>
      3) ______________________________ 6) _____________________________________________</w:t>
      </w:r>
    </w:p>
    <w:bookmarkEnd w:id="1052"/>
    <w:bookmarkStart w:name="z1569" w:id="1053"/>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ескертілді.</w:t>
      </w:r>
    </w:p>
    <w:bookmarkEnd w:id="1053"/>
    <w:bookmarkStart w:name="z1570" w:id="1054"/>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w:t>
      </w:r>
    </w:p>
    <w:bookmarkEnd w:id="1054"/>
    <w:bookmarkStart w:name="z1571" w:id="1055"/>
    <w:p>
      <w:pPr>
        <w:spacing w:after="0"/>
        <w:ind w:left="0"/>
        <w:jc w:val="both"/>
      </w:pPr>
      <w:r>
        <w:rPr>
          <w:rFonts w:ascii="Times New Roman"/>
          <w:b w:val="false"/>
          <w:i w:val="false"/>
          <w:color w:val="000000"/>
          <w:sz w:val="28"/>
        </w:rPr>
        <w:t>
      пайдалануға келісемін. 20__ жылғы "______" ____________ қолы _________________________</w:t>
      </w:r>
    </w:p>
    <w:bookmarkEnd w:id="1055"/>
    <w:bookmarkStart w:name="z1572" w:id="1056"/>
    <w:p>
      <w:pPr>
        <w:spacing w:after="0"/>
        <w:ind w:left="0"/>
        <w:jc w:val="both"/>
      </w:pPr>
      <w:r>
        <w:rPr>
          <w:rFonts w:ascii="Times New Roman"/>
          <w:b w:val="false"/>
          <w:i w:val="false"/>
          <w:color w:val="000000"/>
          <w:sz w:val="28"/>
        </w:rPr>
        <w:t>
      _________________________________________________________________________________</w:t>
      </w:r>
    </w:p>
    <w:bookmarkEnd w:id="1056"/>
    <w:bookmarkStart w:name="z1573" w:id="1057"/>
    <w:p>
      <w:pPr>
        <w:spacing w:after="0"/>
        <w:ind w:left="0"/>
        <w:jc w:val="both"/>
      </w:pPr>
      <w:r>
        <w:rPr>
          <w:rFonts w:ascii="Times New Roman"/>
          <w:b w:val="false"/>
          <w:i w:val="false"/>
          <w:color w:val="000000"/>
          <w:sz w:val="28"/>
        </w:rPr>
        <w:t>
      (өтініш қабылдаушының лауазымды тұлғаның аты, әкесінің аты (жеке басын</w:t>
      </w:r>
    </w:p>
    <w:bookmarkEnd w:id="1057"/>
    <w:bookmarkStart w:name="z1574" w:id="1058"/>
    <w:p>
      <w:pPr>
        <w:spacing w:after="0"/>
        <w:ind w:left="0"/>
        <w:jc w:val="both"/>
      </w:pPr>
      <w:r>
        <w:rPr>
          <w:rFonts w:ascii="Times New Roman"/>
          <w:b w:val="false"/>
          <w:i w:val="false"/>
          <w:color w:val="000000"/>
          <w:sz w:val="28"/>
        </w:rPr>
        <w:t>
      куәландыратын құжаттарда көрсетілсе), тегі)</w:t>
      </w:r>
    </w:p>
    <w:bookmarkEnd w:id="1058"/>
    <w:bookmarkStart w:name="z1575" w:id="1059"/>
    <w:p>
      <w:pPr>
        <w:spacing w:after="0"/>
        <w:ind w:left="0"/>
        <w:jc w:val="both"/>
      </w:pPr>
      <w:r>
        <w:rPr>
          <w:rFonts w:ascii="Times New Roman"/>
          <w:b w:val="false"/>
          <w:i w:val="false"/>
          <w:color w:val="000000"/>
          <w:sz w:val="28"/>
        </w:rPr>
        <w:t>
      Журнал бойынша № ____</w:t>
      </w:r>
    </w:p>
    <w:bookmarkEnd w:id="1059"/>
    <w:bookmarkStart w:name="z1576" w:id="1060"/>
    <w:p>
      <w:pPr>
        <w:spacing w:after="0"/>
        <w:ind w:left="0"/>
        <w:jc w:val="both"/>
      </w:pPr>
      <w:r>
        <w:rPr>
          <w:rFonts w:ascii="Times New Roman"/>
          <w:b w:val="false"/>
          <w:i w:val="false"/>
          <w:color w:val="000000"/>
          <w:sz w:val="28"/>
        </w:rPr>
        <w:t>
      ---------------------------------------------------------------------(қиып алу сызығы)</w:t>
      </w:r>
    </w:p>
    <w:bookmarkEnd w:id="1060"/>
    <w:bookmarkStart w:name="z1577" w:id="1061"/>
    <w:p>
      <w:pPr>
        <w:spacing w:after="0"/>
        <w:ind w:left="0"/>
        <w:jc w:val="both"/>
      </w:pPr>
      <w:r>
        <w:rPr>
          <w:rFonts w:ascii="Times New Roman"/>
          <w:b w:val="false"/>
          <w:i w:val="false"/>
          <w:color w:val="000000"/>
          <w:sz w:val="28"/>
        </w:rPr>
        <w:t>
      20____жылғы "___" _______________ қарауға өзгерістерді, толықтыруларды және түзетулерді</w:t>
      </w:r>
    </w:p>
    <w:bookmarkEnd w:id="1061"/>
    <w:bookmarkStart w:name="z1578" w:id="1062"/>
    <w:p>
      <w:pPr>
        <w:spacing w:after="0"/>
        <w:ind w:left="0"/>
        <w:jc w:val="both"/>
      </w:pPr>
      <w:r>
        <w:rPr>
          <w:rFonts w:ascii="Times New Roman"/>
          <w:b w:val="false"/>
          <w:i w:val="false"/>
          <w:color w:val="000000"/>
          <w:sz w:val="28"/>
        </w:rPr>
        <w:t>
      енгізу туралы өтініш қабылданды</w:t>
      </w:r>
    </w:p>
    <w:bookmarkEnd w:id="1062"/>
    <w:bookmarkStart w:name="z1579" w:id="1063"/>
    <w:p>
      <w:pPr>
        <w:spacing w:after="0"/>
        <w:ind w:left="0"/>
        <w:jc w:val="both"/>
      </w:pPr>
      <w:r>
        <w:rPr>
          <w:rFonts w:ascii="Times New Roman"/>
          <w:b w:val="false"/>
          <w:i w:val="false"/>
          <w:color w:val="000000"/>
          <w:sz w:val="28"/>
        </w:rPr>
        <w:t>
      Қарау нәтижелері 20__ жылғы "___" _______________________________ хабарланатын болады</w:t>
      </w:r>
    </w:p>
    <w:bookmarkEnd w:id="1063"/>
    <w:bookmarkStart w:name="z1580" w:id="1064"/>
    <w:p>
      <w:pPr>
        <w:spacing w:after="0"/>
        <w:ind w:left="0"/>
        <w:jc w:val="both"/>
      </w:pPr>
      <w:r>
        <w:rPr>
          <w:rFonts w:ascii="Times New Roman"/>
          <w:b w:val="false"/>
          <w:i w:val="false"/>
          <w:color w:val="000000"/>
          <w:sz w:val="28"/>
        </w:rPr>
        <w:t xml:space="preserve">
      Маман ___________________________________________________________________________ </w:t>
      </w:r>
    </w:p>
    <w:bookmarkEnd w:id="1064"/>
    <w:bookmarkStart w:name="z1581" w:id="1065"/>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26-қосымша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bl>
    <w:bookmarkStart w:name="z1583" w:id="1066"/>
    <w:p>
      <w:pPr>
        <w:spacing w:after="0"/>
        <w:ind w:left="0"/>
        <w:jc w:val="left"/>
      </w:pPr>
      <w:r>
        <w:rPr>
          <w:rFonts w:ascii="Times New Roman"/>
          <w:b/>
          <w:i w:val="false"/>
          <w:color w:val="000000"/>
        </w:rPr>
        <w:t xml:space="preserve"> "Азаматтық хал актісін тіркеу туралы мәліметтерді өзектендіру (түзету)" мемлекеттік қызмет көрсетуге қойылатын негізгі талаптардың тізбесі</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067"/>
          <w:p>
            <w:pPr>
              <w:spacing w:after="20"/>
              <w:ind w:left="20"/>
              <w:jc w:val="both"/>
            </w:pPr>
            <w:r>
              <w:rPr>
                <w:rFonts w:ascii="Times New Roman"/>
                <w:b w:val="false"/>
                <w:i w:val="false"/>
                <w:color w:val="000000"/>
                <w:sz w:val="20"/>
              </w:rPr>
              <w:t>
1. Туу туралы қайталама куәлік беру</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2. Неке қию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Некені бұзу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Туу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Неке қию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Некеге құқық қабілеттілігі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Некені бұзу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Қайтыс болу туралы анықтама беру.</w:t>
            </w:r>
          </w:p>
          <w:p>
            <w:pPr>
              <w:spacing w:after="20"/>
              <w:ind w:left="20"/>
              <w:jc w:val="both"/>
            </w:pPr>
            <w:r>
              <w:rPr>
                <w:rFonts w:ascii="Times New Roman"/>
                <w:b w:val="false"/>
                <w:i w:val="false"/>
                <w:color w:val="000000"/>
                <w:sz w:val="20"/>
              </w:rPr>
              <w:t>
10. Қайтыс болу туралы хабарлама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068"/>
          <w:p>
            <w:pPr>
              <w:spacing w:after="20"/>
              <w:ind w:left="20"/>
              <w:jc w:val="both"/>
            </w:pPr>
            <w:r>
              <w:rPr>
                <w:rFonts w:ascii="Times New Roman"/>
                <w:b w:val="false"/>
                <w:i w:val="false"/>
                <w:color w:val="000000"/>
                <w:sz w:val="20"/>
              </w:rPr>
              <w:t>
1) Мемлекеттік корпорация:</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Некеге құқық қабілеттілігі туралы анықтаманы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Некеге қию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Некеге құқық қабілеттілігі туралы анықтаманы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анықтама беру;</w:t>
            </w:r>
          </w:p>
          <w:p>
            <w:pPr>
              <w:spacing w:after="20"/>
              <w:ind w:left="20"/>
              <w:jc w:val="both"/>
            </w:pPr>
            <w:r>
              <w:rPr>
                <w:rFonts w:ascii="Times New Roman"/>
                <w:b w:val="false"/>
                <w:i w:val="false"/>
                <w:color w:val="000000"/>
                <w:sz w:val="20"/>
              </w:rPr>
              <w:t>
Қайтыс болу туралы хабарлама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069"/>
          <w:p>
            <w:pPr>
              <w:spacing w:after="20"/>
              <w:ind w:left="20"/>
              <w:jc w:val="both"/>
            </w:pPr>
            <w:r>
              <w:rPr>
                <w:rFonts w:ascii="Times New Roman"/>
                <w:b w:val="false"/>
                <w:i w:val="false"/>
                <w:color w:val="000000"/>
                <w:sz w:val="20"/>
              </w:rPr>
              <w:t>
Қазақстан Республикасының аумағында азаматтық хал актілерін тіркеу кезінде анықтамаларды электрондық форматта беру - 1 (бір) жұмыс күні;</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 азаматтық хал актілерін тіркеу кезінде азаматтық хал актілерін мемлекеттік тіркеу туралы қайталама куәліктер мен анықтамалар беру – 3 (үш)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АХАЖ ЦЖ-да актілік жазба болмаған кезде қызмет көрсету мерзімі күнтізбелік 3 (үш) күн ішінде көрсетілетін қызметті алушыны хабардар ете отырып, күнтізбелік 15 (он бес) күннен аспайтын мерзімге ұзартылады (Мемлекеттік корпорация арқылы түскен өтінішті қарау мерзімі ұзартылған кезде көрсетілетін қызметті беруші мемлекеттік қызметті көрсету нәтижесін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жолдайды);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берген кезде-өтінішті қабылдауды растау туралы хабарлама 1 (бір) жұмыс күні ішінде жеке кабинетке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070"/>
          <w:p>
            <w:pPr>
              <w:spacing w:after="20"/>
              <w:ind w:left="20"/>
              <w:jc w:val="both"/>
            </w:pPr>
            <w:r>
              <w:rPr>
                <w:rFonts w:ascii="Times New Roman"/>
                <w:b w:val="false"/>
                <w:i w:val="false"/>
                <w:color w:val="000000"/>
                <w:sz w:val="20"/>
              </w:rPr>
              <w:t>
Электронды (ішінара цифрландырылған):</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Некеге құқық қабілеттілігі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хабарлама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Қайтыс болу туралы қайталама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Туу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 қию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Некеге құқық қабілеттілігі туралы анықтама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Некені бұзу туралы анықтама беру;</w:t>
            </w:r>
          </w:p>
          <w:p>
            <w:pPr>
              <w:spacing w:after="20"/>
              <w:ind w:left="20"/>
              <w:jc w:val="both"/>
            </w:pPr>
            <w:r>
              <w:rPr>
                <w:rFonts w:ascii="Times New Roman"/>
                <w:b w:val="false"/>
                <w:i w:val="false"/>
                <w:color w:val="000000"/>
                <w:sz w:val="20"/>
              </w:rPr>
              <w:t>
Қайтыс болу туралы анықтама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071"/>
          <w:p>
            <w:pPr>
              <w:spacing w:after="20"/>
              <w:ind w:left="20"/>
              <w:jc w:val="both"/>
            </w:pPr>
            <w:r>
              <w:rPr>
                <w:rFonts w:ascii="Times New Roman"/>
                <w:b w:val="false"/>
                <w:i w:val="false"/>
                <w:color w:val="000000"/>
                <w:sz w:val="20"/>
              </w:rPr>
              <w:t>
1) Азаматтық хал актілерін мемлекеттік тіркеу туралы қайталама куәлік немесе анықтамалар;</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w:t>
            </w:r>
          </w:p>
          <w:p>
            <w:pPr>
              <w:spacing w:after="20"/>
              <w:ind w:left="20"/>
              <w:jc w:val="both"/>
            </w:pPr>
            <w:r>
              <w:rPr>
                <w:rFonts w:ascii="Times New Roman"/>
                <w:b w:val="false"/>
                <w:i w:val="false"/>
                <w:color w:val="000000"/>
                <w:sz w:val="20"/>
              </w:rPr>
              <w:t>
қағаз түрінде, электронды түрде, цифрлық құжаттар сервисінде қалыптастырылған цифрлық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072"/>
          <w:p>
            <w:pPr>
              <w:spacing w:after="20"/>
              <w:ind w:left="20"/>
              <w:jc w:val="both"/>
            </w:pPr>
            <w:r>
              <w:rPr>
                <w:rFonts w:ascii="Times New Roman"/>
                <w:b w:val="false"/>
                <w:i w:val="false"/>
                <w:color w:val="000000"/>
                <w:sz w:val="20"/>
              </w:rPr>
              <w:t>
1. Азаматтық хал актілерін мемлекеттік тіркеу қызметтері үшін ақы төлеу құны Кодекстің 182- бабының 1-тармағына сәйкес алынады;</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2. Кодекстің 182-бабының 2-тармағына сәйкес азаматтық хал актілерін мемлекеттік тіркеу қызметтерін көрсеткені үшін ақы төлеуден растайтын құжаттар ұсынылған кезде мыналар босатылады: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туу туралы қайталама куәліктерді бергені үшін – мемлекеттік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тууын мемлекеттік тіркегені және туу туралы куәлікті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азаматтық хал актілерінің күшін жойғаны үшін –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p>
            <w:pPr>
              <w:spacing w:after="20"/>
              <w:ind w:left="20"/>
              <w:jc w:val="both"/>
            </w:pPr>
            <w:r>
              <w:rPr>
                <w:rFonts w:ascii="Times New Roman"/>
                <w:b w:val="false"/>
                <w:i w:val="false"/>
                <w:color w:val="000000"/>
                <w:sz w:val="20"/>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073"/>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9.00-ден 17.30-ға дейін, үзіліс сағат 13.00-ден 14.30-ға дейін. Мемлекеттік қызмет алдын ала жазылусыз және жеделдетіп қызмет көрсетусіз кезек күту тәртібімен көрсетіледі;</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Қабылдау жеделдетіп қызмет көрсетусіз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074"/>
          <w:p>
            <w:pPr>
              <w:spacing w:after="20"/>
              <w:ind w:left="20"/>
              <w:jc w:val="both"/>
            </w:pPr>
            <w:r>
              <w:rPr>
                <w:rFonts w:ascii="Times New Roman"/>
                <w:b w:val="false"/>
                <w:i w:val="false"/>
                <w:color w:val="000000"/>
                <w:sz w:val="20"/>
              </w:rPr>
              <w:t>
1) көрсетілетін қызметті алушыға алуы қажет құжаттың түрін негізге ала отырып, Қағидаларға 31-қосымшаға сәйкес нысан бойынша туу, неке қию (ерлі-зайыпты болу), некені (ерлі-зайыптылықты) бұзу, тегін, атын, әкесінің атын өзгерту, қайтыс болу туралы қайталама куәлік (анықтама) және неке құқықтық қабілеттілігі туралы анықтама беру туралы өтініш;</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басты куәландыратын құжат немесе цифрлық құжаттар сервисінен цифрлық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хал актілерін мемлекеттік тіркеу қызметтері үшін төлемді растайтын құжат немесе Кодекстің 182-бабының 2-тармағына сәйкес төлемнен босату үшін негіз болып табылатын құжат (оны төлеу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өкілі жүгінген жағдайда нотариалды куәландырылған сенімхат. Қайтыс болу туралы қайталама куәлік (анықтама) алу туралы өтініш берілген жағдайда қосымша қайтыс болған адаммен туыстығын растайтын құжаттардың көшірмелері беріледі. Неке қиюды (ерлі-зайыпты болуды) мемлекеттік тіркеу туралы акт жазбасының болуын тексеру Қазақстан Республикасынан тыс жерлерде неке қиюды (ерлі-зайыпты болуды) мемлекеттік тіркеу үшін неке құқықтық қабілеттілігі туралы анықтама беру туралы өтініш келіп түскен кезде АХАЖ ЦЖ-да он алты жастан бастап жүргізіледі. Некеге құқық қабілеттілігі туралы анықтаманы алу үшін, егер көрсетілетін қызметті алушы Қазақстан Республикасынан тыс жерде некеде тұрса (ерлі-зайыпты болса), некені (ерлі-зайыптылықты) бұзу туралы куәліктің немесе жұбайының (зайыбының) қайтыс болуы туралы куәліктің көшірмелері қосымша қоса беріледі. Қайтыс болғаны туралы куәліктерден басқа, азаматтық хал актілерін тіркеу туралы қайталама куәліктер оларға қатысты тиісті акт жазбасы жасалған адамдарға, сондай-ақ осы адамның (сенім білдірушінің) атынан өкілдік ету үшін уәкілетті адамға (сенім білдірушіге) жазбаша (нотариалды куәландырылған сенімхат)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 қойылған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сұрау салу;</w:t>
            </w:r>
          </w:p>
          <w:p>
            <w:pPr>
              <w:spacing w:after="20"/>
              <w:ind w:left="20"/>
              <w:jc w:val="both"/>
            </w:pPr>
            <w:r>
              <w:rPr>
                <w:rFonts w:ascii="Times New Roman"/>
                <w:b w:val="false"/>
                <w:i w:val="false"/>
                <w:color w:val="000000"/>
                <w:sz w:val="20"/>
              </w:rPr>
              <w:t>
2) егер азаматтық хал актілерін тіркеу Қазақстан Республикасынан тыс жерлерде жүргізілсе, көрсетілетін қызметті алушының құжаттары электрондық көшірмелер түрінде беріледі. Көрсетілетін қызметті берушілер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порталдың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көрсетуден бас тарту негіздемелері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075"/>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материалдардың, деректер мен мәліметтердің "Неке (ерлі-зайыптылық) және отбасы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w:t>
            </w:r>
            <w:r>
              <w:rPr>
                <w:rFonts w:ascii="Times New Roman"/>
                <w:b w:val="false"/>
                <w:i w:val="false"/>
                <w:color w:val="000000"/>
                <w:sz w:val="20"/>
              </w:rPr>
              <w:t>" және "</w:t>
            </w:r>
            <w:r>
              <w:rPr>
                <w:rFonts w:ascii="Times New Roman"/>
                <w:b w:val="false"/>
                <w:i w:val="false"/>
                <w:color w:val="000000"/>
                <w:sz w:val="20"/>
              </w:rPr>
              <w:t>Сәйкестендіру нөмірлерінің ұлттық тізілімдері туралы</w:t>
            </w:r>
            <w:r>
              <w:rPr>
                <w:rFonts w:ascii="Times New Roman"/>
                <w:b w:val="false"/>
                <w:i w:val="false"/>
                <w:color w:val="000000"/>
                <w:sz w:val="20"/>
              </w:rPr>
              <w:t>" Қазақстан Республикасы Заңдарының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Қазақстан Республикасының заңдарында мемлекеттік қызметтер көрсетуден бас тарту үшін өзге де негіздер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көрсету ерекшеліктері ескерілген өзге де талаптар, оның ішінде мемлекеттік корпорация арқылы және электрондық нысанда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076"/>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портал арқылы цифрлық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Үшінші тұлғалардың қызметті алу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Порталдағы "жеке кабинеттен" ұсынылған мәліметтер сұралатын тұлғаның, сондай-ақ порталда тіркелген субъектінің ұялы байланысының абоненттік нөмірі арқылы портал хабарламасына жауап ретінде бір реттік пароль беру жолымен немесе қысқа мәтіндік хабарлама жіберу жолымен келіскен жағдайда үшінші тұлғалардың электрондық сұрау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 Тізбеге</w:t>
            </w:r>
            <w:r>
              <w:br/>
            </w:r>
            <w:r>
              <w:rPr>
                <w:rFonts w:ascii="Times New Roman"/>
                <w:b w:val="false"/>
                <w:i w:val="false"/>
                <w:color w:val="000000"/>
                <w:sz w:val="20"/>
              </w:rPr>
              <w:t>27-қосымша</w:t>
            </w:r>
            <w:r>
              <w:br/>
            </w:r>
            <w:r>
              <w:rPr>
                <w:rFonts w:ascii="Times New Roman"/>
                <w:b w:val="false"/>
                <w:i w:val="false"/>
                <w:color w:val="000000"/>
                <w:sz w:val="20"/>
              </w:rPr>
              <w:t>Азаматтық хал актілерін</w:t>
            </w:r>
            <w:r>
              <w:br/>
            </w:r>
            <w:r>
              <w:rPr>
                <w:rFonts w:ascii="Times New Roman"/>
                <w:b w:val="false"/>
                <w:i w:val="false"/>
                <w:color w:val="000000"/>
                <w:sz w:val="20"/>
              </w:rPr>
              <w:t>мемлекеттік тіркеу, азаматтық</w:t>
            </w:r>
            <w:r>
              <w:br/>
            </w:r>
            <w:r>
              <w:rPr>
                <w:rFonts w:ascii="Times New Roman"/>
                <w:b w:val="false"/>
                <w:i w:val="false"/>
                <w:color w:val="000000"/>
                <w:sz w:val="20"/>
              </w:rPr>
              <w:t>хал актілері жазбаларына</w:t>
            </w:r>
            <w:r>
              <w:br/>
            </w:r>
            <w:r>
              <w:rPr>
                <w:rFonts w:ascii="Times New Roman"/>
                <w:b w:val="false"/>
                <w:i w:val="false"/>
                <w:color w:val="000000"/>
                <w:sz w:val="20"/>
              </w:rPr>
              <w:t>өзгерістер енгізу, қалпына</w:t>
            </w:r>
            <w:r>
              <w:br/>
            </w:r>
            <w:r>
              <w:rPr>
                <w:rFonts w:ascii="Times New Roman"/>
                <w:b w:val="false"/>
                <w:i w:val="false"/>
                <w:color w:val="000000"/>
                <w:sz w:val="20"/>
              </w:rPr>
              <w:t>келтіру, жоюды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35-қосымша</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(жеке басын куәландыратын</w:t>
            </w:r>
            <w:r>
              <w:br/>
            </w:r>
            <w:r>
              <w:rPr>
                <w:rFonts w:ascii="Times New Roman"/>
                <w:b w:val="false"/>
                <w:i w:val="false"/>
                <w:color w:val="000000"/>
                <w:sz w:val="20"/>
              </w:rPr>
              <w:t>құжаттарда көрсетілсе),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w:t>
            </w:r>
            <w:r>
              <w:br/>
            </w:r>
            <w:r>
              <w:rPr>
                <w:rFonts w:ascii="Times New Roman"/>
                <w:b w:val="false"/>
                <w:i w:val="false"/>
                <w:color w:val="000000"/>
                <w:sz w:val="20"/>
              </w:rPr>
              <w:t>Тел.№______________________</w:t>
            </w:r>
            <w:r>
              <w:br/>
            </w:r>
            <w:r>
              <w:rPr>
                <w:rFonts w:ascii="Times New Roman"/>
                <w:b w:val="false"/>
                <w:i w:val="false"/>
                <w:color w:val="000000"/>
                <w:sz w:val="20"/>
              </w:rPr>
              <w:t>№ жеке басын куәландыратын құжат</w:t>
            </w:r>
            <w:r>
              <w:br/>
            </w:r>
            <w:r>
              <w:rPr>
                <w:rFonts w:ascii="Times New Roman"/>
                <w:b w:val="false"/>
                <w:i w:val="false"/>
                <w:color w:val="000000"/>
                <w:sz w:val="20"/>
              </w:rPr>
              <w:t>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кіммен, қашан берілген)</w:t>
            </w:r>
            <w:r>
              <w:br/>
            </w:r>
            <w:r>
              <w:rPr>
                <w:rFonts w:ascii="Times New Roman"/>
                <w:b w:val="false"/>
                <w:i w:val="false"/>
                <w:color w:val="000000"/>
                <w:sz w:val="20"/>
              </w:rPr>
              <w:t>ЖСН_______________________</w:t>
            </w:r>
          </w:p>
        </w:tc>
      </w:tr>
    </w:tbl>
    <w:bookmarkStart w:name="z1663" w:id="1077"/>
    <w:p>
      <w:pPr>
        <w:spacing w:after="0"/>
        <w:ind w:left="0"/>
        <w:jc w:val="left"/>
      </w:pPr>
      <w:r>
        <w:rPr>
          <w:rFonts w:ascii="Times New Roman"/>
          <w:b/>
          <w:i w:val="false"/>
          <w:color w:val="000000"/>
        </w:rPr>
        <w:t xml:space="preserve"> Мәліметтерді өзектендіру туралы өтініш</w:t>
      </w:r>
    </w:p>
    <w:bookmarkEnd w:id="1077"/>
    <w:bookmarkStart w:name="z1664" w:id="1078"/>
    <w:p>
      <w:pPr>
        <w:spacing w:after="0"/>
        <w:ind w:left="0"/>
        <w:jc w:val="both"/>
      </w:pPr>
      <w:r>
        <w:rPr>
          <w:rFonts w:ascii="Times New Roman"/>
          <w:b w:val="false"/>
          <w:i w:val="false"/>
          <w:color w:val="000000"/>
          <w:sz w:val="28"/>
        </w:rPr>
        <w:t>
      _______________ туралы № ________ "___" ______________________ жылы акт жазбасын өзектендіруді сұраймын.</w:t>
      </w:r>
    </w:p>
    <w:bookmarkEnd w:id="1078"/>
    <w:bookmarkStart w:name="z1665" w:id="1079"/>
    <w:p>
      <w:pPr>
        <w:spacing w:after="0"/>
        <w:ind w:left="0"/>
        <w:jc w:val="both"/>
      </w:pPr>
      <w:r>
        <w:rPr>
          <w:rFonts w:ascii="Times New Roman"/>
          <w:b w:val="false"/>
          <w:i w:val="false"/>
          <w:color w:val="000000"/>
          <w:sz w:val="28"/>
        </w:rPr>
        <w:t>
      Өзім туралы келесі мәліметтерді хабарлаймын:</w:t>
      </w:r>
    </w:p>
    <w:bookmarkEnd w:id="1079"/>
    <w:bookmarkStart w:name="z1666" w:id="1080"/>
    <w:p>
      <w:pPr>
        <w:spacing w:after="0"/>
        <w:ind w:left="0"/>
        <w:jc w:val="both"/>
      </w:pPr>
      <w:r>
        <w:rPr>
          <w:rFonts w:ascii="Times New Roman"/>
          <w:b w:val="false"/>
          <w:i w:val="false"/>
          <w:color w:val="000000"/>
          <w:sz w:val="28"/>
        </w:rPr>
        <w:t>
      1 Аты, әкесінің аты (жеке басын куәландыратын құжаттарда көрсетілсе), тегі</w:t>
      </w:r>
    </w:p>
    <w:bookmarkEnd w:id="1080"/>
    <w:bookmarkStart w:name="z1667" w:id="1081"/>
    <w:p>
      <w:pPr>
        <w:spacing w:after="0"/>
        <w:ind w:left="0"/>
        <w:jc w:val="both"/>
      </w:pPr>
      <w:r>
        <w:rPr>
          <w:rFonts w:ascii="Times New Roman"/>
          <w:b w:val="false"/>
          <w:i w:val="false"/>
          <w:color w:val="000000"/>
          <w:sz w:val="28"/>
        </w:rPr>
        <w:t>
      ________________________________________________________________________________</w:t>
      </w:r>
    </w:p>
    <w:bookmarkEnd w:id="1081"/>
    <w:bookmarkStart w:name="z1668" w:id="1082"/>
    <w:p>
      <w:pPr>
        <w:spacing w:after="0"/>
        <w:ind w:left="0"/>
        <w:jc w:val="both"/>
      </w:pPr>
      <w:r>
        <w:rPr>
          <w:rFonts w:ascii="Times New Roman"/>
          <w:b w:val="false"/>
          <w:i w:val="false"/>
          <w:color w:val="000000"/>
          <w:sz w:val="28"/>
        </w:rPr>
        <w:t>
      2. Туған күні_______________________________________________________________</w:t>
      </w:r>
    </w:p>
    <w:bookmarkEnd w:id="1082"/>
    <w:bookmarkStart w:name="z1669" w:id="1083"/>
    <w:p>
      <w:pPr>
        <w:spacing w:after="0"/>
        <w:ind w:left="0"/>
        <w:jc w:val="both"/>
      </w:pPr>
      <w:r>
        <w:rPr>
          <w:rFonts w:ascii="Times New Roman"/>
          <w:b w:val="false"/>
          <w:i w:val="false"/>
          <w:color w:val="000000"/>
          <w:sz w:val="28"/>
        </w:rPr>
        <w:t>
      3. Туған жері______________________________________________________________</w:t>
      </w:r>
    </w:p>
    <w:bookmarkEnd w:id="1083"/>
    <w:bookmarkStart w:name="z1670" w:id="1084"/>
    <w:p>
      <w:pPr>
        <w:spacing w:after="0"/>
        <w:ind w:left="0"/>
        <w:jc w:val="both"/>
      </w:pPr>
      <w:r>
        <w:rPr>
          <w:rFonts w:ascii="Times New Roman"/>
          <w:b w:val="false"/>
          <w:i w:val="false"/>
          <w:color w:val="000000"/>
          <w:sz w:val="28"/>
        </w:rPr>
        <w:t>
      4. Ұлты ___________________________________________________________________</w:t>
      </w:r>
    </w:p>
    <w:bookmarkEnd w:id="1084"/>
    <w:bookmarkStart w:name="z1671" w:id="1085"/>
    <w:p>
      <w:pPr>
        <w:spacing w:after="0"/>
        <w:ind w:left="0"/>
        <w:jc w:val="both"/>
      </w:pPr>
      <w:r>
        <w:rPr>
          <w:rFonts w:ascii="Times New Roman"/>
          <w:b w:val="false"/>
          <w:i w:val="false"/>
          <w:color w:val="000000"/>
          <w:sz w:val="28"/>
        </w:rPr>
        <w:t>
      5. Азаматтығы _____________________________________________________________</w:t>
      </w:r>
    </w:p>
    <w:bookmarkEnd w:id="1085"/>
    <w:bookmarkStart w:name="z1672" w:id="1086"/>
    <w:p>
      <w:pPr>
        <w:spacing w:after="0"/>
        <w:ind w:left="0"/>
        <w:jc w:val="both"/>
      </w:pPr>
      <w:r>
        <w:rPr>
          <w:rFonts w:ascii="Times New Roman"/>
          <w:b w:val="false"/>
          <w:i w:val="false"/>
          <w:color w:val="000000"/>
          <w:sz w:val="28"/>
        </w:rPr>
        <w:t>
      6. Отбасылық жағдайы______________________________________________________</w:t>
      </w:r>
    </w:p>
    <w:bookmarkEnd w:id="1086"/>
    <w:bookmarkStart w:name="z1673" w:id="1087"/>
    <w:p>
      <w:pPr>
        <w:spacing w:after="0"/>
        <w:ind w:left="0"/>
        <w:jc w:val="both"/>
      </w:pPr>
      <w:r>
        <w:rPr>
          <w:rFonts w:ascii="Times New Roman"/>
          <w:b w:val="false"/>
          <w:i w:val="false"/>
          <w:color w:val="000000"/>
          <w:sz w:val="28"/>
        </w:rPr>
        <w:t>
      7. Кәмелетке толмаған балаларының аты, әкесінің аты (жеке басын куәландыратын</w:t>
      </w:r>
    </w:p>
    <w:bookmarkEnd w:id="1087"/>
    <w:bookmarkStart w:name="z1674" w:id="1088"/>
    <w:p>
      <w:pPr>
        <w:spacing w:after="0"/>
        <w:ind w:left="0"/>
        <w:jc w:val="both"/>
      </w:pPr>
      <w:r>
        <w:rPr>
          <w:rFonts w:ascii="Times New Roman"/>
          <w:b w:val="false"/>
          <w:i w:val="false"/>
          <w:color w:val="000000"/>
          <w:sz w:val="28"/>
        </w:rPr>
        <w:t>
      құжаттарда көрсетілсе), тегі және туған жерлері_________________________________</w:t>
      </w:r>
    </w:p>
    <w:bookmarkEnd w:id="1088"/>
    <w:bookmarkStart w:name="z1675" w:id="1089"/>
    <w:p>
      <w:pPr>
        <w:spacing w:after="0"/>
        <w:ind w:left="0"/>
        <w:jc w:val="both"/>
      </w:pPr>
      <w:r>
        <w:rPr>
          <w:rFonts w:ascii="Times New Roman"/>
          <w:b w:val="false"/>
          <w:i w:val="false"/>
          <w:color w:val="000000"/>
          <w:sz w:val="28"/>
        </w:rPr>
        <w:t>
      8. Жеке басын куәландыратын құжат _________________________________________</w:t>
      </w:r>
    </w:p>
    <w:bookmarkEnd w:id="1089"/>
    <w:bookmarkStart w:name="z1676" w:id="1090"/>
    <w:p>
      <w:pPr>
        <w:spacing w:after="0"/>
        <w:ind w:left="0"/>
        <w:jc w:val="both"/>
      </w:pPr>
      <w:r>
        <w:rPr>
          <w:rFonts w:ascii="Times New Roman"/>
          <w:b w:val="false"/>
          <w:i w:val="false"/>
          <w:color w:val="000000"/>
          <w:sz w:val="28"/>
        </w:rPr>
        <w:t>
      9. Өтінішке өзгерістерді, қосымшаларды, түзетулерді енгізу қажеттілігін растайтын</w:t>
      </w:r>
    </w:p>
    <w:bookmarkEnd w:id="1090"/>
    <w:bookmarkStart w:name="z1677" w:id="1091"/>
    <w:p>
      <w:pPr>
        <w:spacing w:after="0"/>
        <w:ind w:left="0"/>
        <w:jc w:val="both"/>
      </w:pPr>
      <w:r>
        <w:rPr>
          <w:rFonts w:ascii="Times New Roman"/>
          <w:b w:val="false"/>
          <w:i w:val="false"/>
          <w:color w:val="000000"/>
          <w:sz w:val="28"/>
        </w:rPr>
        <w:t>
      мынадай құжаттарды қосып баремін:</w:t>
      </w:r>
    </w:p>
    <w:bookmarkEnd w:id="1091"/>
    <w:bookmarkStart w:name="z1678" w:id="1092"/>
    <w:p>
      <w:pPr>
        <w:spacing w:after="0"/>
        <w:ind w:left="0"/>
        <w:jc w:val="both"/>
      </w:pPr>
      <w:r>
        <w:rPr>
          <w:rFonts w:ascii="Times New Roman"/>
          <w:b w:val="false"/>
          <w:i w:val="false"/>
          <w:color w:val="000000"/>
          <w:sz w:val="28"/>
        </w:rPr>
        <w:t>
      1) __________________________4) __________________________________________</w:t>
      </w:r>
    </w:p>
    <w:bookmarkEnd w:id="1092"/>
    <w:bookmarkStart w:name="z1679" w:id="1093"/>
    <w:p>
      <w:pPr>
        <w:spacing w:after="0"/>
        <w:ind w:left="0"/>
        <w:jc w:val="both"/>
      </w:pPr>
      <w:r>
        <w:rPr>
          <w:rFonts w:ascii="Times New Roman"/>
          <w:b w:val="false"/>
          <w:i w:val="false"/>
          <w:color w:val="000000"/>
          <w:sz w:val="28"/>
        </w:rPr>
        <w:t>
      2) ____________________________5)_______________________________________</w:t>
      </w:r>
    </w:p>
    <w:bookmarkEnd w:id="1093"/>
    <w:bookmarkStart w:name="z1680" w:id="1094"/>
    <w:p>
      <w:pPr>
        <w:spacing w:after="0"/>
        <w:ind w:left="0"/>
        <w:jc w:val="both"/>
      </w:pPr>
      <w:r>
        <w:rPr>
          <w:rFonts w:ascii="Times New Roman"/>
          <w:b w:val="false"/>
          <w:i w:val="false"/>
          <w:color w:val="000000"/>
          <w:sz w:val="28"/>
        </w:rPr>
        <w:t>
      3) ______________________________ 6) _____________________________________</w:t>
      </w:r>
    </w:p>
    <w:bookmarkEnd w:id="1094"/>
    <w:bookmarkStart w:name="z1681" w:id="1095"/>
    <w:p>
      <w:pPr>
        <w:spacing w:after="0"/>
        <w:ind w:left="0"/>
        <w:jc w:val="both"/>
      </w:pPr>
      <w:r>
        <w:rPr>
          <w:rFonts w:ascii="Times New Roman"/>
          <w:b w:val="false"/>
          <w:i w:val="false"/>
          <w:color w:val="000000"/>
          <w:sz w:val="28"/>
        </w:rPr>
        <w:t>
      "Әкімшілік құқық бұзушылықтар туралы" Қазақстан Республикасы Кодексінің 491-бабына сәйкес жалған мағлұматтарды хабарлағаны үшін әкімшілік жаза қолданылатыны туралы ескертілдім</w:t>
      </w:r>
    </w:p>
    <w:bookmarkEnd w:id="1095"/>
    <w:bookmarkStart w:name="z1682" w:id="1096"/>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w:t>
      </w:r>
    </w:p>
    <w:bookmarkEnd w:id="1096"/>
    <w:bookmarkStart w:name="z1683" w:id="1097"/>
    <w:p>
      <w:pPr>
        <w:spacing w:after="0"/>
        <w:ind w:left="0"/>
        <w:jc w:val="both"/>
      </w:pPr>
      <w:r>
        <w:rPr>
          <w:rFonts w:ascii="Times New Roman"/>
          <w:b w:val="false"/>
          <w:i w:val="false"/>
          <w:color w:val="000000"/>
          <w:sz w:val="28"/>
        </w:rPr>
        <w:t>
      пайдалануға келісемін. 20__ жылғы "______" ____________</w:t>
      </w:r>
    </w:p>
    <w:bookmarkEnd w:id="1097"/>
    <w:bookmarkStart w:name="z1684" w:id="1098"/>
    <w:p>
      <w:pPr>
        <w:spacing w:after="0"/>
        <w:ind w:left="0"/>
        <w:jc w:val="both"/>
      </w:pPr>
      <w:r>
        <w:rPr>
          <w:rFonts w:ascii="Times New Roman"/>
          <w:b w:val="false"/>
          <w:i w:val="false"/>
          <w:color w:val="000000"/>
          <w:sz w:val="28"/>
        </w:rPr>
        <w:t>
      қолы _____________________________________________________________________</w:t>
      </w:r>
    </w:p>
    <w:bookmarkEnd w:id="1098"/>
    <w:bookmarkStart w:name="z1685" w:id="1099"/>
    <w:p>
      <w:pPr>
        <w:spacing w:after="0"/>
        <w:ind w:left="0"/>
        <w:jc w:val="both"/>
      </w:pPr>
      <w:r>
        <w:rPr>
          <w:rFonts w:ascii="Times New Roman"/>
          <w:b w:val="false"/>
          <w:i w:val="false"/>
          <w:color w:val="000000"/>
          <w:sz w:val="28"/>
        </w:rPr>
        <w:t>
      __________________________________________________________________________</w:t>
      </w:r>
    </w:p>
    <w:bookmarkEnd w:id="1099"/>
    <w:bookmarkStart w:name="z1686" w:id="1100"/>
    <w:p>
      <w:pPr>
        <w:spacing w:after="0"/>
        <w:ind w:left="0"/>
        <w:jc w:val="both"/>
      </w:pPr>
      <w:r>
        <w:rPr>
          <w:rFonts w:ascii="Times New Roman"/>
          <w:b w:val="false"/>
          <w:i w:val="false"/>
          <w:color w:val="000000"/>
          <w:sz w:val="28"/>
        </w:rPr>
        <w:t>
      (өтініш қабылдаушының лауазымды тұлғаның аты, әкесінің аты (жеке басын</w:t>
      </w:r>
    </w:p>
    <w:bookmarkEnd w:id="1100"/>
    <w:bookmarkStart w:name="z1687" w:id="1101"/>
    <w:p>
      <w:pPr>
        <w:spacing w:after="0"/>
        <w:ind w:left="0"/>
        <w:jc w:val="both"/>
      </w:pPr>
      <w:r>
        <w:rPr>
          <w:rFonts w:ascii="Times New Roman"/>
          <w:b w:val="false"/>
          <w:i w:val="false"/>
          <w:color w:val="000000"/>
          <w:sz w:val="28"/>
        </w:rPr>
        <w:t>
      куәландыратын құжаттарда көрсетілсе), тегі)</w:t>
      </w:r>
    </w:p>
    <w:bookmarkEnd w:id="1101"/>
    <w:bookmarkStart w:name="z1688" w:id="1102"/>
    <w:p>
      <w:pPr>
        <w:spacing w:after="0"/>
        <w:ind w:left="0"/>
        <w:jc w:val="both"/>
      </w:pPr>
      <w:r>
        <w:rPr>
          <w:rFonts w:ascii="Times New Roman"/>
          <w:b w:val="false"/>
          <w:i w:val="false"/>
          <w:color w:val="000000"/>
          <w:sz w:val="28"/>
        </w:rPr>
        <w:t>
      Журнал бойынша № ____</w:t>
      </w:r>
    </w:p>
    <w:bookmarkEnd w:id="1102"/>
    <w:bookmarkStart w:name="z1689" w:id="1103"/>
    <w:p>
      <w:pPr>
        <w:spacing w:after="0"/>
        <w:ind w:left="0"/>
        <w:jc w:val="both"/>
      </w:pPr>
      <w:r>
        <w:rPr>
          <w:rFonts w:ascii="Times New Roman"/>
          <w:b w:val="false"/>
          <w:i w:val="false"/>
          <w:color w:val="000000"/>
          <w:sz w:val="28"/>
        </w:rPr>
        <w:t>
      --------------------------------------------------------------------- (қиып алу сызығы)</w:t>
      </w:r>
    </w:p>
    <w:bookmarkEnd w:id="1103"/>
    <w:bookmarkStart w:name="z1690" w:id="1104"/>
    <w:p>
      <w:pPr>
        <w:spacing w:after="0"/>
        <w:ind w:left="0"/>
        <w:jc w:val="both"/>
      </w:pPr>
      <w:r>
        <w:rPr>
          <w:rFonts w:ascii="Times New Roman"/>
          <w:b w:val="false"/>
          <w:i w:val="false"/>
          <w:color w:val="000000"/>
          <w:sz w:val="28"/>
        </w:rPr>
        <w:t>
      20____жылғы "___" ________ қарауға өзгерістерді, толықтыруларды және түзетулерді</w:t>
      </w:r>
    </w:p>
    <w:bookmarkEnd w:id="1104"/>
    <w:bookmarkStart w:name="z1691" w:id="1105"/>
    <w:p>
      <w:pPr>
        <w:spacing w:after="0"/>
        <w:ind w:left="0"/>
        <w:jc w:val="both"/>
      </w:pPr>
      <w:r>
        <w:rPr>
          <w:rFonts w:ascii="Times New Roman"/>
          <w:b w:val="false"/>
          <w:i w:val="false"/>
          <w:color w:val="000000"/>
          <w:sz w:val="28"/>
        </w:rPr>
        <w:t>
      енгізу туралы өтініш қабылданды</w:t>
      </w:r>
    </w:p>
    <w:bookmarkEnd w:id="1105"/>
    <w:bookmarkStart w:name="z1692" w:id="1106"/>
    <w:p>
      <w:pPr>
        <w:spacing w:after="0"/>
        <w:ind w:left="0"/>
        <w:jc w:val="both"/>
      </w:pPr>
      <w:r>
        <w:rPr>
          <w:rFonts w:ascii="Times New Roman"/>
          <w:b w:val="false"/>
          <w:i w:val="false"/>
          <w:color w:val="000000"/>
          <w:sz w:val="28"/>
        </w:rPr>
        <w:t>
      Қарау нәтижелері 20__ жылғы "___" _______________________хабарланатын болады</w:t>
      </w:r>
    </w:p>
    <w:bookmarkEnd w:id="1106"/>
    <w:bookmarkStart w:name="z1693" w:id="1107"/>
    <w:p>
      <w:pPr>
        <w:spacing w:after="0"/>
        <w:ind w:left="0"/>
        <w:jc w:val="both"/>
      </w:pPr>
      <w:r>
        <w:rPr>
          <w:rFonts w:ascii="Times New Roman"/>
          <w:b w:val="false"/>
          <w:i w:val="false"/>
          <w:color w:val="000000"/>
          <w:sz w:val="28"/>
        </w:rPr>
        <w:t>
      Маман ________________________________________________________________________</w:t>
      </w:r>
    </w:p>
    <w:bookmarkEnd w:id="1107"/>
    <w:bookmarkStart w:name="z1694" w:id="1108"/>
    <w:p>
      <w:pPr>
        <w:spacing w:after="0"/>
        <w:ind w:left="0"/>
        <w:jc w:val="both"/>
      </w:pPr>
      <w:r>
        <w:rPr>
          <w:rFonts w:ascii="Times New Roman"/>
          <w:b w:val="false"/>
          <w:i w:val="false"/>
          <w:color w:val="000000"/>
          <w:sz w:val="28"/>
        </w:rPr>
        <w:t>
       (аты, әкесінің аты (жеке басын куәландыратын құжаттарда көрсетілсе), тегі)</w:t>
      </w:r>
    </w:p>
    <w:bookmarkEnd w:id="1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w:t>
            </w:r>
            <w:r>
              <w:br/>
            </w:r>
            <w:r>
              <w:rPr>
                <w:rFonts w:ascii="Times New Roman"/>
                <w:b w:val="false"/>
                <w:i w:val="false"/>
                <w:color w:val="000000"/>
                <w:sz w:val="20"/>
              </w:rPr>
              <w:t>Тізбеге 28-қосымша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20-қосымша</w:t>
            </w:r>
          </w:p>
        </w:tc>
      </w:tr>
    </w:tbl>
    <w:bookmarkStart w:name="z1696" w:id="1109"/>
    <w:p>
      <w:pPr>
        <w:spacing w:after="0"/>
        <w:ind w:left="0"/>
        <w:jc w:val="left"/>
      </w:pPr>
      <w:r>
        <w:rPr>
          <w:rFonts w:ascii="Times New Roman"/>
          <w:b/>
          <w:i w:val="false"/>
          <w:color w:val="000000"/>
        </w:rPr>
        <w:t xml:space="preserve"> Некеге құқық қабілеттілігі туралы анықтама</w:t>
      </w:r>
    </w:p>
    <w:bookmarkEnd w:id="1109"/>
    <w:bookmarkStart w:name="z1697" w:id="1110"/>
    <w:p>
      <w:pPr>
        <w:spacing w:after="0"/>
        <w:ind w:left="0"/>
        <w:jc w:val="both"/>
      </w:pPr>
      <w:r>
        <w:rPr>
          <w:rFonts w:ascii="Times New Roman"/>
          <w:b w:val="false"/>
          <w:i w:val="false"/>
          <w:color w:val="000000"/>
          <w:sz w:val="28"/>
        </w:rPr>
        <w:t>
      "_____" _____________ 20 ___ жыл.</w:t>
      </w:r>
    </w:p>
    <w:bookmarkEnd w:id="1110"/>
    <w:bookmarkStart w:name="z1698" w:id="1111"/>
    <w:p>
      <w:pPr>
        <w:spacing w:after="0"/>
        <w:ind w:left="0"/>
        <w:jc w:val="both"/>
      </w:pPr>
      <w:r>
        <w:rPr>
          <w:rFonts w:ascii="Times New Roman"/>
          <w:b w:val="false"/>
          <w:i w:val="false"/>
          <w:color w:val="000000"/>
          <w:sz w:val="28"/>
        </w:rPr>
        <w:t>
      №_______________________________________________</w:t>
      </w:r>
    </w:p>
    <w:bookmarkEnd w:id="1111"/>
    <w:bookmarkStart w:name="z1699" w:id="1112"/>
    <w:p>
      <w:pPr>
        <w:spacing w:after="0"/>
        <w:ind w:left="0"/>
        <w:jc w:val="both"/>
      </w:pPr>
      <w:r>
        <w:rPr>
          <w:rFonts w:ascii="Times New Roman"/>
          <w:b w:val="false"/>
          <w:i w:val="false"/>
          <w:color w:val="000000"/>
          <w:sz w:val="28"/>
        </w:rPr>
        <w:t>
      __________________________________________________________________________</w:t>
      </w:r>
    </w:p>
    <w:bookmarkEnd w:id="1112"/>
    <w:bookmarkStart w:name="z1700" w:id="1113"/>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bookmarkEnd w:id="1113"/>
    <w:bookmarkStart w:name="z1701" w:id="1114"/>
    <w:p>
      <w:pPr>
        <w:spacing w:after="0"/>
        <w:ind w:left="0"/>
        <w:jc w:val="both"/>
      </w:pPr>
      <w:r>
        <w:rPr>
          <w:rFonts w:ascii="Times New Roman"/>
          <w:b w:val="false"/>
          <w:i w:val="false"/>
          <w:color w:val="000000"/>
          <w:sz w:val="28"/>
        </w:rPr>
        <w:t>
      __________________________________________________________________________</w:t>
      </w:r>
    </w:p>
    <w:bookmarkEnd w:id="1114"/>
    <w:bookmarkStart w:name="z1702" w:id="1115"/>
    <w:p>
      <w:pPr>
        <w:spacing w:after="0"/>
        <w:ind w:left="0"/>
        <w:jc w:val="both"/>
      </w:pPr>
      <w:r>
        <w:rPr>
          <w:rFonts w:ascii="Times New Roman"/>
          <w:b w:val="false"/>
          <w:i w:val="false"/>
          <w:color w:val="000000"/>
          <w:sz w:val="28"/>
        </w:rPr>
        <w:t>
      (күні, айы, туған жылы) берілген</w:t>
      </w:r>
    </w:p>
    <w:bookmarkEnd w:id="1115"/>
    <w:bookmarkStart w:name="z1703" w:id="1116"/>
    <w:p>
      <w:pPr>
        <w:spacing w:after="0"/>
        <w:ind w:left="0"/>
        <w:jc w:val="both"/>
      </w:pPr>
      <w:r>
        <w:rPr>
          <w:rFonts w:ascii="Times New Roman"/>
          <w:b w:val="false"/>
          <w:i w:val="false"/>
          <w:color w:val="000000"/>
          <w:sz w:val="28"/>
        </w:rPr>
        <w:t>
      Оған қатысты неке қию (ерлі-зайыптылық) туралы акт жазбасын тіркеу</w:t>
      </w:r>
    </w:p>
    <w:bookmarkEnd w:id="1116"/>
    <w:bookmarkStart w:name="z1704" w:id="1117"/>
    <w:p>
      <w:pPr>
        <w:spacing w:after="0"/>
        <w:ind w:left="0"/>
        <w:jc w:val="both"/>
      </w:pPr>
      <w:r>
        <w:rPr>
          <w:rFonts w:ascii="Times New Roman"/>
          <w:b w:val="false"/>
          <w:i w:val="false"/>
          <w:color w:val="000000"/>
          <w:sz w:val="28"/>
        </w:rPr>
        <w:t>
      жүргізілмеген____________________________________________________________________</w:t>
      </w:r>
    </w:p>
    <w:bookmarkEnd w:id="1117"/>
    <w:bookmarkStart w:name="z1705" w:id="1118"/>
    <w:p>
      <w:pPr>
        <w:spacing w:after="0"/>
        <w:ind w:left="0"/>
        <w:jc w:val="both"/>
      </w:pPr>
      <w:r>
        <w:rPr>
          <w:rFonts w:ascii="Times New Roman"/>
          <w:b w:val="false"/>
          <w:i w:val="false"/>
          <w:color w:val="000000"/>
          <w:sz w:val="28"/>
        </w:rPr>
        <w:t>
      Тексеру Қазақстан Республикасы бойынша "АХАЖ тіркеу пункті" цифрлық жүйесінде он алты жастан бастап _____ жылдан (кезеңді көрсету) ___________ жылға (кезеңді көрсету)дейін жүргізілді.</w:t>
      </w:r>
    </w:p>
    <w:bookmarkEnd w:id="1118"/>
    <w:bookmarkStart w:name="z1706" w:id="1119"/>
    <w:p>
      <w:pPr>
        <w:spacing w:after="0"/>
        <w:ind w:left="0"/>
        <w:jc w:val="both"/>
      </w:pPr>
      <w:r>
        <w:rPr>
          <w:rFonts w:ascii="Times New Roman"/>
          <w:b w:val="false"/>
          <w:i w:val="false"/>
          <w:color w:val="000000"/>
          <w:sz w:val="28"/>
        </w:rPr>
        <w:t xml:space="preserve">
      Егер неке қию (ерлі-зайыпты болу) туралы акт жазбасы бұрын тіркелген болса, неке (ерлі-зайыптылық) тоқтатылған сәттен бастап тексеру күнін көрсету қажет. </w:t>
      </w:r>
    </w:p>
    <w:bookmarkEnd w:id="1119"/>
    <w:bookmarkStart w:name="z1707" w:id="1120"/>
    <w:p>
      <w:pPr>
        <w:spacing w:after="0"/>
        <w:ind w:left="0"/>
        <w:jc w:val="both"/>
      </w:pPr>
      <w:r>
        <w:rPr>
          <w:rFonts w:ascii="Times New Roman"/>
          <w:b w:val="false"/>
          <w:i w:val="false"/>
          <w:color w:val="000000"/>
          <w:sz w:val="28"/>
        </w:rPr>
        <w:t xml:space="preserve">
      Анықтама берілген күнінен бастап алты ай бойы жарамды. </w:t>
      </w:r>
    </w:p>
    <w:bookmarkEnd w:id="1120"/>
    <w:bookmarkStart w:name="z1708" w:id="1121"/>
    <w:p>
      <w:pPr>
        <w:spacing w:after="0"/>
        <w:ind w:left="0"/>
        <w:jc w:val="both"/>
      </w:pPr>
      <w:r>
        <w:rPr>
          <w:rFonts w:ascii="Times New Roman"/>
          <w:b w:val="false"/>
          <w:i w:val="false"/>
          <w:color w:val="000000"/>
          <w:sz w:val="28"/>
        </w:rPr>
        <w:t>
      Тіркеуші органның бастығы, Қазақстан Республикасының шетелдегі мекемесінің лауазымды адамы</w:t>
      </w:r>
    </w:p>
    <w:bookmarkEnd w:id="1121"/>
    <w:bookmarkStart w:name="z1709" w:id="1122"/>
    <w:p>
      <w:pPr>
        <w:spacing w:after="0"/>
        <w:ind w:left="0"/>
        <w:jc w:val="both"/>
      </w:pPr>
      <w:r>
        <w:rPr>
          <w:rFonts w:ascii="Times New Roman"/>
          <w:b w:val="false"/>
          <w:i w:val="false"/>
          <w:color w:val="000000"/>
          <w:sz w:val="28"/>
        </w:rPr>
        <w:t>
      __________________________________________________________________________</w:t>
      </w:r>
    </w:p>
    <w:bookmarkEnd w:id="1122"/>
    <w:bookmarkStart w:name="z1710" w:id="1123"/>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bookmarkEnd w:id="1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w:t>
            </w:r>
            <w:r>
              <w:br/>
            </w:r>
            <w:r>
              <w:rPr>
                <w:rFonts w:ascii="Times New Roman"/>
                <w:b w:val="false"/>
                <w:i w:val="false"/>
                <w:color w:val="000000"/>
                <w:sz w:val="20"/>
              </w:rPr>
              <w:t>Тізбеге 29-қосымша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қаңтардағы</w:t>
            </w:r>
            <w:r>
              <w:br/>
            </w:r>
            <w:r>
              <w:rPr>
                <w:rFonts w:ascii="Times New Roman"/>
                <w:b w:val="false"/>
                <w:i w:val="false"/>
                <w:color w:val="000000"/>
                <w:sz w:val="20"/>
              </w:rPr>
              <w:t>№ 9 бұйрығына</w:t>
            </w:r>
            <w:r>
              <w:br/>
            </w:r>
            <w:r>
              <w:rPr>
                <w:rFonts w:ascii="Times New Roman"/>
                <w:b w:val="false"/>
                <w:i w:val="false"/>
                <w:color w:val="000000"/>
                <w:sz w:val="20"/>
              </w:rPr>
              <w:t>40-қосымша</w:t>
            </w:r>
          </w:p>
        </w:tc>
      </w:tr>
    </w:tbl>
    <w:bookmarkStart w:name="z1712" w:id="1124"/>
    <w:p>
      <w:pPr>
        <w:spacing w:after="0"/>
        <w:ind w:left="0"/>
        <w:jc w:val="left"/>
      </w:pPr>
      <w:r>
        <w:rPr>
          <w:rFonts w:ascii="Times New Roman"/>
          <w:b/>
          <w:i w:val="false"/>
          <w:color w:val="000000"/>
        </w:rPr>
        <w:t xml:space="preserve"> Некеге құқық қабілеттілігі туралы анықтама</w:t>
      </w:r>
    </w:p>
    <w:bookmarkEnd w:id="1124"/>
    <w:bookmarkStart w:name="z1713" w:id="1125"/>
    <w:p>
      <w:pPr>
        <w:spacing w:after="0"/>
        <w:ind w:left="0"/>
        <w:jc w:val="both"/>
      </w:pPr>
      <w:r>
        <w:rPr>
          <w:rFonts w:ascii="Times New Roman"/>
          <w:b w:val="false"/>
          <w:i w:val="false"/>
          <w:color w:val="000000"/>
          <w:sz w:val="28"/>
        </w:rPr>
        <w:t>
      "_____" _____________ 20___жыл.</w:t>
      </w:r>
    </w:p>
    <w:bookmarkEnd w:id="1125"/>
    <w:bookmarkStart w:name="z1714" w:id="1126"/>
    <w:p>
      <w:pPr>
        <w:spacing w:after="0"/>
        <w:ind w:left="0"/>
        <w:jc w:val="both"/>
      </w:pPr>
      <w:r>
        <w:rPr>
          <w:rFonts w:ascii="Times New Roman"/>
          <w:b w:val="false"/>
          <w:i w:val="false"/>
          <w:color w:val="000000"/>
          <w:sz w:val="28"/>
        </w:rPr>
        <w:t>
      №_________________________________________________</w:t>
      </w:r>
    </w:p>
    <w:bookmarkEnd w:id="1126"/>
    <w:bookmarkStart w:name="z1715" w:id="1127"/>
    <w:p>
      <w:pPr>
        <w:spacing w:after="0"/>
        <w:ind w:left="0"/>
        <w:jc w:val="both"/>
      </w:pPr>
      <w:r>
        <w:rPr>
          <w:rFonts w:ascii="Times New Roman"/>
          <w:b w:val="false"/>
          <w:i w:val="false"/>
          <w:color w:val="000000"/>
          <w:sz w:val="28"/>
        </w:rPr>
        <w:t>
      __________________________________________________________________________</w:t>
      </w:r>
    </w:p>
    <w:bookmarkEnd w:id="1127"/>
    <w:bookmarkStart w:name="z1716" w:id="1128"/>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bookmarkEnd w:id="1128"/>
    <w:bookmarkStart w:name="z1717" w:id="1129"/>
    <w:p>
      <w:pPr>
        <w:spacing w:after="0"/>
        <w:ind w:left="0"/>
        <w:jc w:val="both"/>
      </w:pPr>
      <w:r>
        <w:rPr>
          <w:rFonts w:ascii="Times New Roman"/>
          <w:b w:val="false"/>
          <w:i w:val="false"/>
          <w:color w:val="000000"/>
          <w:sz w:val="28"/>
        </w:rPr>
        <w:t>
      __________________________________________________________________________</w:t>
      </w:r>
    </w:p>
    <w:bookmarkEnd w:id="1129"/>
    <w:bookmarkStart w:name="z1718" w:id="1130"/>
    <w:p>
      <w:pPr>
        <w:spacing w:after="0"/>
        <w:ind w:left="0"/>
        <w:jc w:val="both"/>
      </w:pPr>
      <w:r>
        <w:rPr>
          <w:rFonts w:ascii="Times New Roman"/>
          <w:b w:val="false"/>
          <w:i w:val="false"/>
          <w:color w:val="000000"/>
          <w:sz w:val="28"/>
        </w:rPr>
        <w:t>
      (күні, айы, туған жылы) берілген</w:t>
      </w:r>
    </w:p>
    <w:bookmarkEnd w:id="1130"/>
    <w:bookmarkStart w:name="z1719" w:id="1131"/>
    <w:p>
      <w:pPr>
        <w:spacing w:after="0"/>
        <w:ind w:left="0"/>
        <w:jc w:val="both"/>
      </w:pPr>
      <w:r>
        <w:rPr>
          <w:rFonts w:ascii="Times New Roman"/>
          <w:b w:val="false"/>
          <w:i w:val="false"/>
          <w:color w:val="000000"/>
          <w:sz w:val="28"/>
        </w:rPr>
        <w:t>
      Оған қатысты неке қию (ерлі-зайыптылық) туралы акт жазбасын тіркеу</w:t>
      </w:r>
    </w:p>
    <w:bookmarkEnd w:id="1131"/>
    <w:bookmarkStart w:name="z1720" w:id="1132"/>
    <w:p>
      <w:pPr>
        <w:spacing w:after="0"/>
        <w:ind w:left="0"/>
        <w:jc w:val="both"/>
      </w:pPr>
      <w:r>
        <w:rPr>
          <w:rFonts w:ascii="Times New Roman"/>
          <w:b w:val="false"/>
          <w:i w:val="false"/>
          <w:color w:val="000000"/>
          <w:sz w:val="28"/>
        </w:rPr>
        <w:t>
      жүргізілмеген______________________________________________________________</w:t>
      </w:r>
    </w:p>
    <w:bookmarkEnd w:id="1132"/>
    <w:bookmarkStart w:name="z1721" w:id="1133"/>
    <w:p>
      <w:pPr>
        <w:spacing w:after="0"/>
        <w:ind w:left="0"/>
        <w:jc w:val="both"/>
      </w:pPr>
      <w:r>
        <w:rPr>
          <w:rFonts w:ascii="Times New Roman"/>
          <w:b w:val="false"/>
          <w:i w:val="false"/>
          <w:color w:val="000000"/>
          <w:sz w:val="28"/>
        </w:rPr>
        <w:t>
      Тексеру Қазақстан Республикасы бойынша "АХАЖ тіркеу пункті" цифрлық жүйесінде он алты жастан бастап</w:t>
      </w:r>
    </w:p>
    <w:bookmarkEnd w:id="1133"/>
    <w:bookmarkStart w:name="z1722" w:id="1134"/>
    <w:p>
      <w:pPr>
        <w:spacing w:after="0"/>
        <w:ind w:left="0"/>
        <w:jc w:val="both"/>
      </w:pPr>
      <w:r>
        <w:rPr>
          <w:rFonts w:ascii="Times New Roman"/>
          <w:b w:val="false"/>
          <w:i w:val="false"/>
          <w:color w:val="000000"/>
          <w:sz w:val="28"/>
        </w:rPr>
        <w:t>
      ___________ жылдан (кезеңді көрсету) _______________________ жылға (кезеңді көрсету) дейін жүргізілді.</w:t>
      </w:r>
    </w:p>
    <w:bookmarkEnd w:id="1134"/>
    <w:bookmarkStart w:name="z1723" w:id="1135"/>
    <w:p>
      <w:pPr>
        <w:spacing w:after="0"/>
        <w:ind w:left="0"/>
        <w:jc w:val="both"/>
      </w:pPr>
      <w:r>
        <w:rPr>
          <w:rFonts w:ascii="Times New Roman"/>
          <w:b w:val="false"/>
          <w:i w:val="false"/>
          <w:color w:val="000000"/>
          <w:sz w:val="28"/>
        </w:rPr>
        <w:t xml:space="preserve">
      Егер неке қию (ерлі-зайыпты болу) туралы акт жазбасы бұрын тіркелген болса, неке (ерлі-зайыптылық) тоқтатылған сәттен бастап тексеру күнін көрсету қажет. </w:t>
      </w:r>
    </w:p>
    <w:bookmarkEnd w:id="1135"/>
    <w:bookmarkStart w:name="z1724" w:id="1136"/>
    <w:p>
      <w:pPr>
        <w:spacing w:after="0"/>
        <w:ind w:left="0"/>
        <w:jc w:val="both"/>
      </w:pPr>
      <w:r>
        <w:rPr>
          <w:rFonts w:ascii="Times New Roman"/>
          <w:b w:val="false"/>
          <w:i w:val="false"/>
          <w:color w:val="000000"/>
          <w:sz w:val="28"/>
        </w:rPr>
        <w:t>
      Анықтама берілген күнінен бастап алты ай бойы жарамды. Тіркеуші органның бастығы, Қазақстан Республикасының шетелдегі мекемесінің лауазымды адамы</w:t>
      </w:r>
    </w:p>
    <w:bookmarkEnd w:id="1136"/>
    <w:bookmarkStart w:name="z1725" w:id="1137"/>
    <w:p>
      <w:pPr>
        <w:spacing w:after="0"/>
        <w:ind w:left="0"/>
        <w:jc w:val="both"/>
      </w:pPr>
      <w:r>
        <w:rPr>
          <w:rFonts w:ascii="Times New Roman"/>
          <w:b w:val="false"/>
          <w:i w:val="false"/>
          <w:color w:val="000000"/>
          <w:sz w:val="28"/>
        </w:rPr>
        <w:t>
      __________________________________________________________________________</w:t>
      </w:r>
    </w:p>
    <w:bookmarkEnd w:id="1137"/>
    <w:bookmarkStart w:name="z1726" w:id="1138"/>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w:t>
            </w:r>
            <w:r>
              <w:br/>
            </w:r>
            <w:r>
              <w:rPr>
                <w:rFonts w:ascii="Times New Roman"/>
                <w:b w:val="false"/>
                <w:i w:val="false"/>
                <w:color w:val="000000"/>
                <w:sz w:val="20"/>
              </w:rPr>
              <w:t>Тізбеге 30-қосымша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азаматтық</w:t>
            </w:r>
            <w:r>
              <w:br/>
            </w:r>
            <w:r>
              <w:rPr>
                <w:rFonts w:ascii="Times New Roman"/>
                <w:b w:val="false"/>
                <w:i w:val="false"/>
                <w:color w:val="000000"/>
                <w:sz w:val="20"/>
              </w:rPr>
              <w:t>азаматтық хал актілерін тіркеу</w:t>
            </w:r>
            <w:r>
              <w:br/>
            </w:r>
            <w:r>
              <w:rPr>
                <w:rFonts w:ascii="Times New Roman"/>
                <w:b w:val="false"/>
                <w:i w:val="false"/>
                <w:color w:val="000000"/>
                <w:sz w:val="20"/>
              </w:rPr>
              <w:t>және өзге де мемлекеттік</w:t>
            </w:r>
            <w:r>
              <w:br/>
            </w:r>
            <w:r>
              <w:rPr>
                <w:rFonts w:ascii="Times New Roman"/>
                <w:b w:val="false"/>
                <w:i w:val="false"/>
                <w:color w:val="000000"/>
                <w:sz w:val="20"/>
              </w:rPr>
              <w:t>органдарынан, сондай-ақ</w:t>
            </w:r>
            <w:r>
              <w:br/>
            </w:r>
            <w:r>
              <w:rPr>
                <w:rFonts w:ascii="Times New Roman"/>
                <w:b w:val="false"/>
                <w:i w:val="false"/>
                <w:color w:val="000000"/>
                <w:sz w:val="20"/>
              </w:rPr>
              <w:t>нотариустардан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азаматтық хал актілерін тіркеу және өзге де мемлекеттік органдардан, сондай-ақ нотариустардан түсетін ресми құжаттарға апостиль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әділет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139"/>
          <w:p>
            <w:pPr>
              <w:spacing w:after="20"/>
              <w:ind w:left="20"/>
              <w:jc w:val="both"/>
            </w:pPr>
            <w:r>
              <w:rPr>
                <w:rFonts w:ascii="Times New Roman"/>
                <w:b w:val="false"/>
                <w:i w:val="false"/>
                <w:color w:val="000000"/>
                <w:sz w:val="20"/>
              </w:rPr>
              <w:t>
1) Мемлекеттік корпорация;</w:t>
            </w:r>
          </w:p>
          <w:bookmarkEnd w:id="1139"/>
          <w:p>
            <w:pPr>
              <w:spacing w:after="20"/>
              <w:ind w:left="20"/>
              <w:jc w:val="both"/>
            </w:pPr>
            <w:r>
              <w:rPr>
                <w:rFonts w:ascii="Times New Roman"/>
                <w:b w:val="false"/>
                <w:i w:val="false"/>
                <w:color w:val="000000"/>
                <w:sz w:val="20"/>
              </w:rPr>
              <w:t>
2)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140"/>
          <w:p>
            <w:pPr>
              <w:spacing w:after="20"/>
              <w:ind w:left="20"/>
              <w:jc w:val="both"/>
            </w:pPr>
            <w:r>
              <w:rPr>
                <w:rFonts w:ascii="Times New Roman"/>
                <w:b w:val="false"/>
                <w:i w:val="false"/>
                <w:color w:val="000000"/>
                <w:sz w:val="20"/>
              </w:rPr>
              <w:t>
Мемлекеттік корпорацияда - 2 жұмыс күні.</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күні мемлекеттік қызмет көрсету мерзіміне кірмейді.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 құжаттарды апостильдеу күнін, уақытын тағайындау туралы хабарлама алу - 1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өтініш түскен кезде Мемлекеттік қызмет көрсету нәтижесін беру - 1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көрсетілетін қызметті алушының құжаттар топтамасын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141"/>
          <w:p>
            <w:pPr>
              <w:spacing w:after="20"/>
              <w:ind w:left="20"/>
              <w:jc w:val="both"/>
            </w:pPr>
            <w:r>
              <w:rPr>
                <w:rFonts w:ascii="Times New Roman"/>
                <w:b w:val="false"/>
                <w:i w:val="false"/>
                <w:color w:val="000000"/>
                <w:sz w:val="20"/>
              </w:rPr>
              <w:t>
1) Қағидаларға 3-қосымшаға сәйкес нысан бойынша қағаз жеткізгіштегі "апостиль" мөртабаны бар құжат. Электрондық апостиль Қағидаларға 3-1-қосымшаға сәйкес нысан бойынша өтініш берген кезде уәкілетті мемлекеттік орган берген қауіпсіздік кодын қолдана отырып, апостильді жүктеу жолымен портал арқылы беріледі;</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өтінішхатпен жүгінген жағдайда өтінішті қарауды тоқтату туралы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қағаз түрінде, портал арқылы жіберген кезде цифрлық түрде мемлекеттік қызметті көрсетуден бас тарту туралы дәлелді жауапты.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Салық кодексі 667-бабы 3-тармағының 6) тармақшасына сәйкес Қазақстан Республикасында жасалған ресми құжаттарға апостиль қойғаны үшін - 0,5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142"/>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8.00-ден 17.30-ға дейін, сағат 12.00-ден 13.30-ға дейін түскі үзіліс</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Қазақстан Республикасының Еңбек кодексіне сәйкес,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жұманы қоса алғанда сағат 9.00-ден 20.00-ге дейін және сенбі күні мереке және демалыс күндерінен басқа,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тәртібімен, апостиль қоюға жататын құжаттар - Мемлекеттік корпорацияның кез келген филиалында экстерриториалдық қағидат бойынша (құжатты беру орнына қарамастан) жедел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құжаттардың тізбесі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143"/>
          <w:p>
            <w:pPr>
              <w:spacing w:after="20"/>
              <w:ind w:left="20"/>
              <w:jc w:val="both"/>
            </w:pPr>
            <w:r>
              <w:rPr>
                <w:rFonts w:ascii="Times New Roman"/>
                <w:b w:val="false"/>
                <w:i w:val="false"/>
                <w:color w:val="000000"/>
                <w:sz w:val="20"/>
              </w:rPr>
              <w:t>
Мемлекеттік корпорация:</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2-қосымшасына сәйкес нысан бойынша апостиль қоюға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цифрлық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апостиль қоюға жататын құжат (құжаттар түпнұсқаларда да, нотариалды куәландырылған көшірмелерде де апостиль қою үшін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баждың бюджетке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өкілі (жеке тұлға) жүгінген жағдайда нотариалды куәландырылған сенімхат); заңды тұлға атынан өкілі жүгінген кезде заңды тұлғаның басшысының немесе құрылтай құжаттарымен уәкілетті өзге де тұлғаның қолы қойылған және осы ұйымның мөрімен (бар болса) расталған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мемлекеттің құзыретті мекемесі не оған арнайы уәкілетті тұлға өз құзыреті шегінде берген немесе куәландырған және белгіленген нысан бойынша шет мемлекеттің елтаңбалы мөрімен бекітілген сенімхаттар арнайы куәлік (заңдастыру не апостильдеу) рәсімінен өткеннен кейін ғана қабылданады (көшірмесімен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мемлекеттік органдар берген құжаттардың қолының және мөр бедерінің үлгісі.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ұялы байланыс операторы ұсынған көрсетілетін қызметті алушының абоненттік нөмірін тіркеген және порталдың есептік жазбасына қосқан жағдайда көрсетілетін қызметті алушының ЭЦҚ-сымен куәландырылған немесе бір реттік парольмен куәландырылған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апостиль қоюға жататын құжат сканерленген көшірме түрінде электрондық сұрау салуға қоса тіркеледі;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өкілі (жеке тұлға) жүгінген жағдайда нотариалды куәландырылған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атынан өкілі жүгінген кезде заңды тұлғаның басшысының немесе құрылтай құжаттарымен уәкілетті өзге де тұлғаның қолы қойылған және осы ұйымның мөрімен (бар болса) расталған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мемлекеттің құзыретті мекемесі не оған арнайы уәкілетті тұлға өз құзыреті шегінде берген немесе куәландырған және белгіленген нысан бойынша шет мемлекеттің елтаңбалы мөрімен бекітілген сенімхаттар арнайы куәлік (заңдастыру не апостильдеу) рәсімінен өткеннен кейін ғана қабылданады (көшірмесімен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да мемлекеттік органдар берген құжаттарға қол қоюдың және мөр бедерінің үлгісі.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сауалнамалық деректері өзгерген жағдайда растайтын құжаттар қоса беріледі (шет мемлекеттің құзыретті мекемесі не оған арнайы уәкілетті тұлға өз құзыреті шегінде және белгіленген нысан бойынша шет мемлекеттің елтаңбалы мөрімен бекітілген немесе куәландырған, арнайы куәлік (заңдастыру не апостильдеу) рәсімінен өткеннен кейін ғана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Мұрагерлер жүгінген кезде растайтын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 берушілер цифрлық құжаттарды цифрлық құжаттар сервисінен іске асырылған интеграция арқылы, пайдаланушының порталда тіркелген ұялы байланысының абоненттік нөмірі арқылы порталдың хабарламасына бір реттік құпиясөз беру немесе қысқа мәтіндік хабарлама жолдау арқылы ұсынылған келісімі болған жағдайда 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мәліметтерді, көрсетілетін қызметті алушының бюджетке баж сомасын төлегенін растайтын құжатты (ЭҮТШ арқылы төленген жағдайда), сондай-ақ Қазақстан Республикасының аумағында жүргізілген азаматтық хал актілерін мемлекеттік тіркеу туралы мәліметтерді көрсетілетін қызметті беруші және Мемлекеттік корпорация қызметкері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негіздері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144"/>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145"/>
          <w:p>
            <w:pPr>
              <w:spacing w:after="20"/>
              <w:ind w:left="20"/>
              <w:jc w:val="both"/>
            </w:pPr>
            <w:r>
              <w:rPr>
                <w:rFonts w:ascii="Times New Roman"/>
                <w:b w:val="false"/>
                <w:i w:val="false"/>
                <w:color w:val="000000"/>
                <w:sz w:val="20"/>
              </w:rPr>
              <w:t>
Денсаулығы бұзылған, ағза функцияларының тұрақты бұзылуымен тыныс-тіршілігі шектелген мемлекеттік қызметті алушыға қажет болған жағдайда Мемлекеттік қызмет көрсету үшін құжаттарды қабылдауды Мемлекеттік корпорация қызметкері тұрғылықты жеріне барып, Бірыңғай байланыс орталығы 1414, 8 800 080 7777 арқылы жүгіну арқылы жүргізеді.</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портал арқылы цифрлық нысанда алуға мүмкіндігі бар. Мемлекеттік қызметті көрсету орындарының мекенжайлары көрсетілетін қызметті берушінің және Мемлекеттік корпорацияның www.gov4c.kz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 көрсету тәртібі мен мәртебесі туралы ақпаратты қашықтықтан қол жеткізу режимінде бірыңғай байланыс орталығы арқылы 1414, 8 800 080 7777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26 наурыздағы</w:t>
            </w:r>
            <w:r>
              <w:br/>
            </w:r>
            <w:r>
              <w:rPr>
                <w:rFonts w:ascii="Times New Roman"/>
                <w:b w:val="false"/>
                <w:i w:val="false"/>
                <w:color w:val="000000"/>
                <w:sz w:val="20"/>
              </w:rPr>
              <w:t>№ 285</w:t>
            </w:r>
            <w:r>
              <w:br/>
            </w:r>
            <w:r>
              <w:rPr>
                <w:rFonts w:ascii="Times New Roman"/>
                <w:b w:val="false"/>
                <w:i w:val="false"/>
                <w:color w:val="000000"/>
                <w:sz w:val="20"/>
              </w:rPr>
              <w:t>Тізбеге 31-қосымша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азаматтық</w:t>
            </w:r>
            <w:r>
              <w:br/>
            </w:r>
            <w:r>
              <w:rPr>
                <w:rFonts w:ascii="Times New Roman"/>
                <w:b w:val="false"/>
                <w:i w:val="false"/>
                <w:color w:val="000000"/>
                <w:sz w:val="20"/>
              </w:rPr>
              <w:t>хал актілерін тіркеу және өзге де</w:t>
            </w:r>
            <w:r>
              <w:br/>
            </w:r>
            <w:r>
              <w:rPr>
                <w:rFonts w:ascii="Times New Roman"/>
                <w:b w:val="false"/>
                <w:i w:val="false"/>
                <w:color w:val="000000"/>
                <w:sz w:val="20"/>
              </w:rPr>
              <w:t>мемлекеттік органдардан,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____________________________</w:t>
            </w:r>
            <w:r>
              <w:br/>
            </w:r>
            <w:r>
              <w:rPr>
                <w:rFonts w:ascii="Times New Roman"/>
                <w:b w:val="false"/>
                <w:i w:val="false"/>
                <w:color w:val="000000"/>
                <w:sz w:val="20"/>
              </w:rPr>
              <w:t>басшысы____________________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Т.А.Ә (жеке басын</w:t>
            </w:r>
            <w:r>
              <w:br/>
            </w:r>
            <w:r>
              <w:rPr>
                <w:rFonts w:ascii="Times New Roman"/>
                <w:b w:val="false"/>
                <w:i w:val="false"/>
                <w:color w:val="000000"/>
                <w:sz w:val="20"/>
              </w:rPr>
              <w:t>куәландыратын құжаттарда</w:t>
            </w:r>
            <w:r>
              <w:br/>
            </w:r>
            <w:r>
              <w:rPr>
                <w:rFonts w:ascii="Times New Roman"/>
                <w:b w:val="false"/>
                <w:i w:val="false"/>
                <w:color w:val="000000"/>
                <w:sz w:val="20"/>
              </w:rPr>
              <w:t>көрсетілсе)</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w:t>
            </w:r>
            <w:r>
              <w:br/>
            </w:r>
            <w:r>
              <w:rPr>
                <w:rFonts w:ascii="Times New Roman"/>
                <w:b w:val="false"/>
                <w:i w:val="false"/>
                <w:color w:val="000000"/>
                <w:sz w:val="20"/>
              </w:rPr>
              <w:t>(тұрғылықты мекенжайын</w:t>
            </w:r>
            <w:r>
              <w:br/>
            </w:r>
            <w:r>
              <w:rPr>
                <w:rFonts w:ascii="Times New Roman"/>
                <w:b w:val="false"/>
                <w:i w:val="false"/>
                <w:color w:val="000000"/>
                <w:sz w:val="20"/>
              </w:rPr>
              <w:t>көрсету)</w:t>
            </w:r>
            <w:r>
              <w:br/>
            </w:r>
            <w:r>
              <w:rPr>
                <w:rFonts w:ascii="Times New Roman"/>
                <w:b w:val="false"/>
                <w:i w:val="false"/>
                <w:color w:val="000000"/>
                <w:sz w:val="20"/>
              </w:rPr>
              <w:t>Тел: ____________</w:t>
            </w:r>
            <w:r>
              <w:br/>
            </w:r>
            <w:r>
              <w:rPr>
                <w:rFonts w:ascii="Times New Roman"/>
                <w:b w:val="false"/>
                <w:i w:val="false"/>
                <w:color w:val="000000"/>
                <w:sz w:val="20"/>
              </w:rPr>
              <w:t>жеке басты куәландыратын</w:t>
            </w:r>
            <w:r>
              <w:br/>
            </w:r>
            <w:r>
              <w:rPr>
                <w:rFonts w:ascii="Times New Roman"/>
                <w:b w:val="false"/>
                <w:i w:val="false"/>
                <w:color w:val="000000"/>
                <w:sz w:val="20"/>
              </w:rPr>
              <w:t>құжат______________________</w:t>
            </w:r>
            <w:r>
              <w:br/>
            </w:r>
            <w:r>
              <w:rPr>
                <w:rFonts w:ascii="Times New Roman"/>
                <w:b w:val="false"/>
                <w:i w:val="false"/>
                <w:color w:val="000000"/>
                <w:sz w:val="20"/>
              </w:rPr>
              <w:t>(құжаттың атауы және №,</w:t>
            </w:r>
            <w:r>
              <w:br/>
            </w:r>
            <w:r>
              <w:rPr>
                <w:rFonts w:ascii="Times New Roman"/>
                <w:b w:val="false"/>
                <w:i w:val="false"/>
                <w:color w:val="000000"/>
                <w:sz w:val="20"/>
              </w:rPr>
              <w:t>кім және қашан берген)</w:t>
            </w:r>
            <w:r>
              <w:br/>
            </w:r>
            <w:r>
              <w:rPr>
                <w:rFonts w:ascii="Times New Roman"/>
                <w:b w:val="false"/>
                <w:i w:val="false"/>
                <w:color w:val="000000"/>
                <w:sz w:val="20"/>
              </w:rPr>
              <w:t>ЖСН/БСН __________________</w:t>
            </w:r>
          </w:p>
        </w:tc>
      </w:tr>
    </w:tbl>
    <w:bookmarkStart w:name="z1765" w:id="1146"/>
    <w:p>
      <w:pPr>
        <w:spacing w:after="0"/>
        <w:ind w:left="0"/>
        <w:jc w:val="left"/>
      </w:pPr>
      <w:r>
        <w:rPr>
          <w:rFonts w:ascii="Times New Roman"/>
          <w:b/>
          <w:i w:val="false"/>
          <w:color w:val="000000"/>
        </w:rPr>
        <w:t xml:space="preserve"> Апостиль қою туралы өтініш</w:t>
      </w:r>
    </w:p>
    <w:bookmarkEnd w:id="1146"/>
    <w:bookmarkStart w:name="z1766" w:id="1147"/>
    <w:p>
      <w:pPr>
        <w:spacing w:after="0"/>
        <w:ind w:left="0"/>
        <w:jc w:val="both"/>
      </w:pPr>
      <w:r>
        <w:rPr>
          <w:rFonts w:ascii="Times New Roman"/>
          <w:b w:val="false"/>
          <w:i w:val="false"/>
          <w:color w:val="000000"/>
          <w:sz w:val="28"/>
        </w:rPr>
        <w:t>
      __________________________________________________________________________</w:t>
      </w:r>
    </w:p>
    <w:bookmarkEnd w:id="1147"/>
    <w:bookmarkStart w:name="z1767" w:id="1148"/>
    <w:p>
      <w:pPr>
        <w:spacing w:after="0"/>
        <w:ind w:left="0"/>
        <w:jc w:val="both"/>
      </w:pPr>
      <w:r>
        <w:rPr>
          <w:rFonts w:ascii="Times New Roman"/>
          <w:b w:val="false"/>
          <w:i w:val="false"/>
          <w:color w:val="000000"/>
          <w:sz w:val="28"/>
        </w:rPr>
        <w:t>
      (құжаттың атауы мен мазмұны)</w:t>
      </w:r>
    </w:p>
    <w:bookmarkEnd w:id="1148"/>
    <w:bookmarkStart w:name="z1768" w:id="1149"/>
    <w:p>
      <w:pPr>
        <w:spacing w:after="0"/>
        <w:ind w:left="0"/>
        <w:jc w:val="both"/>
      </w:pPr>
      <w:r>
        <w:rPr>
          <w:rFonts w:ascii="Times New Roman"/>
          <w:b w:val="false"/>
          <w:i w:val="false"/>
          <w:color w:val="000000"/>
          <w:sz w:val="28"/>
        </w:rPr>
        <w:t>
      __________________________________________________апостиль қоюды өтінемін</w:t>
      </w:r>
    </w:p>
    <w:bookmarkEnd w:id="1149"/>
    <w:bookmarkStart w:name="z1769" w:id="1150"/>
    <w:p>
      <w:pPr>
        <w:spacing w:after="0"/>
        <w:ind w:left="0"/>
        <w:jc w:val="both"/>
      </w:pPr>
      <w:r>
        <w:rPr>
          <w:rFonts w:ascii="Times New Roman"/>
          <w:b w:val="false"/>
          <w:i w:val="false"/>
          <w:color w:val="000000"/>
          <w:sz w:val="28"/>
        </w:rPr>
        <w:t>
      (қашан, кім берген)</w:t>
      </w:r>
    </w:p>
    <w:bookmarkEnd w:id="1150"/>
    <w:bookmarkStart w:name="z1770" w:id="1151"/>
    <w:p>
      <w:pPr>
        <w:spacing w:after="0"/>
        <w:ind w:left="0"/>
        <w:jc w:val="both"/>
      </w:pPr>
      <w:r>
        <w:rPr>
          <w:rFonts w:ascii="Times New Roman"/>
          <w:b w:val="false"/>
          <w:i w:val="false"/>
          <w:color w:val="000000"/>
          <w:sz w:val="28"/>
        </w:rPr>
        <w:t xml:space="preserve">
      __________________________________________________________________берілген. </w:t>
      </w:r>
    </w:p>
    <w:bookmarkEnd w:id="1151"/>
    <w:bookmarkStart w:name="z1771" w:id="1152"/>
    <w:p>
      <w:pPr>
        <w:spacing w:after="0"/>
        <w:ind w:left="0"/>
        <w:jc w:val="both"/>
      </w:pPr>
      <w:r>
        <w:rPr>
          <w:rFonts w:ascii="Times New Roman"/>
          <w:b w:val="false"/>
          <w:i w:val="false"/>
          <w:color w:val="000000"/>
          <w:sz w:val="28"/>
        </w:rPr>
        <w:t xml:space="preserve">
      (нотариустың\құжатқа қол қойған лауазымды адамның (жеке басын куәландыратын құжаттарда көрсетілсе) Т.А.Ә </w:t>
      </w:r>
    </w:p>
    <w:bookmarkEnd w:id="1152"/>
    <w:bookmarkStart w:name="z1772" w:id="1153"/>
    <w:p>
      <w:pPr>
        <w:spacing w:after="0"/>
        <w:ind w:left="0"/>
        <w:jc w:val="both"/>
      </w:pPr>
      <w:r>
        <w:rPr>
          <w:rFonts w:ascii="Times New Roman"/>
          <w:b w:val="false"/>
          <w:i w:val="false"/>
          <w:color w:val="000000"/>
          <w:sz w:val="28"/>
        </w:rPr>
        <w:t>
      Апостиль қойылған құжат _____________________________органдарына тапсыру үшін қажет</w:t>
      </w:r>
    </w:p>
    <w:bookmarkEnd w:id="1153"/>
    <w:bookmarkStart w:name="z1773" w:id="1154"/>
    <w:p>
      <w:pPr>
        <w:spacing w:after="0"/>
        <w:ind w:left="0"/>
        <w:jc w:val="both"/>
      </w:pPr>
      <w:r>
        <w:rPr>
          <w:rFonts w:ascii="Times New Roman"/>
          <w:b w:val="false"/>
          <w:i w:val="false"/>
          <w:color w:val="000000"/>
          <w:sz w:val="28"/>
        </w:rPr>
        <w:t xml:space="preserve">
      (құжат жіберілетін елдің атауы) </w:t>
      </w:r>
    </w:p>
    <w:bookmarkEnd w:id="1154"/>
    <w:bookmarkStart w:name="z1774" w:id="1155"/>
    <w:p>
      <w:pPr>
        <w:spacing w:after="0"/>
        <w:ind w:left="0"/>
        <w:jc w:val="both"/>
      </w:pPr>
      <w:r>
        <w:rPr>
          <w:rFonts w:ascii="Times New Roman"/>
          <w:b w:val="false"/>
          <w:i w:val="false"/>
          <w:color w:val="000000"/>
          <w:sz w:val="28"/>
        </w:rPr>
        <w:t xml:space="preserve">
      Қазақстан Республикасы аумағында өзгертілген сауалнамалық деректерді немесе </w:t>
      </w:r>
    </w:p>
    <w:bookmarkEnd w:id="1155"/>
    <w:bookmarkStart w:name="z1775" w:id="1156"/>
    <w:p>
      <w:pPr>
        <w:spacing w:after="0"/>
        <w:ind w:left="0"/>
        <w:jc w:val="both"/>
      </w:pPr>
      <w:r>
        <w:rPr>
          <w:rFonts w:ascii="Times New Roman"/>
          <w:b w:val="false"/>
          <w:i w:val="false"/>
          <w:color w:val="000000"/>
          <w:sz w:val="28"/>
        </w:rPr>
        <w:t xml:space="preserve">
      туыстығын растайтын мәліметтерді тексеру үшін (апостиль қоюға жататын құжатқа </w:t>
      </w:r>
    </w:p>
    <w:bookmarkEnd w:id="1156"/>
    <w:bookmarkStart w:name="z1776" w:id="1157"/>
    <w:p>
      <w:pPr>
        <w:spacing w:after="0"/>
        <w:ind w:left="0"/>
        <w:jc w:val="both"/>
      </w:pPr>
      <w:r>
        <w:rPr>
          <w:rFonts w:ascii="Times New Roman"/>
          <w:b w:val="false"/>
          <w:i w:val="false"/>
          <w:color w:val="000000"/>
          <w:sz w:val="28"/>
        </w:rPr>
        <w:t>
      байланысты) _____________________________________________________________________</w:t>
      </w:r>
    </w:p>
    <w:bookmarkEnd w:id="1157"/>
    <w:bookmarkStart w:name="z1777" w:id="1158"/>
    <w:p>
      <w:pPr>
        <w:spacing w:after="0"/>
        <w:ind w:left="0"/>
        <w:jc w:val="both"/>
      </w:pPr>
      <w:r>
        <w:rPr>
          <w:rFonts w:ascii="Times New Roman"/>
          <w:b w:val="false"/>
          <w:i w:val="false"/>
          <w:color w:val="000000"/>
          <w:sz w:val="28"/>
        </w:rPr>
        <w:t xml:space="preserve">
      (тиісті акт жазбасының қашан тіркелгенін, қандай мәліметтердің өзгергенін, туыстық </w:t>
      </w:r>
    </w:p>
    <w:bookmarkEnd w:id="1158"/>
    <w:bookmarkStart w:name="z1778" w:id="1159"/>
    <w:p>
      <w:pPr>
        <w:spacing w:after="0"/>
        <w:ind w:left="0"/>
        <w:jc w:val="both"/>
      </w:pPr>
      <w:r>
        <w:rPr>
          <w:rFonts w:ascii="Times New Roman"/>
          <w:b w:val="false"/>
          <w:i w:val="false"/>
          <w:color w:val="000000"/>
          <w:sz w:val="28"/>
        </w:rPr>
        <w:t>
      дәрежесін, тіркеуші органның атауын және басқа да мәліметтерді көрсету)</w:t>
      </w:r>
    </w:p>
    <w:bookmarkEnd w:id="1159"/>
    <w:bookmarkStart w:name="z1779" w:id="1160"/>
    <w:p>
      <w:pPr>
        <w:spacing w:after="0"/>
        <w:ind w:left="0"/>
        <w:jc w:val="both"/>
      </w:pPr>
      <w:r>
        <w:rPr>
          <w:rFonts w:ascii="Times New Roman"/>
          <w:b w:val="false"/>
          <w:i w:val="false"/>
          <w:color w:val="000000"/>
          <w:sz w:val="28"/>
        </w:rPr>
        <w:t>
      Келесі құжаттар ұсынылады: __________________________________________________</w:t>
      </w:r>
    </w:p>
    <w:bookmarkEnd w:id="1160"/>
    <w:bookmarkStart w:name="z1780" w:id="1161"/>
    <w:p>
      <w:pPr>
        <w:spacing w:after="0"/>
        <w:ind w:left="0"/>
        <w:jc w:val="both"/>
      </w:pPr>
      <w:r>
        <w:rPr>
          <w:rFonts w:ascii="Times New Roman"/>
          <w:b w:val="false"/>
          <w:i w:val="false"/>
          <w:color w:val="000000"/>
          <w:sz w:val="28"/>
        </w:rPr>
        <w:t>
      _________________________________________________________________________________</w:t>
      </w:r>
    </w:p>
    <w:bookmarkEnd w:id="1161"/>
    <w:bookmarkStart w:name="z1781" w:id="1162"/>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w:t>
      </w:r>
    </w:p>
    <w:bookmarkEnd w:id="1162"/>
    <w:bookmarkStart w:name="z1782" w:id="1163"/>
    <w:p>
      <w:pPr>
        <w:spacing w:after="0"/>
        <w:ind w:left="0"/>
        <w:jc w:val="both"/>
      </w:pPr>
      <w:r>
        <w:rPr>
          <w:rFonts w:ascii="Times New Roman"/>
          <w:b w:val="false"/>
          <w:i w:val="false"/>
          <w:color w:val="000000"/>
          <w:sz w:val="28"/>
        </w:rPr>
        <w:t>
      пайдалануға келісім беремін</w:t>
      </w:r>
    </w:p>
    <w:bookmarkEnd w:id="1163"/>
    <w:bookmarkStart w:name="z1783" w:id="1164"/>
    <w:p>
      <w:pPr>
        <w:spacing w:after="0"/>
        <w:ind w:left="0"/>
        <w:jc w:val="both"/>
      </w:pPr>
      <w:r>
        <w:rPr>
          <w:rFonts w:ascii="Times New Roman"/>
          <w:b w:val="false"/>
          <w:i w:val="false"/>
          <w:color w:val="000000"/>
          <w:sz w:val="28"/>
        </w:rPr>
        <w:t xml:space="preserve">
      "___" ___________ 20 жылғы ____________________ </w:t>
      </w:r>
    </w:p>
    <w:bookmarkEnd w:id="1164"/>
    <w:bookmarkStart w:name="z1784" w:id="1165"/>
    <w:p>
      <w:pPr>
        <w:spacing w:after="0"/>
        <w:ind w:left="0"/>
        <w:jc w:val="both"/>
      </w:pPr>
      <w:r>
        <w:rPr>
          <w:rFonts w:ascii="Times New Roman"/>
          <w:b w:val="false"/>
          <w:i w:val="false"/>
          <w:color w:val="000000"/>
          <w:sz w:val="28"/>
        </w:rPr>
        <w:t>
      _________________________________________________________________________________</w:t>
      </w:r>
    </w:p>
    <w:bookmarkEnd w:id="1165"/>
    <w:bookmarkStart w:name="z1785" w:id="1166"/>
    <w:p>
      <w:pPr>
        <w:spacing w:after="0"/>
        <w:ind w:left="0"/>
        <w:jc w:val="both"/>
      </w:pPr>
      <w:r>
        <w:rPr>
          <w:rFonts w:ascii="Times New Roman"/>
          <w:b w:val="false"/>
          <w:i w:val="false"/>
          <w:color w:val="000000"/>
          <w:sz w:val="28"/>
        </w:rPr>
        <w:t xml:space="preserve">
      (апостиль мөртабанын қойған лауазымды адамның Т.А.Ә. (жеке басын куәландыратын </w:t>
      </w:r>
    </w:p>
    <w:bookmarkEnd w:id="1166"/>
    <w:bookmarkStart w:name="z1786" w:id="1167"/>
    <w:p>
      <w:pPr>
        <w:spacing w:after="0"/>
        <w:ind w:left="0"/>
        <w:jc w:val="both"/>
      </w:pPr>
      <w:r>
        <w:rPr>
          <w:rFonts w:ascii="Times New Roman"/>
          <w:b w:val="false"/>
          <w:i w:val="false"/>
          <w:color w:val="000000"/>
          <w:sz w:val="28"/>
        </w:rPr>
        <w:t>
      құжаттарда көрсетілсе)</w:t>
      </w:r>
    </w:p>
    <w:bookmarkEnd w:id="1167"/>
    <w:bookmarkStart w:name="z1787" w:id="1168"/>
    <w:p>
      <w:pPr>
        <w:spacing w:after="0"/>
        <w:ind w:left="0"/>
        <w:jc w:val="both"/>
      </w:pPr>
      <w:r>
        <w:rPr>
          <w:rFonts w:ascii="Times New Roman"/>
          <w:b w:val="false"/>
          <w:i w:val="false"/>
          <w:color w:val="000000"/>
          <w:sz w:val="28"/>
        </w:rPr>
        <w:t>
      № ____________ журнал бойынша</w:t>
      </w:r>
    </w:p>
    <w:bookmarkEnd w:id="1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