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b66c" w14:textId="72eb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2026 жылғы 31 наурыздағы № 52 бұйрығы. Қазақстан Республикасының Әділет министрлігінде 2026 жылғы 31 наурызда № 38245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Нормашығармашылық және халықаралық ынтымақтастық департаменті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Мемлекеттік қызмет істері агенттігінің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бұйрық 2026 жылғы 12 шілдеден бастап қолданысқа енгізілетін Тізбенің 1-тармағының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тоғызыншы, отызыншы, отыз бірінші, отыз екінші, отыз үшінші, отыз төртінші, отыз бесінші, отыз алтыншы, отыз жетінші, отыз сегізінші абзацтарын, 2, 3-тармақтарын, 4-тармағының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абзацтарын, 5, 6, 7, 8, 9, 10, 11, 12, 13, 14, 15-тармақтарын, 16-тармақтың бесінші, алтыншы, он бірінші, он алтыншы, он жетінші, он сегізінші, он тоғызыншы, жиырмасыншы, жиырма жетінші, жиырма сегізінші, қырық үшінші, қырық төртінші, елу екінші, елу үшінші, елу жетінші, елу сегізінші, алпыс екінші, алпыс үшінші, алпыс төртінші, алпыс бесінші, алпыс алтыншы, алпыс жетінші, алпыс сегізінші, алпыс тоғызыншы, жетпіс бесінші, жетпіс алтыншы, жетпіс жетінші, жетпіс сегізінші, жетпіс тоғызыншы, сексенінші, сексен үшінші, сексен төртінші, сексен бесінші, сексен алтыншы, сексен жетінші, сексен сегізінші, сексен тоғызыншы, тоқсаныншы, тоқсан үшінші, тоқсан төртінші, тоқсан жетінші, тоқсан сегізінші, тоқсан тоғызыншы, жүзінші абзацтарын қоспағанда,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29.05.2026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2026 жылғы 11 шілдеден бастап:</w:t>
      </w:r>
    </w:p>
    <w:bookmarkEnd w:id="7"/>
    <w:bookmarkStart w:name="z13" w:id="8"/>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16-тармағының</w:t>
      </w:r>
      <w:r>
        <w:rPr>
          <w:rFonts w:ascii="Times New Roman"/>
          <w:b w:val="false"/>
          <w:i w:val="false"/>
          <w:color w:val="000000"/>
          <w:sz w:val="28"/>
        </w:rPr>
        <w:t xml:space="preserve"> алпысыншы және алпыс бірінші абзацтары мынадай редакцияда қолданылады деп белгіленсін:</w:t>
      </w:r>
    </w:p>
    <w:bookmarkEnd w:id="8"/>
    <w:bookmarkStart w:name="z14" w:id="9"/>
    <w:p>
      <w:pPr>
        <w:spacing w:after="0"/>
        <w:ind w:left="0"/>
        <w:jc w:val="both"/>
      </w:pPr>
      <w:r>
        <w:rPr>
          <w:rFonts w:ascii="Times New Roman"/>
          <w:b w:val="false"/>
          <w:i w:val="false"/>
          <w:color w:val="000000"/>
          <w:sz w:val="28"/>
        </w:rPr>
        <w:t xml:space="preserve">
      "69. Мемлекеттік қызмет көрсету мониторингінің цифрлық жүйесіне цифрландыру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Іріктеу рәсімінің әкімшісі қамтамасыз етеді.</w:t>
      </w:r>
    </w:p>
    <w:bookmarkEnd w:id="9"/>
    <w:bookmarkStart w:name="z15" w:id="10"/>
    <w:p>
      <w:pPr>
        <w:spacing w:after="0"/>
        <w:ind w:left="0"/>
        <w:jc w:val="both"/>
      </w:pPr>
      <w:r>
        <w:rPr>
          <w:rFonts w:ascii="Times New Roman"/>
          <w:b w:val="false"/>
          <w:i w:val="false"/>
          <w:color w:val="000000"/>
          <w:sz w:val="28"/>
        </w:rPr>
        <w:t xml:space="preserve">
      70.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"цифрлық үкіметтің"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10"/>
    <w:bookmarkStart w:name="z16" w:id="11"/>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16-тармағының</w:t>
      </w:r>
      <w:r>
        <w:rPr>
          <w:rFonts w:ascii="Times New Roman"/>
          <w:b w:val="false"/>
          <w:i w:val="false"/>
          <w:color w:val="000000"/>
          <w:sz w:val="28"/>
        </w:rPr>
        <w:t xml:space="preserve"> жүз жетінші және жүз сегізінші абзацтары мынадай редакцияда қолданылады деп белгіленсін:</w:t>
      </w:r>
    </w:p>
    <w:bookmarkEnd w:id="11"/>
    <w:bookmarkStart w:name="z17" w:id="12"/>
    <w:p>
      <w:pPr>
        <w:spacing w:after="0"/>
        <w:ind w:left="0"/>
        <w:jc w:val="both"/>
      </w:pPr>
      <w:r>
        <w:rPr>
          <w:rFonts w:ascii="Times New Roman"/>
          <w:b w:val="false"/>
          <w:i w:val="false"/>
          <w:color w:val="000000"/>
          <w:sz w:val="28"/>
        </w:rPr>
        <w:t xml:space="preserve">
      "52. Іріктеу рәсімінің әкімшісі мемлекеттік қызмет көрсету мониторингінің цифрлық жүйесіне цифрландыру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қамтамасыз етеді.</w:t>
      </w:r>
    </w:p>
    <w:bookmarkEnd w:id="12"/>
    <w:bookmarkStart w:name="z18" w:id="13"/>
    <w:p>
      <w:pPr>
        <w:spacing w:after="0"/>
        <w:ind w:left="0"/>
        <w:jc w:val="both"/>
      </w:pPr>
      <w:r>
        <w:rPr>
          <w:rFonts w:ascii="Times New Roman"/>
          <w:b w:val="false"/>
          <w:i w:val="false"/>
          <w:color w:val="000000"/>
          <w:sz w:val="28"/>
        </w:rPr>
        <w:t xml:space="preserve">
      53.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"цифрлық үкіметтің"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w:t>
            </w:r>
          </w:p>
          <w:p>
            <w:pPr>
              <w:spacing w:after="0"/>
              <w:ind w:left="0"/>
              <w:jc w:val="left"/>
            </w:pPr>
          </w:p>
          <w:p>
            <w:pPr>
              <w:spacing w:after="20"/>
              <w:ind w:left="20"/>
              <w:jc w:val="both"/>
            </w:pPr>
            <w:r>
              <w:rPr>
                <w:rFonts w:ascii="Times New Roman"/>
                <w:b w:val="false"/>
                <w:i/>
                <w:color w:val="000000"/>
                <w:sz w:val="20"/>
              </w:rPr>
              <w:t xml:space="preserve">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2026 жылғы 31 наурыздағы № 52</w:t>
            </w:r>
            <w:r>
              <w:br/>
            </w:r>
            <w:r>
              <w:rPr>
                <w:rFonts w:ascii="Times New Roman"/>
                <w:b w:val="false"/>
                <w:i w:val="false"/>
                <w:color w:val="000000"/>
                <w:sz w:val="20"/>
              </w:rPr>
              <w:t>бұйрығымен бекітілген</w:t>
            </w:r>
          </w:p>
        </w:tc>
      </w:tr>
    </w:tbl>
    <w:bookmarkStart w:name="z21" w:id="14"/>
    <w:p>
      <w:pPr>
        <w:spacing w:after="0"/>
        <w:ind w:left="0"/>
        <w:jc w:val="left"/>
      </w:pPr>
      <w:r>
        <w:rPr>
          <w:rFonts w:ascii="Times New Roman"/>
          <w:b/>
          <w:i w:val="false"/>
          <w:color w:val="000000"/>
        </w:rPr>
        <w:t xml:space="preserve"> Өзгерістер енгізілетін кейбір бұйрықтардың тізбесі</w:t>
      </w:r>
    </w:p>
    <w:bookmarkEnd w:id="14"/>
    <w:bookmarkStart w:name="z22" w:id="15"/>
    <w:p>
      <w:pPr>
        <w:spacing w:after="0"/>
        <w:ind w:left="0"/>
        <w:jc w:val="both"/>
      </w:pPr>
      <w:r>
        <w:rPr>
          <w:rFonts w:ascii="Times New Roman"/>
          <w:b w:val="false"/>
          <w:i w:val="false"/>
          <w:color w:val="000000"/>
          <w:sz w:val="28"/>
        </w:rPr>
        <w:t xml:space="preserve">
      1.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көрсетілген бұйрықпен бекітілген Құқық қорғау қызметіне және азаматтық қорғау органдарындағы қызметке кіретін азаматтарды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7" w:id="18"/>
    <w:p>
      <w:pPr>
        <w:spacing w:after="0"/>
        <w:ind w:left="0"/>
        <w:jc w:val="both"/>
      </w:pPr>
      <w:r>
        <w:rPr>
          <w:rFonts w:ascii="Times New Roman"/>
          <w:b w:val="false"/>
          <w:i w:val="false"/>
          <w:color w:val="000000"/>
          <w:sz w:val="28"/>
        </w:rPr>
        <w:t xml:space="preserve">
      "1. Осы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"Құқық қорғау қызметі туралы" Қазақстан Республикасы Заңының 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 мынадай редакцияда жазылсын:</w:t>
      </w:r>
    </w:p>
    <w:bookmarkStart w:name="z29" w:id="19"/>
    <w:p>
      <w:pPr>
        <w:spacing w:after="0"/>
        <w:ind w:left="0"/>
        <w:jc w:val="both"/>
      </w:pPr>
      <w:r>
        <w:rPr>
          <w:rFonts w:ascii="Times New Roman"/>
          <w:b w:val="false"/>
          <w:i w:val="false"/>
          <w:color w:val="000000"/>
          <w:sz w:val="28"/>
        </w:rPr>
        <w:t>
      "Мемлекеттік қызмет саласындағы уәкілетті органы көрсетілетін қызметті берушіні, "цифрлық үкімет" операторын, сондай-ақ Бірыңғай байланыс орталығын Қағидаларға өзгерістер мен (немесе) толықтырулар енгізілген күннен бастап ол туралы үш күн ішінде хабардар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"6.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"цифрлық үкімет" веб-порталы (бұдан әрі – портал) арқылы өтініш (бұдан әрі – өтініш) тапсырады.</w:t>
      </w:r>
    </w:p>
    <w:bookmarkEnd w:id="20"/>
    <w:bookmarkStart w:name="z32" w:id="2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цифрлық жүйелерден "цифрлық үкімет" шлюзі арқылы алады.</w:t>
      </w:r>
    </w:p>
    <w:bookmarkEnd w:id="21"/>
    <w:bookmarkStart w:name="z33" w:id="22"/>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өтініш қабылданғаны туралы жәй-күйі көрсетіледі.</w:t>
      </w:r>
    </w:p>
    <w:bookmarkEnd w:id="22"/>
    <w:bookmarkStart w:name="z34" w:id="23"/>
    <w:p>
      <w:pPr>
        <w:spacing w:after="0"/>
        <w:ind w:left="0"/>
        <w:jc w:val="both"/>
      </w:pPr>
      <w:r>
        <w:rPr>
          <w:rFonts w:ascii="Times New Roman"/>
          <w:b w:val="false"/>
          <w:i w:val="false"/>
          <w:color w:val="000000"/>
          <w:sz w:val="28"/>
        </w:rPr>
        <w:t xml:space="preserve">
      Құжаттардың қабылданғанын растау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қойылған тестілеудің күні, уақыты және өтетін орны көрсетілген қолхат болып табылады.</w:t>
      </w:r>
    </w:p>
    <w:bookmarkEnd w:id="23"/>
    <w:bookmarkStart w:name="z35" w:id="24"/>
    <w:p>
      <w:pPr>
        <w:spacing w:after="0"/>
        <w:ind w:left="0"/>
        <w:jc w:val="both"/>
      </w:pPr>
      <w:r>
        <w:rPr>
          <w:rFonts w:ascii="Times New Roman"/>
          <w:b w:val="false"/>
          <w:i w:val="false"/>
          <w:color w:val="000000"/>
          <w:sz w:val="28"/>
        </w:rPr>
        <w:t>
      Кандидат Тізбенің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4"/>
    <w:bookmarkStart w:name="z36" w:id="25"/>
    <w:p>
      <w:pPr>
        <w:spacing w:after="0"/>
        <w:ind w:left="0"/>
        <w:jc w:val="both"/>
      </w:pPr>
      <w:r>
        <w:rPr>
          <w:rFonts w:ascii="Times New Roman"/>
          <w:b w:val="false"/>
          <w:i w:val="false"/>
          <w:color w:val="000000"/>
          <w:sz w:val="28"/>
        </w:rPr>
        <w:t>
      Кандидаттар тестілеуге қатысу үшін құжаттарды "цифрлық үкімет" веб-порталы арқылы тапсыруға қатысты ақпарат пен қеңесті Бірыңғай байланыс орталығында ала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38" w:id="26"/>
    <w:p>
      <w:pPr>
        <w:spacing w:after="0"/>
        <w:ind w:left="0"/>
        <w:jc w:val="both"/>
      </w:pPr>
      <w:r>
        <w:rPr>
          <w:rFonts w:ascii="Times New Roman"/>
          <w:b w:val="false"/>
          <w:i w:val="false"/>
          <w:color w:val="000000"/>
          <w:sz w:val="28"/>
        </w:rPr>
        <w:t xml:space="preserve">
      "22. Кандидат тестілеу бағдарламаларында көрсетілген мәндерден төмен емес тестілеудің нәтижесін алған жағдайда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"Е-қызмет" интегралды цифрлық жүйесінде Қазақстан Республикасының мемлекеттік тілі мен заңнамасын білуге арналған тестілеуден өту туралы сертификат қалыптастырылады.";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"25. Кандидаттар осы Қағидалардың 6-қосымшасына сәйкес нысан бойынша Қазақстан Республикасының мемлекеттік тілі мен заңнамасын білуге арналған тестілеудің нәимжелерін электрондық цифрлық қолтаңбасы болған жағдайда "цифрлық үкімет" веб-порталы немесе Мемлекеттік корпорацияға жүгіну арқылы ала 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42" w:id="28"/>
    <w:p>
      <w:pPr>
        <w:spacing w:after="0"/>
        <w:ind w:left="0"/>
        <w:jc w:val="both"/>
      </w:pPr>
      <w:r>
        <w:rPr>
          <w:rFonts w:ascii="Times New Roman"/>
          <w:b w:val="false"/>
          <w:i w:val="false"/>
          <w:color w:val="000000"/>
          <w:sz w:val="28"/>
        </w:rPr>
        <w:t xml:space="preserve">
      "30. Кандидаттың жеке қасиеттерін бағалауға тестілеудің нәтижелері бойынша "Е-қызмет" интегралды цифрлық жүйесінде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жеке қасиеттерін бағалауға тестілеудің нәтижелері бойынша қорытынды қалыптастырылады.";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"35.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29"/>
    <w:bookmarkStart w:name="z45" w:id="3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bookmarkEnd w:id="30"/>
    <w:bookmarkStart w:name="z46" w:id="31"/>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1"/>
    <w:bookmarkStart w:name="z47" w:id="3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bookmarkEnd w:id="32"/>
    <w:bookmarkStart w:name="z48" w:id="3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жұмыс күні ішінде қаралуға жатады.</w:t>
      </w:r>
    </w:p>
    <w:bookmarkEnd w:id="33"/>
    <w:bookmarkStart w:name="z49" w:id="34"/>
    <w:p>
      <w:pPr>
        <w:spacing w:after="0"/>
        <w:ind w:left="0"/>
        <w:jc w:val="both"/>
      </w:pPr>
      <w:r>
        <w:rPr>
          <w:rFonts w:ascii="Times New Roman"/>
          <w:b w:val="false"/>
          <w:i w:val="false"/>
          <w:color w:val="000000"/>
          <w:sz w:val="28"/>
        </w:rPr>
        <w:t xml:space="preserve">
      Егер заңда өзгеше көзделмесе, шағым берілгеннен кейін сотқа дейінгі тәртіппен сотқа жүгінуге жол беріледі."; </w:t>
      </w:r>
    </w:p>
    <w:bookmarkEnd w:id="34"/>
    <w:bookmarkStart w:name="z50" w:id="35"/>
    <w:p>
      <w:pPr>
        <w:spacing w:after="0"/>
        <w:ind w:left="0"/>
        <w:jc w:val="both"/>
      </w:pPr>
      <w:r>
        <w:rPr>
          <w:rFonts w:ascii="Times New Roman"/>
          <w:b w:val="false"/>
          <w:i w:val="false"/>
          <w:color w:val="000000"/>
          <w:sz w:val="28"/>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 </w:t>
      </w:r>
      <w:r>
        <w:rPr>
          <w:rFonts w:ascii="Times New Roman"/>
          <w:b w:val="false"/>
          <w:i w:val="false"/>
          <w:color w:val="000000"/>
          <w:sz w:val="28"/>
        </w:rPr>
        <w:t>1-1-қосымшада</w:t>
      </w:r>
      <w:r>
        <w:rPr>
          <w:rFonts w:ascii="Times New Roman"/>
          <w:b w:val="false"/>
          <w:i w:val="false"/>
          <w:color w:val="000000"/>
          <w:sz w:val="28"/>
        </w:rPr>
        <w:t xml:space="preserve">: </w:t>
      </w:r>
    </w:p>
    <w:bookmarkEnd w:id="35"/>
    <w:bookmarkStart w:name="z51" w:id="36"/>
    <w:p>
      <w:pPr>
        <w:spacing w:after="0"/>
        <w:ind w:left="0"/>
        <w:jc w:val="both"/>
      </w:pPr>
      <w:r>
        <w:rPr>
          <w:rFonts w:ascii="Times New Roman"/>
          <w:b w:val="false"/>
          <w:i w:val="false"/>
          <w:color w:val="000000"/>
          <w:sz w:val="28"/>
        </w:rPr>
        <w:t>
      реттік нөмірі 3-жол мынадай редакцияда жазылсын:</w:t>
      </w:r>
    </w:p>
    <w:bookmarkEnd w:id="36"/>
    <w:bookmarkStart w:name="z52"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www.egov.kz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үкiметтің</w:t>
            </w:r>
            <w:r>
              <w:rPr>
                <w:rFonts w:ascii="Times New Roman"/>
                <w:b/>
                <w:i w:val="false"/>
                <w:color w:val="000000"/>
                <w:sz w:val="20"/>
              </w:rPr>
              <w:t>" веб-порталы</w:t>
            </w:r>
          </w:p>
        </w:tc>
      </w:tr>
    </w:tbl>
    <w:bookmarkStart w:name="z53" w:id="38"/>
    <w:p>
      <w:pPr>
        <w:spacing w:after="0"/>
        <w:ind w:left="0"/>
        <w:jc w:val="both"/>
      </w:pPr>
      <w:r>
        <w:rPr>
          <w:rFonts w:ascii="Times New Roman"/>
          <w:b w:val="false"/>
          <w:i w:val="false"/>
          <w:color w:val="000000"/>
          <w:sz w:val="28"/>
        </w:rPr>
        <w:t>
      ";</w:t>
      </w:r>
    </w:p>
    <w:bookmarkEnd w:id="38"/>
    <w:bookmarkStart w:name="z54" w:id="39"/>
    <w:p>
      <w:pPr>
        <w:spacing w:after="0"/>
        <w:ind w:left="0"/>
        <w:jc w:val="both"/>
      </w:pPr>
      <w:r>
        <w:rPr>
          <w:rFonts w:ascii="Times New Roman"/>
          <w:b w:val="false"/>
          <w:i w:val="false"/>
          <w:color w:val="000000"/>
          <w:sz w:val="28"/>
        </w:rPr>
        <w:t>
      реттік нөмірі 5-жол мынадай редакцияда жазылсын:</w:t>
      </w:r>
    </w:p>
    <w:bookmarkEnd w:id="39"/>
    <w:bookmarkStart w:name="z55"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цифрландырылған</w:t>
            </w:r>
            <w:r>
              <w:rPr>
                <w:rFonts w:ascii="Times New Roman"/>
                <w:b/>
                <w:i w:val="false"/>
                <w:color w:val="000000"/>
                <w:sz w:val="20"/>
              </w:rPr>
              <w:t>)</w:t>
            </w:r>
          </w:p>
        </w:tc>
      </w:tr>
    </w:tbl>
    <w:bookmarkStart w:name="z56" w:id="41"/>
    <w:p>
      <w:pPr>
        <w:spacing w:after="0"/>
        <w:ind w:left="0"/>
        <w:jc w:val="both"/>
      </w:pPr>
      <w:r>
        <w:rPr>
          <w:rFonts w:ascii="Times New Roman"/>
          <w:b w:val="false"/>
          <w:i w:val="false"/>
          <w:color w:val="000000"/>
          <w:sz w:val="28"/>
        </w:rPr>
        <w:t>
      ";</w:t>
      </w:r>
    </w:p>
    <w:bookmarkEnd w:id="41"/>
    <w:bookmarkStart w:name="z57" w:id="42"/>
    <w:p>
      <w:pPr>
        <w:spacing w:after="0"/>
        <w:ind w:left="0"/>
        <w:jc w:val="both"/>
      </w:pPr>
      <w:r>
        <w:rPr>
          <w:rFonts w:ascii="Times New Roman"/>
          <w:b w:val="false"/>
          <w:i w:val="false"/>
          <w:color w:val="000000"/>
          <w:sz w:val="28"/>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 қызметінің және азаматтық қорғау органдарындағы қызметтің лауазымына орналасуға кандидаттың лауазымына орналасуға кандидаттар қайта тестілеуді алдыңғы тестілеу өткізілген күннен бастап күнтізбелік үш күннен кем емес мерзімнен кейін өтеді.</w:t>
      </w:r>
    </w:p>
    <w:bookmarkEnd w:id="43"/>
    <w:bookmarkStart w:name="z60" w:id="44"/>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 ол тестілеуді қайта тапсыруға жоғарыда көрсетілген мерзімді сақтаусыз жіберіледі.</w:t>
      </w:r>
    </w:p>
    <w:bookmarkEnd w:id="44"/>
    <w:bookmarkStart w:name="z61" w:id="45"/>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"цифрлық үкімет" порталы арқылы берілді.".</w:t>
      </w:r>
    </w:p>
    <w:bookmarkEnd w:id="45"/>
    <w:bookmarkStart w:name="z62" w:id="46"/>
    <w:p>
      <w:pPr>
        <w:spacing w:after="0"/>
        <w:ind w:left="0"/>
        <w:jc w:val="both"/>
      </w:pPr>
      <w:r>
        <w:rPr>
          <w:rFonts w:ascii="Times New Roman"/>
          <w:b w:val="false"/>
          <w:i w:val="false"/>
          <w:color w:val="000000"/>
          <w:sz w:val="28"/>
        </w:rPr>
        <w:t xml:space="preserve">
      2.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14441 болып тіркелген) мынадай өзгерістер енгізілсін:</w:t>
      </w:r>
    </w:p>
    <w:bookmarkEnd w:id="46"/>
    <w:bookmarkStart w:name="z63" w:id="47"/>
    <w:p>
      <w:pPr>
        <w:spacing w:after="0"/>
        <w:ind w:left="0"/>
        <w:jc w:val="both"/>
      </w:pPr>
      <w:r>
        <w:rPr>
          <w:rFonts w:ascii="Times New Roman"/>
          <w:b w:val="false"/>
          <w:i w:val="false"/>
          <w:color w:val="000000"/>
          <w:sz w:val="28"/>
        </w:rPr>
        <w:t xml:space="preserve">
      көрсетілген бұйрықпен бекітілген Сыбайлас жемқорлық тәуекелдеріне ішкі талдау жүргізудің үлгілік </w:t>
      </w:r>
      <w:r>
        <w:rPr>
          <w:rFonts w:ascii="Times New Roman"/>
          <w:b w:val="false"/>
          <w:i w:val="false"/>
          <w:color w:val="000000"/>
          <w:sz w:val="28"/>
        </w:rPr>
        <w:t>қағидалары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8) тармақшасы мынадай редакцияда жазылсын:</w:t>
      </w:r>
    </w:p>
    <w:bookmarkStart w:name="z65" w:id="48"/>
    <w:p>
      <w:pPr>
        <w:spacing w:after="0"/>
        <w:ind w:left="0"/>
        <w:jc w:val="both"/>
      </w:pPr>
      <w:r>
        <w:rPr>
          <w:rFonts w:ascii="Times New Roman"/>
          <w:b w:val="false"/>
          <w:i w:val="false"/>
          <w:color w:val="000000"/>
          <w:sz w:val="28"/>
        </w:rPr>
        <w:t>
      "8) цифрлық жүйелерді әзірлеу және пайдалану;";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p>
    <w:bookmarkStart w:name="z67" w:id="49"/>
    <w:p>
      <w:pPr>
        <w:spacing w:after="0"/>
        <w:ind w:left="0"/>
        <w:jc w:val="both"/>
      </w:pPr>
      <w:r>
        <w:rPr>
          <w:rFonts w:ascii="Times New Roman"/>
          <w:b w:val="false"/>
          <w:i w:val="false"/>
          <w:color w:val="000000"/>
          <w:sz w:val="28"/>
        </w:rPr>
        <w:t>
      "3) мемлекеттік және құқық қорғау органдарының цифрлық жүйелерінің талдау объектісінің қызметі туралы деректері;".</w:t>
      </w:r>
    </w:p>
    <w:bookmarkEnd w:id="49"/>
    <w:bookmarkStart w:name="z68" w:id="50"/>
    <w:p>
      <w:pPr>
        <w:spacing w:after="0"/>
        <w:ind w:left="0"/>
        <w:jc w:val="both"/>
      </w:pPr>
      <w:r>
        <w:rPr>
          <w:rFonts w:ascii="Times New Roman"/>
          <w:b w:val="false"/>
          <w:i w:val="false"/>
          <w:color w:val="000000"/>
          <w:sz w:val="28"/>
        </w:rPr>
        <w:t xml:space="preserve">
      3.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14456 болып тіркелген) мынадай өзгерістер енгізілсін:</w:t>
      </w:r>
    </w:p>
    <w:bookmarkEnd w:id="50"/>
    <w:bookmarkStart w:name="z69" w:id="51"/>
    <w:p>
      <w:pPr>
        <w:spacing w:after="0"/>
        <w:ind w:left="0"/>
        <w:jc w:val="both"/>
      </w:pPr>
      <w:r>
        <w:rPr>
          <w:rFonts w:ascii="Times New Roman"/>
          <w:b w:val="false"/>
          <w:i w:val="false"/>
          <w:color w:val="000000"/>
          <w:sz w:val="28"/>
        </w:rPr>
        <w:t xml:space="preserve">
      көрсетілген бұйрықпен бекітілген Персоналды басқару қызметі (кадр қызметі)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51"/>
    <w:bookmarkStart w:name="z70" w:id="52"/>
    <w:p>
      <w:pPr>
        <w:spacing w:after="0"/>
        <w:ind w:left="0"/>
        <w:jc w:val="both"/>
      </w:pPr>
      <w:r>
        <w:rPr>
          <w:rFonts w:ascii="Times New Roman"/>
          <w:b w:val="false"/>
          <w:i w:val="false"/>
          <w:color w:val="000000"/>
          <w:sz w:val="28"/>
        </w:rPr>
        <w:t xml:space="preserve">
      3-тармақтың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2"/>
    <w:bookmarkStart w:name="z71" w:id="53"/>
    <w:p>
      <w:pPr>
        <w:spacing w:after="0"/>
        <w:ind w:left="0"/>
        <w:jc w:val="both"/>
      </w:pPr>
      <w:r>
        <w:rPr>
          <w:rFonts w:ascii="Times New Roman"/>
          <w:b w:val="false"/>
          <w:i w:val="false"/>
          <w:color w:val="000000"/>
          <w:sz w:val="28"/>
        </w:rPr>
        <w:t>
      "4) мемлекеттік органның кадр мониторингі және кадрлық іс жүргізуді, соның ішінде мемлекеттік қызмет персоналы бойынша бірыңғай автоматтандырылған деректер базасында (цифрлық жүйесінде) арқылы жүргізу.";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4) тармақшасы мынадай редакцияда жазылсын:</w:t>
      </w:r>
    </w:p>
    <w:bookmarkStart w:name="z73" w:id="54"/>
    <w:p>
      <w:pPr>
        <w:spacing w:after="0"/>
        <w:ind w:left="0"/>
        <w:jc w:val="both"/>
      </w:pPr>
      <w:r>
        <w:rPr>
          <w:rFonts w:ascii="Times New Roman"/>
          <w:b w:val="false"/>
          <w:i w:val="false"/>
          <w:color w:val="000000"/>
          <w:sz w:val="28"/>
        </w:rPr>
        <w:t>
      "4)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 жүргізу, соның ішінде мемлекеттік қызмет персоналы бойынша бірыңғай автоматтандырылған деректер базасында (цифрлық жүйесінде);".</w:t>
      </w:r>
    </w:p>
    <w:bookmarkEnd w:id="54"/>
    <w:bookmarkStart w:name="z74" w:id="55"/>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14740 болып тіркелген) мынадай өзгерістер енгізілсін: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7-бабының </w:t>
      </w:r>
      <w:r>
        <w:rPr>
          <w:rFonts w:ascii="Times New Roman"/>
          <w:b w:val="false"/>
          <w:i w:val="false"/>
          <w:color w:val="000000"/>
          <w:sz w:val="28"/>
        </w:rPr>
        <w:t>3)-тармақшасына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6"/>
    <w:bookmarkStart w:name="z77" w:id="57"/>
    <w:p>
      <w:pPr>
        <w:spacing w:after="0"/>
        <w:ind w:left="0"/>
        <w:jc w:val="both"/>
      </w:pPr>
      <w:r>
        <w:rPr>
          <w:rFonts w:ascii="Times New Roman"/>
          <w:b w:val="false"/>
          <w:i w:val="false"/>
          <w:color w:val="000000"/>
          <w:sz w:val="28"/>
        </w:rPr>
        <w:t xml:space="preserve">
      көрсетілген бұйрықпен бекітілген Мемлекеттік қызметтер көрсету сапасын мемлекеттік бақылау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xml:space="preserve">
      "1. Осы Мемлекеттік қызметтер көрсету сапасын мемлекеттік бақылау қағидалары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орталық мемлекеттік органдардың, олардың ведомстволарының, Қазақстан Республикасының шет елдердегі мекемелерінің, орталық мемлекеттік органдардың және олардың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орталық мемлекеттік органдарға, олардың ведомстволарына, жергілікті атқарушы органдарға ведомстволық бағынысты ұйымдардың, "Азаматтарға арналған үкімет" мемлекеттік корпорациясы" коммерциялық емес акционерлік қоғамының (бұдан әрі – Мемлекеттік корпорация) және оның филиалдарының, Қазақстан Республикасының заңнамасына сәйкес мемлекеттік қызметтер көрсететін жеке және заңды тұлғалардың (бұдан әрі – мемлекеттік қызметтер көрсету сапасын мемлекеттік бақылау субъектілері) мемлекеттік қызметтер көрсетуі сапасына мемлекеттік бақылау жүргізу тәртібін айқындайды.";</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81" w:id="59"/>
    <w:p>
      <w:pPr>
        <w:spacing w:after="0"/>
        <w:ind w:left="0"/>
        <w:jc w:val="both"/>
      </w:pPr>
      <w:r>
        <w:rPr>
          <w:rFonts w:ascii="Times New Roman"/>
          <w:b w:val="false"/>
          <w:i w:val="false"/>
          <w:color w:val="000000"/>
          <w:sz w:val="28"/>
        </w:rPr>
        <w:t>
      "2) цифрлық жүйелерге қол жеткізу арқылы не есептік ақпарат пен өзге де мәліметтер негізінде байқау жолымен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3" w:id="60"/>
    <w:p>
      <w:pPr>
        <w:spacing w:after="0"/>
        <w:ind w:left="0"/>
        <w:jc w:val="both"/>
      </w:pPr>
      <w:r>
        <w:rPr>
          <w:rFonts w:ascii="Times New Roman"/>
          <w:b w:val="false"/>
          <w:i w:val="false"/>
          <w:color w:val="000000"/>
          <w:sz w:val="28"/>
        </w:rPr>
        <w:t>
      "6. Тексерулерді есепке алу уәкілетті органның цифрлық жүйесі арқылы жүргізіледі.";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5" w:id="61"/>
    <w:p>
      <w:pPr>
        <w:spacing w:after="0"/>
        <w:ind w:left="0"/>
        <w:jc w:val="both"/>
      </w:pPr>
      <w:r>
        <w:rPr>
          <w:rFonts w:ascii="Times New Roman"/>
          <w:b w:val="false"/>
          <w:i w:val="false"/>
          <w:color w:val="000000"/>
          <w:sz w:val="28"/>
        </w:rPr>
        <w:t>
      "29. Мемлекеттік қызметтер көрсету сапасын мемлекеттік бақылау субъектілері уәкілетті органның және оның аумақтық бөлімшелерінің лауазымды адамдарына мемлекеттік қызметтер көрсету және олардың мониторингі жөніндегі цифрлық жүйелерге қолжетімділігін қамтамасыз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87" w:id="62"/>
    <w:p>
      <w:pPr>
        <w:spacing w:after="0"/>
        <w:ind w:left="0"/>
        <w:jc w:val="both"/>
      </w:pPr>
      <w:r>
        <w:rPr>
          <w:rFonts w:ascii="Times New Roman"/>
          <w:b w:val="false"/>
          <w:i w:val="false"/>
          <w:color w:val="000000"/>
          <w:sz w:val="28"/>
        </w:rPr>
        <w:t>
      1) тармақша мынадай редакцияда жазылсын:</w:t>
      </w:r>
    </w:p>
    <w:bookmarkEnd w:id="62"/>
    <w:bookmarkStart w:name="z88" w:id="63"/>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цифрлық жүйелерде көрсетілген мәліметтерді;";</w:t>
      </w:r>
    </w:p>
    <w:bookmarkEnd w:id="63"/>
    <w:bookmarkStart w:name="z89" w:id="64"/>
    <w:p>
      <w:pPr>
        <w:spacing w:after="0"/>
        <w:ind w:left="0"/>
        <w:jc w:val="both"/>
      </w:pPr>
      <w:r>
        <w:rPr>
          <w:rFonts w:ascii="Times New Roman"/>
          <w:b w:val="false"/>
          <w:i w:val="false"/>
          <w:color w:val="000000"/>
          <w:sz w:val="28"/>
        </w:rPr>
        <w:t>
      3) тармақша мынадай редакцияда жазылсын:</w:t>
      </w:r>
    </w:p>
    <w:bookmarkEnd w:id="64"/>
    <w:bookmarkStart w:name="z90" w:id="65"/>
    <w:p>
      <w:pPr>
        <w:spacing w:after="0"/>
        <w:ind w:left="0"/>
        <w:jc w:val="both"/>
      </w:pPr>
      <w:r>
        <w:rPr>
          <w:rFonts w:ascii="Times New Roman"/>
          <w:b w:val="false"/>
          <w:i w:val="false"/>
          <w:color w:val="000000"/>
          <w:sz w:val="28"/>
        </w:rPr>
        <w:t>
      "3) "цифрлық үкімет" веб-порталыны, көрсетілетін қызметті берушілердің интернет-ресурстары және бұқаралық ақпарат құралдарының деректерін;";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3) тармақшасы мынадай редакцияда жазылсын:</w:t>
      </w:r>
    </w:p>
    <w:bookmarkStart w:name="z92" w:id="66"/>
    <w:p>
      <w:pPr>
        <w:spacing w:after="0"/>
        <w:ind w:left="0"/>
        <w:jc w:val="both"/>
      </w:pPr>
      <w:r>
        <w:rPr>
          <w:rFonts w:ascii="Times New Roman"/>
          <w:b w:val="false"/>
          <w:i w:val="false"/>
          <w:color w:val="000000"/>
          <w:sz w:val="28"/>
        </w:rPr>
        <w:t>
      "3) мемлекеттік қызметтерді көрсету және мониторингінің цифрлық жүйелерінде көрсетілген мемлекеттік қызметтер туралы, мемлекеттік қызмет көрсетуге келіп түскен шағымдар және оларды қарау нәтижелері туралы ақпаратты пайдаланады;";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94" w:id="67"/>
    <w:p>
      <w:pPr>
        <w:spacing w:after="0"/>
        <w:ind w:left="0"/>
        <w:jc w:val="both"/>
      </w:pPr>
      <w:r>
        <w:rPr>
          <w:rFonts w:ascii="Times New Roman"/>
          <w:b w:val="false"/>
          <w:i w:val="false"/>
          <w:color w:val="000000"/>
          <w:sz w:val="28"/>
        </w:rPr>
        <w:t>
      "55. Мемлекеттік қызметтер көрсету сапасын мемлекеттік бақылау субъектілері ішкі бақылау қызметінің қызметкерлерінің мемлекеттік қызметтер көрсету және олардың мониторингі жөніндегі цифрлық жүйелерге қолжетімділігін қамтамасыз етеді.";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bookmarkStart w:name="z96" w:id="68"/>
    <w:p>
      <w:pPr>
        <w:spacing w:after="0"/>
        <w:ind w:left="0"/>
        <w:jc w:val="both"/>
      </w:pPr>
      <w:r>
        <w:rPr>
          <w:rFonts w:ascii="Times New Roman"/>
          <w:b w:val="false"/>
          <w:i w:val="false"/>
          <w:color w:val="000000"/>
          <w:sz w:val="28"/>
        </w:rPr>
        <w:t>
      1) тармақша мынадай редакцияда жазылсын:</w:t>
      </w:r>
    </w:p>
    <w:bookmarkEnd w:id="68"/>
    <w:bookmarkStart w:name="z97" w:id="69"/>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цифрлық жүйелерде көрсетілген мәліметтер;";</w:t>
      </w:r>
    </w:p>
    <w:bookmarkEnd w:id="69"/>
    <w:bookmarkStart w:name="z98" w:id="70"/>
    <w:p>
      <w:pPr>
        <w:spacing w:after="0"/>
        <w:ind w:left="0"/>
        <w:jc w:val="both"/>
      </w:pPr>
      <w:r>
        <w:rPr>
          <w:rFonts w:ascii="Times New Roman"/>
          <w:b w:val="false"/>
          <w:i w:val="false"/>
          <w:color w:val="000000"/>
          <w:sz w:val="28"/>
        </w:rPr>
        <w:t>
      4) тармақша мынадай редакцияда жазылсын:</w:t>
      </w:r>
    </w:p>
    <w:bookmarkEnd w:id="70"/>
    <w:bookmarkStart w:name="z99" w:id="71"/>
    <w:p>
      <w:pPr>
        <w:spacing w:after="0"/>
        <w:ind w:left="0"/>
        <w:jc w:val="both"/>
      </w:pPr>
      <w:r>
        <w:rPr>
          <w:rFonts w:ascii="Times New Roman"/>
          <w:b w:val="false"/>
          <w:i w:val="false"/>
          <w:color w:val="000000"/>
          <w:sz w:val="28"/>
        </w:rPr>
        <w:t>
      "4) "цифрлық үкіметтің" веб-порталын, көрсетілетін қызметті берушілердің интернет-ресурстарын және бұқаралық ақпарат құралдарын;"";</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5) тармақшасы мынадай редакцияда жазылсын:</w:t>
      </w:r>
    </w:p>
    <w:bookmarkStart w:name="z101" w:id="72"/>
    <w:p>
      <w:pPr>
        <w:spacing w:after="0"/>
        <w:ind w:left="0"/>
        <w:jc w:val="both"/>
      </w:pPr>
      <w:r>
        <w:rPr>
          <w:rFonts w:ascii="Times New Roman"/>
          <w:b w:val="false"/>
          <w:i w:val="false"/>
          <w:color w:val="000000"/>
          <w:sz w:val="28"/>
        </w:rPr>
        <w:t>
      "5) цифрлық жүйелерден алуға болатын құжаттарды талап ету;";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1) тармақшасы мынадай редакцияда жазылсын:</w:t>
      </w:r>
    </w:p>
    <w:bookmarkStart w:name="z103" w:id="73"/>
    <w:p>
      <w:pPr>
        <w:spacing w:after="0"/>
        <w:ind w:left="0"/>
        <w:jc w:val="both"/>
      </w:pPr>
      <w:r>
        <w:rPr>
          <w:rFonts w:ascii="Times New Roman"/>
          <w:b w:val="false"/>
          <w:i w:val="false"/>
          <w:color w:val="000000"/>
          <w:sz w:val="28"/>
        </w:rPr>
        <w:t>
      "1) мемлекеттік қызметтер көрсетудің бизнес-процестерін жетілдіру, оның ішінде оларды цифрландыру, оңтайландыру және оларды электрондық түрге көшіру;";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105" w:id="74"/>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тоқсан сайын есептік кезеңнен кейінгі айдың 25-інші күніне дейін талдамалық анықтаманы қоса отырып, цифрландыру саласындағы уәкiлеттi орган уәкілетті органға Мемлекеттік корпорация, әріптестік ұйымдар арқылы және электронды түрде көрсетілген мемлекеттік қызметтер бойынша ақпаратты ұсынады.";</w:t>
      </w:r>
    </w:p>
    <w:bookmarkEnd w:id="74"/>
    <w:bookmarkStart w:name="z106" w:id="75"/>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тексеру</w:t>
      </w:r>
      <w:r>
        <w:rPr>
          <w:rFonts w:ascii="Times New Roman"/>
          <w:b w:val="false"/>
          <w:i w:val="false"/>
          <w:color w:val="000000"/>
          <w:sz w:val="28"/>
        </w:rPr>
        <w:t xml:space="preserve"> нәтижелері туралы анықтамаға қосымшада:</w:t>
      </w:r>
    </w:p>
    <w:bookmarkStart w:name="z108" w:id="76"/>
    <w:p>
      <w:pPr>
        <w:spacing w:after="0"/>
        <w:ind w:left="0"/>
        <w:jc w:val="both"/>
      </w:pPr>
      <w:r>
        <w:rPr>
          <w:rFonts w:ascii="Times New Roman"/>
          <w:b w:val="false"/>
          <w:i w:val="false"/>
          <w:color w:val="000000"/>
          <w:sz w:val="28"/>
        </w:rPr>
        <w:t xml:space="preserve">
      3-тармақта: </w:t>
      </w:r>
    </w:p>
    <w:bookmarkEnd w:id="76"/>
    <w:bookmarkStart w:name="z109" w:id="77"/>
    <w:p>
      <w:pPr>
        <w:spacing w:after="0"/>
        <w:ind w:left="0"/>
        <w:jc w:val="both"/>
      </w:pPr>
      <w:r>
        <w:rPr>
          <w:rFonts w:ascii="Times New Roman"/>
          <w:b w:val="false"/>
          <w:i w:val="false"/>
          <w:color w:val="000000"/>
          <w:sz w:val="28"/>
        </w:rPr>
        <w:t>
      5) тармақша мынадай редакцияда жазылсын:</w:t>
      </w:r>
    </w:p>
    <w:bookmarkEnd w:id="77"/>
    <w:bookmarkStart w:name="z110" w:id="78"/>
    <w:p>
      <w:pPr>
        <w:spacing w:after="0"/>
        <w:ind w:left="0"/>
        <w:jc w:val="both"/>
      </w:pPr>
      <w:r>
        <w:rPr>
          <w:rFonts w:ascii="Times New Roman"/>
          <w:b w:val="false"/>
          <w:i w:val="false"/>
          <w:color w:val="000000"/>
          <w:sz w:val="28"/>
        </w:rPr>
        <w:t>
      "5) цифрлық жүйелерден алуға болатын құжаттарды талап ету;";</w:t>
      </w:r>
    </w:p>
    <w:bookmarkEnd w:id="78"/>
    <w:bookmarkStart w:name="z111" w:id="79"/>
    <w:p>
      <w:pPr>
        <w:spacing w:after="0"/>
        <w:ind w:left="0"/>
        <w:jc w:val="both"/>
      </w:pPr>
      <w:r>
        <w:rPr>
          <w:rFonts w:ascii="Times New Roman"/>
          <w:b w:val="false"/>
          <w:i w:val="false"/>
          <w:color w:val="000000"/>
          <w:sz w:val="28"/>
        </w:rPr>
        <w:t>
      13) тармақша мынадай редакцияда жазылсын:</w:t>
      </w:r>
    </w:p>
    <w:bookmarkEnd w:id="79"/>
    <w:bookmarkStart w:name="z112" w:id="80"/>
    <w:p>
      <w:pPr>
        <w:spacing w:after="0"/>
        <w:ind w:left="0"/>
        <w:jc w:val="both"/>
      </w:pPr>
      <w:r>
        <w:rPr>
          <w:rFonts w:ascii="Times New Roman"/>
          <w:b w:val="false"/>
          <w:i w:val="false"/>
          <w:color w:val="000000"/>
          <w:sz w:val="28"/>
        </w:rPr>
        <w:t>
      "13) мемлекеттік қызметтер көрсету кезеңдері туралы мемлекеттік қызметтер көрсету мониторингінің цифрлық жүйелерінде деректердің болмауы;";</w:t>
      </w:r>
    </w:p>
    <w:bookmarkEnd w:id="80"/>
    <w:bookmarkStart w:name="z113" w:id="81"/>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7-қосымшада</w:t>
      </w:r>
      <w:r>
        <w:rPr>
          <w:rFonts w:ascii="Times New Roman"/>
          <w:b w:val="false"/>
          <w:i w:val="false"/>
          <w:color w:val="000000"/>
          <w:sz w:val="28"/>
        </w:rPr>
        <w:t>:</w:t>
      </w:r>
    </w:p>
    <w:bookmarkEnd w:id="81"/>
    <w:bookmarkStart w:name="z114" w:id="82"/>
    <w:p>
      <w:pPr>
        <w:spacing w:after="0"/>
        <w:ind w:left="0"/>
        <w:jc w:val="both"/>
      </w:pPr>
      <w:r>
        <w:rPr>
          <w:rFonts w:ascii="Times New Roman"/>
          <w:b w:val="false"/>
          <w:i w:val="false"/>
          <w:color w:val="000000"/>
          <w:sz w:val="28"/>
        </w:rPr>
        <w:t>
      нысанында:</w:t>
      </w:r>
    </w:p>
    <w:bookmarkEnd w:id="82"/>
    <w:bookmarkStart w:name="z115" w:id="83"/>
    <w:p>
      <w:pPr>
        <w:spacing w:after="0"/>
        <w:ind w:left="0"/>
        <w:jc w:val="both"/>
      </w:pPr>
      <w:r>
        <w:rPr>
          <w:rFonts w:ascii="Times New Roman"/>
          <w:b w:val="false"/>
          <w:i w:val="false"/>
          <w:color w:val="000000"/>
          <w:sz w:val="28"/>
        </w:rPr>
        <w:t>
      реттік нөмірі 3.5-жол мынадай редакцияда жазылсын:</w:t>
      </w:r>
    </w:p>
    <w:bookmarkEnd w:id="83"/>
    <w:bookmarkStart w:name="z116"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жүйелерден алуға болатын құжаттарды талап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85"/>
    <w:p>
      <w:pPr>
        <w:spacing w:after="0"/>
        <w:ind w:left="0"/>
        <w:jc w:val="both"/>
      </w:pPr>
      <w:r>
        <w:rPr>
          <w:rFonts w:ascii="Times New Roman"/>
          <w:b w:val="false"/>
          <w:i w:val="false"/>
          <w:color w:val="000000"/>
          <w:sz w:val="28"/>
        </w:rPr>
        <w:t>
      ";</w:t>
      </w:r>
    </w:p>
    <w:bookmarkEnd w:id="85"/>
    <w:bookmarkStart w:name="z118" w:id="86"/>
    <w:p>
      <w:pPr>
        <w:spacing w:after="0"/>
        <w:ind w:left="0"/>
        <w:jc w:val="both"/>
      </w:pPr>
      <w:r>
        <w:rPr>
          <w:rFonts w:ascii="Times New Roman"/>
          <w:b w:val="false"/>
          <w:i w:val="false"/>
          <w:color w:val="000000"/>
          <w:sz w:val="28"/>
        </w:rPr>
        <w:t>
      реттік нөмірі 3.13-жол мынадай редакцияда жазылсын:</w:t>
      </w:r>
    </w:p>
    <w:bookmarkEnd w:id="86"/>
    <w:bookmarkStart w:name="z119"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кезеңдері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мониторингінің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жүйелерінде</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88"/>
    <w:p>
      <w:pPr>
        <w:spacing w:after="0"/>
        <w:ind w:left="0"/>
        <w:jc w:val="both"/>
      </w:pPr>
      <w:r>
        <w:rPr>
          <w:rFonts w:ascii="Times New Roman"/>
          <w:b w:val="false"/>
          <w:i w:val="false"/>
          <w:color w:val="000000"/>
          <w:sz w:val="28"/>
        </w:rPr>
        <w:t>
      ";</w:t>
      </w:r>
    </w:p>
    <w:bookmarkEnd w:id="88"/>
    <w:bookmarkStart w:name="z121" w:id="89"/>
    <w:p>
      <w:pPr>
        <w:spacing w:after="0"/>
        <w:ind w:left="0"/>
        <w:jc w:val="both"/>
      </w:pPr>
      <w:r>
        <w:rPr>
          <w:rFonts w:ascii="Times New Roman"/>
          <w:b w:val="false"/>
          <w:i w:val="false"/>
          <w:color w:val="000000"/>
          <w:sz w:val="28"/>
        </w:rPr>
        <w:t>
      жолдар:</w:t>
      </w:r>
    </w:p>
    <w:bookmarkEnd w:id="89"/>
    <w:bookmarkStart w:name="z122"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xml:space="preserve">" веб-порталы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корпорация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да,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берушілермен</w:t>
            </w:r>
            <w:r>
              <w:rPr>
                <w:rFonts w:ascii="Times New Roman"/>
                <w:b w:val="false"/>
                <w:i w:val="false"/>
                <w:color w:val="000000"/>
                <w:sz w:val="20"/>
              </w:rPr>
              <w:t xml:space="preserve"> </w:t>
            </w:r>
            <w:r>
              <w:rPr>
                <w:rFonts w:ascii="Times New Roman"/>
                <w:b/>
                <w:i w:val="false"/>
                <w:color w:val="000000"/>
                <w:sz w:val="20"/>
              </w:rPr>
              <w:t>баламалы</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кеңсе</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көрсетілгендер</w:t>
            </w:r>
            <w:r>
              <w:rPr>
                <w:rFonts w:ascii="Times New Roman"/>
                <w:b/>
                <w:i w:val="false"/>
                <w:color w:val="000000"/>
                <w:sz w:val="20"/>
              </w:rPr>
              <w:t xml:space="preserve"> саны,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ақпараттық жүйелері арқылы электрондық түрде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ақпараттық жүйеге қолмен енгізу арқылы көрсетілетін қызметті берушінің ақпараттық жүйелері арқылы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1"/>
    <w:p>
      <w:pPr>
        <w:spacing w:after="0"/>
        <w:ind w:left="0"/>
        <w:jc w:val="both"/>
      </w:pPr>
      <w:r>
        <w:rPr>
          <w:rFonts w:ascii="Times New Roman"/>
          <w:b w:val="false"/>
          <w:i w:val="false"/>
          <w:color w:val="000000"/>
          <w:sz w:val="28"/>
        </w:rPr>
        <w:t xml:space="preserve">
      " </w:t>
      </w:r>
    </w:p>
    <w:bookmarkEnd w:id="91"/>
    <w:bookmarkStart w:name="z124" w:id="92"/>
    <w:p>
      <w:pPr>
        <w:spacing w:after="0"/>
        <w:ind w:left="0"/>
        <w:jc w:val="both"/>
      </w:pPr>
      <w:r>
        <w:rPr>
          <w:rFonts w:ascii="Times New Roman"/>
          <w:b w:val="false"/>
          <w:i w:val="false"/>
          <w:color w:val="000000"/>
          <w:sz w:val="28"/>
        </w:rPr>
        <w:t>
      мынадай редакцияда жазылсын:</w:t>
      </w:r>
    </w:p>
    <w:bookmarkEnd w:id="92"/>
    <w:bookmarkStart w:name="z125"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xml:space="preserve">" веб-порталы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корпорация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да,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берушілермен</w:t>
            </w:r>
            <w:r>
              <w:rPr>
                <w:rFonts w:ascii="Times New Roman"/>
                <w:b w:val="false"/>
                <w:i w:val="false"/>
                <w:color w:val="000000"/>
                <w:sz w:val="20"/>
              </w:rPr>
              <w:t xml:space="preserve"> </w:t>
            </w:r>
            <w:r>
              <w:rPr>
                <w:rFonts w:ascii="Times New Roman"/>
                <w:b/>
                <w:i w:val="false"/>
                <w:color w:val="000000"/>
                <w:sz w:val="20"/>
              </w:rPr>
              <w:t>баламалы</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кеңсе</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көрсетілгендер</w:t>
            </w:r>
            <w:r>
              <w:rPr>
                <w:rFonts w:ascii="Times New Roman"/>
                <w:b/>
                <w:i w:val="false"/>
                <w:color w:val="000000"/>
                <w:sz w:val="20"/>
              </w:rPr>
              <w:t xml:space="preserve"> саны,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цифрлық жүйелері арқылы электрондық түрде ("цифрлық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цифрлық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цифрлық жүйеге қолмен енгізу арқылы көрсетілетін қызметті берушінің цифрлық жүйелері арқылы ("цифрлық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цифрлық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4"/>
    <w:p>
      <w:pPr>
        <w:spacing w:after="0"/>
        <w:ind w:left="0"/>
        <w:jc w:val="both"/>
      </w:pPr>
      <w:r>
        <w:rPr>
          <w:rFonts w:ascii="Times New Roman"/>
          <w:b w:val="false"/>
          <w:i w:val="false"/>
          <w:color w:val="000000"/>
          <w:sz w:val="28"/>
        </w:rPr>
        <w:t>
      ";</w:t>
      </w:r>
    </w:p>
    <w:bookmarkEnd w:id="94"/>
    <w:bookmarkStart w:name="z127" w:id="95"/>
    <w:p>
      <w:pPr>
        <w:spacing w:after="0"/>
        <w:ind w:left="0"/>
        <w:jc w:val="both"/>
      </w:pPr>
      <w:r>
        <w:rPr>
          <w:rFonts w:ascii="Times New Roman"/>
          <w:b w:val="false"/>
          <w:i w:val="false"/>
          <w:color w:val="000000"/>
          <w:sz w:val="28"/>
        </w:rPr>
        <w:t>
      реттік нөмірі 9.1-жол мынадай редакцияда жазылсын:</w:t>
      </w:r>
    </w:p>
    <w:bookmarkEnd w:id="95"/>
    <w:bookmarkStart w:name="z128"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веб-</w:t>
            </w:r>
            <w:r>
              <w:rPr>
                <w:rFonts w:ascii="Times New Roman"/>
                <w:b/>
                <w:i w:val="false"/>
                <w:color w:val="000000"/>
                <w:sz w:val="20"/>
              </w:rPr>
              <w:t>порталын</w:t>
            </w:r>
            <w:r>
              <w:rPr>
                <w:rFonts w:ascii="Times New Roman"/>
                <w:b/>
                <w:i w:val="false"/>
                <w:color w:val="000000"/>
                <w:sz w:val="20"/>
              </w:rPr>
              <w:t xml:space="preserve"> www.egov.kz, www.elicense.kz </w:t>
            </w:r>
            <w:r>
              <w:rPr>
                <w:rFonts w:ascii="Times New Roman"/>
                <w:b/>
                <w:i w:val="false"/>
                <w:color w:val="000000"/>
                <w:sz w:val="20"/>
              </w:rPr>
              <w:t>қоспағанда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7"/>
    <w:p>
      <w:pPr>
        <w:spacing w:after="0"/>
        <w:ind w:left="0"/>
        <w:jc w:val="both"/>
      </w:pPr>
      <w:r>
        <w:rPr>
          <w:rFonts w:ascii="Times New Roman"/>
          <w:b w:val="false"/>
          <w:i w:val="false"/>
          <w:color w:val="000000"/>
          <w:sz w:val="28"/>
        </w:rPr>
        <w:t>
      ";</w:t>
      </w:r>
    </w:p>
    <w:bookmarkEnd w:id="97"/>
    <w:bookmarkStart w:name="z130" w:id="98"/>
    <w:p>
      <w:pPr>
        <w:spacing w:after="0"/>
        <w:ind w:left="0"/>
        <w:jc w:val="both"/>
      </w:pPr>
      <w:r>
        <w:rPr>
          <w:rFonts w:ascii="Times New Roman"/>
          <w:b w:val="false"/>
          <w:i w:val="false"/>
          <w:color w:val="000000"/>
          <w:sz w:val="28"/>
        </w:rPr>
        <w:t>
      жол</w:t>
      </w:r>
    </w:p>
    <w:bookmarkEnd w:id="98"/>
    <w:bookmarkStart w:name="z131"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көрсетудегі</w:t>
            </w:r>
            <w:r>
              <w:rPr>
                <w:rFonts w:ascii="Times New Roman"/>
                <w:b w:val="false"/>
                <w:i w:val="false"/>
                <w:color w:val="000000"/>
                <w:sz w:val="20"/>
              </w:rPr>
              <w:t xml:space="preserve"> </w:t>
            </w:r>
            <w:r>
              <w:rPr>
                <w:rFonts w:ascii="Times New Roman"/>
                <w:b/>
                <w:i w:val="false"/>
                <w:color w:val="000000"/>
                <w:sz w:val="20"/>
              </w:rPr>
              <w:t>бұзушылықтарының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сонын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ақпараттандыру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органдарымен</w:t>
            </w:r>
            <w:r>
              <w:rPr>
                <w:rFonts w:ascii="Times New Roman"/>
                <w:b w:val="false"/>
                <w:i w:val="false"/>
                <w:color w:val="000000"/>
                <w:sz w:val="20"/>
              </w:rPr>
              <w:t xml:space="preserve"> </w:t>
            </w:r>
            <w:r>
              <w:rPr>
                <w:rFonts w:ascii="Times New Roman"/>
                <w:b/>
                <w:i w:val="false"/>
                <w:color w:val="000000"/>
                <w:sz w:val="20"/>
              </w:rPr>
              <w:t>белгіленген</w:t>
            </w:r>
          </w:p>
        </w:tc>
      </w:tr>
    </w:tbl>
    <w:bookmarkStart w:name="z132" w:id="100"/>
    <w:p>
      <w:pPr>
        <w:spacing w:after="0"/>
        <w:ind w:left="0"/>
        <w:jc w:val="both"/>
      </w:pPr>
      <w:r>
        <w:rPr>
          <w:rFonts w:ascii="Times New Roman"/>
          <w:b w:val="false"/>
          <w:i w:val="false"/>
          <w:color w:val="000000"/>
          <w:sz w:val="28"/>
        </w:rPr>
        <w:t>
      "</w:t>
      </w:r>
    </w:p>
    <w:bookmarkEnd w:id="100"/>
    <w:bookmarkStart w:name="z133" w:id="101"/>
    <w:p>
      <w:pPr>
        <w:spacing w:after="0"/>
        <w:ind w:left="0"/>
        <w:jc w:val="both"/>
      </w:pPr>
      <w:r>
        <w:rPr>
          <w:rFonts w:ascii="Times New Roman"/>
          <w:b w:val="false"/>
          <w:i w:val="false"/>
          <w:color w:val="000000"/>
          <w:sz w:val="28"/>
        </w:rPr>
        <w:t>
      мынадай редакцияда жазылсын:</w:t>
      </w:r>
    </w:p>
    <w:bookmarkEnd w:id="101"/>
    <w:bookmarkStart w:name="z134"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көрсетудегі</w:t>
            </w:r>
            <w:r>
              <w:rPr>
                <w:rFonts w:ascii="Times New Roman"/>
                <w:b w:val="false"/>
                <w:i w:val="false"/>
                <w:color w:val="000000"/>
                <w:sz w:val="20"/>
              </w:rPr>
              <w:t xml:space="preserve"> </w:t>
            </w:r>
            <w:r>
              <w:rPr>
                <w:rFonts w:ascii="Times New Roman"/>
                <w:b/>
                <w:i w:val="false"/>
                <w:color w:val="000000"/>
                <w:sz w:val="20"/>
              </w:rPr>
              <w:t>бұзушылықтарының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сонын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цифрландыру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органдарымен</w:t>
            </w:r>
            <w:r>
              <w:rPr>
                <w:rFonts w:ascii="Times New Roman"/>
                <w:b w:val="false"/>
                <w:i w:val="false"/>
                <w:color w:val="000000"/>
                <w:sz w:val="20"/>
              </w:rPr>
              <w:t xml:space="preserve"> </w:t>
            </w:r>
            <w:r>
              <w:rPr>
                <w:rFonts w:ascii="Times New Roman"/>
                <w:b/>
                <w:i w:val="false"/>
                <w:color w:val="000000"/>
                <w:sz w:val="20"/>
              </w:rPr>
              <w:t>белгіленген</w:t>
            </w:r>
          </w:p>
        </w:tc>
      </w:tr>
    </w:tbl>
    <w:bookmarkStart w:name="z135" w:id="103"/>
    <w:p>
      <w:pPr>
        <w:spacing w:after="0"/>
        <w:ind w:left="0"/>
        <w:jc w:val="both"/>
      </w:pPr>
      <w:r>
        <w:rPr>
          <w:rFonts w:ascii="Times New Roman"/>
          <w:b w:val="false"/>
          <w:i w:val="false"/>
          <w:color w:val="000000"/>
          <w:sz w:val="28"/>
        </w:rPr>
        <w:t>
      ";</w:t>
      </w:r>
    </w:p>
    <w:bookmarkEnd w:id="103"/>
    <w:bookmarkStart w:name="z136" w:id="104"/>
    <w:p>
      <w:pPr>
        <w:spacing w:after="0"/>
        <w:ind w:left="0"/>
        <w:jc w:val="both"/>
      </w:pPr>
      <w:r>
        <w:rPr>
          <w:rFonts w:ascii="Times New Roman"/>
          <w:b w:val="false"/>
          <w:i w:val="false"/>
          <w:color w:val="000000"/>
          <w:sz w:val="28"/>
        </w:rPr>
        <w:t>
      реттік нөмірі 10.5-жол мынадай редакцияда жазылсын:</w:t>
      </w:r>
    </w:p>
    <w:bookmarkEnd w:id="104"/>
    <w:bookmarkStart w:name="z137"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болатын</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06"/>
    <w:p>
      <w:pPr>
        <w:spacing w:after="0"/>
        <w:ind w:left="0"/>
        <w:jc w:val="both"/>
      </w:pPr>
      <w:r>
        <w:rPr>
          <w:rFonts w:ascii="Times New Roman"/>
          <w:b w:val="false"/>
          <w:i w:val="false"/>
          <w:color w:val="000000"/>
          <w:sz w:val="28"/>
        </w:rPr>
        <w:t>
      ";</w:t>
      </w:r>
    </w:p>
    <w:bookmarkEnd w:id="106"/>
    <w:bookmarkStart w:name="z139" w:id="107"/>
    <w:p>
      <w:pPr>
        <w:spacing w:after="0"/>
        <w:ind w:left="0"/>
        <w:jc w:val="both"/>
      </w:pPr>
      <w:r>
        <w:rPr>
          <w:rFonts w:ascii="Times New Roman"/>
          <w:b w:val="false"/>
          <w:i w:val="false"/>
          <w:color w:val="000000"/>
          <w:sz w:val="28"/>
        </w:rPr>
        <w:t xml:space="preserve">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жергілікті атқарушы органның жұмысы туралы есепке </w:t>
      </w:r>
      <w:r>
        <w:rPr>
          <w:rFonts w:ascii="Times New Roman"/>
          <w:b w:val="false"/>
          <w:i w:val="false"/>
          <w:color w:val="000000"/>
          <w:sz w:val="28"/>
        </w:rPr>
        <w:t>қосымшада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1" w:id="108"/>
    <w:p>
      <w:pPr>
        <w:spacing w:after="0"/>
        <w:ind w:left="0"/>
        <w:jc w:val="both"/>
      </w:pPr>
      <w:r>
        <w:rPr>
          <w:rFonts w:ascii="Times New Roman"/>
          <w:b w:val="false"/>
          <w:i w:val="false"/>
          <w:color w:val="000000"/>
          <w:sz w:val="28"/>
        </w:rPr>
        <w:t xml:space="preserve">
      "1.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"Мемлекеттік және әлеуметтік жауапкершілігі бар көрсетілетін қызметтер туралы" Қазақстан Республикасы Заңының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3" w:id="109"/>
    <w:p>
      <w:pPr>
        <w:spacing w:after="0"/>
        <w:ind w:left="0"/>
        <w:jc w:val="both"/>
      </w:pPr>
      <w:r>
        <w:rPr>
          <w:rFonts w:ascii="Times New Roman"/>
          <w:b w:val="false"/>
          <w:i w:val="false"/>
          <w:color w:val="000000"/>
          <w:sz w:val="28"/>
        </w:rPr>
        <w:t>
      "14. Есеп нысанының 8, 8.1, 8.2, 8.3 және 8.4-тармақтарында есептік кезеңде көрсетілген мемлекеттік қызметтердің жалпы саны туралы, оның ішінде жеке және заңды тұлғалар бөлінісінде, ұсыну нысандары, цифрлық жүйелердің атауын көрсете отырып, сондай-ақ көрсетілетін қызметті алушымен тікелей байланыстың болуы немесе болмауы ескеріле отырып, көрсетілетін қызмет түрлері бойынша сандық деректер көрсетіледі.";</w:t>
      </w:r>
    </w:p>
    <w:bookmarkEnd w:id="109"/>
    <w:bookmarkStart w:name="z144" w:id="110"/>
    <w:p>
      <w:pPr>
        <w:spacing w:after="0"/>
        <w:ind w:left="0"/>
        <w:jc w:val="both"/>
      </w:pPr>
      <w:r>
        <w:rPr>
          <w:rFonts w:ascii="Times New Roman"/>
          <w:b w:val="false"/>
          <w:i w:val="false"/>
          <w:color w:val="000000"/>
          <w:sz w:val="28"/>
        </w:rPr>
        <w:t>
      жол:</w:t>
      </w:r>
    </w:p>
    <w:bookmarkEnd w:id="110"/>
    <w:bookmarkStart w:name="z145" w:id="111"/>
    <w:p>
      <w:pPr>
        <w:spacing w:after="0"/>
        <w:ind w:left="0"/>
        <w:jc w:val="both"/>
      </w:pPr>
      <w:r>
        <w:rPr>
          <w:rFonts w:ascii="Times New Roman"/>
          <w:b w:val="false"/>
          <w:i w:val="false"/>
          <w:color w:val="000000"/>
          <w:sz w:val="28"/>
        </w:rPr>
        <w:t>
      "2.2. Мемлекеттік қызметтер көрсетудегі бұзушылықтарының жалпы саны, ішкі байқау шеңберінде анықталғандар, сонын ішінде ақпараттандыру саласындағы уәкілетті органмен"</w:t>
      </w:r>
    </w:p>
    <w:bookmarkEnd w:id="111"/>
    <w:bookmarkStart w:name="z146" w:id="112"/>
    <w:p>
      <w:pPr>
        <w:spacing w:after="0"/>
        <w:ind w:left="0"/>
        <w:jc w:val="both"/>
      </w:pPr>
      <w:r>
        <w:rPr>
          <w:rFonts w:ascii="Times New Roman"/>
          <w:b w:val="false"/>
          <w:i w:val="false"/>
          <w:color w:val="000000"/>
          <w:sz w:val="28"/>
        </w:rPr>
        <w:t>
      мынадай редакцияда жазылсын:</w:t>
      </w:r>
    </w:p>
    <w:bookmarkEnd w:id="112"/>
    <w:bookmarkStart w:name="z147" w:id="113"/>
    <w:p>
      <w:pPr>
        <w:spacing w:after="0"/>
        <w:ind w:left="0"/>
        <w:jc w:val="both"/>
      </w:pPr>
      <w:r>
        <w:rPr>
          <w:rFonts w:ascii="Times New Roman"/>
          <w:b w:val="false"/>
          <w:i w:val="false"/>
          <w:color w:val="000000"/>
          <w:sz w:val="28"/>
        </w:rPr>
        <w:t>
      "2.2. Мемлекеттік қызметтер көрсетудегі бұзушылықтарының жалпы саны, ішкі байқау шеңберінде анықталғандар, сонын ішінде цифрландыру саласындағы уәкілетті органмен"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2) тармақшасының екінші абзацы мынадай редакцияда жазылсын:</w:t>
      </w:r>
    </w:p>
    <w:bookmarkStart w:name="z149" w:id="114"/>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цифрландыру, оңтайландыру және электронды түрде оларды көрсетуге көшіру бойынша қабылданған шаралар;";</w:t>
      </w:r>
    </w:p>
    <w:bookmarkEnd w:id="114"/>
    <w:bookmarkStart w:name="z150" w:id="115"/>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115"/>
    <w:bookmarkStart w:name="z151" w:id="116"/>
    <w:p>
      <w:pPr>
        <w:spacing w:after="0"/>
        <w:ind w:left="0"/>
        <w:jc w:val="both"/>
      </w:pPr>
      <w:r>
        <w:rPr>
          <w:rFonts w:ascii="Times New Roman"/>
          <w:b w:val="false"/>
          <w:i w:val="false"/>
          <w:color w:val="000000"/>
          <w:sz w:val="28"/>
        </w:rPr>
        <w:t>
      жол "Ақпаратты ұсынатын тұлғалар тобы: ақпараттандыру саласындағы уәкiлеттi орган" мынадай редакцияда жазылсын:</w:t>
      </w:r>
    </w:p>
    <w:bookmarkEnd w:id="116"/>
    <w:bookmarkStart w:name="z152" w:id="117"/>
    <w:p>
      <w:pPr>
        <w:spacing w:after="0"/>
        <w:ind w:left="0"/>
        <w:jc w:val="both"/>
      </w:pPr>
      <w:r>
        <w:rPr>
          <w:rFonts w:ascii="Times New Roman"/>
          <w:b w:val="false"/>
          <w:i w:val="false"/>
          <w:color w:val="000000"/>
          <w:sz w:val="28"/>
        </w:rPr>
        <w:t>
      "Ақпаратты ұсынатын тұлғалар тобы: цифрландыру саласындағы уәкiлеттi орган";</w:t>
      </w:r>
    </w:p>
    <w:bookmarkEnd w:id="117"/>
    <w:bookmarkStart w:name="z153" w:id="118"/>
    <w:p>
      <w:pPr>
        <w:spacing w:after="0"/>
        <w:ind w:left="0"/>
        <w:jc w:val="both"/>
      </w:pPr>
      <w:r>
        <w:rPr>
          <w:rFonts w:ascii="Times New Roman"/>
          <w:b w:val="false"/>
          <w:i w:val="false"/>
          <w:color w:val="000000"/>
          <w:sz w:val="28"/>
        </w:rPr>
        <w:t>
      жол</w:t>
      </w:r>
    </w:p>
    <w:bookmarkEnd w:id="118"/>
    <w:bookmarkStart w:name="z154"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корпорация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нәтижелерінің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мерзімдерді</w:t>
            </w:r>
            <w:r>
              <w:rPr>
                <w:rFonts w:ascii="Times New Roman"/>
                <w:b w:val="false"/>
                <w:i w:val="false"/>
                <w:color w:val="000000"/>
                <w:sz w:val="20"/>
              </w:rPr>
              <w:t xml:space="preserve"> </w:t>
            </w:r>
            <w:r>
              <w:rPr>
                <w:rFonts w:ascii="Times New Roman"/>
                <w:b/>
                <w:i w:val="false"/>
                <w:color w:val="000000"/>
                <w:sz w:val="20"/>
              </w:rPr>
              <w:t>бұза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қызметтен</w:t>
            </w:r>
            <w:r>
              <w:rPr>
                <w:rFonts w:ascii="Times New Roman"/>
                <w:b/>
                <w:i w:val="false"/>
                <w:color w:val="000000"/>
                <w:sz w:val="20"/>
              </w:rPr>
              <w:t xml:space="preserve"> бас </w:t>
            </w:r>
            <w:r>
              <w:rPr>
                <w:rFonts w:ascii="Times New Roman"/>
                <w:b/>
                <w:i w:val="false"/>
                <w:color w:val="000000"/>
                <w:sz w:val="20"/>
              </w:rPr>
              <w:t>тартулар</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bl>
    <w:bookmarkStart w:name="z155" w:id="120"/>
    <w:p>
      <w:pPr>
        <w:spacing w:after="0"/>
        <w:ind w:left="0"/>
        <w:jc w:val="both"/>
      </w:pPr>
      <w:r>
        <w:rPr>
          <w:rFonts w:ascii="Times New Roman"/>
          <w:b w:val="false"/>
          <w:i w:val="false"/>
          <w:color w:val="000000"/>
          <w:sz w:val="28"/>
        </w:rPr>
        <w:t>
      "</w:t>
      </w:r>
    </w:p>
    <w:bookmarkEnd w:id="120"/>
    <w:bookmarkStart w:name="z156" w:id="121"/>
    <w:p>
      <w:pPr>
        <w:spacing w:after="0"/>
        <w:ind w:left="0"/>
        <w:jc w:val="both"/>
      </w:pPr>
      <w:r>
        <w:rPr>
          <w:rFonts w:ascii="Times New Roman"/>
          <w:b w:val="false"/>
          <w:i w:val="false"/>
          <w:color w:val="000000"/>
          <w:sz w:val="28"/>
        </w:rPr>
        <w:t>
      мынадай редакцияда жазылсын:</w:t>
      </w:r>
    </w:p>
    <w:bookmarkEnd w:id="121"/>
    <w:bookmarkStart w:name="z157"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корпорация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нәтижелерінің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мерзімдерді</w:t>
            </w:r>
            <w:r>
              <w:rPr>
                <w:rFonts w:ascii="Times New Roman"/>
                <w:b w:val="false"/>
                <w:i w:val="false"/>
                <w:color w:val="000000"/>
                <w:sz w:val="20"/>
              </w:rPr>
              <w:t xml:space="preserve"> </w:t>
            </w:r>
            <w:r>
              <w:rPr>
                <w:rFonts w:ascii="Times New Roman"/>
                <w:b/>
                <w:i w:val="false"/>
                <w:color w:val="000000"/>
                <w:sz w:val="20"/>
              </w:rPr>
              <w:t>бұза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қызметтен</w:t>
            </w:r>
            <w:r>
              <w:rPr>
                <w:rFonts w:ascii="Times New Roman"/>
                <w:b/>
                <w:i w:val="false"/>
                <w:color w:val="000000"/>
                <w:sz w:val="20"/>
              </w:rPr>
              <w:t xml:space="preserve"> бас </w:t>
            </w:r>
            <w:r>
              <w:rPr>
                <w:rFonts w:ascii="Times New Roman"/>
                <w:b/>
                <w:i w:val="false"/>
                <w:color w:val="000000"/>
                <w:sz w:val="20"/>
              </w:rPr>
              <w:t>тартулар</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цифрлық жүйедегі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bl>
    <w:bookmarkStart w:name="z158" w:id="123"/>
    <w:p>
      <w:pPr>
        <w:spacing w:after="0"/>
        <w:ind w:left="0"/>
        <w:jc w:val="both"/>
      </w:pPr>
      <w:r>
        <w:rPr>
          <w:rFonts w:ascii="Times New Roman"/>
          <w:b w:val="false"/>
          <w:i w:val="false"/>
          <w:color w:val="000000"/>
          <w:sz w:val="28"/>
        </w:rPr>
        <w:t>
      ";</w:t>
      </w:r>
    </w:p>
    <w:bookmarkEnd w:id="123"/>
    <w:bookmarkStart w:name="z159" w:id="124"/>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есепке </w:t>
      </w:r>
      <w:r>
        <w:rPr>
          <w:rFonts w:ascii="Times New Roman"/>
          <w:b w:val="false"/>
          <w:i w:val="false"/>
          <w:color w:val="000000"/>
          <w:sz w:val="28"/>
        </w:rPr>
        <w:t>қосымша</w:t>
      </w:r>
      <w:r>
        <w:rPr>
          <w:rFonts w:ascii="Times New Roman"/>
          <w:b w:val="false"/>
          <w:i w:val="false"/>
          <w:color w:val="000000"/>
          <w:sz w:val="28"/>
        </w:rPr>
        <w:t xml:space="preserve"> осы өзгерістер енгізілетін кейбір бұйрықтардың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4"/>
    <w:bookmarkStart w:name="z160" w:id="125"/>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125"/>
    <w:bookmarkStart w:name="z161" w:id="126"/>
    <w:p>
      <w:pPr>
        <w:spacing w:after="0"/>
        <w:ind w:left="0"/>
        <w:jc w:val="both"/>
      </w:pPr>
      <w:r>
        <w:rPr>
          <w:rFonts w:ascii="Times New Roman"/>
          <w:b w:val="false"/>
          <w:i w:val="false"/>
          <w:color w:val="000000"/>
          <w:sz w:val="28"/>
        </w:rPr>
        <w:t>
      жол "Ақпаратты ұсынатын тұлғалар тобы: ақпараттандыру саласындағы уәкiлеттi орган" мынадай редакцияда жазылсын:</w:t>
      </w:r>
    </w:p>
    <w:bookmarkEnd w:id="126"/>
    <w:bookmarkStart w:name="z162" w:id="127"/>
    <w:p>
      <w:pPr>
        <w:spacing w:after="0"/>
        <w:ind w:left="0"/>
        <w:jc w:val="both"/>
      </w:pPr>
      <w:r>
        <w:rPr>
          <w:rFonts w:ascii="Times New Roman"/>
          <w:b w:val="false"/>
          <w:i w:val="false"/>
          <w:color w:val="000000"/>
          <w:sz w:val="28"/>
        </w:rPr>
        <w:t>
      "Ақпаратты ұсынатын тұлғалар тобы: цифрландыру саласындағы уәкiлеттi орган";</w:t>
      </w:r>
    </w:p>
    <w:bookmarkEnd w:id="127"/>
    <w:bookmarkStart w:name="z163" w:id="128"/>
    <w:p>
      <w:pPr>
        <w:spacing w:after="0"/>
        <w:ind w:left="0"/>
        <w:jc w:val="both"/>
      </w:pPr>
      <w:r>
        <w:rPr>
          <w:rFonts w:ascii="Times New Roman"/>
          <w:b w:val="false"/>
          <w:i w:val="false"/>
          <w:color w:val="000000"/>
          <w:sz w:val="28"/>
        </w:rPr>
        <w:t xml:space="preserve">
      әріптестік ұйымдар арқылы көрсетілген мемлекеттік қызметтер саны туралы есепке </w:t>
      </w:r>
      <w:r>
        <w:rPr>
          <w:rFonts w:ascii="Times New Roman"/>
          <w:b w:val="false"/>
          <w:i w:val="false"/>
          <w:color w:val="000000"/>
          <w:sz w:val="28"/>
        </w:rPr>
        <w:t>қосымшада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5" w:id="129"/>
    <w:p>
      <w:pPr>
        <w:spacing w:after="0"/>
        <w:ind w:left="0"/>
        <w:jc w:val="both"/>
      </w:pPr>
      <w:r>
        <w:rPr>
          <w:rFonts w:ascii="Times New Roman"/>
          <w:b w:val="false"/>
          <w:i w:val="false"/>
          <w:color w:val="000000"/>
          <w:sz w:val="28"/>
        </w:rPr>
        <w:t>
      "2. Есеп нысанын цифрландыру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4-мқ Есептер нысандарының тиісті өрістерінің мәндерін жай қосу жолымен шоғырландырылуға жатады.";</w:t>
      </w:r>
    </w:p>
    <w:bookmarkEnd w:id="129"/>
    <w:bookmarkStart w:name="z166" w:id="130"/>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10-қосымшада</w:t>
      </w:r>
      <w:r>
        <w:rPr>
          <w:rFonts w:ascii="Times New Roman"/>
          <w:b w:val="false"/>
          <w:i w:val="false"/>
          <w:color w:val="000000"/>
          <w:sz w:val="28"/>
        </w:rPr>
        <w:t>:</w:t>
      </w:r>
    </w:p>
    <w:bookmarkEnd w:id="130"/>
    <w:bookmarkStart w:name="z167" w:id="131"/>
    <w:p>
      <w:pPr>
        <w:spacing w:after="0"/>
        <w:ind w:left="0"/>
        <w:jc w:val="both"/>
      </w:pPr>
      <w:r>
        <w:rPr>
          <w:rFonts w:ascii="Times New Roman"/>
          <w:b w:val="false"/>
          <w:i w:val="false"/>
          <w:color w:val="000000"/>
          <w:sz w:val="28"/>
        </w:rPr>
        <w:t>
      жол "Нысанының атауы: Электрондық түрде ("электрондық үкімет" веб-порталы, ақпараттық жүйелер арқылы) көрсетілген мемлекеттік қызметтер саны туралы есеп" мынадай редакцияда жазылсын:</w:t>
      </w:r>
    </w:p>
    <w:bookmarkEnd w:id="131"/>
    <w:bookmarkStart w:name="z168" w:id="132"/>
    <w:p>
      <w:pPr>
        <w:spacing w:after="0"/>
        <w:ind w:left="0"/>
        <w:jc w:val="both"/>
      </w:pPr>
      <w:r>
        <w:rPr>
          <w:rFonts w:ascii="Times New Roman"/>
          <w:b w:val="false"/>
          <w:i w:val="false"/>
          <w:color w:val="000000"/>
          <w:sz w:val="28"/>
        </w:rPr>
        <w:t>
      "Нысанының атауы: Электрондық түрде ("цифрлық үкімет" веб-порталы, цифрлық жүйелер арқылы) көрсетілген мемлекеттік қызметтер саны туралы есеп";</w:t>
      </w:r>
    </w:p>
    <w:bookmarkEnd w:id="132"/>
    <w:bookmarkStart w:name="z169" w:id="133"/>
    <w:p>
      <w:pPr>
        <w:spacing w:after="0"/>
        <w:ind w:left="0"/>
        <w:jc w:val="both"/>
      </w:pPr>
      <w:r>
        <w:rPr>
          <w:rFonts w:ascii="Times New Roman"/>
          <w:b w:val="false"/>
          <w:i w:val="false"/>
          <w:color w:val="000000"/>
          <w:sz w:val="28"/>
        </w:rPr>
        <w:t>
      жол "Ақпаратты ұсынатын тұлғалар тобы: ақпараттандыру саласындағы уәкiлеттi орган" мынадай редакцияда жазылсын:</w:t>
      </w:r>
    </w:p>
    <w:bookmarkEnd w:id="133"/>
    <w:bookmarkStart w:name="z170" w:id="134"/>
    <w:p>
      <w:pPr>
        <w:spacing w:after="0"/>
        <w:ind w:left="0"/>
        <w:jc w:val="both"/>
      </w:pPr>
      <w:r>
        <w:rPr>
          <w:rFonts w:ascii="Times New Roman"/>
          <w:b w:val="false"/>
          <w:i w:val="false"/>
          <w:color w:val="000000"/>
          <w:sz w:val="28"/>
        </w:rPr>
        <w:t>
      "Ақпаратты ұсынатын тұлғалар тобы: цифрландыру саласындағы уәкiлеттi орган";</w:t>
      </w:r>
    </w:p>
    <w:bookmarkEnd w:id="134"/>
    <w:bookmarkStart w:name="z171" w:id="135"/>
    <w:p>
      <w:pPr>
        <w:spacing w:after="0"/>
        <w:ind w:left="0"/>
        <w:jc w:val="both"/>
      </w:pPr>
      <w:r>
        <w:rPr>
          <w:rFonts w:ascii="Times New Roman"/>
          <w:b w:val="false"/>
          <w:i w:val="false"/>
          <w:color w:val="000000"/>
          <w:sz w:val="28"/>
        </w:rPr>
        <w:t>
      жол</w:t>
      </w:r>
    </w:p>
    <w:bookmarkEnd w:id="135"/>
    <w:bookmarkStart w:name="z172"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көрсетуден</w:t>
            </w:r>
            <w:r>
              <w:rPr>
                <w:rFonts w:ascii="Times New Roman"/>
                <w:b/>
                <w:i w:val="false"/>
                <w:color w:val="000000"/>
                <w:sz w:val="20"/>
              </w:rPr>
              <w:t xml:space="preserve"> бас </w:t>
            </w:r>
            <w:r>
              <w:rPr>
                <w:rFonts w:ascii="Times New Roman"/>
                <w:b/>
                <w:i w:val="false"/>
                <w:color w:val="000000"/>
                <w:sz w:val="20"/>
              </w:rPr>
              <w:t>тартудың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мерзімдерді</w:t>
            </w:r>
            <w:r>
              <w:rPr>
                <w:rFonts w:ascii="Times New Roman"/>
                <w:b w:val="false"/>
                <w:i w:val="false"/>
                <w:color w:val="000000"/>
                <w:sz w:val="20"/>
              </w:rPr>
              <w:t xml:space="preserve"> </w:t>
            </w:r>
            <w:r>
              <w:rPr>
                <w:rFonts w:ascii="Times New Roman"/>
                <w:b/>
                <w:i w:val="false"/>
                <w:color w:val="000000"/>
                <w:sz w:val="20"/>
              </w:rPr>
              <w:t>бұза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кінәсі бойынша</w:t>
            </w:r>
          </w:p>
        </w:tc>
      </w:tr>
    </w:tbl>
    <w:bookmarkStart w:name="z173" w:id="137"/>
    <w:p>
      <w:pPr>
        <w:spacing w:after="0"/>
        <w:ind w:left="0"/>
        <w:jc w:val="both"/>
      </w:pPr>
      <w:r>
        <w:rPr>
          <w:rFonts w:ascii="Times New Roman"/>
          <w:b w:val="false"/>
          <w:i w:val="false"/>
          <w:color w:val="000000"/>
          <w:sz w:val="28"/>
        </w:rPr>
        <w:t>
      "</w:t>
      </w:r>
    </w:p>
    <w:bookmarkEnd w:id="137"/>
    <w:bookmarkStart w:name="z174" w:id="138"/>
    <w:p>
      <w:pPr>
        <w:spacing w:after="0"/>
        <w:ind w:left="0"/>
        <w:jc w:val="both"/>
      </w:pPr>
      <w:r>
        <w:rPr>
          <w:rFonts w:ascii="Times New Roman"/>
          <w:b w:val="false"/>
          <w:i w:val="false"/>
          <w:color w:val="000000"/>
          <w:sz w:val="28"/>
        </w:rPr>
        <w:t>
      мынадай редакцияда жазылсын:</w:t>
      </w:r>
    </w:p>
    <w:bookmarkEnd w:id="138"/>
    <w:bookmarkStart w:name="z175"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көрсетуден</w:t>
            </w:r>
            <w:r>
              <w:rPr>
                <w:rFonts w:ascii="Times New Roman"/>
                <w:b/>
                <w:i w:val="false"/>
                <w:color w:val="000000"/>
                <w:sz w:val="20"/>
              </w:rPr>
              <w:t xml:space="preserve"> бас </w:t>
            </w:r>
            <w:r>
              <w:rPr>
                <w:rFonts w:ascii="Times New Roman"/>
                <w:b/>
                <w:i w:val="false"/>
                <w:color w:val="000000"/>
                <w:sz w:val="20"/>
              </w:rPr>
              <w:t>тартудың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мерзімдерді</w:t>
            </w:r>
            <w:r>
              <w:rPr>
                <w:rFonts w:ascii="Times New Roman"/>
                <w:b w:val="false"/>
                <w:i w:val="false"/>
                <w:color w:val="000000"/>
                <w:sz w:val="20"/>
              </w:rPr>
              <w:t xml:space="preserve"> </w:t>
            </w:r>
            <w:r>
              <w:rPr>
                <w:rFonts w:ascii="Times New Roman"/>
                <w:b/>
                <w:i w:val="false"/>
                <w:color w:val="000000"/>
                <w:sz w:val="20"/>
              </w:rPr>
              <w:t>бұза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цифрлық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цифрлық жүйесі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цифрлық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цифрлық жүйесі арқылы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кінәсі бойынша</w:t>
            </w:r>
          </w:p>
        </w:tc>
      </w:tr>
    </w:tbl>
    <w:bookmarkStart w:name="z176" w:id="140"/>
    <w:p>
      <w:pPr>
        <w:spacing w:after="0"/>
        <w:ind w:left="0"/>
        <w:jc w:val="both"/>
      </w:pPr>
      <w:r>
        <w:rPr>
          <w:rFonts w:ascii="Times New Roman"/>
          <w:b w:val="false"/>
          <w:i w:val="false"/>
          <w:color w:val="000000"/>
          <w:sz w:val="28"/>
        </w:rPr>
        <w:t>
      ";</w:t>
      </w:r>
    </w:p>
    <w:bookmarkEnd w:id="140"/>
    <w:bookmarkStart w:name="z177" w:id="141"/>
    <w:p>
      <w:pPr>
        <w:spacing w:after="0"/>
        <w:ind w:left="0"/>
        <w:jc w:val="both"/>
      </w:pPr>
      <w:r>
        <w:rPr>
          <w:rFonts w:ascii="Times New Roman"/>
          <w:b w:val="false"/>
          <w:i w:val="false"/>
          <w:color w:val="000000"/>
          <w:sz w:val="28"/>
        </w:rPr>
        <w:t xml:space="preserve">
      электрондық түрде ("электрондық үкімет" веб-порталы, ақпараттық жүйелер арқылы) көрсетілген мемлекеттік қызметтер саны туралы есеп </w:t>
      </w:r>
      <w:r>
        <w:rPr>
          <w:rFonts w:ascii="Times New Roman"/>
          <w:b w:val="false"/>
          <w:i w:val="false"/>
          <w:color w:val="000000"/>
          <w:sz w:val="28"/>
        </w:rPr>
        <w:t>қосымшада</w:t>
      </w:r>
      <w:r>
        <w:rPr>
          <w:rFonts w:ascii="Times New Roman"/>
          <w:b w:val="false"/>
          <w:i w:val="false"/>
          <w:color w:val="000000"/>
          <w:sz w:val="28"/>
        </w:rPr>
        <w:t>:</w:t>
      </w:r>
    </w:p>
    <w:bookmarkEnd w:id="141"/>
    <w:bookmarkStart w:name="z178" w:id="142"/>
    <w:p>
      <w:pPr>
        <w:spacing w:after="0"/>
        <w:ind w:left="0"/>
        <w:jc w:val="both"/>
      </w:pPr>
      <w:r>
        <w:rPr>
          <w:rFonts w:ascii="Times New Roman"/>
          <w:b w:val="false"/>
          <w:i w:val="false"/>
          <w:color w:val="000000"/>
          <w:sz w:val="28"/>
        </w:rPr>
        <w:t>
      жоғарғы оң жақ бұрышы мынадай редакцияда жазылсын: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түрде</w:t>
            </w:r>
            <w:r>
              <w:br/>
            </w:r>
            <w:r>
              <w:rPr>
                <w:rFonts w:ascii="Times New Roman"/>
                <w:b w:val="false"/>
                <w:i w:val="false"/>
                <w:color w:val="000000"/>
                <w:sz w:val="20"/>
              </w:rPr>
              <w:t>("цифрлық үкімет"</w:t>
            </w:r>
            <w:r>
              <w:br/>
            </w:r>
            <w:r>
              <w:rPr>
                <w:rFonts w:ascii="Times New Roman"/>
                <w:b w:val="false"/>
                <w:i w:val="false"/>
                <w:color w:val="000000"/>
                <w:sz w:val="20"/>
              </w:rPr>
              <w:t>веб-порталы, цифрлық</w:t>
            </w:r>
            <w:r>
              <w:br/>
            </w:r>
            <w:r>
              <w:rPr>
                <w:rFonts w:ascii="Times New Roman"/>
                <w:b w:val="false"/>
                <w:i w:val="false"/>
                <w:color w:val="000000"/>
                <w:sz w:val="20"/>
              </w:rPr>
              <w:t>жүйелер арқылы) көрсетілген</w:t>
            </w:r>
            <w:r>
              <w:br/>
            </w:r>
            <w:r>
              <w:rPr>
                <w:rFonts w:ascii="Times New Roman"/>
                <w:b w:val="false"/>
                <w:i w:val="false"/>
                <w:color w:val="000000"/>
                <w:sz w:val="20"/>
              </w:rPr>
              <w:t>мемлекеттік қызметтер саны</w:t>
            </w:r>
            <w:r>
              <w:br/>
            </w:r>
            <w:r>
              <w:rPr>
                <w:rFonts w:ascii="Times New Roman"/>
                <w:b w:val="false"/>
                <w:i w:val="false"/>
                <w:color w:val="000000"/>
                <w:sz w:val="20"/>
              </w:rPr>
              <w:t>туралы есебіне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1" w:id="143"/>
    <w:p>
      <w:pPr>
        <w:spacing w:after="0"/>
        <w:ind w:left="0"/>
        <w:jc w:val="both"/>
      </w:pPr>
      <w:r>
        <w:rPr>
          <w:rFonts w:ascii="Times New Roman"/>
          <w:b w:val="false"/>
          <w:i w:val="false"/>
          <w:color w:val="000000"/>
          <w:sz w:val="28"/>
        </w:rPr>
        <w:t>
      "Электрондық түрде ("цифрлық үкімет" веб-порталы, цифрлық жүйелер арқылы) көрсетілген мемлекеттік қызметтердің саны туралы талдамалық анықтаманың мазмұны және есеп нысанын толтыру бойынша түсіндірме) (4-мқ, тоқсан сайын)";</w:t>
      </w:r>
    </w:p>
    <w:bookmarkEnd w:id="143"/>
    <w:p>
      <w:pPr>
        <w:spacing w:after="0"/>
        <w:ind w:left="0"/>
        <w:jc w:val="both"/>
      </w:pPr>
      <w:r>
        <w:rPr>
          <w:rFonts w:ascii="Times New Roman"/>
          <w:b w:val="false"/>
          <w:i w:val="false"/>
          <w:color w:val="000000"/>
          <w:sz w:val="28"/>
        </w:rPr>
        <w:t>
      1 және 2-тармақтар мынадай редакцияда жазылсын:</w:t>
      </w:r>
    </w:p>
    <w:bookmarkStart w:name="z183" w:id="144"/>
    <w:p>
      <w:pPr>
        <w:spacing w:after="0"/>
        <w:ind w:left="0"/>
        <w:jc w:val="both"/>
      </w:pPr>
      <w:r>
        <w:rPr>
          <w:rFonts w:ascii="Times New Roman"/>
          <w:b w:val="false"/>
          <w:i w:val="false"/>
          <w:color w:val="000000"/>
          <w:sz w:val="28"/>
        </w:rPr>
        <w:t>
      "1. Электрондық түрде ("цифрлық үкімет" веб-порталы, цифрлық жүйелер арқылы) көрсетілген мемлекеттік қызметтер саны туралы есеп нысанын (бұдан әрі – есеп нысаны) енгізудің негізгі міндеті электрондық түрде көрсетілген мемлекеттік қызметтер санының мониторингі болып табылады.</w:t>
      </w:r>
    </w:p>
    <w:bookmarkEnd w:id="144"/>
    <w:bookmarkStart w:name="z184" w:id="145"/>
    <w:p>
      <w:pPr>
        <w:spacing w:after="0"/>
        <w:ind w:left="0"/>
        <w:jc w:val="both"/>
      </w:pPr>
      <w:r>
        <w:rPr>
          <w:rFonts w:ascii="Times New Roman"/>
          <w:b w:val="false"/>
          <w:i w:val="false"/>
          <w:color w:val="000000"/>
          <w:sz w:val="28"/>
        </w:rPr>
        <w:t>
      2. Есеп нысанын цифрландыру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3-мқ Есептер нысандарының тиісті өрістерінің мәндерін жай қосу жолымен шоғырландырылуға жатады.";</w:t>
      </w:r>
    </w:p>
    <w:bookmarkEnd w:id="145"/>
    <w:bookmarkStart w:name="z185" w:id="146"/>
    <w:p>
      <w:pPr>
        <w:spacing w:after="0"/>
        <w:ind w:left="0"/>
        <w:jc w:val="both"/>
      </w:pPr>
      <w:r>
        <w:rPr>
          <w:rFonts w:ascii="Times New Roman"/>
          <w:b w:val="false"/>
          <w:i w:val="false"/>
          <w:color w:val="000000"/>
          <w:sz w:val="28"/>
        </w:rPr>
        <w:t>
      4-тармақ мынадай редакцияда жазылсын:</w:t>
      </w:r>
    </w:p>
    <w:bookmarkEnd w:id="146"/>
    <w:bookmarkStart w:name="z186" w:id="147"/>
    <w:p>
      <w:pPr>
        <w:spacing w:after="0"/>
        <w:ind w:left="0"/>
        <w:jc w:val="both"/>
      </w:pPr>
      <w:r>
        <w:rPr>
          <w:rFonts w:ascii="Times New Roman"/>
          <w:b w:val="false"/>
          <w:i w:val="false"/>
          <w:color w:val="000000"/>
          <w:sz w:val="28"/>
        </w:rPr>
        <w:t xml:space="preserve">
      "4. Есеп нысанының 1-тармағында есептік кезеңде "цифрлық үкімет" веб-порталы арқылы немесе "Е-лицензиялау" мемлекеттік деректер қоры" цифрлық жүйесі арқылы электрондық түрде көрсетілген мемлекеттік қызметтердің, оның ішінде бас тартулардың және себептер бойынша мерзімдерін бұза отырып ұсынылған мемлекеттік қызметтердің жалпы саны туралы көрсетілетін қызметті берушілер мен мемлекеттік көрсетілетін қызметтер бөлінісінде сандық деректер сондай-ақ, мемлекеттік көрсетілетін қызметтің және оның кіші түрінің атаулары көрсетіледі.". </w:t>
      </w:r>
    </w:p>
    <w:bookmarkEnd w:id="147"/>
    <w:bookmarkStart w:name="z187" w:id="148"/>
    <w:p>
      <w:pPr>
        <w:spacing w:after="0"/>
        <w:ind w:left="0"/>
        <w:jc w:val="both"/>
      </w:pPr>
      <w:r>
        <w:rPr>
          <w:rFonts w:ascii="Times New Roman"/>
          <w:b w:val="false"/>
          <w:i w:val="false"/>
          <w:color w:val="000000"/>
          <w:sz w:val="28"/>
        </w:rPr>
        <w:t xml:space="preserve">
      5.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іс-қимыл агенттігі Төрағасының 2017 жылғы 20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14819 болып тіркелген) мынадай өзгеріс енгізілсін:</w:t>
      </w:r>
    </w:p>
    <w:bookmarkEnd w:id="148"/>
    <w:bookmarkStart w:name="z188" w:id="149"/>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қызметшілердің тағылымдама </w:t>
      </w:r>
      <w:r>
        <w:rPr>
          <w:rFonts w:ascii="Times New Roman"/>
          <w:b w:val="false"/>
          <w:i w:val="false"/>
          <w:color w:val="000000"/>
          <w:sz w:val="28"/>
        </w:rPr>
        <w:t>қағидаларында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190" w:id="150"/>
    <w:p>
      <w:pPr>
        <w:spacing w:after="0"/>
        <w:ind w:left="0"/>
        <w:jc w:val="both"/>
      </w:pPr>
      <w:r>
        <w:rPr>
          <w:rFonts w:ascii="Times New Roman"/>
          <w:b w:val="false"/>
          <w:i w:val="false"/>
          <w:color w:val="000000"/>
          <w:sz w:val="28"/>
        </w:rPr>
        <w:t>
      "Техникалық мүмкіндік (тиісті функционалдың) болған жағдайда тағылымдамадан өту мемлекеттік қызмет персоналы бойынша бірыңғай автоматтандырылған деректер базасы (цифрлық жүйе) арқылы қамтамасыз етіледі.";</w:t>
      </w:r>
    </w:p>
    <w:bookmarkEnd w:id="150"/>
    <w:bookmarkStart w:name="z191" w:id="151"/>
    <w:p>
      <w:pPr>
        <w:spacing w:after="0"/>
        <w:ind w:left="0"/>
        <w:jc w:val="both"/>
      </w:pPr>
      <w:r>
        <w:rPr>
          <w:rFonts w:ascii="Times New Roman"/>
          <w:b w:val="false"/>
          <w:i w:val="false"/>
          <w:color w:val="000000"/>
          <w:sz w:val="28"/>
        </w:rPr>
        <w:t xml:space="preserve">
      6.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өзгерістер енгізілсін:</w:t>
      </w:r>
    </w:p>
    <w:bookmarkEnd w:id="151"/>
    <w:bookmarkStart w:name="z192" w:id="152"/>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w:t>
      </w:r>
      <w:r>
        <w:rPr>
          <w:rFonts w:ascii="Times New Roman"/>
          <w:b w:val="false"/>
          <w:i w:val="false"/>
          <w:color w:val="000000"/>
          <w:sz w:val="28"/>
        </w:rPr>
        <w:t>бағалау әдістемесінде</w:t>
      </w:r>
      <w:r>
        <w:rPr>
          <w:rFonts w:ascii="Times New Roman"/>
          <w:b w:val="false"/>
          <w:i w:val="false"/>
          <w:color w:val="000000"/>
          <w:sz w:val="28"/>
        </w:rPr>
        <w:t xml:space="preserve">: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94" w:id="153"/>
    <w:p>
      <w:pPr>
        <w:spacing w:after="0"/>
        <w:ind w:left="0"/>
        <w:jc w:val="both"/>
      </w:pPr>
      <w:r>
        <w:rPr>
          <w:rFonts w:ascii="Times New Roman"/>
          <w:b w:val="false"/>
          <w:i w:val="false"/>
          <w:color w:val="000000"/>
          <w:sz w:val="28"/>
        </w:rPr>
        <w:t>
      "Бағалау "Е-қызмет" ықпалдастырылған цифрлық жүйесі (бұдан әрі – цифрлық жүйе) арқылы жүргізіледі.";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төртінші және бесінші бөліктері мынадай редакцияда жазылсын:</w:t>
      </w:r>
    </w:p>
    <w:bookmarkStart w:name="z196" w:id="154"/>
    <w:p>
      <w:pPr>
        <w:spacing w:after="0"/>
        <w:ind w:left="0"/>
        <w:jc w:val="both"/>
      </w:pPr>
      <w:r>
        <w:rPr>
          <w:rFonts w:ascii="Times New Roman"/>
          <w:b w:val="false"/>
          <w:i w:val="false"/>
          <w:color w:val="000000"/>
          <w:sz w:val="28"/>
        </w:rPr>
        <w:t xml:space="preserve">
      ""Мемлекеттік қызметшілердің еңбек жағдайларына (оның ішінде материалдық-техникалық, кадрлық және қаржылық қамтамасыз етуге) қанағаттануы" міндетті НМИ есептеу үшін цифрлық жүйе арқылы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орталық мемлекеттік орган қызметшілеріне анонимді сауалнама жүргізіледі. Мемлекеттік қызмет істері жөніндегі уәкілетті орган сауалнама жүргізуді үйлестіреді.</w:t>
      </w:r>
    </w:p>
    <w:bookmarkEnd w:id="154"/>
    <w:bookmarkStart w:name="z197" w:id="155"/>
    <w:p>
      <w:pPr>
        <w:spacing w:after="0"/>
        <w:ind w:left="0"/>
        <w:jc w:val="both"/>
      </w:pPr>
      <w:r>
        <w:rPr>
          <w:rFonts w:ascii="Times New Roman"/>
          <w:b w:val="false"/>
          <w:i w:val="false"/>
          <w:color w:val="000000"/>
          <w:sz w:val="28"/>
        </w:rPr>
        <w:t>
      "Мемлекеттік қызметшілердің еңбек жағдайларына қанағаттануы (оның ішінде материалдық-техникалық, кадрлық және қаржылық қамтамасыз ету)" міндетті НМИ қол жеткізу пайызы цифрлық жүйе арқылы қалыптастырылады.";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9" w:id="156"/>
    <w:p>
      <w:pPr>
        <w:spacing w:after="0"/>
        <w:ind w:left="0"/>
        <w:jc w:val="both"/>
      </w:pPr>
      <w:r>
        <w:rPr>
          <w:rFonts w:ascii="Times New Roman"/>
          <w:b w:val="false"/>
          <w:i w:val="false"/>
          <w:color w:val="000000"/>
          <w:sz w:val="28"/>
        </w:rPr>
        <w:t>
      "18. Бағалау парағы цифрлық жүйе арқылы персоналды басқару қызметімен уәкілетті тұлғаға қарауға және баға қоюға жіберіледі.";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201" w:id="157"/>
    <w:p>
      <w:pPr>
        <w:spacing w:after="0"/>
        <w:ind w:left="0"/>
        <w:jc w:val="both"/>
      </w:pPr>
      <w:r>
        <w:rPr>
          <w:rFonts w:ascii="Times New Roman"/>
          <w:b w:val="false"/>
          <w:i w:val="false"/>
          <w:color w:val="000000"/>
          <w:sz w:val="28"/>
        </w:rPr>
        <w:t>
      "24. "А" корпусының бағаланатын қызметшісі өзінің бағалау нәтижелерін цифрлық жүйеде, сондай-ақ "Е-қызмет" мобильді қосымшасында алады.";</w:t>
      </w:r>
    </w:p>
    <w:bookmarkEnd w:id="157"/>
    <w:bookmarkStart w:name="z202" w:id="158"/>
    <w:p>
      <w:pPr>
        <w:spacing w:after="0"/>
        <w:ind w:left="0"/>
        <w:jc w:val="both"/>
      </w:pPr>
      <w:r>
        <w:rPr>
          <w:rFonts w:ascii="Times New Roman"/>
          <w:b w:val="false"/>
          <w:i w:val="false"/>
          <w:color w:val="000000"/>
          <w:sz w:val="28"/>
        </w:rPr>
        <w:t xml:space="preserve">
      көрсетілген бұйрықпен бекітілген "Б" корпусы мемлекеттік әкімшілік қызметшілерінің қызметін бағалау </w:t>
      </w:r>
      <w:r>
        <w:rPr>
          <w:rFonts w:ascii="Times New Roman"/>
          <w:b w:val="false"/>
          <w:i w:val="false"/>
          <w:color w:val="000000"/>
          <w:sz w:val="28"/>
        </w:rPr>
        <w:t>үлгілік әдістемесінде</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04" w:id="15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цифрлық жүйе (бұдан әрі – цифрлық жүйе) арқылы жүргізіледі.";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206" w:id="16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цифрлық жүйеде автоматты түрде қалыптастырылады.";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8" w:id="161"/>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цифрлық жүйе арқылы қамтамасыз етеді.";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210" w:id="162"/>
    <w:p>
      <w:pPr>
        <w:spacing w:after="0"/>
        <w:ind w:left="0"/>
        <w:jc w:val="both"/>
      </w:pPr>
      <w:r>
        <w:rPr>
          <w:rFonts w:ascii="Times New Roman"/>
          <w:b w:val="false"/>
          <w:i w:val="false"/>
          <w:color w:val="000000"/>
          <w:sz w:val="28"/>
        </w:rPr>
        <w:t>
      "10. Бағаланатын қызметші өзінің бағалау нәтижелерін цифрлық жүйеде, сондай-ақ "Е-қызмет" мобильді қосымша арқылы алады.";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2" w:id="163"/>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цифрлық жүйеде сақталады.";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214" w:id="164"/>
    <w:p>
      <w:pPr>
        <w:spacing w:after="0"/>
        <w:ind w:left="0"/>
        <w:jc w:val="both"/>
      </w:pPr>
      <w:r>
        <w:rPr>
          <w:rFonts w:ascii="Times New Roman"/>
          <w:b w:val="false"/>
          <w:i w:val="false"/>
          <w:color w:val="000000"/>
          <w:sz w:val="28"/>
        </w:rPr>
        <w:t>
      "18. Бағалаушы адамға бағалау парағы персоналды басқару қызметімен цифрлық жүйе арқылы жіберіледі.";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бесінші бөлігі мынадай редакцияда жазылсын:</w:t>
      </w:r>
    </w:p>
    <w:bookmarkStart w:name="z216" w:id="1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цифрлық жүйеге (техникалық мүмкіндік болған жағдайда) орналастырылуын қамтамасыз етеді.";</w:t>
      </w:r>
    </w:p>
    <w:bookmarkEnd w:id="165"/>
    <w:bookmarkStart w:name="z217" w:id="166"/>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үлгілік әдістемесіне </w:t>
      </w:r>
      <w:r>
        <w:rPr>
          <w:rFonts w:ascii="Times New Roman"/>
          <w:b w:val="false"/>
          <w:i w:val="false"/>
          <w:color w:val="000000"/>
          <w:sz w:val="28"/>
        </w:rPr>
        <w:t>1-қосымшада</w:t>
      </w:r>
      <w:r>
        <w:rPr>
          <w:rFonts w:ascii="Times New Roman"/>
          <w:b w:val="false"/>
          <w:i w:val="false"/>
          <w:color w:val="000000"/>
          <w:sz w:val="28"/>
        </w:rPr>
        <w:t>:</w:t>
      </w:r>
    </w:p>
    <w:bookmarkEnd w:id="166"/>
    <w:bookmarkStart w:name="z218" w:id="167"/>
    <w:p>
      <w:pPr>
        <w:spacing w:after="0"/>
        <w:ind w:left="0"/>
        <w:jc w:val="both"/>
      </w:pPr>
      <w:r>
        <w:rPr>
          <w:rFonts w:ascii="Times New Roman"/>
          <w:b w:val="false"/>
          <w:i w:val="false"/>
          <w:color w:val="000000"/>
          <w:sz w:val="28"/>
        </w:rPr>
        <w:t>
      реттік нөмірі 4-жол мынадай редакцияда жазылсын:</w:t>
      </w:r>
    </w:p>
    <w:bookmarkEnd w:id="167"/>
    <w:bookmarkStart w:name="z219"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Бағалаушы</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тәртібін</w:t>
            </w:r>
            <w:r>
              <w:rPr>
                <w:rFonts w:ascii="Times New Roman"/>
                <w:b w:val="false"/>
                <w:i w:val="false"/>
                <w:color w:val="000000"/>
                <w:sz w:val="20"/>
              </w:rPr>
              <w:t xml:space="preserve"> </w:t>
            </w:r>
            <w:r>
              <w:rPr>
                <w:rFonts w:ascii="Times New Roman"/>
                <w:b/>
                <w:i w:val="false"/>
                <w:color w:val="000000"/>
                <w:sz w:val="20"/>
              </w:rPr>
              <w:t>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9"/>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алынады</w:t>
            </w:r>
            <w:r>
              <w:rPr>
                <w:rFonts w:ascii="Times New Roman"/>
                <w:b/>
                <w:i w:val="false"/>
                <w:color w:val="000000"/>
                <w:sz w:val="20"/>
              </w:rPr>
              <w:t xml:space="preserve">: </w:t>
            </w:r>
          </w:p>
          <w:bookmarkEnd w:id="169"/>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кешігудің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себепсіз</w:t>
            </w:r>
            <w:r>
              <w:rPr>
                <w:rFonts w:ascii="Times New Roman"/>
                <w:b w:val="false"/>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мерзімінен</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шығудың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әдеп</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киберқауіпсіздік</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құпияларды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талаптарды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регламентін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осы параметр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органды</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әдістемесінде</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фактілер</w:t>
            </w:r>
            <w:r>
              <w:rPr>
                <w:rFonts w:ascii="Times New Roman"/>
                <w:b/>
                <w:i w:val="false"/>
                <w:color w:val="000000"/>
                <w:sz w:val="20"/>
              </w:rPr>
              <w:t>.</w:t>
            </w:r>
          </w:p>
        </w:tc>
      </w:tr>
    </w:tbl>
    <w:bookmarkStart w:name="z226" w:id="170"/>
    <w:p>
      <w:pPr>
        <w:spacing w:after="0"/>
        <w:ind w:left="0"/>
        <w:jc w:val="both"/>
      </w:pPr>
      <w:r>
        <w:rPr>
          <w:rFonts w:ascii="Times New Roman"/>
          <w:b w:val="false"/>
          <w:i w:val="false"/>
          <w:color w:val="000000"/>
          <w:sz w:val="28"/>
        </w:rPr>
        <w:t xml:space="preserve">
      "; </w:t>
      </w:r>
    </w:p>
    <w:bookmarkEnd w:id="170"/>
    <w:bookmarkStart w:name="z227" w:id="171"/>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үлгілік әдістемесіне </w:t>
      </w:r>
      <w:r>
        <w:rPr>
          <w:rFonts w:ascii="Times New Roman"/>
          <w:b w:val="false"/>
          <w:i w:val="false"/>
          <w:color w:val="000000"/>
          <w:sz w:val="28"/>
        </w:rPr>
        <w:t>2-қосымшада</w:t>
      </w:r>
      <w:r>
        <w:rPr>
          <w:rFonts w:ascii="Times New Roman"/>
          <w:b w:val="false"/>
          <w:i w:val="false"/>
          <w:color w:val="000000"/>
          <w:sz w:val="28"/>
        </w:rPr>
        <w:t>:</w:t>
      </w:r>
    </w:p>
    <w:bookmarkEnd w:id="171"/>
    <w:bookmarkStart w:name="z228" w:id="172"/>
    <w:p>
      <w:pPr>
        <w:spacing w:after="0"/>
        <w:ind w:left="0"/>
        <w:jc w:val="both"/>
      </w:pPr>
      <w:r>
        <w:rPr>
          <w:rFonts w:ascii="Times New Roman"/>
          <w:b w:val="false"/>
          <w:i w:val="false"/>
          <w:color w:val="000000"/>
          <w:sz w:val="28"/>
        </w:rPr>
        <w:t>
      реттік нөмірі 4-жол мынадай редакцияда жазылсын:</w:t>
      </w:r>
    </w:p>
    <w:bookmarkEnd w:id="172"/>
    <w:bookmarkStart w:name="z229"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тәртібін</w:t>
            </w:r>
            <w:r>
              <w:rPr>
                <w:rFonts w:ascii="Times New Roman"/>
                <w:b w:val="false"/>
                <w:i w:val="false"/>
                <w:color w:val="000000"/>
                <w:sz w:val="20"/>
              </w:rPr>
              <w:t xml:space="preserve"> </w:t>
            </w:r>
            <w:r>
              <w:rPr>
                <w:rFonts w:ascii="Times New Roman"/>
                <w:b/>
                <w:i w:val="false"/>
                <w:color w:val="000000"/>
                <w:sz w:val="20"/>
              </w:rPr>
              <w:t>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4"/>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алынады</w:t>
            </w:r>
            <w:r>
              <w:rPr>
                <w:rFonts w:ascii="Times New Roman"/>
                <w:b/>
                <w:i w:val="false"/>
                <w:color w:val="000000"/>
                <w:sz w:val="20"/>
              </w:rPr>
              <w:t xml:space="preserve">: </w:t>
            </w:r>
          </w:p>
          <w:bookmarkEnd w:id="174"/>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кешігудің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себепсіз</w:t>
            </w:r>
            <w:r>
              <w:rPr>
                <w:rFonts w:ascii="Times New Roman"/>
                <w:b w:val="false"/>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мерзімінен</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шығудың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әдеп</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киберқауіпсіздік</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құпияларды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талаптарды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регламентін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осы параметр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органды</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әдістемесінде</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фактілер</w:t>
            </w:r>
            <w:r>
              <w:rPr>
                <w:rFonts w:ascii="Times New Roman"/>
                <w:b/>
                <w:i w:val="false"/>
                <w:color w:val="000000"/>
                <w:sz w:val="20"/>
              </w:rPr>
              <w:t>.</w:t>
            </w:r>
          </w:p>
        </w:tc>
      </w:tr>
    </w:tbl>
    <w:bookmarkStart w:name="z236" w:id="175"/>
    <w:p>
      <w:pPr>
        <w:spacing w:after="0"/>
        <w:ind w:left="0"/>
        <w:jc w:val="both"/>
      </w:pPr>
      <w:r>
        <w:rPr>
          <w:rFonts w:ascii="Times New Roman"/>
          <w:b w:val="false"/>
          <w:i w:val="false"/>
          <w:color w:val="000000"/>
          <w:sz w:val="28"/>
        </w:rPr>
        <w:t>
      ".</w:t>
      </w:r>
    </w:p>
    <w:bookmarkEnd w:id="175"/>
    <w:bookmarkStart w:name="z237" w:id="176"/>
    <w:p>
      <w:pPr>
        <w:spacing w:after="0"/>
        <w:ind w:left="0"/>
        <w:jc w:val="both"/>
      </w:pPr>
      <w:r>
        <w:rPr>
          <w:rFonts w:ascii="Times New Roman"/>
          <w:b w:val="false"/>
          <w:i w:val="false"/>
          <w:color w:val="000000"/>
          <w:sz w:val="28"/>
        </w:rPr>
        <w:t xml:space="preserve">
      7. "Сәйкестендіру карталарының сипаттамасын, оларды беру мен пайдалану қағидаларын бекіту туралы" Қазақстан Республикасының Мемлекеттік қызмет істері агенттігі Төрағасының 2020 жылғы 21 сәуірдегі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20463 болып тіркелген) мынадай өзгерістер енгізілсін:</w:t>
      </w:r>
    </w:p>
    <w:bookmarkEnd w:id="176"/>
    <w:bookmarkStart w:name="z238" w:id="177"/>
    <w:p>
      <w:pPr>
        <w:spacing w:after="0"/>
        <w:ind w:left="0"/>
        <w:jc w:val="both"/>
      </w:pPr>
      <w:r>
        <w:rPr>
          <w:rFonts w:ascii="Times New Roman"/>
          <w:b w:val="false"/>
          <w:i w:val="false"/>
          <w:color w:val="000000"/>
          <w:sz w:val="28"/>
        </w:rPr>
        <w:t xml:space="preserve">
      көрсетілген бұйрықпен бекітілген Сәйкестендіру карталарының сипаттамасын, оларды беру мен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w:t>
      </w:r>
    </w:p>
    <w:bookmarkStart w:name="z240" w:id="178"/>
    <w:p>
      <w:pPr>
        <w:spacing w:after="0"/>
        <w:ind w:left="0"/>
        <w:jc w:val="both"/>
      </w:pPr>
      <w:r>
        <w:rPr>
          <w:rFonts w:ascii="Times New Roman"/>
          <w:b w:val="false"/>
          <w:i w:val="false"/>
          <w:color w:val="000000"/>
          <w:sz w:val="28"/>
        </w:rPr>
        <w:t>
      "3) төменгі жағы – машинамен оқылатын аймақ, онда "Е-қызмет" ықпалдастырылған цифрлық жүйесінде немесе өзге ведомстволық цифрлық жүйесінде бар негізгі ақпаратты (тегі, аты, әкесінің аты (бар болған жағдайда) лауазымы, байланыс деректері) қамтитын QR-код орналастырылады.";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2" w:id="179"/>
    <w:p>
      <w:pPr>
        <w:spacing w:after="0"/>
        <w:ind w:left="0"/>
        <w:jc w:val="both"/>
      </w:pPr>
      <w:r>
        <w:rPr>
          <w:rFonts w:ascii="Times New Roman"/>
          <w:b w:val="false"/>
          <w:i w:val="false"/>
          <w:color w:val="000000"/>
          <w:sz w:val="28"/>
        </w:rPr>
        <w:t>
      "11. Сипаттамаға сәйкес келмейтін, жарамдылық мерзімі өткен, бүлінген және тазартылған сәйкестендіру карталары "Е-қызмет" ықпалдастырылған цифрлық жүйесінде немесе өзге ведомстволық цифрлық жүйесінде бұғатталады және жарамсыз болып саналады.";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4" w:id="180"/>
    <w:p>
      <w:pPr>
        <w:spacing w:after="0"/>
        <w:ind w:left="0"/>
        <w:jc w:val="both"/>
      </w:pPr>
      <w:r>
        <w:rPr>
          <w:rFonts w:ascii="Times New Roman"/>
          <w:b w:val="false"/>
          <w:i w:val="false"/>
          <w:color w:val="000000"/>
          <w:sz w:val="28"/>
        </w:rPr>
        <w:t>
      "18. Кадр қызметі немесе кадр қызметінің міндетін атқару жүктелген адам сәйкестендіру картасының жоғалғаны туралы хабарламаны алған күннен бастап бір жұмыс күні ішінде сәйкестендіру картасын "Е-қызмет" ықпалдастырылған цифрлық жүйесінде немесе өзге ведомстволық цифрлық жүйесінде бұғаттайды.";</w:t>
      </w:r>
    </w:p>
    <w:bookmarkEnd w:id="180"/>
    <w:bookmarkStart w:name="z245" w:id="181"/>
    <w:p>
      <w:pPr>
        <w:spacing w:after="0"/>
        <w:ind w:left="0"/>
        <w:jc w:val="both"/>
      </w:pPr>
      <w:r>
        <w:rPr>
          <w:rFonts w:ascii="Times New Roman"/>
          <w:b w:val="false"/>
          <w:i w:val="false"/>
          <w:color w:val="000000"/>
          <w:sz w:val="28"/>
        </w:rPr>
        <w:t xml:space="preserve">
      8. "Мемлекеттік қызметшілерді қайта даярлау және олардың біліктілігін арттыру құнын есептеу әдістемесін бекіту туралы" Қазақстан Республикасының Мемлекеттік қызмет істері агенттігі Төрағасының 2020 жылғы 10 маусымдағы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20862 болып тіркелген) мынадай өзгеріс енгізілсін:</w:t>
      </w:r>
    </w:p>
    <w:bookmarkEnd w:id="181"/>
    <w:bookmarkStart w:name="z246" w:id="182"/>
    <w:p>
      <w:pPr>
        <w:spacing w:after="0"/>
        <w:ind w:left="0"/>
        <w:jc w:val="both"/>
      </w:pPr>
      <w:r>
        <w:rPr>
          <w:rFonts w:ascii="Times New Roman"/>
          <w:b w:val="false"/>
          <w:i w:val="false"/>
          <w:color w:val="000000"/>
          <w:sz w:val="28"/>
        </w:rPr>
        <w:t>
      көрсетілген бұйрықпен бекітілген Мемлекеттік қызметшілерді қайта даярлау және олардың біліктілігін арттыру құнын есептеу әдістемесінде:</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48" w:id="183"/>
    <w:p>
      <w:pPr>
        <w:spacing w:after="0"/>
        <w:ind w:left="0"/>
        <w:jc w:val="both"/>
      </w:pPr>
      <w:r>
        <w:rPr>
          <w:rFonts w:ascii="Times New Roman"/>
          <w:b w:val="false"/>
          <w:i w:val="false"/>
          <w:color w:val="000000"/>
          <w:sz w:val="28"/>
        </w:rPr>
        <w:t>
      "21. Білім беру процесін ақпараттық-техникалық қолдау бойынша шығындар өзіне цифрлық жүйелерді техникалық қолдауға, сүйемелдеуге, жаңғыртуға жұмсалатын шығындарды қамтиды.";</w:t>
      </w:r>
    </w:p>
    <w:bookmarkEnd w:id="183"/>
    <w:bookmarkStart w:name="z249" w:id="184"/>
    <w:p>
      <w:pPr>
        <w:spacing w:after="0"/>
        <w:ind w:left="0"/>
        <w:jc w:val="both"/>
      </w:pPr>
      <w:r>
        <w:rPr>
          <w:rFonts w:ascii="Times New Roman"/>
          <w:b w:val="false"/>
          <w:i w:val="false"/>
          <w:color w:val="000000"/>
          <w:sz w:val="28"/>
        </w:rPr>
        <w:t xml:space="preserve">
      9. "Б" корпусының мемлекеттік әкімшілік лауазымдарын функционалдық блоктар бойынша бөлу жөніндегі әдістемесін бекіту туралы" Қазақстан Республикасының Мемлекеттік қызмет істері агенттігі Төрағасының 2021 жылғы 11 тамыздағы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23964 болып тіркелген) мынадай өзгеріс енгізілсін:</w:t>
      </w:r>
    </w:p>
    <w:bookmarkEnd w:id="184"/>
    <w:bookmarkStart w:name="z250" w:id="185"/>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лауазымдарын функционалдық блоктар бойынша бөлу </w:t>
      </w:r>
      <w:r>
        <w:rPr>
          <w:rFonts w:ascii="Times New Roman"/>
          <w:b w:val="false"/>
          <w:i w:val="false"/>
          <w:color w:val="000000"/>
          <w:sz w:val="28"/>
        </w:rPr>
        <w:t>әдістемесінде</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52" w:id="186"/>
    <w:p>
      <w:pPr>
        <w:spacing w:after="0"/>
        <w:ind w:left="0"/>
        <w:jc w:val="both"/>
      </w:pPr>
      <w:r>
        <w:rPr>
          <w:rFonts w:ascii="Times New Roman"/>
          <w:b w:val="false"/>
          <w:i w:val="false"/>
          <w:color w:val="000000"/>
          <w:sz w:val="28"/>
        </w:rPr>
        <w:t>
      "16. Мемлекеттік органдар бөлу бекітілген күннен бастап 5 жұмыс күні ішінде оны уәкілетті орган мен оның аумақтық бөлімшелері қол жеткізе алатын персоналды басқару бойынша цифрлық жүйеде орналастыруды қамтамасыз етеді. Тиісті цифрлық жүйе болмаған жағдайда мемлекеттік органдар бекітілген бөлуді электрондық құжат айналымы жүйесі арқылы электрондық түрде уәкілетті органға және оның аумақтық бөлімшелеріне жібереді.</w:t>
      </w:r>
    </w:p>
    <w:bookmarkEnd w:id="186"/>
    <w:bookmarkStart w:name="z253" w:id="187"/>
    <w:p>
      <w:pPr>
        <w:spacing w:after="0"/>
        <w:ind w:left="0"/>
        <w:jc w:val="both"/>
      </w:pPr>
      <w:r>
        <w:rPr>
          <w:rFonts w:ascii="Times New Roman"/>
          <w:b w:val="false"/>
          <w:i w:val="false"/>
          <w:color w:val="000000"/>
          <w:sz w:val="28"/>
        </w:rPr>
        <w:t>
      17. Уәкілетті орган және оның аумақтық бөлімшелері мемлекеттік органдардың бөлулерінің қаулыға және осы Әдістемеге сәйкестігіне мониторингті, оның ішінде мемлекеттік қызмет персоналы бойынша бірыңғай автоматтандырылған дерекқорлар (цифрлық жүйелер) арқылы жылына бір реттен артық емес жүргізеді. Мониторинг қорытындысы бойынша мемлекеттік органдарға ұсынымдар енгізіледі.";</w:t>
      </w:r>
    </w:p>
    <w:bookmarkEnd w:id="187"/>
    <w:bookmarkStart w:name="z254" w:id="188"/>
    <w:p>
      <w:pPr>
        <w:spacing w:after="0"/>
        <w:ind w:left="0"/>
        <w:jc w:val="both"/>
      </w:pPr>
      <w:r>
        <w:rPr>
          <w:rFonts w:ascii="Times New Roman"/>
          <w:b w:val="false"/>
          <w:i w:val="false"/>
          <w:color w:val="000000"/>
          <w:sz w:val="28"/>
        </w:rPr>
        <w:t xml:space="preserve">
      10. "Мемлекеттік әкімшілік қызметшілердің басшы және атқарушы құрамының арақатынасын айқындау қағидаларын бекіту туралы" Қазақстан Республикасының Мемлекеттік қызмет істері агенттігі Төрағасының 2023 жылғы 29 тамыздағы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33343 болып тіркелген) мынадай өзгеріс енгізілсін:</w:t>
      </w:r>
    </w:p>
    <w:bookmarkEnd w:id="188"/>
    <w:bookmarkStart w:name="z255" w:id="189"/>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қызметшілердің басшы және атқарушы құрамының арақатынасын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7" w:id="190"/>
    <w:p>
      <w:pPr>
        <w:spacing w:after="0"/>
        <w:ind w:left="0"/>
        <w:jc w:val="both"/>
      </w:pPr>
      <w:r>
        <w:rPr>
          <w:rFonts w:ascii="Times New Roman"/>
          <w:b w:val="false"/>
          <w:i w:val="false"/>
          <w:color w:val="000000"/>
          <w:sz w:val="28"/>
        </w:rPr>
        <w:t>
      "3. Мемлекеттік органдар мемлекеттік қызмет істері жөніндегі уәкілетті органның және оның аумақтық бөлімшелерінің сұрауы бойынша жылына бір реттен артық емес тиісті мемлекеттік органдардың құрылымдары мен штат кестелерін, сондай-ақ олардың қызметшілерінің лауазымдық нұсқаулықтарын олардың осы Қағидаларға сәйкестігіне мониторинг жүргізу үшін, оның ішінде мемлекеттік қызмет персоналы бойынша бірыңғай автоматтандырылған деректер базасы (цифрлық жүйе) арқылы ұсынады. Мониторинг қорытындысы бойынша немесе тексеру іс-шаралары барысында мемлекеттік органдарға ұсыныстар енгізілуі мүмкін.";</w:t>
      </w:r>
    </w:p>
    <w:bookmarkEnd w:id="190"/>
    <w:bookmarkStart w:name="z258" w:id="191"/>
    <w:p>
      <w:pPr>
        <w:spacing w:after="0"/>
        <w:ind w:left="0"/>
        <w:jc w:val="both"/>
      </w:pPr>
      <w:r>
        <w:rPr>
          <w:rFonts w:ascii="Times New Roman"/>
          <w:b w:val="false"/>
          <w:i w:val="false"/>
          <w:color w:val="000000"/>
          <w:sz w:val="28"/>
        </w:rPr>
        <w:t xml:space="preserve">
      11. "Квазимемлекеттік сектор субъектілеріндегі сыбайлас жемқорлыққа қарсы комплаенс-қызмет туралы үлгілік ережені бекіту туралы" Қазақстан Республикасы Сыбайлас жемқорлыққа қарсы іс-қимыл агенттігі (Сыбайлас жемқорлыққа қарсы қызмет) Төрағасының 2023 жылғы 31 наурыздағы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32211 болып тіркелген) мынадай өзгеріс енгізілсін:</w:t>
      </w:r>
    </w:p>
    <w:bookmarkEnd w:id="191"/>
    <w:bookmarkStart w:name="z259" w:id="192"/>
    <w:p>
      <w:pPr>
        <w:spacing w:after="0"/>
        <w:ind w:left="0"/>
        <w:jc w:val="both"/>
      </w:pPr>
      <w:r>
        <w:rPr>
          <w:rFonts w:ascii="Times New Roman"/>
          <w:b w:val="false"/>
          <w:i w:val="false"/>
          <w:color w:val="000000"/>
          <w:sz w:val="28"/>
        </w:rPr>
        <w:t xml:space="preserve">
      көрсетілген бұйрықпен бекітілген Квазимемлекеттік сектор субъектілеріндегі сыбайлас жемқорлыққа қарсы комплаенс-қызметтер туралы </w:t>
      </w:r>
      <w:r>
        <w:rPr>
          <w:rFonts w:ascii="Times New Roman"/>
          <w:b w:val="false"/>
          <w:i w:val="false"/>
          <w:color w:val="000000"/>
          <w:sz w:val="28"/>
        </w:rPr>
        <w:t>үлгілік ережеде</w:t>
      </w:r>
      <w:r>
        <w:rPr>
          <w:rFonts w:ascii="Times New Roman"/>
          <w:b w:val="false"/>
          <w:i w:val="false"/>
          <w:color w:val="000000"/>
          <w:sz w:val="28"/>
        </w:rPr>
        <w:t xml:space="preserve">: </w:t>
      </w:r>
    </w:p>
    <w:bookmarkEnd w:id="192"/>
    <w:bookmarkStart w:name="z260" w:id="193"/>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3"/>
    <w:bookmarkStart w:name="z261" w:id="194"/>
    <w:p>
      <w:pPr>
        <w:spacing w:after="0"/>
        <w:ind w:left="0"/>
        <w:jc w:val="both"/>
      </w:pPr>
      <w:r>
        <w:rPr>
          <w:rFonts w:ascii="Times New Roman"/>
          <w:b w:val="false"/>
          <w:i w:val="false"/>
          <w:color w:val="000000"/>
          <w:sz w:val="28"/>
        </w:rPr>
        <w:t>
      "2) сыбайлас жемқорлыққа қарсы комплаенс-қызметтің қызметін әкімшілік (ұйымдық-техникалық) қамтамасыз етуді жүзеге асыру, оның ішінде цифрлық жүйелер мен қосымшаларды (қажетті дерекқорларға қолжетімділікті) және өзге де тауарларды, жұмыстарды, көрсетілетін қызметтерді қоса алғанда, оның қызметі үшін қажетті мүмкіндіктермен, активтермен және ресурстармен қамтамасыз етуі;".</w:t>
      </w:r>
    </w:p>
    <w:bookmarkEnd w:id="194"/>
    <w:bookmarkStart w:name="z262" w:id="195"/>
    <w:p>
      <w:pPr>
        <w:spacing w:after="0"/>
        <w:ind w:left="0"/>
        <w:jc w:val="both"/>
      </w:pPr>
      <w:r>
        <w:rPr>
          <w:rFonts w:ascii="Times New Roman"/>
          <w:b w:val="false"/>
          <w:i w:val="false"/>
          <w:color w:val="000000"/>
          <w:sz w:val="28"/>
        </w:rPr>
        <w:t xml:space="preserve">
      12. "Мемлекеттік қызметшілер үшін қашықтықтан жұмысты, аралас қашықтықтан жұмысты, икемді жұмыс уақыты режимінде жұмыс істеуді қолдану қағидаларын бекіту туралы" Қазақстан Республикасының Мемлекеттік қызмет істері агенттігі Төрағасының 2023 жылғы 29 мамырдағы № 120 </w:t>
      </w:r>
      <w:r>
        <w:rPr>
          <w:rFonts w:ascii="Times New Roman"/>
          <w:b w:val="false"/>
          <w:i w:val="false"/>
          <w:color w:val="000000"/>
          <w:sz w:val="28"/>
        </w:rPr>
        <w:t>бұйрығын</w:t>
      </w:r>
      <w:r>
        <w:rPr>
          <w:rFonts w:ascii="Times New Roman"/>
          <w:b w:val="false"/>
          <w:i w:val="false"/>
          <w:color w:val="000000"/>
          <w:sz w:val="28"/>
        </w:rPr>
        <w:t>а (Нормативтік құқықтық актілерді мемлекеттік тіркеу тізілімінде № 32624 болып тіркелген) мынадай өзгерістер енгізілсін:</w:t>
      </w:r>
    </w:p>
    <w:bookmarkEnd w:id="195"/>
    <w:bookmarkStart w:name="z263" w:id="196"/>
    <w:p>
      <w:pPr>
        <w:spacing w:after="0"/>
        <w:ind w:left="0"/>
        <w:jc w:val="both"/>
      </w:pPr>
      <w:r>
        <w:rPr>
          <w:rFonts w:ascii="Times New Roman"/>
          <w:b w:val="false"/>
          <w:i w:val="false"/>
          <w:color w:val="000000"/>
          <w:sz w:val="28"/>
        </w:rPr>
        <w:t xml:space="preserve">
      көрсетілген бұйрықпен бекітілген Мемлекеттік қызметшілер үшін қашықтықтан жұмысты, аралас қашықтықтан жұмысты, икемді жұмыс уақыты режимінде жұмыс істеуді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96"/>
    <w:bookmarkStart w:name="z264" w:id="19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7"/>
    <w:bookmarkStart w:name="z265" w:id="198"/>
    <w:p>
      <w:pPr>
        <w:spacing w:after="0"/>
        <w:ind w:left="0"/>
        <w:jc w:val="both"/>
      </w:pPr>
      <w:r>
        <w:rPr>
          <w:rFonts w:ascii="Times New Roman"/>
          <w:b w:val="false"/>
          <w:i w:val="false"/>
          <w:color w:val="000000"/>
          <w:sz w:val="28"/>
        </w:rPr>
        <w:t>
      "5) қашықтықтан жұмыс істеу – жұмыс беруші, қабылдаушы тарап және олардың объектілері тұрған жерден тыс жерде еңбек қызметі процесінде цифрлық технологияларды қолдана отырып еңбек процесін жүзеге асыру;";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7" w:id="199"/>
    <w:p>
      <w:pPr>
        <w:spacing w:after="0"/>
        <w:ind w:left="0"/>
        <w:jc w:val="both"/>
      </w:pPr>
      <w:r>
        <w:rPr>
          <w:rFonts w:ascii="Times New Roman"/>
          <w:b w:val="false"/>
          <w:i w:val="false"/>
          <w:color w:val="000000"/>
          <w:sz w:val="28"/>
        </w:rPr>
        <w:t>
      "8. Жұмыс беруші жұмыскерді Қазақстан Республикасының цифрлық заңнамасына сәйкес лауазымдық міндеттерін орындауға қажетті жабдықтармен, цифрлық объектілерімен, байланыс қызметтерімен және өзге де құралдармен қамтамасыз етеді және оларды орнату мен оларға қызмет көрсету бойынша шығыстарды көтереді.";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269" w:id="200"/>
    <w:p>
      <w:pPr>
        <w:spacing w:after="0"/>
        <w:ind w:left="0"/>
        <w:jc w:val="both"/>
      </w:pPr>
      <w:r>
        <w:rPr>
          <w:rFonts w:ascii="Times New Roman"/>
          <w:b w:val="false"/>
          <w:i w:val="false"/>
          <w:color w:val="000000"/>
          <w:sz w:val="28"/>
        </w:rPr>
        <w:t>
      "Өтініш электрондық түрде "Е-қызмет" цифрлық жүйесі немесе персоналды басқару бойынша ведомстволық цифрлық жүйе арқылы беріледі.";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1" w:id="201"/>
    <w:p>
      <w:pPr>
        <w:spacing w:after="0"/>
        <w:ind w:left="0"/>
        <w:jc w:val="both"/>
      </w:pPr>
      <w:r>
        <w:rPr>
          <w:rFonts w:ascii="Times New Roman"/>
          <w:b w:val="false"/>
          <w:i w:val="false"/>
          <w:color w:val="000000"/>
          <w:sz w:val="28"/>
        </w:rPr>
        <w:t>
      "22. Жұмыскер мемлекеттік қызмет, киберқауіпсіздік саласындағы заңнаманы, Қазақстан Республикасы мемлекеттік қызметшілерінің әдеп кодексін және мемлекеттік қызметте болуына байланысты шектеулерді сақтаулары қажет.".</w:t>
      </w:r>
    </w:p>
    <w:bookmarkEnd w:id="201"/>
    <w:bookmarkStart w:name="z272" w:id="202"/>
    <w:p>
      <w:pPr>
        <w:spacing w:after="0"/>
        <w:ind w:left="0"/>
        <w:jc w:val="both"/>
      </w:pPr>
      <w:r>
        <w:rPr>
          <w:rFonts w:ascii="Times New Roman"/>
          <w:b w:val="false"/>
          <w:i w:val="false"/>
          <w:color w:val="000000"/>
          <w:sz w:val="28"/>
        </w:rPr>
        <w:t xml:space="preserve">
      13. "Мемлекеттік органдардың жұмыс уақыты режимін сақтауына мониторинг жүргізу қағидаларын бекіту туралы" Қазақстан Республикасының Мемлекеттік қызмет істері агенттігі Төрағасының 2023 жылғы 29 мамырдағы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32621 болып тіркелген) мынадай өзгеріс енгізілсін:</w:t>
      </w:r>
    </w:p>
    <w:bookmarkEnd w:id="202"/>
    <w:bookmarkStart w:name="z273" w:id="203"/>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жұмыс уақыты режимін сақтауына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5" w:id="204"/>
    <w:p>
      <w:pPr>
        <w:spacing w:after="0"/>
        <w:ind w:left="0"/>
        <w:jc w:val="both"/>
      </w:pPr>
      <w:r>
        <w:rPr>
          <w:rFonts w:ascii="Times New Roman"/>
          <w:b w:val="false"/>
          <w:i w:val="false"/>
          <w:color w:val="000000"/>
          <w:sz w:val="28"/>
        </w:rPr>
        <w:t>
      "7. Мемлекеттік органдарға бармай жұмыс уақыты режимінің сақталуына мониторинг жүргізудің көзі болып цифрлық жүйелердегі мәліметтер, мемлекеттік органдардың уәкілетті органға не оның аумақтық бөлімшелеріне ұсынатын мәліметтері, қол жеткізуді бақылау және басқару жүйесінің деректері, бұқаралық ақпарат құралдары мен әлеуметтік желілердегі жарияланымдар табылады.".</w:t>
      </w:r>
    </w:p>
    <w:bookmarkEnd w:id="204"/>
    <w:bookmarkStart w:name="z276" w:id="205"/>
    <w:p>
      <w:pPr>
        <w:spacing w:after="0"/>
        <w:ind w:left="0"/>
        <w:jc w:val="both"/>
      </w:pPr>
      <w:r>
        <w:rPr>
          <w:rFonts w:ascii="Times New Roman"/>
          <w:b w:val="false"/>
          <w:i w:val="false"/>
          <w:color w:val="000000"/>
          <w:sz w:val="28"/>
        </w:rPr>
        <w:t xml:space="preserve">
      14. "Сыбайлас жемқорлық тәуекелдеріне сыртқы талдау жүргізудің қағидаларын бекіту туралы" Қазақстан Республикасы Сыбайлас жемқорлыққа қарсы іс-қимыл агенттігі (Сыбайлас жемқорлыққа қарсы қызмет) Төрағасының 2023 жылғы 29 қыркүйектегі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33485 болып тіркелген) мынадай өзгерістер енгізілсін:</w:t>
      </w:r>
    </w:p>
    <w:bookmarkEnd w:id="205"/>
    <w:bookmarkStart w:name="z277" w:id="206"/>
    <w:p>
      <w:pPr>
        <w:spacing w:after="0"/>
        <w:ind w:left="0"/>
        <w:jc w:val="both"/>
      </w:pPr>
      <w:r>
        <w:rPr>
          <w:rFonts w:ascii="Times New Roman"/>
          <w:b w:val="false"/>
          <w:i w:val="false"/>
          <w:color w:val="000000"/>
          <w:sz w:val="28"/>
        </w:rPr>
        <w:t xml:space="preserve">
      көрсетілген бұйрықпен бекітілген Сыбайлас жемқорлық тәуекелдеріне сыртқы талдау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06"/>
    <w:bookmarkStart w:name="z278" w:id="20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7"/>
    <w:bookmarkStart w:name="z279" w:id="208"/>
    <w:p>
      <w:pPr>
        <w:spacing w:after="0"/>
        <w:ind w:left="0"/>
        <w:jc w:val="both"/>
      </w:pPr>
      <w:r>
        <w:rPr>
          <w:rFonts w:ascii="Times New Roman"/>
          <w:b w:val="false"/>
          <w:i w:val="false"/>
          <w:color w:val="000000"/>
          <w:sz w:val="28"/>
        </w:rPr>
        <w:t>
      "6) цифрлық жүйелерді әзірлеу және пайдалану;";</w:t>
      </w:r>
    </w:p>
    <w:bookmarkEnd w:id="208"/>
    <w:bookmarkStart w:name="z280" w:id="20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9"/>
    <w:bookmarkStart w:name="z281" w:id="210"/>
    <w:p>
      <w:pPr>
        <w:spacing w:after="0"/>
        <w:ind w:left="0"/>
        <w:jc w:val="both"/>
      </w:pPr>
      <w:r>
        <w:rPr>
          <w:rFonts w:ascii="Times New Roman"/>
          <w:b w:val="false"/>
          <w:i w:val="false"/>
          <w:color w:val="000000"/>
          <w:sz w:val="28"/>
        </w:rPr>
        <w:t>
      "3) Қазақстан Республикасының заңнамасында белгіленген тәртіппен алынған сыбайлас жемқорлық тәуекелдерін сыртқы талдау объектісінің қызметі туралы мемлекеттік және құқық қорғау органдарының цифрлық жүйелерінің деректері;";</w:t>
      </w:r>
    </w:p>
    <w:bookmarkEnd w:id="210"/>
    <w:bookmarkStart w:name="z282" w:id="211"/>
    <w:p>
      <w:pPr>
        <w:spacing w:after="0"/>
        <w:ind w:left="0"/>
        <w:jc w:val="both"/>
      </w:pPr>
      <w:r>
        <w:rPr>
          <w:rFonts w:ascii="Times New Roman"/>
          <w:b w:val="false"/>
          <w:i w:val="false"/>
          <w:color w:val="000000"/>
          <w:sz w:val="28"/>
        </w:rPr>
        <w:t xml:space="preserve">
      Сыбайлас жемқорлық тәуекелдеріне сыртқы талдау жүргізу қағидаларында </w:t>
      </w:r>
      <w:r>
        <w:rPr>
          <w:rFonts w:ascii="Times New Roman"/>
          <w:b w:val="false"/>
          <w:i w:val="false"/>
          <w:color w:val="000000"/>
          <w:sz w:val="28"/>
        </w:rPr>
        <w:t>1-қосымшада</w:t>
      </w:r>
      <w:r>
        <w:rPr>
          <w:rFonts w:ascii="Times New Roman"/>
          <w:b w:val="false"/>
          <w:i w:val="false"/>
          <w:color w:val="000000"/>
          <w:sz w:val="28"/>
        </w:rPr>
        <w:t>:</w:t>
      </w:r>
    </w:p>
    <w:bookmarkEnd w:id="211"/>
    <w:bookmarkStart w:name="z283" w:id="212"/>
    <w:p>
      <w:pPr>
        <w:spacing w:after="0"/>
        <w:ind w:left="0"/>
        <w:jc w:val="both"/>
      </w:pPr>
      <w:r>
        <w:rPr>
          <w:rFonts w:ascii="Times New Roman"/>
          <w:b w:val="false"/>
          <w:i w:val="false"/>
          <w:color w:val="000000"/>
          <w:sz w:val="28"/>
        </w:rPr>
        <w:t>
      реттік нөмірі 2.6-жол мынадай редакцияда жазылсын:</w:t>
      </w:r>
    </w:p>
    <w:bookmarkEnd w:id="212"/>
    <w:bookmarkStart w:name="z284"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жүйелерді</w:t>
            </w:r>
            <w:r>
              <w:rPr>
                <w:rFonts w:ascii="Times New Roman"/>
                <w:b w:val="false"/>
                <w:i w:val="false"/>
                <w:color w:val="000000"/>
                <w:sz w:val="20"/>
              </w:rPr>
              <w:t xml:space="preserve">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14"/>
    <w:p>
      <w:pPr>
        <w:spacing w:after="0"/>
        <w:ind w:left="0"/>
        <w:jc w:val="both"/>
      </w:pPr>
      <w:r>
        <w:rPr>
          <w:rFonts w:ascii="Times New Roman"/>
          <w:b w:val="false"/>
          <w:i w:val="false"/>
          <w:color w:val="000000"/>
          <w:sz w:val="28"/>
        </w:rPr>
        <w:t>
      ";</w:t>
      </w:r>
    </w:p>
    <w:bookmarkEnd w:id="214"/>
    <w:bookmarkStart w:name="z286" w:id="215"/>
    <w:p>
      <w:pPr>
        <w:spacing w:after="0"/>
        <w:ind w:left="0"/>
        <w:jc w:val="both"/>
      </w:pPr>
      <w:r>
        <w:rPr>
          <w:rFonts w:ascii="Times New Roman"/>
          <w:b w:val="false"/>
          <w:i w:val="false"/>
          <w:color w:val="000000"/>
          <w:sz w:val="28"/>
        </w:rPr>
        <w:t xml:space="preserve">
      15. "Мемлекеттік қызметке іріктеудің кейбір мәселелері туралы" Қазақстан Республикасының Мемлекеттік қызмет істері агенттігі Төрағасының 2024 жылғы 15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33909 болып тіркелген) мынадай өзгеріс енгізілсін:</w:t>
      </w:r>
    </w:p>
    <w:bookmarkEnd w:id="215"/>
    <w:bookmarkStart w:name="z287" w:id="216"/>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"Б" корпусының мемлекеттік әкімшілік лауазымдарына қойылатын біліктілік талаптарын келісу </w:t>
      </w:r>
      <w:r>
        <w:rPr>
          <w:rFonts w:ascii="Times New Roman"/>
          <w:b w:val="false"/>
          <w:i w:val="false"/>
          <w:color w:val="000000"/>
          <w:sz w:val="28"/>
        </w:rPr>
        <w:t>қағидаларында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9" w:id="217"/>
    <w:p>
      <w:pPr>
        <w:spacing w:after="0"/>
        <w:ind w:left="0"/>
        <w:jc w:val="both"/>
      </w:pPr>
      <w:r>
        <w:rPr>
          <w:rFonts w:ascii="Times New Roman"/>
          <w:b w:val="false"/>
          <w:i w:val="false"/>
          <w:color w:val="000000"/>
          <w:sz w:val="28"/>
        </w:rPr>
        <w:t>
      "3. Мемлекеттік орган біліктілік талаптарын келісу үшін уәкілетті органға немесе оның аумақтық бөлімшесіне "Е-қызмет" интеграцияланған цифрлық жүйесі арқылы жолдайды.</w:t>
      </w:r>
    </w:p>
    <w:bookmarkEnd w:id="217"/>
    <w:bookmarkStart w:name="z290" w:id="218"/>
    <w:p>
      <w:pPr>
        <w:spacing w:after="0"/>
        <w:ind w:left="0"/>
        <w:jc w:val="both"/>
      </w:pPr>
      <w:r>
        <w:rPr>
          <w:rFonts w:ascii="Times New Roman"/>
          <w:b w:val="false"/>
          <w:i w:val="false"/>
          <w:color w:val="000000"/>
          <w:sz w:val="28"/>
        </w:rPr>
        <w:t>
      Мемлекеттік органда "Е-қызмет" интеграцияланған цифрлық жүйесі болмаған жағдайда келісу үшін біліктілік талаптары уәкілетті органға және (немесе) оның аумақтық бөлімшесіне мемлекеттік органдардың электрондық құжат айналымы жүйесі арқылы электронды түрде жолданады.".</w:t>
      </w:r>
    </w:p>
    <w:bookmarkEnd w:id="218"/>
    <w:bookmarkStart w:name="z291" w:id="219"/>
    <w:p>
      <w:pPr>
        <w:spacing w:after="0"/>
        <w:ind w:left="0"/>
        <w:jc w:val="both"/>
      </w:pPr>
      <w:r>
        <w:rPr>
          <w:rFonts w:ascii="Times New Roman"/>
          <w:b w:val="false"/>
          <w:i w:val="false"/>
          <w:color w:val="000000"/>
          <w:sz w:val="28"/>
        </w:rPr>
        <w:t xml:space="preserve">
      16. "Мемлекеттік әкімшілік лауазымға орналасудың кейбір мәселелері туралы" Қазақстан Республикасы Мемлекеттік қызмет істері агенттігі Төрағасының 2026 жылғы 8 желтоқсандағы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37571 болып тіркелген) мынадай өзгерістер енгізілсін:</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293" w:id="22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20"/>
    <w:bookmarkStart w:name="z294" w:id="22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ішкі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96" w:id="222"/>
    <w:p>
      <w:pPr>
        <w:spacing w:after="0"/>
        <w:ind w:left="0"/>
        <w:jc w:val="both"/>
      </w:pPr>
      <w:r>
        <w:rPr>
          <w:rFonts w:ascii="Times New Roman"/>
          <w:b w:val="false"/>
          <w:i w:val="false"/>
          <w:color w:val="000000"/>
          <w:sz w:val="28"/>
        </w:rPr>
        <w:t>
      "36. Ішкі конкурсқа қатысуға ниет білдірген адамдар ішкі конкурс жариялаған мемлекеттік органға құжаттарын электронды түрде "Е-қызмет" ықпалдастырылған цифрлық жүйесі не "Е-gov" цифрлық үкімет порталы арқылы не хабарландыруда көрсетілген электрондық пошта мекенжайына құжаттарды қабылдау мерзімінде тапсырады.";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98" w:id="223"/>
    <w:p>
      <w:pPr>
        <w:spacing w:after="0"/>
        <w:ind w:left="0"/>
        <w:jc w:val="both"/>
      </w:pPr>
      <w:r>
        <w:rPr>
          <w:rFonts w:ascii="Times New Roman"/>
          <w:b w:val="false"/>
          <w:i w:val="false"/>
          <w:color w:val="000000"/>
          <w:sz w:val="28"/>
        </w:rPr>
        <w:t>
      "42. Құжаттарды қарау қорытындысы бойынша конкурстық комиссияның хатшысы әңгімелесуге жіберілген кандидаттардың тізімін және осы қағидалардың 3-қосымшаға сәйкес үлгіде оны өткізудің кестесін қалыптастырады.";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w:t>
      </w:r>
      <w:r>
        <w:rPr>
          <w:rFonts w:ascii="Times New Roman"/>
          <w:b w:val="false"/>
          <w:i w:val="false"/>
          <w:color w:val="000000"/>
          <w:sz w:val="28"/>
        </w:rPr>
        <w:t xml:space="preserve"> мынадай редакцияда жазылсын:</w:t>
      </w:r>
    </w:p>
    <w:bookmarkStart w:name="z300" w:id="224"/>
    <w:p>
      <w:pPr>
        <w:spacing w:after="0"/>
        <w:ind w:left="0"/>
        <w:jc w:val="both"/>
      </w:pPr>
      <w:r>
        <w:rPr>
          <w:rFonts w:ascii="Times New Roman"/>
          <w:b w:val="false"/>
          <w:i w:val="false"/>
          <w:color w:val="000000"/>
          <w:sz w:val="28"/>
        </w:rPr>
        <w:t>
      "57. Мемлекеттік лауазымға тағайындау құқығы бар адам конкурстық комиссия шешім қабылдағаннан кейін келесі жұмыс күні,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оң қорытынды алған кандидатты жарияланған лауазымға қабылдайды.</w:t>
      </w:r>
    </w:p>
    <w:bookmarkEnd w:id="224"/>
    <w:bookmarkStart w:name="z301" w:id="225"/>
    <w:p>
      <w:pPr>
        <w:spacing w:after="0"/>
        <w:ind w:left="0"/>
        <w:jc w:val="both"/>
      </w:pPr>
      <w:r>
        <w:rPr>
          <w:rFonts w:ascii="Times New Roman"/>
          <w:b w:val="false"/>
          <w:i w:val="false"/>
          <w:color w:val="000000"/>
          <w:sz w:val="28"/>
        </w:rPr>
        <w:t>
      Бұл ретте алдыңғы жұмыс беруші конкурстық комиссияның шешімі туралы хабарлама алғаннан кейін ішкі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Конкурстық комиссияның шешімі туралы хабарлама алдыңғы жұмыс берушіге ықпалдастырылған цифрлық жүйе арқылы конкурстық комиссияның шешімі қабылданғаннан кейін бір жұмыс күні ішінде жолданады.</w:t>
      </w:r>
    </w:p>
    <w:bookmarkEnd w:id="225"/>
    <w:bookmarkStart w:name="z302" w:id="226"/>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 </w:t>
      </w:r>
    </w:p>
    <w:bookmarkStart w:name="z304" w:id="227"/>
    <w:p>
      <w:pPr>
        <w:spacing w:after="0"/>
        <w:ind w:left="0"/>
        <w:jc w:val="both"/>
      </w:pPr>
      <w:r>
        <w:rPr>
          <w:rFonts w:ascii="Times New Roman"/>
          <w:b w:val="false"/>
          <w:i w:val="false"/>
          <w:color w:val="000000"/>
          <w:sz w:val="28"/>
        </w:rPr>
        <w:t>
      "60. Ішкі конкурс қорытындысына және/немесе кадр қызметінің әрекетіне (әрекетсіздігіне) шағымды уәкілетті органға немесе оның аумақтық бөлімшесіне беру уәкілетті орган немесе оның аумақтық бөлімшесі келіп түскен шағым бойынша тиісті шешім қабылдағанға дейін ішкі конкурсты тоқтата тұру үшін негіз болып табылады.";</w:t>
      </w:r>
    </w:p>
    <w:bookmarkEnd w:id="227"/>
    <w:bookmarkStart w:name="z305" w:id="228"/>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жалпы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7" w:id="229"/>
    <w:p>
      <w:pPr>
        <w:spacing w:after="0"/>
        <w:ind w:left="0"/>
        <w:jc w:val="both"/>
      </w:pPr>
      <w:r>
        <w:rPr>
          <w:rFonts w:ascii="Times New Roman"/>
          <w:b w:val="false"/>
          <w:i w:val="false"/>
          <w:color w:val="000000"/>
          <w:sz w:val="28"/>
        </w:rPr>
        <w:t>
      "2. Жалпы конкурс ықпалдастырылған цифрлық жүйенің (бұдан әрі – жүйе) "eqyzmet.gov.kz" сыртқы интернет-порталында жүргізіледі.";</w:t>
      </w:r>
    </w:p>
    <w:bookmarkEnd w:id="229"/>
    <w:bookmarkStart w:name="z308" w:id="23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230"/>
    <w:bookmarkStart w:name="z309" w:id="231"/>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31"/>
    <w:bookmarkStart w:name="z310" w:id="232"/>
    <w:p>
      <w:pPr>
        <w:spacing w:after="0"/>
        <w:ind w:left="0"/>
        <w:jc w:val="both"/>
      </w:pPr>
      <w:r>
        <w:rPr>
          <w:rFonts w:ascii="Times New Roman"/>
          <w:b w:val="false"/>
          <w:i w:val="false"/>
          <w:color w:val="000000"/>
          <w:sz w:val="28"/>
        </w:rPr>
        <w:t>
      9) электрондық жеке іс (бұдан әрі – ЭЖІ) – "цифрлық үкімет" шлюзі арқылы тиісті мемлекеттік цифрлық жүйелерден алынған жеке басын куәландыратын құжаттар, тіркелген жері, еңбек жолы мен білімі туралы мәліметтерді, сондай-ақ кандидаттың электрондық пошта мекенжайын, фотосуреттерін және ұялы телефон нөмірін қамтитын электрондық форматтағы деректер жиынтығы.";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тармақтар</w:t>
      </w:r>
      <w:r>
        <w:rPr>
          <w:rFonts w:ascii="Times New Roman"/>
          <w:b w:val="false"/>
          <w:i w:val="false"/>
          <w:color w:val="000000"/>
          <w:sz w:val="28"/>
        </w:rPr>
        <w:t xml:space="preserve"> мынадай редакцияда жазылсын:</w:t>
      </w:r>
    </w:p>
    <w:bookmarkStart w:name="z312" w:id="233"/>
    <w:p>
      <w:pPr>
        <w:spacing w:after="0"/>
        <w:ind w:left="0"/>
        <w:jc w:val="both"/>
      </w:pPr>
      <w:r>
        <w:rPr>
          <w:rFonts w:ascii="Times New Roman"/>
          <w:b w:val="false"/>
          <w:i w:val="false"/>
          <w:color w:val="000000"/>
          <w:sz w:val="28"/>
        </w:rPr>
        <w:t>
      "24. Кворум болмаған немесе комиссия мүшелері ауыстырылған жағдайда, комиссия отырысына дейін кадр қызметі конкурстық комиссияның құрамына өзгерістер енгізеді.</w:t>
      </w:r>
    </w:p>
    <w:bookmarkEnd w:id="233"/>
    <w:bookmarkStart w:name="z313" w:id="234"/>
    <w:p>
      <w:pPr>
        <w:spacing w:after="0"/>
        <w:ind w:left="0"/>
        <w:jc w:val="both"/>
      </w:pPr>
      <w:r>
        <w:rPr>
          <w:rFonts w:ascii="Times New Roman"/>
          <w:b w:val="false"/>
          <w:i w:val="false"/>
          <w:color w:val="000000"/>
          <w:sz w:val="28"/>
        </w:rPr>
        <w:t>
      Конкурстық комиссияның кворумы оның құрамының кемінде үштен екі бөлігін, бірақ үштен кем емес адамды құрайды.</w:t>
      </w:r>
    </w:p>
    <w:bookmarkEnd w:id="234"/>
    <w:bookmarkStart w:name="z314" w:id="235"/>
    <w:p>
      <w:pPr>
        <w:spacing w:after="0"/>
        <w:ind w:left="0"/>
        <w:jc w:val="both"/>
      </w:pPr>
      <w:r>
        <w:rPr>
          <w:rFonts w:ascii="Times New Roman"/>
          <w:b w:val="false"/>
          <w:i w:val="false"/>
          <w:color w:val="000000"/>
          <w:sz w:val="28"/>
        </w:rPr>
        <w:t>
      25. Конкурстық комиссияның жоқ мүшелерін алмастыруға жол берілмейді.";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16" w:id="236"/>
    <w:p>
      <w:pPr>
        <w:spacing w:after="0"/>
        <w:ind w:left="0"/>
        <w:jc w:val="both"/>
      </w:pPr>
      <w:r>
        <w:rPr>
          <w:rFonts w:ascii="Times New Roman"/>
          <w:b w:val="false"/>
          <w:i w:val="false"/>
          <w:color w:val="000000"/>
          <w:sz w:val="28"/>
        </w:rPr>
        <w:t xml:space="preserve">
      "37. Жалпы конкурс өткізу туралы хабарландыру жарияланғаннан кейін адамдар жалпы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w:t>
      </w:r>
      <w:r>
        <w:rPr>
          <w:rFonts w:ascii="Times New Roman"/>
          <w:b w:val="false"/>
          <w:i w:val="false"/>
          <w:color w:val="000000"/>
          <w:sz w:val="28"/>
        </w:rPr>
        <w:t>27-бабының</w:t>
      </w:r>
      <w:r>
        <w:rPr>
          <w:rFonts w:ascii="Times New Roman"/>
          <w:b w:val="false"/>
          <w:i w:val="false"/>
          <w:color w:val="000000"/>
          <w:sz w:val="28"/>
        </w:rPr>
        <w:t xml:space="preserve"> 7 және 10-тармақтарында, </w:t>
      </w:r>
      <w:r>
        <w:rPr>
          <w:rFonts w:ascii="Times New Roman"/>
          <w:b w:val="false"/>
          <w:i w:val="false"/>
          <w:color w:val="000000"/>
          <w:sz w:val="28"/>
        </w:rPr>
        <w:t>41-бабының</w:t>
      </w:r>
      <w:r>
        <w:rPr>
          <w:rFonts w:ascii="Times New Roman"/>
          <w:b w:val="false"/>
          <w:i w:val="false"/>
          <w:color w:val="000000"/>
          <w:sz w:val="28"/>
        </w:rPr>
        <w:t xml:space="preserve"> 1-тармағында көзделген тәртіппен жарияланған бос лауазымға тағайындалмайды.";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18" w:id="237"/>
    <w:p>
      <w:pPr>
        <w:spacing w:after="0"/>
        <w:ind w:left="0"/>
        <w:jc w:val="both"/>
      </w:pPr>
      <w:r>
        <w:rPr>
          <w:rFonts w:ascii="Times New Roman"/>
          <w:b w:val="false"/>
          <w:i w:val="false"/>
          <w:color w:val="000000"/>
          <w:sz w:val="28"/>
        </w:rPr>
        <w:t>
      "42. Кандидаттың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цифрлық жүйелерінен ақпарат сұратылады.";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20" w:id="238"/>
    <w:p>
      <w:pPr>
        <w:spacing w:after="0"/>
        <w:ind w:left="0"/>
        <w:jc w:val="both"/>
      </w:pPr>
      <w:r>
        <w:rPr>
          <w:rFonts w:ascii="Times New Roman"/>
          <w:b w:val="false"/>
          <w:i w:val="false"/>
          <w:color w:val="000000"/>
          <w:sz w:val="28"/>
        </w:rPr>
        <w:t>
      "44. Кандидаттың Қазақстан Республикасының мемлекеттік тілі мен заңнамаларын білуге арналған тестілеу сертификатының және жеке қасиеттерді бағалау бойынша тестілеу қорытындысының болуы жүйемен анықталады.";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22" w:id="239"/>
    <w:p>
      <w:pPr>
        <w:spacing w:after="0"/>
        <w:ind w:left="0"/>
        <w:jc w:val="both"/>
      </w:pPr>
      <w:r>
        <w:rPr>
          <w:rFonts w:ascii="Times New Roman"/>
          <w:b w:val="false"/>
          <w:i w:val="false"/>
          <w:color w:val="000000"/>
          <w:sz w:val="28"/>
        </w:rPr>
        <w:t>
      "75. Бір лауазымға үміткер кандидаттарға бірдей сұрақтар тең көлемде қойылады.";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88-тармағы</w:t>
      </w:r>
      <w:r>
        <w:rPr>
          <w:rFonts w:ascii="Times New Roman"/>
          <w:b w:val="false"/>
          <w:i w:val="false"/>
          <w:color w:val="000000"/>
          <w:sz w:val="28"/>
        </w:rPr>
        <w:t xml:space="preserve"> мынадай редакцияда жазылсын:</w:t>
      </w:r>
    </w:p>
    <w:bookmarkStart w:name="z324" w:id="240"/>
    <w:p>
      <w:pPr>
        <w:spacing w:after="0"/>
        <w:ind w:left="0"/>
        <w:jc w:val="both"/>
      </w:pPr>
      <w:r>
        <w:rPr>
          <w:rFonts w:ascii="Times New Roman"/>
          <w:b w:val="false"/>
          <w:i w:val="false"/>
          <w:color w:val="000000"/>
          <w:sz w:val="28"/>
        </w:rPr>
        <w:t xml:space="preserve">
      "88. Практикалық бағалау кезеңінде кандидаттар бос лауазымның функционалдық бағыттарынан туындайтын кәсіби қабілеттері анықталады. </w:t>
      </w:r>
    </w:p>
    <w:bookmarkEnd w:id="240"/>
    <w:bookmarkStart w:name="z325" w:id="241"/>
    <w:p>
      <w:pPr>
        <w:spacing w:after="0"/>
        <w:ind w:left="0"/>
        <w:jc w:val="both"/>
      </w:pPr>
      <w:r>
        <w:rPr>
          <w:rFonts w:ascii="Times New Roman"/>
          <w:b w:val="false"/>
          <w:i w:val="false"/>
          <w:color w:val="000000"/>
          <w:sz w:val="28"/>
        </w:rPr>
        <w:t>
      Практикалық тапсырмалар қысқа, анық, нақты және қабілеттерді бағалауға бағытталған болуы керек:</w:t>
      </w:r>
    </w:p>
    <w:bookmarkEnd w:id="241"/>
    <w:bookmarkStart w:name="z326" w:id="242"/>
    <w:p>
      <w:pPr>
        <w:spacing w:after="0"/>
        <w:ind w:left="0"/>
        <w:jc w:val="both"/>
      </w:pPr>
      <w:r>
        <w:rPr>
          <w:rFonts w:ascii="Times New Roman"/>
          <w:b w:val="false"/>
          <w:i w:val="false"/>
          <w:color w:val="000000"/>
          <w:sz w:val="28"/>
        </w:rPr>
        <w:t>
      "Б" корпусының басшылық емес мемлекеттік әкімшілік лауазымдарға орналасу үшін:</w:t>
      </w:r>
    </w:p>
    <w:bookmarkEnd w:id="242"/>
    <w:bookmarkStart w:name="z327" w:id="243"/>
    <w:p>
      <w:pPr>
        <w:spacing w:after="0"/>
        <w:ind w:left="0"/>
        <w:jc w:val="both"/>
      </w:pPr>
      <w:r>
        <w:rPr>
          <w:rFonts w:ascii="Times New Roman"/>
          <w:b w:val="false"/>
          <w:i w:val="false"/>
          <w:color w:val="000000"/>
          <w:sz w:val="28"/>
        </w:rPr>
        <w:t>
      1) тапсырманың материалдары негізінде аналитикалық жазба дайындау бойынша;</w:t>
      </w:r>
    </w:p>
    <w:bookmarkEnd w:id="243"/>
    <w:bookmarkStart w:name="z328" w:id="244"/>
    <w:p>
      <w:pPr>
        <w:spacing w:after="0"/>
        <w:ind w:left="0"/>
        <w:jc w:val="both"/>
      </w:pPr>
      <w:r>
        <w:rPr>
          <w:rFonts w:ascii="Times New Roman"/>
          <w:b w:val="false"/>
          <w:i w:val="false"/>
          <w:color w:val="000000"/>
          <w:sz w:val="28"/>
        </w:rPr>
        <w:t>
      2) бос лауазымның функционалдық міндеттері шеңберінде мемлекеттік органдарға және өзге де ұйымдарға ресми сауалдар мен хаттар дайындау немесе жеке және заңды тұлғалардың өтініштерін қарап, заңнамаға сәйкес дәлелді жауаптар дайындау бойынша.</w:t>
      </w:r>
    </w:p>
    <w:bookmarkEnd w:id="244"/>
    <w:bookmarkStart w:name="z329" w:id="245"/>
    <w:p>
      <w:pPr>
        <w:spacing w:after="0"/>
        <w:ind w:left="0"/>
        <w:jc w:val="both"/>
      </w:pPr>
      <w:r>
        <w:rPr>
          <w:rFonts w:ascii="Times New Roman"/>
          <w:b w:val="false"/>
          <w:i w:val="false"/>
          <w:color w:val="000000"/>
          <w:sz w:val="28"/>
        </w:rPr>
        <w:t>
      жұмыс өтілін талап етпейтін төменгі мемлекеттік әкімшілік лауазымдарға орналасу үшін:</w:t>
      </w:r>
    </w:p>
    <w:bookmarkEnd w:id="245"/>
    <w:bookmarkStart w:name="z330" w:id="246"/>
    <w:p>
      <w:pPr>
        <w:spacing w:after="0"/>
        <w:ind w:left="0"/>
        <w:jc w:val="both"/>
      </w:pPr>
      <w:r>
        <w:rPr>
          <w:rFonts w:ascii="Times New Roman"/>
          <w:b w:val="false"/>
          <w:i w:val="false"/>
          <w:color w:val="000000"/>
          <w:sz w:val="28"/>
        </w:rPr>
        <w:t>
      жалпы ой-өрісін, мемлекеттік органның салалық ерекшелігін кандидаттың түсінуін айқындауға, ашықтықты, ойды анық, қисынды түрде білдіру қабілетін анықтауға бағытталған, сондай-ақ жеке құзыреттері тұрғысынан екі тапсырманы орындау бойынша.";</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төртінші бөлігі мынадай редакцияда жазылсын:</w:t>
      </w:r>
    </w:p>
    <w:bookmarkStart w:name="z332" w:id="247"/>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етпеу және өзектендіру үшін дербес жауапты болады.";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екінші бөлігі мынадай редакцияда жазылсын:</w:t>
      </w:r>
    </w:p>
    <w:bookmarkStart w:name="z334" w:id="248"/>
    <w:p>
      <w:pPr>
        <w:spacing w:after="0"/>
        <w:ind w:left="0"/>
        <w:jc w:val="both"/>
      </w:pPr>
      <w:r>
        <w:rPr>
          <w:rFonts w:ascii="Times New Roman"/>
          <w:b w:val="false"/>
          <w:i w:val="false"/>
          <w:color w:val="000000"/>
          <w:sz w:val="28"/>
        </w:rPr>
        <w:t xml:space="preserve">
      "Бұл ретте алдыңғы жұмыс беруші конкурстық комиссияның шешімі туралы хабарлама алғаннан кейін жалпы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Конкурстық комиссияның шешімі туралы хабарлама алдыңғы жұмыс берушіге интегралды цифрлық жүйе арқылы конкурстық комиссияның шешімі қабылданғаннан кейін бір жұмыс күні ішінде жолданады.";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336" w:id="249"/>
    <w:p>
      <w:pPr>
        <w:spacing w:after="0"/>
        <w:ind w:left="0"/>
        <w:jc w:val="both"/>
      </w:pPr>
      <w:r>
        <w:rPr>
          <w:rFonts w:ascii="Times New Roman"/>
          <w:b w:val="false"/>
          <w:i w:val="false"/>
          <w:color w:val="000000"/>
          <w:sz w:val="28"/>
        </w:rPr>
        <w:t>
      "106. Осы Қағидалардың талаптарын бұзу жалпы конкурс қорытындысын немесе кезеңдерін жоюға негіз болып табылу мүмкін.";</w:t>
      </w:r>
    </w:p>
    <w:bookmarkEnd w:id="249"/>
    <w:bookmarkStart w:name="z337" w:id="250"/>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арналған жалпы конкурсты өткізу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250"/>
    <w:bookmarkStart w:name="z338" w:id="251"/>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арналған жалпы конкурсты өткізу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51"/>
    <w:bookmarkStart w:name="z339" w:id="252"/>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кандидаттарды тестiлеуді ұйымдастыру, бағдарламалары мен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1" w:id="253"/>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кандидаттарды тестiлеу ұйымдастыру, бағдарламалары мен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2-тармағының 5) тармақшасына және </w:t>
      </w:r>
      <w:r>
        <w:rPr>
          <w:rFonts w:ascii="Times New Roman"/>
          <w:b w:val="false"/>
          <w:i w:val="false"/>
          <w:color w:val="000000"/>
          <w:sz w:val="28"/>
        </w:rPr>
        <w:t>28-бабының</w:t>
      </w:r>
      <w:r>
        <w:rPr>
          <w:rFonts w:ascii="Times New Roman"/>
          <w:b w:val="false"/>
          <w:i w:val="false"/>
          <w:color w:val="000000"/>
          <w:sz w:val="28"/>
        </w:rPr>
        <w:t xml:space="preserve"> 3 және 4-тармақтарына және мемлекеттік әкiмшiлiк қызметшілерді және мемлекеттік әкiмшiлiк лауазымдарға орналасуға кандидаттарды (бұдан әрі – кандидат) тестілеу тәртібін, бағдарламаларын, тестілеуді ұйымдастыру тәртібін, сондай-ақ тестілеу нәтижелеріне шағым жасау тәртібін айқындайды.";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43" w:id="254"/>
    <w:p>
      <w:pPr>
        <w:spacing w:after="0"/>
        <w:ind w:left="0"/>
        <w:jc w:val="both"/>
      </w:pPr>
      <w:r>
        <w:rPr>
          <w:rFonts w:ascii="Times New Roman"/>
          <w:b w:val="false"/>
          <w:i w:val="false"/>
          <w:color w:val="000000"/>
          <w:sz w:val="28"/>
        </w:rPr>
        <w:t>
      "6. Кандидат қалауы бойынша тестілеуден іріктеу рәсімінің әкімшісінің ықпалдастырылған цифрлық жүйенің (бұдан әрі – жүйе) "eqyzmet.gov.kz" сыртқы интернет-порталда немесе арнайы жабдықталған тестілеу залдарында өте алады.";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мынадай редакцияда жазылсын:</w:t>
      </w:r>
    </w:p>
    <w:bookmarkStart w:name="z345" w:id="255"/>
    <w:p>
      <w:pPr>
        <w:spacing w:after="0"/>
        <w:ind w:left="0"/>
        <w:jc w:val="both"/>
      </w:pPr>
      <w:r>
        <w:rPr>
          <w:rFonts w:ascii="Times New Roman"/>
          <w:b w:val="false"/>
          <w:i w:val="false"/>
          <w:color w:val="000000"/>
          <w:sz w:val="28"/>
        </w:rPr>
        <w:t>
      "15. Жүйенің техникалық ақауы (техникалық ақау) туындаған жағдайда тестілеу автоматты түрде аяқталады, Іріктеу рәсімінің әкімшісі жүйеде техникалық ақау туралы актіні тіркейді.</w:t>
      </w:r>
    </w:p>
    <w:bookmarkEnd w:id="255"/>
    <w:bookmarkStart w:name="z346" w:id="256"/>
    <w:p>
      <w:pPr>
        <w:spacing w:after="0"/>
        <w:ind w:left="0"/>
        <w:jc w:val="both"/>
      </w:pPr>
      <w:r>
        <w:rPr>
          <w:rFonts w:ascii="Times New Roman"/>
          <w:b w:val="false"/>
          <w:i w:val="false"/>
          <w:color w:val="000000"/>
          <w:sz w:val="28"/>
        </w:rPr>
        <w:t>
      Бұл ретте кандидаттар жиырма төрт сағат ішінде тестілеуден өту үшін қайта жазылуға техникалық қолдау қызметіне жүгінеді.";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48" w:id="257"/>
    <w:p>
      <w:pPr>
        <w:spacing w:after="0"/>
        <w:ind w:left="0"/>
        <w:jc w:val="both"/>
      </w:pPr>
      <w:r>
        <w:rPr>
          <w:rFonts w:ascii="Times New Roman"/>
          <w:b w:val="false"/>
          <w:i w:val="false"/>
          <w:color w:val="000000"/>
          <w:sz w:val="28"/>
        </w:rPr>
        <w:t xml:space="preserve">
      "50. Жеке қасиеттерді бағалау тестілеу нәтижелері бойынша "цифрлық үкімет" веб-порталы арқылы "Б" корпусының лауазымына кандидаттың жеке қасиеттерін бағалау нәтижесі бойынша қорытынды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кандидаттың жеке кабинетіне жолданады.";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350" w:id="258"/>
    <w:p>
      <w:pPr>
        <w:spacing w:after="0"/>
        <w:ind w:left="0"/>
        <w:jc w:val="both"/>
      </w:pPr>
      <w:r>
        <w:rPr>
          <w:rFonts w:ascii="Times New Roman"/>
          <w:b w:val="false"/>
          <w:i w:val="false"/>
          <w:color w:val="000000"/>
          <w:sz w:val="28"/>
        </w:rPr>
        <w:t xml:space="preserve">
      "69. Мемлекеттік қызмет көрсету мониторингінің ақпараттық жүйесіне ақпараттандыру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Іріктеу рәсімінің әкімшісі қамтамасыз етеді.</w:t>
      </w:r>
    </w:p>
    <w:bookmarkEnd w:id="258"/>
    <w:bookmarkStart w:name="z351" w:id="259"/>
    <w:p>
      <w:pPr>
        <w:spacing w:after="0"/>
        <w:ind w:left="0"/>
        <w:jc w:val="both"/>
      </w:pPr>
      <w:r>
        <w:rPr>
          <w:rFonts w:ascii="Times New Roman"/>
          <w:b w:val="false"/>
          <w:i w:val="false"/>
          <w:color w:val="000000"/>
          <w:sz w:val="28"/>
        </w:rPr>
        <w:t xml:space="preserve">
      70.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53" w:id="260"/>
    <w:p>
      <w:pPr>
        <w:spacing w:after="0"/>
        <w:ind w:left="0"/>
        <w:jc w:val="both"/>
      </w:pPr>
      <w:r>
        <w:rPr>
          <w:rFonts w:ascii="Times New Roman"/>
          <w:b w:val="false"/>
          <w:i w:val="false"/>
          <w:color w:val="000000"/>
          <w:sz w:val="28"/>
        </w:rPr>
        <w:t>
      "72. "Б" корпусының лауазымына кандидаттар тестілеуге қатысу үшін тестілеу күніне дейін бір күнтізбелік күннен кешіктірмей өтінішті "цифрлық үкімет" веб-порталы (бұдан әрі – портал) арқылы тапсырады.</w:t>
      </w:r>
    </w:p>
    <w:bookmarkEnd w:id="260"/>
    <w:bookmarkStart w:name="z354" w:id="261"/>
    <w:p>
      <w:pPr>
        <w:spacing w:after="0"/>
        <w:ind w:left="0"/>
        <w:jc w:val="both"/>
      </w:pPr>
      <w:r>
        <w:rPr>
          <w:rFonts w:ascii="Times New Roman"/>
          <w:b w:val="false"/>
          <w:i w:val="false"/>
          <w:color w:val="000000"/>
          <w:sz w:val="28"/>
        </w:rPr>
        <w:t>
      Жеке басын куәландыратын құжаттар туралы мәліметті Іріктеу рәсімінің әкімшісі тиісті мемлекеттік цифрлық жүйелерден "цифрлық үкімет" шлюзі арқылы алады.</w:t>
      </w:r>
    </w:p>
    <w:bookmarkEnd w:id="261"/>
    <w:bookmarkStart w:name="z355" w:id="262"/>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bookmarkEnd w:id="262"/>
    <w:bookmarkStart w:name="z356" w:id="263"/>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Іріктеу рәсімінің әкімшісінің электронды цифрлы қолтаңбасы нысанындағы тестілеудің күні, уақыты және өтетін орны көрсетілген қолхат болып табылады.</w:t>
      </w:r>
    </w:p>
    <w:bookmarkEnd w:id="263"/>
    <w:bookmarkStart w:name="z357" w:id="264"/>
    <w:p>
      <w:pPr>
        <w:spacing w:after="0"/>
        <w:ind w:left="0"/>
        <w:jc w:val="both"/>
      </w:pPr>
      <w:r>
        <w:rPr>
          <w:rFonts w:ascii="Times New Roman"/>
          <w:b w:val="false"/>
          <w:i w:val="false"/>
          <w:color w:val="000000"/>
          <w:sz w:val="28"/>
        </w:rPr>
        <w:t>
      Кандидаттар тестілеуге қатысу үшін құжаттарды портал арқылы тапсыруға қатысты ақпарат пен кеңесті Іріктеу рәсімінің әкімшісінен ала алады.";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екінші бөлігі мынадай редакцияда жазылсын:</w:t>
      </w:r>
    </w:p>
    <w:bookmarkStart w:name="z359" w:id="265"/>
    <w:p>
      <w:pPr>
        <w:spacing w:after="0"/>
        <w:ind w:left="0"/>
        <w:jc w:val="both"/>
      </w:pPr>
      <w:r>
        <w:rPr>
          <w:rFonts w:ascii="Times New Roman"/>
          <w:b w:val="false"/>
          <w:i w:val="false"/>
          <w:color w:val="000000"/>
          <w:sz w:val="28"/>
        </w:rPr>
        <w:t xml:space="preserve">
      "Тестілеуге жазылу "цифрлық үкімет" веб-порталында қалыптастырылатын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61" w:id="266"/>
    <w:p>
      <w:pPr>
        <w:spacing w:after="0"/>
        <w:ind w:left="0"/>
        <w:jc w:val="both"/>
      </w:pPr>
      <w:r>
        <w:rPr>
          <w:rFonts w:ascii="Times New Roman"/>
          <w:b w:val="false"/>
          <w:i w:val="false"/>
          <w:color w:val="000000"/>
          <w:sz w:val="28"/>
        </w:rPr>
        <w:t xml:space="preserve">
      "75. "Б" корпусының лауазымына кандидаттар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 корпусының мемлекеттік әкімшілік лауазымдарына орналасуға кандидаттардың мемлекеттік тілді және Қазақстан Республикасының заңнамасын білуге арналған тестілеу бағдарламасы бойынша мемлекеттік тілді және Қазақстан Республикасының заңнамасын білуге арналған тестілеуден өтеді.";</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363" w:id="267"/>
    <w:p>
      <w:pPr>
        <w:spacing w:after="0"/>
        <w:ind w:left="0"/>
        <w:jc w:val="both"/>
      </w:pPr>
      <w:r>
        <w:rPr>
          <w:rFonts w:ascii="Times New Roman"/>
          <w:b w:val="false"/>
          <w:i w:val="false"/>
          <w:color w:val="000000"/>
          <w:sz w:val="28"/>
        </w:rPr>
        <w:t xml:space="preserve">
      "77. Қазақстан Республикасының заңнамаларын білуге арналған тестілеу бағдарламасында көрсетілген мәндерден төмен емес нәтиже алған "Б" корпусының лауазымына кандидаттардың жеке кабинетіне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сертификат (бұдан әрі – Сертификат) жолданады.</w:t>
      </w:r>
    </w:p>
    <w:bookmarkEnd w:id="267"/>
    <w:bookmarkStart w:name="z364" w:id="268"/>
    <w:p>
      <w:pPr>
        <w:spacing w:after="0"/>
        <w:ind w:left="0"/>
        <w:jc w:val="both"/>
      </w:pPr>
      <w:r>
        <w:rPr>
          <w:rFonts w:ascii="Times New Roman"/>
          <w:b w:val="false"/>
          <w:i w:val="false"/>
          <w:color w:val="000000"/>
          <w:sz w:val="28"/>
        </w:rPr>
        <w:t>
      Берілген Сертификаттың жарамдылық мерзімі ішінде азамат қайта тестілеуден өтпейді.</w:t>
      </w:r>
    </w:p>
    <w:bookmarkEnd w:id="268"/>
    <w:bookmarkStart w:name="z365" w:id="269"/>
    <w:p>
      <w:pPr>
        <w:spacing w:after="0"/>
        <w:ind w:left="0"/>
        <w:jc w:val="both"/>
      </w:pPr>
      <w:r>
        <w:rPr>
          <w:rFonts w:ascii="Times New Roman"/>
          <w:b w:val="false"/>
          <w:i w:val="false"/>
          <w:color w:val="000000"/>
          <w:sz w:val="28"/>
        </w:rPr>
        <w:t>
      Бұл ретте, тест нәтижелері ықпалдастырылған цифрлық жүйесінде сақталады.";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бірінші бөлігі мынадай редакцияда жазылсын:</w:t>
      </w:r>
    </w:p>
    <w:bookmarkStart w:name="z367" w:id="270"/>
    <w:p>
      <w:pPr>
        <w:spacing w:after="0"/>
        <w:ind w:left="0"/>
        <w:jc w:val="both"/>
      </w:pPr>
      <w:r>
        <w:rPr>
          <w:rFonts w:ascii="Times New Roman"/>
          <w:b w:val="false"/>
          <w:i w:val="false"/>
          <w:color w:val="000000"/>
          <w:sz w:val="28"/>
        </w:rPr>
        <w:t xml:space="preserve">
      "78. Қазақстан Республикасының заңнамасын білуге арналған тестілеу нәтижелерін тестілеу бағдарламасында көрсетілген мәндерден төмен алған "Б" корпусының лауазымына кандидаттарға "цифрлық үкімет" веб-порталы арқылы жеке кабинетке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тестілеуден өту мәндерінен төмен нәтижелері бар тестілеуден өткені туралы анықтама жіберіледі.";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369" w:id="271"/>
    <w:p>
      <w:pPr>
        <w:spacing w:after="0"/>
        <w:ind w:left="0"/>
        <w:jc w:val="both"/>
      </w:pPr>
      <w:r>
        <w:rPr>
          <w:rFonts w:ascii="Times New Roman"/>
          <w:b w:val="false"/>
          <w:i w:val="false"/>
          <w:color w:val="000000"/>
          <w:sz w:val="28"/>
        </w:rPr>
        <w:t xml:space="preserve">
      "82. "Б" корпусының лауазымына кандидаттың жеке қасиеттерін бағалауға тестілеудің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қорытынды "цифрлық үкімет" веб-порталы арқылы "жеке кабинетіне" жолданады.</w:t>
      </w:r>
    </w:p>
    <w:bookmarkEnd w:id="271"/>
    <w:bookmarkStart w:name="z370" w:id="272"/>
    <w:p>
      <w:pPr>
        <w:spacing w:after="0"/>
        <w:ind w:left="0"/>
        <w:jc w:val="both"/>
      </w:pPr>
      <w:r>
        <w:rPr>
          <w:rFonts w:ascii="Times New Roman"/>
          <w:b w:val="false"/>
          <w:i w:val="false"/>
          <w:color w:val="000000"/>
          <w:sz w:val="28"/>
        </w:rPr>
        <w:t>
      Бұл ретте, тест нәтижелері ықпалдастырылған цифрлық жүйесінде сақталады.";</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72" w:id="273"/>
    <w:p>
      <w:pPr>
        <w:spacing w:after="0"/>
        <w:ind w:left="0"/>
        <w:jc w:val="both"/>
      </w:pPr>
      <w:r>
        <w:rPr>
          <w:rFonts w:ascii="Times New Roman"/>
          <w:b w:val="false"/>
          <w:i w:val="false"/>
          <w:color w:val="000000"/>
          <w:sz w:val="28"/>
        </w:rPr>
        <w:t>
      "86. Кандидаттардың тестілеу нәтижелеріне қатысты шағымдары Қазақстан Республикасының "Мемлекеттік және әлеуметтік жауапкершілігі бар көрсетілетін қызметтер туралы" Заңымен белгіленген тәртіпте уәкілетті орган арқылы қарастырылады.";</w:t>
      </w:r>
    </w:p>
    <w:bookmarkEnd w:id="273"/>
    <w:bookmarkStart w:name="z373" w:id="274"/>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74"/>
    <w:bookmarkStart w:name="z374" w:id="275"/>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5-қосымшада</w:t>
      </w:r>
      <w:r>
        <w:rPr>
          <w:rFonts w:ascii="Times New Roman"/>
          <w:b w:val="false"/>
          <w:i w:val="false"/>
          <w:color w:val="000000"/>
          <w:sz w:val="28"/>
        </w:rPr>
        <w:t xml:space="preserve">: </w:t>
      </w:r>
    </w:p>
    <w:bookmarkEnd w:id="275"/>
    <w:bookmarkStart w:name="z375" w:id="276"/>
    <w:p>
      <w:pPr>
        <w:spacing w:after="0"/>
        <w:ind w:left="0"/>
        <w:jc w:val="both"/>
      </w:pPr>
      <w:r>
        <w:rPr>
          <w:rFonts w:ascii="Times New Roman"/>
          <w:b w:val="false"/>
          <w:i w:val="false"/>
          <w:color w:val="000000"/>
          <w:sz w:val="28"/>
        </w:rPr>
        <w:t>
      реттік нөмірі 2-жол мынадай редакцияда жазылсын:</w:t>
      </w:r>
    </w:p>
    <w:bookmarkEnd w:id="276"/>
    <w:bookmarkStart w:name="z376"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үкiмет" веб-порталы; ықпалдастырылған цифрлық жүйенің eqyzmet.gov.kz сыртқы интернет-порталы.</w:t>
            </w:r>
          </w:p>
        </w:tc>
      </w:tr>
    </w:tbl>
    <w:bookmarkStart w:name="z377" w:id="278"/>
    <w:p>
      <w:pPr>
        <w:spacing w:after="0"/>
        <w:ind w:left="0"/>
        <w:jc w:val="both"/>
      </w:pPr>
      <w:r>
        <w:rPr>
          <w:rFonts w:ascii="Times New Roman"/>
          <w:b w:val="false"/>
          <w:i w:val="false"/>
          <w:color w:val="000000"/>
          <w:sz w:val="28"/>
        </w:rPr>
        <w:t>
      ";</w:t>
      </w:r>
    </w:p>
    <w:bookmarkEnd w:id="278"/>
    <w:bookmarkStart w:name="z378" w:id="279"/>
    <w:p>
      <w:pPr>
        <w:spacing w:after="0"/>
        <w:ind w:left="0"/>
        <w:jc w:val="both"/>
      </w:pPr>
      <w:r>
        <w:rPr>
          <w:rFonts w:ascii="Times New Roman"/>
          <w:b w:val="false"/>
          <w:i w:val="false"/>
          <w:color w:val="000000"/>
          <w:sz w:val="28"/>
        </w:rPr>
        <w:t>
      реттік нөмірі 4-жол мынадай редакцияда жазылсын:</w:t>
      </w:r>
    </w:p>
    <w:bookmarkEnd w:id="279"/>
    <w:bookmarkStart w:name="z379"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bl>
    <w:bookmarkStart w:name="z380" w:id="281"/>
    <w:p>
      <w:pPr>
        <w:spacing w:after="0"/>
        <w:ind w:left="0"/>
        <w:jc w:val="both"/>
      </w:pPr>
      <w:r>
        <w:rPr>
          <w:rFonts w:ascii="Times New Roman"/>
          <w:b w:val="false"/>
          <w:i w:val="false"/>
          <w:color w:val="000000"/>
          <w:sz w:val="28"/>
        </w:rPr>
        <w:t>
      ";</w:t>
      </w:r>
    </w:p>
    <w:bookmarkEnd w:id="281"/>
    <w:bookmarkStart w:name="z381" w:id="282"/>
    <w:p>
      <w:pPr>
        <w:spacing w:after="0"/>
        <w:ind w:left="0"/>
        <w:jc w:val="both"/>
      </w:pPr>
      <w:r>
        <w:rPr>
          <w:rFonts w:ascii="Times New Roman"/>
          <w:b w:val="false"/>
          <w:i w:val="false"/>
          <w:color w:val="000000"/>
          <w:sz w:val="28"/>
        </w:rPr>
        <w:t>
      реттік нөмірі 7-жол мынадай редакцияда жазылсын:</w:t>
      </w:r>
    </w:p>
    <w:bookmarkEnd w:id="282"/>
    <w:bookmarkStart w:name="z382"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84"/>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Еңбек кодексіне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Республикасындағы</w:t>
            </w:r>
            <w:r>
              <w:rPr>
                <w:rFonts w:ascii="Times New Roman"/>
                <w:b w:val="false"/>
                <w:i w:val="false"/>
                <w:color w:val="000000"/>
                <w:sz w:val="20"/>
              </w:rPr>
              <w:t xml:space="preserve"> </w:t>
            </w:r>
            <w:r>
              <w:rPr>
                <w:rFonts w:ascii="Times New Roman"/>
                <w:b/>
                <w:i w:val="false"/>
                <w:color w:val="000000"/>
                <w:sz w:val="20"/>
              </w:rPr>
              <w:t>мерекелер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Заңына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дүйсенбі</w:t>
            </w:r>
            <w:r>
              <w:rPr>
                <w:rFonts w:ascii="Times New Roman"/>
                <w:b/>
                <w:i w:val="false"/>
                <w:color w:val="000000"/>
                <w:sz w:val="20"/>
              </w:rPr>
              <w:t xml:space="preserve"> – </w:t>
            </w:r>
            <w:r>
              <w:rPr>
                <w:rFonts w:ascii="Times New Roman"/>
                <w:b/>
                <w:i w:val="false"/>
                <w:color w:val="000000"/>
                <w:sz w:val="20"/>
              </w:rPr>
              <w:t>жұма</w:t>
            </w:r>
            <w:r>
              <w:rPr>
                <w:rFonts w:ascii="Times New Roman"/>
                <w:b w:val="false"/>
                <w:i w:val="false"/>
                <w:color w:val="000000"/>
                <w:sz w:val="20"/>
              </w:rPr>
              <w:t xml:space="preserve"> </w:t>
            </w:r>
            <w:r>
              <w:rPr>
                <w:rFonts w:ascii="Times New Roman"/>
                <w:b/>
                <w:i w:val="false"/>
                <w:color w:val="000000"/>
                <w:sz w:val="20"/>
              </w:rPr>
              <w:t>аралығында</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13.00-ден 14.30-ға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үзіліспен</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09.00-ден 18.30-ға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ретте</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шешімі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залдарының</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уақытын</w:t>
            </w:r>
            <w:r>
              <w:rPr>
                <w:rFonts w:ascii="Times New Roman"/>
                <w:b/>
                <w:i w:val="false"/>
                <w:color w:val="000000"/>
                <w:sz w:val="20"/>
              </w:rPr>
              <w:t xml:space="preserve"> 23.00-ге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ұзартуға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bookmarkEnd w:id="284"/>
          <w:p>
            <w:pPr>
              <w:spacing w:after="20"/>
              <w:ind w:left="20"/>
              <w:jc w:val="both"/>
            </w:pPr>
            <w:r>
              <w:rPr>
                <w:rFonts w:ascii="Times New Roman"/>
                <w:b w:val="false"/>
                <w:i w:val="false"/>
                <w:color w:val="000000"/>
                <w:sz w:val="20"/>
              </w:rPr>
              <w:t>
</w:t>
            </w:r>
            <w:r>
              <w:rPr>
                <w:rFonts w:ascii="Times New Roman"/>
                <w:b/>
                <w:i w:val="false"/>
                <w:color w:val="000000"/>
                <w:sz w:val="20"/>
              </w:rPr>
              <w:t xml:space="preserve">2) портал –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үзілістерді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тәулік</w:t>
            </w:r>
            <w:r>
              <w:rPr>
                <w:rFonts w:ascii="Times New Roman"/>
                <w:b w:val="false"/>
                <w:i w:val="false"/>
                <w:color w:val="000000"/>
                <w:sz w:val="20"/>
              </w:rPr>
              <w:t xml:space="preserve"> </w:t>
            </w:r>
            <w:r>
              <w:rPr>
                <w:rFonts w:ascii="Times New Roman"/>
                <w:b/>
                <w:i w:val="false"/>
                <w:color w:val="000000"/>
                <w:sz w:val="20"/>
              </w:rPr>
              <w:t>бойы</w:t>
            </w:r>
            <w:r>
              <w:rPr>
                <w:rFonts w:ascii="Times New Roman"/>
                <w:b/>
                <w:i w:val="false"/>
                <w:color w:val="000000"/>
                <w:sz w:val="20"/>
              </w:rPr>
              <w:t xml:space="preserve"> (</w:t>
            </w:r>
            <w:r>
              <w:rPr>
                <w:rFonts w:ascii="Times New Roman"/>
                <w:b/>
                <w:i w:val="false"/>
                <w:color w:val="000000"/>
                <w:sz w:val="20"/>
              </w:rPr>
              <w:t>кандидаттың</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val="false"/>
                <w:i w:val="false"/>
                <w:color w:val="000000"/>
                <w:sz w:val="20"/>
              </w:rPr>
              <w:t xml:space="preserve"> </w:t>
            </w:r>
            <w:r>
              <w:rPr>
                <w:rFonts w:ascii="Times New Roman"/>
                <w:b/>
                <w:i w:val="false"/>
                <w:color w:val="000000"/>
                <w:sz w:val="20"/>
              </w:rPr>
              <w:t>аяқталғаннан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w:t>
            </w:r>
            <w:r>
              <w:rPr>
                <w:rFonts w:ascii="Times New Roman"/>
                <w:b w:val="false"/>
                <w:i w:val="false"/>
                <w:color w:val="000000"/>
                <w:sz w:val="20"/>
              </w:rPr>
              <w:t xml:space="preserve"> </w:t>
            </w:r>
            <w:r>
              <w:rPr>
                <w:rFonts w:ascii="Times New Roman"/>
                <w:b/>
                <w:i w:val="false"/>
                <w:color w:val="000000"/>
                <w:sz w:val="20"/>
              </w:rPr>
              <w:t>өтінген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Еңбек кодексіне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Республикасындағы</w:t>
            </w:r>
            <w:r>
              <w:rPr>
                <w:rFonts w:ascii="Times New Roman"/>
                <w:b w:val="false"/>
                <w:i w:val="false"/>
                <w:color w:val="000000"/>
                <w:sz w:val="20"/>
              </w:rPr>
              <w:t xml:space="preserve"> </w:t>
            </w:r>
            <w:r>
              <w:rPr>
                <w:rFonts w:ascii="Times New Roman"/>
                <w:b/>
                <w:i w:val="false"/>
                <w:color w:val="000000"/>
                <w:sz w:val="20"/>
              </w:rPr>
              <w:t>мерекелер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Заңына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өтініштерді</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нәтижесін</w:t>
            </w:r>
            <w:r>
              <w:rPr>
                <w:rFonts w:ascii="Times New Roman"/>
                <w:b/>
                <w:i w:val="false"/>
                <w:color w:val="000000"/>
                <w:sz w:val="20"/>
              </w:rPr>
              <w:t xml:space="preserve"> беру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жүргізіледі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мекенжайлары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www.gov.kz интернет-</w:t>
            </w:r>
            <w:r>
              <w:rPr>
                <w:rFonts w:ascii="Times New Roman"/>
                <w:b/>
                <w:i w:val="false"/>
                <w:color w:val="000000"/>
                <w:sz w:val="20"/>
              </w:rPr>
              <w:t>ресурсында</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2) www.egov.kz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веб-</w:t>
            </w:r>
            <w:r>
              <w:rPr>
                <w:rFonts w:ascii="Times New Roman"/>
                <w:b/>
                <w:i w:val="false"/>
                <w:color w:val="000000"/>
                <w:sz w:val="20"/>
              </w:rPr>
              <w:t>порталында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eqyzmet.gov.kz </w:t>
            </w:r>
            <w:r>
              <w:rPr>
                <w:rFonts w:ascii="Times New Roman"/>
                <w:b/>
                <w:i w:val="false"/>
                <w:color w:val="000000"/>
                <w:sz w:val="20"/>
              </w:rPr>
              <w:t>сыртқы</w:t>
            </w:r>
            <w:r>
              <w:rPr>
                <w:rFonts w:ascii="Times New Roman"/>
                <w:b/>
                <w:i w:val="false"/>
                <w:color w:val="000000"/>
                <w:sz w:val="20"/>
              </w:rPr>
              <w:t xml:space="preserve"> интернет-</w:t>
            </w:r>
            <w:r>
              <w:rPr>
                <w:rFonts w:ascii="Times New Roman"/>
                <w:b/>
                <w:i w:val="false"/>
                <w:color w:val="000000"/>
                <w:sz w:val="20"/>
              </w:rPr>
              <w:t>порталында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i w:val="false"/>
                <w:color w:val="000000"/>
                <w:sz w:val="20"/>
              </w:rPr>
              <w:t>.</w:t>
            </w:r>
          </w:p>
        </w:tc>
      </w:tr>
    </w:tbl>
    <w:bookmarkStart w:name="z387" w:id="285"/>
    <w:p>
      <w:pPr>
        <w:spacing w:after="0"/>
        <w:ind w:left="0"/>
        <w:jc w:val="both"/>
      </w:pPr>
      <w:r>
        <w:rPr>
          <w:rFonts w:ascii="Times New Roman"/>
          <w:b w:val="false"/>
          <w:i w:val="false"/>
          <w:color w:val="000000"/>
          <w:sz w:val="28"/>
        </w:rPr>
        <w:t>
      ";</w:t>
      </w:r>
    </w:p>
    <w:bookmarkEnd w:id="285"/>
    <w:bookmarkStart w:name="z388" w:id="286"/>
    <w:p>
      <w:pPr>
        <w:spacing w:after="0"/>
        <w:ind w:left="0"/>
        <w:jc w:val="both"/>
      </w:pPr>
      <w:r>
        <w:rPr>
          <w:rFonts w:ascii="Times New Roman"/>
          <w:b w:val="false"/>
          <w:i w:val="false"/>
          <w:color w:val="000000"/>
          <w:sz w:val="28"/>
        </w:rPr>
        <w:t xml:space="preserve">
      реттік нөмірі 9-жол мынадай редакцияда жазылсын: </w:t>
      </w:r>
    </w:p>
    <w:bookmarkEnd w:id="286"/>
    <w:bookmarkStart w:name="z389"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i w:val="false"/>
                <w:color w:val="000000"/>
                <w:sz w:val="20"/>
              </w:rPr>
              <w:t xml:space="preserve"> бас тарту </w:t>
            </w:r>
            <w:r>
              <w:rPr>
                <w:rFonts w:ascii="Times New Roman"/>
                <w:b/>
                <w:i w:val="false"/>
                <w:color w:val="000000"/>
                <w:sz w:val="20"/>
              </w:rPr>
              <w:t>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8"/>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кандидаттың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мәндерден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нәтижелермен</w:t>
            </w:r>
            <w:r>
              <w:rPr>
                <w:rFonts w:ascii="Times New Roman"/>
                <w:b w:val="false"/>
                <w:i w:val="false"/>
                <w:color w:val="000000"/>
                <w:sz w:val="20"/>
              </w:rPr>
              <w:t xml:space="preserve"> </w:t>
            </w:r>
            <w:r>
              <w:rPr>
                <w:rFonts w:ascii="Times New Roman"/>
                <w:b/>
                <w:i w:val="false"/>
                <w:color w:val="000000"/>
                <w:sz w:val="20"/>
              </w:rPr>
              <w:t>тестілеуден</w:t>
            </w:r>
            <w:r>
              <w:rPr>
                <w:rFonts w:ascii="Times New Roman"/>
                <w:b w:val="false"/>
                <w:i w:val="false"/>
                <w:color w:val="000000"/>
                <w:sz w:val="20"/>
              </w:rPr>
              <w:t xml:space="preserve"> </w:t>
            </w:r>
            <w:r>
              <w:rPr>
                <w:rFonts w:ascii="Times New Roman"/>
                <w:b/>
                <w:i w:val="false"/>
                <w:color w:val="000000"/>
                <w:sz w:val="20"/>
              </w:rPr>
              <w:t>өтуі</w:t>
            </w:r>
            <w:r>
              <w:rPr>
                <w:rFonts w:ascii="Times New Roman"/>
                <w:b/>
                <w:i w:val="false"/>
                <w:color w:val="000000"/>
                <w:sz w:val="20"/>
              </w:rPr>
              <w:t>;</w:t>
            </w:r>
          </w:p>
          <w:bookmarkEnd w:id="288"/>
          <w:p>
            <w:pPr>
              <w:spacing w:after="20"/>
              <w:ind w:left="20"/>
              <w:jc w:val="both"/>
            </w:pPr>
            <w:r>
              <w:rPr>
                <w:rFonts w:ascii="Times New Roman"/>
                <w:b w:val="false"/>
                <w:i w:val="false"/>
                <w:color w:val="000000"/>
                <w:sz w:val="20"/>
              </w:rPr>
              <w:t>
</w:t>
            </w:r>
            <w:r>
              <w:rPr>
                <w:rFonts w:ascii="Times New Roman"/>
                <w:b/>
                <w:i w:val="false"/>
                <w:color w:val="000000"/>
                <w:sz w:val="20"/>
              </w:rPr>
              <w:t xml:space="preserve">2) осы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лауазымдарға</w:t>
            </w:r>
            <w:r>
              <w:rPr>
                <w:rFonts w:ascii="Times New Roman"/>
                <w:b w:val="false"/>
                <w:i w:val="false"/>
                <w:color w:val="000000"/>
                <w:sz w:val="20"/>
              </w:rPr>
              <w:t xml:space="preserve"> </w:t>
            </w:r>
            <w:r>
              <w:rPr>
                <w:rFonts w:ascii="Times New Roman"/>
                <w:b/>
                <w:i w:val="false"/>
                <w:color w:val="000000"/>
                <w:sz w:val="20"/>
              </w:rPr>
              <w:t>орналасуға</w:t>
            </w:r>
            <w:r>
              <w:rPr>
                <w:rFonts w:ascii="Times New Roman"/>
                <w:b w:val="false"/>
                <w:i w:val="false"/>
                <w:color w:val="000000"/>
                <w:sz w:val="20"/>
              </w:rPr>
              <w:t xml:space="preserve"> </w:t>
            </w:r>
            <w:r>
              <w:rPr>
                <w:rFonts w:ascii="Times New Roman"/>
                <w:b/>
                <w:i w:val="false"/>
                <w:color w:val="000000"/>
                <w:sz w:val="20"/>
              </w:rPr>
              <w:t>кандидаттарды</w:t>
            </w:r>
            <w:r>
              <w:rPr>
                <w:rFonts w:ascii="Times New Roman"/>
                <w:b w:val="false"/>
                <w:i w:val="false"/>
                <w:color w:val="000000"/>
                <w:sz w:val="20"/>
              </w:rPr>
              <w:t xml:space="preserve"> </w:t>
            </w:r>
            <w:r>
              <w:rPr>
                <w:rFonts w:ascii="Times New Roman"/>
                <w:b/>
                <w:i w:val="false"/>
                <w:color w:val="000000"/>
                <w:sz w:val="20"/>
              </w:rPr>
              <w:t>тестiлеуді</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 xml:space="preserve">, </w:t>
            </w:r>
            <w:r>
              <w:rPr>
                <w:rFonts w:ascii="Times New Roman"/>
                <w:b/>
                <w:i w:val="false"/>
                <w:color w:val="000000"/>
                <w:sz w:val="20"/>
              </w:rPr>
              <w:t>бағдарламалары</w:t>
            </w:r>
            <w:r>
              <w:rPr>
                <w:rFonts w:ascii="Times New Roman"/>
                <w:b/>
                <w:i w:val="false"/>
                <w:color w:val="000000"/>
                <w:sz w:val="20"/>
              </w:rPr>
              <w:t xml:space="preserve"> мен </w:t>
            </w:r>
            <w:r>
              <w:rPr>
                <w:rFonts w:ascii="Times New Roman"/>
                <w:b/>
                <w:i w:val="false"/>
                <w:color w:val="000000"/>
                <w:sz w:val="20"/>
              </w:rPr>
              <w:t>қағидаларының</w:t>
            </w:r>
            <w:r>
              <w:rPr>
                <w:rFonts w:ascii="Times New Roman"/>
                <w:b/>
                <w:i w:val="false"/>
                <w:color w:val="000000"/>
                <w:sz w:val="20"/>
              </w:rPr>
              <w:t xml:space="preserve"> 9 </w:t>
            </w:r>
            <w:r>
              <w:rPr>
                <w:rFonts w:ascii="Times New Roman"/>
                <w:b/>
                <w:i w:val="false"/>
                <w:color w:val="000000"/>
                <w:sz w:val="20"/>
              </w:rPr>
              <w:t>және</w:t>
            </w:r>
            <w:r>
              <w:rPr>
                <w:rFonts w:ascii="Times New Roman"/>
                <w:b/>
                <w:i w:val="false"/>
                <w:color w:val="000000"/>
                <w:sz w:val="20"/>
              </w:rPr>
              <w:t xml:space="preserve"> 62-тармақтарын </w:t>
            </w:r>
            <w:r>
              <w:rPr>
                <w:rFonts w:ascii="Times New Roman"/>
                <w:b/>
                <w:i w:val="false"/>
                <w:color w:val="000000"/>
                <w:sz w:val="20"/>
              </w:rPr>
              <w:t>бұзу</w:t>
            </w:r>
            <w:r>
              <w:rPr>
                <w:rFonts w:ascii="Times New Roman"/>
                <w:b w:val="false"/>
                <w:i w:val="false"/>
                <w:color w:val="000000"/>
                <w:sz w:val="20"/>
              </w:rPr>
              <w:t xml:space="preserve"> </w:t>
            </w:r>
            <w:r>
              <w:rPr>
                <w:rFonts w:ascii="Times New Roman"/>
                <w:b/>
                <w:i w:val="false"/>
                <w:color w:val="000000"/>
                <w:sz w:val="20"/>
              </w:rPr>
              <w:t>фактілерінің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отыз</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тіркелуі</w:t>
            </w:r>
            <w:r>
              <w:rPr>
                <w:rFonts w:ascii="Times New Roman"/>
                <w:b/>
                <w:i w:val="false"/>
                <w:color w:val="000000"/>
                <w:sz w:val="20"/>
              </w:rPr>
              <w:t xml:space="preserve">, ал </w:t>
            </w:r>
            <w:r>
              <w:rPr>
                <w:rFonts w:ascii="Times New Roman"/>
                <w:b/>
                <w:i w:val="false"/>
                <w:color w:val="000000"/>
                <w:sz w:val="20"/>
              </w:rPr>
              <w:t>қайталанған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алты</w:t>
            </w:r>
            <w:r>
              <w:rPr>
                <w:rFonts w:ascii="Times New Roman"/>
                <w:b/>
                <w:i w:val="false"/>
                <w:color w:val="000000"/>
                <w:sz w:val="20"/>
              </w:rPr>
              <w:t xml:space="preserve">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тіркелуі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осы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лауазымдарға</w:t>
            </w:r>
            <w:r>
              <w:rPr>
                <w:rFonts w:ascii="Times New Roman"/>
                <w:b w:val="false"/>
                <w:i w:val="false"/>
                <w:color w:val="000000"/>
                <w:sz w:val="20"/>
              </w:rPr>
              <w:t xml:space="preserve"> </w:t>
            </w:r>
            <w:r>
              <w:rPr>
                <w:rFonts w:ascii="Times New Roman"/>
                <w:b/>
                <w:i w:val="false"/>
                <w:color w:val="000000"/>
                <w:sz w:val="20"/>
              </w:rPr>
              <w:t>орналасуға</w:t>
            </w:r>
            <w:r>
              <w:rPr>
                <w:rFonts w:ascii="Times New Roman"/>
                <w:b w:val="false"/>
                <w:i w:val="false"/>
                <w:color w:val="000000"/>
                <w:sz w:val="20"/>
              </w:rPr>
              <w:t xml:space="preserve"> </w:t>
            </w:r>
            <w:r>
              <w:rPr>
                <w:rFonts w:ascii="Times New Roman"/>
                <w:b/>
                <w:i w:val="false"/>
                <w:color w:val="000000"/>
                <w:sz w:val="20"/>
              </w:rPr>
              <w:t>кандидаттарды</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қағидаларының</w:t>
            </w:r>
            <w:r>
              <w:rPr>
                <w:rFonts w:ascii="Times New Roman"/>
                <w:b/>
                <w:i w:val="false"/>
                <w:color w:val="000000"/>
                <w:sz w:val="20"/>
              </w:rPr>
              <w:t xml:space="preserve">, </w:t>
            </w:r>
            <w:r>
              <w:rPr>
                <w:rFonts w:ascii="Times New Roman"/>
                <w:b/>
                <w:i w:val="false"/>
                <w:color w:val="000000"/>
                <w:sz w:val="20"/>
              </w:rPr>
              <w:t>бағдарламалары</w:t>
            </w:r>
            <w:r>
              <w:rPr>
                <w:rFonts w:ascii="Times New Roman"/>
                <w:b/>
                <w:i w:val="false"/>
                <w:color w:val="000000"/>
                <w:sz w:val="20"/>
              </w:rPr>
              <w:t xml:space="preserve"> мен </w:t>
            </w:r>
            <w:r>
              <w:rPr>
                <w:rFonts w:ascii="Times New Roman"/>
                <w:b/>
                <w:i w:val="false"/>
                <w:color w:val="000000"/>
                <w:sz w:val="20"/>
              </w:rPr>
              <w:t>ұйымдастырылуының</w:t>
            </w:r>
            <w:r>
              <w:rPr>
                <w:rFonts w:ascii="Times New Roman"/>
                <w:b w:val="false"/>
                <w:i w:val="false"/>
                <w:color w:val="000000"/>
                <w:sz w:val="20"/>
              </w:rPr>
              <w:t xml:space="preserve"> </w:t>
            </w:r>
            <w:r>
              <w:rPr>
                <w:rFonts w:ascii="Times New Roman"/>
                <w:b w:val="false"/>
                <w:i w:val="false"/>
                <w:color w:val="000000"/>
                <w:sz w:val="20"/>
              </w:rPr>
              <w:t>9-қосымшасына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көрсетуші</w:t>
            </w:r>
            <w:r>
              <w:rPr>
                <w:rFonts w:ascii="Times New Roman"/>
                <w:b w:val="false"/>
                <w:i w:val="false"/>
                <w:color w:val="000000"/>
                <w:sz w:val="20"/>
              </w:rPr>
              <w:t xml:space="preserve"> </w:t>
            </w:r>
            <w:r>
              <w:rPr>
                <w:rFonts w:ascii="Times New Roman"/>
                <w:b/>
                <w:i w:val="false"/>
                <w:color w:val="000000"/>
                <w:sz w:val="20"/>
              </w:rPr>
              <w:t>алты</w:t>
            </w:r>
            <w:r>
              <w:rPr>
                <w:rFonts w:ascii="Times New Roman"/>
                <w:b/>
                <w:i w:val="false"/>
                <w:color w:val="000000"/>
                <w:sz w:val="20"/>
              </w:rPr>
              <w:t xml:space="preserve">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ресімдеген</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осы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лауазымдарға</w:t>
            </w:r>
            <w:r>
              <w:rPr>
                <w:rFonts w:ascii="Times New Roman"/>
                <w:b w:val="false"/>
                <w:i w:val="false"/>
                <w:color w:val="000000"/>
                <w:sz w:val="20"/>
              </w:rPr>
              <w:t xml:space="preserve"> </w:t>
            </w:r>
            <w:r>
              <w:rPr>
                <w:rFonts w:ascii="Times New Roman"/>
                <w:b/>
                <w:i w:val="false"/>
                <w:color w:val="000000"/>
                <w:sz w:val="20"/>
              </w:rPr>
              <w:t>орналасуға</w:t>
            </w:r>
            <w:r>
              <w:rPr>
                <w:rFonts w:ascii="Times New Roman"/>
                <w:b w:val="false"/>
                <w:i w:val="false"/>
                <w:color w:val="000000"/>
                <w:sz w:val="20"/>
              </w:rPr>
              <w:t xml:space="preserve"> </w:t>
            </w:r>
            <w:r>
              <w:rPr>
                <w:rFonts w:ascii="Times New Roman"/>
                <w:b/>
                <w:i w:val="false"/>
                <w:color w:val="000000"/>
                <w:sz w:val="20"/>
              </w:rPr>
              <w:t>кандидаттарды</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қағидаларының</w:t>
            </w:r>
            <w:r>
              <w:rPr>
                <w:rFonts w:ascii="Times New Roman"/>
                <w:b/>
                <w:i w:val="false"/>
                <w:color w:val="000000"/>
                <w:sz w:val="20"/>
              </w:rPr>
              <w:t xml:space="preserve">, </w:t>
            </w:r>
            <w:r>
              <w:rPr>
                <w:rFonts w:ascii="Times New Roman"/>
                <w:b/>
                <w:i w:val="false"/>
                <w:color w:val="000000"/>
                <w:sz w:val="20"/>
              </w:rPr>
              <w:t>бағдарламалары</w:t>
            </w:r>
            <w:r>
              <w:rPr>
                <w:rFonts w:ascii="Times New Roman"/>
                <w:b/>
                <w:i w:val="false"/>
                <w:color w:val="000000"/>
                <w:sz w:val="20"/>
              </w:rPr>
              <w:t xml:space="preserve"> мен </w:t>
            </w:r>
            <w:r>
              <w:rPr>
                <w:rFonts w:ascii="Times New Roman"/>
                <w:b/>
                <w:i w:val="false"/>
                <w:color w:val="000000"/>
                <w:sz w:val="20"/>
              </w:rPr>
              <w:t>ұйымдастырылуының</w:t>
            </w:r>
            <w:r>
              <w:rPr>
                <w:rFonts w:ascii="Times New Roman"/>
                <w:b w:val="false"/>
                <w:i w:val="false"/>
                <w:color w:val="000000"/>
                <w:sz w:val="20"/>
              </w:rPr>
              <w:t xml:space="preserve"> </w:t>
            </w:r>
            <w:r>
              <w:rPr>
                <w:rFonts w:ascii="Times New Roman"/>
                <w:b w:val="false"/>
                <w:i w:val="false"/>
                <w:color w:val="000000"/>
                <w:sz w:val="20"/>
              </w:rPr>
              <w:t>1-қосымшасына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оператор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ресімдеген</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қатысуы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шектеулі</w:t>
            </w:r>
            <w:r>
              <w:rPr>
                <w:rFonts w:ascii="Times New Roman"/>
                <w:b w:val="false"/>
                <w:i w:val="false"/>
                <w:color w:val="000000"/>
                <w:sz w:val="20"/>
              </w:rPr>
              <w:t xml:space="preserve"> </w:t>
            </w:r>
            <w:r>
              <w:rPr>
                <w:rFonts w:ascii="Times New Roman"/>
                <w:b/>
                <w:i w:val="false"/>
                <w:color w:val="000000"/>
                <w:sz w:val="20"/>
              </w:rPr>
              <w:t>қолжетімді</w:t>
            </w:r>
            <w:r>
              <w:rPr>
                <w:rFonts w:ascii="Times New Roman"/>
                <w:b w:val="false"/>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деректерге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жеткізуге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Заңының</w:t>
            </w:r>
            <w:r>
              <w:rPr>
                <w:rFonts w:ascii="Times New Roman"/>
                <w:b w:val="false"/>
                <w:i w:val="false"/>
                <w:color w:val="000000"/>
                <w:sz w:val="20"/>
              </w:rPr>
              <w:t xml:space="preserve"> </w:t>
            </w:r>
            <w:r>
              <w:rPr>
                <w:rFonts w:ascii="Times New Roman"/>
                <w:b w:val="false"/>
                <w:i w:val="false"/>
                <w:color w:val="000000"/>
                <w:sz w:val="20"/>
              </w:rPr>
              <w:t>8-бабына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келісімінің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тілді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w:t>
            </w:r>
            <w:r>
              <w:rPr>
                <w:rFonts w:ascii="Times New Roman"/>
                <w:b w:val="false"/>
                <w:i w:val="false"/>
                <w:color w:val="000000"/>
                <w:sz w:val="20"/>
              </w:rPr>
              <w:t xml:space="preserve"> </w:t>
            </w:r>
            <w:r>
              <w:rPr>
                <w:rFonts w:ascii="Times New Roman"/>
                <w:b/>
                <w:i w:val="false"/>
                <w:color w:val="000000"/>
                <w:sz w:val="20"/>
              </w:rPr>
              <w:t>білуге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бағдарламасы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сертификаттың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осы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лауазымдарға</w:t>
            </w:r>
            <w:r>
              <w:rPr>
                <w:rFonts w:ascii="Times New Roman"/>
                <w:b w:val="false"/>
                <w:i w:val="false"/>
                <w:color w:val="000000"/>
                <w:sz w:val="20"/>
              </w:rPr>
              <w:t xml:space="preserve"> </w:t>
            </w:r>
            <w:r>
              <w:rPr>
                <w:rFonts w:ascii="Times New Roman"/>
                <w:b/>
                <w:i w:val="false"/>
                <w:color w:val="000000"/>
                <w:sz w:val="20"/>
              </w:rPr>
              <w:t>орналасуға</w:t>
            </w:r>
            <w:r>
              <w:rPr>
                <w:rFonts w:ascii="Times New Roman"/>
                <w:b w:val="false"/>
                <w:i w:val="false"/>
                <w:color w:val="000000"/>
                <w:sz w:val="20"/>
              </w:rPr>
              <w:t xml:space="preserve"> </w:t>
            </w:r>
            <w:r>
              <w:rPr>
                <w:rFonts w:ascii="Times New Roman"/>
                <w:b/>
                <w:i w:val="false"/>
                <w:color w:val="000000"/>
                <w:sz w:val="20"/>
              </w:rPr>
              <w:t>кандидаттарды</w:t>
            </w:r>
            <w:r>
              <w:rPr>
                <w:rFonts w:ascii="Times New Roman"/>
                <w:b w:val="false"/>
                <w:i w:val="false"/>
                <w:color w:val="000000"/>
                <w:sz w:val="20"/>
              </w:rPr>
              <w:t xml:space="preserve"> </w:t>
            </w:r>
            <w:r>
              <w:rPr>
                <w:rFonts w:ascii="Times New Roman"/>
                <w:b/>
                <w:i w:val="false"/>
                <w:color w:val="000000"/>
                <w:sz w:val="20"/>
              </w:rPr>
              <w:t>тестiлеуді</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 xml:space="preserve">, </w:t>
            </w:r>
            <w:r>
              <w:rPr>
                <w:rFonts w:ascii="Times New Roman"/>
                <w:b/>
                <w:i w:val="false"/>
                <w:color w:val="000000"/>
                <w:sz w:val="20"/>
              </w:rPr>
              <w:t>бағдарламалары</w:t>
            </w:r>
            <w:r>
              <w:rPr>
                <w:rFonts w:ascii="Times New Roman"/>
                <w:b/>
                <w:i w:val="false"/>
                <w:color w:val="000000"/>
                <w:sz w:val="20"/>
              </w:rPr>
              <w:t xml:space="preserve"> мен </w:t>
            </w:r>
            <w:r>
              <w:rPr>
                <w:rFonts w:ascii="Times New Roman"/>
                <w:b/>
                <w:i w:val="false"/>
                <w:color w:val="000000"/>
                <w:sz w:val="20"/>
              </w:rPr>
              <w:t>қағидаларына</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val="false"/>
                <w:i w:val="false"/>
                <w:color w:val="000000"/>
                <w:sz w:val="20"/>
              </w:rPr>
              <w:t>8-қосымшаларына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қасиеттерді</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бағдарламаларына</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r>
    </w:tbl>
    <w:bookmarkStart w:name="z396" w:id="289"/>
    <w:p>
      <w:pPr>
        <w:spacing w:after="0"/>
        <w:ind w:left="0"/>
        <w:jc w:val="both"/>
      </w:pPr>
      <w:r>
        <w:rPr>
          <w:rFonts w:ascii="Times New Roman"/>
          <w:b w:val="false"/>
          <w:i w:val="false"/>
          <w:color w:val="000000"/>
          <w:sz w:val="28"/>
        </w:rPr>
        <w:t>
      ";</w:t>
      </w:r>
    </w:p>
    <w:bookmarkEnd w:id="289"/>
    <w:bookmarkStart w:name="z397" w:id="290"/>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290"/>
    <w:bookmarkStart w:name="z398"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ерекшеліктері</w:t>
            </w:r>
            <w:r>
              <w:rPr>
                <w:rFonts w:ascii="Times New Roman"/>
                <w:b w:val="false"/>
                <w:i w:val="false"/>
                <w:color w:val="000000"/>
                <w:sz w:val="20"/>
              </w:rPr>
              <w:t xml:space="preserve"> </w:t>
            </w:r>
            <w:r>
              <w:rPr>
                <w:rFonts w:ascii="Times New Roman"/>
                <w:b/>
                <w:i w:val="false"/>
                <w:color w:val="000000"/>
                <w:sz w:val="20"/>
              </w:rPr>
              <w:t>ескеріле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Кандидат ЭЦҚ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i w:val="false"/>
                <w:color w:val="000000"/>
                <w:sz w:val="20"/>
              </w:rPr>
              <w:t xml:space="preserve"> www.egov.kz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веб-</w:t>
            </w:r>
            <w:r>
              <w:rPr>
                <w:rFonts w:ascii="Times New Roman"/>
                <w:b/>
                <w:i w:val="false"/>
                <w:color w:val="000000"/>
                <w:sz w:val="20"/>
              </w:rPr>
              <w:t>порталында</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 xml:space="preserve">. </w:t>
            </w:r>
            <w:r>
              <w:rPr>
                <w:rFonts w:ascii="Times New Roman"/>
                <w:b/>
                <w:i w:val="false"/>
                <w:color w:val="000000"/>
                <w:sz w:val="20"/>
              </w:rPr>
              <w:t>Кандидаттың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тәртібі</w:t>
            </w:r>
            <w:r>
              <w:rPr>
                <w:rFonts w:ascii="Times New Roman"/>
                <w:b/>
                <w:i w:val="false"/>
                <w:color w:val="000000"/>
                <w:sz w:val="20"/>
              </w:rPr>
              <w:t xml:space="preserve"> мен </w:t>
            </w:r>
            <w:r>
              <w:rPr>
                <w:rFonts w:ascii="Times New Roman"/>
                <w:b/>
                <w:i w:val="false"/>
                <w:color w:val="000000"/>
                <w:sz w:val="20"/>
              </w:rPr>
              <w:t>мәртебесі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қашықтықтан</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режимінде</w:t>
            </w:r>
            <w:r>
              <w:rPr>
                <w:rFonts w:ascii="Times New Roman"/>
                <w:b/>
                <w:i w:val="false"/>
                <w:color w:val="000000"/>
                <w:sz w:val="20"/>
              </w:rPr>
              <w:t xml:space="preserve"> www.egov.kz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веб-</w:t>
            </w:r>
            <w:r>
              <w:rPr>
                <w:rFonts w:ascii="Times New Roman"/>
                <w:b/>
                <w:i w:val="false"/>
                <w:color w:val="000000"/>
                <w:sz w:val="20"/>
              </w:rPr>
              <w:t>порталдың</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кабинеті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i w:val="false"/>
                <w:color w:val="000000"/>
                <w:sz w:val="20"/>
              </w:rPr>
              <w:t xml:space="preserve"> -1414, 8-800-080-7777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орталығы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i w:val="false"/>
                <w:color w:val="000000"/>
                <w:sz w:val="20"/>
              </w:rPr>
              <w:t xml:space="preserve"> бар.</w:t>
            </w:r>
          </w:p>
        </w:tc>
      </w:tr>
    </w:tbl>
    <w:bookmarkStart w:name="z399" w:id="292"/>
    <w:p>
      <w:pPr>
        <w:spacing w:after="0"/>
        <w:ind w:left="0"/>
        <w:jc w:val="both"/>
      </w:pPr>
      <w:r>
        <w:rPr>
          <w:rFonts w:ascii="Times New Roman"/>
          <w:b w:val="false"/>
          <w:i w:val="false"/>
          <w:color w:val="000000"/>
          <w:sz w:val="28"/>
        </w:rPr>
        <w:t xml:space="preserve">
      "; </w:t>
      </w:r>
    </w:p>
    <w:bookmarkEnd w:id="292"/>
    <w:bookmarkStart w:name="z400" w:id="293"/>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93"/>
    <w:bookmarkStart w:name="z401" w:id="294"/>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жаңа редакцияда жазылсын;</w:t>
      </w:r>
    </w:p>
    <w:bookmarkEnd w:id="294"/>
    <w:bookmarkStart w:name="z402" w:id="295"/>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11-қосымшада</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404" w:id="296"/>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кандидат қайта тестілеуді алдыңғы тестілеу өткізілген күннен бастап күнтізбелік үш күннен кем емес мерзімнен кейін өтеді.</w:t>
      </w:r>
    </w:p>
    <w:bookmarkEnd w:id="296"/>
    <w:bookmarkStart w:name="z405" w:id="297"/>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"цифрлық үкімет" порталы арқылы берілді.";</w:t>
      </w:r>
    </w:p>
    <w:bookmarkEnd w:id="297"/>
    <w:bookmarkStart w:name="z406" w:id="298"/>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арналған іріктеудің </w:t>
      </w:r>
      <w:r>
        <w:rPr>
          <w:rFonts w:ascii="Times New Roman"/>
          <w:b w:val="false"/>
          <w:i w:val="false"/>
          <w:color w:val="000000"/>
          <w:sz w:val="28"/>
        </w:rPr>
        <w:t>қағидаларында</w:t>
      </w:r>
      <w:r>
        <w:rPr>
          <w:rFonts w:ascii="Times New Roman"/>
          <w:b w:val="false"/>
          <w:i w:val="false"/>
          <w:color w:val="000000"/>
          <w:sz w:val="28"/>
        </w:rPr>
        <w:t>:</w:t>
      </w:r>
    </w:p>
    <w:bookmarkEnd w:id="298"/>
    <w:bookmarkStart w:name="z407" w:id="299"/>
    <w:p>
      <w:pPr>
        <w:spacing w:after="0"/>
        <w:ind w:left="0"/>
        <w:jc w:val="both"/>
      </w:pPr>
      <w:r>
        <w:rPr>
          <w:rFonts w:ascii="Times New Roman"/>
          <w:b w:val="false"/>
          <w:i w:val="false"/>
          <w:color w:val="000000"/>
          <w:sz w:val="28"/>
        </w:rPr>
        <w:t xml:space="preserve">
      Ықпалдастырылған ақпараттық жүйеде "Б" корпусының мемлекеттік әкімшілік лауазымына орналасуға арналған іріктеудің қағидаларына 1-қосымша осы Тізбеге </w:t>
      </w:r>
      <w:r>
        <w:rPr>
          <w:rFonts w:ascii="Times New Roman"/>
          <w:b w:val="false"/>
          <w:i w:val="false"/>
          <w:color w:val="000000"/>
          <w:sz w:val="28"/>
        </w:rPr>
        <w:t xml:space="preserve">7-қосымшаға </w:t>
      </w:r>
      <w:r>
        <w:rPr>
          <w:rFonts w:ascii="Times New Roman"/>
          <w:b w:val="false"/>
          <w:i w:val="false"/>
          <w:color w:val="000000"/>
          <w:sz w:val="28"/>
        </w:rPr>
        <w:t>сәйкес жаңа редакцияда жазылсын;</w:t>
      </w:r>
    </w:p>
    <w:bookmarkEnd w:id="299"/>
    <w:bookmarkStart w:name="z408" w:id="300"/>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300"/>
    <w:bookmarkStart w:name="z409" w:id="301"/>
    <w:p>
      <w:pPr>
        <w:spacing w:after="0"/>
        <w:ind w:left="0"/>
        <w:jc w:val="both"/>
      </w:pPr>
      <w:r>
        <w:rPr>
          <w:rFonts w:ascii="Times New Roman"/>
          <w:b w:val="false"/>
          <w:i w:val="false"/>
          <w:color w:val="000000"/>
          <w:sz w:val="28"/>
        </w:rPr>
        <w:t>
      1-тармақ мынадай редакцияда жазылсын:</w:t>
      </w:r>
    </w:p>
    <w:bookmarkEnd w:id="301"/>
    <w:bookmarkStart w:name="z410" w:id="302"/>
    <w:p>
      <w:pPr>
        <w:spacing w:after="0"/>
        <w:ind w:left="0"/>
        <w:jc w:val="both"/>
      </w:pPr>
      <w:r>
        <w:rPr>
          <w:rFonts w:ascii="Times New Roman"/>
          <w:b w:val="false"/>
          <w:i w:val="false"/>
          <w:color w:val="000000"/>
          <w:sz w:val="28"/>
        </w:rPr>
        <w:t xml:space="preserve">
      "1. Осы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5-бабының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кандидаттарды (бұдан әрі – кандидат) тестілеу тәртібін, бағдарламаларын, тестілеуді ұйымдастыру тәртібін, сондай-ақ тестілеу нәтижелеріне шағым жасау тәртібін айқындайды.";</w:t>
      </w:r>
    </w:p>
    <w:bookmarkEnd w:id="302"/>
    <w:bookmarkStart w:name="z411" w:id="303"/>
    <w:p>
      <w:pPr>
        <w:spacing w:after="0"/>
        <w:ind w:left="0"/>
        <w:jc w:val="both"/>
      </w:pPr>
      <w:r>
        <w:rPr>
          <w:rFonts w:ascii="Times New Roman"/>
          <w:b w:val="false"/>
          <w:i w:val="false"/>
          <w:color w:val="000000"/>
          <w:sz w:val="28"/>
        </w:rPr>
        <w:t>
      52 және 53-тармақтар мынадай редакцияда жазылсын:</w:t>
      </w:r>
    </w:p>
    <w:bookmarkEnd w:id="303"/>
    <w:bookmarkStart w:name="z412" w:id="304"/>
    <w:p>
      <w:pPr>
        <w:spacing w:after="0"/>
        <w:ind w:left="0"/>
        <w:jc w:val="both"/>
      </w:pPr>
      <w:r>
        <w:rPr>
          <w:rFonts w:ascii="Times New Roman"/>
          <w:b w:val="false"/>
          <w:i w:val="false"/>
          <w:color w:val="000000"/>
          <w:sz w:val="28"/>
        </w:rPr>
        <w:t xml:space="preserve">
      "52. Іріктеу рәсімінің әкімшісі мемлекеттік қызмет көрсету мониторингінің ақпараттық жүйесіне ақпараттандыру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қамтамасыз етеді.</w:t>
      </w:r>
    </w:p>
    <w:bookmarkEnd w:id="304"/>
    <w:bookmarkStart w:name="z413" w:id="305"/>
    <w:p>
      <w:pPr>
        <w:spacing w:after="0"/>
        <w:ind w:left="0"/>
        <w:jc w:val="both"/>
      </w:pPr>
      <w:r>
        <w:rPr>
          <w:rFonts w:ascii="Times New Roman"/>
          <w:b w:val="false"/>
          <w:i w:val="false"/>
          <w:color w:val="000000"/>
          <w:sz w:val="28"/>
        </w:rPr>
        <w:t xml:space="preserve">
      53.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305"/>
    <w:bookmarkStart w:name="z414" w:id="306"/>
    <w:p>
      <w:pPr>
        <w:spacing w:after="0"/>
        <w:ind w:left="0"/>
        <w:jc w:val="both"/>
      </w:pPr>
      <w:r>
        <w:rPr>
          <w:rFonts w:ascii="Times New Roman"/>
          <w:b w:val="false"/>
          <w:i w:val="false"/>
          <w:color w:val="000000"/>
          <w:sz w:val="28"/>
        </w:rPr>
        <w:t>
      68-тармақ мынадай редакцияда жазылсын:</w:t>
      </w:r>
    </w:p>
    <w:bookmarkEnd w:id="306"/>
    <w:bookmarkStart w:name="z415" w:id="307"/>
    <w:p>
      <w:pPr>
        <w:spacing w:after="0"/>
        <w:ind w:left="0"/>
        <w:jc w:val="both"/>
      </w:pPr>
      <w:r>
        <w:rPr>
          <w:rFonts w:ascii="Times New Roman"/>
          <w:b w:val="false"/>
          <w:i w:val="false"/>
          <w:color w:val="000000"/>
          <w:sz w:val="28"/>
        </w:rPr>
        <w:t>
      "68. Кандидаттардың тестілеу нәтижелеріне қатысты шағымдары Қазақстан Республикасының "Мемлекеттік және әлеуметтік жауапкершілігі бар көрсетілетін қызметтер туралы" Заңымен белгіленген тәртіпте уәкілетті орган арқылы қарастырылады.".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көрсетілген</w:t>
            </w:r>
            <w:r>
              <w:br/>
            </w:r>
            <w:r>
              <w:rPr>
                <w:rFonts w:ascii="Times New Roman"/>
                <w:b w:val="false"/>
                <w:i w:val="false"/>
                <w:color w:val="000000"/>
                <w:sz w:val="20"/>
              </w:rPr>
              <w:t>мемлекеттік қызметтер</w:t>
            </w:r>
            <w:r>
              <w:br/>
            </w:r>
            <w:r>
              <w:rPr>
                <w:rFonts w:ascii="Times New Roman"/>
                <w:b w:val="false"/>
                <w:i w:val="false"/>
                <w:color w:val="000000"/>
                <w:sz w:val="20"/>
              </w:rPr>
              <w:t>саны туралы есебіне</w:t>
            </w:r>
            <w:r>
              <w:br/>
            </w:r>
            <w:r>
              <w:rPr>
                <w:rFonts w:ascii="Times New Roman"/>
                <w:b w:val="false"/>
                <w:i w:val="false"/>
                <w:color w:val="000000"/>
                <w:sz w:val="20"/>
              </w:rPr>
              <w:t>қосымша</w:t>
            </w:r>
          </w:p>
        </w:tc>
      </w:tr>
    </w:tbl>
    <w:bookmarkStart w:name="z417" w:id="308"/>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көрсетілген мемлекеттік қызметтердің саны туралы талдамалық анықтаманың мазмұны және есептің нысанын толтыру бойынша түсіндірме (2-мқ, тоқсан сайын)</w:t>
      </w:r>
    </w:p>
    <w:bookmarkEnd w:id="308"/>
    <w:bookmarkStart w:name="z418" w:id="30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 нысанын (бұдан әрі – Есеп нысаны) енгізудің негізгі міндеті "Азаматтарға арналған үкімет" мемлекеттік корпорациясы" коммерциялық емес акционерлік қоғамы арқылы көрсетілген мемлекеттік қызметтер санының мониторингі болып табылады.</w:t>
      </w:r>
    </w:p>
    <w:bookmarkEnd w:id="309"/>
    <w:bookmarkStart w:name="z419" w:id="310"/>
    <w:p>
      <w:pPr>
        <w:spacing w:after="0"/>
        <w:ind w:left="0"/>
        <w:jc w:val="both"/>
      </w:pPr>
      <w:r>
        <w:rPr>
          <w:rFonts w:ascii="Times New Roman"/>
          <w:b w:val="false"/>
          <w:i w:val="false"/>
          <w:color w:val="000000"/>
          <w:sz w:val="28"/>
        </w:rPr>
        <w:t>
      2. Есеп нысанын цифрландыру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3-мқ және 4-мқ Есептер нысандарының тиісті өрістерінің мәндерін жай қосу жолымен шоғырландырылуға жатады.</w:t>
      </w:r>
    </w:p>
    <w:bookmarkEnd w:id="310"/>
    <w:bookmarkStart w:name="z420" w:id="311"/>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bookmarkEnd w:id="311"/>
    <w:bookmarkStart w:name="z421" w:id="312"/>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w:t>
      </w:r>
    </w:p>
    <w:bookmarkEnd w:id="312"/>
    <w:bookmarkStart w:name="z422" w:id="313"/>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жалпы конкурс өткізу қағидаларына</w:t>
            </w:r>
            <w:r>
              <w:br/>
            </w:r>
            <w:r>
              <w:rPr>
                <w:rFonts w:ascii="Times New Roman"/>
                <w:b w:val="false"/>
                <w:i w:val="false"/>
                <w:color w:val="000000"/>
                <w:sz w:val="20"/>
              </w:rPr>
              <w:t>1-қосымша</w:t>
            </w:r>
          </w:p>
        </w:tc>
      </w:tr>
    </w:tbl>
    <w:bookmarkStart w:name="z424" w:id="314"/>
    <w:p>
      <w:pPr>
        <w:spacing w:after="0"/>
        <w:ind w:left="0"/>
        <w:jc w:val="left"/>
      </w:pPr>
      <w:r>
        <w:rPr>
          <w:rFonts w:ascii="Times New Roman"/>
          <w:b/>
          <w:i w:val="false"/>
          <w:color w:val="000000"/>
        </w:rPr>
        <w:t xml:space="preserve"> "Б"корпусының басқарушы мемлекеттік әкімшілік лауазымдары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Қазақстан Республикасы Қауіпсіздік Кеңесінің Аппаратының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 комитеті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Аппаратының, Қазақстан Республикасы Парламенті Палаталары Аппараттарының, Қазақстан Республикасы Конституциялық Соты Аппаратының, Қазақстан Республикасы Сот әкімшілігінің, Қазақстан Республикасы Жоғары Сот Кеңесі аппаратының сектор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Бәсекелестікті қорғау және дамыту агенттігінің, Қазақстан Республикасы Стратегиялық жоспарлау және реформалар агенттігінің, Қазақстан Республикасы Бас прокуратурасының, Қазақстан Республикасы Қаржы мониторингі агенттігінің, Қазақстан Республикасы Атом энергиясы агенттігінің және оның ведомствосының, Қазақстан Республикасы Жоғары аудиторлық палатасының басқарма (қызмет)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мекеменің кеңесші-елшісі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өкілі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Әдеп жөніндегі кеңесі хатшылығының меңгерушісі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Қаржы мониторингі агенттігінің аумақтық органы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басқару бөлімінің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хатшылығының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қаладағы аудандар және облыстық маңызы бар қалалар әкімдерінің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жалпы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426" w:id="315"/>
    <w:p>
      <w:pPr>
        <w:spacing w:after="0"/>
        <w:ind w:left="0"/>
        <w:jc w:val="left"/>
      </w:pPr>
      <w:r>
        <w:rPr>
          <w:rFonts w:ascii="Times New Roman"/>
          <w:b/>
          <w:i w:val="false"/>
          <w:color w:val="000000"/>
        </w:rPr>
        <w:t xml:space="preserve"> Бағалау әдістемесі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қасиеттерді</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Эссе </w:t>
            </w:r>
            <w:r>
              <w:rPr>
                <w:rFonts w:ascii="Times New Roman"/>
                <w:b/>
                <w:i w:val="false"/>
                <w:color w:val="000000"/>
                <w:sz w:val="20"/>
              </w:rPr>
              <w:t>жазуды</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Сұхбатты</w:t>
            </w:r>
            <w:r>
              <w:rPr>
                <w:rFonts w:ascii="Times New Roman"/>
                <w:b w:val="false"/>
                <w:i w:val="false"/>
                <w:color w:val="000000"/>
                <w:sz w:val="20"/>
              </w:rPr>
              <w:t xml:space="preserve"> </w:t>
            </w:r>
            <w:r>
              <w:rPr>
                <w:rFonts w:ascii="Times New Roman"/>
                <w:b/>
                <w:i w:val="false"/>
                <w:color w:val="000000"/>
                <w:sz w:val="20"/>
              </w:rPr>
              <w:t>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6"/>
          <w:p>
            <w:pPr>
              <w:spacing w:after="20"/>
              <w:ind w:left="20"/>
              <w:jc w:val="both"/>
            </w:pPr>
            <w:r>
              <w:rPr>
                <w:rFonts w:ascii="Times New Roman"/>
                <w:b w:val="false"/>
                <w:i w:val="false"/>
                <w:color w:val="000000"/>
                <w:sz w:val="20"/>
              </w:rPr>
              <w:t>
Басшылық лауазымдар үшін жеке қасиеттерді бағалау бойынша қорытынды балл мынадай формула бойынша есептеледі:</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О= О1+О2+О3+О4+О5+О6+О7+О+8+О9+О10/10</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О-қорытынды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О1-О10– әрбір құзырет бойынша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10- 5 баллға келтіру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 емес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 = О1+О2+О3+О4+О5+О6+О7/7</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О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О1-О7– әрбір құзырет бойынша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7- 5 баллға келтіру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 (IQ/6);</w:t>
            </w:r>
          </w:p>
          <w:p>
            <w:pPr>
              <w:spacing w:after="20"/>
              <w:ind w:left="20"/>
              <w:jc w:val="both"/>
            </w:pPr>
            <w:r>
              <w:rPr>
                <w:rFonts w:ascii="Times New Roman"/>
                <w:b w:val="false"/>
                <w:i w:val="false"/>
                <w:color w:val="000000"/>
                <w:sz w:val="20"/>
              </w:rPr>
              <w:t>
</w:t>
            </w:r>
            <w:r>
              <w:rPr>
                <w:rFonts w:ascii="Times New Roman"/>
                <w:b w:val="false"/>
                <w:i w:val="false"/>
                <w:color w:val="000000"/>
                <w:sz w:val="20"/>
              </w:rPr>
              <w:t>О-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IQ- мінез-құлық және когнитивті тест нәтижелері;</w:t>
            </w:r>
          </w:p>
          <w:p>
            <w:pPr>
              <w:spacing w:after="20"/>
              <w:ind w:left="20"/>
              <w:jc w:val="both"/>
            </w:pPr>
            <w:r>
              <w:rPr>
                <w:rFonts w:ascii="Times New Roman"/>
                <w:b w:val="false"/>
                <w:i w:val="false"/>
                <w:color w:val="000000"/>
                <w:sz w:val="20"/>
              </w:rPr>
              <w:t>
6- 5 баллға келтіру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7"/>
          <w:p>
            <w:pPr>
              <w:spacing w:after="20"/>
              <w:ind w:left="20"/>
              <w:jc w:val="both"/>
            </w:pPr>
            <w:r>
              <w:rPr>
                <w:rFonts w:ascii="Times New Roman"/>
                <w:b w:val="false"/>
                <w:i w:val="false"/>
                <w:color w:val="000000"/>
                <w:sz w:val="20"/>
              </w:rPr>
              <w:t>
0 балл – кандидат эссе тақырыбын жазбаған немесе ашпаған (сұрақты білмейтінін көрсетеді);</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 2 балл – кандидат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 4 балл – кандидат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толық ашты (тиісті сала туралы терең білімі мен түсінігі, тәуелсіз және сыни талдаудың жоғары деңгейі бар, саланы жетілдіру шараларын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8"/>
          <w:p>
            <w:pPr>
              <w:spacing w:after="20"/>
              <w:ind w:left="20"/>
              <w:jc w:val="both"/>
            </w:pPr>
            <w:r>
              <w:rPr>
                <w:rFonts w:ascii="Times New Roman"/>
                <w:b w:val="false"/>
                <w:i w:val="false"/>
                <w:color w:val="000000"/>
                <w:sz w:val="20"/>
              </w:rPr>
              <w:t>
Қорытынды балл, практикалық бағалау бойынша келесі формула бойынша есептеледі:</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П=П1+П2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П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П1 – бірінші тапсырманың бағасы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П2 – екінші тапсырманың бағасы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 емес лауазымдар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 – тапсырма іс жүзінде орындалмады, нәтижесі тапсырмаға сәйкес келмейді, өрескел қателер;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тапсырма толық орындалмады, үлкен қателіктер жіберілді, логика мен құрылым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–тапсырма толығымен дерлік орындалды, жалпы нәтижеге, құрылымға және рәсімдеуге жақсы деңгейде әсер ететін шамалы дәлсіздіктер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балл –тапсырма толығымен орындалды, нәтиже дәлдік пен практикалық құндылықты көрсетеді.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лауазымдар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 – тапсырма іс жүзінде орындалмады, нәтижесі тапсырмаға сәйкес келмейді, өрескел қателер.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тапсырма толық орындалмады, үлкен қателіктер жіберілді, логика мен құрылым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–тапсырма толығымен дерлік орындалды, құрылымы мен логикасы жақсы деңгейде, кандидат толық жауап береді;</w:t>
            </w:r>
          </w:p>
          <w:p>
            <w:pPr>
              <w:spacing w:after="20"/>
              <w:ind w:left="20"/>
              <w:jc w:val="both"/>
            </w:pPr>
            <w:r>
              <w:rPr>
                <w:rFonts w:ascii="Times New Roman"/>
                <w:b w:val="false"/>
                <w:i w:val="false"/>
                <w:color w:val="000000"/>
                <w:sz w:val="20"/>
              </w:rPr>
              <w:t>
4-5 балл – тапсырма толығымен орындалды, құрылымы мен логикасы жоғары деңгейде, кандидат ой-өрісінің кеңдігін көрсетеді, сенімді дәлелдер мен негіздемелер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9"/>
          <w:p>
            <w:pPr>
              <w:spacing w:after="20"/>
              <w:ind w:left="20"/>
              <w:jc w:val="both"/>
            </w:pPr>
            <w:r>
              <w:rPr>
                <w:rFonts w:ascii="Times New Roman"/>
                <w:b w:val="false"/>
                <w:i w:val="false"/>
                <w:color w:val="000000"/>
                <w:sz w:val="20"/>
              </w:rPr>
              <w:t>
Қорытынды балл, әңгімелесу бойынша келесі формула бойынша есептеледі: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С=С1+С2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С1 – бірінші сұрақ жауабы үшін баға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С2 – екінші сұрақ жауабы үшін баға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кандидат сұраққа жауап берген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кандидат қойылған сұрақтың тақырыбы туралы жалпы түсінікке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 кандидат қойылған сұрақтың тақырыбын жақсы біледі;</w:t>
            </w:r>
          </w:p>
          <w:p>
            <w:pPr>
              <w:spacing w:after="20"/>
              <w:ind w:left="20"/>
              <w:jc w:val="both"/>
            </w:pPr>
            <w:r>
              <w:rPr>
                <w:rFonts w:ascii="Times New Roman"/>
                <w:b w:val="false"/>
                <w:i w:val="false"/>
                <w:color w:val="000000"/>
                <w:sz w:val="20"/>
              </w:rPr>
              <w:t>
4-5 балл – кандидат қойылған сұрақтың тақырыбын толық меңгерген.</w:t>
            </w:r>
          </w:p>
        </w:tc>
      </w:tr>
    </w:tbl>
    <w:bookmarkStart w:name="z468" w:id="320"/>
    <w:p>
      <w:pPr>
        <w:spacing w:after="0"/>
        <w:ind w:left="0"/>
        <w:jc w:val="both"/>
      </w:pPr>
      <w:r>
        <w:rPr>
          <w:rFonts w:ascii="Times New Roman"/>
          <w:b w:val="false"/>
          <w:i w:val="false"/>
          <w:color w:val="000000"/>
          <w:sz w:val="28"/>
        </w:rPr>
        <w:t>
      Жалпы конкурс бойынша қорытынды балл мынадай формула бойынша айқындалады:</w:t>
      </w:r>
    </w:p>
    <w:bookmarkEnd w:id="320"/>
    <w:bookmarkStart w:name="z469" w:id="321"/>
    <w:p>
      <w:pPr>
        <w:spacing w:after="0"/>
        <w:ind w:left="0"/>
        <w:jc w:val="both"/>
      </w:pPr>
      <w:r>
        <w:rPr>
          <w:rFonts w:ascii="Times New Roman"/>
          <w:b w:val="false"/>
          <w:i w:val="false"/>
          <w:color w:val="000000"/>
          <w:sz w:val="28"/>
        </w:rPr>
        <w:t>
      Басшылық лауазымдар үшін:</w:t>
      </w:r>
    </w:p>
    <w:bookmarkEnd w:id="321"/>
    <w:bookmarkStart w:name="z470" w:id="322"/>
    <w:p>
      <w:pPr>
        <w:spacing w:after="0"/>
        <w:ind w:left="0"/>
        <w:jc w:val="both"/>
      </w:pPr>
      <w:r>
        <w:rPr>
          <w:rFonts w:ascii="Times New Roman"/>
          <w:b w:val="false"/>
          <w:i w:val="false"/>
          <w:color w:val="000000"/>
          <w:sz w:val="28"/>
        </w:rPr>
        <w:t>
      И=0,4*О+0,4 *Э +0,2*С;</w:t>
      </w:r>
    </w:p>
    <w:bookmarkEnd w:id="322"/>
    <w:bookmarkStart w:name="z471" w:id="323"/>
    <w:p>
      <w:pPr>
        <w:spacing w:after="0"/>
        <w:ind w:left="0"/>
        <w:jc w:val="both"/>
      </w:pPr>
      <w:r>
        <w:rPr>
          <w:rFonts w:ascii="Times New Roman"/>
          <w:b w:val="false"/>
          <w:i w:val="false"/>
          <w:color w:val="000000"/>
          <w:sz w:val="28"/>
        </w:rPr>
        <w:t>
      мұнда:</w:t>
      </w:r>
    </w:p>
    <w:bookmarkEnd w:id="323"/>
    <w:bookmarkStart w:name="z472" w:id="324"/>
    <w:p>
      <w:pPr>
        <w:spacing w:after="0"/>
        <w:ind w:left="0"/>
        <w:jc w:val="both"/>
      </w:pPr>
      <w:r>
        <w:rPr>
          <w:rFonts w:ascii="Times New Roman"/>
          <w:b w:val="false"/>
          <w:i w:val="false"/>
          <w:color w:val="000000"/>
          <w:sz w:val="28"/>
        </w:rPr>
        <w:t>
      И – жалпы конкурс нәтижелері бойынша қорытынды балл;</w:t>
      </w:r>
    </w:p>
    <w:bookmarkEnd w:id="324"/>
    <w:bookmarkStart w:name="z473" w:id="325"/>
    <w:p>
      <w:pPr>
        <w:spacing w:after="0"/>
        <w:ind w:left="0"/>
        <w:jc w:val="both"/>
      </w:pPr>
      <w:r>
        <w:rPr>
          <w:rFonts w:ascii="Times New Roman"/>
          <w:b w:val="false"/>
          <w:i w:val="false"/>
          <w:color w:val="000000"/>
          <w:sz w:val="28"/>
        </w:rPr>
        <w:t>
      О – жеке қасиеттерді бағалау нәтижелері;</w:t>
      </w:r>
    </w:p>
    <w:bookmarkEnd w:id="325"/>
    <w:bookmarkStart w:name="z474" w:id="326"/>
    <w:p>
      <w:pPr>
        <w:spacing w:after="0"/>
        <w:ind w:left="0"/>
        <w:jc w:val="both"/>
      </w:pPr>
      <w:r>
        <w:rPr>
          <w:rFonts w:ascii="Times New Roman"/>
          <w:b w:val="false"/>
          <w:i w:val="false"/>
          <w:color w:val="000000"/>
          <w:sz w:val="28"/>
        </w:rPr>
        <w:t>
      Э – "эссе" жазуды бағалау нәтижелері;</w:t>
      </w:r>
    </w:p>
    <w:bookmarkEnd w:id="326"/>
    <w:bookmarkStart w:name="z475" w:id="327"/>
    <w:p>
      <w:pPr>
        <w:spacing w:after="0"/>
        <w:ind w:left="0"/>
        <w:jc w:val="both"/>
      </w:pPr>
      <w:r>
        <w:rPr>
          <w:rFonts w:ascii="Times New Roman"/>
          <w:b w:val="false"/>
          <w:i w:val="false"/>
          <w:color w:val="000000"/>
          <w:sz w:val="28"/>
        </w:rPr>
        <w:t>
      С – әңгімелесу нәтижелері;</w:t>
      </w:r>
    </w:p>
    <w:bookmarkEnd w:id="327"/>
    <w:bookmarkStart w:name="z476" w:id="328"/>
    <w:p>
      <w:pPr>
        <w:spacing w:after="0"/>
        <w:ind w:left="0"/>
        <w:jc w:val="both"/>
      </w:pPr>
      <w:r>
        <w:rPr>
          <w:rFonts w:ascii="Times New Roman"/>
          <w:b w:val="false"/>
          <w:i w:val="false"/>
          <w:color w:val="000000"/>
          <w:sz w:val="28"/>
        </w:rPr>
        <w:t>
      0,4 – жеке қасиеттерді бағалаудың салмақ коэффициенті (40 пайыз);</w:t>
      </w:r>
    </w:p>
    <w:bookmarkEnd w:id="328"/>
    <w:bookmarkStart w:name="z477" w:id="329"/>
    <w:p>
      <w:pPr>
        <w:spacing w:after="0"/>
        <w:ind w:left="0"/>
        <w:jc w:val="both"/>
      </w:pPr>
      <w:r>
        <w:rPr>
          <w:rFonts w:ascii="Times New Roman"/>
          <w:b w:val="false"/>
          <w:i w:val="false"/>
          <w:color w:val="000000"/>
          <w:sz w:val="28"/>
        </w:rPr>
        <w:t>
      0,4 – "эссе" жазуды бағалаудың салмақ коэффициенті (40 пайыз);</w:t>
      </w:r>
    </w:p>
    <w:bookmarkEnd w:id="329"/>
    <w:bookmarkStart w:name="z478" w:id="330"/>
    <w:p>
      <w:pPr>
        <w:spacing w:after="0"/>
        <w:ind w:left="0"/>
        <w:jc w:val="both"/>
      </w:pPr>
      <w:r>
        <w:rPr>
          <w:rFonts w:ascii="Times New Roman"/>
          <w:b w:val="false"/>
          <w:i w:val="false"/>
          <w:color w:val="000000"/>
          <w:sz w:val="28"/>
        </w:rPr>
        <w:t>
      0,2 – әңгімелесуді бағалаудың салмақ коэффициенті (20 пайыз);</w:t>
      </w:r>
    </w:p>
    <w:bookmarkEnd w:id="330"/>
    <w:bookmarkStart w:name="z479" w:id="331"/>
    <w:p>
      <w:pPr>
        <w:spacing w:after="0"/>
        <w:ind w:left="0"/>
        <w:jc w:val="both"/>
      </w:pPr>
      <w:r>
        <w:rPr>
          <w:rFonts w:ascii="Times New Roman"/>
          <w:b w:val="false"/>
          <w:i w:val="false"/>
          <w:color w:val="000000"/>
          <w:sz w:val="28"/>
        </w:rPr>
        <w:t>
      Басшылық емес лауазымдар үшін:</w:t>
      </w:r>
    </w:p>
    <w:bookmarkEnd w:id="331"/>
    <w:bookmarkStart w:name="z480" w:id="332"/>
    <w:p>
      <w:pPr>
        <w:spacing w:after="0"/>
        <w:ind w:left="0"/>
        <w:jc w:val="both"/>
      </w:pPr>
      <w:r>
        <w:rPr>
          <w:rFonts w:ascii="Times New Roman"/>
          <w:b w:val="false"/>
          <w:i w:val="false"/>
          <w:color w:val="000000"/>
          <w:sz w:val="28"/>
        </w:rPr>
        <w:t>
      И=0,3*О+0,7*П;</w:t>
      </w:r>
    </w:p>
    <w:bookmarkEnd w:id="332"/>
    <w:bookmarkStart w:name="z481" w:id="333"/>
    <w:p>
      <w:pPr>
        <w:spacing w:after="0"/>
        <w:ind w:left="0"/>
        <w:jc w:val="both"/>
      </w:pPr>
      <w:r>
        <w:rPr>
          <w:rFonts w:ascii="Times New Roman"/>
          <w:b w:val="false"/>
          <w:i w:val="false"/>
          <w:color w:val="000000"/>
          <w:sz w:val="28"/>
        </w:rPr>
        <w:t>
      мұнда:</w:t>
      </w:r>
    </w:p>
    <w:bookmarkEnd w:id="333"/>
    <w:bookmarkStart w:name="z482" w:id="334"/>
    <w:p>
      <w:pPr>
        <w:spacing w:after="0"/>
        <w:ind w:left="0"/>
        <w:jc w:val="both"/>
      </w:pPr>
      <w:r>
        <w:rPr>
          <w:rFonts w:ascii="Times New Roman"/>
          <w:b w:val="false"/>
          <w:i w:val="false"/>
          <w:color w:val="000000"/>
          <w:sz w:val="28"/>
        </w:rPr>
        <w:t>
      И – жалпы конкурс нәтижелері бойынша қорытынды балл;</w:t>
      </w:r>
    </w:p>
    <w:bookmarkEnd w:id="334"/>
    <w:bookmarkStart w:name="z483" w:id="335"/>
    <w:p>
      <w:pPr>
        <w:spacing w:after="0"/>
        <w:ind w:left="0"/>
        <w:jc w:val="both"/>
      </w:pPr>
      <w:r>
        <w:rPr>
          <w:rFonts w:ascii="Times New Roman"/>
          <w:b w:val="false"/>
          <w:i w:val="false"/>
          <w:color w:val="000000"/>
          <w:sz w:val="28"/>
        </w:rPr>
        <w:t>
      О – жеке қасиеттерді бағалау нәтижелері;</w:t>
      </w:r>
    </w:p>
    <w:bookmarkEnd w:id="335"/>
    <w:bookmarkStart w:name="z484" w:id="336"/>
    <w:p>
      <w:pPr>
        <w:spacing w:after="0"/>
        <w:ind w:left="0"/>
        <w:jc w:val="both"/>
      </w:pPr>
      <w:r>
        <w:rPr>
          <w:rFonts w:ascii="Times New Roman"/>
          <w:b w:val="false"/>
          <w:i w:val="false"/>
          <w:color w:val="000000"/>
          <w:sz w:val="28"/>
        </w:rPr>
        <w:t>
      П – практикалық бағалау нәтижелері;</w:t>
      </w:r>
    </w:p>
    <w:bookmarkEnd w:id="336"/>
    <w:bookmarkStart w:name="z485" w:id="337"/>
    <w:p>
      <w:pPr>
        <w:spacing w:after="0"/>
        <w:ind w:left="0"/>
        <w:jc w:val="both"/>
      </w:pPr>
      <w:r>
        <w:rPr>
          <w:rFonts w:ascii="Times New Roman"/>
          <w:b w:val="false"/>
          <w:i w:val="false"/>
          <w:color w:val="000000"/>
          <w:sz w:val="28"/>
        </w:rPr>
        <w:t>
      0,3 – жеке қасиеттерді бағалаудың салмақ коэффициенті (30 пайыз);</w:t>
      </w:r>
    </w:p>
    <w:bookmarkEnd w:id="337"/>
    <w:bookmarkStart w:name="z486" w:id="338"/>
    <w:p>
      <w:pPr>
        <w:spacing w:after="0"/>
        <w:ind w:left="0"/>
        <w:jc w:val="both"/>
      </w:pPr>
      <w:r>
        <w:rPr>
          <w:rFonts w:ascii="Times New Roman"/>
          <w:b w:val="false"/>
          <w:i w:val="false"/>
          <w:color w:val="000000"/>
          <w:sz w:val="28"/>
        </w:rPr>
        <w:t>
      0,7 – практикалық бағалаудың салмақ коэффициенті (70 пайыз).</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88" w:id="339"/>
    <w:p>
      <w:pPr>
        <w:spacing w:after="0"/>
        <w:ind w:left="0"/>
        <w:jc w:val="left"/>
      </w:pPr>
      <w:r>
        <w:rPr>
          <w:rFonts w:ascii="Times New Roman"/>
          <w:b/>
          <w:i w:val="false"/>
          <w:color w:val="000000"/>
        </w:rPr>
        <w:t xml:space="preserve"> СЕРТИФИКАТ</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________________________________________________ "Б" </w:t>
            </w:r>
            <w:r>
              <w:rPr>
                <w:rFonts w:ascii="Times New Roman"/>
                <w:b/>
                <w:i w:val="false"/>
                <w:color w:val="000000"/>
                <w:sz w:val="20"/>
              </w:rPr>
              <w:t>корпусының</w:t>
            </w:r>
            <w:r>
              <w:rPr>
                <w:rFonts w:ascii="Times New Roman"/>
                <w:b/>
                <w:i w:val="false"/>
                <w:color w:val="000000"/>
                <w:sz w:val="20"/>
              </w:rPr>
              <w:t xml:space="preserve"> (</w:t>
            </w:r>
            <w:r>
              <w:rPr>
                <w:rFonts w:ascii="Times New Roman"/>
                <w:b/>
                <w:i w:val="false"/>
                <w:color w:val="000000"/>
                <w:sz w:val="20"/>
              </w:rPr>
              <w:t>кандидаттың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тілі</w:t>
            </w:r>
            <w:r>
              <w:rPr>
                <w:rFonts w:ascii="Times New Roman"/>
                <w:b/>
                <w:i w:val="false"/>
                <w:color w:val="000000"/>
                <w:sz w:val="20"/>
              </w:rPr>
              <w:t xml:space="preserve"> мен </w:t>
            </w:r>
            <w:r>
              <w:rPr>
                <w:rFonts w:ascii="Times New Roman"/>
                <w:b/>
                <w:i w:val="false"/>
                <w:color w:val="000000"/>
                <w:sz w:val="20"/>
              </w:rPr>
              <w:t>заңнамаларын</w:t>
            </w:r>
            <w:r>
              <w:rPr>
                <w:rFonts w:ascii="Times New Roman"/>
                <w:b w:val="false"/>
                <w:i w:val="false"/>
                <w:color w:val="000000"/>
                <w:sz w:val="20"/>
              </w:rPr>
              <w:t xml:space="preserve"> </w:t>
            </w:r>
            <w:r>
              <w:rPr>
                <w:rFonts w:ascii="Times New Roman"/>
                <w:b/>
                <w:i w:val="false"/>
                <w:color w:val="000000"/>
                <w:sz w:val="20"/>
              </w:rPr>
              <w:t>білуге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тестілеуден</w:t>
            </w:r>
            <w:r>
              <w:rPr>
                <w:rFonts w:ascii="Times New Roman"/>
                <w:b/>
                <w:i w:val="false"/>
                <w:color w:val="000000"/>
                <w:sz w:val="20"/>
              </w:rPr>
              <w:t xml:space="preserve"> _____________ </w:t>
            </w:r>
            <w:r>
              <w:rPr>
                <w:rFonts w:ascii="Times New Roman"/>
                <w:b/>
                <w:i w:val="false"/>
                <w:color w:val="000000"/>
                <w:sz w:val="20"/>
              </w:rPr>
              <w:t>қаласында</w:t>
            </w:r>
            <w:r>
              <w:rPr>
                <w:rFonts w:ascii="Times New Roman"/>
                <w:b/>
                <w:i w:val="false"/>
                <w:color w:val="000000"/>
                <w:sz w:val="20"/>
              </w:rPr>
              <w:t xml:space="preserve"> "___"__________ 20 __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өткенін</w:t>
            </w:r>
            <w:r>
              <w:rPr>
                <w:rFonts w:ascii="Times New Roman"/>
                <w:b w:val="false"/>
                <w:i w:val="false"/>
                <w:color w:val="000000"/>
                <w:sz w:val="20"/>
              </w:rPr>
              <w:t xml:space="preserve"> </w:t>
            </w:r>
            <w:r>
              <w:rPr>
                <w:rFonts w:ascii="Times New Roman"/>
                <w:b/>
                <w:i w:val="false"/>
                <w:color w:val="000000"/>
                <w:sz w:val="20"/>
              </w:rPr>
              <w:t>растайды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89" w:id="340"/>
          <w:p>
            <w:pPr>
              <w:spacing w:after="20"/>
              <w:ind w:left="20"/>
              <w:jc w:val="both"/>
            </w:pPr>
          </w:p>
          <w:bookmarkEnd w:id="340"/>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341"/>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bookmarkEnd w:id="341"/>
    <w:bookmarkStart w:name="z491" w:id="342"/>
    <w:p>
      <w:pPr>
        <w:spacing w:after="0"/>
        <w:ind w:left="0"/>
        <w:jc w:val="both"/>
      </w:pPr>
      <w:r>
        <w:rPr>
          <w:rFonts w:ascii="Times New Roman"/>
          <w:b w:val="false"/>
          <w:i w:val="false"/>
          <w:color w:val="000000"/>
          <w:sz w:val="28"/>
        </w:rPr>
        <w:t>
      Бұл сертификат ықпалдастырылған цифрлық жүйеде "Б" корпусының мемлекеттік әкімшілік лауазымына орналасуға конкурсты іріктеуге және өткізуге қатысу үшін жарамды. ekyzmet.kz сайтында тексеру коды _______</w:t>
      </w:r>
    </w:p>
    <w:bookmarkEnd w:id="342"/>
    <w:bookmarkStart w:name="z492"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344"/>
    <w:p>
      <w:pPr>
        <w:spacing w:after="0"/>
        <w:ind w:left="0"/>
        <w:jc w:val="both"/>
      </w:pPr>
      <w:r>
        <w:rPr>
          <w:rFonts w:ascii="Times New Roman"/>
          <w:b w:val="false"/>
          <w:i w:val="false"/>
          <w:color w:val="000000"/>
          <w:sz w:val="28"/>
        </w:rPr>
        <w:t>
      20 __ жылғы "____" _______________</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r>
              <w:br/>
            </w: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 xml:space="preserve"> мемлекеттік әкімшілік лауазымдарға </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бағдарламалары мен қағидаларына</w:t>
            </w:r>
            <w:r>
              <w:br/>
            </w:r>
            <w:r>
              <w:rPr>
                <w:rFonts w:ascii="Times New Roman"/>
                <w:b w:val="false"/>
                <w:i w:val="false"/>
                <w:color w:val="000000"/>
                <w:sz w:val="20"/>
              </w:rPr>
              <w:t>6-қосымша</w:t>
            </w:r>
          </w:p>
        </w:tc>
      </w:tr>
    </w:tbl>
    <w:bookmarkStart w:name="z495" w:id="345"/>
    <w:p>
      <w:pPr>
        <w:spacing w:after="0"/>
        <w:ind w:left="0"/>
        <w:jc w:val="left"/>
      </w:pPr>
      <w:r>
        <w:rPr>
          <w:rFonts w:ascii="Times New Roman"/>
          <w:b/>
          <w:i w:val="false"/>
          <w:color w:val="000000"/>
        </w:rPr>
        <w:t xml:space="preserve"> "Б" корпусының лауазымдарына орналасуға кандидаттарды жеке қасиеттерін бағалауға арналған тестілеу бағдарламалары</w:t>
      </w:r>
    </w:p>
    <w:bookmarkEnd w:id="345"/>
    <w:bookmarkStart w:name="z496" w:id="346"/>
    <w:p>
      <w:pPr>
        <w:spacing w:after="0"/>
        <w:ind w:left="0"/>
        <w:jc w:val="both"/>
      </w:pPr>
      <w:r>
        <w:rPr>
          <w:rFonts w:ascii="Times New Roman"/>
          <w:b w:val="false"/>
          <w:i w:val="false"/>
          <w:color w:val="000000"/>
          <w:sz w:val="28"/>
        </w:rPr>
        <w:t>
      "Б" корпусының мемлекеттік әкімшілік лауазымдарына ("Б" корпусының мемлекеттік әкімшілік төменгі лауазымдарын қоспағанда) орналасуға кандидаттарды жеке қасиеттерін бағалауға арналған тестілеу бағдарламалары мынадай құзыреттерді айқындауға арналған тестілерді қамтиды:</w:t>
      </w:r>
    </w:p>
    <w:bookmarkEnd w:id="346"/>
    <w:bookmarkStart w:name="z497" w:id="347"/>
    <w:p>
      <w:pPr>
        <w:spacing w:after="0"/>
        <w:ind w:left="0"/>
        <w:jc w:val="both"/>
      </w:pPr>
      <w:r>
        <w:rPr>
          <w:rFonts w:ascii="Times New Roman"/>
          <w:b w:val="false"/>
          <w:i w:val="false"/>
          <w:color w:val="000000"/>
          <w:sz w:val="28"/>
        </w:rPr>
        <w:t>
      проактивтілік (12 тапсырма); коммуникативтілік (12 тапсырма); талдамалық ойлау (12 тапсырма); стратегиялық ойлау (12 тапсырма); көшбасшылық (12 тапсырма); әдептілік (12 тапсырма); нәтижеге бағдарлану (12 тапсырма); сыбайлас жемқорлыққа төзбеушілік (12 тапсырма); жауапкершілік (12 тапсырма); қызметті басқару (12 тапсырма).</w:t>
      </w:r>
    </w:p>
    <w:bookmarkEnd w:id="347"/>
    <w:bookmarkStart w:name="z498" w:id="348"/>
    <w:p>
      <w:pPr>
        <w:spacing w:after="0"/>
        <w:ind w:left="0"/>
        <w:jc w:val="both"/>
      </w:pPr>
      <w:r>
        <w:rPr>
          <w:rFonts w:ascii="Times New Roman"/>
          <w:b w:val="false"/>
          <w:i w:val="false"/>
          <w:color w:val="000000"/>
          <w:sz w:val="28"/>
        </w:rPr>
        <w:t>
      Бірінші бағдарлама басшылық әкімшілік мемлекеттік лауазымдарының А-1, В-1, В-2, В-3, B-4, С-1, С-2, С-3, С-О-1, С-О-2, С-О-3, С-О-4, С-R-1, C-R-2, C-R-3, D-1, D-2, D-3, D-О-1, D-О-2, D-О-3, D-R-1, D-R-2, D-R-3, Е-1, Е-2, Е-3, E-R-1, E-R-2, E-R-3, E-G-1, E-G-2 санаттарына арналған және келесі құзыреттерді қамтиды:</w:t>
      </w:r>
    </w:p>
    <w:bookmarkEnd w:id="348"/>
    <w:bookmarkStart w:name="z499" w:id="349"/>
    <w:p>
      <w:pPr>
        <w:spacing w:after="0"/>
        <w:ind w:left="0"/>
        <w:jc w:val="both"/>
      </w:pPr>
      <w:r>
        <w:rPr>
          <w:rFonts w:ascii="Times New Roman"/>
          <w:b w:val="false"/>
          <w:i w:val="false"/>
          <w:color w:val="000000"/>
          <w:sz w:val="28"/>
        </w:rPr>
        <w:t>
      проактивтілік; коммуникативтілік; талдамалық ойлау; стратегиялық ойлау; көшбасшылық; әдептілік; нәтижеге бағдарлану; сыбайлас жемқорлыққа төзбеушілік; жауапкершілік; қызметті басқару.</w:t>
      </w:r>
    </w:p>
    <w:bookmarkEnd w:id="349"/>
    <w:bookmarkStart w:name="z500" w:id="350"/>
    <w:p>
      <w:pPr>
        <w:spacing w:after="0"/>
        <w:ind w:left="0"/>
        <w:jc w:val="both"/>
      </w:pPr>
      <w:r>
        <w:rPr>
          <w:rFonts w:ascii="Times New Roman"/>
          <w:b w:val="false"/>
          <w:i w:val="false"/>
          <w:color w:val="000000"/>
          <w:sz w:val="28"/>
        </w:rPr>
        <w:t xml:space="preserve">
      Тестілеуден өту шекті мәні кемінде 30 баллды құрайды, оның ішінде әрбір құзырет бойынша кемінде 2,5 балл құрауы тиіс. </w:t>
      </w:r>
    </w:p>
    <w:bookmarkEnd w:id="350"/>
    <w:bookmarkStart w:name="z501" w:id="351"/>
    <w:p>
      <w:pPr>
        <w:spacing w:after="0"/>
        <w:ind w:left="0"/>
        <w:jc w:val="both"/>
      </w:pPr>
      <w:r>
        <w:rPr>
          <w:rFonts w:ascii="Times New Roman"/>
          <w:b w:val="false"/>
          <w:i w:val="false"/>
          <w:color w:val="000000"/>
          <w:sz w:val="28"/>
        </w:rPr>
        <w:t>
      Екінші бағдарлама басшылық емес әкімшілік мемлекеттік лауазымдарының А-2, А-3, А-4, А-5, В-2, В-3, В-4, B-5, С-3, С-4, С-О-4, D-3, D-4 санаттарына арналған және мынадай құзыреттерді қамтиды:</w:t>
      </w:r>
    </w:p>
    <w:bookmarkEnd w:id="351"/>
    <w:bookmarkStart w:name="z502" w:id="352"/>
    <w:p>
      <w:pPr>
        <w:spacing w:after="0"/>
        <w:ind w:left="0"/>
        <w:jc w:val="both"/>
      </w:pPr>
      <w:r>
        <w:rPr>
          <w:rFonts w:ascii="Times New Roman"/>
          <w:b w:val="false"/>
          <w:i w:val="false"/>
          <w:color w:val="000000"/>
          <w:sz w:val="28"/>
        </w:rPr>
        <w:t>
      проактивтілік; коммуникативтілік; талдамалық ойлау; әдептілік; нәтижеге бағдарлану; сыбайлас жемқорлыққа төзбеушілік; жауапкершілік.</w:t>
      </w:r>
    </w:p>
    <w:bookmarkEnd w:id="352"/>
    <w:bookmarkStart w:name="z503" w:id="353"/>
    <w:p>
      <w:pPr>
        <w:spacing w:after="0"/>
        <w:ind w:left="0"/>
        <w:jc w:val="both"/>
      </w:pPr>
      <w:r>
        <w:rPr>
          <w:rFonts w:ascii="Times New Roman"/>
          <w:b w:val="false"/>
          <w:i w:val="false"/>
          <w:color w:val="000000"/>
          <w:sz w:val="28"/>
        </w:rPr>
        <w:t xml:space="preserve">
      Тестілеуден өту шекті мәні кемінде 20 баллды құрайды, оның ішінде әрбір құзырет бойынша кемінде 2,5 балл құрауы тиіс. </w:t>
      </w:r>
    </w:p>
    <w:bookmarkEnd w:id="353"/>
    <w:bookmarkStart w:name="z504" w:id="354"/>
    <w:p>
      <w:pPr>
        <w:spacing w:after="0"/>
        <w:ind w:left="0"/>
        <w:jc w:val="both"/>
      </w:pPr>
      <w:r>
        <w:rPr>
          <w:rFonts w:ascii="Times New Roman"/>
          <w:b w:val="false"/>
          <w:i w:val="false"/>
          <w:color w:val="000000"/>
          <w:sz w:val="28"/>
        </w:rPr>
        <w:t>
      Үшінші бағдарлама жұмыс өтілін қажет етпейтін, төменгі әкімшілік мемлекеттік лауазымдарының B-6, C-5, C-O-5, C-O-6, C-R-4, C-R-5, D-5, D-O-4, D-O-5, D-O-6, D-R-4, D-R-5, E-4, E-5, E-R-4, E-R-5, E-G-3, E-G-4 санаттарына арналған логикалық ойлауды (30 сұрақ), құндылық бағдарлары (30 тапсырма) және эмоционалдық интеллектіні (72 тапсырма) айқындауға арналған тестілерді қамтиды.</w:t>
      </w:r>
    </w:p>
    <w:bookmarkEnd w:id="354"/>
    <w:bookmarkStart w:name="z505" w:id="355"/>
    <w:p>
      <w:pPr>
        <w:spacing w:after="0"/>
        <w:ind w:left="0"/>
        <w:jc w:val="both"/>
      </w:pPr>
      <w:r>
        <w:rPr>
          <w:rFonts w:ascii="Times New Roman"/>
          <w:b w:val="false"/>
          <w:i w:val="false"/>
          <w:color w:val="000000"/>
          <w:sz w:val="28"/>
        </w:rPr>
        <w:t>
      Логикалық ойлау деңгейін айқындауға арналған тестілеуден өту көрсеткіші кемінде 10 балл құрауы тиіс.</w:t>
      </w:r>
    </w:p>
    <w:bookmarkEnd w:id="355"/>
    <w:bookmarkStart w:name="z506" w:id="356"/>
    <w:p>
      <w:pPr>
        <w:spacing w:after="0"/>
        <w:ind w:left="0"/>
        <w:jc w:val="both"/>
      </w:pPr>
      <w:r>
        <w:rPr>
          <w:rFonts w:ascii="Times New Roman"/>
          <w:b w:val="false"/>
          <w:i w:val="false"/>
          <w:color w:val="000000"/>
          <w:sz w:val="28"/>
        </w:rPr>
        <w:t>
      Құндылық бағдарлары және эмоционалдық интеллектіні айқындауға арналған тестілеу үшін шекті мәндер белгіленбейді.</w:t>
      </w:r>
    </w:p>
    <w:bookmarkEnd w:id="356"/>
    <w:bookmarkStart w:name="z507" w:id="357"/>
    <w:p>
      <w:pPr>
        <w:spacing w:after="0"/>
        <w:ind w:left="0"/>
        <w:jc w:val="both"/>
      </w:pPr>
      <w:r>
        <w:rPr>
          <w:rFonts w:ascii="Times New Roman"/>
          <w:b w:val="false"/>
          <w:i w:val="false"/>
          <w:color w:val="000000"/>
          <w:sz w:val="28"/>
        </w:rPr>
        <w:t>
      Тесттерді орындауға жалпы берілетін уақыт 120 минут, оның ішінде логикалық ойлау – 30 минут.</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 xml:space="preserve">6-қосымша </w:t>
            </w:r>
            <w:r>
              <w:br/>
            </w: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 xml:space="preserve"> мемлекеттік әкімшілік лауазымдарға </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бағдарламалары мен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358"/>
    <w:p>
      <w:pPr>
        <w:spacing w:after="0"/>
        <w:ind w:left="0"/>
        <w:jc w:val="left"/>
      </w:pPr>
      <w:r>
        <w:rPr>
          <w:rFonts w:ascii="Times New Roman"/>
          <w:b/>
          <w:i w:val="false"/>
          <w:color w:val="000000"/>
        </w:rPr>
        <w:t xml:space="preserve"> "Б" корпусының лауазымына кандидаттардың жеке қасиеттерін бағалауға арналған тестілеу қорытындысы бойынша тұжырым</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Тестіден</w:t>
            </w:r>
            <w:r>
              <w:rPr>
                <w:rFonts w:ascii="Times New Roman"/>
                <w:b w:val="false"/>
                <w:i w:val="false"/>
                <w:color w:val="000000"/>
                <w:sz w:val="20"/>
              </w:rPr>
              <w:t xml:space="preserve"> </w:t>
            </w:r>
            <w:r>
              <w:rPr>
                <w:rFonts w:ascii="Times New Roman"/>
                <w:b/>
                <w:i w:val="false"/>
                <w:color w:val="000000"/>
                <w:sz w:val="20"/>
              </w:rPr>
              <w:t>өтушінің</w:t>
            </w:r>
            <w:r>
              <w:rPr>
                <w:rFonts w:ascii="Times New Roman"/>
                <w:b/>
                <w:i w:val="false"/>
                <w:color w:val="000000"/>
                <w:sz w:val="20"/>
              </w:rPr>
              <w:t xml:space="preserve"> Т.А.Ә.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уақыты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 бағдарлары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интеллект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өту баллының төменгі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359"/>
    <w:p>
      <w:pPr>
        <w:spacing w:after="0"/>
        <w:ind w:left="0"/>
        <w:jc w:val="both"/>
      </w:pPr>
      <w:r>
        <w:rPr>
          <w:rFonts w:ascii="Times New Roman"/>
          <w:b w:val="false"/>
          <w:i w:val="false"/>
          <w:color w:val="000000"/>
          <w:sz w:val="28"/>
        </w:rPr>
        <w:t>
      "____" ____________ 20 __ ж.</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r>
              <w:br/>
            </w: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арналған іріктеудің қағидаларына</w:t>
            </w:r>
            <w:r>
              <w:br/>
            </w:r>
            <w:r>
              <w:rPr>
                <w:rFonts w:ascii="Times New Roman"/>
                <w:b w:val="false"/>
                <w:i w:val="false"/>
                <w:color w:val="000000"/>
                <w:sz w:val="20"/>
              </w:rPr>
              <w:t>1-қосымша</w:t>
            </w:r>
          </w:p>
        </w:tc>
      </w:tr>
    </w:tbl>
    <w:bookmarkStart w:name="z513" w:id="360"/>
    <w:p>
      <w:pPr>
        <w:spacing w:after="0"/>
        <w:ind w:left="0"/>
        <w:jc w:val="left"/>
      </w:pPr>
      <w:r>
        <w:rPr>
          <w:rFonts w:ascii="Times New Roman"/>
          <w:b/>
          <w:i w:val="false"/>
          <w:color w:val="000000"/>
        </w:rPr>
        <w:t xml:space="preserve"> Бағалау әдістемесі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қасиеттерін</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сандық</w:t>
            </w:r>
            <w:r>
              <w:rPr>
                <w:rFonts w:ascii="Times New Roman"/>
                <w:b w:val="false"/>
                <w:i w:val="false"/>
                <w:color w:val="000000"/>
                <w:sz w:val="20"/>
              </w:rPr>
              <w:t xml:space="preserve"> </w:t>
            </w:r>
            <w:r>
              <w:rPr>
                <w:rFonts w:ascii="Times New Roman"/>
                <w:b/>
                <w:i w:val="false"/>
                <w:color w:val="000000"/>
                <w:sz w:val="20"/>
              </w:rPr>
              <w:t>ақпаратпен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w:t>
            </w:r>
            <w:r>
              <w:rPr>
                <w:rFonts w:ascii="Times New Roman"/>
                <w:b w:val="false"/>
                <w:i w:val="false"/>
                <w:color w:val="000000"/>
                <w:sz w:val="20"/>
              </w:rPr>
              <w:t xml:space="preserve"> </w:t>
            </w:r>
            <w:r>
              <w:rPr>
                <w:rFonts w:ascii="Times New Roman"/>
                <w:b/>
                <w:i w:val="false"/>
                <w:color w:val="000000"/>
                <w:sz w:val="20"/>
              </w:rPr>
              <w:t>қабілетін</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Эссе </w:t>
            </w:r>
            <w:r>
              <w:rPr>
                <w:rFonts w:ascii="Times New Roman"/>
                <w:b/>
                <w:i w:val="false"/>
                <w:color w:val="000000"/>
                <w:sz w:val="20"/>
              </w:rPr>
              <w:t>жазуды</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Сұхбатты</w:t>
            </w:r>
            <w:r>
              <w:rPr>
                <w:rFonts w:ascii="Times New Roman"/>
                <w:b w:val="false"/>
                <w:i w:val="false"/>
                <w:color w:val="000000"/>
                <w:sz w:val="20"/>
              </w:rPr>
              <w:t xml:space="preserve"> </w:t>
            </w:r>
            <w:r>
              <w:rPr>
                <w:rFonts w:ascii="Times New Roman"/>
                <w:b/>
                <w:i w:val="false"/>
                <w:color w:val="000000"/>
                <w:sz w:val="20"/>
              </w:rPr>
              <w:t>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1"/>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 – қорытынды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2"/>
          <w:p>
            <w:pPr>
              <w:spacing w:after="20"/>
              <w:ind w:left="20"/>
              <w:jc w:val="both"/>
            </w:pPr>
            <w:r>
              <w:rPr>
                <w:rFonts w:ascii="Times New Roman"/>
                <w:b w:val="false"/>
                <w:i w:val="false"/>
                <w:color w:val="000000"/>
                <w:sz w:val="20"/>
              </w:rPr>
              <w:t xml:space="preserve">
Мәтіндік және сандық ақпаратпен жұмыс істеу қабілетін бағалау бойынша қорытынды балл мынадай формула бойынша есептеледі: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 = Т1 + Т2 мұнда: Т – мәтіндік және сандық ақпаратпен жұмыс істеу қабілетін бағалау бойынша қорытынды балл; T1 – мәтіндік ақпаратпен жұмыс істеу қабілетін бағалау бойынша қорытынды балл; T2 – сандық ақпаратпен жұмыс істеу қабілетін бағалау бойынша қорытынды балл. Мәтіндік ақпаратпен жұмыс істеу қабілетін бағалау бойынша қорытынды балл мынадай формула бойынша есептеледі: T1 = 0,1 х S1 </w:t>
            </w:r>
          </w:p>
          <w:p>
            <w:pPr>
              <w:spacing w:after="20"/>
              <w:ind w:left="20"/>
              <w:jc w:val="both"/>
            </w:pPr>
            <w:r>
              <w:rPr>
                <w:rFonts w:ascii="Times New Roman"/>
                <w:b w:val="false"/>
                <w:i w:val="false"/>
                <w:color w:val="000000"/>
                <w:sz w:val="20"/>
              </w:rPr>
              <w:t>
мұнда: T1 – қорытынды балл; 0,1 – мәтіндік ақпаратпен жұмыс істеу қабілетін бағалау коэффициенті; S1 – дұрыс жауаптардың саны. Сандық ақпаратпен жұмыс істеу қабілетін бағалау бойынша қорытынды балл мынадай формула бойынша есептеледі: T2 = 0,1 х S2 мұнда: T2 – қорытынды балл; 0,1 – сандық ақпаратпен жұмыс істеу қабілетін бағалау коэффициенті;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-кандидат эссе тақырыбын жазбаған немесе ашпаған (сұрақты білмегендігін көрсетеді); 1 – 2 балл- кандидат эссе тақырыбын ішінара ашты (тиісті сала туралы жалпы білімі мен түсінігі бар); 3 – 4 балл - кандидат эссе тақырыбын жақсы ашты (тиісті сала туралы кең білімі мен түсінігі, тәуелсіз және сыни талдаудың өте жақсы деңгейі бар); 5 балл – кандидат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кандидат әңгімелесу қабілетін көрсетпеді, немесе әңгімелесуді қысылып жүргізеді, сұрақтарға толық жауап бермейді 1 балл-кандидат әңгімені қысылып жүргізеді, жетекші сұрақтарға нашар жауап береді, бірақ кейбір сұрақтарға толық жауап береді; 2 балл – кандидат жақсы әңгімелеседі, көптеген сұрақтарға толық жауап береді, жетекші сұрақтарға жауап береді; 3 балл - кандидат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