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dc6a" w14:textId="e54d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және фармацевтикалық мамандықтар бойынша үлгілік оқу бағдарламаларын бекіту туралы" Қазақстан Республикасы Денсаулық сақтау министрінің 2023 жылғы 9 қаңтардағы № 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2026 жылғы 27 наурыздағы № 38 бұйрығы. Қазақстан Республикасының Әділет министрлігінде 2026 жылғы 30 наурызда № 38237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және фармацевтикалық мамандықтар бойынша үлгілік оқу бағдарламаларын бекіту туралы" Қазақстан Республикасы Денсаулық сақтау министрінің 2023 жылғы 9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31672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1-қосымшамен бекітілген медициналық және фармацевтикалық мамандықтар бойынша техникалық және кәсіптік білім берудің үлгілік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Білім беру бағдарламасы: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теориялық және практикалық оқытуды, факультативтік сабақтарды және консультацияны;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оқыту және кәсіптік практиканы;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аралық және қорытынды аттестаттауды қамтиды.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қызметін жоспарлау және ұйымдастыру осы медициналық және фармацевтикалық мамандықтар бойынша техникалық және кәсіптік білім беру жөніндегі үлгілік кәсіптік оқу бағдарламаға 1-14-қосымшаларға сәйкес тиісті мамандық бойынша үлгілік оқу жоспарлары негізінде жүзеге асырылады.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Циклдер мен пәндерді оқыту тәртібін техникалық және кәсіптік білім беру ұйымы дербес айқындайды.";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Білім алушыларды аралық аттестаттау жұмыс оқу жоспарына сәйкес жүзеге асырылып және оқу жылының басында оқу үрдісінің кестесіне енгізіледі.";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1-қосымшамен бекітілген медициналық және фармацевтикалық мамандықтар бойынша техникалық және кәсіптік білім беру жөніндегі үлгілік кәсіптік оқу бағдарламаларына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2-қосымшамен бекітілген медициналық және фармацевтикалық мамандықтар бойынша орта білімнен кейінгі білім берудің үлгілік оқу бағдарламаларына арналған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оны ресми жариялағаннан кейін Қазақстан Республикасы Денсаулық сақтау министрлігінің интернет-ресурсында орналастыруды;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1), 2) тармақшаларында көзделген іс-шаралардың орындалуы туралы мәліметтерді ұсынуды қамтамасыз етсін.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он күнтізбелік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 білім министрлігі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1-қосымша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09110100 – "Стоматология"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3W09110101 – "Стоматологиялық гигиенашы"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тілі-оқыту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-оқыту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 -оқыту орыс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және тісжақ жүйесінің биомеханикасы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патология және тіс патологиясы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 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және жұқпалы аурулар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педиатрия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және реанимация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стоматология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стоматология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Стоматологиядағы клиникалық материалтану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кабинеттегі жұмысты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аурулардың алдын алу саласындағы санитарлық-гигиеналық ағарту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жеке және кәсіби гигиенасын жүргізу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және ауыз қуысы аурулары кезіндегі физиотерапия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Стоматологиядағы шұғыл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аурулардың диагностикасы және алдын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клиникадағы стоматологиялық гигиенашының жұмысы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2-қосымша</w:t>
            </w:r>
          </w:p>
        </w:tc>
      </w:tr>
    </w:tbl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09110100 – "Стоматология"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4S09110102 – "Дантист"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 н топтар үшін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тілі-оқыту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-оқыту қазақ тілінде жүргізілетін топтар үшін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және тіс жақ жүйесінің биомеханикасы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патология және тіс патологиясы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және жұқпалы аурулар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және реанимация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педиатрия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 коммуникациялық және цифрлық технологиялар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және қауіпсіздік техникасы курсы бар тіс-техникалық материалтану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 мүсіндеу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Алынбалы протездерді жасау техникасы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Алынбайтын протездерді (коронкалар, көпір тәрізді протездер) дайындау техникасы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протездерін жасаудың заманауи әдістері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Терапевтік стоматология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аурулардың алдын алу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стоматологиясы және ортодонтия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стоматология негіздері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Кариесология және тістің қатты тіндерінің кариозды емес зақымдануы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одонтогенді қабыну аурулары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 мен жақтардың рентгенографиясы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Пульпа аурулары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Тістердің және тіс қатарының ақаулары және ортопедиялық емдеу әдістері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шырышты қабығының аурулары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Периодонт аурулары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Пародонт тінінің аурулары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аймағының жарақаттары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және ауыз қуысы аурулары кезіндегі физиотерапия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Стоматологиядағы шұғыл көмек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гигиенасы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 дәрігерінің көмекшісі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3-қосымша</w:t>
            </w:r>
          </w:p>
        </w:tc>
      </w:tr>
    </w:tbl>
    <w:bookmarkStart w:name="z18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152"/>
    <w:bookmarkStart w:name="z18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09110100 – "Стоматология"</w:t>
      </w:r>
    </w:p>
    <w:bookmarkEnd w:id="153"/>
    <w:bookmarkStart w:name="z18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4S09110103 – "Стоматолог дәрігердің көмекшісі"</w:t>
      </w:r>
    </w:p>
    <w:bookmarkEnd w:id="154"/>
    <w:bookmarkStart w:name="z18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тілі-оқыту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әдебиеті- 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 медицинасы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және тіс-жақ жүйесінің биомеханикасы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патология және тіс патологиясы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 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және жұқпалы аурулар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педиатрия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және реанимация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Стоматологиядағы клиникалық материалтану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Кариесология және тістің қатты тіндерінің кариозды емес зақымдануы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кабинеттегі жұмысты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Пульпа және периодонт аурулары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және ауыз қуысы аурулары кезіндегі физиотерапия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Ортопедиялық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аурулардың алдын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Стоматологиядағы шұғыл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ауруларды диагностикалау және алдын-алу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және хирургиялық стоматология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4)24 5)48 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4-қосымша</w:t>
            </w:r>
          </w:p>
        </w:tc>
      </w:tr>
    </w:tbl>
    <w:bookmarkStart w:name="z2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216"/>
    <w:bookmarkStart w:name="z2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09110200 – "Ортопедиялық стоматология"</w:t>
      </w:r>
    </w:p>
    <w:bookmarkEnd w:id="217"/>
    <w:bookmarkStart w:name="z2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4S09110201 – "Тіс технигі"</w:t>
      </w:r>
    </w:p>
    <w:bookmarkEnd w:id="218"/>
    <w:bookmarkStart w:name="z2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-оқыту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әдебиеті- 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ӘЭП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 медицинасы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 және тісжақ жүйесінің биомеханикасы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медициналық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қорғау және қауіпсіздік техникасы курсы бар тіс-техникалық материалтану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Тістерді мүсіндеу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алынбалы протездерді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коронкаларды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алынбалы протездерді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тәрізді протездерін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Доғалыпротездерді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Ортодонтиялық құрылымды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Жақ-бет протездерін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протездерін жасаудың цифрлық әдістері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Алынбалы протездерді жасаудың заманауи әдістері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Алынбайтын протездерді жасаудың заманауи әдістері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Доғалыпротездерді жасаудың заманауи әдістері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Ішінара алынбалы протездерді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коронкаларды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тәрізді протездерін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алынбалы протездерді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Доғалы протездерді жасау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 технигі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5-қосымша</w:t>
            </w:r>
          </w:p>
        </w:tc>
      </w:tr>
    </w:tbl>
    <w:bookmarkStart w:name="z3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281"/>
    <w:bookmarkStart w:name="z3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09120100 – "Емдеу ісі"</w:t>
      </w:r>
    </w:p>
    <w:bookmarkEnd w:id="282"/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4S09120101 – "Фельдшер"</w:t>
      </w:r>
    </w:p>
    <w:bookmarkEnd w:id="283"/>
    <w:bookmarkStart w:name="z3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Зертханалық-практикалық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/симуляция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-оқыту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- 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кәсіби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тілінің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3)216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және патологиялық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негіздерімен жұқпалы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 коммуникациялық және цифрлық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120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хирургия, анестезиология және реанимация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120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96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Офтальмология, оториноларингология курсымен хирургиялық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96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Наркология курсымен психикалық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 көмек және онкология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медицина және денсаулық сақтауды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оңалту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Пациенттерге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хирургия, анестезиология және реанимация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аурулары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және психоневрологиялық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медициналық көмек және реанимация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6-қосымша</w:t>
            </w:r>
          </w:p>
        </w:tc>
      </w:tr>
    </w:tbl>
    <w:bookmarkStart w:name="z37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бағдарламасының құрылымы </w:t>
      </w:r>
    </w:p>
    <w:bookmarkEnd w:id="313"/>
    <w:bookmarkStart w:name="z37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Мамандығы: 09130100 – "Мейіргер ісі" </w:t>
      </w:r>
    </w:p>
    <w:bookmarkEnd w:id="314"/>
    <w:bookmarkStart w:name="z37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3W09130101 – "Күтім бойынша кіші мейіргер"</w:t>
      </w:r>
    </w:p>
    <w:bookmarkEnd w:id="315"/>
    <w:bookmarkStart w:name="z37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1)26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ақпараттық-коммуникациялық және цифрлық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2)168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7-қосымша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7-қосымша</w:t>
            </w:r>
          </w:p>
        </w:tc>
      </w:tr>
    </w:tbl>
    <w:bookmarkStart w:name="z40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341"/>
    <w:bookmarkStart w:name="z40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09130100 – "Мейіргер ісі"</w:t>
      </w:r>
    </w:p>
    <w:bookmarkEnd w:id="342"/>
    <w:bookmarkStart w:name="z40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3W09130102 – "Массажист"</w:t>
      </w:r>
    </w:p>
    <w:bookmarkEnd w:id="343"/>
    <w:bookmarkStart w:name="z40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СЭД 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мен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кәсіби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тілінің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физиология, патология негіздерімен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216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Топографиялық анатомия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ОПД 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 дағдылар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 коммуникациялық және цифрлық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Фармокология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 және терапиядағы, неврологиядағы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 негіздерімен жұқпалы аурулардағы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және оториноларингология негіздерімен хирургиядағы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Дені сау балалар және балалар ауруларының пропедевтикасы курсымен педиатриядағы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эрготерапиядағы мейіргерлік 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Сегментарлы-рефлекторлы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Өзіндік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Аппараттық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Емдік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массажы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Нүктелі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4)192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ОӨТ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Оқу-өндірістік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ОӨТ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ОӨТ 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Сегментарлы-рефлекторлы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144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массажы, емдік массаж, нүктелі массаж, сегментарлы-рефлекторлы массаж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 (аптасына 4 сағаттан 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аспайды)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8-қосымша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8-қосымша</w:t>
            </w:r>
          </w:p>
        </w:tc>
      </w:tr>
    </w:tbl>
    <w:bookmarkStart w:name="z42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356"/>
    <w:bookmarkStart w:name="z42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09130100 – "Мейіргер ісі"</w:t>
      </w:r>
    </w:p>
    <w:bookmarkEnd w:id="357"/>
    <w:bookmarkStart w:name="z42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4S09130103 – "Жалпы практикадағы мейіргер"</w:t>
      </w:r>
    </w:p>
    <w:bookmarkEnd w:id="358"/>
    <w:bookmarkStart w:name="z42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-оқыту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әдебиеті- 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әдебиеті- оқыту қазақ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3)32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3)168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анатомиия және патологиялық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3)60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5)138 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негіздерімен терапиядағы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және оториноларингология негіздерімен хирургиядағы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негіздерімен жұқпалы аурулардағы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 көмек және онкологиялық бейіндегі науқастардың күтімі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ақпараттық-коммуникациялық және цифрлық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7)30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Геронтологиядағы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және наркологиядағы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әлеуметтік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8)54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 санитариялық алғашқы көмек саласындағы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Терапиядағы, хирургиядағы, педиатриядағы, акушерия және гинекологиядағы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9-қосымша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9-қосымша</w:t>
            </w:r>
          </w:p>
        </w:tc>
      </w:tr>
    </w:tbl>
    <w:bookmarkStart w:name="z55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465"/>
    <w:bookmarkStart w:name="z55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09130200 – "Акушерлік іс"</w:t>
      </w:r>
    </w:p>
    <w:bookmarkEnd w:id="466"/>
    <w:bookmarkStart w:name="z55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4S09130201 – "Акушер"</w:t>
      </w:r>
    </w:p>
    <w:bookmarkEnd w:id="467"/>
    <w:bookmarkStart w:name="z55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1,2,3, 4,5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36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және патологиялық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 медицинасы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эпидемиология негіздерімен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Репродуктивтік денсаулық және ана қауіпсіздігі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Терапия, неврология негіздерімен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66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144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Хирургия, офтальмология және оториноларингология негіздерімен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18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36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144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66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120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акушерия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Дерматовенерология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аурулар наркология курсымен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акушерия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44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10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18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34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52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120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медицина және денсаулық сақтауды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Медициналық-әлеуметтік оңалту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Пациенттерге мейіргерлік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 пропедевтикасы бойынша практикасы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Репродуктивтік денсаулық және ана қауіпсіздігі бойынша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және неврологиялық бейіндегі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бейіндегі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акушерия бойынша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бейіндегі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акушерия бойынша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іс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аспайды)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аспайды)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10-қосымша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10-қосымша</w:t>
            </w:r>
          </w:p>
        </w:tc>
      </w:tr>
    </w:tbl>
    <w:bookmarkStart w:name="z6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511"/>
    <w:bookmarkStart w:name="z6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09140100 – "Лабораториялық диагностика"</w:t>
      </w:r>
    </w:p>
    <w:bookmarkEnd w:id="512"/>
    <w:bookmarkStart w:name="z6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4S09140101– "Медициналық зертханашы"</w:t>
      </w:r>
    </w:p>
    <w:bookmarkEnd w:id="513"/>
    <w:bookmarkStart w:name="z6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-оқыту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әдебиеті- оқыту қазақ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30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 тілі негіздері медициналық терминологиямен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биофизика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және физиология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қызметіндегі ақпараттық – 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4)42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Микробиология, вирусология микробиологиялық зерттеу техникасымен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6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4)60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қызметіндегі инфекциялық бақылау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паразитология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4)30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 негіздерімен жұқпалы аурулар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5)10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5)38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Клиникалық-биохимиялық зерттеу әдістерімен биологиялық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зерттеу техникасымен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зертханалық зерттеу әдістері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5)42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зертханашының көмекшісі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6)192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6)192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зертханашы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көлемі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аспайды)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аспайды)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11-қосымша</w:t>
            </w:r>
          </w:p>
        </w:tc>
      </w:tr>
    </w:tbl>
    <w:bookmarkStart w:name="z81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628"/>
    <w:bookmarkStart w:name="z81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09140200 – "Медициналық оптика"</w:t>
      </w:r>
    </w:p>
    <w:bookmarkEnd w:id="629"/>
    <w:bookmarkStart w:name="z81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4S09140201– "Медициналық оптик"</w:t>
      </w:r>
    </w:p>
    <w:bookmarkEnd w:id="630"/>
    <w:bookmarkStart w:name="z81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6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-оқыту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- 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Анатомия, физиология, патология негіздерімен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жүйелердің теориясы мен есебі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Офтальмологиядағы фармакология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оптика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офтальмология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жасау және жөндеу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оптика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Линзалар мен оправаларды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Контактілі интраокулярлы линзаларды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 және олардың диагностикасы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 оптикалық түзету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пен күрделі көруді түзету құралдарын жасаудың заманауи технологиялары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оптикаға кіріспе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жасау және жөндеу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12-қосымша</w:t>
            </w:r>
          </w:p>
        </w:tc>
      </w:tr>
    </w:tbl>
    <w:bookmarkStart w:name="z88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бағдарламасының құрылымы </w:t>
      </w:r>
    </w:p>
    <w:bookmarkEnd w:id="692"/>
    <w:bookmarkStart w:name="z88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Мамандығы: 09140200 – "Медициналық оптика" </w:t>
      </w:r>
    </w:p>
    <w:bookmarkEnd w:id="693"/>
    <w:bookmarkStart w:name="z88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Біліктілігі: 4S09140202 – "Оптикометрист" </w:t>
      </w:r>
    </w:p>
    <w:bookmarkEnd w:id="694"/>
    <w:bookmarkStart w:name="z88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6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 пәндері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тілі-оқыту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-оқыту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әдебиеті- оқыту қазақ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және әдебиеті- оқыту орыс тілінде жүргізілетін топтар үшін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тілі және әдебиеті - оқыту қазақ тілінде жүргізілетін топтар үшін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54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1)30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Дүниежүзілік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1)54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ЖБП 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құзыреттілік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3,4,5,6,7,8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Офтальмологиядағы фармакотерапия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Клиникаға кіріспе мейіргер ісі негіздерімен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салонның маркетингі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Физиологиялық оптика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жүйелер теориясы және есебі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жасау және жөндеу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Линзалар мен жақтаулар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Контактілі интраокулярлы линзаларды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Клиникалық офтальмология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құралдар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Геометриялық оптика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құралдарын таңдау және сату кезіндегі коммуникациялық-маркетингтік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 коммуникациялық және цифрлық технологиялар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 оптикалық түзету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 және олардың диагностикасы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7)192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Көзілдірік пен күрделі көруді түзету құралдарын жасаудың заманауи технологиялары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Көруді түзету құралдарының заманауи нарығы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медициналық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Оптикалық салонның маркетингі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Линзалар мен жақтаулар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Контактілі және интраокулярлы линзаларды жасау технологиясы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оптикаға кіріспе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диагностикасы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8)360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13-қосымша</w:t>
            </w:r>
          </w:p>
        </w:tc>
      </w:tr>
    </w:tbl>
    <w:bookmarkStart w:name="z96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756"/>
    <w:bookmarkStart w:name="z96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09160100 – "Фармация"</w:t>
      </w:r>
    </w:p>
    <w:bookmarkEnd w:id="757"/>
    <w:bookmarkStart w:name="z96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4S09160101– "Фармацевт"</w:t>
      </w:r>
    </w:p>
    <w:bookmarkEnd w:id="758"/>
    <w:bookmarkStart w:name="z96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7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1, 5, 6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 2) 30 3) 46 4) 34 5) 20 6)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 2)6 3) 2 4) 2 5) 4 6)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 2) 12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тілінің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 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8 2)16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 2)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 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және патологиялық физиология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вирусология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 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 медицинасы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дәрігерге дейінгі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Бейорганикалық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Аналитикалық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инфекциялық бақылау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Фармакогнозия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 5) 6 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24 5) 24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 4) 18 5) 42 6)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72 5) 96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 5) 6 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24 5) 24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 4) 18 5) 42 6)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72 5) 96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түрлер технологиясы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 5) 6 6)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24 5) 24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42 4) 18 5) 42 6)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72 5) 96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24 5) 24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36 5)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36 5) 42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120 5) 144 6)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экономикасы және ұйымдастыру менеджмент және маркетинг негіздерімен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24 5) 24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 5) 18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 4) 12 5) 12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 4) 36 5) 48 6)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36 5) 42 6)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120 5) 144 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және медициналық тауартану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18 4)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6 4)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36 4)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96 4) 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 бойынша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Дәріханалық ұйымдармен таныстыру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түрлер технологиясы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Фармакогнозия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 түрлерін фармацевтикалық талдау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Фармацияны ұйымдастыру және экономикасы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қызмет тұтынушыларына кеңес беру және ақпараттандыру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 экономикасы және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 мамандықтар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техникалық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берудің үлгілік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бағдарламасына 14-қосымша</w:t>
            </w:r>
          </w:p>
        </w:tc>
      </w:tr>
    </w:tbl>
    <w:bookmarkStart w:name="z98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767"/>
    <w:bookmarkStart w:name="z98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09880100 – "Медициналық-профилактикалық іс"</w:t>
      </w:r>
    </w:p>
    <w:bookmarkEnd w:id="768"/>
    <w:bookmarkStart w:name="z99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4S09880101– "Гигиенист – эпидемиолог"</w:t>
      </w:r>
    </w:p>
    <w:bookmarkEnd w:id="769"/>
    <w:bookmarkStart w:name="z99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7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48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биология және медициналық генетика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негіздері және коммуникативтік дағдылар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 жұмыс техникасымен аналитикалық химия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Патологиялық анатомия және патологиялық физиология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зерттеулердің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 медицинасы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маркетинг және менеджмент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және микробиологиялық зерттеу техникасы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 гигиенасы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2)6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2)30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іс негіздерімен коммуналдық гигиена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2)24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медицина және денсаулық сақтауды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аурулар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тәрбие және салауатты өмір салтын насихаттау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Хирургиялық аурулардың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ауруларының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 дерматовенерология негіздерімен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гигиенасы және кәсіби аурулар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гигиенасы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5)96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паразитология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Дезинфекциялық істің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Госпитальдық эпидемиология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Микробиологиялық зертхананың зертханашысы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Медициналық-статистикалық бөлімінің маманы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Санитарлық-гигиеналық және эпидемиологиялық бөлім маманының көмекшісі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Санитарлық-гигиеналық және эпидемиологиялық бөлімнің маманы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15-қосымша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және фармацевтикалық мамандықтар бойынша орта білімнен кейінгі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үлгілік оқу бағдарламасына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0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Үлгілік оқу бағдарламасының құрылымы</w:t>
      </w:r>
    </w:p>
    <w:bookmarkEnd w:id="813"/>
    <w:bookmarkStart w:name="z111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09130100 – "Мейіргер ісі"</w:t>
      </w:r>
    </w:p>
    <w:bookmarkEnd w:id="814"/>
    <w:bookmarkStart w:name="z111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Біліктілігі: 5AB09130101– "Мейіргер ісінің қолданбалы бакалавры" (3 жыл 6 ай)</w:t>
      </w:r>
    </w:p>
    <w:bookmarkEnd w:id="815"/>
    <w:bookmarkStart w:name="z111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8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Зертханалық-практикалық/симуляция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терминологиямен латын тілі негіздері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Анатомия және физиология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Фармакология, фармакотерапия және медициналық калькуляция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денсаулық сақтау жүйесі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жүйесіндегі мейіргерлік мамандық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инфекциялық бақылау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қауіпсіздігіне арналған клиникалық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жағдайын клиникалық бағалау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 кезіндегі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 аурулар кезіндегі мейіргерлік күтім (хирургиялық және периоперативті мейіргерлік)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Репродуктивтік денсаулықтың мейіргерлік аспектісі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Геронтологиялық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аурулар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денсаулық және аддикция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Паллиативтік көмек және онкологиялық бейіндегі пациенттерге күтім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жағдайындағы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Денсаулықты нығайту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Пациенттерді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Инфекциялық аурулар кезіндегі мейіргерлік іс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 зерттеуді жоспарлау және жүргізу принциптері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мүмкіндіктерді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6)168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 және зерттеу жұмысының нәтижелерін рәсімдеу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Курстық жұмысты орындау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әлеуметтік жұмыс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мейіргерлік тәжірибе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инфекциялық бақылау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Пациенттің қауіпсіздігіне арналған клиникалық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мейіргерлік күтім жасау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және егде жастағы адамдарға мейіргерлік күтім практикасы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Акушериядағы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Психиатриядағы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бейіндегі пациенттерге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жағдайындағы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Денсаулықты нығайту және пациенттерді оқыту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алғашқы көмектегі мейіргер 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мүмкіндіктерді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мейіргерлік күтім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6)144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7)96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Дәлелді мейіргерлік тәжірибе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7)120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басым бағыттары бойынша құзыреттерді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7)360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4)48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АА06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7)24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 базасында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аспайды)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аспайды)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Бұйрыққа 16-қосымша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және фармацевтикалық мамандықтар бойынша орта білімнен кейінгі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үлгілік оқу бағдарламасына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Үлгілік оқу бағдарламасының құрылымы </w:t>
      </w:r>
    </w:p>
    <w:bookmarkEnd w:id="822"/>
    <w:bookmarkStart w:name="z11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Мамандығы: 09130100 – "Мейіргер ісі"</w:t>
      </w:r>
    </w:p>
    <w:bookmarkEnd w:id="823"/>
    <w:bookmarkStart w:name="z11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Біліктілігі: 5AB09130101– "Мейіргер ісінің қолданбалы бакалавры" (1 жыл 6 ай) </w:t>
      </w:r>
    </w:p>
    <w:bookmarkEnd w:id="824"/>
    <w:bookmarkStart w:name="z11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түрі: күндізгі</w:t>
      </w:r>
    </w:p>
    <w:bookmarkEnd w:id="8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уақытының көлемі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Педагогпен 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Студенттің өзіндік жұмысы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практикасы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Семестрлерге бөлінуі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Сараланған 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кредит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сағат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Зертханалық- практикалық/симуляция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гуманитарлық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1)12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1)6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1)24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– экономикалық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және мәдениеттану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 және әлеуметтану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ӘЭП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экономика және кәсіпкерлік қызмет негіздері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кәсіптік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ЖКП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шет тілі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пәндер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жүйесіндегі мейіргерлік мамандық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күтім және пациенттің қауіпсіздігі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мейіргерлік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Денсаулықты нығайту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Мейіргерлік істегі зерттеулерді жоспарлау және жүргізу қағидаттары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менталды денсаулық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 және қарт адамдарға мейіргер күтімі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Биостатистика және зерттеу жұмысының нәтижелерін рәсімдеу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қызметтегі ақпараттық-коммуникациялық және цифрлық технологиялар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мейіргерлік күтім және дәлелді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персоналды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әлеуметтік жұмыс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Курстық жұмысты орындау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3)120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мейіргерлік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Медициналық-санитариялық алғашқы көмек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 бұзылған пациенттерге мейіргерлік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Егде жастағы пациенттерге мейіргерлік күтім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2)144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ӨП 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ісіндегі персоналды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Дипломалды практика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 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Мейіргер ісінің басым бағыттары бойынша құзыреттерді дамыту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3)360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Аралық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1)48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аттестация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оқыту жиыны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және техникалық білім беру базасында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Факультативтер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(аптасына 4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Консультациялар (жылына 100 сағаттан артық емес)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