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2200" w14:textId="88b2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диалогтың интернет-порталында жұмыс істеу қағидаларын бекіту туралы" Қазақстан Республикасы Мәдениет және ақпарат министрінің міндетін атқарушының 2025 жылғы 28 наурыздағы № 115-НҚ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Мәдениет және ақпарат министрінің 2026 жылғы 27 наурыздағы № 128-НҚ бұйрығы. Қазақстан Республикасының Әділет министрлігінде 2026 жылғы 30 наурызда № 38235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диалогтың интернет-порталында жұмыс істеу қағидаларын бекіту туралы" (Нормативтік құқықтық актілерді мемлекеттік тіркеу тізілімінде № 35881 болып тіркелген) Қазақстан Республикасы Мәдениет және ақпарат министрінің міндетін атқарушының 2025 жылғы 28 наурыздағы № 115-НҚ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ашық диалогтың интернет-порталында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ашық диалог интернет-порталының автоматтандырылған жұмыс орны (бұдан әрі – АЖО) – "цифрлық үкімет" операторы ұсынатын, баптауларды және ашық диалогтың интернет-порталында орналастырылатын контентті басқаруға арналған қосымша;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ашық диалогтың интернет-порталы (бұдан әрі – Портал) – мемлекет жүз пайыз қатысатын тұлғаларды қоспағанда, квазимемлекеттік сектор субъектілері бірінші басшыларының блог-платформасы арқылы ақпарат пайдаланушылардың сұрау салуды жіберу, сондай-ақ ақпарат пайдаланушылардың интернет-конференцияларға және сауалнамаларға қатысу мүмкіндігін қамтамасыз ететін ашық үкіметтің құрауышы;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 жүз пайыз қатысатын тұлғаларды қоспағанда, квазимемлекеттік сектор субъектілері бірінші басшыларының блог-платформасы (бұдан әрі – Блог-платформа) – азаматтардың сұрау салуды жіберу және квазимемлекеттік сектор субъектілерінің бірінші басшыларынан оларға жауап алу мүмкіндігін қамтамасыз ететін ашық үкіметтің құрауышы;";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"цифрлық үкіметтің" операторы (бұдан әрі – Оператор) – "цифрлық үкіметтің" цифрлық объектілерінің жұмыс істеуін қамтамасыз ету жүктелген Қазақстан Республикасының Үкіметі айқындайтын заңды тұлға;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"цифрлық үкіметтің" веб-порталы – нормативтік құқықтық базаны қоса алғанда, мемлекеттік қызметтер көрсетуге қатысатын мемлекеттік органдар мен өзге де субъектілер орналастыратын шоғырландырылған ақпаратқа, сондай-ақ электрондық нысанда көрсетілетін мемлекеттік және өзге де көрсетілетін қызметтерге қол жеткізудің "бірыңғай терезесін" білдіретін цифрлық объект.";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Блог-платформа арқылы жіберілген сұрау салу ақпарат пайдаланушының электрондық цифрлық қолтаңбасымен куәландырылады.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ақпарат пайдаланушылар "цифрлық үкіметтің" веб-порталында есепке алу жазбалары болған және оған ұялы байланыс операторы берген ақпарат пайдаланушының абоненттік нөмірі қосылған кезде сұрау салу жібереді.".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ресми жарияланғаннан кейін орналастыруды қамтамасыз етсін.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12 шілдеден бастап қолданысқа енгізіледі және ресми жариялануы тиіс.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 энергиясы жөніндегі агенттігі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прокуратурасы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Жасанды интеллект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Жоғарғы аудиторлық палатасы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министрлігі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мониторинг агенттігі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нарығын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 істері агенттігі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ағарту министрлігі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сайлау комиссиясы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және құрылыс министрлігі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</w:t>
      </w:r>
    </w:p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ирригация министрлігі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</w:t>
      </w:r>
    </w:p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және спорт министрлігі</w:t>
      </w:r>
    </w:p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банкі</w:t>
      </w:r>
    </w:p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both"/>
      </w:pPr>
      <w:bookmarkStart w:name="z50" w:id="4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51" w:id="4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bookmarkStart w:name="z52" w:id="4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министрлігі</w:t>
      </w:r>
    </w:p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