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725a" w14:textId="d687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 табиғи сипаттағы төтенше жағдайлар нәтижесінде жеке және заңды тұлғаларға келтірілген залалды өтеу қағидаларын бекіту туралы" Қазақстан Республикасы Ауыл шаруашылығы министрінің 2024 жылғы 17 мамырдағы № 167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20 наурыздағы № 94 бұйрығы. Қазақстан Республикасының Әділет министрлігінде 2026 жылғы 30 наурызда № 38234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"Ауыл шаруашылығы саласында табиғи сипаттағы төтенше жағдайлар нәтижесінде жеке және заңды тұлғаларға келтірілген залалды өтеу қағидаларын бекіту туралы" Қазақстан Республикасы Ауыл шаруашылығы министрінің 2024 жылғы 17 мамырдағы № 167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34383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Ауыл шаруашылығы министрлігінiң кейбiр мәселелерi"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 </w:t>
      </w:r>
      <w:r>
        <w:rPr>
          <w:rFonts w:ascii="Times New Roman"/>
          <w:b w:val="false"/>
          <w:i w:val="false"/>
          <w:color w:val="000000"/>
          <w:sz w:val="28"/>
        </w:rPr>
        <w:t>508-122)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3"/>
    <w:p>
      <w:pPr>
        <w:spacing w:after="0"/>
        <w:ind w:left="0"/>
        <w:jc w:val="both"/>
      </w:pPr>
      <w:r>
        <w:rPr>
          <w:rFonts w:ascii="Times New Roman"/>
          <w:b w:val="false"/>
          <w:i w:val="false"/>
          <w:color w:val="000000"/>
          <w:sz w:val="28"/>
        </w:rPr>
        <w:t>
      "2-тарау. Ауыл шаруашылығы саласындағы табиғи сипаттағы төтенше жағдай нәтижесінде жеке және заңды тұлғаларға келтірілген залалды өтеу тәртібі</w:t>
      </w:r>
    </w:p>
    <w:bookmarkEnd w:id="3"/>
    <w:bookmarkStart w:name="z10" w:id="4"/>
    <w:p>
      <w:pPr>
        <w:spacing w:after="0"/>
        <w:ind w:left="0"/>
        <w:jc w:val="both"/>
      </w:pPr>
      <w:r>
        <w:rPr>
          <w:rFonts w:ascii="Times New Roman"/>
          <w:b w:val="false"/>
          <w:i w:val="false"/>
          <w:color w:val="000000"/>
          <w:sz w:val="28"/>
        </w:rPr>
        <w:t>
      1-параграф. Өсімдік шаруашылығы саласындағы табиғи сипаттағы төтенше жағдай нәтижесінде жеке және заңды тұлғаларға келтірілген залалды өтеу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"7. Өтінімдерді қабылдау табиғи сипаттағы төтенше жағдай туындаған күннен бастап күнтізбелік 30 (отыз) күн ішінде жүзеге асырылады.</w:t>
      </w:r>
    </w:p>
    <w:bookmarkEnd w:id="5"/>
    <w:bookmarkStart w:name="z13" w:id="6"/>
    <w:p>
      <w:pPr>
        <w:spacing w:after="0"/>
        <w:ind w:left="0"/>
        <w:jc w:val="both"/>
      </w:pPr>
      <w:r>
        <w:rPr>
          <w:rFonts w:ascii="Times New Roman"/>
          <w:b w:val="false"/>
          <w:i w:val="false"/>
          <w:color w:val="000000"/>
          <w:sz w:val="28"/>
        </w:rPr>
        <w:t>
      Хабарландыру мынадай мәліметтерді қамтиды:</w:t>
      </w:r>
    </w:p>
    <w:bookmarkEnd w:id="6"/>
    <w:bookmarkStart w:name="z14" w:id="7"/>
    <w:p>
      <w:pPr>
        <w:spacing w:after="0"/>
        <w:ind w:left="0"/>
        <w:jc w:val="both"/>
      </w:pPr>
      <w:r>
        <w:rPr>
          <w:rFonts w:ascii="Times New Roman"/>
          <w:b w:val="false"/>
          <w:i w:val="false"/>
          <w:color w:val="000000"/>
          <w:sz w:val="28"/>
        </w:rPr>
        <w:t>
      1) орналасқан жері, почталық мекенжайы, телефон нөмірлері, электрондық почта мекенжайы көрсетілген облыстың, республикалық маңызы бар қаланың, астананың, ауданның, облыстық маңызы бар қаланың жергілікті атқарушы органының атауы;</w:t>
      </w:r>
    </w:p>
    <w:bookmarkEnd w:id="7"/>
    <w:bookmarkStart w:name="z15" w:id="8"/>
    <w:p>
      <w:pPr>
        <w:spacing w:after="0"/>
        <w:ind w:left="0"/>
        <w:jc w:val="both"/>
      </w:pPr>
      <w:r>
        <w:rPr>
          <w:rFonts w:ascii="Times New Roman"/>
          <w:b w:val="false"/>
          <w:i w:val="false"/>
          <w:color w:val="000000"/>
          <w:sz w:val="28"/>
        </w:rPr>
        <w:t>
      2) құжаттарды қабылдаудың басталған және аяқталған күні мен уақыты;</w:t>
      </w:r>
    </w:p>
    <w:bookmarkEnd w:id="8"/>
    <w:bookmarkStart w:name="z16" w:id="9"/>
    <w:p>
      <w:pPr>
        <w:spacing w:after="0"/>
        <w:ind w:left="0"/>
        <w:jc w:val="both"/>
      </w:pPr>
      <w:r>
        <w:rPr>
          <w:rFonts w:ascii="Times New Roman"/>
          <w:b w:val="false"/>
          <w:i w:val="false"/>
          <w:color w:val="000000"/>
          <w:sz w:val="28"/>
        </w:rPr>
        <w:t>
      3) осы Қағидалардың 8-тармағында көрсетілген қажетті құжаттардың тізбесі;</w:t>
      </w:r>
    </w:p>
    <w:bookmarkEnd w:id="9"/>
    <w:bookmarkStart w:name="z17" w:id="10"/>
    <w:p>
      <w:pPr>
        <w:spacing w:after="0"/>
        <w:ind w:left="0"/>
        <w:jc w:val="both"/>
      </w:pPr>
      <w:r>
        <w:rPr>
          <w:rFonts w:ascii="Times New Roman"/>
          <w:b w:val="false"/>
          <w:i w:val="false"/>
          <w:color w:val="000000"/>
          <w:sz w:val="28"/>
        </w:rPr>
        <w:t>
      4) өсімдік шаруашылығы саласындағы комиссия отырысының өткізілген күні, уақыты және орны.";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"16. Ауыл шаруашылығы дақылдары егістіктері мен тұқым қоймаларын зерттеп-қарау қорытындылары бойынша өсімдік шаруашылығы саласындағы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әкімшілік деректерді өтеусіз негізде жинауға арналған нысан бойынша табиғи сипаттағы төтенше жағдайдан зардап шеккен және өсімдік шаруашылығы саласында залал келтірілген жеке және заңды тұлғалардың тізбесін қалыптастырады және жұмыс органына жібереді.</w:t>
      </w:r>
    </w:p>
    <w:bookmarkEnd w:id="11"/>
    <w:bookmarkStart w:name="z20" w:id="12"/>
    <w:p>
      <w:pPr>
        <w:spacing w:after="0"/>
        <w:ind w:left="0"/>
        <w:jc w:val="both"/>
      </w:pPr>
      <w:r>
        <w:rPr>
          <w:rFonts w:ascii="Times New Roman"/>
          <w:b w:val="false"/>
          <w:i w:val="false"/>
          <w:color w:val="000000"/>
          <w:sz w:val="28"/>
        </w:rPr>
        <w:t>
      Комиссия өтеу туралы шешім қабылдағаннан кейін 2 (екі) жұмыс күні ішінде табиғи сипаттағы төтенше жағдайдан зардап шеккен және өсімдік шаруашылығы саласында залал келтірілген жеке немесе заңды тұлғалардың тізбесі облыстың, республикалық маңызы бар қаланың, астананың, ауданның жергілікті атқарушы органының ресми интернет-ресурсында орналастырылады.</w:t>
      </w:r>
    </w:p>
    <w:bookmarkEnd w:id="12"/>
    <w:bookmarkStart w:name="z21" w:id="13"/>
    <w:p>
      <w:pPr>
        <w:spacing w:after="0"/>
        <w:ind w:left="0"/>
        <w:jc w:val="both"/>
      </w:pPr>
      <w:r>
        <w:rPr>
          <w:rFonts w:ascii="Times New Roman"/>
          <w:b w:val="false"/>
          <w:i w:val="false"/>
          <w:color w:val="000000"/>
          <w:sz w:val="28"/>
        </w:rPr>
        <w:t xml:space="preserve">
      17. Жұмыс органы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әкімшілік деректерді өтеусіз негізде жинауға арналған нысан бойынша табиғи сипаттағы төтенше жағдайдан зардап шеккен және өсімдік шаруашылығы саласында залал келтірілген жеке және заңды тұлғалардың жиынтық тізбесін (бұдан әрі – өсімдік шаруашылығы саласындағы жиынтық тізбе) облыстың, республикалық маңызы бар қаланың, астананың, ауданның жергілікті атқарушы органының бірінші басшысының қолын қойдырып, қалыптастырады.";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 тақырыбы</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"2-параграф. Мал шаруашылығы саласындағы табиғи сипаттағы төтенше жағдай нәтижесінде жеке және заңды тұлғаларға келтірілген залалды өтеу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"23. Өлген ауыл шаруашылығы жануарлары үшін, сондай-ақ бүлінген инкубациялық жұмыртқалар үшін келтірілген залалды өтеу туралы өтінімдерді қабылдау табиғи сипаттағы төтенше жағдай туындаған күннен бастап күнтізбелік 60 (алпыс) күн ішінде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xml:space="preserve">
      "32. Жұмыс органы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әкімшілік деректерді өтеусіз негізде жинауға арналған нысан бойынша табиғи сипаттағы төтенше жағдайдан зардап шеккен және мал шаруашылығы саласында залал келтірілген жеке немесе заңды тұлғалардың жиынтық тізбесін (бұдан әрі – мал шаруашылығы саласындағы жиынтық тізбе) облыстың, республикалық маңызы бар қаланың, астананың, ауданның, облыстық маңызы бар қаланың жергілікті атқарушы органының бірінші басшысының қолын қойдырып, қалыптастырады.</w:t>
      </w:r>
    </w:p>
    <w:bookmarkEnd w:id="16"/>
    <w:bookmarkStart w:name="z28" w:id="17"/>
    <w:p>
      <w:pPr>
        <w:spacing w:after="0"/>
        <w:ind w:left="0"/>
        <w:jc w:val="both"/>
      </w:pPr>
      <w:r>
        <w:rPr>
          <w:rFonts w:ascii="Times New Roman"/>
          <w:b w:val="false"/>
          <w:i w:val="false"/>
          <w:color w:val="000000"/>
          <w:sz w:val="28"/>
        </w:rPr>
        <w:t>
      33. Жұмыс органы бекітілген мал шаруашылығы саласындағы жиынтық тізбені қаражат бөлу туралы шешім қабылдау үшін облыстың, республикалық маңызы бар қаланың, астананың, жергілікті атқарушы органына жолдайды.";</w:t>
      </w:r>
    </w:p>
    <w:bookmarkEnd w:id="17"/>
    <w:bookmarkStart w:name="z29" w:id="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18"/>
    <w:bookmarkStart w:name="z30" w:id="19"/>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және Мал шаруашылығы департаменттері заңнамада белгіленген тәртіппен:</w:t>
      </w:r>
    </w:p>
    <w:bookmarkEnd w:id="19"/>
    <w:bookmarkStart w:name="z31"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32" w:id="2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1"/>
    <w:bookmarkStart w:name="z33"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2"/>
    <w:bookmarkStart w:name="z34" w:id="2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36" w:id="24"/>
      <w:r>
        <w:rPr>
          <w:rFonts w:ascii="Times New Roman"/>
          <w:b w:val="false"/>
          <w:i w:val="false"/>
          <w:color w:val="000000"/>
          <w:sz w:val="28"/>
        </w:rPr>
        <w:t>
      "КЕЛІСІЛДІ"</w:t>
      </w:r>
    </w:p>
    <w:bookmarkEnd w:id="2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37" w:id="25"/>
      <w:r>
        <w:rPr>
          <w:rFonts w:ascii="Times New Roman"/>
          <w:b w:val="false"/>
          <w:i w:val="false"/>
          <w:color w:val="000000"/>
          <w:sz w:val="28"/>
        </w:rPr>
        <w:t>
      "КЕЛІСІЛДІ"</w:t>
      </w:r>
    </w:p>
    <w:bookmarkEnd w:id="2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агенттiгiнің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38" w:id="26"/>
      <w:r>
        <w:rPr>
          <w:rFonts w:ascii="Times New Roman"/>
          <w:b w:val="false"/>
          <w:i w:val="false"/>
          <w:color w:val="000000"/>
          <w:sz w:val="28"/>
        </w:rPr>
        <w:t>
      "КЕЛІСІЛДІ"</w:t>
      </w:r>
    </w:p>
    <w:bookmarkEnd w:id="2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Су ресурстары және</w:t>
      </w:r>
    </w:p>
    <w:p>
      <w:pPr>
        <w:spacing w:after="0"/>
        <w:ind w:left="0"/>
        <w:jc w:val="both"/>
      </w:pPr>
      <w:r>
        <w:rPr>
          <w:rFonts w:ascii="Times New Roman"/>
          <w:b w:val="false"/>
          <w:i w:val="false"/>
          <w:color w:val="000000"/>
          <w:sz w:val="28"/>
        </w:rPr>
        <w:t>ирригация министрлігі</w:t>
      </w:r>
    </w:p>
    <w:p>
      <w:pPr>
        <w:spacing w:after="0"/>
        <w:ind w:left="0"/>
        <w:jc w:val="both"/>
      </w:pPr>
      <w:bookmarkStart w:name="z39" w:id="27"/>
      <w:r>
        <w:rPr>
          <w:rFonts w:ascii="Times New Roman"/>
          <w:b w:val="false"/>
          <w:i w:val="false"/>
          <w:color w:val="000000"/>
          <w:sz w:val="28"/>
        </w:rPr>
        <w:t>
      "КЕЛІСІЛДІ"</w:t>
      </w:r>
    </w:p>
    <w:bookmarkEnd w:id="2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bookmarkStart w:name="z40" w:id="28"/>
      <w:r>
        <w:rPr>
          <w:rFonts w:ascii="Times New Roman"/>
          <w:b w:val="false"/>
          <w:i w:val="false"/>
          <w:color w:val="000000"/>
          <w:sz w:val="28"/>
        </w:rPr>
        <w:t>
      "КЕЛІСІЛДІ"</w:t>
      </w:r>
    </w:p>
    <w:bookmarkEnd w:id="2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41" w:id="29"/>
      <w:r>
        <w:rPr>
          <w:rFonts w:ascii="Times New Roman"/>
          <w:b w:val="false"/>
          <w:i w:val="false"/>
          <w:color w:val="000000"/>
          <w:sz w:val="28"/>
        </w:rPr>
        <w:t>
      "КЕЛІСІЛДІ"</w:t>
      </w:r>
    </w:p>
    <w:bookmarkEnd w:id="29"/>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42" w:id="30"/>
      <w:r>
        <w:rPr>
          <w:rFonts w:ascii="Times New Roman"/>
          <w:b w:val="false"/>
          <w:i w:val="false"/>
          <w:color w:val="000000"/>
          <w:sz w:val="28"/>
        </w:rPr>
        <w:t>
      "КЕЛІСІЛДІ"</w:t>
      </w:r>
    </w:p>
    <w:bookmarkEnd w:id="30"/>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Экология және табиғи </w:t>
      </w:r>
    </w:p>
    <w:p>
      <w:pPr>
        <w:spacing w:after="0"/>
        <w:ind w:left="0"/>
        <w:jc w:val="both"/>
      </w:pPr>
      <w:r>
        <w:rPr>
          <w:rFonts w:ascii="Times New Roman"/>
          <w:b w:val="false"/>
          <w:i w:val="false"/>
          <w:color w:val="000000"/>
          <w:sz w:val="28"/>
        </w:rPr>
        <w:t>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20 наурыздағы</w:t>
            </w:r>
            <w:r>
              <w:br/>
            </w:r>
            <w:r>
              <w:rPr>
                <w:rFonts w:ascii="Times New Roman"/>
                <w:b w:val="false"/>
                <w:i w:val="false"/>
                <w:color w:val="000000"/>
                <w:sz w:val="20"/>
              </w:rPr>
              <w:t>№ 94 бұйрығына</w:t>
            </w:r>
            <w:r>
              <w:br/>
            </w:r>
            <w:r>
              <w:rPr>
                <w:rFonts w:ascii="Times New Roman"/>
                <w:b w:val="false"/>
                <w:i w:val="false"/>
                <w:color w:val="000000"/>
                <w:sz w:val="20"/>
              </w:rPr>
              <w:t>1-қосымша</w:t>
            </w:r>
            <w:r>
              <w:br/>
            </w:r>
            <w:r>
              <w:rPr>
                <w:rFonts w:ascii="Times New Roman"/>
                <w:b w:val="false"/>
                <w:i w:val="false"/>
                <w:color w:val="000000"/>
                <w:sz w:val="20"/>
              </w:rPr>
              <w:t xml:space="preserve">Ауыл шаруашылығы саласында </w:t>
            </w:r>
            <w:r>
              <w:br/>
            </w:r>
            <w:r>
              <w:rPr>
                <w:rFonts w:ascii="Times New Roman"/>
                <w:b w:val="false"/>
                <w:i w:val="false"/>
                <w:color w:val="000000"/>
                <w:sz w:val="20"/>
              </w:rPr>
              <w:t>табиғи сипаттағы төтенше</w:t>
            </w:r>
            <w:r>
              <w:br/>
            </w:r>
            <w:r>
              <w:rPr>
                <w:rFonts w:ascii="Times New Roman"/>
                <w:b w:val="false"/>
                <w:i w:val="false"/>
                <w:color w:val="000000"/>
                <w:sz w:val="20"/>
              </w:rPr>
              <w:t xml:space="preserve"> жағдайлар нәтижесінде жеке </w:t>
            </w:r>
            <w:r>
              <w:br/>
            </w:r>
            <w:r>
              <w:rPr>
                <w:rFonts w:ascii="Times New Roman"/>
                <w:b w:val="false"/>
                <w:i w:val="false"/>
                <w:color w:val="000000"/>
                <w:sz w:val="20"/>
              </w:rPr>
              <w:t xml:space="preserve">және заңды тұлғаларға </w:t>
            </w:r>
            <w:r>
              <w:br/>
            </w:r>
            <w:r>
              <w:rPr>
                <w:rFonts w:ascii="Times New Roman"/>
                <w:b w:val="false"/>
                <w:i w:val="false"/>
                <w:color w:val="000000"/>
                <w:sz w:val="20"/>
              </w:rPr>
              <w:t xml:space="preserve">келтірілген залалды өтеу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ауданның, облыстық маңызы </w:t>
            </w:r>
            <w:r>
              <w:br/>
            </w:r>
            <w:r>
              <w:rPr>
                <w:rFonts w:ascii="Times New Roman"/>
                <w:b w:val="false"/>
                <w:i w:val="false"/>
                <w:color w:val="000000"/>
                <w:sz w:val="20"/>
              </w:rPr>
              <w:t xml:space="preserve">бар қаланың жергілікті </w:t>
            </w:r>
            <w:r>
              <w:br/>
            </w:r>
            <w:r>
              <w:rPr>
                <w:rFonts w:ascii="Times New Roman"/>
                <w:b w:val="false"/>
                <w:i w:val="false"/>
                <w:color w:val="000000"/>
                <w:sz w:val="20"/>
              </w:rPr>
              <w:t xml:space="preserve">атқарушы органының толық </w:t>
            </w:r>
            <w:r>
              <w:br/>
            </w:r>
            <w:r>
              <w:rPr>
                <w:rFonts w:ascii="Times New Roman"/>
                <w:b w:val="false"/>
                <w:i w:val="false"/>
                <w:color w:val="000000"/>
                <w:sz w:val="20"/>
              </w:rPr>
              <w:t>атауы)</w:t>
            </w:r>
            <w:r>
              <w:br/>
            </w:r>
            <w:r>
              <w:rPr>
                <w:rFonts w:ascii="Times New Roman"/>
                <w:b w:val="false"/>
                <w:i w:val="false"/>
                <w:color w:val="000000"/>
                <w:sz w:val="20"/>
              </w:rPr>
              <w:t xml:space="preserve">_____________________ атынан </w:t>
            </w:r>
            <w:r>
              <w:br/>
            </w:r>
            <w:r>
              <w:rPr>
                <w:rFonts w:ascii="Times New Roman"/>
                <w:b w:val="false"/>
                <w:i w:val="false"/>
                <w:color w:val="000000"/>
                <w:sz w:val="20"/>
              </w:rPr>
              <w:t xml:space="preserve">(жеке тұлғаның не заңды тұлға </w:t>
            </w:r>
            <w:r>
              <w:br/>
            </w:r>
            <w:r>
              <w:rPr>
                <w:rFonts w:ascii="Times New Roman"/>
                <w:b w:val="false"/>
                <w:i w:val="false"/>
                <w:color w:val="000000"/>
                <w:sz w:val="20"/>
              </w:rPr>
              <w:t xml:space="preserve">басшысының не өкілеттігін </w:t>
            </w:r>
            <w:r>
              <w:br/>
            </w:r>
            <w:r>
              <w:rPr>
                <w:rFonts w:ascii="Times New Roman"/>
                <w:b w:val="false"/>
                <w:i w:val="false"/>
                <w:color w:val="000000"/>
                <w:sz w:val="20"/>
              </w:rPr>
              <w:t xml:space="preserve">растайтын тиісті құжаттың </w:t>
            </w:r>
            <w:r>
              <w:br/>
            </w:r>
            <w:r>
              <w:rPr>
                <w:rFonts w:ascii="Times New Roman"/>
                <w:b w:val="false"/>
                <w:i w:val="false"/>
                <w:color w:val="000000"/>
                <w:sz w:val="20"/>
              </w:rPr>
              <w:t xml:space="preserve">негізінде уәкілетті адамның аты, </w:t>
            </w:r>
            <w:r>
              <w:br/>
            </w:r>
            <w:r>
              <w:rPr>
                <w:rFonts w:ascii="Times New Roman"/>
                <w:b w:val="false"/>
                <w:i w:val="false"/>
                <w:color w:val="000000"/>
                <w:sz w:val="20"/>
              </w:rPr>
              <w:t>әкесінің аты (бар болса), тегі))</w:t>
            </w:r>
          </w:p>
        </w:tc>
      </w:tr>
    </w:tbl>
    <w:bookmarkStart w:name="z44" w:id="31"/>
    <w:p>
      <w:pPr>
        <w:spacing w:after="0"/>
        <w:ind w:left="0"/>
        <w:jc w:val="left"/>
      </w:pPr>
      <w:r>
        <w:rPr>
          <w:rFonts w:ascii="Times New Roman"/>
          <w:b/>
          <w:i w:val="false"/>
          <w:color w:val="000000"/>
        </w:rPr>
        <w:t xml:space="preserve"> Өсімдік шаруашылығындағы табиғи сипаттағы төтенше жағдайдың нәтижесінде жеке және заңды тұлғаларға келтірілген залалды өтеуге арналған өтінім</w:t>
      </w:r>
    </w:p>
    <w:bookmarkEnd w:id="31"/>
    <w:bookmarkStart w:name="z45" w:id="32"/>
    <w:p>
      <w:pPr>
        <w:spacing w:after="0"/>
        <w:ind w:left="0"/>
        <w:jc w:val="both"/>
      </w:pPr>
      <w:r>
        <w:rPr>
          <w:rFonts w:ascii="Times New Roman"/>
          <w:b w:val="false"/>
          <w:i w:val="false"/>
          <w:color w:val="000000"/>
          <w:sz w:val="28"/>
        </w:rPr>
        <w:t>
      Маған өсімдік шаруашылығы саласындағы табиғи сипаттағы төтенше жағдай салдарынан келтірілген шығынды өтеп беруіңізді сұраймын.</w:t>
      </w:r>
    </w:p>
    <w:bookmarkEnd w:id="32"/>
    <w:bookmarkStart w:name="z46" w:id="33"/>
    <w:p>
      <w:pPr>
        <w:spacing w:after="0"/>
        <w:ind w:left="0"/>
        <w:jc w:val="both"/>
      </w:pPr>
      <w:r>
        <w:rPr>
          <w:rFonts w:ascii="Times New Roman"/>
          <w:b w:val="false"/>
          <w:i w:val="false"/>
          <w:color w:val="000000"/>
          <w:sz w:val="28"/>
        </w:rPr>
        <w:t>
      1. Өтініш беруші туралы мәліметтер:</w:t>
      </w:r>
    </w:p>
    <w:bookmarkEnd w:id="33"/>
    <w:bookmarkStart w:name="z47" w:id="34"/>
    <w:p>
      <w:pPr>
        <w:spacing w:after="0"/>
        <w:ind w:left="0"/>
        <w:jc w:val="both"/>
      </w:pPr>
      <w:r>
        <w:rPr>
          <w:rFonts w:ascii="Times New Roman"/>
          <w:b w:val="false"/>
          <w:i w:val="false"/>
          <w:color w:val="000000"/>
          <w:sz w:val="28"/>
        </w:rPr>
        <w:t>
      заңды тұлға үшін:</w:t>
      </w:r>
    </w:p>
    <w:bookmarkEnd w:id="34"/>
    <w:bookmarkStart w:name="z48" w:id="35"/>
    <w:p>
      <w:pPr>
        <w:spacing w:after="0"/>
        <w:ind w:left="0"/>
        <w:jc w:val="both"/>
      </w:pPr>
      <w:r>
        <w:rPr>
          <w:rFonts w:ascii="Times New Roman"/>
          <w:b w:val="false"/>
          <w:i w:val="false"/>
          <w:color w:val="000000"/>
          <w:sz w:val="28"/>
        </w:rPr>
        <w:t>
      атауы ________________________________________________________</w:t>
      </w:r>
    </w:p>
    <w:bookmarkEnd w:id="35"/>
    <w:bookmarkStart w:name="z49" w:id="36"/>
    <w:p>
      <w:pPr>
        <w:spacing w:after="0"/>
        <w:ind w:left="0"/>
        <w:jc w:val="both"/>
      </w:pPr>
      <w:r>
        <w:rPr>
          <w:rFonts w:ascii="Times New Roman"/>
          <w:b w:val="false"/>
          <w:i w:val="false"/>
          <w:color w:val="000000"/>
          <w:sz w:val="28"/>
        </w:rPr>
        <w:t>
      бизнес-сәйкестендіру нөмірі (бұдан әрі – БСН) ______________________</w:t>
      </w:r>
    </w:p>
    <w:bookmarkEnd w:id="36"/>
    <w:bookmarkStart w:name="z50" w:id="37"/>
    <w:p>
      <w:pPr>
        <w:spacing w:after="0"/>
        <w:ind w:left="0"/>
        <w:jc w:val="both"/>
      </w:pPr>
      <w:r>
        <w:rPr>
          <w:rFonts w:ascii="Times New Roman"/>
          <w:b w:val="false"/>
          <w:i w:val="false"/>
          <w:color w:val="000000"/>
          <w:sz w:val="28"/>
        </w:rPr>
        <w:t>
      басшының аты, әкесінің аты (бар болса), тегі ________________________</w:t>
      </w:r>
    </w:p>
    <w:bookmarkEnd w:id="37"/>
    <w:bookmarkStart w:name="z51" w:id="38"/>
    <w:p>
      <w:pPr>
        <w:spacing w:after="0"/>
        <w:ind w:left="0"/>
        <w:jc w:val="both"/>
      </w:pPr>
      <w:r>
        <w:rPr>
          <w:rFonts w:ascii="Times New Roman"/>
          <w:b w:val="false"/>
          <w:i w:val="false"/>
          <w:color w:val="000000"/>
          <w:sz w:val="28"/>
        </w:rPr>
        <w:t>
      мекенжайы: ____________________________________________________</w:t>
      </w:r>
    </w:p>
    <w:bookmarkEnd w:id="38"/>
    <w:bookmarkStart w:name="z52" w:id="39"/>
    <w:p>
      <w:pPr>
        <w:spacing w:after="0"/>
        <w:ind w:left="0"/>
        <w:jc w:val="both"/>
      </w:pPr>
      <w:r>
        <w:rPr>
          <w:rFonts w:ascii="Times New Roman"/>
          <w:b w:val="false"/>
          <w:i w:val="false"/>
          <w:color w:val="000000"/>
          <w:sz w:val="28"/>
        </w:rPr>
        <w:t>
      телефон нөмері, электрондық почтасы: _____________________________</w:t>
      </w:r>
    </w:p>
    <w:bookmarkEnd w:id="39"/>
    <w:bookmarkStart w:name="z53" w:id="40"/>
    <w:p>
      <w:pPr>
        <w:spacing w:after="0"/>
        <w:ind w:left="0"/>
        <w:jc w:val="both"/>
      </w:pPr>
      <w:r>
        <w:rPr>
          <w:rFonts w:ascii="Times New Roman"/>
          <w:b w:val="false"/>
          <w:i w:val="false"/>
          <w:color w:val="000000"/>
          <w:sz w:val="28"/>
        </w:rPr>
        <w:t>
      жеке тұлға үшін:</w:t>
      </w:r>
    </w:p>
    <w:bookmarkEnd w:id="40"/>
    <w:bookmarkStart w:name="z54" w:id="41"/>
    <w:p>
      <w:pPr>
        <w:spacing w:after="0"/>
        <w:ind w:left="0"/>
        <w:jc w:val="both"/>
      </w:pPr>
      <w:r>
        <w:rPr>
          <w:rFonts w:ascii="Times New Roman"/>
          <w:b w:val="false"/>
          <w:i w:val="false"/>
          <w:color w:val="000000"/>
          <w:sz w:val="28"/>
        </w:rPr>
        <w:t>
      аты, әкесінің аты (бар болса), тегі __________________________________</w:t>
      </w:r>
    </w:p>
    <w:bookmarkEnd w:id="41"/>
    <w:bookmarkStart w:name="z55" w:id="42"/>
    <w:p>
      <w:pPr>
        <w:spacing w:after="0"/>
        <w:ind w:left="0"/>
        <w:jc w:val="both"/>
      </w:pPr>
      <w:r>
        <w:rPr>
          <w:rFonts w:ascii="Times New Roman"/>
          <w:b w:val="false"/>
          <w:i w:val="false"/>
          <w:color w:val="000000"/>
          <w:sz w:val="28"/>
        </w:rPr>
        <w:t>
      жеке сәйкестендіру нөмірі (бұдан әрі – ЖСН) _______________________</w:t>
      </w:r>
    </w:p>
    <w:bookmarkEnd w:id="42"/>
    <w:bookmarkStart w:name="z56" w:id="43"/>
    <w:p>
      <w:pPr>
        <w:spacing w:after="0"/>
        <w:ind w:left="0"/>
        <w:jc w:val="both"/>
      </w:pPr>
      <w:r>
        <w:rPr>
          <w:rFonts w:ascii="Times New Roman"/>
          <w:b w:val="false"/>
          <w:i w:val="false"/>
          <w:color w:val="000000"/>
          <w:sz w:val="28"/>
        </w:rPr>
        <w:t>
      жеке басын куәландыратын құжат:</w:t>
      </w:r>
    </w:p>
    <w:bookmarkEnd w:id="43"/>
    <w:bookmarkStart w:name="z57" w:id="44"/>
    <w:p>
      <w:pPr>
        <w:spacing w:after="0"/>
        <w:ind w:left="0"/>
        <w:jc w:val="both"/>
      </w:pPr>
      <w:r>
        <w:rPr>
          <w:rFonts w:ascii="Times New Roman"/>
          <w:b w:val="false"/>
          <w:i w:val="false"/>
          <w:color w:val="000000"/>
          <w:sz w:val="28"/>
        </w:rPr>
        <w:t>
      нөмірі _________________________________________________________</w:t>
      </w:r>
    </w:p>
    <w:bookmarkEnd w:id="44"/>
    <w:bookmarkStart w:name="z58" w:id="45"/>
    <w:p>
      <w:pPr>
        <w:spacing w:after="0"/>
        <w:ind w:left="0"/>
        <w:jc w:val="both"/>
      </w:pPr>
      <w:r>
        <w:rPr>
          <w:rFonts w:ascii="Times New Roman"/>
          <w:b w:val="false"/>
          <w:i w:val="false"/>
          <w:color w:val="000000"/>
          <w:sz w:val="28"/>
        </w:rPr>
        <w:t>
      берген орган ____________________________________________________</w:t>
      </w:r>
    </w:p>
    <w:bookmarkEnd w:id="45"/>
    <w:bookmarkStart w:name="z59" w:id="46"/>
    <w:p>
      <w:pPr>
        <w:spacing w:after="0"/>
        <w:ind w:left="0"/>
        <w:jc w:val="both"/>
      </w:pPr>
      <w:r>
        <w:rPr>
          <w:rFonts w:ascii="Times New Roman"/>
          <w:b w:val="false"/>
          <w:i w:val="false"/>
          <w:color w:val="000000"/>
          <w:sz w:val="28"/>
        </w:rPr>
        <w:t>
      берілген күні __________________________________________________</w:t>
      </w:r>
    </w:p>
    <w:bookmarkEnd w:id="46"/>
    <w:bookmarkStart w:name="z60" w:id="47"/>
    <w:p>
      <w:pPr>
        <w:spacing w:after="0"/>
        <w:ind w:left="0"/>
        <w:jc w:val="both"/>
      </w:pPr>
      <w:r>
        <w:rPr>
          <w:rFonts w:ascii="Times New Roman"/>
          <w:b w:val="false"/>
          <w:i w:val="false"/>
          <w:color w:val="000000"/>
          <w:sz w:val="28"/>
        </w:rPr>
        <w:t>
      мекенжайы: ____________________________________________________</w:t>
      </w:r>
    </w:p>
    <w:bookmarkEnd w:id="47"/>
    <w:bookmarkStart w:name="z61" w:id="48"/>
    <w:p>
      <w:pPr>
        <w:spacing w:after="0"/>
        <w:ind w:left="0"/>
        <w:jc w:val="both"/>
      </w:pPr>
      <w:r>
        <w:rPr>
          <w:rFonts w:ascii="Times New Roman"/>
          <w:b w:val="false"/>
          <w:i w:val="false"/>
          <w:color w:val="000000"/>
          <w:sz w:val="28"/>
        </w:rPr>
        <w:t>
      телефон нөмірі, электрондық почтасы: ______________________________</w:t>
      </w:r>
    </w:p>
    <w:bookmarkEnd w:id="48"/>
    <w:bookmarkStart w:name="z62" w:id="49"/>
    <w:p>
      <w:pPr>
        <w:spacing w:after="0"/>
        <w:ind w:left="0"/>
        <w:jc w:val="both"/>
      </w:pPr>
      <w:r>
        <w:rPr>
          <w:rFonts w:ascii="Times New Roman"/>
          <w:b w:val="false"/>
          <w:i w:val="false"/>
          <w:color w:val="000000"/>
          <w:sz w:val="28"/>
        </w:rPr>
        <w:t>
      Дара кәсіпкер ретінде қызметінің басталғаны туралы хабарлама – жеке тұлға үшін:</w:t>
      </w:r>
    </w:p>
    <w:bookmarkEnd w:id="49"/>
    <w:bookmarkStart w:name="z63" w:id="50"/>
    <w:p>
      <w:pPr>
        <w:spacing w:after="0"/>
        <w:ind w:left="0"/>
        <w:jc w:val="both"/>
      </w:pPr>
      <w:r>
        <w:rPr>
          <w:rFonts w:ascii="Times New Roman"/>
          <w:b w:val="false"/>
          <w:i w:val="false"/>
          <w:color w:val="000000"/>
          <w:sz w:val="28"/>
        </w:rPr>
        <w:t>
      орналасқан жері _________________________________________________</w:t>
      </w:r>
    </w:p>
    <w:bookmarkEnd w:id="50"/>
    <w:bookmarkStart w:name="z64" w:id="51"/>
    <w:p>
      <w:pPr>
        <w:spacing w:after="0"/>
        <w:ind w:left="0"/>
        <w:jc w:val="both"/>
      </w:pPr>
      <w:r>
        <w:rPr>
          <w:rFonts w:ascii="Times New Roman"/>
          <w:b w:val="false"/>
          <w:i w:val="false"/>
          <w:color w:val="000000"/>
          <w:sz w:val="28"/>
        </w:rPr>
        <w:t>
      хабарлама берілген күн ___________________________________________</w:t>
      </w:r>
    </w:p>
    <w:bookmarkEnd w:id="51"/>
    <w:bookmarkStart w:name="z65" w:id="52"/>
    <w:p>
      <w:pPr>
        <w:spacing w:after="0"/>
        <w:ind w:left="0"/>
        <w:jc w:val="both"/>
      </w:pPr>
      <w:r>
        <w:rPr>
          <w:rFonts w:ascii="Times New Roman"/>
          <w:b w:val="false"/>
          <w:i w:val="false"/>
          <w:color w:val="000000"/>
          <w:sz w:val="28"/>
        </w:rPr>
        <w:t>
      2. Жер учаскесі туралы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алаңы</w:t>
            </w:r>
            <w:r>
              <w:rPr>
                <w:rFonts w:ascii="Times New Roman"/>
                <w:b/>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 xml:space="preserve">, </w:t>
            </w:r>
            <w:r>
              <w:rPr>
                <w:rFonts w:ascii="Times New Roman"/>
                <w:b/>
                <w:i w:val="false"/>
                <w:color w:val="000000"/>
                <w:sz w:val="20"/>
              </w:rPr>
              <w:t>егістік</w:t>
            </w:r>
            <w:r>
              <w:rPr>
                <w:rFonts w:ascii="Times New Roman"/>
                <w:b w:val="false"/>
                <w:i w:val="false"/>
                <w:color w:val="000000"/>
                <w:sz w:val="20"/>
              </w:rPr>
              <w:t xml:space="preserve"> </w:t>
            </w:r>
            <w:r>
              <w:rPr>
                <w:rFonts w:ascii="Times New Roman"/>
                <w:b/>
                <w:i w:val="false"/>
                <w:color w:val="000000"/>
                <w:sz w:val="20"/>
              </w:rPr>
              <w:t>жерлер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Зардап</w:t>
            </w:r>
            <w:r>
              <w:rPr>
                <w:rFonts w:ascii="Times New Roman"/>
                <w:b w:val="false"/>
                <w:i w:val="false"/>
                <w:color w:val="000000"/>
                <w:sz w:val="20"/>
              </w:rPr>
              <w:t xml:space="preserve"> </w:t>
            </w:r>
            <w:r>
              <w:rPr>
                <w:rFonts w:ascii="Times New Roman"/>
                <w:b/>
                <w:i w:val="false"/>
                <w:color w:val="000000"/>
                <w:sz w:val="20"/>
              </w:rPr>
              <w:t>шеккен</w:t>
            </w:r>
            <w:r>
              <w:rPr>
                <w:rFonts w:ascii="Times New Roman"/>
                <w:b w:val="false"/>
                <w:i w:val="false"/>
                <w:color w:val="000000"/>
                <w:sz w:val="20"/>
              </w:rPr>
              <w:t xml:space="preserve"> </w:t>
            </w:r>
            <w:r>
              <w:rPr>
                <w:rFonts w:ascii="Times New Roman"/>
                <w:b/>
                <w:i w:val="false"/>
                <w:color w:val="000000"/>
                <w:sz w:val="20"/>
              </w:rPr>
              <w:t>ау</w:t>
            </w:r>
            <w:r>
              <w:rPr>
                <w:rFonts w:ascii="Times New Roman"/>
                <w:b/>
                <w:i w:val="false"/>
                <w:color w:val="000000"/>
                <w:sz w:val="20"/>
              </w:rPr>
              <w:t>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дақылының</w:t>
            </w:r>
            <w:r>
              <w:rPr>
                <w:rFonts w:ascii="Times New Roman"/>
                <w:b w:val="false"/>
                <w:i w:val="false"/>
                <w:color w:val="000000"/>
                <w:sz w:val="20"/>
              </w:rPr>
              <w:t xml:space="preserve"> </w:t>
            </w:r>
            <w:r>
              <w:rPr>
                <w:rFonts w:ascii="Times New Roman"/>
                <w:b/>
                <w:i w:val="false"/>
                <w:color w:val="000000"/>
                <w:sz w:val="20"/>
              </w:rPr>
              <w:t>атауын</w:t>
            </w:r>
            <w:r>
              <w:rPr>
                <w:rFonts w:ascii="Times New Roman"/>
                <w:b w:val="false"/>
                <w:i w:val="false"/>
                <w:color w:val="000000"/>
                <w:sz w:val="20"/>
              </w:rPr>
              <w:t xml:space="preserve"> </w:t>
            </w:r>
            <w:r>
              <w:rPr>
                <w:rFonts w:ascii="Times New Roman"/>
                <w:b/>
                <w:i w:val="false"/>
                <w:color w:val="000000"/>
                <w:sz w:val="20"/>
              </w:rPr>
              <w:t>көрсете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дақылдары</w:t>
            </w:r>
            <w:r>
              <w:rPr>
                <w:rFonts w:ascii="Times New Roman"/>
                <w:b w:val="false"/>
                <w:i w:val="false"/>
                <w:color w:val="000000"/>
                <w:sz w:val="20"/>
              </w:rPr>
              <w:t xml:space="preserve"> </w:t>
            </w:r>
            <w:r>
              <w:rPr>
                <w:rFonts w:ascii="Times New Roman"/>
                <w:b/>
                <w:i w:val="false"/>
                <w:color w:val="000000"/>
                <w:sz w:val="20"/>
              </w:rPr>
              <w:t>жойылған</w:t>
            </w:r>
            <w:r>
              <w:rPr>
                <w:rFonts w:ascii="Times New Roman"/>
                <w:b/>
                <w:i w:val="false"/>
                <w:color w:val="000000"/>
                <w:sz w:val="20"/>
              </w:rPr>
              <w:t xml:space="preserve">, </w:t>
            </w:r>
            <w:r>
              <w:rPr>
                <w:rFonts w:ascii="Times New Roman"/>
                <w:b/>
                <w:i w:val="false"/>
                <w:color w:val="000000"/>
                <w:sz w:val="20"/>
              </w:rPr>
              <w:t>дақылдар</w:t>
            </w:r>
            <w:r>
              <w:rPr>
                <w:rFonts w:ascii="Times New Roman"/>
                <w:b w:val="false"/>
                <w:i w:val="false"/>
                <w:color w:val="000000"/>
                <w:sz w:val="20"/>
              </w:rPr>
              <w:t xml:space="preserve"> </w:t>
            </w:r>
            <w:r>
              <w:rPr>
                <w:rFonts w:ascii="Times New Roman"/>
                <w:b/>
                <w:i w:val="false"/>
                <w:color w:val="000000"/>
                <w:sz w:val="20"/>
              </w:rPr>
              <w:t>өсірілетін</w:t>
            </w:r>
            <w:r>
              <w:rPr>
                <w:rFonts w:ascii="Times New Roman"/>
                <w:b w:val="false"/>
                <w:i w:val="false"/>
                <w:color w:val="000000"/>
                <w:sz w:val="20"/>
              </w:rPr>
              <w:t xml:space="preserve"> </w:t>
            </w:r>
            <w:r>
              <w:rPr>
                <w:rFonts w:ascii="Times New Roman"/>
                <w:b/>
                <w:i w:val="false"/>
                <w:color w:val="000000"/>
                <w:sz w:val="20"/>
              </w:rPr>
              <w:t>алаң</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учаскесінің</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иесінің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пайдаланушының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3"/>
    <w:p>
      <w:pPr>
        <w:spacing w:after="0"/>
        <w:ind w:left="0"/>
        <w:jc w:val="both"/>
      </w:pPr>
      <w:r>
        <w:rPr>
          <w:rFonts w:ascii="Times New Roman"/>
          <w:b w:val="false"/>
          <w:i w:val="false"/>
          <w:color w:val="000000"/>
          <w:sz w:val="28"/>
        </w:rPr>
        <w:t>
      кестенің жалғасы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жағдайдың</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орнының</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дақылының</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w:t>
            </w:r>
            <w:r>
              <w:rPr>
                <w:rFonts w:ascii="Times New Roman"/>
                <w:b w:val="false"/>
                <w:i w:val="false"/>
                <w:color w:val="000000"/>
                <w:sz w:val="20"/>
              </w:rPr>
              <w:t xml:space="preserve"> </w:t>
            </w:r>
            <w:r>
              <w:rPr>
                <w:rFonts w:ascii="Times New Roman"/>
                <w:b/>
                <w:i w:val="false"/>
                <w:color w:val="000000"/>
                <w:sz w:val="20"/>
              </w:rPr>
              <w:t>тұқымның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4"/>
    <w:p>
      <w:pPr>
        <w:spacing w:after="0"/>
        <w:ind w:left="0"/>
        <w:jc w:val="both"/>
      </w:pPr>
      <w:r>
        <w:rPr>
          <w:rFonts w:ascii="Times New Roman"/>
          <w:b w:val="false"/>
          <w:i w:val="false"/>
          <w:color w:val="000000"/>
          <w:sz w:val="28"/>
        </w:rPr>
        <w:t>
      3. Құжаттар туралы мәліметтер:</w:t>
      </w:r>
    </w:p>
    <w:bookmarkEnd w:id="54"/>
    <w:bookmarkStart w:name="z68" w:id="55"/>
    <w:p>
      <w:pPr>
        <w:spacing w:after="0"/>
        <w:ind w:left="0"/>
        <w:jc w:val="both"/>
      </w:pPr>
      <w:r>
        <w:rPr>
          <w:rFonts w:ascii="Times New Roman"/>
          <w:b w:val="false"/>
          <w:i w:val="false"/>
          <w:color w:val="000000"/>
          <w:sz w:val="28"/>
        </w:rPr>
        <w:t xml:space="preserve">
      тұқымның сорттық және егістік сапасын растайтын құжат: </w:t>
      </w:r>
    </w:p>
    <w:bookmarkEnd w:id="55"/>
    <w:bookmarkStart w:name="z69" w:id="56"/>
    <w:p>
      <w:pPr>
        <w:spacing w:after="0"/>
        <w:ind w:left="0"/>
        <w:jc w:val="both"/>
      </w:pPr>
      <w:r>
        <w:rPr>
          <w:rFonts w:ascii="Times New Roman"/>
          <w:b w:val="false"/>
          <w:i w:val="false"/>
          <w:color w:val="000000"/>
          <w:sz w:val="28"/>
        </w:rPr>
        <w:t xml:space="preserve">
      құжаттың атауы ________________________________________________ </w:t>
      </w:r>
    </w:p>
    <w:bookmarkEnd w:id="56"/>
    <w:bookmarkStart w:name="z70" w:id="57"/>
    <w:p>
      <w:pPr>
        <w:spacing w:after="0"/>
        <w:ind w:left="0"/>
        <w:jc w:val="both"/>
      </w:pPr>
      <w:r>
        <w:rPr>
          <w:rFonts w:ascii="Times New Roman"/>
          <w:b w:val="false"/>
          <w:i w:val="false"/>
          <w:color w:val="000000"/>
          <w:sz w:val="28"/>
        </w:rPr>
        <w:t xml:space="preserve">
      құжат нөмірі ___________________________________________________ </w:t>
      </w:r>
    </w:p>
    <w:bookmarkEnd w:id="57"/>
    <w:bookmarkStart w:name="z71" w:id="58"/>
    <w:p>
      <w:pPr>
        <w:spacing w:after="0"/>
        <w:ind w:left="0"/>
        <w:jc w:val="both"/>
      </w:pPr>
      <w:r>
        <w:rPr>
          <w:rFonts w:ascii="Times New Roman"/>
          <w:b w:val="false"/>
          <w:i w:val="false"/>
          <w:color w:val="000000"/>
          <w:sz w:val="28"/>
        </w:rPr>
        <w:t>
      берілген күні ___________________________________________________</w:t>
      </w:r>
    </w:p>
    <w:bookmarkEnd w:id="58"/>
    <w:bookmarkStart w:name="z72" w:id="59"/>
    <w:p>
      <w:pPr>
        <w:spacing w:after="0"/>
        <w:ind w:left="0"/>
        <w:jc w:val="both"/>
      </w:pPr>
      <w:r>
        <w:rPr>
          <w:rFonts w:ascii="Times New Roman"/>
          <w:b w:val="false"/>
          <w:i w:val="false"/>
          <w:color w:val="000000"/>
          <w:sz w:val="28"/>
        </w:rPr>
        <w:t>
      кім берген _____________________________________________________</w:t>
      </w:r>
    </w:p>
    <w:bookmarkEnd w:id="59"/>
    <w:bookmarkStart w:name="z73" w:id="60"/>
    <w:p>
      <w:pPr>
        <w:spacing w:after="0"/>
        <w:ind w:left="0"/>
        <w:jc w:val="both"/>
      </w:pPr>
      <w:r>
        <w:rPr>
          <w:rFonts w:ascii="Times New Roman"/>
          <w:b w:val="false"/>
          <w:i w:val="false"/>
          <w:color w:val="000000"/>
          <w:sz w:val="28"/>
        </w:rPr>
        <w:t xml:space="preserve">
      тұқым сапасын сараптау жөніндегі аккредиттелген зертхана берген кондициялылығы туралы куәлік (түйнекті талдау актісі, тұқымдық талдау нәтижесі): </w:t>
      </w:r>
    </w:p>
    <w:bookmarkEnd w:id="60"/>
    <w:bookmarkStart w:name="z74" w:id="61"/>
    <w:p>
      <w:pPr>
        <w:spacing w:after="0"/>
        <w:ind w:left="0"/>
        <w:jc w:val="both"/>
      </w:pPr>
      <w:r>
        <w:rPr>
          <w:rFonts w:ascii="Times New Roman"/>
          <w:b w:val="false"/>
          <w:i w:val="false"/>
          <w:color w:val="000000"/>
          <w:sz w:val="28"/>
        </w:rPr>
        <w:t xml:space="preserve">
      құжат нөмірі ___________________________________________________ </w:t>
      </w:r>
    </w:p>
    <w:bookmarkEnd w:id="61"/>
    <w:bookmarkStart w:name="z75" w:id="62"/>
    <w:p>
      <w:pPr>
        <w:spacing w:after="0"/>
        <w:ind w:left="0"/>
        <w:jc w:val="both"/>
      </w:pPr>
      <w:r>
        <w:rPr>
          <w:rFonts w:ascii="Times New Roman"/>
          <w:b w:val="false"/>
          <w:i w:val="false"/>
          <w:color w:val="000000"/>
          <w:sz w:val="28"/>
        </w:rPr>
        <w:t>
      берілген күні __________________________________________________</w:t>
      </w:r>
    </w:p>
    <w:bookmarkEnd w:id="62"/>
    <w:bookmarkStart w:name="z76" w:id="63"/>
    <w:p>
      <w:pPr>
        <w:spacing w:after="0"/>
        <w:ind w:left="0"/>
        <w:jc w:val="both"/>
      </w:pPr>
      <w:r>
        <w:rPr>
          <w:rFonts w:ascii="Times New Roman"/>
          <w:b w:val="false"/>
          <w:i w:val="false"/>
          <w:color w:val="000000"/>
          <w:sz w:val="28"/>
        </w:rPr>
        <w:t xml:space="preserve">
      кім берген ______________________________________________________ </w:t>
      </w:r>
    </w:p>
    <w:bookmarkEnd w:id="63"/>
    <w:bookmarkStart w:name="z77" w:id="64"/>
    <w:p>
      <w:pPr>
        <w:spacing w:after="0"/>
        <w:ind w:left="0"/>
        <w:jc w:val="both"/>
      </w:pPr>
      <w:r>
        <w:rPr>
          <w:rFonts w:ascii="Times New Roman"/>
          <w:b w:val="false"/>
          <w:i w:val="false"/>
          <w:color w:val="000000"/>
          <w:sz w:val="28"/>
        </w:rPr>
        <w:t xml:space="preserve">
      Қазақстанда өндірілген тұқымдар бойынша егістерді сынақтан өткізу актілері: </w:t>
      </w:r>
    </w:p>
    <w:bookmarkEnd w:id="64"/>
    <w:bookmarkStart w:name="z78" w:id="65"/>
    <w:p>
      <w:pPr>
        <w:spacing w:after="0"/>
        <w:ind w:left="0"/>
        <w:jc w:val="both"/>
      </w:pPr>
      <w:r>
        <w:rPr>
          <w:rFonts w:ascii="Times New Roman"/>
          <w:b w:val="false"/>
          <w:i w:val="false"/>
          <w:color w:val="000000"/>
          <w:sz w:val="28"/>
        </w:rPr>
        <w:t xml:space="preserve">
      құжат нөмірі ___________________________________________________ </w:t>
      </w:r>
    </w:p>
    <w:bookmarkEnd w:id="65"/>
    <w:bookmarkStart w:name="z79" w:id="66"/>
    <w:p>
      <w:pPr>
        <w:spacing w:after="0"/>
        <w:ind w:left="0"/>
        <w:jc w:val="both"/>
      </w:pPr>
      <w:r>
        <w:rPr>
          <w:rFonts w:ascii="Times New Roman"/>
          <w:b w:val="false"/>
          <w:i w:val="false"/>
          <w:color w:val="000000"/>
          <w:sz w:val="28"/>
        </w:rPr>
        <w:t>
      берілген күні _________________________________________________</w:t>
      </w:r>
    </w:p>
    <w:bookmarkEnd w:id="66"/>
    <w:bookmarkStart w:name="z80" w:id="67"/>
    <w:p>
      <w:pPr>
        <w:spacing w:after="0"/>
        <w:ind w:left="0"/>
        <w:jc w:val="both"/>
      </w:pPr>
      <w:r>
        <w:rPr>
          <w:rFonts w:ascii="Times New Roman"/>
          <w:b w:val="false"/>
          <w:i w:val="false"/>
          <w:color w:val="000000"/>
          <w:sz w:val="28"/>
        </w:rPr>
        <w:t>
      кім берген ______________________________________________________</w:t>
      </w:r>
    </w:p>
    <w:bookmarkEnd w:id="67"/>
    <w:bookmarkStart w:name="z81" w:id="68"/>
    <w:p>
      <w:pPr>
        <w:spacing w:after="0"/>
        <w:ind w:left="0"/>
        <w:jc w:val="both"/>
      </w:pPr>
      <w:r>
        <w:rPr>
          <w:rFonts w:ascii="Times New Roman"/>
          <w:b w:val="false"/>
          <w:i w:val="false"/>
          <w:color w:val="000000"/>
          <w:sz w:val="28"/>
        </w:rPr>
        <w:t xml:space="preserve">
      4. Ауыл шаруашылығы тауарын өндірушінің екінші деңгейдегі банктегі ағымдағы шоты туралы мәліметтер: </w:t>
      </w:r>
    </w:p>
    <w:bookmarkEnd w:id="68"/>
    <w:bookmarkStart w:name="z82" w:id="69"/>
    <w:p>
      <w:pPr>
        <w:spacing w:after="0"/>
        <w:ind w:left="0"/>
        <w:jc w:val="both"/>
      </w:pPr>
      <w:r>
        <w:rPr>
          <w:rFonts w:ascii="Times New Roman"/>
          <w:b w:val="false"/>
          <w:i w:val="false"/>
          <w:color w:val="000000"/>
          <w:sz w:val="28"/>
        </w:rPr>
        <w:t xml:space="preserve">
      ЖСН/БСН ______________________________________________________ </w:t>
      </w:r>
    </w:p>
    <w:bookmarkEnd w:id="69"/>
    <w:bookmarkStart w:name="z83" w:id="70"/>
    <w:p>
      <w:pPr>
        <w:spacing w:after="0"/>
        <w:ind w:left="0"/>
        <w:jc w:val="both"/>
      </w:pPr>
      <w:r>
        <w:rPr>
          <w:rFonts w:ascii="Times New Roman"/>
          <w:b w:val="false"/>
          <w:i w:val="false"/>
          <w:color w:val="000000"/>
          <w:sz w:val="28"/>
        </w:rPr>
        <w:t xml:space="preserve">
      банктің деректемелері: ___________________________________________ </w:t>
      </w:r>
    </w:p>
    <w:bookmarkEnd w:id="70"/>
    <w:bookmarkStart w:name="z84" w:id="71"/>
    <w:p>
      <w:pPr>
        <w:spacing w:after="0"/>
        <w:ind w:left="0"/>
        <w:jc w:val="both"/>
      </w:pPr>
      <w:r>
        <w:rPr>
          <w:rFonts w:ascii="Times New Roman"/>
          <w:b w:val="false"/>
          <w:i w:val="false"/>
          <w:color w:val="000000"/>
          <w:sz w:val="28"/>
        </w:rPr>
        <w:t>
      банктің атауы: ________________________________________________</w:t>
      </w:r>
    </w:p>
    <w:bookmarkEnd w:id="71"/>
    <w:bookmarkStart w:name="z85" w:id="72"/>
    <w:p>
      <w:pPr>
        <w:spacing w:after="0"/>
        <w:ind w:left="0"/>
        <w:jc w:val="both"/>
      </w:pPr>
      <w:r>
        <w:rPr>
          <w:rFonts w:ascii="Times New Roman"/>
          <w:b w:val="false"/>
          <w:i w:val="false"/>
          <w:color w:val="000000"/>
          <w:sz w:val="28"/>
        </w:rPr>
        <w:t xml:space="preserve">
      банктік сәйкестендіру коды _______________________________________ </w:t>
      </w:r>
    </w:p>
    <w:bookmarkEnd w:id="72"/>
    <w:bookmarkStart w:name="z86" w:id="73"/>
    <w:p>
      <w:pPr>
        <w:spacing w:after="0"/>
        <w:ind w:left="0"/>
        <w:jc w:val="both"/>
      </w:pPr>
      <w:r>
        <w:rPr>
          <w:rFonts w:ascii="Times New Roman"/>
          <w:b w:val="false"/>
          <w:i w:val="false"/>
          <w:color w:val="000000"/>
          <w:sz w:val="28"/>
        </w:rPr>
        <w:t xml:space="preserve">
      жеке сәйкестендіру коды _________________________________________ </w:t>
      </w:r>
    </w:p>
    <w:bookmarkEnd w:id="73"/>
    <w:bookmarkStart w:name="z87" w:id="74"/>
    <w:p>
      <w:pPr>
        <w:spacing w:after="0"/>
        <w:ind w:left="0"/>
        <w:jc w:val="both"/>
      </w:pPr>
      <w:r>
        <w:rPr>
          <w:rFonts w:ascii="Times New Roman"/>
          <w:b w:val="false"/>
          <w:i w:val="false"/>
          <w:color w:val="000000"/>
          <w:sz w:val="28"/>
        </w:rPr>
        <w:t xml:space="preserve">
      БСН ___________________________________________________________ </w:t>
      </w:r>
    </w:p>
    <w:bookmarkEnd w:id="74"/>
    <w:bookmarkStart w:name="z88" w:id="75"/>
    <w:p>
      <w:pPr>
        <w:spacing w:after="0"/>
        <w:ind w:left="0"/>
        <w:jc w:val="both"/>
      </w:pPr>
      <w:r>
        <w:rPr>
          <w:rFonts w:ascii="Times New Roman"/>
          <w:b w:val="false"/>
          <w:i w:val="false"/>
          <w:color w:val="000000"/>
          <w:sz w:val="28"/>
        </w:rPr>
        <w:t>
      бенефициар коды _______________________________________________</w:t>
      </w:r>
    </w:p>
    <w:bookmarkEnd w:id="75"/>
    <w:bookmarkStart w:name="z89" w:id="76"/>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дербес деректерді жинауға, өңдеуге, сондай-ақ деректерді бюджетті атқару жөніндегі уәкілетті органға беруге келісім беремін.</w:t>
      </w:r>
    </w:p>
    <w:bookmarkEnd w:id="76"/>
    <w:bookmarkStart w:name="z90" w:id="77"/>
    <w:p>
      <w:pPr>
        <w:spacing w:after="0"/>
        <w:ind w:left="0"/>
        <w:jc w:val="both"/>
      </w:pPr>
      <w:r>
        <w:rPr>
          <w:rFonts w:ascii="Times New Roman"/>
          <w:b w:val="false"/>
          <w:i w:val="false"/>
          <w:color w:val="000000"/>
          <w:sz w:val="28"/>
        </w:rPr>
        <w:t xml:space="preserve">
      Басшы ____________________ __________________________________ </w:t>
      </w:r>
    </w:p>
    <w:bookmarkEnd w:id="77"/>
    <w:bookmarkStart w:name="z91" w:id="78"/>
    <w:p>
      <w:pPr>
        <w:spacing w:after="0"/>
        <w:ind w:left="0"/>
        <w:jc w:val="both"/>
      </w:pPr>
      <w:r>
        <w:rPr>
          <w:rFonts w:ascii="Times New Roman"/>
          <w:b w:val="false"/>
          <w:i w:val="false"/>
          <w:color w:val="000000"/>
          <w:sz w:val="28"/>
        </w:rPr>
        <w:t>
       (қолы) (аты, әкесінің аты (бар болса), тегі)</w:t>
      </w:r>
    </w:p>
    <w:bookmarkEnd w:id="78"/>
    <w:bookmarkStart w:name="z92" w:id="79"/>
    <w:p>
      <w:pPr>
        <w:spacing w:after="0"/>
        <w:ind w:left="0"/>
        <w:jc w:val="both"/>
      </w:pPr>
      <w:r>
        <w:rPr>
          <w:rFonts w:ascii="Times New Roman"/>
          <w:b w:val="false"/>
          <w:i w:val="false"/>
          <w:color w:val="000000"/>
          <w:sz w:val="28"/>
        </w:rPr>
        <w:t>
      Күні: 20__ жылғы "____" __________</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20 наурыздағы</w:t>
            </w:r>
            <w:r>
              <w:br/>
            </w:r>
            <w:r>
              <w:rPr>
                <w:rFonts w:ascii="Times New Roman"/>
                <w:b w:val="false"/>
                <w:i w:val="false"/>
                <w:color w:val="000000"/>
                <w:sz w:val="20"/>
              </w:rPr>
              <w:t>№ 94 бұйрығына</w:t>
            </w:r>
            <w:r>
              <w:br/>
            </w:r>
            <w:r>
              <w:rPr>
                <w:rFonts w:ascii="Times New Roman"/>
                <w:b w:val="false"/>
                <w:i w:val="false"/>
                <w:color w:val="000000"/>
                <w:sz w:val="20"/>
              </w:rPr>
              <w:t>2-қосымша</w:t>
            </w:r>
            <w:r>
              <w:br/>
            </w:r>
            <w:r>
              <w:rPr>
                <w:rFonts w:ascii="Times New Roman"/>
                <w:b w:val="false"/>
                <w:i w:val="false"/>
                <w:color w:val="000000"/>
                <w:sz w:val="20"/>
              </w:rPr>
              <w:t xml:space="preserve">Ауыл шаруашылығы саласында </w:t>
            </w:r>
            <w:r>
              <w:br/>
            </w:r>
            <w:r>
              <w:rPr>
                <w:rFonts w:ascii="Times New Roman"/>
                <w:b w:val="false"/>
                <w:i w:val="false"/>
                <w:color w:val="000000"/>
                <w:sz w:val="20"/>
              </w:rPr>
              <w:t xml:space="preserve">табиғи сипаттағы төтенше </w:t>
            </w:r>
            <w:r>
              <w:br/>
            </w:r>
            <w:r>
              <w:rPr>
                <w:rFonts w:ascii="Times New Roman"/>
                <w:b w:val="false"/>
                <w:i w:val="false"/>
                <w:color w:val="000000"/>
                <w:sz w:val="20"/>
              </w:rPr>
              <w:t xml:space="preserve">жағдай нәтижесінде жеке және </w:t>
            </w:r>
            <w:r>
              <w:br/>
            </w:r>
            <w:r>
              <w:rPr>
                <w:rFonts w:ascii="Times New Roman"/>
                <w:b w:val="false"/>
                <w:i w:val="false"/>
                <w:color w:val="000000"/>
                <w:sz w:val="20"/>
              </w:rPr>
              <w:t xml:space="preserve">заңды тұлғаларға келтірілген </w:t>
            </w:r>
            <w:r>
              <w:br/>
            </w:r>
            <w:r>
              <w:rPr>
                <w:rFonts w:ascii="Times New Roman"/>
                <w:b w:val="false"/>
                <w:i w:val="false"/>
                <w:color w:val="000000"/>
                <w:sz w:val="20"/>
              </w:rPr>
              <w:t>залалды өтеу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4" w:id="80"/>
    <w:p>
      <w:pPr>
        <w:spacing w:after="0"/>
        <w:ind w:left="0"/>
        <w:jc w:val="left"/>
      </w:pPr>
      <w:r>
        <w:rPr>
          <w:rFonts w:ascii="Times New Roman"/>
          <w:b/>
          <w:i w:val="false"/>
          <w:color w:val="000000"/>
        </w:rPr>
        <w:t xml:space="preserve"> Табиғи сипаттағы төтенше жағдай нәтижесінде зардап шеккен ауыл шаруашылығы дақылдарының егістерін және тұқым сақау орындарын зерттеп-қарау актісі</w:t>
      </w:r>
    </w:p>
    <w:bookmarkEnd w:id="80"/>
    <w:bookmarkStart w:name="z95" w:id="81"/>
    <w:p>
      <w:pPr>
        <w:spacing w:after="0"/>
        <w:ind w:left="0"/>
        <w:jc w:val="both"/>
      </w:pPr>
      <w:r>
        <w:rPr>
          <w:rFonts w:ascii="Times New Roman"/>
          <w:b w:val="false"/>
          <w:i w:val="false"/>
          <w:color w:val="000000"/>
          <w:sz w:val="28"/>
        </w:rPr>
        <w:t xml:space="preserve">
      _____________________________________________________________ </w:t>
      </w:r>
    </w:p>
    <w:bookmarkEnd w:id="81"/>
    <w:bookmarkStart w:name="z96" w:id="82"/>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облыстық маңызы бар қаланың) атауы </w:t>
      </w:r>
    </w:p>
    <w:bookmarkEnd w:id="82"/>
    <w:bookmarkStart w:name="z97" w:id="83"/>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 (бар болса), тегі: _________________________________________</w:t>
      </w:r>
    </w:p>
    <w:bookmarkEnd w:id="83"/>
    <w:bookmarkStart w:name="z98" w:id="84"/>
    <w:p>
      <w:pPr>
        <w:spacing w:after="0"/>
        <w:ind w:left="0"/>
        <w:jc w:val="both"/>
      </w:pPr>
      <w:r>
        <w:rPr>
          <w:rFonts w:ascii="Times New Roman"/>
          <w:b w:val="false"/>
          <w:i w:val="false"/>
          <w:color w:val="000000"/>
          <w:sz w:val="28"/>
        </w:rPr>
        <w:t>
      __________________________________________________________________</w:t>
      </w:r>
    </w:p>
    <w:bookmarkEnd w:id="84"/>
    <w:bookmarkStart w:name="z99" w:id="85"/>
    <w:p>
      <w:pPr>
        <w:spacing w:after="0"/>
        <w:ind w:left="0"/>
        <w:jc w:val="both"/>
      </w:pPr>
      <w:r>
        <w:rPr>
          <w:rFonts w:ascii="Times New Roman"/>
          <w:b w:val="false"/>
          <w:i w:val="false"/>
          <w:color w:val="000000"/>
          <w:sz w:val="28"/>
        </w:rPr>
        <w:t>
      Тәлімі/суармалы жер учаскесінің орналасқан жері: _________________</w:t>
      </w:r>
    </w:p>
    <w:bookmarkEnd w:id="85"/>
    <w:bookmarkStart w:name="z100" w:id="86"/>
    <w:p>
      <w:pPr>
        <w:spacing w:after="0"/>
        <w:ind w:left="0"/>
        <w:jc w:val="both"/>
      </w:pPr>
      <w:r>
        <w:rPr>
          <w:rFonts w:ascii="Times New Roman"/>
          <w:b w:val="false"/>
          <w:i w:val="false"/>
          <w:color w:val="000000"/>
          <w:sz w:val="28"/>
        </w:rPr>
        <w:t xml:space="preserve">
      __________________________________________________________________ </w:t>
      </w:r>
    </w:p>
    <w:bookmarkEnd w:id="86"/>
    <w:bookmarkStart w:name="z101" w:id="87"/>
    <w:p>
      <w:pPr>
        <w:spacing w:after="0"/>
        <w:ind w:left="0"/>
        <w:jc w:val="both"/>
      </w:pPr>
      <w:r>
        <w:rPr>
          <w:rFonts w:ascii="Times New Roman"/>
          <w:b w:val="false"/>
          <w:i w:val="false"/>
          <w:color w:val="000000"/>
          <w:sz w:val="28"/>
        </w:rPr>
        <w:t xml:space="preserve">
      20__ жылғы №___________, ____________________ негізінде құрылған мынадай құрамдағы комиссия: </w:t>
      </w:r>
    </w:p>
    <w:bookmarkEnd w:id="87"/>
    <w:bookmarkStart w:name="z102" w:id="88"/>
    <w:p>
      <w:pPr>
        <w:spacing w:after="0"/>
        <w:ind w:left="0"/>
        <w:jc w:val="both"/>
      </w:pPr>
      <w:r>
        <w:rPr>
          <w:rFonts w:ascii="Times New Roman"/>
          <w:b w:val="false"/>
          <w:i w:val="false"/>
          <w:color w:val="000000"/>
          <w:sz w:val="28"/>
        </w:rPr>
        <w:t xml:space="preserve">
      1._________________________________ </w:t>
      </w:r>
    </w:p>
    <w:bookmarkEnd w:id="88"/>
    <w:bookmarkStart w:name="z103" w:id="89"/>
    <w:p>
      <w:pPr>
        <w:spacing w:after="0"/>
        <w:ind w:left="0"/>
        <w:jc w:val="both"/>
      </w:pPr>
      <w:r>
        <w:rPr>
          <w:rFonts w:ascii="Times New Roman"/>
          <w:b w:val="false"/>
          <w:i w:val="false"/>
          <w:color w:val="000000"/>
          <w:sz w:val="28"/>
        </w:rPr>
        <w:t xml:space="preserve">
      2._________________________________ </w:t>
      </w:r>
    </w:p>
    <w:bookmarkEnd w:id="89"/>
    <w:bookmarkStart w:name="z104" w:id="90"/>
    <w:p>
      <w:pPr>
        <w:spacing w:after="0"/>
        <w:ind w:left="0"/>
        <w:jc w:val="both"/>
      </w:pPr>
      <w:r>
        <w:rPr>
          <w:rFonts w:ascii="Times New Roman"/>
          <w:b w:val="false"/>
          <w:i w:val="false"/>
          <w:color w:val="000000"/>
          <w:sz w:val="28"/>
        </w:rPr>
        <w:t>
      табиғи сипаттағы төтенше жағдай салдарынан зардап шеккен ауыл шаруашылығы дақылдарының егістерін және тұқым сақтау орындарын зерттеп-қарау негізінде мыналарды анықтады: ___________________________</w:t>
      </w:r>
    </w:p>
    <w:bookmarkEnd w:id="90"/>
    <w:bookmarkStart w:name="z105" w:id="91"/>
    <w:p>
      <w:pPr>
        <w:spacing w:after="0"/>
        <w:ind w:left="0"/>
        <w:jc w:val="both"/>
      </w:pPr>
      <w:r>
        <w:rPr>
          <w:rFonts w:ascii="Times New Roman"/>
          <w:b w:val="false"/>
          <w:i w:val="false"/>
          <w:color w:val="000000"/>
          <w:sz w:val="28"/>
        </w:rPr>
        <w:t>
      __________________________________________________________________</w:t>
      </w:r>
    </w:p>
    <w:bookmarkEnd w:id="91"/>
    <w:bookmarkStart w:name="z106" w:id="92"/>
    <w:p>
      <w:pPr>
        <w:spacing w:after="0"/>
        <w:ind w:left="0"/>
        <w:jc w:val="both"/>
      </w:pPr>
      <w:r>
        <w:rPr>
          <w:rFonts w:ascii="Times New Roman"/>
          <w:b w:val="false"/>
          <w:i w:val="false"/>
          <w:color w:val="000000"/>
          <w:sz w:val="28"/>
        </w:rPr>
        <w:t>
      Табиғи сипаттағы төтенше жағдай нәтижесінде мынадай ауыл шаруашылығы дақылдары жойылды: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Шаруашылықтағы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дақылының</w:t>
            </w:r>
            <w:r>
              <w:rPr>
                <w:rFonts w:ascii="Times New Roman"/>
                <w:b w:val="false"/>
                <w:i w:val="false"/>
                <w:color w:val="000000"/>
                <w:sz w:val="20"/>
              </w:rPr>
              <w:t xml:space="preserve"> </w:t>
            </w:r>
            <w:r>
              <w:rPr>
                <w:rFonts w:ascii="Times New Roman"/>
                <w:b/>
                <w:i w:val="false"/>
                <w:color w:val="000000"/>
                <w:sz w:val="20"/>
              </w:rPr>
              <w:t>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жағдайдың</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Жойылған</w:t>
            </w:r>
            <w:r>
              <w:rPr>
                <w:rFonts w:ascii="Times New Roman"/>
                <w:b w:val="false"/>
                <w:i w:val="false"/>
                <w:color w:val="000000"/>
                <w:sz w:val="20"/>
              </w:rPr>
              <w:t xml:space="preserve"> </w:t>
            </w:r>
            <w:r>
              <w:rPr>
                <w:rFonts w:ascii="Times New Roman"/>
                <w:b/>
                <w:i w:val="false"/>
                <w:color w:val="000000"/>
                <w:sz w:val="20"/>
              </w:rPr>
              <w:t>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3"/>
    <w:p>
      <w:pPr>
        <w:spacing w:after="0"/>
        <w:ind w:left="0"/>
        <w:jc w:val="both"/>
      </w:pPr>
      <w:r>
        <w:rPr>
          <w:rFonts w:ascii="Times New Roman"/>
          <w:b w:val="false"/>
          <w:i w:val="false"/>
          <w:color w:val="000000"/>
          <w:sz w:val="28"/>
        </w:rPr>
        <w:t>
      Табиғи сипаттағы төтенше жағдай нәтижесінде мынадай ауыл шаруашылығы дақылдарының тұқымдары бүлінді: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орнының</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дақылының</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жағдайдың</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w:t>
            </w:r>
            <w:r>
              <w:rPr>
                <w:rFonts w:ascii="Times New Roman"/>
                <w:b/>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Комиссия </w:t>
            </w:r>
            <w:r>
              <w:rPr>
                <w:rFonts w:ascii="Times New Roman"/>
                <w:b/>
                <w:i w:val="false"/>
                <w:color w:val="000000"/>
                <w:sz w:val="20"/>
              </w:rPr>
              <w:t>мүшелері</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(ауыл шаруашылығы тауарын өндірушінің немесе</w:t>
            </w:r>
          </w:p>
          <w:bookmarkEnd w:id="94"/>
          <w:p>
            <w:pPr>
              <w:spacing w:after="20"/>
              <w:ind w:left="20"/>
              <w:jc w:val="both"/>
            </w:pPr>
            <w:r>
              <w:rPr>
                <w:rFonts w:ascii="Times New Roman"/>
                <w:b w:val="false"/>
                <w:i w:val="false"/>
                <w:color w:val="000000"/>
                <w:sz w:val="20"/>
              </w:rPr>
              <w:t>
оның өкілінің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20 наурыздағы</w:t>
            </w:r>
            <w:r>
              <w:br/>
            </w:r>
            <w:r>
              <w:rPr>
                <w:rFonts w:ascii="Times New Roman"/>
                <w:b w:val="false"/>
                <w:i w:val="false"/>
                <w:color w:val="000000"/>
                <w:sz w:val="20"/>
              </w:rPr>
              <w:t>№ 94 бұйрығына</w:t>
            </w:r>
            <w:r>
              <w:br/>
            </w:r>
            <w:r>
              <w:rPr>
                <w:rFonts w:ascii="Times New Roman"/>
                <w:b w:val="false"/>
                <w:i w:val="false"/>
                <w:color w:val="000000"/>
                <w:sz w:val="20"/>
              </w:rPr>
              <w:t>3-қосымша</w:t>
            </w:r>
            <w:r>
              <w:br/>
            </w:r>
            <w:r>
              <w:rPr>
                <w:rFonts w:ascii="Times New Roman"/>
                <w:b w:val="false"/>
                <w:i w:val="false"/>
                <w:color w:val="000000"/>
                <w:sz w:val="20"/>
              </w:rPr>
              <w:t xml:space="preserve">Ауыл шаруашылығы саласында </w:t>
            </w:r>
            <w:r>
              <w:br/>
            </w:r>
            <w:r>
              <w:rPr>
                <w:rFonts w:ascii="Times New Roman"/>
                <w:b w:val="false"/>
                <w:i w:val="false"/>
                <w:color w:val="000000"/>
                <w:sz w:val="20"/>
              </w:rPr>
              <w:t xml:space="preserve">табиғи сипаттағы төтенше </w:t>
            </w:r>
            <w:r>
              <w:br/>
            </w:r>
            <w:r>
              <w:rPr>
                <w:rFonts w:ascii="Times New Roman"/>
                <w:b w:val="false"/>
                <w:i w:val="false"/>
                <w:color w:val="000000"/>
                <w:sz w:val="20"/>
              </w:rPr>
              <w:t xml:space="preserve">жағдай нәтижесінде жеке және </w:t>
            </w:r>
            <w:r>
              <w:br/>
            </w:r>
            <w:r>
              <w:rPr>
                <w:rFonts w:ascii="Times New Roman"/>
                <w:b w:val="false"/>
                <w:i w:val="false"/>
                <w:color w:val="000000"/>
                <w:sz w:val="20"/>
              </w:rPr>
              <w:t xml:space="preserve">заңды тұлғаларға келтірілген </w:t>
            </w:r>
            <w:r>
              <w:br/>
            </w:r>
            <w:r>
              <w:rPr>
                <w:rFonts w:ascii="Times New Roman"/>
                <w:b w:val="false"/>
                <w:i w:val="false"/>
                <w:color w:val="000000"/>
                <w:sz w:val="20"/>
              </w:rPr>
              <w:t>залалды өтеу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 нысан</w:t>
            </w:r>
          </w:p>
        </w:tc>
      </w:tr>
    </w:tbl>
    <w:bookmarkStart w:name="z110" w:id="95"/>
    <w:p>
      <w:pPr>
        <w:spacing w:after="0"/>
        <w:ind w:left="0"/>
        <w:jc w:val="both"/>
      </w:pPr>
      <w:r>
        <w:rPr>
          <w:rFonts w:ascii="Times New Roman"/>
          <w:b w:val="false"/>
          <w:i w:val="false"/>
          <w:color w:val="000000"/>
          <w:sz w:val="28"/>
        </w:rPr>
        <w:t>
      Ұсынылады: облыстың, республикалық маңызы бар қаланың, астананың, ауданның, облыстық маңызы бар қаланың жергілікті атқарушы органдарына</w:t>
      </w:r>
    </w:p>
    <w:bookmarkEnd w:id="95"/>
    <w:bookmarkStart w:name="z111" w:id="96"/>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96"/>
    <w:bookmarkStart w:name="z112" w:id="97"/>
    <w:p>
      <w:pPr>
        <w:spacing w:after="0"/>
        <w:ind w:left="0"/>
        <w:jc w:val="both"/>
      </w:pPr>
      <w:r>
        <w:rPr>
          <w:rFonts w:ascii="Times New Roman"/>
          <w:b w:val="false"/>
          <w:i w:val="false"/>
          <w:color w:val="000000"/>
          <w:sz w:val="28"/>
        </w:rPr>
        <w:t>
      Әкімшілік нысанның атауы: Табиғи сипаттағы төтенше жағдайдан зардап шеккен және өсімдік шаруашылығы саласында залал келтірілген жеке және заңды тұлғалардың тізбесі</w:t>
      </w:r>
    </w:p>
    <w:bookmarkEnd w:id="97"/>
    <w:bookmarkStart w:name="z113" w:id="9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1-ӨТЖ нысаны</w:t>
      </w:r>
    </w:p>
    <w:bookmarkEnd w:id="98"/>
    <w:bookmarkStart w:name="z114" w:id="99"/>
    <w:p>
      <w:pPr>
        <w:spacing w:after="0"/>
        <w:ind w:left="0"/>
        <w:jc w:val="both"/>
      </w:pPr>
      <w:r>
        <w:rPr>
          <w:rFonts w:ascii="Times New Roman"/>
          <w:b w:val="false"/>
          <w:i w:val="false"/>
          <w:color w:val="000000"/>
          <w:sz w:val="28"/>
        </w:rPr>
        <w:t>
      Кезеңділігі: қажет болған кезде</w:t>
      </w:r>
    </w:p>
    <w:bookmarkEnd w:id="99"/>
    <w:bookmarkStart w:name="z115" w:id="100"/>
    <w:p>
      <w:pPr>
        <w:spacing w:after="0"/>
        <w:ind w:left="0"/>
        <w:jc w:val="both"/>
      </w:pPr>
      <w:r>
        <w:rPr>
          <w:rFonts w:ascii="Times New Roman"/>
          <w:b w:val="false"/>
          <w:i w:val="false"/>
          <w:color w:val="000000"/>
          <w:sz w:val="28"/>
        </w:rPr>
        <w:t>
      Есепті кезең: 20___ жылғы __ _______</w:t>
      </w:r>
    </w:p>
    <w:bookmarkEnd w:id="100"/>
    <w:bookmarkStart w:name="z116" w:id="1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облыстың, республикалық маңызы бар қаланың, астананың, ауданның, облыстық маңызы бар қаланың жергілікті атқарушы органдарының, ішкі істер органдарының (келісу бойынша) қоғамдық ұйымдардың және Қазақстан Республикасы "Атамекен" Ұлттық кәсіпкерлер палатасының өңірлік кәсіпкерлер палатасы өкілдерінің қатарынан құрылған комиссия</w:t>
      </w:r>
    </w:p>
    <w:bookmarkEnd w:id="101"/>
    <w:bookmarkStart w:name="z117" w:id="1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ауыл шаруашылығы дақылдары егістіктері мен тұқым сақтау орындарын зерттеп-қарау қорытындылары бойынша</w:t>
      </w:r>
    </w:p>
    <w:bookmarkEnd w:id="1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Жеке сәйкестендіру нөмірі/</w:t>
            </w:r>
          </w:p>
          <w:bookmarkEnd w:id="103"/>
          <w:p>
            <w:pPr>
              <w:spacing w:after="20"/>
              <w:ind w:left="20"/>
              <w:jc w:val="both"/>
            </w:pPr>
            <w:r>
              <w:rPr>
                <w:rFonts w:ascii="Times New Roman"/>
                <w:b w:val="false"/>
                <w:i w:val="false"/>
                <w:color w:val="000000"/>
                <w:sz w:val="20"/>
              </w:rPr>
              <w:t>
Бизнес сәйкестендіру нөмірі</w:t>
            </w:r>
          </w:p>
        </w:tc>
        <w:tc>
          <w:tcPr>
            <w:tcW w:w="6150" w:type="dxa"/>
            <w:tcBorders/>
            <w:tcMar>
              <w:top w:w="15" w:type="dxa"/>
              <w:left w:w="15" w:type="dxa"/>
              <w:bottom w:w="15" w:type="dxa"/>
              <w:right w:w="15" w:type="dxa"/>
            </w:tcMar>
            <w:vAlign w:val="center"/>
          </w:tcPr>
          <w:bookmarkStart w:name="z119" w:id="104"/>
          <w:p>
            <w:pPr>
              <w:spacing w:after="20"/>
              <w:ind w:left="20"/>
              <w:jc w:val="both"/>
            </w:pPr>
          </w:p>
          <w:bookmarkEnd w:id="10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20" w:id="105"/>
    <w:p>
      <w:pPr>
        <w:spacing w:after="0"/>
        <w:ind w:left="0"/>
        <w:jc w:val="both"/>
      </w:pPr>
      <w:r>
        <w:rPr>
          <w:rFonts w:ascii="Times New Roman"/>
          <w:b w:val="false"/>
          <w:i w:val="false"/>
          <w:color w:val="000000"/>
          <w:sz w:val="28"/>
        </w:rPr>
        <w:t xml:space="preserve">
      Жинау әдісі: қағаз тасығышта және электрондық түрде </w:t>
      </w:r>
    </w:p>
    <w:bookmarkEnd w:id="105"/>
    <w:bookmarkStart w:name="z121" w:id="106"/>
    <w:p>
      <w:pPr>
        <w:spacing w:after="0"/>
        <w:ind w:left="0"/>
        <w:jc w:val="both"/>
      </w:pPr>
      <w:r>
        <w:rPr>
          <w:rFonts w:ascii="Times New Roman"/>
          <w:b w:val="false"/>
          <w:i w:val="false"/>
          <w:color w:val="000000"/>
          <w:sz w:val="28"/>
        </w:rPr>
        <w:t>
      1. Ауыл шаруашылығы қызметін жүзеге асыратын аумақты көрсетіңіз</w:t>
      </w:r>
    </w:p>
    <w:bookmarkEnd w:id="106"/>
    <w:bookmarkStart w:name="z122" w:id="107"/>
    <w:p>
      <w:pPr>
        <w:spacing w:after="0"/>
        <w:ind w:left="0"/>
        <w:jc w:val="both"/>
      </w:pPr>
      <w:r>
        <w:rPr>
          <w:rFonts w:ascii="Times New Roman"/>
          <w:b w:val="false"/>
          <w:i w:val="false"/>
          <w:color w:val="000000"/>
          <w:sz w:val="28"/>
        </w:rPr>
        <w:t>
      Облыс ________________________________________________________</w:t>
      </w:r>
    </w:p>
    <w:bookmarkEnd w:id="107"/>
    <w:bookmarkStart w:name="z123" w:id="108"/>
    <w:p>
      <w:pPr>
        <w:spacing w:after="0"/>
        <w:ind w:left="0"/>
        <w:jc w:val="both"/>
      </w:pPr>
      <w:r>
        <w:rPr>
          <w:rFonts w:ascii="Times New Roman"/>
          <w:b w:val="false"/>
          <w:i w:val="false"/>
          <w:color w:val="000000"/>
          <w:sz w:val="28"/>
        </w:rPr>
        <w:t>
      Әкімшілік-аумақтық бірлестіктер сыныптауышы бойынша коды ________</w:t>
      </w:r>
    </w:p>
    <w:bookmarkEnd w:id="108"/>
    <w:bookmarkStart w:name="z124" w:id="109"/>
    <w:p>
      <w:pPr>
        <w:spacing w:after="0"/>
        <w:ind w:left="0"/>
        <w:jc w:val="both"/>
      </w:pPr>
      <w:r>
        <w:rPr>
          <w:rFonts w:ascii="Times New Roman"/>
          <w:b w:val="false"/>
          <w:i w:val="false"/>
          <w:color w:val="000000"/>
          <w:sz w:val="28"/>
        </w:rPr>
        <w:t>
      1-кесте. Ауыл шаруашылығы дақылдарының егістері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дақылының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жағдайдың</w:t>
            </w:r>
            <w:r>
              <w:rPr>
                <w:rFonts w:ascii="Times New Roman"/>
                <w:b w:val="false"/>
                <w:i w:val="false"/>
                <w:color w:val="000000"/>
                <w:sz w:val="20"/>
              </w:rPr>
              <w:t xml:space="preserve">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w:t>
            </w:r>
            <w:r>
              <w:rPr>
                <w:rFonts w:ascii="Times New Roman"/>
                <w:b w:val="false"/>
                <w:i w:val="false"/>
                <w:color w:val="000000"/>
                <w:sz w:val="20"/>
              </w:rPr>
              <w:t xml:space="preserve"> </w:t>
            </w:r>
            <w:r>
              <w:rPr>
                <w:rFonts w:ascii="Times New Roman"/>
                <w:b/>
                <w:i w:val="false"/>
                <w:color w:val="000000"/>
                <w:sz w:val="20"/>
              </w:rPr>
              <w:t>келтірілген</w:t>
            </w:r>
            <w:r>
              <w:rPr>
                <w:rFonts w:ascii="Times New Roman"/>
                <w:b w:val="false"/>
                <w:i w:val="false"/>
                <w:color w:val="000000"/>
                <w:sz w:val="20"/>
              </w:rPr>
              <w:t xml:space="preserve"> </w:t>
            </w:r>
            <w:r>
              <w:rPr>
                <w:rFonts w:ascii="Times New Roman"/>
                <w:b/>
                <w:i w:val="false"/>
                <w:color w:val="000000"/>
                <w:sz w:val="20"/>
              </w:rPr>
              <w:t>алаң</w:t>
            </w:r>
            <w:r>
              <w:rPr>
                <w:rFonts w:ascii="Times New Roman"/>
                <w:b/>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гектарға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i w:val="false"/>
                <w:color w:val="000000"/>
                <w:sz w:val="20"/>
              </w:rPr>
              <w:t xml:space="preserve">, </w:t>
            </w:r>
            <w:r>
              <w:rPr>
                <w:rFonts w:ascii="Times New Roman"/>
                <w:b/>
                <w:i w:val="false"/>
                <w:color w:val="000000"/>
                <w:sz w:val="20"/>
              </w:rPr>
              <w:t>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Қаражат</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0"/>
    <w:p>
      <w:pPr>
        <w:spacing w:after="0"/>
        <w:ind w:left="0"/>
        <w:jc w:val="both"/>
      </w:pPr>
      <w:r>
        <w:rPr>
          <w:rFonts w:ascii="Times New Roman"/>
          <w:b w:val="false"/>
          <w:i w:val="false"/>
          <w:color w:val="000000"/>
          <w:sz w:val="28"/>
        </w:rPr>
        <w:t>
      2-кесте. Ауыл шаруашылығы дақылдарының тұқымдары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дақылының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жағдайдың</w:t>
            </w:r>
            <w:r>
              <w:rPr>
                <w:rFonts w:ascii="Times New Roman"/>
                <w:b w:val="false"/>
                <w:i w:val="false"/>
                <w:color w:val="000000"/>
                <w:sz w:val="20"/>
              </w:rPr>
              <w:t xml:space="preserve">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w:t>
            </w:r>
            <w:r>
              <w:rPr>
                <w:rFonts w:ascii="Times New Roman"/>
                <w:b w:val="false"/>
                <w:i w:val="false"/>
                <w:color w:val="000000"/>
                <w:sz w:val="20"/>
              </w:rPr>
              <w:t xml:space="preserve"> </w:t>
            </w:r>
            <w:r>
              <w:rPr>
                <w:rFonts w:ascii="Times New Roman"/>
                <w:b/>
                <w:i w:val="false"/>
                <w:color w:val="000000"/>
                <w:sz w:val="20"/>
              </w:rPr>
              <w:t>тұқымдардың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Бағасы,тоннасына</w:t>
            </w:r>
            <w:r>
              <w:rPr>
                <w:rFonts w:ascii="Times New Roman"/>
                <w:b w:val="false"/>
                <w:i w:val="false"/>
                <w:color w:val="000000"/>
                <w:sz w:val="20"/>
              </w:rPr>
              <w:t xml:space="preserve"> </w:t>
            </w:r>
            <w:r>
              <w:rPr>
                <w:rFonts w:ascii="Times New Roman"/>
                <w:b/>
                <w:i w:val="false"/>
                <w:color w:val="000000"/>
                <w:sz w:val="20"/>
              </w:rPr>
              <w:t>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Қаражат</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1"/>
    <w:p>
      <w:pPr>
        <w:spacing w:after="0"/>
        <w:ind w:left="0"/>
        <w:jc w:val="both"/>
      </w:pPr>
      <w:r>
        <w:rPr>
          <w:rFonts w:ascii="Times New Roman"/>
          <w:b w:val="false"/>
          <w:i w:val="false"/>
          <w:color w:val="000000"/>
          <w:sz w:val="28"/>
        </w:rPr>
        <w:t>
      Атауы ______________________________________________________________</w:t>
      </w:r>
    </w:p>
    <w:bookmarkEnd w:id="111"/>
    <w:bookmarkStart w:name="z127" w:id="112"/>
    <w:p>
      <w:pPr>
        <w:spacing w:after="0"/>
        <w:ind w:left="0"/>
        <w:jc w:val="both"/>
      </w:pPr>
      <w:r>
        <w:rPr>
          <w:rFonts w:ascii="Times New Roman"/>
          <w:b w:val="false"/>
          <w:i w:val="false"/>
          <w:color w:val="000000"/>
          <w:sz w:val="28"/>
        </w:rPr>
        <w:t>
      Мекенжайы _________________________________________________________</w:t>
      </w:r>
    </w:p>
    <w:bookmarkEnd w:id="112"/>
    <w:bookmarkStart w:name="z128" w:id="113"/>
    <w:p>
      <w:pPr>
        <w:spacing w:after="0"/>
        <w:ind w:left="0"/>
        <w:jc w:val="both"/>
      </w:pPr>
      <w:r>
        <w:rPr>
          <w:rFonts w:ascii="Times New Roman"/>
          <w:b w:val="false"/>
          <w:i w:val="false"/>
          <w:color w:val="000000"/>
          <w:sz w:val="28"/>
        </w:rPr>
        <w:t>
      Телефоны ___________________________________________________________</w:t>
      </w:r>
    </w:p>
    <w:bookmarkEnd w:id="113"/>
    <w:bookmarkStart w:name="z129" w:id="114"/>
    <w:p>
      <w:pPr>
        <w:spacing w:after="0"/>
        <w:ind w:left="0"/>
        <w:jc w:val="both"/>
      </w:pPr>
      <w:r>
        <w:rPr>
          <w:rFonts w:ascii="Times New Roman"/>
          <w:b w:val="false"/>
          <w:i w:val="false"/>
          <w:color w:val="000000"/>
          <w:sz w:val="28"/>
        </w:rPr>
        <w:t>
      Электрондық почта мекенжайы _________________________________________</w:t>
      </w:r>
    </w:p>
    <w:bookmarkEnd w:id="114"/>
    <w:bookmarkStart w:name="z130" w:id="115"/>
    <w:p>
      <w:pPr>
        <w:spacing w:after="0"/>
        <w:ind w:left="0"/>
        <w:jc w:val="both"/>
      </w:pPr>
      <w:r>
        <w:rPr>
          <w:rFonts w:ascii="Times New Roman"/>
          <w:b w:val="false"/>
          <w:i w:val="false"/>
          <w:color w:val="000000"/>
          <w:sz w:val="28"/>
        </w:rPr>
        <w:t xml:space="preserve">
      Орындаушы _________________________________________________________ </w:t>
      </w:r>
    </w:p>
    <w:bookmarkEnd w:id="115"/>
    <w:bookmarkStart w:name="z131" w:id="116"/>
    <w:p>
      <w:pPr>
        <w:spacing w:after="0"/>
        <w:ind w:left="0"/>
        <w:jc w:val="both"/>
      </w:pPr>
      <w:r>
        <w:rPr>
          <w:rFonts w:ascii="Times New Roman"/>
          <w:b w:val="false"/>
          <w:i w:val="false"/>
          <w:color w:val="000000"/>
          <w:sz w:val="28"/>
        </w:rPr>
        <w:t>
       аты, әкесінің аты (бар болса), тегі, қолы/ электрондық цифрлық қолтаңбасы</w:t>
      </w:r>
    </w:p>
    <w:bookmarkEnd w:id="116"/>
    <w:bookmarkStart w:name="z132" w:id="117"/>
    <w:p>
      <w:pPr>
        <w:spacing w:after="0"/>
        <w:ind w:left="0"/>
        <w:jc w:val="both"/>
      </w:pPr>
      <w:r>
        <w:rPr>
          <w:rFonts w:ascii="Times New Roman"/>
          <w:b w:val="false"/>
          <w:i w:val="false"/>
          <w:color w:val="000000"/>
          <w:sz w:val="28"/>
        </w:rPr>
        <w:t>
      Басшы немесе оның міндетін атқарушы адам _____________________________</w:t>
      </w:r>
    </w:p>
    <w:bookmarkEnd w:id="117"/>
    <w:bookmarkStart w:name="z133" w:id="118"/>
    <w:p>
      <w:pPr>
        <w:spacing w:after="0"/>
        <w:ind w:left="0"/>
        <w:jc w:val="both"/>
      </w:pPr>
      <w:r>
        <w:rPr>
          <w:rFonts w:ascii="Times New Roman"/>
          <w:b w:val="false"/>
          <w:i w:val="false"/>
          <w:color w:val="000000"/>
          <w:sz w:val="28"/>
        </w:rPr>
        <w:t xml:space="preserve">
      ____________________________________________________________________ </w:t>
      </w:r>
    </w:p>
    <w:bookmarkEnd w:id="118"/>
    <w:bookmarkStart w:name="z134" w:id="119"/>
    <w:p>
      <w:pPr>
        <w:spacing w:after="0"/>
        <w:ind w:left="0"/>
        <w:jc w:val="both"/>
      </w:pPr>
      <w:r>
        <w:rPr>
          <w:rFonts w:ascii="Times New Roman"/>
          <w:b w:val="false"/>
          <w:i w:val="false"/>
          <w:color w:val="000000"/>
          <w:sz w:val="28"/>
        </w:rPr>
        <w:t>
       аты, әкесінің аты (бар болса), тегі, қолы/ электрондық цифрлық қолтаңбасы</w:t>
      </w:r>
    </w:p>
    <w:bookmarkEnd w:id="119"/>
    <w:bookmarkStart w:name="z135" w:id="120"/>
    <w:p>
      <w:pPr>
        <w:spacing w:after="0"/>
        <w:ind w:left="0"/>
        <w:jc w:val="both"/>
      </w:pPr>
      <w:r>
        <w:rPr>
          <w:rFonts w:ascii="Times New Roman"/>
          <w:b w:val="false"/>
          <w:i w:val="false"/>
          <w:color w:val="000000"/>
          <w:sz w:val="28"/>
        </w:rPr>
        <w:t>
      Ескертпе: әкімшілік деректерді өтеусіз негізде жинауға арналған "Табиғи сипаттағы төтенше жағдайдан зардап шеккен және өсімдік шаруашылығы саласында залал келтірілген жеке және заңды тұлғалардың тізбесі" нысанын толтыру бойынша түсіндірме осы нысанға қосымшада келтірілген.</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"Табиғи сипаттағы төтенше </w:t>
            </w:r>
            <w:r>
              <w:br/>
            </w:r>
            <w:r>
              <w:rPr>
                <w:rFonts w:ascii="Times New Roman"/>
                <w:b w:val="false"/>
                <w:i w:val="false"/>
                <w:color w:val="000000"/>
                <w:sz w:val="20"/>
              </w:rPr>
              <w:t xml:space="preserve">жағдайдан зардап шеккен және </w:t>
            </w:r>
            <w:r>
              <w:br/>
            </w:r>
            <w:r>
              <w:rPr>
                <w:rFonts w:ascii="Times New Roman"/>
                <w:b w:val="false"/>
                <w:i w:val="false"/>
                <w:color w:val="000000"/>
                <w:sz w:val="20"/>
              </w:rPr>
              <w:t xml:space="preserve">өсімдік шаруашылығы </w:t>
            </w:r>
            <w:r>
              <w:br/>
            </w:r>
            <w:r>
              <w:rPr>
                <w:rFonts w:ascii="Times New Roman"/>
                <w:b w:val="false"/>
                <w:i w:val="false"/>
                <w:color w:val="000000"/>
                <w:sz w:val="20"/>
              </w:rPr>
              <w:t xml:space="preserve">саласында залал келтірілген </w:t>
            </w:r>
            <w:r>
              <w:br/>
            </w:r>
            <w:r>
              <w:rPr>
                <w:rFonts w:ascii="Times New Roman"/>
                <w:b w:val="false"/>
                <w:i w:val="false"/>
                <w:color w:val="000000"/>
                <w:sz w:val="20"/>
              </w:rPr>
              <w:t xml:space="preserve">жеке және заңды тұлғалардың </w:t>
            </w:r>
            <w:r>
              <w:br/>
            </w:r>
            <w:r>
              <w:rPr>
                <w:rFonts w:ascii="Times New Roman"/>
                <w:b w:val="false"/>
                <w:i w:val="false"/>
                <w:color w:val="000000"/>
                <w:sz w:val="20"/>
              </w:rPr>
              <w:t>тізбесі" нысанына қосымша</w:t>
            </w:r>
          </w:p>
        </w:tc>
      </w:tr>
    </w:tbl>
    <w:bookmarkStart w:name="z137" w:id="121"/>
    <w:p>
      <w:pPr>
        <w:spacing w:after="0"/>
        <w:ind w:left="0"/>
        <w:jc w:val="left"/>
      </w:pPr>
      <w:r>
        <w:rPr>
          <w:rFonts w:ascii="Times New Roman"/>
          <w:b/>
          <w:i w:val="false"/>
          <w:color w:val="000000"/>
        </w:rPr>
        <w:t xml:space="preserve"> Әкімшілік деректерді өтеусіз негізде жинауға арналған "Табиғи сипаттағы төтенше жағдайдан зардап шеккен және өсімдік шаруашылығы саласында залал келтірілген жеке және заңды тұлғалардың тізбесі" нысанын толтыру бойынша түсіндірме</w:t>
      </w:r>
    </w:p>
    <w:bookmarkEnd w:id="121"/>
    <w:bookmarkStart w:name="z138" w:id="122"/>
    <w:p>
      <w:pPr>
        <w:spacing w:after="0"/>
        <w:ind w:left="0"/>
        <w:jc w:val="left"/>
      </w:pPr>
      <w:r>
        <w:rPr>
          <w:rFonts w:ascii="Times New Roman"/>
          <w:b/>
          <w:i w:val="false"/>
          <w:color w:val="000000"/>
        </w:rPr>
        <w:t xml:space="preserve">  (индексі: №1-ӨТЖ нысан, кезеңділігі: қажет болған кезде)</w:t>
      </w:r>
    </w:p>
    <w:bookmarkEnd w:id="122"/>
    <w:bookmarkStart w:name="z139" w:id="123"/>
    <w:p>
      <w:pPr>
        <w:spacing w:after="0"/>
        <w:ind w:left="0"/>
        <w:jc w:val="left"/>
      </w:pPr>
      <w:r>
        <w:rPr>
          <w:rFonts w:ascii="Times New Roman"/>
          <w:b/>
          <w:i w:val="false"/>
          <w:color w:val="000000"/>
        </w:rPr>
        <w:t xml:space="preserve"> 1-тарау. Жалпы ережелер</w:t>
      </w:r>
    </w:p>
    <w:bookmarkEnd w:id="123"/>
    <w:bookmarkStart w:name="z140" w:id="124"/>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"Табиғи сипаттағы төтенше жағдайдан зардап шеккен және өсімдік шаруашылығы саласында залал келтірілген жеке және заңды тұлғалардың тізбесі" нысанын (бұдан әрі – Нысан) толтыру бойынша бірыңғай талаптарды айқындайды.</w:t>
      </w:r>
    </w:p>
    <w:bookmarkEnd w:id="124"/>
    <w:bookmarkStart w:name="z141" w:id="125"/>
    <w:p>
      <w:pPr>
        <w:spacing w:after="0"/>
        <w:ind w:left="0"/>
        <w:jc w:val="both"/>
      </w:pPr>
      <w:r>
        <w:rPr>
          <w:rFonts w:ascii="Times New Roman"/>
          <w:b w:val="false"/>
          <w:i w:val="false"/>
          <w:color w:val="000000"/>
          <w:sz w:val="28"/>
        </w:rPr>
        <w:t>
      2. Нысанға орындаушы және басшы не оның міндетін атқарушы адам қол қояды.</w:t>
      </w:r>
    </w:p>
    <w:bookmarkEnd w:id="125"/>
    <w:bookmarkStart w:name="z142" w:id="126"/>
    <w:p>
      <w:pPr>
        <w:spacing w:after="0"/>
        <w:ind w:left="0"/>
        <w:jc w:val="both"/>
      </w:pPr>
      <w:r>
        <w:rPr>
          <w:rFonts w:ascii="Times New Roman"/>
          <w:b w:val="false"/>
          <w:i w:val="false"/>
          <w:color w:val="000000"/>
          <w:sz w:val="28"/>
        </w:rPr>
        <w:t>
      3. Нысанды:</w:t>
      </w:r>
    </w:p>
    <w:bookmarkEnd w:id="126"/>
    <w:bookmarkStart w:name="z143" w:id="127"/>
    <w:p>
      <w:pPr>
        <w:spacing w:after="0"/>
        <w:ind w:left="0"/>
        <w:jc w:val="both"/>
      </w:pPr>
      <w:r>
        <w:rPr>
          <w:rFonts w:ascii="Times New Roman"/>
          <w:b w:val="false"/>
          <w:i w:val="false"/>
          <w:color w:val="000000"/>
          <w:sz w:val="28"/>
        </w:rPr>
        <w:t>
      ауыл шаруашылығы дақылдары егістіктері мен тұқым сақтау орындарын зерттеп-қарау қорытындылары бойынша өсімдік шаруашылығы саласындағы комиссия облыстың, республикалық маңызы бар қаланың, астананың, ауданның, облыстық маңызы бар қаланың жергілікті атқарушы органдарына береді.</w:t>
      </w:r>
    </w:p>
    <w:bookmarkEnd w:id="127"/>
    <w:bookmarkStart w:name="z144" w:id="128"/>
    <w:p>
      <w:pPr>
        <w:spacing w:after="0"/>
        <w:ind w:left="0"/>
        <w:jc w:val="both"/>
      </w:pPr>
      <w:r>
        <w:rPr>
          <w:rFonts w:ascii="Times New Roman"/>
          <w:b w:val="false"/>
          <w:i w:val="false"/>
          <w:color w:val="000000"/>
          <w:sz w:val="28"/>
        </w:rPr>
        <w:t>
      4. Нысан қазақ және орыс тілерінде толтырылады.</w:t>
      </w:r>
    </w:p>
    <w:bookmarkEnd w:id="128"/>
    <w:bookmarkStart w:name="z145" w:id="129"/>
    <w:p>
      <w:pPr>
        <w:spacing w:after="0"/>
        <w:ind w:left="0"/>
        <w:jc w:val="left"/>
      </w:pPr>
      <w:r>
        <w:rPr>
          <w:rFonts w:ascii="Times New Roman"/>
          <w:b/>
          <w:i w:val="false"/>
          <w:color w:val="000000"/>
        </w:rPr>
        <w:t xml:space="preserve"> 2-тарау. Нысанды толтыру бойынша түсіндірме</w:t>
      </w:r>
    </w:p>
    <w:bookmarkEnd w:id="129"/>
    <w:bookmarkStart w:name="z146" w:id="130"/>
    <w:p>
      <w:pPr>
        <w:spacing w:after="0"/>
        <w:ind w:left="0"/>
        <w:jc w:val="both"/>
      </w:pPr>
      <w:r>
        <w:rPr>
          <w:rFonts w:ascii="Times New Roman"/>
          <w:b w:val="false"/>
          <w:i w:val="false"/>
          <w:color w:val="000000"/>
          <w:sz w:val="28"/>
        </w:rPr>
        <w:t>
      5. Нысанның 1-кестесінің 2-бағанында жеке тұлғаның аты, әкесінің аты (бар болса), тегі немесе заңды тұлғаның атауы көрсетіледі.</w:t>
      </w:r>
    </w:p>
    <w:bookmarkEnd w:id="130"/>
    <w:bookmarkStart w:name="z147" w:id="131"/>
    <w:p>
      <w:pPr>
        <w:spacing w:after="0"/>
        <w:ind w:left="0"/>
        <w:jc w:val="both"/>
      </w:pPr>
      <w:r>
        <w:rPr>
          <w:rFonts w:ascii="Times New Roman"/>
          <w:b w:val="false"/>
          <w:i w:val="false"/>
          <w:color w:val="000000"/>
          <w:sz w:val="28"/>
        </w:rPr>
        <w:t>
      6. Нысанның 1-кестесінің 3-бағанында ауыл шаруашылығы дақылының атауы көрсетіледі.</w:t>
      </w:r>
    </w:p>
    <w:bookmarkEnd w:id="131"/>
    <w:bookmarkStart w:name="z148" w:id="132"/>
    <w:p>
      <w:pPr>
        <w:spacing w:after="0"/>
        <w:ind w:left="0"/>
        <w:jc w:val="both"/>
      </w:pPr>
      <w:r>
        <w:rPr>
          <w:rFonts w:ascii="Times New Roman"/>
          <w:b w:val="false"/>
          <w:i w:val="false"/>
          <w:color w:val="000000"/>
          <w:sz w:val="28"/>
        </w:rPr>
        <w:t>
      7. 1-формадағы 1-кестенің 4-бағанында төтенше жағдайдың табиғи сипаттағы түрі көрсетіледі: тасқындар, су басулар, қуаңшылық, табиғи өрттер, және басқа да жағдайлар.</w:t>
      </w:r>
    </w:p>
    <w:bookmarkEnd w:id="132"/>
    <w:bookmarkStart w:name="z149" w:id="133"/>
    <w:p>
      <w:pPr>
        <w:spacing w:after="0"/>
        <w:ind w:left="0"/>
        <w:jc w:val="both"/>
      </w:pPr>
      <w:r>
        <w:rPr>
          <w:rFonts w:ascii="Times New Roman"/>
          <w:b w:val="false"/>
          <w:i w:val="false"/>
          <w:color w:val="000000"/>
          <w:sz w:val="28"/>
        </w:rPr>
        <w:t>
      8. Нысанның 1-кестесінің 4-бағанында залал келтірілген алаң гектарда көрсетіледі.</w:t>
      </w:r>
    </w:p>
    <w:bookmarkEnd w:id="133"/>
    <w:bookmarkStart w:name="z150" w:id="134"/>
    <w:p>
      <w:pPr>
        <w:spacing w:after="0"/>
        <w:ind w:left="0"/>
        <w:jc w:val="both"/>
      </w:pPr>
      <w:r>
        <w:rPr>
          <w:rFonts w:ascii="Times New Roman"/>
          <w:b w:val="false"/>
          <w:i w:val="false"/>
          <w:color w:val="000000"/>
          <w:sz w:val="28"/>
        </w:rPr>
        <w:t>
      9. Нысанның 1-кестесінің 5-бағанында 1 гектарға жұмсалған шығындар теңгемен көрсетіледі.</w:t>
      </w:r>
    </w:p>
    <w:bookmarkEnd w:id="134"/>
    <w:bookmarkStart w:name="z151" w:id="135"/>
    <w:p>
      <w:pPr>
        <w:spacing w:after="0"/>
        <w:ind w:left="0"/>
        <w:jc w:val="both"/>
      </w:pPr>
      <w:r>
        <w:rPr>
          <w:rFonts w:ascii="Times New Roman"/>
          <w:b w:val="false"/>
          <w:i w:val="false"/>
          <w:color w:val="000000"/>
          <w:sz w:val="28"/>
        </w:rPr>
        <w:t>
      10. Нысанның 1-кестесінің 6-бағанында қаражат көлемі теңгемен көрсетіледі (7-баған 5-баған мен 6-бағанның көбейтіндісіне тең).</w:t>
      </w:r>
    </w:p>
    <w:bookmarkEnd w:id="135"/>
    <w:bookmarkStart w:name="z152" w:id="136"/>
    <w:p>
      <w:pPr>
        <w:spacing w:after="0"/>
        <w:ind w:left="0"/>
        <w:jc w:val="both"/>
      </w:pPr>
      <w:r>
        <w:rPr>
          <w:rFonts w:ascii="Times New Roman"/>
          <w:b w:val="false"/>
          <w:i w:val="false"/>
          <w:color w:val="000000"/>
          <w:sz w:val="28"/>
        </w:rPr>
        <w:t>
      11. Нысанның 2-кестесінің 2-бағанында жеке тұлғаның аты, әкесінің аты (бар болса), тегі немесе заңды тұлғаның атауы көрсетіледі.</w:t>
      </w:r>
    </w:p>
    <w:bookmarkEnd w:id="136"/>
    <w:bookmarkStart w:name="z153" w:id="137"/>
    <w:p>
      <w:pPr>
        <w:spacing w:after="0"/>
        <w:ind w:left="0"/>
        <w:jc w:val="both"/>
      </w:pPr>
      <w:r>
        <w:rPr>
          <w:rFonts w:ascii="Times New Roman"/>
          <w:b w:val="false"/>
          <w:i w:val="false"/>
          <w:color w:val="000000"/>
          <w:sz w:val="28"/>
        </w:rPr>
        <w:t>
      12. Нысанның 2-кестесінің 3-бағанында ауыл шаруашылығы дақылының атауы көрсетіледі.</w:t>
      </w:r>
    </w:p>
    <w:bookmarkEnd w:id="137"/>
    <w:bookmarkStart w:name="z154" w:id="138"/>
    <w:p>
      <w:pPr>
        <w:spacing w:after="0"/>
        <w:ind w:left="0"/>
        <w:jc w:val="both"/>
      </w:pPr>
      <w:r>
        <w:rPr>
          <w:rFonts w:ascii="Times New Roman"/>
          <w:b w:val="false"/>
          <w:i w:val="false"/>
          <w:color w:val="000000"/>
          <w:sz w:val="28"/>
        </w:rPr>
        <w:t>
      13. 2-кестенің 4-бағанында төтенше жағдайдың табиғи сипаттағы түрі көрсетіледі: тасқындар, су басулар, қуаңшылық, табиғи өрттер және басқа да жағдайлар.</w:t>
      </w:r>
    </w:p>
    <w:bookmarkEnd w:id="138"/>
    <w:bookmarkStart w:name="z155" w:id="139"/>
    <w:p>
      <w:pPr>
        <w:spacing w:after="0"/>
        <w:ind w:left="0"/>
        <w:jc w:val="both"/>
      </w:pPr>
      <w:r>
        <w:rPr>
          <w:rFonts w:ascii="Times New Roman"/>
          <w:b w:val="false"/>
          <w:i w:val="false"/>
          <w:color w:val="000000"/>
          <w:sz w:val="28"/>
        </w:rPr>
        <w:t>
      14. Нысанның 2-кестесінің 4-бағанында бүлінген тұқымдардың көлемі тоннамен көрсетіледі.</w:t>
      </w:r>
    </w:p>
    <w:bookmarkEnd w:id="139"/>
    <w:bookmarkStart w:name="z156" w:id="140"/>
    <w:p>
      <w:pPr>
        <w:spacing w:after="0"/>
        <w:ind w:left="0"/>
        <w:jc w:val="both"/>
      </w:pPr>
      <w:r>
        <w:rPr>
          <w:rFonts w:ascii="Times New Roman"/>
          <w:b w:val="false"/>
          <w:i w:val="false"/>
          <w:color w:val="000000"/>
          <w:sz w:val="28"/>
        </w:rPr>
        <w:t>
      15. Нысанның 2-кестесінің 5-бағанында тоннасына бағасы теңгемен көрсетіледі.</w:t>
      </w:r>
    </w:p>
    <w:bookmarkEnd w:id="140"/>
    <w:bookmarkStart w:name="z157" w:id="141"/>
    <w:p>
      <w:pPr>
        <w:spacing w:after="0"/>
        <w:ind w:left="0"/>
        <w:jc w:val="both"/>
      </w:pPr>
      <w:r>
        <w:rPr>
          <w:rFonts w:ascii="Times New Roman"/>
          <w:b w:val="false"/>
          <w:i w:val="false"/>
          <w:color w:val="000000"/>
          <w:sz w:val="28"/>
        </w:rPr>
        <w:t>
      16. 2 -кестенің 6-бағанында қаражат көлемі теңгемен көрсетіледі (7-баған 5-баған мен 6-бағанның көбейтіндісіне тең).</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20 наурыздағы</w:t>
            </w:r>
            <w:r>
              <w:br/>
            </w:r>
            <w:r>
              <w:rPr>
                <w:rFonts w:ascii="Times New Roman"/>
                <w:b w:val="false"/>
                <w:i w:val="false"/>
                <w:color w:val="000000"/>
                <w:sz w:val="20"/>
              </w:rPr>
              <w:t>№ 94 бұйрығына</w:t>
            </w:r>
            <w:r>
              <w:br/>
            </w:r>
            <w:r>
              <w:rPr>
                <w:rFonts w:ascii="Times New Roman"/>
                <w:b w:val="false"/>
                <w:i w:val="false"/>
                <w:color w:val="000000"/>
                <w:sz w:val="20"/>
              </w:rPr>
              <w:t>4-қосымша</w:t>
            </w:r>
            <w:r>
              <w:br/>
            </w:r>
            <w:r>
              <w:rPr>
                <w:rFonts w:ascii="Times New Roman"/>
                <w:b w:val="false"/>
                <w:i w:val="false"/>
                <w:color w:val="000000"/>
                <w:sz w:val="20"/>
              </w:rPr>
              <w:t xml:space="preserve">Ауыл шаруашылығы саласында </w:t>
            </w:r>
            <w:r>
              <w:br/>
            </w:r>
            <w:r>
              <w:rPr>
                <w:rFonts w:ascii="Times New Roman"/>
                <w:b w:val="false"/>
                <w:i w:val="false"/>
                <w:color w:val="000000"/>
                <w:sz w:val="20"/>
              </w:rPr>
              <w:t xml:space="preserve">табиғи сипаттағы төтенше </w:t>
            </w:r>
            <w:r>
              <w:br/>
            </w:r>
            <w:r>
              <w:rPr>
                <w:rFonts w:ascii="Times New Roman"/>
                <w:b w:val="false"/>
                <w:i w:val="false"/>
                <w:color w:val="000000"/>
                <w:sz w:val="20"/>
              </w:rPr>
              <w:t xml:space="preserve">жағдай нәтижесінде жеке және </w:t>
            </w:r>
            <w:r>
              <w:br/>
            </w:r>
            <w:r>
              <w:rPr>
                <w:rFonts w:ascii="Times New Roman"/>
                <w:b w:val="false"/>
                <w:i w:val="false"/>
                <w:color w:val="000000"/>
                <w:sz w:val="20"/>
              </w:rPr>
              <w:t xml:space="preserve">заңды тұлғаларға келтірілген </w:t>
            </w:r>
            <w:r>
              <w:br/>
            </w:r>
            <w:r>
              <w:rPr>
                <w:rFonts w:ascii="Times New Roman"/>
                <w:b w:val="false"/>
                <w:i w:val="false"/>
                <w:color w:val="000000"/>
                <w:sz w:val="20"/>
              </w:rPr>
              <w:t>залалды өтеу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59" w:id="142"/>
    <w:p>
      <w:pPr>
        <w:spacing w:after="0"/>
        <w:ind w:left="0"/>
        <w:jc w:val="left"/>
      </w:pPr>
      <w:r>
        <w:rPr>
          <w:rFonts w:ascii="Times New Roman"/>
          <w:b/>
          <w:i w:val="false"/>
          <w:color w:val="000000"/>
        </w:rPr>
        <w:t xml:space="preserve"> Өлген ауыл шаруашылығы жануарлары үшін және бүлінген инкубациялық жұмыртқалар үшін келтірілген залалды өтеу туралы өтінім</w:t>
      </w:r>
    </w:p>
    <w:bookmarkEnd w:id="142"/>
    <w:bookmarkStart w:name="z160" w:id="143"/>
    <w:p>
      <w:pPr>
        <w:spacing w:after="0"/>
        <w:ind w:left="0"/>
        <w:jc w:val="both"/>
      </w:pPr>
      <w:r>
        <w:rPr>
          <w:rFonts w:ascii="Times New Roman"/>
          <w:b w:val="false"/>
          <w:i w:val="false"/>
          <w:color w:val="000000"/>
          <w:sz w:val="28"/>
        </w:rPr>
        <w:t xml:space="preserve">
      Маған табиғи сипаттағы төтенше жағдайлар нәтижесінде: </w:t>
      </w:r>
    </w:p>
    <w:bookmarkEnd w:id="143"/>
    <w:bookmarkStart w:name="z161" w:id="144"/>
    <w:p>
      <w:pPr>
        <w:spacing w:after="0"/>
        <w:ind w:left="0"/>
        <w:jc w:val="both"/>
      </w:pPr>
      <w:r>
        <w:rPr>
          <w:rFonts w:ascii="Times New Roman"/>
          <w:b w:val="false"/>
          <w:i w:val="false"/>
          <w:color w:val="000000"/>
          <w:sz w:val="28"/>
        </w:rPr>
        <w:t>
      1) жануардың жеке нөмірін (бар болса) көрсете отырып, өлген ауыл</w:t>
      </w:r>
    </w:p>
    <w:bookmarkEnd w:id="144"/>
    <w:bookmarkStart w:name="z162" w:id="145"/>
    <w:p>
      <w:pPr>
        <w:spacing w:after="0"/>
        <w:ind w:left="0"/>
        <w:jc w:val="both"/>
      </w:pPr>
      <w:r>
        <w:rPr>
          <w:rFonts w:ascii="Times New Roman"/>
          <w:b w:val="false"/>
          <w:i w:val="false"/>
          <w:color w:val="000000"/>
          <w:sz w:val="28"/>
        </w:rPr>
        <w:t>
      шаруашылығы жануарлары үшін:_______________________________________</w:t>
      </w:r>
    </w:p>
    <w:bookmarkEnd w:id="145"/>
    <w:bookmarkStart w:name="z163" w:id="146"/>
    <w:p>
      <w:pPr>
        <w:spacing w:after="0"/>
        <w:ind w:left="0"/>
        <w:jc w:val="both"/>
      </w:pPr>
      <w:r>
        <w:rPr>
          <w:rFonts w:ascii="Times New Roman"/>
          <w:b w:val="false"/>
          <w:i w:val="false"/>
          <w:color w:val="000000"/>
          <w:sz w:val="28"/>
        </w:rPr>
        <w:t>
      _______________________________________________________________</w:t>
      </w:r>
    </w:p>
    <w:bookmarkEnd w:id="146"/>
    <w:bookmarkStart w:name="z164" w:id="147"/>
    <w:p>
      <w:pPr>
        <w:spacing w:after="0"/>
        <w:ind w:left="0"/>
        <w:jc w:val="both"/>
      </w:pPr>
      <w:r>
        <w:rPr>
          <w:rFonts w:ascii="Times New Roman"/>
          <w:b w:val="false"/>
          <w:i w:val="false"/>
          <w:color w:val="000000"/>
          <w:sz w:val="28"/>
        </w:rPr>
        <w:t>
      _______________________________________________________________</w:t>
      </w:r>
    </w:p>
    <w:bookmarkEnd w:id="147"/>
    <w:bookmarkStart w:name="z165" w:id="148"/>
    <w:p>
      <w:pPr>
        <w:spacing w:after="0"/>
        <w:ind w:left="0"/>
        <w:jc w:val="both"/>
      </w:pPr>
      <w:r>
        <w:rPr>
          <w:rFonts w:ascii="Times New Roman"/>
          <w:b w:val="false"/>
          <w:i w:val="false"/>
          <w:color w:val="000000"/>
          <w:sz w:val="28"/>
        </w:rPr>
        <w:t xml:space="preserve">
      2) бүлінген инкубациялық жұмыртқалар үшін келтірілген залалды өтеуді сұраймын. </w:t>
      </w:r>
    </w:p>
    <w:bookmarkEnd w:id="148"/>
    <w:bookmarkStart w:name="z166" w:id="149"/>
    <w:p>
      <w:pPr>
        <w:spacing w:after="0"/>
        <w:ind w:left="0"/>
        <w:jc w:val="both"/>
      </w:pPr>
      <w:r>
        <w:rPr>
          <w:rFonts w:ascii="Times New Roman"/>
          <w:b w:val="false"/>
          <w:i w:val="false"/>
          <w:color w:val="000000"/>
          <w:sz w:val="28"/>
        </w:rPr>
        <w:t xml:space="preserve">
      1. Өтініш беруші туралы мәліметтер: </w:t>
      </w:r>
    </w:p>
    <w:bookmarkEnd w:id="149"/>
    <w:bookmarkStart w:name="z167" w:id="150"/>
    <w:p>
      <w:pPr>
        <w:spacing w:after="0"/>
        <w:ind w:left="0"/>
        <w:jc w:val="both"/>
      </w:pPr>
      <w:r>
        <w:rPr>
          <w:rFonts w:ascii="Times New Roman"/>
          <w:b w:val="false"/>
          <w:i w:val="false"/>
          <w:color w:val="000000"/>
          <w:sz w:val="28"/>
        </w:rPr>
        <w:t xml:space="preserve">
      заңды тұлға үшін: </w:t>
      </w:r>
    </w:p>
    <w:bookmarkEnd w:id="150"/>
    <w:bookmarkStart w:name="z168" w:id="151"/>
    <w:p>
      <w:pPr>
        <w:spacing w:after="0"/>
        <w:ind w:left="0"/>
        <w:jc w:val="both"/>
      </w:pPr>
      <w:r>
        <w:rPr>
          <w:rFonts w:ascii="Times New Roman"/>
          <w:b w:val="false"/>
          <w:i w:val="false"/>
          <w:color w:val="000000"/>
          <w:sz w:val="28"/>
        </w:rPr>
        <w:t>
      атауы __________________________________________________________</w:t>
      </w:r>
    </w:p>
    <w:bookmarkEnd w:id="151"/>
    <w:bookmarkStart w:name="z169" w:id="152"/>
    <w:p>
      <w:pPr>
        <w:spacing w:after="0"/>
        <w:ind w:left="0"/>
        <w:jc w:val="both"/>
      </w:pPr>
      <w:r>
        <w:rPr>
          <w:rFonts w:ascii="Times New Roman"/>
          <w:b w:val="false"/>
          <w:i w:val="false"/>
          <w:color w:val="000000"/>
          <w:sz w:val="28"/>
        </w:rPr>
        <w:t>
      бизнес-сәйкестендіру нөмірі (бұдан әрі – БСН)_______________________</w:t>
      </w:r>
    </w:p>
    <w:bookmarkEnd w:id="152"/>
    <w:bookmarkStart w:name="z170" w:id="153"/>
    <w:p>
      <w:pPr>
        <w:spacing w:after="0"/>
        <w:ind w:left="0"/>
        <w:jc w:val="both"/>
      </w:pPr>
      <w:r>
        <w:rPr>
          <w:rFonts w:ascii="Times New Roman"/>
          <w:b w:val="false"/>
          <w:i w:val="false"/>
          <w:color w:val="000000"/>
          <w:sz w:val="28"/>
        </w:rPr>
        <w:t>
      басшының аты, әкесінің аты (бар болса), тегі ________________________</w:t>
      </w:r>
    </w:p>
    <w:bookmarkEnd w:id="153"/>
    <w:bookmarkStart w:name="z171" w:id="154"/>
    <w:p>
      <w:pPr>
        <w:spacing w:after="0"/>
        <w:ind w:left="0"/>
        <w:jc w:val="both"/>
      </w:pPr>
      <w:r>
        <w:rPr>
          <w:rFonts w:ascii="Times New Roman"/>
          <w:b w:val="false"/>
          <w:i w:val="false"/>
          <w:color w:val="000000"/>
          <w:sz w:val="28"/>
        </w:rPr>
        <w:t>
      мекенжайы: ____________________________________________________</w:t>
      </w:r>
    </w:p>
    <w:bookmarkEnd w:id="154"/>
    <w:bookmarkStart w:name="z172" w:id="155"/>
    <w:p>
      <w:pPr>
        <w:spacing w:after="0"/>
        <w:ind w:left="0"/>
        <w:jc w:val="both"/>
      </w:pPr>
      <w:r>
        <w:rPr>
          <w:rFonts w:ascii="Times New Roman"/>
          <w:b w:val="false"/>
          <w:i w:val="false"/>
          <w:color w:val="000000"/>
          <w:sz w:val="28"/>
        </w:rPr>
        <w:t>
      телефон нөмірі, электрондық почтасы: ______________________________</w:t>
      </w:r>
    </w:p>
    <w:bookmarkEnd w:id="155"/>
    <w:bookmarkStart w:name="z173" w:id="156"/>
    <w:p>
      <w:pPr>
        <w:spacing w:after="0"/>
        <w:ind w:left="0"/>
        <w:jc w:val="both"/>
      </w:pPr>
      <w:r>
        <w:rPr>
          <w:rFonts w:ascii="Times New Roman"/>
          <w:b w:val="false"/>
          <w:i w:val="false"/>
          <w:color w:val="000000"/>
          <w:sz w:val="28"/>
        </w:rPr>
        <w:t xml:space="preserve">
      жеке тұлға үшін: </w:t>
      </w:r>
    </w:p>
    <w:bookmarkEnd w:id="156"/>
    <w:bookmarkStart w:name="z174" w:id="157"/>
    <w:p>
      <w:pPr>
        <w:spacing w:after="0"/>
        <w:ind w:left="0"/>
        <w:jc w:val="both"/>
      </w:pPr>
      <w:r>
        <w:rPr>
          <w:rFonts w:ascii="Times New Roman"/>
          <w:b w:val="false"/>
          <w:i w:val="false"/>
          <w:color w:val="000000"/>
          <w:sz w:val="28"/>
        </w:rPr>
        <w:t>
      аты, әкесінің аты (бар болса), тегі __________________________________</w:t>
      </w:r>
    </w:p>
    <w:bookmarkEnd w:id="157"/>
    <w:bookmarkStart w:name="z175" w:id="158"/>
    <w:p>
      <w:pPr>
        <w:spacing w:after="0"/>
        <w:ind w:left="0"/>
        <w:jc w:val="both"/>
      </w:pPr>
      <w:r>
        <w:rPr>
          <w:rFonts w:ascii="Times New Roman"/>
          <w:b w:val="false"/>
          <w:i w:val="false"/>
          <w:color w:val="000000"/>
          <w:sz w:val="28"/>
        </w:rPr>
        <w:t>
      жеке сәйкестендіру нөмірі (бұдан әрі – ЖСН) ________________________</w:t>
      </w:r>
    </w:p>
    <w:bookmarkEnd w:id="158"/>
    <w:bookmarkStart w:name="z176" w:id="159"/>
    <w:p>
      <w:pPr>
        <w:spacing w:after="0"/>
        <w:ind w:left="0"/>
        <w:jc w:val="both"/>
      </w:pPr>
      <w:r>
        <w:rPr>
          <w:rFonts w:ascii="Times New Roman"/>
          <w:b w:val="false"/>
          <w:i w:val="false"/>
          <w:color w:val="000000"/>
          <w:sz w:val="28"/>
        </w:rPr>
        <w:t xml:space="preserve">
      жеке басын куәландыратын құжат: </w:t>
      </w:r>
    </w:p>
    <w:bookmarkEnd w:id="159"/>
    <w:bookmarkStart w:name="z177" w:id="160"/>
    <w:p>
      <w:pPr>
        <w:spacing w:after="0"/>
        <w:ind w:left="0"/>
        <w:jc w:val="both"/>
      </w:pPr>
      <w:r>
        <w:rPr>
          <w:rFonts w:ascii="Times New Roman"/>
          <w:b w:val="false"/>
          <w:i w:val="false"/>
          <w:color w:val="000000"/>
          <w:sz w:val="28"/>
        </w:rPr>
        <w:t>
      нөмірі _________________________________________________________</w:t>
      </w:r>
    </w:p>
    <w:bookmarkEnd w:id="160"/>
    <w:bookmarkStart w:name="z178" w:id="161"/>
    <w:p>
      <w:pPr>
        <w:spacing w:after="0"/>
        <w:ind w:left="0"/>
        <w:jc w:val="both"/>
      </w:pPr>
      <w:r>
        <w:rPr>
          <w:rFonts w:ascii="Times New Roman"/>
          <w:b w:val="false"/>
          <w:i w:val="false"/>
          <w:color w:val="000000"/>
          <w:sz w:val="28"/>
        </w:rPr>
        <w:t>
      кім берді _______________________________________________________</w:t>
      </w:r>
    </w:p>
    <w:bookmarkEnd w:id="161"/>
    <w:bookmarkStart w:name="z179" w:id="162"/>
    <w:p>
      <w:pPr>
        <w:spacing w:after="0"/>
        <w:ind w:left="0"/>
        <w:jc w:val="both"/>
      </w:pPr>
      <w:r>
        <w:rPr>
          <w:rFonts w:ascii="Times New Roman"/>
          <w:b w:val="false"/>
          <w:i w:val="false"/>
          <w:color w:val="000000"/>
          <w:sz w:val="28"/>
        </w:rPr>
        <w:t>
      берілген күні ___________________________________________________</w:t>
      </w:r>
    </w:p>
    <w:bookmarkEnd w:id="162"/>
    <w:bookmarkStart w:name="z180" w:id="163"/>
    <w:p>
      <w:pPr>
        <w:spacing w:after="0"/>
        <w:ind w:left="0"/>
        <w:jc w:val="both"/>
      </w:pPr>
      <w:r>
        <w:rPr>
          <w:rFonts w:ascii="Times New Roman"/>
          <w:b w:val="false"/>
          <w:i w:val="false"/>
          <w:color w:val="000000"/>
          <w:sz w:val="28"/>
        </w:rPr>
        <w:t>
      мекенжайы: ___________________________________________________</w:t>
      </w:r>
    </w:p>
    <w:bookmarkEnd w:id="163"/>
    <w:bookmarkStart w:name="z181" w:id="164"/>
    <w:p>
      <w:pPr>
        <w:spacing w:after="0"/>
        <w:ind w:left="0"/>
        <w:jc w:val="both"/>
      </w:pPr>
      <w:r>
        <w:rPr>
          <w:rFonts w:ascii="Times New Roman"/>
          <w:b w:val="false"/>
          <w:i w:val="false"/>
          <w:color w:val="000000"/>
          <w:sz w:val="28"/>
        </w:rPr>
        <w:t xml:space="preserve">
      телефон нөмірі, электрондық почтасы: ____________________________ </w:t>
      </w:r>
    </w:p>
    <w:bookmarkEnd w:id="164"/>
    <w:bookmarkStart w:name="z182" w:id="165"/>
    <w:p>
      <w:pPr>
        <w:spacing w:after="0"/>
        <w:ind w:left="0"/>
        <w:jc w:val="both"/>
      </w:pPr>
      <w:r>
        <w:rPr>
          <w:rFonts w:ascii="Times New Roman"/>
          <w:b w:val="false"/>
          <w:i w:val="false"/>
          <w:color w:val="000000"/>
          <w:sz w:val="28"/>
        </w:rPr>
        <w:t>
      2. Ауыл шаруашылығы тауарын өндірушінің екінші деңгейдегі банктегі</w:t>
      </w:r>
    </w:p>
    <w:bookmarkEnd w:id="165"/>
    <w:bookmarkStart w:name="z183" w:id="166"/>
    <w:p>
      <w:pPr>
        <w:spacing w:after="0"/>
        <w:ind w:left="0"/>
        <w:jc w:val="both"/>
      </w:pPr>
      <w:r>
        <w:rPr>
          <w:rFonts w:ascii="Times New Roman"/>
          <w:b w:val="false"/>
          <w:i w:val="false"/>
          <w:color w:val="000000"/>
          <w:sz w:val="28"/>
        </w:rPr>
        <w:t>
      ағымдағы шоты туралы мәліметтер:</w:t>
      </w:r>
    </w:p>
    <w:bookmarkEnd w:id="166"/>
    <w:bookmarkStart w:name="z184" w:id="167"/>
    <w:p>
      <w:pPr>
        <w:spacing w:after="0"/>
        <w:ind w:left="0"/>
        <w:jc w:val="both"/>
      </w:pPr>
      <w:r>
        <w:rPr>
          <w:rFonts w:ascii="Times New Roman"/>
          <w:b w:val="false"/>
          <w:i w:val="false"/>
          <w:color w:val="000000"/>
          <w:sz w:val="28"/>
        </w:rPr>
        <w:t>
      ЖСН/БСН ____________________________________________________</w:t>
      </w:r>
    </w:p>
    <w:bookmarkEnd w:id="167"/>
    <w:bookmarkStart w:name="z185" w:id="168"/>
    <w:p>
      <w:pPr>
        <w:spacing w:after="0"/>
        <w:ind w:left="0"/>
        <w:jc w:val="both"/>
      </w:pPr>
      <w:r>
        <w:rPr>
          <w:rFonts w:ascii="Times New Roman"/>
          <w:b w:val="false"/>
          <w:i w:val="false"/>
          <w:color w:val="000000"/>
          <w:sz w:val="28"/>
        </w:rPr>
        <w:t xml:space="preserve">
      банктің деректемелері: ________________________________________ </w:t>
      </w:r>
    </w:p>
    <w:bookmarkEnd w:id="168"/>
    <w:bookmarkStart w:name="z186" w:id="169"/>
    <w:p>
      <w:pPr>
        <w:spacing w:after="0"/>
        <w:ind w:left="0"/>
        <w:jc w:val="both"/>
      </w:pPr>
      <w:r>
        <w:rPr>
          <w:rFonts w:ascii="Times New Roman"/>
          <w:b w:val="false"/>
          <w:i w:val="false"/>
          <w:color w:val="000000"/>
          <w:sz w:val="28"/>
        </w:rPr>
        <w:t xml:space="preserve">
      банктің атауы: _______________________________________________ </w:t>
      </w:r>
    </w:p>
    <w:bookmarkEnd w:id="169"/>
    <w:bookmarkStart w:name="z187" w:id="170"/>
    <w:p>
      <w:pPr>
        <w:spacing w:after="0"/>
        <w:ind w:left="0"/>
        <w:jc w:val="both"/>
      </w:pPr>
      <w:r>
        <w:rPr>
          <w:rFonts w:ascii="Times New Roman"/>
          <w:b w:val="false"/>
          <w:i w:val="false"/>
          <w:color w:val="000000"/>
          <w:sz w:val="28"/>
        </w:rPr>
        <w:t>
      банктік сәйкестендіру коды _____________________________________</w:t>
      </w:r>
    </w:p>
    <w:bookmarkEnd w:id="170"/>
    <w:bookmarkStart w:name="z188" w:id="171"/>
    <w:p>
      <w:pPr>
        <w:spacing w:after="0"/>
        <w:ind w:left="0"/>
        <w:jc w:val="both"/>
      </w:pPr>
      <w:r>
        <w:rPr>
          <w:rFonts w:ascii="Times New Roman"/>
          <w:b w:val="false"/>
          <w:i w:val="false"/>
          <w:color w:val="000000"/>
          <w:sz w:val="28"/>
        </w:rPr>
        <w:t>
      жеке сәйкестендіру коды _______________________________________</w:t>
      </w:r>
    </w:p>
    <w:bookmarkEnd w:id="171"/>
    <w:bookmarkStart w:name="z189" w:id="172"/>
    <w:p>
      <w:pPr>
        <w:spacing w:after="0"/>
        <w:ind w:left="0"/>
        <w:jc w:val="both"/>
      </w:pPr>
      <w:r>
        <w:rPr>
          <w:rFonts w:ascii="Times New Roman"/>
          <w:b w:val="false"/>
          <w:i w:val="false"/>
          <w:color w:val="000000"/>
          <w:sz w:val="28"/>
        </w:rPr>
        <w:t>
      БСН _________________________________________________________</w:t>
      </w:r>
    </w:p>
    <w:bookmarkEnd w:id="172"/>
    <w:bookmarkStart w:name="z190" w:id="173"/>
    <w:p>
      <w:pPr>
        <w:spacing w:after="0"/>
        <w:ind w:left="0"/>
        <w:jc w:val="both"/>
      </w:pPr>
      <w:r>
        <w:rPr>
          <w:rFonts w:ascii="Times New Roman"/>
          <w:b w:val="false"/>
          <w:i w:val="false"/>
          <w:color w:val="000000"/>
          <w:sz w:val="28"/>
        </w:rPr>
        <w:t>
      бенефициар коды ______________________________________________</w:t>
      </w:r>
    </w:p>
    <w:bookmarkEnd w:id="173"/>
    <w:bookmarkStart w:name="z191" w:id="174"/>
    <w:p>
      <w:pPr>
        <w:spacing w:after="0"/>
        <w:ind w:left="0"/>
        <w:jc w:val="both"/>
      </w:pPr>
      <w:r>
        <w:rPr>
          <w:rFonts w:ascii="Times New Roman"/>
          <w:b w:val="false"/>
          <w:i w:val="false"/>
          <w:color w:val="000000"/>
          <w:sz w:val="28"/>
        </w:rPr>
        <w:t xml:space="preserve">
      Өтінішке мынадай құжаттарды қоса беремін: </w:t>
      </w:r>
    </w:p>
    <w:bookmarkEnd w:id="174"/>
    <w:bookmarkStart w:name="z192" w:id="175"/>
    <w:p>
      <w:pPr>
        <w:spacing w:after="0"/>
        <w:ind w:left="0"/>
        <w:jc w:val="both"/>
      </w:pPr>
      <w:r>
        <w:rPr>
          <w:rFonts w:ascii="Times New Roman"/>
          <w:b w:val="false"/>
          <w:i w:val="false"/>
          <w:color w:val="000000"/>
          <w:sz w:val="28"/>
        </w:rPr>
        <w:t>
      ______________________________________________________________</w:t>
      </w:r>
    </w:p>
    <w:bookmarkEnd w:id="175"/>
    <w:bookmarkStart w:name="z193" w:id="176"/>
    <w:p>
      <w:pPr>
        <w:spacing w:after="0"/>
        <w:ind w:left="0"/>
        <w:jc w:val="both"/>
      </w:pPr>
      <w:r>
        <w:rPr>
          <w:rFonts w:ascii="Times New Roman"/>
          <w:b w:val="false"/>
          <w:i w:val="false"/>
          <w:color w:val="000000"/>
          <w:sz w:val="28"/>
        </w:rPr>
        <w:t>
      _______________________________________________________________</w:t>
      </w:r>
    </w:p>
    <w:bookmarkEnd w:id="176"/>
    <w:bookmarkStart w:name="z194" w:id="177"/>
    <w:p>
      <w:pPr>
        <w:spacing w:after="0"/>
        <w:ind w:left="0"/>
        <w:jc w:val="both"/>
      </w:pPr>
      <w:r>
        <w:rPr>
          <w:rFonts w:ascii="Times New Roman"/>
          <w:b w:val="false"/>
          <w:i w:val="false"/>
          <w:color w:val="000000"/>
          <w:sz w:val="28"/>
        </w:rPr>
        <w:t>
      ______________________________________________________________</w:t>
      </w:r>
    </w:p>
    <w:bookmarkEnd w:id="177"/>
    <w:bookmarkStart w:name="z195" w:id="178"/>
    <w:p>
      <w:pPr>
        <w:spacing w:after="0"/>
        <w:ind w:left="0"/>
        <w:jc w:val="both"/>
      </w:pPr>
      <w:r>
        <w:rPr>
          <w:rFonts w:ascii="Times New Roman"/>
          <w:b w:val="false"/>
          <w:i w:val="false"/>
          <w:color w:val="000000"/>
          <w:sz w:val="28"/>
        </w:rPr>
        <w:t>
      _______________________________________________________________</w:t>
      </w:r>
    </w:p>
    <w:bookmarkEnd w:id="178"/>
    <w:bookmarkStart w:name="z196" w:id="179"/>
    <w:p>
      <w:pPr>
        <w:spacing w:after="0"/>
        <w:ind w:left="0"/>
        <w:jc w:val="both"/>
      </w:pPr>
      <w:r>
        <w:rPr>
          <w:rFonts w:ascii="Times New Roman"/>
          <w:b w:val="false"/>
          <w:i w:val="false"/>
          <w:color w:val="000000"/>
          <w:sz w:val="28"/>
        </w:rPr>
        <w:t>
      ______________________________________________________________</w:t>
      </w:r>
    </w:p>
    <w:bookmarkEnd w:id="179"/>
    <w:bookmarkStart w:name="z197" w:id="180"/>
    <w:p>
      <w:pPr>
        <w:spacing w:after="0"/>
        <w:ind w:left="0"/>
        <w:jc w:val="both"/>
      </w:pPr>
      <w:r>
        <w:rPr>
          <w:rFonts w:ascii="Times New Roman"/>
          <w:b w:val="false"/>
          <w:i w:val="false"/>
          <w:color w:val="000000"/>
          <w:sz w:val="28"/>
        </w:rPr>
        <w:t>
      Ұсынылған ақпараттың дұрыстығын растаймын және және заңмен қорғалатын құпияны құрайтын мәліметтерді пайдалануға, дербес деректерді жинауға, өңдеуге, сондай-ақ деректерді бюджетті атқару жөніндегі уәкілетті органға беруге келісім беремін.</w:t>
      </w:r>
    </w:p>
    <w:bookmarkEnd w:id="180"/>
    <w:bookmarkStart w:name="z198" w:id="181"/>
    <w:p>
      <w:pPr>
        <w:spacing w:after="0"/>
        <w:ind w:left="0"/>
        <w:jc w:val="both"/>
      </w:pPr>
      <w:r>
        <w:rPr>
          <w:rFonts w:ascii="Times New Roman"/>
          <w:b w:val="false"/>
          <w:i w:val="false"/>
          <w:color w:val="000000"/>
          <w:sz w:val="28"/>
        </w:rPr>
        <w:t xml:space="preserve">
      Өтініш беруші ______________ ________________________________ </w:t>
      </w:r>
    </w:p>
    <w:bookmarkEnd w:id="181"/>
    <w:bookmarkStart w:name="z199" w:id="182"/>
    <w:p>
      <w:pPr>
        <w:spacing w:after="0"/>
        <w:ind w:left="0"/>
        <w:jc w:val="both"/>
      </w:pPr>
      <w:r>
        <w:rPr>
          <w:rFonts w:ascii="Times New Roman"/>
          <w:b w:val="false"/>
          <w:i w:val="false"/>
          <w:color w:val="000000"/>
          <w:sz w:val="28"/>
        </w:rPr>
        <w:t>
       (қолы) (аты, әкесінің аты (бар болса), тегі)</w:t>
      </w:r>
    </w:p>
    <w:bookmarkEnd w:id="182"/>
    <w:bookmarkStart w:name="z200" w:id="183"/>
    <w:p>
      <w:pPr>
        <w:spacing w:after="0"/>
        <w:ind w:left="0"/>
        <w:jc w:val="both"/>
      </w:pPr>
      <w:r>
        <w:rPr>
          <w:rFonts w:ascii="Times New Roman"/>
          <w:b w:val="false"/>
          <w:i w:val="false"/>
          <w:color w:val="000000"/>
          <w:sz w:val="28"/>
        </w:rPr>
        <w:t>
      Күні: 20__ жылғы "____" __________</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20 наурыздағы</w:t>
            </w:r>
            <w:r>
              <w:br/>
            </w:r>
            <w:r>
              <w:rPr>
                <w:rFonts w:ascii="Times New Roman"/>
                <w:b w:val="false"/>
                <w:i w:val="false"/>
                <w:color w:val="000000"/>
                <w:sz w:val="20"/>
              </w:rPr>
              <w:t>№ 94 бұйрығына</w:t>
            </w:r>
            <w:r>
              <w:br/>
            </w:r>
            <w:r>
              <w:rPr>
                <w:rFonts w:ascii="Times New Roman"/>
                <w:b w:val="false"/>
                <w:i w:val="false"/>
                <w:color w:val="000000"/>
                <w:sz w:val="20"/>
              </w:rPr>
              <w:t>5-қосымша</w:t>
            </w:r>
            <w:r>
              <w:br/>
            </w:r>
            <w:r>
              <w:rPr>
                <w:rFonts w:ascii="Times New Roman"/>
                <w:b w:val="false"/>
                <w:i w:val="false"/>
                <w:color w:val="000000"/>
                <w:sz w:val="20"/>
              </w:rPr>
              <w:t xml:space="preserve">Ауыл шаруашылығы саласында </w:t>
            </w:r>
            <w:r>
              <w:br/>
            </w:r>
            <w:r>
              <w:rPr>
                <w:rFonts w:ascii="Times New Roman"/>
                <w:b w:val="false"/>
                <w:i w:val="false"/>
                <w:color w:val="000000"/>
                <w:sz w:val="20"/>
              </w:rPr>
              <w:t xml:space="preserve">табиғи сипаттағы төтенше </w:t>
            </w:r>
            <w:r>
              <w:br/>
            </w:r>
            <w:r>
              <w:rPr>
                <w:rFonts w:ascii="Times New Roman"/>
                <w:b w:val="false"/>
                <w:i w:val="false"/>
                <w:color w:val="000000"/>
                <w:sz w:val="20"/>
              </w:rPr>
              <w:t xml:space="preserve">жағдай нәтижесінде жеке және </w:t>
            </w:r>
            <w:r>
              <w:br/>
            </w:r>
            <w:r>
              <w:rPr>
                <w:rFonts w:ascii="Times New Roman"/>
                <w:b w:val="false"/>
                <w:i w:val="false"/>
                <w:color w:val="000000"/>
                <w:sz w:val="20"/>
              </w:rPr>
              <w:t xml:space="preserve">заңды тұлғаларға келтірілген </w:t>
            </w:r>
            <w:r>
              <w:br/>
            </w:r>
            <w:r>
              <w:rPr>
                <w:rFonts w:ascii="Times New Roman"/>
                <w:b w:val="false"/>
                <w:i w:val="false"/>
                <w:color w:val="000000"/>
                <w:sz w:val="20"/>
              </w:rPr>
              <w:t>залалды өтеу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түрде жинауға арналған нысан</w:t>
            </w:r>
          </w:p>
        </w:tc>
      </w:tr>
    </w:tbl>
    <w:bookmarkStart w:name="z202" w:id="184"/>
    <w:p>
      <w:pPr>
        <w:spacing w:after="0"/>
        <w:ind w:left="0"/>
        <w:jc w:val="both"/>
      </w:pPr>
      <w:r>
        <w:rPr>
          <w:rFonts w:ascii="Times New Roman"/>
          <w:b w:val="false"/>
          <w:i w:val="false"/>
          <w:color w:val="000000"/>
          <w:sz w:val="28"/>
        </w:rPr>
        <w:t xml:space="preserve">
      Ұсынылады: облыстың, республикалық маңызы бар қаланың, астананың, ауданның, облыстық маңызы бар қаланың жергілікті атқарушы органдарына </w:t>
      </w:r>
    </w:p>
    <w:bookmarkEnd w:id="184"/>
    <w:bookmarkStart w:name="z203" w:id="185"/>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185"/>
    <w:bookmarkStart w:name="z204" w:id="186"/>
    <w:p>
      <w:pPr>
        <w:spacing w:after="0"/>
        <w:ind w:left="0"/>
        <w:jc w:val="left"/>
      </w:pPr>
      <w:r>
        <w:rPr>
          <w:rFonts w:ascii="Times New Roman"/>
          <w:b/>
          <w:i w:val="false"/>
          <w:color w:val="000000"/>
        </w:rPr>
        <w:t xml:space="preserve"> Әкімшілік нысанның атауы: Табиғи сипаттағы төтенше жағдайдан зардап шеккен және мал шаруашылығы саласында залал келтірілген жеке және заңды тұлғалардың тізбесі</w:t>
      </w:r>
    </w:p>
    <w:bookmarkEnd w:id="186"/>
    <w:bookmarkStart w:name="z205" w:id="18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1-МТЖ нысан</w:t>
      </w:r>
    </w:p>
    <w:bookmarkEnd w:id="187"/>
    <w:bookmarkStart w:name="z206" w:id="188"/>
    <w:p>
      <w:pPr>
        <w:spacing w:after="0"/>
        <w:ind w:left="0"/>
        <w:jc w:val="both"/>
      </w:pPr>
      <w:r>
        <w:rPr>
          <w:rFonts w:ascii="Times New Roman"/>
          <w:b w:val="false"/>
          <w:i w:val="false"/>
          <w:color w:val="000000"/>
          <w:sz w:val="28"/>
        </w:rPr>
        <w:t>
      Кезеңділігі: қажет болған кезде</w:t>
      </w:r>
    </w:p>
    <w:bookmarkEnd w:id="188"/>
    <w:bookmarkStart w:name="z207" w:id="189"/>
    <w:p>
      <w:pPr>
        <w:spacing w:after="0"/>
        <w:ind w:left="0"/>
        <w:jc w:val="both"/>
      </w:pPr>
      <w:r>
        <w:rPr>
          <w:rFonts w:ascii="Times New Roman"/>
          <w:b w:val="false"/>
          <w:i w:val="false"/>
          <w:color w:val="000000"/>
          <w:sz w:val="28"/>
        </w:rPr>
        <w:t>
      Есепті кезең: 20___ жылғы ___ тоқсан</w:t>
      </w:r>
    </w:p>
    <w:bookmarkEnd w:id="189"/>
    <w:bookmarkStart w:name="z208" w:id="1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облыстың, республикалық маңызы бар қаланың, астананың, ауданның, облыстық маңызы бар қаланың жергілікті атқарушы органдарының, ішкі істер органдарының (келісу бойынша), қоғамдық ұйымдардың және Қазақстан Республикасы "Атамекен" Ұлттық кәсіпкерлер палатасының өңірлік кәсіпкерлер палатасы өкілдерінің қатарынан құрылған комиссия</w:t>
      </w:r>
    </w:p>
    <w:bookmarkEnd w:id="190"/>
    <w:bookmarkStart w:name="z209" w:id="1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_________________________________________________________</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w:t>
            </w:r>
          </w:p>
          <w:bookmarkEnd w:id="192"/>
          <w:p>
            <w:pPr>
              <w:spacing w:after="20"/>
              <w:ind w:left="20"/>
              <w:jc w:val="both"/>
            </w:pPr>
            <w:r>
              <w:rPr>
                <w:rFonts w:ascii="Times New Roman"/>
                <w:b w:val="false"/>
                <w:i w:val="false"/>
                <w:color w:val="000000"/>
                <w:sz w:val="20"/>
              </w:rPr>
              <w:t>
</w:t>
            </w:r>
            <w:r>
              <w:rPr>
                <w:rFonts w:ascii="Times New Roman"/>
                <w:b/>
                <w:i w:val="false"/>
                <w:color w:val="000000"/>
                <w:sz w:val="20"/>
              </w:rPr>
              <w:t>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3"/>
          <w:p>
            <w:pPr>
              <w:spacing w:after="20"/>
              <w:ind w:left="20"/>
              <w:jc w:val="both"/>
            </w:pPr>
          </w:p>
          <w:bookmarkEnd w:id="19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12" w:id="194"/>
    <w:p>
      <w:pPr>
        <w:spacing w:after="0"/>
        <w:ind w:left="0"/>
        <w:jc w:val="both"/>
      </w:pPr>
      <w:r>
        <w:rPr>
          <w:rFonts w:ascii="Times New Roman"/>
          <w:b w:val="false"/>
          <w:i w:val="false"/>
          <w:color w:val="000000"/>
          <w:sz w:val="28"/>
        </w:rPr>
        <w:t>
      Жинау әдісі: қағаз жеткізгіште немесе электрондық түрде</w:t>
      </w:r>
    </w:p>
    <w:bookmarkEnd w:id="194"/>
    <w:bookmarkStart w:name="z213" w:id="195"/>
    <w:p>
      <w:pPr>
        <w:spacing w:after="0"/>
        <w:ind w:left="0"/>
        <w:jc w:val="both"/>
      </w:pPr>
      <w:r>
        <w:rPr>
          <w:rFonts w:ascii="Times New Roman"/>
          <w:b w:val="false"/>
          <w:i w:val="false"/>
          <w:color w:val="000000"/>
          <w:sz w:val="28"/>
        </w:rPr>
        <w:t>
      1. Ауыл шаруашылығы қызметін жүзеге асыру аумағын көрсетіңіз</w:t>
      </w:r>
    </w:p>
    <w:bookmarkEnd w:id="195"/>
    <w:bookmarkStart w:name="z214" w:id="196"/>
    <w:p>
      <w:pPr>
        <w:spacing w:after="0"/>
        <w:ind w:left="0"/>
        <w:jc w:val="both"/>
      </w:pPr>
      <w:r>
        <w:rPr>
          <w:rFonts w:ascii="Times New Roman"/>
          <w:b w:val="false"/>
          <w:i w:val="false"/>
          <w:color w:val="000000"/>
          <w:sz w:val="28"/>
        </w:rPr>
        <w:t>
      Облыс ________________________________________________________</w:t>
      </w:r>
    </w:p>
    <w:bookmarkEnd w:id="196"/>
    <w:bookmarkStart w:name="z215" w:id="197"/>
    <w:p>
      <w:pPr>
        <w:spacing w:after="0"/>
        <w:ind w:left="0"/>
        <w:jc w:val="both"/>
      </w:pPr>
      <w:r>
        <w:rPr>
          <w:rFonts w:ascii="Times New Roman"/>
          <w:b w:val="false"/>
          <w:i w:val="false"/>
          <w:color w:val="000000"/>
          <w:sz w:val="28"/>
        </w:rPr>
        <w:t>
      Әкімшілік-аумақтық бірлестіктер сыныптауышы бойынша коды _______</w:t>
      </w:r>
    </w:p>
    <w:bookmarkEnd w:id="197"/>
    <w:bookmarkStart w:name="z216" w:id="198"/>
    <w:p>
      <w:pPr>
        <w:spacing w:after="0"/>
        <w:ind w:left="0"/>
        <w:jc w:val="both"/>
      </w:pPr>
      <w:r>
        <w:rPr>
          <w:rFonts w:ascii="Times New Roman"/>
          <w:b w:val="false"/>
          <w:i w:val="false"/>
          <w:color w:val="000000"/>
          <w:sz w:val="28"/>
        </w:rPr>
        <w:t>
      _______________________________________________________________</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ұлғаның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w:t>
            </w:r>
            <w:r>
              <w:rPr>
                <w:rFonts w:ascii="Times New Roman"/>
                <w:b/>
                <w:i w:val="false"/>
                <w:color w:val="000000"/>
                <w:sz w:val="20"/>
              </w:rPr>
              <w:t xml:space="preserve"> мен </w:t>
            </w:r>
            <w:r>
              <w:rPr>
                <w:rFonts w:ascii="Times New Roman"/>
                <w:b/>
                <w:i w:val="false"/>
                <w:color w:val="000000"/>
                <w:sz w:val="20"/>
              </w:rPr>
              <w:t>құстардың</w:t>
            </w:r>
            <w:r>
              <w:rPr>
                <w:rFonts w:ascii="Times New Roman"/>
                <w:b w:val="false"/>
                <w:i w:val="false"/>
                <w:color w:val="000000"/>
                <w:sz w:val="20"/>
              </w:rPr>
              <w:t xml:space="preserve"> </w:t>
            </w:r>
            <w:r>
              <w:rPr>
                <w:rFonts w:ascii="Times New Roman"/>
                <w:b/>
                <w:i w:val="false"/>
                <w:color w:val="000000"/>
                <w:sz w:val="20"/>
              </w:rPr>
              <w:t>жыныстық</w:t>
            </w:r>
            <w:r>
              <w:rPr>
                <w:rFonts w:ascii="Times New Roman"/>
                <w:b w:val="false"/>
                <w:i w:val="false"/>
                <w:color w:val="000000"/>
                <w:sz w:val="20"/>
              </w:rPr>
              <w:t xml:space="preserve">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топтарының</w:t>
            </w:r>
            <w:r>
              <w:rPr>
                <w:rFonts w:ascii="Times New Roman"/>
                <w:b/>
                <w:i w:val="false"/>
                <w:color w:val="000000"/>
                <w:sz w:val="20"/>
              </w:rPr>
              <w:t xml:space="preserve">, </w:t>
            </w:r>
            <w:r>
              <w:rPr>
                <w:rFonts w:ascii="Times New Roman"/>
                <w:b/>
                <w:i w:val="false"/>
                <w:color w:val="000000"/>
                <w:sz w:val="20"/>
              </w:rPr>
              <w:t>инкубациялық</w:t>
            </w:r>
            <w:r>
              <w:rPr>
                <w:rFonts w:ascii="Times New Roman"/>
                <w:b w:val="false"/>
                <w:i w:val="false"/>
                <w:color w:val="000000"/>
                <w:sz w:val="20"/>
              </w:rPr>
              <w:t xml:space="preserve"> </w:t>
            </w:r>
            <w:r>
              <w:rPr>
                <w:rFonts w:ascii="Times New Roman"/>
                <w:b/>
                <w:i w:val="false"/>
                <w:color w:val="000000"/>
                <w:sz w:val="20"/>
              </w:rPr>
              <w:t>жұмыртқалардың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жағдайдың</w:t>
            </w:r>
            <w:r>
              <w:rPr>
                <w:rFonts w:ascii="Times New Roman"/>
                <w:b w:val="false"/>
                <w:i w:val="false"/>
                <w:color w:val="000000"/>
                <w:sz w:val="20"/>
              </w:rPr>
              <w:t xml:space="preserve"> </w:t>
            </w:r>
            <w:r>
              <w:rPr>
                <w:rFonts w:ascii="Times New Roman"/>
                <w:b/>
                <w:i w:val="false"/>
                <w:color w:val="000000"/>
                <w:sz w:val="20"/>
              </w:rPr>
              <w:t>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w:t>
            </w:r>
            <w:r>
              <w:rPr>
                <w:rFonts w:ascii="Times New Roman"/>
                <w:b/>
                <w:i w:val="false"/>
                <w:color w:val="000000"/>
                <w:sz w:val="20"/>
              </w:rPr>
              <w:t xml:space="preserve"> саны,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Келтірілген</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залалдың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17" w:id="199"/>
    <w:p>
      <w:pPr>
        <w:spacing w:after="0"/>
        <w:ind w:left="0"/>
        <w:jc w:val="both"/>
      </w:pPr>
      <w:r>
        <w:rPr>
          <w:rFonts w:ascii="Times New Roman"/>
          <w:b w:val="false"/>
          <w:i w:val="false"/>
          <w:color w:val="000000"/>
          <w:sz w:val="28"/>
        </w:rPr>
        <w:t>
      Комиссия мүшелері: ___________________________________________</w:t>
      </w:r>
    </w:p>
    <w:bookmarkEnd w:id="199"/>
    <w:bookmarkStart w:name="z218" w:id="200"/>
    <w:p>
      <w:pPr>
        <w:spacing w:after="0"/>
        <w:ind w:left="0"/>
        <w:jc w:val="both"/>
      </w:pPr>
      <w:r>
        <w:rPr>
          <w:rFonts w:ascii="Times New Roman"/>
          <w:b w:val="false"/>
          <w:i w:val="false"/>
          <w:color w:val="000000"/>
          <w:sz w:val="28"/>
        </w:rPr>
        <w:t>
      ____________________________________________ ____________________</w:t>
      </w:r>
    </w:p>
    <w:bookmarkEnd w:id="200"/>
    <w:bookmarkStart w:name="z219" w:id="201"/>
    <w:p>
      <w:pPr>
        <w:spacing w:after="0"/>
        <w:ind w:left="0"/>
        <w:jc w:val="both"/>
      </w:pPr>
      <w:r>
        <w:rPr>
          <w:rFonts w:ascii="Times New Roman"/>
          <w:b w:val="false"/>
          <w:i w:val="false"/>
          <w:color w:val="000000"/>
          <w:sz w:val="28"/>
        </w:rPr>
        <w:t>
       (аты, әкесінің аты (бар болса), тегі)                   (қолы)</w:t>
      </w:r>
    </w:p>
    <w:bookmarkEnd w:id="201"/>
    <w:bookmarkStart w:name="z220" w:id="202"/>
    <w:p>
      <w:pPr>
        <w:spacing w:after="0"/>
        <w:ind w:left="0"/>
        <w:jc w:val="both"/>
      </w:pPr>
      <w:r>
        <w:rPr>
          <w:rFonts w:ascii="Times New Roman"/>
          <w:b w:val="false"/>
          <w:i w:val="false"/>
          <w:color w:val="000000"/>
          <w:sz w:val="28"/>
        </w:rPr>
        <w:t>
      Атауы _______________________________________________________</w:t>
      </w:r>
    </w:p>
    <w:bookmarkEnd w:id="202"/>
    <w:bookmarkStart w:name="z221" w:id="203"/>
    <w:p>
      <w:pPr>
        <w:spacing w:after="0"/>
        <w:ind w:left="0"/>
        <w:jc w:val="both"/>
      </w:pPr>
      <w:r>
        <w:rPr>
          <w:rFonts w:ascii="Times New Roman"/>
          <w:b w:val="false"/>
          <w:i w:val="false"/>
          <w:color w:val="000000"/>
          <w:sz w:val="28"/>
        </w:rPr>
        <w:t>
      Мекенжайы____________________________________________________</w:t>
      </w:r>
    </w:p>
    <w:bookmarkEnd w:id="203"/>
    <w:bookmarkStart w:name="z222" w:id="204"/>
    <w:p>
      <w:pPr>
        <w:spacing w:after="0"/>
        <w:ind w:left="0"/>
        <w:jc w:val="both"/>
      </w:pPr>
      <w:r>
        <w:rPr>
          <w:rFonts w:ascii="Times New Roman"/>
          <w:b w:val="false"/>
          <w:i w:val="false"/>
          <w:color w:val="000000"/>
          <w:sz w:val="28"/>
        </w:rPr>
        <w:t>
      Телефоны_______________________________________________________</w:t>
      </w:r>
    </w:p>
    <w:bookmarkEnd w:id="204"/>
    <w:bookmarkStart w:name="z223" w:id="205"/>
    <w:p>
      <w:pPr>
        <w:spacing w:after="0"/>
        <w:ind w:left="0"/>
        <w:jc w:val="both"/>
      </w:pPr>
      <w:r>
        <w:rPr>
          <w:rFonts w:ascii="Times New Roman"/>
          <w:b w:val="false"/>
          <w:i w:val="false"/>
          <w:color w:val="000000"/>
          <w:sz w:val="28"/>
        </w:rPr>
        <w:t>
      Электрондық почтасының мекенжайы_______________________________</w:t>
      </w:r>
    </w:p>
    <w:bookmarkEnd w:id="205"/>
    <w:bookmarkStart w:name="z224" w:id="206"/>
    <w:p>
      <w:pPr>
        <w:spacing w:after="0"/>
        <w:ind w:left="0"/>
        <w:jc w:val="both"/>
      </w:pPr>
      <w:r>
        <w:rPr>
          <w:rFonts w:ascii="Times New Roman"/>
          <w:b w:val="false"/>
          <w:i w:val="false"/>
          <w:color w:val="000000"/>
          <w:sz w:val="28"/>
        </w:rPr>
        <w:t xml:space="preserve">
      Орындаушы __________________________________________________ </w:t>
      </w:r>
    </w:p>
    <w:bookmarkEnd w:id="206"/>
    <w:bookmarkStart w:name="z225" w:id="207"/>
    <w:p>
      <w:pPr>
        <w:spacing w:after="0"/>
        <w:ind w:left="0"/>
        <w:jc w:val="both"/>
      </w:pPr>
      <w:r>
        <w:rPr>
          <w:rFonts w:ascii="Times New Roman"/>
          <w:b w:val="false"/>
          <w:i w:val="false"/>
          <w:color w:val="000000"/>
          <w:sz w:val="28"/>
        </w:rPr>
        <w:t xml:space="preserve">
                   аты, әкесінің аты (бар болса), тегі, қолы/электрондық цифрлық қолтаңбасы </w:t>
      </w:r>
    </w:p>
    <w:bookmarkEnd w:id="207"/>
    <w:bookmarkStart w:name="z226" w:id="208"/>
    <w:p>
      <w:pPr>
        <w:spacing w:after="0"/>
        <w:ind w:left="0"/>
        <w:jc w:val="both"/>
      </w:pPr>
      <w:r>
        <w:rPr>
          <w:rFonts w:ascii="Times New Roman"/>
          <w:b w:val="false"/>
          <w:i w:val="false"/>
          <w:color w:val="000000"/>
          <w:sz w:val="28"/>
        </w:rPr>
        <w:t>
      Басшы немесе оның міндетін атқарушы адам _____________________</w:t>
      </w:r>
    </w:p>
    <w:bookmarkEnd w:id="208"/>
    <w:bookmarkStart w:name="z227" w:id="209"/>
    <w:p>
      <w:pPr>
        <w:spacing w:after="0"/>
        <w:ind w:left="0"/>
        <w:jc w:val="both"/>
      </w:pPr>
      <w:r>
        <w:rPr>
          <w:rFonts w:ascii="Times New Roman"/>
          <w:b w:val="false"/>
          <w:i w:val="false"/>
          <w:color w:val="000000"/>
          <w:sz w:val="28"/>
        </w:rPr>
        <w:t xml:space="preserve">
      ___________________________________________________________ </w:t>
      </w:r>
    </w:p>
    <w:bookmarkEnd w:id="209"/>
    <w:bookmarkStart w:name="z228" w:id="210"/>
    <w:p>
      <w:pPr>
        <w:spacing w:after="0"/>
        <w:ind w:left="0"/>
        <w:jc w:val="both"/>
      </w:pPr>
      <w:r>
        <w:rPr>
          <w:rFonts w:ascii="Times New Roman"/>
          <w:b w:val="false"/>
          <w:i w:val="false"/>
          <w:color w:val="000000"/>
          <w:sz w:val="28"/>
        </w:rPr>
        <w:t>
             аты, әкесінің аты (бар болса), тегі, қолы/электрондық цифрлық қолтаңбасы</w:t>
      </w:r>
    </w:p>
    <w:bookmarkEnd w:id="210"/>
    <w:bookmarkStart w:name="z229" w:id="211"/>
    <w:p>
      <w:pPr>
        <w:spacing w:after="0"/>
        <w:ind w:left="0"/>
        <w:jc w:val="both"/>
      </w:pPr>
      <w:r>
        <w:rPr>
          <w:rFonts w:ascii="Times New Roman"/>
          <w:b w:val="false"/>
          <w:i w:val="false"/>
          <w:color w:val="000000"/>
          <w:sz w:val="28"/>
        </w:rPr>
        <w:t>
      Ескертпе: әкімшілік деректерді өтеусіз негізде жинауға арналған "Табиғи сипаттағы төтенше жағдайдан зардап шеккен және мал шаруашылығы саласында зиян келтірілген жеке және заңды тұлғалардың тізбесі" нысанын толтыру бойынша түсіндірме осы нысанға қосымшада келтірілген.</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"Табиғи сипаттағы төтенше </w:t>
            </w:r>
            <w:r>
              <w:br/>
            </w:r>
            <w:r>
              <w:rPr>
                <w:rFonts w:ascii="Times New Roman"/>
                <w:b w:val="false"/>
                <w:i w:val="false"/>
                <w:color w:val="000000"/>
                <w:sz w:val="20"/>
              </w:rPr>
              <w:t xml:space="preserve">жағдайдан зардап шеккен және </w:t>
            </w:r>
            <w:r>
              <w:br/>
            </w:r>
            <w:r>
              <w:rPr>
                <w:rFonts w:ascii="Times New Roman"/>
                <w:b w:val="false"/>
                <w:i w:val="false"/>
                <w:color w:val="000000"/>
                <w:sz w:val="20"/>
              </w:rPr>
              <w:t xml:space="preserve">мал шаруашылығы саласында </w:t>
            </w:r>
            <w:r>
              <w:br/>
            </w:r>
            <w:r>
              <w:rPr>
                <w:rFonts w:ascii="Times New Roman"/>
                <w:b w:val="false"/>
                <w:i w:val="false"/>
                <w:color w:val="000000"/>
                <w:sz w:val="20"/>
              </w:rPr>
              <w:t xml:space="preserve">залал келтірілген жеке және </w:t>
            </w:r>
            <w:r>
              <w:br/>
            </w:r>
            <w:r>
              <w:rPr>
                <w:rFonts w:ascii="Times New Roman"/>
                <w:b w:val="false"/>
                <w:i w:val="false"/>
                <w:color w:val="000000"/>
                <w:sz w:val="20"/>
              </w:rPr>
              <w:t xml:space="preserve">заңды тұлғалардың тізбесі" </w:t>
            </w:r>
            <w:r>
              <w:br/>
            </w:r>
            <w:r>
              <w:rPr>
                <w:rFonts w:ascii="Times New Roman"/>
                <w:b w:val="false"/>
                <w:i w:val="false"/>
                <w:color w:val="000000"/>
                <w:sz w:val="20"/>
              </w:rPr>
              <w:t>нысанына қосымша</w:t>
            </w:r>
          </w:p>
        </w:tc>
      </w:tr>
    </w:tbl>
    <w:bookmarkStart w:name="z231" w:id="212"/>
    <w:p>
      <w:pPr>
        <w:spacing w:after="0"/>
        <w:ind w:left="0"/>
        <w:jc w:val="left"/>
      </w:pPr>
      <w:r>
        <w:rPr>
          <w:rFonts w:ascii="Times New Roman"/>
          <w:b/>
          <w:i w:val="false"/>
          <w:color w:val="000000"/>
        </w:rPr>
        <w:t xml:space="preserve"> Әкімшілік деректерді өтеусіз негізде жинауға арналған "Табиғи сипаттағы төтенше жағдайдан зардап шеккен және мал шаруашылығы саласында залал келтірілген жеке және заңды тұлғалардың тізбесі" нысанын толтыру бойынша түсіндірме </w:t>
      </w:r>
    </w:p>
    <w:bookmarkEnd w:id="212"/>
    <w:bookmarkStart w:name="z232" w:id="213"/>
    <w:p>
      <w:pPr>
        <w:spacing w:after="0"/>
        <w:ind w:left="0"/>
        <w:jc w:val="left"/>
      </w:pPr>
      <w:r>
        <w:rPr>
          <w:rFonts w:ascii="Times New Roman"/>
          <w:b/>
          <w:i w:val="false"/>
          <w:color w:val="000000"/>
        </w:rPr>
        <w:t xml:space="preserve"> (индексі: №1- МТЖ нысан, кезеңділігі: қажет болған кезде)</w:t>
      </w:r>
    </w:p>
    <w:bookmarkEnd w:id="213"/>
    <w:bookmarkStart w:name="z233" w:id="214"/>
    <w:p>
      <w:pPr>
        <w:spacing w:after="0"/>
        <w:ind w:left="0"/>
        <w:jc w:val="left"/>
      </w:pPr>
      <w:r>
        <w:rPr>
          <w:rFonts w:ascii="Times New Roman"/>
          <w:b/>
          <w:i w:val="false"/>
          <w:color w:val="000000"/>
        </w:rPr>
        <w:t xml:space="preserve"> 1-тарау. Жалпы ережелер</w:t>
      </w:r>
    </w:p>
    <w:bookmarkEnd w:id="214"/>
    <w:bookmarkStart w:name="z234" w:id="215"/>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"Табиғи сипаттағы төтенше жағдайдан зардап шеккен және мал шаруашылығы саласында залал келтірілген жеке және заңды тұлғалардың тізбесі" нысанын (бұдан әрі – Нысан) толтыру бойынша бірыңғай талаптарды айқындайды.</w:t>
      </w:r>
    </w:p>
    <w:bookmarkEnd w:id="215"/>
    <w:bookmarkStart w:name="z235" w:id="216"/>
    <w:p>
      <w:pPr>
        <w:spacing w:after="0"/>
        <w:ind w:left="0"/>
        <w:jc w:val="both"/>
      </w:pPr>
      <w:r>
        <w:rPr>
          <w:rFonts w:ascii="Times New Roman"/>
          <w:b w:val="false"/>
          <w:i w:val="false"/>
          <w:color w:val="000000"/>
          <w:sz w:val="28"/>
        </w:rPr>
        <w:t>
      2. Нысанға орындаушы және басшы не оның міндетін атқарушы адам қол қояды.</w:t>
      </w:r>
    </w:p>
    <w:bookmarkEnd w:id="216"/>
    <w:bookmarkStart w:name="z236" w:id="217"/>
    <w:p>
      <w:pPr>
        <w:spacing w:after="0"/>
        <w:ind w:left="0"/>
        <w:jc w:val="both"/>
      </w:pPr>
      <w:r>
        <w:rPr>
          <w:rFonts w:ascii="Times New Roman"/>
          <w:b w:val="false"/>
          <w:i w:val="false"/>
          <w:color w:val="000000"/>
          <w:sz w:val="28"/>
        </w:rPr>
        <w:t>
      3. Нысанды мал шаруашылығы саласындағы комиссия жұмыс қорытындысы бойынша береді.</w:t>
      </w:r>
    </w:p>
    <w:bookmarkEnd w:id="217"/>
    <w:bookmarkStart w:name="z237" w:id="218"/>
    <w:p>
      <w:pPr>
        <w:spacing w:after="0"/>
        <w:ind w:left="0"/>
        <w:jc w:val="both"/>
      </w:pPr>
      <w:r>
        <w:rPr>
          <w:rFonts w:ascii="Times New Roman"/>
          <w:b w:val="false"/>
          <w:i w:val="false"/>
          <w:color w:val="000000"/>
          <w:sz w:val="28"/>
        </w:rPr>
        <w:t>
      4. Нысан қазақ және орыс тілерінде толтырылады.</w:t>
      </w:r>
    </w:p>
    <w:bookmarkEnd w:id="218"/>
    <w:bookmarkStart w:name="z238" w:id="219"/>
    <w:p>
      <w:pPr>
        <w:spacing w:after="0"/>
        <w:ind w:left="0"/>
        <w:jc w:val="left"/>
      </w:pPr>
      <w:r>
        <w:rPr>
          <w:rFonts w:ascii="Times New Roman"/>
          <w:b/>
          <w:i w:val="false"/>
          <w:color w:val="000000"/>
        </w:rPr>
        <w:t xml:space="preserve"> 2-тарау. Нысанды толтыру бойынша түсіндірме</w:t>
      </w:r>
    </w:p>
    <w:bookmarkEnd w:id="219"/>
    <w:bookmarkStart w:name="z239" w:id="220"/>
    <w:p>
      <w:pPr>
        <w:spacing w:after="0"/>
        <w:ind w:left="0"/>
        <w:jc w:val="both"/>
      </w:pPr>
      <w:r>
        <w:rPr>
          <w:rFonts w:ascii="Times New Roman"/>
          <w:b w:val="false"/>
          <w:i w:val="false"/>
          <w:color w:val="000000"/>
          <w:sz w:val="28"/>
        </w:rPr>
        <w:t>
      5. Нысанның 1-бағанында реттік нөмірі көрсетіледі.</w:t>
      </w:r>
    </w:p>
    <w:bookmarkEnd w:id="220"/>
    <w:bookmarkStart w:name="z240" w:id="221"/>
    <w:p>
      <w:pPr>
        <w:spacing w:after="0"/>
        <w:ind w:left="0"/>
        <w:jc w:val="both"/>
      </w:pPr>
      <w:r>
        <w:rPr>
          <w:rFonts w:ascii="Times New Roman"/>
          <w:b w:val="false"/>
          <w:i w:val="false"/>
          <w:color w:val="000000"/>
          <w:sz w:val="28"/>
        </w:rPr>
        <w:t xml:space="preserve">
      6. Нысанның 2-бағанында жеке тұлғаның аты, әкесінің аты (бар болса), тегі немесе заңды тұлғаның атауы көрсетіледі. </w:t>
      </w:r>
    </w:p>
    <w:bookmarkEnd w:id="221"/>
    <w:bookmarkStart w:name="z241" w:id="222"/>
    <w:p>
      <w:pPr>
        <w:spacing w:after="0"/>
        <w:ind w:left="0"/>
        <w:jc w:val="both"/>
      </w:pPr>
      <w:r>
        <w:rPr>
          <w:rFonts w:ascii="Times New Roman"/>
          <w:b w:val="false"/>
          <w:i w:val="false"/>
          <w:color w:val="000000"/>
          <w:sz w:val="28"/>
        </w:rPr>
        <w:t>
      7. Формадағы 3-бағанында төтенше жағдайдың табиғи сипаттағы түрі көрсетіледі: тасқындар, су басулар, қуаңшылық, табиғи өрттер және басқа да жағдайлар.</w:t>
      </w:r>
    </w:p>
    <w:bookmarkEnd w:id="222"/>
    <w:bookmarkStart w:name="z242" w:id="223"/>
    <w:p>
      <w:pPr>
        <w:spacing w:after="0"/>
        <w:ind w:left="0"/>
        <w:jc w:val="both"/>
      </w:pPr>
      <w:r>
        <w:rPr>
          <w:rFonts w:ascii="Times New Roman"/>
          <w:b w:val="false"/>
          <w:i w:val="false"/>
          <w:color w:val="000000"/>
          <w:sz w:val="28"/>
        </w:rPr>
        <w:t>
      7. Нысанның 4-бағанында жануарлар мен құстардың жыныстық жас топтарының, инкубациялық жұмыртқалардың атауы көрсетіледі.</w:t>
      </w:r>
    </w:p>
    <w:bookmarkEnd w:id="223"/>
    <w:bookmarkStart w:name="z243" w:id="224"/>
    <w:p>
      <w:pPr>
        <w:spacing w:after="0"/>
        <w:ind w:left="0"/>
        <w:jc w:val="both"/>
      </w:pPr>
      <w:r>
        <w:rPr>
          <w:rFonts w:ascii="Times New Roman"/>
          <w:b w:val="false"/>
          <w:i w:val="false"/>
          <w:color w:val="000000"/>
          <w:sz w:val="28"/>
        </w:rPr>
        <w:t xml:space="preserve">
      8. Нысанның 5-бағанында (қаза тапқан) жануарлар саны, баспен көрсетіледі. </w:t>
      </w:r>
    </w:p>
    <w:bookmarkEnd w:id="224"/>
    <w:bookmarkStart w:name="z244" w:id="225"/>
    <w:p>
      <w:pPr>
        <w:spacing w:after="0"/>
        <w:ind w:left="0"/>
        <w:jc w:val="both"/>
      </w:pPr>
      <w:r>
        <w:rPr>
          <w:rFonts w:ascii="Times New Roman"/>
          <w:b w:val="false"/>
          <w:i w:val="false"/>
          <w:color w:val="000000"/>
          <w:sz w:val="28"/>
        </w:rPr>
        <w:t xml:space="preserve">
      9. Нысанның 6-бағанында келтірілген материалдық залалдың сомасы, теңгемен көрсетіледі. </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