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ec94" w14:textId="23ee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аппаратының) басшысының 2015 жылғы 24 қарашадағы № 6001-15-7-6/486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Сот әкімшілігі басшысының 2026 жылғы 17 наурыздағы № 1 бұйрығы. Қазақстан Республикасының Әділет министрлігінде 2026 жылғы 27 наурызда № 38220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отырысының барысын түсіріп алуды қамтамасыз ететін аудио-, бейнежазба құралдарын техникалық қолдану, аудио-, бейнежазбаны сақтау және жою, аудио-, бейнежазбаға қол жеткізу қағидаларын бекіту туралы" Қазақстан Республикасы Жоғарғы Сотының жанындағы Соттардың қызметін қамтамасыз ету департаменті (Қазақстан Республикасы Жоғарғы Сотының аппаратының) басшысының 2015 жылғы 24 қарашадағы № 6001-15-7-6/486 (Нормативтік құқықтық актілердің мемлекеттік тізілімінде № 12457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Кассациялық сатыдағы сотта, Қазақстан Республикасының Жоғарғы Сотында хаттама жүргізілмейді, бұл ретте сот отырыстарының аудио-, бейнежазбалары осы Қағидалардың 2-тармағында көзделген мақсаттарда пайдаланылады.".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Сот әкімшілігінің жергілікті соттардың жұмысын үйлестіру бөлімі: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Жоғарғы Сотының ресми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Сот Әкімшілігі басшысының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Сот әкімшілігінің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Жасанды интеллект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