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5722" w14:textId="8c85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16 наурыздағы № 25 қаулысы. Қазақстан Республикасының Әділет министрлігінде 2026 жылғы 27 наурызда № 38217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xml:space="preserve">
      "Қағидаларда Қазақстан Республикасының Цифрлық кодексінде, "Мемлекеттік жəне əлеуметтік жауапкершілігі бар көрсетілетін қызметтер туралы"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және "Киберқауіпсіздік туралы" Қазақстан Республикасының заңдарында көрсетілген мәндерінде қолданылатын ұғымдар пайдаланылады.";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 w:id="4"/>
    <w:p>
      <w:pPr>
        <w:spacing w:after="0"/>
        <w:ind w:left="0"/>
        <w:jc w:val="both"/>
      </w:pPr>
      <w:r>
        <w:rPr>
          <w:rFonts w:ascii="Times New Roman"/>
          <w:b w:val="false"/>
          <w:i w:val="false"/>
          <w:color w:val="000000"/>
          <w:sz w:val="28"/>
        </w:rPr>
        <w:t>
      "1-1) орта немесе ірі кәсіпкерлік субъектілері санатына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"8) Қағидалардың 12-1-тармағына сәйкес өзге нысанда жарғылық капитал мөлшерін одан әрі қамтамасыз ету мүмкіндігімен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w:t>
      </w:r>
    </w:p>
    <w:bookmarkEnd w:id="5"/>
    <w:bookmarkStart w:name="z14" w:id="6"/>
    <w:p>
      <w:pPr>
        <w:spacing w:after="0"/>
        <w:ind w:left="0"/>
        <w:jc w:val="both"/>
      </w:pPr>
      <w:r>
        <w:rPr>
          <w:rFonts w:ascii="Times New Roman"/>
          <w:b w:val="false"/>
          <w:i w:val="false"/>
          <w:color w:val="000000"/>
          <w:sz w:val="28"/>
        </w:rPr>
        <w:t>
      Заңды тұлғаның жарғылық капиталының мөлшері кемінде:</w:t>
      </w:r>
    </w:p>
    <w:bookmarkEnd w:id="6"/>
    <w:bookmarkStart w:name="z15" w:id="7"/>
    <w:p>
      <w:pPr>
        <w:spacing w:after="0"/>
        <w:ind w:left="0"/>
        <w:jc w:val="both"/>
      </w:pPr>
      <w:r>
        <w:rPr>
          <w:rFonts w:ascii="Times New Roman"/>
          <w:b w:val="false"/>
          <w:i w:val="false"/>
          <w:color w:val="000000"/>
          <w:sz w:val="28"/>
        </w:rPr>
        <w:t>
      банкноттарды, монеталарды және құндылықтарды инкассациялауды ғана жүзеге асыратын заңды тұлғалар үшін – 50 000 000 (елу миллион) теңгені;</w:t>
      </w:r>
    </w:p>
    <w:bookmarkEnd w:id="7"/>
    <w:bookmarkStart w:name="z16" w:id="8"/>
    <w:p>
      <w:pPr>
        <w:spacing w:after="0"/>
        <w:ind w:left="0"/>
        <w:jc w:val="both"/>
      </w:pPr>
      <w:r>
        <w:rPr>
          <w:rFonts w:ascii="Times New Roman"/>
          <w:b w:val="false"/>
          <w:i w:val="false"/>
          <w:color w:val="000000"/>
          <w:sz w:val="28"/>
        </w:rPr>
        <w:t>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xml:space="preserve">
      "10)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бірінші бөлік мынадай редакцияда жазылсын:</w:t>
      </w:r>
    </w:p>
    <w:bookmarkEnd w:id="10"/>
    <w:bookmarkStart w:name="z21" w:id="11"/>
    <w:p>
      <w:pPr>
        <w:spacing w:after="0"/>
        <w:ind w:left="0"/>
        <w:jc w:val="both"/>
      </w:pPr>
      <w:r>
        <w:rPr>
          <w:rFonts w:ascii="Times New Roman"/>
          <w:b w:val="false"/>
          <w:i w:val="false"/>
          <w:color w:val="000000"/>
          <w:sz w:val="28"/>
        </w:rPr>
        <w:t>
      "3. Заңды тұлға банкноттарды, монеталарды және құндылықтарды инкассациялауға лицензия алу үшін "цифрлық үкіметтің" веб-порталы арқылы электрондық түрде мына құжаттарды:";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 "цифрлық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5" w:id="13"/>
    <w:p>
      <w:pPr>
        <w:spacing w:after="0"/>
        <w:ind w:left="0"/>
        <w:jc w:val="both"/>
      </w:pPr>
      <w:r>
        <w:rPr>
          <w:rFonts w:ascii="Times New Roman"/>
          <w:b w:val="false"/>
          <w:i w:val="false"/>
          <w:color w:val="000000"/>
          <w:sz w:val="28"/>
        </w:rPr>
        <w:t>
      "4. Қазақстан Республикасының Ұлттық Банкі (бұдан әрі – Ұлттық Банк) "цифрлық үкімет" шлюзі арқылы тиісті мемлекеттік цифрлық жүйелерден:";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"12-1. Заңды тұлға бүкіл қызметін жүзеге асыру кезеңі ішінде жарғылық капиталдың мөлшері Қағидалардың 2-тармағының 8) тармақшасында белгіленген талаптарға сәйкес келуін қамтамасыз етеді.</w:t>
      </w:r>
    </w:p>
    <w:bookmarkEnd w:id="14"/>
    <w:bookmarkStart w:name="z28" w:id="15"/>
    <w:p>
      <w:pPr>
        <w:spacing w:after="0"/>
        <w:ind w:left="0"/>
        <w:jc w:val="both"/>
      </w:pPr>
      <w:r>
        <w:rPr>
          <w:rFonts w:ascii="Times New Roman"/>
          <w:b w:val="false"/>
          <w:i w:val="false"/>
          <w:color w:val="000000"/>
          <w:sz w:val="28"/>
        </w:rPr>
        <w:t>
      Жарғылық капиталда Қағидалардың 2-тармағының 8) тармақшасында көрсетілген қажет соманың болуы заңды тұлғаның шоттарындағы ақшамен, жылжымалы және жылжымайтын мүлікпен, мүліктік құқықпен, оның ішінде жер пайдалану құқығымен және зияткерлік қызмет нәтижесіне және өзге де мүлікке құқықпен қамтамасыз етіледі.</w:t>
      </w:r>
    </w:p>
    <w:bookmarkEnd w:id="15"/>
    <w:bookmarkStart w:name="z29" w:id="16"/>
    <w:p>
      <w:pPr>
        <w:spacing w:after="0"/>
        <w:ind w:left="0"/>
        <w:jc w:val="both"/>
      </w:pPr>
      <w:r>
        <w:rPr>
          <w:rFonts w:ascii="Times New Roman"/>
          <w:b w:val="false"/>
          <w:i w:val="false"/>
          <w:color w:val="000000"/>
          <w:sz w:val="28"/>
        </w:rPr>
        <w:t>
      Жылжымалы және жылжымайтын мүлік, мүліктік құқық, оның ішінде жер пайдалану құқығы және зияткерлік қызмет нәтижесіне құқық ретіндегі салымдар тәуелсіз бағалау актілері қоса беріле отырып, ақшалай нысанда бағаланады.";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31" w:id="17"/>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 қайта ресімдеу кезінде заңды тұлға "цифрлық үкіметтің" веб-порталы арқылы электрондық түрде Қағидаларға 7-қосымшаға сәйкес нысан бойынша банкноттарды, монеталарды және құндылықтарды инкассациялауға лицензияны қайта ресімдеу туралы өтініш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33" w:id="18"/>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берілген лицензиядан айыру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83-бабының 2-тармағында, сондай-ақ Рұқсаттар және хабарламалар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көзделген негіздер бойынша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"цифрлық үкіметтің" веб-порталы арқылы хабарлайды.";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37" w:id="20"/>
    <w:p>
      <w:pPr>
        <w:spacing w:after="0"/>
        <w:ind w:left="0"/>
        <w:jc w:val="both"/>
      </w:pPr>
      <w:r>
        <w:rPr>
          <w:rFonts w:ascii="Times New Roman"/>
          <w:b w:val="false"/>
          <w:i w:val="false"/>
          <w:color w:val="000000"/>
          <w:sz w:val="28"/>
        </w:rPr>
        <w:t>
      "Ұлттық Банк Қағидаларға енгізілген өзгерістер және (немесе) толықтырулар туралы ақпаратты "цифрлық үкіметтің" цифрлық инфрақұрылымының операторына және Бірыңғай байланыс орталығына Қағидаларға көрсетілген өзгерістерді және (немесе) толықтыруларды енгізу туралы нормативтік құқықтық актінің ресми жарияланған күнінен кейін бес жұмыс күні ішінде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39" w:id="21"/>
    <w:p>
      <w:pPr>
        <w:spacing w:after="0"/>
        <w:ind w:left="0"/>
        <w:jc w:val="both"/>
      </w:pPr>
      <w:r>
        <w:rPr>
          <w:rFonts w:ascii="Times New Roman"/>
          <w:b w:val="false"/>
          <w:i w:val="false"/>
          <w:color w:val="000000"/>
          <w:sz w:val="28"/>
        </w:rPr>
        <w:t>
      "Өтініш беруші лицензия беру туралы өтінішті "цифрлық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төртінші бөлігі мынадай редакцияда жазылсын:</w:t>
      </w:r>
    </w:p>
    <w:bookmarkStart w:name="z41" w:id="22"/>
    <w:p>
      <w:pPr>
        <w:spacing w:after="0"/>
        <w:ind w:left="0"/>
        <w:jc w:val="both"/>
      </w:pPr>
      <w:r>
        <w:rPr>
          <w:rFonts w:ascii="Times New Roman"/>
          <w:b w:val="false"/>
          <w:i w:val="false"/>
          <w:color w:val="000000"/>
          <w:sz w:val="28"/>
        </w:rPr>
        <w:t>
      ""Цифрлық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"24. Мемлекеттік қызмет көрсету кезеңі туралы ақпарат мемлекеттік қызмет көрсету мониторингінің цифрлық жүйесінде автоматты режимде жаңартылады.";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51" w:id="24"/>
    <w:p>
      <w:pPr>
        <w:spacing w:after="0"/>
        <w:ind w:left="0"/>
        <w:jc w:val="both"/>
      </w:pPr>
      <w:r>
        <w:rPr>
          <w:rFonts w:ascii="Times New Roman"/>
          <w:b w:val="false"/>
          <w:i w:val="false"/>
          <w:color w:val="000000"/>
          <w:sz w:val="28"/>
        </w:rPr>
        <w:t xml:space="preserve">
      2.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мынадай өзгерістер мен толықтырулар енгізілсін: </w:t>
      </w:r>
    </w:p>
    <w:bookmarkEnd w:id="24"/>
    <w:bookmarkStart w:name="z52" w:id="2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4" w:id="26"/>
    <w:p>
      <w:pPr>
        <w:spacing w:after="0"/>
        <w:ind w:left="0"/>
        <w:jc w:val="both"/>
      </w:pPr>
      <w:r>
        <w:rPr>
          <w:rFonts w:ascii="Times New Roman"/>
          <w:b w:val="false"/>
          <w:i w:val="false"/>
          <w:color w:val="000000"/>
          <w:sz w:val="28"/>
        </w:rPr>
        <w:t>
      "2. Қағидаларда мынадай ұғымдар пайдаланылады:</w:t>
      </w:r>
    </w:p>
    <w:bookmarkEnd w:id="26"/>
    <w:bookmarkStart w:name="z55" w:id="27"/>
    <w:p>
      <w:pPr>
        <w:spacing w:after="0"/>
        <w:ind w:left="0"/>
        <w:jc w:val="both"/>
      </w:pPr>
      <w:r>
        <w:rPr>
          <w:rFonts w:ascii="Times New Roman"/>
          <w:b w:val="false"/>
          <w:i w:val="false"/>
          <w:color w:val="000000"/>
          <w:sz w:val="28"/>
        </w:rPr>
        <w:t>
      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bookmarkEnd w:id="27"/>
    <w:bookmarkStart w:name="z56" w:id="28"/>
    <w:p>
      <w:pPr>
        <w:spacing w:after="0"/>
        <w:ind w:left="0"/>
        <w:jc w:val="both"/>
      </w:pPr>
      <w:r>
        <w:rPr>
          <w:rFonts w:ascii="Times New Roman"/>
          <w:b w:val="false"/>
          <w:i w:val="false"/>
          <w:color w:val="000000"/>
          <w:sz w:val="28"/>
        </w:rPr>
        <w:t>
      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bookmarkEnd w:id="28"/>
    <w:bookmarkStart w:name="z57" w:id="29"/>
    <w:p>
      <w:pPr>
        <w:spacing w:after="0"/>
        <w:ind w:left="0"/>
        <w:jc w:val="both"/>
      </w:pPr>
      <w:r>
        <w:rPr>
          <w:rFonts w:ascii="Times New Roman"/>
          <w:b w:val="false"/>
          <w:i w:val="false"/>
          <w:color w:val="000000"/>
          <w:sz w:val="28"/>
        </w:rPr>
        <w:t>
      3) банк-эмитент – шет мемлекеттің ақша белгілерін шығаруға және оларды айналыстан алуға байланысты операцияларды жүзеге асыруды реттейтін орталық банкі;</w:t>
      </w:r>
    </w:p>
    <w:bookmarkEnd w:id="29"/>
    <w:bookmarkStart w:name="z58" w:id="30"/>
    <w:p>
      <w:pPr>
        <w:spacing w:after="0"/>
        <w:ind w:left="0"/>
        <w:jc w:val="both"/>
      </w:pPr>
      <w:r>
        <w:rPr>
          <w:rFonts w:ascii="Times New Roman"/>
          <w:b w:val="false"/>
          <w:i w:val="false"/>
          <w:color w:val="000000"/>
          <w:sz w:val="28"/>
        </w:rPr>
        <w:t>
      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bookmarkEnd w:id="30"/>
    <w:bookmarkStart w:name="z59" w:id="31"/>
    <w:p>
      <w:pPr>
        <w:spacing w:after="0"/>
        <w:ind w:left="0"/>
        <w:jc w:val="both"/>
      </w:pPr>
      <w:r>
        <w:rPr>
          <w:rFonts w:ascii="Times New Roman"/>
          <w:b w:val="false"/>
          <w:i w:val="false"/>
          <w:color w:val="000000"/>
          <w:sz w:val="28"/>
        </w:rPr>
        <w:t>
      5) банкноттарды, монеталарды және құндылықтарды инкассациялау бағдары мен кестесі – банктің инкассация бөлімшесінің, инкассаторлық ұйымның басшысы немесе кезекші инкассаторы клиентпен келісу бойынша белгілеген банктің инкассация бөлімшесі, инкассаторлық ұйым қызметкерлері бригадасының жүру жолы мен банкноттарды, монеталарды және құндылықтарды инкассациялау уақыты;</w:t>
      </w:r>
    </w:p>
    <w:bookmarkEnd w:id="31"/>
    <w:bookmarkStart w:name="z60" w:id="32"/>
    <w:p>
      <w:pPr>
        <w:spacing w:after="0"/>
        <w:ind w:left="0"/>
        <w:jc w:val="both"/>
      </w:pPr>
      <w:r>
        <w:rPr>
          <w:rFonts w:ascii="Times New Roman"/>
          <w:b w:val="false"/>
          <w:i w:val="false"/>
          <w:color w:val="000000"/>
          <w:sz w:val="28"/>
        </w:rPr>
        <w:t>
      6) банктің инкассация бөлімшесі – банктің банкноттарды, монеталарды және құндылықтарды инкассациялауды жүзеге асыратын бөлімшесі;</w:t>
      </w:r>
    </w:p>
    <w:bookmarkEnd w:id="32"/>
    <w:bookmarkStart w:name="z61" w:id="33"/>
    <w:p>
      <w:pPr>
        <w:spacing w:after="0"/>
        <w:ind w:left="0"/>
        <w:jc w:val="both"/>
      </w:pPr>
      <w:r>
        <w:rPr>
          <w:rFonts w:ascii="Times New Roman"/>
          <w:b w:val="false"/>
          <w:i w:val="false"/>
          <w:color w:val="000000"/>
          <w:sz w:val="28"/>
        </w:rPr>
        <w:t>
      7) жол парағы – инкассатор жүргізуші мен көлік құралының жұмысын есепке алуды және бақылауды жүргізуге арналған құжат;</w:t>
      </w:r>
    </w:p>
    <w:bookmarkEnd w:id="33"/>
    <w:bookmarkStart w:name="z62" w:id="34"/>
    <w:p>
      <w:pPr>
        <w:spacing w:after="0"/>
        <w:ind w:left="0"/>
        <w:jc w:val="both"/>
      </w:pPr>
      <w:r>
        <w:rPr>
          <w:rFonts w:ascii="Times New Roman"/>
          <w:b w:val="false"/>
          <w:i w:val="false"/>
          <w:color w:val="000000"/>
          <w:sz w:val="28"/>
        </w:rPr>
        <w:t>
      8) жүргізуші-инкассатор – банктің инкассация бөлімшесінің, инкассаторлық ұйымның көлік құралын жүргізетін қызметкері;</w:t>
      </w:r>
    </w:p>
    <w:bookmarkEnd w:id="34"/>
    <w:bookmarkStart w:name="z63" w:id="35"/>
    <w:p>
      <w:pPr>
        <w:spacing w:after="0"/>
        <w:ind w:left="0"/>
        <w:jc w:val="both"/>
      </w:pPr>
      <w:r>
        <w:rPr>
          <w:rFonts w:ascii="Times New Roman"/>
          <w:b w:val="false"/>
          <w:i w:val="false"/>
          <w:color w:val="000000"/>
          <w:sz w:val="28"/>
        </w:rPr>
        <w:t>
      9) касса – қолма-қол ақшаны қабылдау, беру, қайта санау, сұрыптау және орау бойынша кассалық операцияларды жүзеге асыру үшін арнайы жабдықталған үй-жай;</w:t>
      </w:r>
    </w:p>
    <w:bookmarkEnd w:id="35"/>
    <w:bookmarkStart w:name="z64" w:id="36"/>
    <w:p>
      <w:pPr>
        <w:spacing w:after="0"/>
        <w:ind w:left="0"/>
        <w:jc w:val="both"/>
      </w:pPr>
      <w:r>
        <w:rPr>
          <w:rFonts w:ascii="Times New Roman"/>
          <w:b w:val="false"/>
          <w:i w:val="false"/>
          <w:color w:val="000000"/>
          <w:sz w:val="28"/>
        </w:rPr>
        <w:t>
      10) касса қызметкері – кассалық операцияларды жүзеге асыратын банк қызметкері;</w:t>
      </w:r>
    </w:p>
    <w:bookmarkEnd w:id="36"/>
    <w:bookmarkStart w:name="z65" w:id="37"/>
    <w:p>
      <w:pPr>
        <w:spacing w:after="0"/>
        <w:ind w:left="0"/>
        <w:jc w:val="both"/>
      </w:pPr>
      <w:r>
        <w:rPr>
          <w:rFonts w:ascii="Times New Roman"/>
          <w:b w:val="false"/>
          <w:i w:val="false"/>
          <w:color w:val="000000"/>
          <w:sz w:val="28"/>
        </w:rPr>
        <w:t>
      11) кезекші инкассатор – банкноттарды, монеталарды және құндылықтарды инкассациялау операцияларын жүзеге асыруды ұйымдастыруға, оның ішінде автомобильмен инкассаторлық тасымалдауды ұйымдастыруға жауапты банктің инкассация бөлімшесінің, инкассаторлық ұйымның қызметкері;</w:t>
      </w:r>
    </w:p>
    <w:bookmarkEnd w:id="37"/>
    <w:bookmarkStart w:name="z66" w:id="38"/>
    <w:p>
      <w:pPr>
        <w:spacing w:after="0"/>
        <w:ind w:left="0"/>
        <w:jc w:val="both"/>
      </w:pPr>
      <w:r>
        <w:rPr>
          <w:rFonts w:ascii="Times New Roman"/>
          <w:b w:val="false"/>
          <w:i w:val="false"/>
          <w:color w:val="000000"/>
          <w:sz w:val="28"/>
        </w:rPr>
        <w:t>
      12)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bookmarkEnd w:id="38"/>
    <w:bookmarkStart w:name="z67" w:id="39"/>
    <w:p>
      <w:pPr>
        <w:spacing w:after="0"/>
        <w:ind w:left="0"/>
        <w:jc w:val="both"/>
      </w:pPr>
      <w:r>
        <w:rPr>
          <w:rFonts w:ascii="Times New Roman"/>
          <w:b w:val="false"/>
          <w:i w:val="false"/>
          <w:color w:val="000000"/>
          <w:sz w:val="28"/>
        </w:rPr>
        <w:t>
      13) көлік құралдары – банкноттарды, монеталарды және құндылықтарды инкассациялауға арналған арнайы көлік құралдары;</w:t>
      </w:r>
    </w:p>
    <w:bookmarkEnd w:id="39"/>
    <w:bookmarkStart w:name="z68" w:id="40"/>
    <w:p>
      <w:pPr>
        <w:spacing w:after="0"/>
        <w:ind w:left="0"/>
        <w:jc w:val="both"/>
      </w:pPr>
      <w:r>
        <w:rPr>
          <w:rFonts w:ascii="Times New Roman"/>
          <w:b w:val="false"/>
          <w:i w:val="false"/>
          <w:color w:val="000000"/>
          <w:sz w:val="28"/>
        </w:rPr>
        <w:t>
      14) қойма – қолма-қол ақшаны және құндылықтарды сақтауға арналған арнайы жабдықталған үй-жай;</w:t>
      </w:r>
    </w:p>
    <w:bookmarkEnd w:id="40"/>
    <w:bookmarkStart w:name="z69" w:id="41"/>
    <w:p>
      <w:pPr>
        <w:spacing w:after="0"/>
        <w:ind w:left="0"/>
        <w:jc w:val="both"/>
      </w:pPr>
      <w:r>
        <w:rPr>
          <w:rFonts w:ascii="Times New Roman"/>
          <w:b w:val="false"/>
          <w:i w:val="false"/>
          <w:color w:val="000000"/>
          <w:sz w:val="28"/>
        </w:rPr>
        <w:t>
      15) қолма-қол ақша – ұлттық және шетел валютасының банкноттары мен монеталары;</w:t>
      </w:r>
    </w:p>
    <w:bookmarkEnd w:id="41"/>
    <w:bookmarkStart w:name="z70" w:id="42"/>
    <w:p>
      <w:pPr>
        <w:spacing w:after="0"/>
        <w:ind w:left="0"/>
        <w:jc w:val="both"/>
      </w:pPr>
      <w:r>
        <w:rPr>
          <w:rFonts w:ascii="Times New Roman"/>
          <w:b w:val="false"/>
          <w:i w:val="false"/>
          <w:color w:val="000000"/>
          <w:sz w:val="28"/>
        </w:rPr>
        <w:t>
      16)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bookmarkEnd w:id="42"/>
    <w:bookmarkStart w:name="z71" w:id="43"/>
    <w:p>
      <w:pPr>
        <w:spacing w:after="0"/>
        <w:ind w:left="0"/>
        <w:jc w:val="both"/>
      </w:pPr>
      <w:r>
        <w:rPr>
          <w:rFonts w:ascii="Times New Roman"/>
          <w:b w:val="false"/>
          <w:i w:val="false"/>
          <w:color w:val="000000"/>
          <w:sz w:val="28"/>
        </w:rPr>
        <w:t>
      Қолма-қол ақшаның сақталуы үшін жауапты адамдардың санын банк дербес, бірақ екі қызметкерден аз емес етіп айқындайды;</w:t>
      </w:r>
    </w:p>
    <w:bookmarkEnd w:id="43"/>
    <w:bookmarkStart w:name="z72" w:id="44"/>
    <w:p>
      <w:pPr>
        <w:spacing w:after="0"/>
        <w:ind w:left="0"/>
        <w:jc w:val="both"/>
      </w:pPr>
      <w:r>
        <w:rPr>
          <w:rFonts w:ascii="Times New Roman"/>
          <w:b w:val="false"/>
          <w:i w:val="false"/>
          <w:color w:val="000000"/>
          <w:sz w:val="28"/>
        </w:rPr>
        <w:t>
      17)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bookmarkEnd w:id="44"/>
    <w:bookmarkStart w:name="z73" w:id="45"/>
    <w:p>
      <w:pPr>
        <w:spacing w:after="0"/>
        <w:ind w:left="0"/>
        <w:jc w:val="both"/>
      </w:pPr>
      <w:r>
        <w:rPr>
          <w:rFonts w:ascii="Times New Roman"/>
          <w:b w:val="false"/>
          <w:i w:val="false"/>
          <w:color w:val="000000"/>
          <w:sz w:val="28"/>
        </w:rPr>
        <w:t>
      18)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bookmarkEnd w:id="45"/>
    <w:bookmarkStart w:name="z74" w:id="46"/>
    <w:p>
      <w:pPr>
        <w:spacing w:after="0"/>
        <w:ind w:left="0"/>
        <w:jc w:val="both"/>
      </w:pPr>
      <w:r>
        <w:rPr>
          <w:rFonts w:ascii="Times New Roman"/>
          <w:b w:val="false"/>
          <w:i w:val="false"/>
          <w:color w:val="000000"/>
          <w:sz w:val="28"/>
        </w:rPr>
        <w:t>
      19) саше-пакеттер – белгіленген мөлшерде ұлттық валюта монеталары бар және тасымалдау пакетінің құрамдас бөлігі болып табылатын орау бiрлiгi;</w:t>
      </w:r>
    </w:p>
    <w:bookmarkEnd w:id="46"/>
    <w:bookmarkStart w:name="z75" w:id="47"/>
    <w:p>
      <w:pPr>
        <w:spacing w:after="0"/>
        <w:ind w:left="0"/>
        <w:jc w:val="both"/>
      </w:pPr>
      <w:r>
        <w:rPr>
          <w:rFonts w:ascii="Times New Roman"/>
          <w:b w:val="false"/>
          <w:i w:val="false"/>
          <w:color w:val="000000"/>
          <w:sz w:val="28"/>
        </w:rPr>
        <w:t>
      20) сейф бөлмесі – қолма-қол ақша және құндылықтарды сақтауға арналған сейфтер (металл шкафтары) орнатылатын, арнайы жабдықталған үй-жай;</w:t>
      </w:r>
    </w:p>
    <w:bookmarkEnd w:id="47"/>
    <w:bookmarkStart w:name="z76" w:id="48"/>
    <w:p>
      <w:pPr>
        <w:spacing w:after="0"/>
        <w:ind w:left="0"/>
        <w:jc w:val="both"/>
      </w:pPr>
      <w:r>
        <w:rPr>
          <w:rFonts w:ascii="Times New Roman"/>
          <w:b w:val="false"/>
          <w:i w:val="false"/>
          <w:color w:val="000000"/>
          <w:sz w:val="28"/>
        </w:rPr>
        <w:t>
      21)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bookmarkEnd w:id="48"/>
    <w:bookmarkStart w:name="z77" w:id="49"/>
    <w:p>
      <w:pPr>
        <w:spacing w:after="0"/>
        <w:ind w:left="0"/>
        <w:jc w:val="both"/>
      </w:pPr>
      <w:r>
        <w:rPr>
          <w:rFonts w:ascii="Times New Roman"/>
          <w:b w:val="false"/>
          <w:i w:val="false"/>
          <w:color w:val="000000"/>
          <w:sz w:val="28"/>
        </w:rPr>
        <w:t>
      22) тасымалдау пакеті – ұлттық валютаның монеталарын сақтауға, тасымалдауға, қабылдауға және беруге арналған, саше-пакеттерден тұратын орау бірлігі.";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79" w:id="50"/>
    <w:p>
      <w:pPr>
        <w:spacing w:after="0"/>
        <w:ind w:left="0"/>
        <w:jc w:val="both"/>
      </w:pPr>
      <w:r>
        <w:rPr>
          <w:rFonts w:ascii="Times New Roman"/>
          <w:b w:val="false"/>
          <w:i w:val="false"/>
          <w:color w:val="000000"/>
          <w:sz w:val="28"/>
        </w:rPr>
        <w:t>
      "1)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22-бабында көзделген банктік және өзге операцияларды жүргізу үшін;";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xml:space="preserve">
      "7. Банк қолма-қол ақшаны қабылдау және беру бойынша кассалық операцияларды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тексеру шараларын қабылдағаннан кейін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"10-1. Цифрлық құжаттарды пайдалана отырып жасалатын кассалық операциялар Қазақстан Республикасы Цифрлық кодексінің (бұдан әрі – Цифрлық кодекс) және "Киберқауіпсіздік туралы" Қазақстан Республикасы Заңының (бұдан әрі – Киберқауіпсіздік туралы заң) талаптарына сәйкес жүзеге асырылады.";</w:t>
      </w:r>
    </w:p>
    <w:bookmarkEnd w:id="52"/>
    <w:bookmarkStart w:name="z84" w:id="53"/>
    <w:p>
      <w:pPr>
        <w:spacing w:after="0"/>
        <w:ind w:left="0"/>
        <w:jc w:val="both"/>
      </w:pPr>
      <w:r>
        <w:rPr>
          <w:rFonts w:ascii="Times New Roman"/>
          <w:b w:val="false"/>
          <w:i w:val="false"/>
          <w:color w:val="000000"/>
          <w:sz w:val="28"/>
        </w:rPr>
        <w:t xml:space="preserve">
      мынадай мазмұндағы 53-1-тармақпен толықтырылсын: </w:t>
      </w:r>
    </w:p>
    <w:bookmarkEnd w:id="53"/>
    <w:bookmarkStart w:name="z85" w:id="54"/>
    <w:p>
      <w:pPr>
        <w:spacing w:after="0"/>
        <w:ind w:left="0"/>
        <w:jc w:val="both"/>
      </w:pPr>
      <w:r>
        <w:rPr>
          <w:rFonts w:ascii="Times New Roman"/>
          <w:b w:val="false"/>
          <w:i w:val="false"/>
          <w:color w:val="000000"/>
          <w:sz w:val="28"/>
        </w:rPr>
        <w:t xml:space="preserve">
      "53-1. Қайта саналған және номиналдары бойынша сұрыпталған монеталарды саше-пакеттерге және тасымалдау пакеттеріне орауға болады. </w:t>
      </w:r>
    </w:p>
    <w:bookmarkEnd w:id="54"/>
    <w:bookmarkStart w:name="z86" w:id="55"/>
    <w:p>
      <w:pPr>
        <w:spacing w:after="0"/>
        <w:ind w:left="0"/>
        <w:jc w:val="both"/>
      </w:pPr>
      <w:r>
        <w:rPr>
          <w:rFonts w:ascii="Times New Roman"/>
          <w:b w:val="false"/>
          <w:i w:val="false"/>
          <w:color w:val="000000"/>
          <w:sz w:val="28"/>
        </w:rPr>
        <w:t xml:space="preserve">
      Бір саше-пакетке оралатын монеталардың саны: </w:t>
      </w:r>
    </w:p>
    <w:bookmarkEnd w:id="55"/>
    <w:bookmarkStart w:name="z87" w:id="56"/>
    <w:p>
      <w:pPr>
        <w:spacing w:after="0"/>
        <w:ind w:left="0"/>
        <w:jc w:val="both"/>
      </w:pPr>
      <w:r>
        <w:rPr>
          <w:rFonts w:ascii="Times New Roman"/>
          <w:b w:val="false"/>
          <w:i w:val="false"/>
          <w:color w:val="000000"/>
          <w:sz w:val="28"/>
        </w:rPr>
        <w:t>
      номиналы 1, 2, 5, 10, 20, 50 және 100 теңгелік монеталар үшін – 100 (бір жүз) дана;</w:t>
      </w:r>
    </w:p>
    <w:bookmarkEnd w:id="56"/>
    <w:bookmarkStart w:name="z88" w:id="57"/>
    <w:p>
      <w:pPr>
        <w:spacing w:after="0"/>
        <w:ind w:left="0"/>
        <w:jc w:val="both"/>
      </w:pPr>
      <w:r>
        <w:rPr>
          <w:rFonts w:ascii="Times New Roman"/>
          <w:b w:val="false"/>
          <w:i w:val="false"/>
          <w:color w:val="000000"/>
          <w:sz w:val="28"/>
        </w:rPr>
        <w:t xml:space="preserve">
      номиналы 200 теңгелік монеталар үшін – 50 (елу) дана болады. </w:t>
      </w:r>
    </w:p>
    <w:bookmarkEnd w:id="57"/>
    <w:bookmarkStart w:name="z89" w:id="58"/>
    <w:p>
      <w:pPr>
        <w:spacing w:after="0"/>
        <w:ind w:left="0"/>
        <w:jc w:val="both"/>
      </w:pPr>
      <w:r>
        <w:rPr>
          <w:rFonts w:ascii="Times New Roman"/>
          <w:b w:val="false"/>
          <w:i w:val="false"/>
          <w:color w:val="000000"/>
          <w:sz w:val="28"/>
        </w:rPr>
        <w:t>
      Саше-пакеттердегі монеталар тасымалдау пакеттеріне салынады. Бір тасымалдау пакетіндегі монеталардың жалпы сомасы мен саны Қағидалардың 51-тармағына сәйкес белгіленеді.</w:t>
      </w:r>
    </w:p>
    <w:bookmarkEnd w:id="58"/>
    <w:bookmarkStart w:name="z90" w:id="59"/>
    <w:p>
      <w:pPr>
        <w:spacing w:after="0"/>
        <w:ind w:left="0"/>
        <w:jc w:val="both"/>
      </w:pPr>
      <w:r>
        <w:rPr>
          <w:rFonts w:ascii="Times New Roman"/>
          <w:b w:val="false"/>
          <w:i w:val="false"/>
          <w:color w:val="000000"/>
          <w:sz w:val="28"/>
        </w:rPr>
        <w:t>
      Саше-пакет бекітіледі, затбелгі жапсырылып, онда номиналы, сомасы, қалыптастыру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w:t>
      </w:r>
    </w:p>
    <w:bookmarkEnd w:id="59"/>
    <w:bookmarkStart w:name="z91" w:id="60"/>
    <w:p>
      <w:pPr>
        <w:spacing w:after="0"/>
        <w:ind w:left="0"/>
        <w:jc w:val="both"/>
      </w:pPr>
      <w:r>
        <w:rPr>
          <w:rFonts w:ascii="Times New Roman"/>
          <w:b w:val="false"/>
          <w:i w:val="false"/>
          <w:color w:val="000000"/>
          <w:sz w:val="28"/>
        </w:rPr>
        <w:t>
      Тасымалдау пакеті бекітілген кезде бекітілген тігіске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затбелгі жапсырылып, онда банктің атауы, банктік сәйкестендіру коды, монеталардың номиналы, сомасы, саны, орау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 Құрама монеталар салынған тасымалдау пакетінің затбелгісінде әрбір номиналдағы монеталардың номиналы, саны мен сомасы, салымның жалпы сомасы қосымша көрсетіледі және "Құрама" мөртабаны қойылады.";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"74. Банктер банктің ішкі құжаттарына сәйкес автоматтандырылған цифрлық жүйеде есепке алынғаннан кейін қолма-қол ақшаның қоймада және (немесе) сейф бөлмесінде сақталуын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87-1-тармақ</w:t>
      </w:r>
      <w:r>
        <w:rPr>
          <w:rFonts w:ascii="Times New Roman"/>
          <w:b w:val="false"/>
          <w:i w:val="false"/>
          <w:color w:val="000000"/>
          <w:sz w:val="28"/>
        </w:rPr>
        <w:t xml:space="preserve"> мынадай редакцияда жазылсын:</w:t>
      </w:r>
    </w:p>
    <w:bookmarkStart w:name="z95" w:id="62"/>
    <w:p>
      <w:pPr>
        <w:spacing w:after="0"/>
        <w:ind w:left="0"/>
        <w:jc w:val="both"/>
      </w:pPr>
      <w:r>
        <w:rPr>
          <w:rFonts w:ascii="Times New Roman"/>
          <w:b w:val="false"/>
          <w:i w:val="false"/>
          <w:color w:val="000000"/>
          <w:sz w:val="28"/>
        </w:rPr>
        <w:t>
      "87-1. Цифрлық құжаттарды пайдалана отырып банкноттарды, монеталарды және құндылықтарды инкассациялау операциялары Цифрлық кодекстің және Киберқауіпсіздік туралы заңның талаптарына сәйкес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97" w:id="63"/>
    <w:p>
      <w:pPr>
        <w:spacing w:after="0"/>
        <w:ind w:left="0"/>
        <w:jc w:val="both"/>
      </w:pPr>
      <w:r>
        <w:rPr>
          <w:rFonts w:ascii="Times New Roman"/>
          <w:b w:val="false"/>
          <w:i w:val="false"/>
          <w:color w:val="000000"/>
          <w:sz w:val="28"/>
        </w:rPr>
        <w:t>
      "92.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Қағидаларға 2-қосымшаның ескертпесінде көрсетілген ақпаратты көрсетуге болады.</w:t>
      </w:r>
    </w:p>
    <w:bookmarkEnd w:id="63"/>
    <w:bookmarkStart w:name="z98" w:id="64"/>
    <w:p>
      <w:pPr>
        <w:spacing w:after="0"/>
        <w:ind w:left="0"/>
        <w:jc w:val="both"/>
      </w:pPr>
      <w:r>
        <w:rPr>
          <w:rFonts w:ascii="Times New Roman"/>
          <w:b w:val="false"/>
          <w:i w:val="false"/>
          <w:color w:val="000000"/>
          <w:sz w:val="28"/>
        </w:rPr>
        <w:t>
      Банктің инкассация бөлімшесі, инкассаторлық ұйым автоматты режимде жұмыс істейтін құрылғылардан кассеталарды және (немесе) қолма-қол ақшаны түсірген кезде келу карточкасы жасалмайды.</w:t>
      </w:r>
    </w:p>
    <w:bookmarkEnd w:id="64"/>
    <w:bookmarkStart w:name="z99" w:id="65"/>
    <w:p>
      <w:pPr>
        <w:spacing w:after="0"/>
        <w:ind w:left="0"/>
        <w:jc w:val="both"/>
      </w:pPr>
      <w:r>
        <w:rPr>
          <w:rFonts w:ascii="Times New Roman"/>
          <w:b w:val="false"/>
          <w:i w:val="false"/>
          <w:color w:val="000000"/>
          <w:sz w:val="28"/>
        </w:rPr>
        <w:t>
      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операцияларын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bookmarkEnd w:id="65"/>
    <w:bookmarkStart w:name="z100" w:id="66"/>
    <w:p>
      <w:pPr>
        <w:spacing w:after="0"/>
        <w:ind w:left="0"/>
        <w:jc w:val="both"/>
      </w:pPr>
      <w:r>
        <w:rPr>
          <w:rFonts w:ascii="Times New Roman"/>
          <w:b w:val="false"/>
          <w:i w:val="false"/>
          <w:color w:val="000000"/>
          <w:sz w:val="28"/>
        </w:rPr>
        <w:t>
      алым – Тізімде тіркелген клиенттің нөмірі;</w:t>
      </w:r>
    </w:p>
    <w:bookmarkEnd w:id="66"/>
    <w:bookmarkStart w:name="z101" w:id="67"/>
    <w:p>
      <w:pPr>
        <w:spacing w:after="0"/>
        <w:ind w:left="0"/>
        <w:jc w:val="both"/>
      </w:pPr>
      <w:r>
        <w:rPr>
          <w:rFonts w:ascii="Times New Roman"/>
          <w:b w:val="false"/>
          <w:i w:val="false"/>
          <w:color w:val="000000"/>
          <w:sz w:val="28"/>
        </w:rPr>
        <w:t>
      бөлім – сөмкенің реттік нөмірі.</w:t>
      </w:r>
    </w:p>
    <w:bookmarkEnd w:id="67"/>
    <w:bookmarkStart w:name="z102" w:id="68"/>
    <w:p>
      <w:pPr>
        <w:spacing w:after="0"/>
        <w:ind w:left="0"/>
        <w:jc w:val="both"/>
      </w:pPr>
      <w:r>
        <w:rPr>
          <w:rFonts w:ascii="Times New Roman"/>
          <w:b w:val="false"/>
          <w:i w:val="false"/>
          <w:color w:val="000000"/>
          <w:sz w:val="28"/>
        </w:rPr>
        <w:t>
      Бір клиентке арналған сөмкелердің реттік нөмірлері қайталанбайды.</w:t>
      </w:r>
    </w:p>
    <w:bookmarkEnd w:id="68"/>
    <w:bookmarkStart w:name="z103" w:id="69"/>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өзге де құрылғыларды (қайта санауды ұйымдастырған кезде сыртқы қалтасы бар сөмкелер,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құжаттарында айқындалады.";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2-1-параграфпен толықтырылсын:</w:t>
      </w:r>
    </w:p>
    <w:bookmarkStart w:name="z106" w:id="70"/>
    <w:p>
      <w:pPr>
        <w:spacing w:after="0"/>
        <w:ind w:left="0"/>
        <w:jc w:val="both"/>
      </w:pPr>
      <w:r>
        <w:rPr>
          <w:rFonts w:ascii="Times New Roman"/>
          <w:b w:val="false"/>
          <w:i w:val="false"/>
          <w:color w:val="000000"/>
          <w:sz w:val="28"/>
        </w:rPr>
        <w:t xml:space="preserve">
      "2-1-параграф. Автомобильмен инкассаторлық тасымалдауды ұйымдастыру </w:t>
      </w:r>
    </w:p>
    <w:bookmarkEnd w:id="70"/>
    <w:bookmarkStart w:name="z107" w:id="71"/>
    <w:p>
      <w:pPr>
        <w:spacing w:after="0"/>
        <w:ind w:left="0"/>
        <w:jc w:val="both"/>
      </w:pPr>
      <w:r>
        <w:rPr>
          <w:rFonts w:ascii="Times New Roman"/>
          <w:b w:val="false"/>
          <w:i w:val="false"/>
          <w:color w:val="000000"/>
          <w:sz w:val="28"/>
        </w:rPr>
        <w:t>
      109-1. Автомобильмен инкассаторлық тасымалдау банктің инкассация бөлімшесі, инкассаторлық ұйым басшысының немесе кезекші инкассаторының тапсырмасы бойынша банктің инкассация бөлімшесінің, инкассаторлық ұйымның қызметкерлер бригадасы жүзеге асырады.</w:t>
      </w:r>
    </w:p>
    <w:bookmarkEnd w:id="71"/>
    <w:bookmarkStart w:name="z108" w:id="72"/>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 бригадасы көлік құралының ешқандай ауытқымай банкноттарды, монеталарды және құндылықтарды инкассациялау бағдары мен кестесі бойынша қозғалуын қамтамасыз етеді.</w:t>
      </w:r>
    </w:p>
    <w:bookmarkEnd w:id="72"/>
    <w:bookmarkStart w:name="z109" w:id="73"/>
    <w:p>
      <w:pPr>
        <w:spacing w:after="0"/>
        <w:ind w:left="0"/>
        <w:jc w:val="both"/>
      </w:pPr>
      <w:r>
        <w:rPr>
          <w:rFonts w:ascii="Times New Roman"/>
          <w:b w:val="false"/>
          <w:i w:val="false"/>
          <w:color w:val="000000"/>
          <w:sz w:val="28"/>
        </w:rPr>
        <w:t>
      Банктердің, инкассаторлық ұйымдардың банкноттарды, монеталарды және құндылықтарды инкассациялау тапсырмасын орындауға байланысты емес адамдарды тасымалдауына, банкноттар, монеталар және құндылықтар болып табылмайтын жүктерді тасымалдау үшін көлік құралдарын пайдалануына, сондай-ақ салонда газ жабдығының болуына немесе орнатылуына рұқсат етілмейді.</w:t>
      </w:r>
    </w:p>
    <w:bookmarkEnd w:id="73"/>
    <w:bookmarkStart w:name="z110" w:id="74"/>
    <w:p>
      <w:pPr>
        <w:spacing w:after="0"/>
        <w:ind w:left="0"/>
        <w:jc w:val="both"/>
      </w:pPr>
      <w:r>
        <w:rPr>
          <w:rFonts w:ascii="Times New Roman"/>
          <w:b w:val="false"/>
          <w:i w:val="false"/>
          <w:color w:val="000000"/>
          <w:sz w:val="28"/>
        </w:rPr>
        <w:t>
      109-2. Автомобильмен инкассаторлық тасымалдау үшін жабық шанағы бар, сондай-ақ банкноттардың, монеталардың және құндылықтардың сақталуын және банктің инкассация бөлімшесі, инкассаторлық ұйым қызметкерлерінің және банкноттарды, монеталарды және құндылықтарды алып жүретін адамдардың (клиент қызметкерлерінің)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немесе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жабдықталған көлік құралдары пайдаланылады.</w:t>
      </w:r>
    </w:p>
    <w:bookmarkEnd w:id="74"/>
    <w:bookmarkStart w:name="z111" w:id="75"/>
    <w:p>
      <w:pPr>
        <w:spacing w:after="0"/>
        <w:ind w:left="0"/>
        <w:jc w:val="both"/>
      </w:pPr>
      <w:r>
        <w:rPr>
          <w:rFonts w:ascii="Times New Roman"/>
          <w:b w:val="false"/>
          <w:i w:val="false"/>
          <w:color w:val="000000"/>
          <w:sz w:val="28"/>
        </w:rPr>
        <w:t>
      Салмағы 10 (он) тоннадан асатын банкноттарды, монеталарды және құндылықтарды инкассациялау кезінде жүк көтерімділігі 10 (он) тоннадан асатын, жабық шанағы бар көлік құралдарын пайдалануға рұқсат етіледі.</w:t>
      </w:r>
    </w:p>
    <w:bookmarkEnd w:id="75"/>
    <w:bookmarkStart w:name="z112" w:id="76"/>
    <w:p>
      <w:pPr>
        <w:spacing w:after="0"/>
        <w:ind w:left="0"/>
        <w:jc w:val="both"/>
      </w:pPr>
      <w:r>
        <w:rPr>
          <w:rFonts w:ascii="Times New Roman"/>
          <w:b w:val="false"/>
          <w:i w:val="false"/>
          <w:color w:val="000000"/>
          <w:sz w:val="28"/>
        </w:rPr>
        <w:t>
      Көлік құралдарын сейфтермен және металл шкафтармен қосымша жабдықтауға рұқсат етіледі.</w:t>
      </w:r>
    </w:p>
    <w:bookmarkEnd w:id="76"/>
    <w:bookmarkStart w:name="z113" w:id="77"/>
    <w:p>
      <w:pPr>
        <w:spacing w:after="0"/>
        <w:ind w:left="0"/>
        <w:jc w:val="both"/>
      </w:pPr>
      <w:r>
        <w:rPr>
          <w:rFonts w:ascii="Times New Roman"/>
          <w:b w:val="false"/>
          <w:i w:val="false"/>
          <w:color w:val="000000"/>
          <w:sz w:val="28"/>
        </w:rPr>
        <w:t>
      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банктің инкассация бөлімшесінің, инкассаторлық ұйымның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жабдықталады.</w:t>
      </w:r>
    </w:p>
    <w:bookmarkEnd w:id="77"/>
    <w:bookmarkStart w:name="z114" w:id="78"/>
    <w:p>
      <w:pPr>
        <w:spacing w:after="0"/>
        <w:ind w:left="0"/>
        <w:jc w:val="both"/>
      </w:pPr>
      <w:r>
        <w:rPr>
          <w:rFonts w:ascii="Times New Roman"/>
          <w:b w:val="false"/>
          <w:i w:val="false"/>
          <w:color w:val="000000"/>
          <w:sz w:val="28"/>
        </w:rPr>
        <w:t>
      109-3. Көлік құралдары Қазақстан Республикасының жол жүрісі туралы заңнамасының талаптарына сәйкес арнаулы жарық және дыбыс сигналдарымен жабдықталады және арнаулы түсті-графикалық схемалармен боялады.</w:t>
      </w:r>
    </w:p>
    <w:bookmarkEnd w:id="78"/>
    <w:bookmarkStart w:name="z115" w:id="79"/>
    <w:p>
      <w:pPr>
        <w:spacing w:after="0"/>
        <w:ind w:left="0"/>
        <w:jc w:val="both"/>
      </w:pPr>
      <w:r>
        <w:rPr>
          <w:rFonts w:ascii="Times New Roman"/>
          <w:b w:val="false"/>
          <w:i w:val="false"/>
          <w:color w:val="000000"/>
          <w:sz w:val="28"/>
        </w:rPr>
        <w:t>
      109-4. Банкноттарды, монеталарды және құндылықтарды инкассациялау бағдары мен кестесі бойынша көлікпен шығу Қағидаларға 4-1-қосымшаға сәйкес нысан бойынша 1 (бір) ай мерзіміне ресімделген жол парағының негізінде жүзеге асырылады, оған банктің инкассация бөлімшесінің, инкассаторлық ұйымның басшысы немесе кезекші инкассаторы қол қояды және банктің инкассация бөлімшесінде, инкассаторлық ұйымда сақталады.</w:t>
      </w:r>
    </w:p>
    <w:bookmarkEnd w:id="79"/>
    <w:bookmarkStart w:name="z116" w:id="80"/>
    <w:p>
      <w:pPr>
        <w:spacing w:after="0"/>
        <w:ind w:left="0"/>
        <w:jc w:val="both"/>
      </w:pPr>
      <w:r>
        <w:rPr>
          <w:rFonts w:ascii="Times New Roman"/>
          <w:b w:val="false"/>
          <w:i w:val="false"/>
          <w:color w:val="000000"/>
          <w:sz w:val="28"/>
        </w:rPr>
        <w:t>
      109-5. Банктің инкассация бөлімшесінің, инкассаторлық ұйымның қызметкерлер бригадасының банкноттарды, монеталарды және құндылықтарды инкассациялау бағдары мен кестесі бойынша әрбір шығуы алдында банктің инкассация бөлімшесінің, инкассаторлық ұйымның басшысы немесе кезекші инкассаторы:</w:t>
      </w:r>
    </w:p>
    <w:bookmarkEnd w:id="80"/>
    <w:bookmarkStart w:name="z117" w:id="81"/>
    <w:p>
      <w:pPr>
        <w:spacing w:after="0"/>
        <w:ind w:left="0"/>
        <w:jc w:val="both"/>
      </w:pPr>
      <w:r>
        <w:rPr>
          <w:rFonts w:ascii="Times New Roman"/>
          <w:b w:val="false"/>
          <w:i w:val="false"/>
          <w:color w:val="000000"/>
          <w:sz w:val="28"/>
        </w:rPr>
        <w:t>
      1) көлік құралының автомобильмен инкассаторлық тасымалдауға дайындығын (техникалық жарамдылығын, қосалқы бөлшектермен жабдықталуын, жанар-жағармай материалдарының құйылғанын, байланыс құралдарының, өрт сөндіру құралдарының жұмысын) тексереді;</w:t>
      </w:r>
    </w:p>
    <w:bookmarkEnd w:id="81"/>
    <w:bookmarkStart w:name="z118" w:id="82"/>
    <w:p>
      <w:pPr>
        <w:spacing w:after="0"/>
        <w:ind w:left="0"/>
        <w:jc w:val="both"/>
      </w:pPr>
      <w:r>
        <w:rPr>
          <w:rFonts w:ascii="Times New Roman"/>
          <w:b w:val="false"/>
          <w:i w:val="false"/>
          <w:color w:val="000000"/>
          <w:sz w:val="28"/>
        </w:rPr>
        <w:t xml:space="preserve">
      2) инкассатор жүргізушіде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қағидаларының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құжаттардың болуын тексереді;</w:t>
      </w:r>
    </w:p>
    <w:bookmarkEnd w:id="82"/>
    <w:bookmarkStart w:name="z119" w:id="83"/>
    <w:p>
      <w:pPr>
        <w:spacing w:after="0"/>
        <w:ind w:left="0"/>
        <w:jc w:val="both"/>
      </w:pPr>
      <w:r>
        <w:rPr>
          <w:rFonts w:ascii="Times New Roman"/>
          <w:b w:val="false"/>
          <w:i w:val="false"/>
          <w:color w:val="000000"/>
          <w:sz w:val="28"/>
        </w:rPr>
        <w:t>
      3) Қағидалардың 109-4-тармағында көрсетілген жол парағын береді.</w:t>
      </w:r>
    </w:p>
    <w:bookmarkEnd w:id="83"/>
    <w:bookmarkStart w:name="z120" w:id="84"/>
    <w:p>
      <w:pPr>
        <w:spacing w:after="0"/>
        <w:ind w:left="0"/>
        <w:jc w:val="both"/>
      </w:pPr>
      <w:r>
        <w:rPr>
          <w:rFonts w:ascii="Times New Roman"/>
          <w:b w:val="false"/>
          <w:i w:val="false"/>
          <w:color w:val="000000"/>
          <w:sz w:val="28"/>
        </w:rPr>
        <w:t>
      109-6. Банктің инкассация бөлімшесінің, инкассаторлық ұйымның қызметкері банкноттарды, монеталарды және құндылықтарды инкассациялау бағдары мен кестесі бойынша:</w:t>
      </w:r>
    </w:p>
    <w:bookmarkEnd w:id="84"/>
    <w:bookmarkStart w:name="z121" w:id="85"/>
    <w:p>
      <w:pPr>
        <w:spacing w:after="0"/>
        <w:ind w:left="0"/>
        <w:jc w:val="both"/>
      </w:pPr>
      <w:r>
        <w:rPr>
          <w:rFonts w:ascii="Times New Roman"/>
          <w:b w:val="false"/>
          <w:i w:val="false"/>
          <w:color w:val="000000"/>
          <w:sz w:val="28"/>
        </w:rPr>
        <w:t>
      1) киімжарақ, жеке қорғаныш құралдары, оның ішінде броньды кеудешелер, каскалар (шлемдер), сондай-ақ қызметтік қару-жарақ болмағанда;</w:t>
      </w:r>
    </w:p>
    <w:bookmarkEnd w:id="85"/>
    <w:bookmarkStart w:name="z122" w:id="86"/>
    <w:p>
      <w:pPr>
        <w:spacing w:after="0"/>
        <w:ind w:left="0"/>
        <w:jc w:val="both"/>
      </w:pPr>
      <w:r>
        <w:rPr>
          <w:rFonts w:ascii="Times New Roman"/>
          <w:b w:val="false"/>
          <w:i w:val="false"/>
          <w:color w:val="000000"/>
          <w:sz w:val="28"/>
        </w:rPr>
        <w:t>
      2) инкассатор жүргізушінің көлік құралын басқаруға құқығы болмағанда шықпайды.</w:t>
      </w:r>
    </w:p>
    <w:bookmarkEnd w:id="86"/>
    <w:bookmarkStart w:name="z123" w:id="87"/>
    <w:p>
      <w:pPr>
        <w:spacing w:after="0"/>
        <w:ind w:left="0"/>
        <w:jc w:val="both"/>
      </w:pPr>
      <w:r>
        <w:rPr>
          <w:rFonts w:ascii="Times New Roman"/>
          <w:b w:val="false"/>
          <w:i w:val="false"/>
          <w:color w:val="000000"/>
          <w:sz w:val="28"/>
        </w:rPr>
        <w:t>
      109-7. Тапсырманы аяқтағаннан кейін инкассатор жүргізуші жол парағын банктің инкассация бөлімшесінің, инкассаторлық ұйымның басшысына немесе кезекші инкассаторына тапсырады.</w:t>
      </w:r>
    </w:p>
    <w:bookmarkEnd w:id="87"/>
    <w:bookmarkStart w:name="z124" w:id="88"/>
    <w:p>
      <w:pPr>
        <w:spacing w:after="0"/>
        <w:ind w:left="0"/>
        <w:jc w:val="both"/>
      </w:pPr>
      <w:r>
        <w:rPr>
          <w:rFonts w:ascii="Times New Roman"/>
          <w:b w:val="false"/>
          <w:i w:val="false"/>
          <w:color w:val="000000"/>
          <w:sz w:val="28"/>
        </w:rPr>
        <w:t>
      Жол парағын беру және тапсыру Қағидаларға 4-2-қосымшаға сәйкес нысан бойынша жол парағын қабылдау және тапсыруды есепке алу журналында көрсетіледі.</w:t>
      </w:r>
    </w:p>
    <w:bookmarkEnd w:id="88"/>
    <w:bookmarkStart w:name="z125" w:id="89"/>
    <w:p>
      <w:pPr>
        <w:spacing w:after="0"/>
        <w:ind w:left="0"/>
        <w:jc w:val="both"/>
      </w:pPr>
      <w:r>
        <w:rPr>
          <w:rFonts w:ascii="Times New Roman"/>
          <w:b w:val="false"/>
          <w:i w:val="false"/>
          <w:color w:val="000000"/>
          <w:sz w:val="28"/>
        </w:rPr>
        <w:t>
      Қолданыс мерзімі аяқталғаннан кейін жол парақтары жеке папкаға тігіледі және кемінде 1 (бір) жыл банктің инкассация бөлімшесінде, инкассаторлық ұйымда сақталады, мерзімі аяқталғаннан кейін жойылады.</w:t>
      </w:r>
    </w:p>
    <w:bookmarkEnd w:id="89"/>
    <w:bookmarkStart w:name="z126" w:id="90"/>
    <w:p>
      <w:pPr>
        <w:spacing w:after="0"/>
        <w:ind w:left="0"/>
        <w:jc w:val="both"/>
      </w:pPr>
      <w:r>
        <w:rPr>
          <w:rFonts w:ascii="Times New Roman"/>
          <w:b w:val="false"/>
          <w:i w:val="false"/>
          <w:color w:val="000000"/>
          <w:sz w:val="28"/>
        </w:rPr>
        <w:t>
      109-8. Банкноттарды, монеталарды және құндылықтарды инкассациялау бойынша операциялар арнайы жөнелтілімдерді тасымалдаумен және жеткізумен қатар жүрген кезде Ұлттық пошта операторының көлік құралдарын пайдалануға рұқсат етіледі.</w:t>
      </w:r>
    </w:p>
    <w:bookmarkEnd w:id="90"/>
    <w:bookmarkStart w:name="z127" w:id="91"/>
    <w:p>
      <w:pPr>
        <w:spacing w:after="0"/>
        <w:ind w:left="0"/>
        <w:jc w:val="both"/>
      </w:pPr>
      <w:r>
        <w:rPr>
          <w:rFonts w:ascii="Times New Roman"/>
          <w:b w:val="false"/>
          <w:i w:val="false"/>
          <w:color w:val="000000"/>
          <w:sz w:val="28"/>
        </w:rPr>
        <w:t xml:space="preserve">
      109-9. Ішкі істер органдары қызметкерінің талап етуі бойынша көлік құралы "Жол қозғалысы туралы" Қазақстан Республикасы Заңының </w:t>
      </w:r>
      <w:r>
        <w:rPr>
          <w:rFonts w:ascii="Times New Roman"/>
          <w:b w:val="false"/>
          <w:i w:val="false"/>
          <w:color w:val="000000"/>
          <w:sz w:val="28"/>
        </w:rPr>
        <w:t>52-бабының</w:t>
      </w:r>
      <w:r>
        <w:rPr>
          <w:rFonts w:ascii="Times New Roman"/>
          <w:b w:val="false"/>
          <w:i w:val="false"/>
          <w:color w:val="000000"/>
          <w:sz w:val="28"/>
        </w:rPr>
        <w:t xml:space="preserve"> 1-тармағына сәйкес тоқтатылады.</w:t>
      </w:r>
    </w:p>
    <w:bookmarkEnd w:id="91"/>
    <w:bookmarkStart w:name="z128" w:id="92"/>
    <w:p>
      <w:pPr>
        <w:spacing w:after="0"/>
        <w:ind w:left="0"/>
        <w:jc w:val="both"/>
      </w:pPr>
      <w:r>
        <w:rPr>
          <w:rFonts w:ascii="Times New Roman"/>
          <w:b w:val="false"/>
          <w:i w:val="false"/>
          <w:color w:val="000000"/>
          <w:sz w:val="28"/>
        </w:rPr>
        <w:t>
      Ішкі істер органдары қызметкерлерінің талап етуі бойынша көлік құралы тоқтатылған және құжаттар талап етілген жағдайда инкассатор жүргізуші көлік құралынан шықпай жол парағы мен жүргізуші куәлігін ұсынады.</w:t>
      </w:r>
    </w:p>
    <w:bookmarkEnd w:id="92"/>
    <w:bookmarkStart w:name="z129" w:id="93"/>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 бригадасының жетекшісі банктің инкассация бөлімшесінің, инкассаторлық ұйымның басшысына немесе кезекші инкассаторына кез келген қолжетімді байланыс құралын пайдалана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жағдайдың туындағаны туралы өзге де ақпаратты дереу хабарлайды.</w:t>
      </w:r>
    </w:p>
    <w:bookmarkEnd w:id="93"/>
    <w:bookmarkStart w:name="z130" w:id="94"/>
    <w:p>
      <w:pPr>
        <w:spacing w:after="0"/>
        <w:ind w:left="0"/>
        <w:jc w:val="both"/>
      </w:pPr>
      <w:r>
        <w:rPr>
          <w:rFonts w:ascii="Times New Roman"/>
          <w:b w:val="false"/>
          <w:i w:val="false"/>
          <w:color w:val="000000"/>
          <w:sz w:val="28"/>
        </w:rPr>
        <w:t>
      109-10. Банктің инкассация бөлімшесінің, инкассаторлық ұйымның автомобильмен инкассаторлық тасымалдауды жүзеге асыратын қызметкерлері банктің инкассация бөлімшесінің, инкассаторлық ұйымның қызметкерлеріне және (немесе) тасымалданатын банкноттарға, монеталарға және құндылықтарға қол сұғушылық болған жағдайда Қазақстан Республикасының ішкі істер органдарын олардың құқық бұзушылықтың жолын кесу және құқық бұзушыларды ұстау, оқиға болған жерді күзету, сондай-ақ жақын маңдағы ішкі істер органдарының бөлімшесіне болған оқиға туралы хабарлау бойынша көмек көрсетуі мақсатында осындай фактілер туралы хабардар етеді.</w:t>
      </w:r>
    </w:p>
    <w:bookmarkEnd w:id="94"/>
    <w:bookmarkStart w:name="z131" w:id="95"/>
    <w:p>
      <w:pPr>
        <w:spacing w:after="0"/>
        <w:ind w:left="0"/>
        <w:jc w:val="both"/>
      </w:pPr>
      <w:r>
        <w:rPr>
          <w:rFonts w:ascii="Times New Roman"/>
          <w:b w:val="false"/>
          <w:i w:val="false"/>
          <w:color w:val="000000"/>
          <w:sz w:val="28"/>
        </w:rPr>
        <w:t>
      109-11.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жақын маңдағы ішкі істер органына болған оқиға туралы хабарлайды және банктің инкассация бөлімшесінің, инкассаторлық ұйымның қызметкерлер бригадасына тасымалданатын банкноттарды, монеталарды және құндылықтарды сақтауды қамтамасыз етуге көмек көрсетеді.";</w:t>
      </w:r>
    </w:p>
    <w:bookmarkEnd w:id="95"/>
    <w:bookmarkStart w:name="z132" w:id="9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4-1-қосымшамен</w:t>
      </w:r>
      <w:r>
        <w:rPr>
          <w:rFonts w:ascii="Times New Roman"/>
          <w:b w:val="false"/>
          <w:i w:val="false"/>
          <w:color w:val="000000"/>
          <w:sz w:val="28"/>
        </w:rPr>
        <w:t xml:space="preserve"> толықтырылсын; </w:t>
      </w:r>
    </w:p>
    <w:bookmarkEnd w:id="96"/>
    <w:bookmarkStart w:name="z133" w:id="9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4-2-қосымшамен</w:t>
      </w:r>
      <w:r>
        <w:rPr>
          <w:rFonts w:ascii="Times New Roman"/>
          <w:b w:val="false"/>
          <w:i w:val="false"/>
          <w:color w:val="000000"/>
          <w:sz w:val="28"/>
        </w:rPr>
        <w:t xml:space="preserve"> толықтырылсын.</w:t>
      </w:r>
    </w:p>
    <w:bookmarkEnd w:id="97"/>
    <w:bookmarkStart w:name="z134" w:id="98"/>
    <w:p>
      <w:pPr>
        <w:spacing w:after="0"/>
        <w:ind w:left="0"/>
        <w:jc w:val="both"/>
      </w:pPr>
      <w:r>
        <w:rPr>
          <w:rFonts w:ascii="Times New Roman"/>
          <w:b w:val="false"/>
          <w:i w:val="false"/>
          <w:color w:val="000000"/>
          <w:sz w:val="28"/>
        </w:rPr>
        <w:t>
      3. Мына:</w:t>
      </w:r>
    </w:p>
    <w:bookmarkEnd w:id="98"/>
    <w:bookmarkStart w:name="z135" w:id="99"/>
    <w:p>
      <w:pPr>
        <w:spacing w:after="0"/>
        <w:ind w:left="0"/>
        <w:jc w:val="both"/>
      </w:pPr>
      <w:r>
        <w:rPr>
          <w:rFonts w:ascii="Times New Roman"/>
          <w:b w:val="false"/>
          <w:i w:val="false"/>
          <w:color w:val="000000"/>
          <w:sz w:val="28"/>
        </w:rPr>
        <w:t xml:space="preserve">
      1)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19391 болып тіркелген);</w:t>
      </w:r>
    </w:p>
    <w:bookmarkEnd w:id="99"/>
    <w:bookmarkStart w:name="z136" w:id="100"/>
    <w:p>
      <w:pPr>
        <w:spacing w:after="0"/>
        <w:ind w:left="0"/>
        <w:jc w:val="both"/>
      </w:pPr>
      <w:r>
        <w:rPr>
          <w:rFonts w:ascii="Times New Roman"/>
          <w:b w:val="false"/>
          <w:i w:val="false"/>
          <w:color w:val="000000"/>
          <w:sz w:val="28"/>
        </w:rPr>
        <w:t xml:space="preserve">
      2)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қаулысына өзгерістер енгізу туралы" Қазақстан Республикасы Ұлттық Банкі Басқармасының 2022 жылғы 28 ақпандағы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27072 болып тіркелген) күші жойылды деп танылсын.</w:t>
      </w:r>
    </w:p>
    <w:bookmarkEnd w:id="100"/>
    <w:bookmarkStart w:name="z137" w:id="101"/>
    <w:p>
      <w:pPr>
        <w:spacing w:after="0"/>
        <w:ind w:left="0"/>
        <w:jc w:val="both"/>
      </w:pPr>
      <w:r>
        <w:rPr>
          <w:rFonts w:ascii="Times New Roman"/>
          <w:b w:val="false"/>
          <w:i w:val="false"/>
          <w:color w:val="000000"/>
          <w:sz w:val="28"/>
        </w:rPr>
        <w:t>
      4.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101"/>
    <w:bookmarkStart w:name="z138" w:id="10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02"/>
    <w:bookmarkStart w:name="z139" w:id="10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03"/>
    <w:bookmarkStart w:name="z140" w:id="10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04"/>
    <w:bookmarkStart w:name="z141" w:id="105"/>
    <w:p>
      <w:pPr>
        <w:spacing w:after="0"/>
        <w:ind w:left="0"/>
        <w:jc w:val="both"/>
      </w:pPr>
      <w:r>
        <w:rPr>
          <w:rFonts w:ascii="Times New Roman"/>
          <w:b w:val="false"/>
          <w:i w:val="false"/>
          <w:color w:val="000000"/>
          <w:sz w:val="28"/>
        </w:rPr>
        <w:t>
      5. Осы қаулының орындалуын бақылау Қазақстан Республикасы Ұлттық Банкі Төрағасының жетекшілік ететін орынбасарына жүктелсін.</w:t>
      </w:r>
    </w:p>
    <w:bookmarkEnd w:id="105"/>
    <w:bookmarkStart w:name="z142" w:id="106"/>
    <w:p>
      <w:pPr>
        <w:spacing w:after="0"/>
        <w:ind w:left="0"/>
        <w:jc w:val="both"/>
      </w:pPr>
      <w:r>
        <w:rPr>
          <w:rFonts w:ascii="Times New Roman"/>
          <w:b w:val="false"/>
          <w:i w:val="false"/>
          <w:color w:val="000000"/>
          <w:sz w:val="28"/>
        </w:rPr>
        <w:t>
      6. Осы қаулының 2026 жылғы 12 шілдеден бастап қолданысқа енгізілетін 1-тармағының он бесінші, он алтыншы, он жетінші, он сегізінші, он тоғызыншы, жиырмасыншы, жиырма бірінші, жиырма алтыншы, жиырма жетінші,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алтыншы абзацтарын, 2-тармағының отыз екінші, отыз үшінші, қырық екінші, қырық үшінші, қырық төртінші, қырық бесінші абзацтарын қоспағанда, осы қаулы алғашқы ресми жарияланған күнінен кейін күнтізбелік он күн өткен соң қолданысқа енгізіледі.</w:t>
      </w:r>
    </w:p>
    <w:bookmarkEnd w:id="106"/>
    <w:bookmarkStart w:name="z143" w:id="107"/>
    <w:p>
      <w:pPr>
        <w:spacing w:after="0"/>
        <w:ind w:left="0"/>
        <w:jc w:val="both"/>
      </w:pPr>
      <w:r>
        <w:rPr>
          <w:rFonts w:ascii="Times New Roman"/>
          <w:b w:val="false"/>
          <w:i w:val="false"/>
          <w:color w:val="000000"/>
          <w:sz w:val="28"/>
        </w:rPr>
        <w:t xml:space="preserve">
      2026 жылғы 12 шілдеге дейін осы қаулының </w:t>
      </w:r>
      <w:r>
        <w:rPr>
          <w:rFonts w:ascii="Times New Roman"/>
          <w:b w:val="false"/>
          <w:i w:val="false"/>
          <w:color w:val="000000"/>
          <w:sz w:val="28"/>
        </w:rPr>
        <w:t>1-тармағы</w:t>
      </w:r>
      <w:r>
        <w:rPr>
          <w:rFonts w:ascii="Times New Roman"/>
          <w:b w:val="false"/>
          <w:i w:val="false"/>
          <w:color w:val="000000"/>
          <w:sz w:val="28"/>
        </w:rPr>
        <w:t xml:space="preserve"> төртінші абзацының қолданысы тоқтатыла тұрсын, осы абзац тоқтата тұру кезеңінде мынадай редакцияда қолданыста болады деп белгіленсін:</w:t>
      </w:r>
    </w:p>
    <w:bookmarkEnd w:id="107"/>
    <w:bookmarkStart w:name="z144" w:id="108"/>
    <w:p>
      <w:pPr>
        <w:spacing w:after="0"/>
        <w:ind w:left="0"/>
        <w:jc w:val="both"/>
      </w:pPr>
      <w:r>
        <w:rPr>
          <w:rFonts w:ascii="Times New Roman"/>
          <w:b w:val="false"/>
          <w:i w:val="false"/>
          <w:color w:val="000000"/>
          <w:sz w:val="28"/>
        </w:rPr>
        <w:t xml:space="preserve">
      "Қағидаларда "Мемлекеттік жəне əлеуметтік жауапкершілігі бар көрсетілетін қызметтер туралы"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w:t>
      </w:r>
      <w:r>
        <w:rPr>
          <w:rFonts w:ascii="Times New Roman"/>
          <w:b w:val="false"/>
          <w:i w:val="false"/>
          <w:color w:val="000000"/>
          <w:sz w:val="28"/>
        </w:rPr>
        <w:t>"Ақпараттандыру туралы"</w:t>
      </w:r>
      <w:r>
        <w:rPr>
          <w:rFonts w:ascii="Times New Roman"/>
          <w:b w:val="false"/>
          <w:i w:val="false"/>
          <w:color w:val="000000"/>
          <w:sz w:val="28"/>
        </w:rPr>
        <w:t xml:space="preserve">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заңдарында көрсетілген мәндерінде қолданылатын ұғымдар пайдаланылады.".</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 Төреағасының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46" w:id="109"/>
    <w:p>
      <w:pPr>
        <w:spacing w:after="0"/>
        <w:ind w:left="0"/>
        <w:jc w:val="both"/>
      </w:pPr>
      <w:r>
        <w:rPr>
          <w:rFonts w:ascii="Times New Roman"/>
          <w:b w:val="false"/>
          <w:i w:val="false"/>
          <w:color w:val="000000"/>
          <w:sz w:val="28"/>
        </w:rPr>
        <w:t>
      "КЕЛІСІЛДІ"</w:t>
      </w:r>
    </w:p>
    <w:bookmarkEnd w:id="109"/>
    <w:bookmarkStart w:name="z147" w:id="110"/>
    <w:p>
      <w:pPr>
        <w:spacing w:after="0"/>
        <w:ind w:left="0"/>
        <w:jc w:val="both"/>
      </w:pPr>
      <w:r>
        <w:rPr>
          <w:rFonts w:ascii="Times New Roman"/>
          <w:b w:val="false"/>
          <w:i w:val="false"/>
          <w:color w:val="000000"/>
          <w:sz w:val="28"/>
        </w:rPr>
        <w:t>
      Қазақстан Республикасы</w:t>
      </w:r>
    </w:p>
    <w:bookmarkEnd w:id="110"/>
    <w:bookmarkStart w:name="z148" w:id="111"/>
    <w:p>
      <w:pPr>
        <w:spacing w:after="0"/>
        <w:ind w:left="0"/>
        <w:jc w:val="both"/>
      </w:pPr>
      <w:r>
        <w:rPr>
          <w:rFonts w:ascii="Times New Roman"/>
          <w:b w:val="false"/>
          <w:i w:val="false"/>
          <w:color w:val="000000"/>
          <w:sz w:val="28"/>
        </w:rPr>
        <w:t>
      Жасанды интеллект және цифрлық</w:t>
      </w:r>
    </w:p>
    <w:bookmarkEnd w:id="111"/>
    <w:bookmarkStart w:name="z149" w:id="112"/>
    <w:p>
      <w:pPr>
        <w:spacing w:after="0"/>
        <w:ind w:left="0"/>
        <w:jc w:val="both"/>
      </w:pPr>
      <w:r>
        <w:rPr>
          <w:rFonts w:ascii="Times New Roman"/>
          <w:b w:val="false"/>
          <w:i w:val="false"/>
          <w:color w:val="000000"/>
          <w:sz w:val="28"/>
        </w:rPr>
        <w:t xml:space="preserve">
      даму министрлігі </w:t>
      </w:r>
    </w:p>
    <w:bookmarkEnd w:id="112"/>
    <w:bookmarkStart w:name="z150" w:id="113"/>
    <w:p>
      <w:pPr>
        <w:spacing w:after="0"/>
        <w:ind w:left="0"/>
        <w:jc w:val="both"/>
      </w:pPr>
      <w:r>
        <w:rPr>
          <w:rFonts w:ascii="Times New Roman"/>
          <w:b w:val="false"/>
          <w:i w:val="false"/>
          <w:color w:val="000000"/>
          <w:sz w:val="28"/>
        </w:rPr>
        <w:t>
      "КЕЛІСІЛДІ"</w:t>
      </w:r>
    </w:p>
    <w:bookmarkEnd w:id="113"/>
    <w:bookmarkStart w:name="z151" w:id="114"/>
    <w:p>
      <w:pPr>
        <w:spacing w:after="0"/>
        <w:ind w:left="0"/>
        <w:jc w:val="both"/>
      </w:pPr>
      <w:r>
        <w:rPr>
          <w:rFonts w:ascii="Times New Roman"/>
          <w:b w:val="false"/>
          <w:i w:val="false"/>
          <w:color w:val="000000"/>
          <w:sz w:val="28"/>
        </w:rPr>
        <w:t>
      Қазақстан Республикасының</w:t>
      </w:r>
    </w:p>
    <w:bookmarkEnd w:id="114"/>
    <w:bookmarkStart w:name="z152" w:id="115"/>
    <w:p>
      <w:pPr>
        <w:spacing w:after="0"/>
        <w:ind w:left="0"/>
        <w:jc w:val="both"/>
      </w:pPr>
      <w:r>
        <w:rPr>
          <w:rFonts w:ascii="Times New Roman"/>
          <w:b w:val="false"/>
          <w:i w:val="false"/>
          <w:color w:val="000000"/>
          <w:sz w:val="28"/>
        </w:rPr>
        <w:t>
      Қаржы нарығын реттеу және</w:t>
      </w:r>
    </w:p>
    <w:bookmarkEnd w:id="115"/>
    <w:bookmarkStart w:name="z153" w:id="116"/>
    <w:p>
      <w:pPr>
        <w:spacing w:after="0"/>
        <w:ind w:left="0"/>
        <w:jc w:val="both"/>
      </w:pPr>
      <w:r>
        <w:rPr>
          <w:rFonts w:ascii="Times New Roman"/>
          <w:b w:val="false"/>
          <w:i w:val="false"/>
          <w:color w:val="000000"/>
          <w:sz w:val="28"/>
        </w:rPr>
        <w:t>
      дамыту агенттігі</w:t>
      </w:r>
    </w:p>
    <w:bookmarkEnd w:id="116"/>
    <w:bookmarkStart w:name="z154" w:id="117"/>
    <w:p>
      <w:pPr>
        <w:spacing w:after="0"/>
        <w:ind w:left="0"/>
        <w:jc w:val="both"/>
      </w:pPr>
      <w:r>
        <w:rPr>
          <w:rFonts w:ascii="Times New Roman"/>
          <w:b w:val="false"/>
          <w:i w:val="false"/>
          <w:color w:val="000000"/>
          <w:sz w:val="28"/>
        </w:rPr>
        <w:t>
      "КЕЛІСІЛДІ"</w:t>
      </w:r>
    </w:p>
    <w:bookmarkEnd w:id="117"/>
    <w:bookmarkStart w:name="z155" w:id="118"/>
    <w:p>
      <w:pPr>
        <w:spacing w:after="0"/>
        <w:ind w:left="0"/>
        <w:jc w:val="both"/>
      </w:pPr>
      <w:r>
        <w:rPr>
          <w:rFonts w:ascii="Times New Roman"/>
          <w:b w:val="false"/>
          <w:i w:val="false"/>
          <w:color w:val="000000"/>
          <w:sz w:val="28"/>
        </w:rPr>
        <w:t>
      Қазақстан Республикасы</w:t>
      </w:r>
    </w:p>
    <w:bookmarkEnd w:id="118"/>
    <w:bookmarkStart w:name="z156" w:id="119"/>
    <w:p>
      <w:pPr>
        <w:spacing w:after="0"/>
        <w:ind w:left="0"/>
        <w:jc w:val="both"/>
      </w:pPr>
      <w:r>
        <w:rPr>
          <w:rFonts w:ascii="Times New Roman"/>
          <w:b w:val="false"/>
          <w:i w:val="false"/>
          <w:color w:val="000000"/>
          <w:sz w:val="28"/>
        </w:rPr>
        <w:t>
      Ұлттық экономика министрлігі</w:t>
      </w:r>
    </w:p>
    <w:bookmarkEnd w:id="119"/>
    <w:bookmarkStart w:name="z157" w:id="120"/>
    <w:p>
      <w:pPr>
        <w:spacing w:after="0"/>
        <w:ind w:left="0"/>
        <w:jc w:val="both"/>
      </w:pPr>
      <w:r>
        <w:rPr>
          <w:rFonts w:ascii="Times New Roman"/>
          <w:b w:val="false"/>
          <w:i w:val="false"/>
          <w:color w:val="000000"/>
          <w:sz w:val="28"/>
        </w:rPr>
        <w:t>
      "КЕЛІСІЛДІ"</w:t>
      </w:r>
    </w:p>
    <w:bookmarkEnd w:id="120"/>
    <w:bookmarkStart w:name="z158" w:id="121"/>
    <w:p>
      <w:pPr>
        <w:spacing w:after="0"/>
        <w:ind w:left="0"/>
        <w:jc w:val="both"/>
      </w:pPr>
      <w:r>
        <w:rPr>
          <w:rFonts w:ascii="Times New Roman"/>
          <w:b w:val="false"/>
          <w:i w:val="false"/>
          <w:color w:val="000000"/>
          <w:sz w:val="28"/>
        </w:rPr>
        <w:t>
      Қазақстан Республикасы</w:t>
      </w:r>
    </w:p>
    <w:bookmarkEnd w:id="121"/>
    <w:bookmarkStart w:name="z159" w:id="122"/>
    <w:p>
      <w:pPr>
        <w:spacing w:after="0"/>
        <w:ind w:left="0"/>
        <w:jc w:val="both"/>
      </w:pPr>
      <w:r>
        <w:rPr>
          <w:rFonts w:ascii="Times New Roman"/>
          <w:b w:val="false"/>
          <w:i w:val="false"/>
          <w:color w:val="000000"/>
          <w:sz w:val="28"/>
        </w:rPr>
        <w:t>
      Ішкі істер министрлігі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Төреағасының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1-қосымша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1-қосымша</w:t>
            </w:r>
          </w:p>
        </w:tc>
      </w:tr>
    </w:tbl>
    <w:bookmarkStart w:name="z161" w:id="123"/>
    <w:p>
      <w:pPr>
        <w:spacing w:after="0"/>
        <w:ind w:left="0"/>
        <w:jc w:val="both"/>
      </w:pPr>
      <w:r>
        <w:rPr>
          <w:rFonts w:ascii="Times New Roman"/>
          <w:b w:val="false"/>
          <w:i w:val="false"/>
          <w:color w:val="000000"/>
          <w:sz w:val="28"/>
        </w:rPr>
        <w:t xml:space="preserve">
      Нысан </w:t>
      </w:r>
    </w:p>
    <w:bookmarkEnd w:id="123"/>
    <w:bookmarkStart w:name="z162" w:id="124"/>
    <w:p>
      <w:pPr>
        <w:spacing w:after="0"/>
        <w:ind w:left="0"/>
        <w:jc w:val="both"/>
      </w:pPr>
      <w:r>
        <w:rPr>
          <w:rFonts w:ascii="Times New Roman"/>
          <w:b w:val="false"/>
          <w:i w:val="false"/>
          <w:color w:val="000000"/>
          <w:sz w:val="28"/>
        </w:rPr>
        <w:t>
      Қазақстан Республикасының Ұлттық Банкіне</w:t>
      </w:r>
    </w:p>
    <w:bookmarkEnd w:id="124"/>
    <w:bookmarkStart w:name="z163" w:id="125"/>
    <w:p>
      <w:pPr>
        <w:spacing w:after="0"/>
        <w:ind w:left="0"/>
        <w:jc w:val="both"/>
      </w:pPr>
      <w:r>
        <w:rPr>
          <w:rFonts w:ascii="Times New Roman"/>
          <w:b w:val="false"/>
          <w:i w:val="false"/>
          <w:color w:val="000000"/>
          <w:sz w:val="28"/>
        </w:rPr>
        <w:t>
      кімнен ________________________</w:t>
      </w:r>
    </w:p>
    <w:bookmarkEnd w:id="125"/>
    <w:bookmarkStart w:name="z164" w:id="126"/>
    <w:p>
      <w:pPr>
        <w:spacing w:after="0"/>
        <w:ind w:left="0"/>
        <w:jc w:val="both"/>
      </w:pPr>
      <w:r>
        <w:rPr>
          <w:rFonts w:ascii="Times New Roman"/>
          <w:b w:val="false"/>
          <w:i w:val="false"/>
          <w:color w:val="000000"/>
          <w:sz w:val="28"/>
        </w:rPr>
        <w:t>
      (заңды тұлғаның атауы)</w:t>
      </w:r>
    </w:p>
    <w:bookmarkEnd w:id="126"/>
    <w:bookmarkStart w:name="z165" w:id="127"/>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беру туралы  өтініш</w:t>
      </w:r>
    </w:p>
    <w:bookmarkEnd w:id="127"/>
    <w:bookmarkStart w:name="z166" w:id="128"/>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 беруді</w:t>
      </w:r>
    </w:p>
    <w:bookmarkEnd w:id="128"/>
    <w:bookmarkStart w:name="z167" w:id="129"/>
    <w:p>
      <w:pPr>
        <w:spacing w:after="0"/>
        <w:ind w:left="0"/>
        <w:jc w:val="both"/>
      </w:pPr>
      <w:r>
        <w:rPr>
          <w:rFonts w:ascii="Times New Roman"/>
          <w:b w:val="false"/>
          <w:i w:val="false"/>
          <w:color w:val="000000"/>
          <w:sz w:val="28"/>
        </w:rPr>
        <w:t>
      сұраймын.</w:t>
      </w:r>
    </w:p>
    <w:bookmarkEnd w:id="129"/>
    <w:bookmarkStart w:name="z168" w:id="130"/>
    <w:p>
      <w:pPr>
        <w:spacing w:after="0"/>
        <w:ind w:left="0"/>
        <w:jc w:val="both"/>
      </w:pPr>
      <w:r>
        <w:rPr>
          <w:rFonts w:ascii="Times New Roman"/>
          <w:b w:val="false"/>
          <w:i w:val="false"/>
          <w:color w:val="000000"/>
          <w:sz w:val="28"/>
        </w:rPr>
        <w:t>
      Заңды тұлға туралы мәліметтер:</w:t>
      </w:r>
    </w:p>
    <w:bookmarkEnd w:id="130"/>
    <w:bookmarkStart w:name="z169" w:id="131"/>
    <w:p>
      <w:pPr>
        <w:spacing w:after="0"/>
        <w:ind w:left="0"/>
        <w:jc w:val="both"/>
      </w:pPr>
      <w:r>
        <w:rPr>
          <w:rFonts w:ascii="Times New Roman"/>
          <w:b w:val="false"/>
          <w:i w:val="false"/>
          <w:color w:val="000000"/>
          <w:sz w:val="28"/>
        </w:rPr>
        <w:t>
      1. Толық атауы: __________________________________________________</w:t>
      </w:r>
    </w:p>
    <w:bookmarkEnd w:id="131"/>
    <w:bookmarkStart w:name="z170" w:id="132"/>
    <w:p>
      <w:pPr>
        <w:spacing w:after="0"/>
        <w:ind w:left="0"/>
        <w:jc w:val="both"/>
      </w:pPr>
      <w:r>
        <w:rPr>
          <w:rFonts w:ascii="Times New Roman"/>
          <w:b w:val="false"/>
          <w:i w:val="false"/>
          <w:color w:val="000000"/>
          <w:sz w:val="28"/>
        </w:rPr>
        <w:t>
      2. Бизнес-сәйкестендіру нөмірі _____________________________________</w:t>
      </w:r>
    </w:p>
    <w:bookmarkEnd w:id="132"/>
    <w:bookmarkStart w:name="z171" w:id="133"/>
    <w:p>
      <w:pPr>
        <w:spacing w:after="0"/>
        <w:ind w:left="0"/>
        <w:jc w:val="both"/>
      </w:pPr>
      <w:r>
        <w:rPr>
          <w:rFonts w:ascii="Times New Roman"/>
          <w:b w:val="false"/>
          <w:i w:val="false"/>
          <w:color w:val="000000"/>
          <w:sz w:val="28"/>
        </w:rPr>
        <w:t>
      3. Меншік нысаны: _______________________________________________</w:t>
      </w:r>
    </w:p>
    <w:bookmarkEnd w:id="133"/>
    <w:bookmarkStart w:name="z172" w:id="134"/>
    <w:p>
      <w:pPr>
        <w:spacing w:after="0"/>
        <w:ind w:left="0"/>
        <w:jc w:val="both"/>
      </w:pPr>
      <w:r>
        <w:rPr>
          <w:rFonts w:ascii="Times New Roman"/>
          <w:b w:val="false"/>
          <w:i w:val="false"/>
          <w:color w:val="000000"/>
          <w:sz w:val="28"/>
        </w:rPr>
        <w:t>
      4. Орналасқан жері және нақты мекенжайы: __________________________</w:t>
      </w:r>
    </w:p>
    <w:bookmarkEnd w:id="134"/>
    <w:bookmarkStart w:name="z173" w:id="135"/>
    <w:p>
      <w:pPr>
        <w:spacing w:after="0"/>
        <w:ind w:left="0"/>
        <w:jc w:val="both"/>
      </w:pPr>
      <w:r>
        <w:rPr>
          <w:rFonts w:ascii="Times New Roman"/>
          <w:b w:val="false"/>
          <w:i w:val="false"/>
          <w:color w:val="000000"/>
          <w:sz w:val="28"/>
        </w:rPr>
        <w:t>
      (индекс, облыс, қала, аудан,</w:t>
      </w:r>
    </w:p>
    <w:bookmarkEnd w:id="135"/>
    <w:bookmarkStart w:name="z174" w:id="136"/>
    <w:p>
      <w:pPr>
        <w:spacing w:after="0"/>
        <w:ind w:left="0"/>
        <w:jc w:val="both"/>
      </w:pPr>
      <w:r>
        <w:rPr>
          <w:rFonts w:ascii="Times New Roman"/>
          <w:b w:val="false"/>
          <w:i w:val="false"/>
          <w:color w:val="000000"/>
          <w:sz w:val="28"/>
        </w:rPr>
        <w:t>
      ________________________________________________________________</w:t>
      </w:r>
    </w:p>
    <w:bookmarkEnd w:id="136"/>
    <w:bookmarkStart w:name="z175" w:id="137"/>
    <w:p>
      <w:pPr>
        <w:spacing w:after="0"/>
        <w:ind w:left="0"/>
        <w:jc w:val="both"/>
      </w:pPr>
      <w:r>
        <w:rPr>
          <w:rFonts w:ascii="Times New Roman"/>
          <w:b w:val="false"/>
          <w:i w:val="false"/>
          <w:color w:val="000000"/>
          <w:sz w:val="28"/>
        </w:rPr>
        <w:t>
      елдімекен, көше, үйдің және (немесе) офистің нөмірі, телефон нөмірі, факс нөмірі,</w:t>
      </w:r>
    </w:p>
    <w:bookmarkEnd w:id="137"/>
    <w:bookmarkStart w:name="z176"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77" w:id="139"/>
    <w:p>
      <w:pPr>
        <w:spacing w:after="0"/>
        <w:ind w:left="0"/>
        <w:jc w:val="both"/>
      </w:pPr>
      <w:r>
        <w:rPr>
          <w:rFonts w:ascii="Times New Roman"/>
          <w:b w:val="false"/>
          <w:i w:val="false"/>
          <w:color w:val="000000"/>
          <w:sz w:val="28"/>
        </w:rPr>
        <w:t>
      электрондық пошта мекенжайы, интернет-ресурс)</w:t>
      </w:r>
    </w:p>
    <w:bookmarkEnd w:id="139"/>
    <w:bookmarkStart w:name="z178" w:id="140"/>
    <w:p>
      <w:pPr>
        <w:spacing w:after="0"/>
        <w:ind w:left="0"/>
        <w:jc w:val="both"/>
      </w:pPr>
      <w:r>
        <w:rPr>
          <w:rFonts w:ascii="Times New Roman"/>
          <w:b w:val="false"/>
          <w:i w:val="false"/>
          <w:color w:val="000000"/>
          <w:sz w:val="28"/>
        </w:rPr>
        <w:t>
      Жіберілетін құжаттардың тізбесі, олардың әрқайсысы бойынша дана және парақ саны:</w:t>
      </w:r>
    </w:p>
    <w:bookmarkEnd w:id="140"/>
    <w:bookmarkStart w:name="z179" w:id="141"/>
    <w:p>
      <w:pPr>
        <w:spacing w:after="0"/>
        <w:ind w:left="0"/>
        <w:jc w:val="both"/>
      </w:pPr>
      <w:r>
        <w:rPr>
          <w:rFonts w:ascii="Times New Roman"/>
          <w:b w:val="false"/>
          <w:i w:val="false"/>
          <w:color w:val="000000"/>
          <w:sz w:val="28"/>
        </w:rPr>
        <w:t>
      1. ____________________________________________________________</w:t>
      </w:r>
    </w:p>
    <w:bookmarkEnd w:id="141"/>
    <w:bookmarkStart w:name="z180" w:id="142"/>
    <w:p>
      <w:pPr>
        <w:spacing w:after="0"/>
        <w:ind w:left="0"/>
        <w:jc w:val="both"/>
      </w:pPr>
      <w:r>
        <w:rPr>
          <w:rFonts w:ascii="Times New Roman"/>
          <w:b w:val="false"/>
          <w:i w:val="false"/>
          <w:color w:val="000000"/>
          <w:sz w:val="28"/>
        </w:rPr>
        <w:t>
      2. ____________________________________________________________</w:t>
      </w:r>
    </w:p>
    <w:bookmarkEnd w:id="142"/>
    <w:bookmarkStart w:name="z181" w:id="143"/>
    <w:p>
      <w:pPr>
        <w:spacing w:after="0"/>
        <w:ind w:left="0"/>
        <w:jc w:val="both"/>
      </w:pPr>
      <w:r>
        <w:rPr>
          <w:rFonts w:ascii="Times New Roman"/>
          <w:b w:val="false"/>
          <w:i w:val="false"/>
          <w:color w:val="000000"/>
          <w:sz w:val="28"/>
        </w:rPr>
        <w:t>
      3. ____________________________________________________________</w:t>
      </w:r>
    </w:p>
    <w:bookmarkEnd w:id="143"/>
    <w:bookmarkStart w:name="z182" w:id="144"/>
    <w:p>
      <w:pPr>
        <w:spacing w:after="0"/>
        <w:ind w:left="0"/>
        <w:jc w:val="both"/>
      </w:pPr>
      <w:r>
        <w:rPr>
          <w:rFonts w:ascii="Times New Roman"/>
          <w:b w:val="false"/>
          <w:i w:val="false"/>
          <w:color w:val="000000"/>
          <w:sz w:val="28"/>
        </w:rPr>
        <w:t>
      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bookmarkEnd w:id="144"/>
    <w:bookmarkStart w:name="z183" w:id="145"/>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bookmarkEnd w:id="145"/>
    <w:bookmarkStart w:name="z184" w:id="146"/>
    <w:p>
      <w:pPr>
        <w:spacing w:after="0"/>
        <w:ind w:left="0"/>
        <w:jc w:val="both"/>
      </w:pPr>
      <w:r>
        <w:rPr>
          <w:rFonts w:ascii="Times New Roman"/>
          <w:b w:val="false"/>
          <w:i w:val="false"/>
          <w:color w:val="000000"/>
          <w:sz w:val="28"/>
        </w:rPr>
        <w:t>
      Заңды тұлға цифлық жүйелердегі заңмен қорғалатын құпияны құрайтын мәліметтерді пайдалануға келісім береді.</w:t>
      </w:r>
    </w:p>
    <w:bookmarkEnd w:id="146"/>
    <w:bookmarkStart w:name="z185" w:id="147"/>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болған жағдайда) (растайтын құжаттар қоса беріледі):</w:t>
      </w:r>
    </w:p>
    <w:bookmarkEnd w:id="147"/>
    <w:bookmarkStart w:name="z186" w:id="148"/>
    <w:p>
      <w:pPr>
        <w:spacing w:after="0"/>
        <w:ind w:left="0"/>
        <w:jc w:val="both"/>
      </w:pPr>
      <w:r>
        <w:rPr>
          <w:rFonts w:ascii="Times New Roman"/>
          <w:b w:val="false"/>
          <w:i w:val="false"/>
          <w:color w:val="000000"/>
          <w:sz w:val="28"/>
        </w:rPr>
        <w:t>
      ________________________________________________________________</w:t>
      </w:r>
    </w:p>
    <w:bookmarkEnd w:id="148"/>
    <w:bookmarkStart w:name="z187" w:id="149"/>
    <w:p>
      <w:pPr>
        <w:spacing w:after="0"/>
        <w:ind w:left="0"/>
        <w:jc w:val="both"/>
      </w:pPr>
      <w:r>
        <w:rPr>
          <w:rFonts w:ascii="Times New Roman"/>
          <w:b w:val="false"/>
          <w:i w:val="false"/>
          <w:color w:val="000000"/>
          <w:sz w:val="28"/>
        </w:rPr>
        <w:t>
      ____________________________________________ ___________________</w:t>
      </w:r>
    </w:p>
    <w:bookmarkEnd w:id="149"/>
    <w:bookmarkStart w:name="z188" w:id="150"/>
    <w:p>
      <w:pPr>
        <w:spacing w:after="0"/>
        <w:ind w:left="0"/>
        <w:jc w:val="both"/>
      </w:pPr>
      <w:r>
        <w:rPr>
          <w:rFonts w:ascii="Times New Roman"/>
          <w:b w:val="false"/>
          <w:i w:val="false"/>
          <w:color w:val="000000"/>
          <w:sz w:val="28"/>
        </w:rPr>
        <w:t>
      (электрондық цифрлық қолтаңба) (күні)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2-қосымша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3-қосымша</w:t>
            </w:r>
          </w:p>
        </w:tc>
      </w:tr>
    </w:tbl>
    <w:bookmarkStart w:name="z190" w:id="151"/>
    <w:p>
      <w:pPr>
        <w:spacing w:after="0"/>
        <w:ind w:left="0"/>
        <w:jc w:val="both"/>
      </w:pPr>
      <w:r>
        <w:rPr>
          <w:rFonts w:ascii="Times New Roman"/>
          <w:b w:val="false"/>
          <w:i w:val="false"/>
          <w:color w:val="000000"/>
          <w:sz w:val="28"/>
        </w:rPr>
        <w:t>
      Нысан</w:t>
      </w:r>
    </w:p>
    <w:bookmarkEnd w:id="151"/>
    <w:bookmarkStart w:name="z191" w:id="152"/>
    <w:p>
      <w:pPr>
        <w:spacing w:after="0"/>
        <w:ind w:left="0"/>
        <w:jc w:val="left"/>
      </w:pPr>
      <w:r>
        <w:rPr>
          <w:rFonts w:ascii="Times New Roman"/>
          <w:b/>
          <w:i w:val="false"/>
          <w:color w:val="000000"/>
        </w:rPr>
        <w:t xml:space="preserve"> Атқарушы органның басшысы туралы мәліметтер  _______________________________________________________________</w:t>
      </w:r>
    </w:p>
    <w:bookmarkEnd w:id="152"/>
    <w:bookmarkStart w:name="z192" w:id="153"/>
    <w:p>
      <w:pPr>
        <w:spacing w:after="0"/>
        <w:ind w:left="0"/>
        <w:jc w:val="left"/>
      </w:pPr>
      <w:r>
        <w:rPr>
          <w:rFonts w:ascii="Times New Roman"/>
          <w:b/>
          <w:i w:val="false"/>
          <w:color w:val="000000"/>
        </w:rPr>
        <w:t xml:space="preserve"> (заңды тұлғаның атауы) 20 ___ жылғы "___" _____________________</w:t>
      </w:r>
    </w:p>
    <w:bookmarkEnd w:id="153"/>
    <w:bookmarkStart w:name="z193" w:id="154"/>
    <w:p>
      <w:pPr>
        <w:spacing w:after="0"/>
        <w:ind w:left="0"/>
        <w:jc w:val="both"/>
      </w:pPr>
      <w:r>
        <w:rPr>
          <w:rFonts w:ascii="Times New Roman"/>
          <w:b w:val="false"/>
          <w:i w:val="false"/>
          <w:color w:val="000000"/>
          <w:sz w:val="28"/>
        </w:rPr>
        <w:t>
      1. Жалпы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5"/>
    <w:p>
      <w:pPr>
        <w:spacing w:after="0"/>
        <w:ind w:left="0"/>
        <w:jc w:val="both"/>
      </w:pPr>
      <w:r>
        <w:rPr>
          <w:rFonts w:ascii="Times New Roman"/>
          <w:b w:val="false"/>
          <w:i w:val="false"/>
          <w:color w:val="000000"/>
          <w:sz w:val="28"/>
        </w:rPr>
        <w:t>
      2. Атқарушы орган басшысының білімі: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(болған жағдайда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5" w:id="156"/>
    <w:p>
      <w:pPr>
        <w:spacing w:after="0"/>
        <w:ind w:left="0"/>
        <w:jc w:val="both"/>
      </w:pPr>
      <w:r>
        <w:rPr>
          <w:rFonts w:ascii="Times New Roman"/>
          <w:b w:val="false"/>
          <w:i w:val="false"/>
          <w:color w:val="000000"/>
          <w:sz w:val="28"/>
        </w:rPr>
        <w:t>
      3. Атқарушы орган басшысының еңбек қызметі туралы мәліметтер.</w:t>
      </w:r>
    </w:p>
    <w:bookmarkEnd w:id="156"/>
    <w:bookmarkStart w:name="z196" w:id="157"/>
    <w:p>
      <w:pPr>
        <w:spacing w:after="0"/>
        <w:ind w:left="0"/>
        <w:jc w:val="both"/>
      </w:pPr>
      <w:r>
        <w:rPr>
          <w:rFonts w:ascii="Times New Roman"/>
          <w:b w:val="false"/>
          <w:i w:val="false"/>
          <w:color w:val="000000"/>
          <w:sz w:val="28"/>
        </w:rPr>
        <w:t>
      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 (департаменттің, басқарманың, филиалдың) 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58"/>
    <w:p>
      <w:pPr>
        <w:spacing w:after="0"/>
        <w:ind w:left="0"/>
        <w:jc w:val="both"/>
      </w:pPr>
      <w:r>
        <w:rPr>
          <w:rFonts w:ascii="Times New Roman"/>
          <w:b w:val="false"/>
          <w:i w:val="false"/>
          <w:color w:val="000000"/>
          <w:sz w:val="28"/>
        </w:rPr>
        <w:t xml:space="preserve">
      4. Қаржы ұйымының басшысы ретінде қаржы ұйымы қызметінің мәселелері бойынша </w:t>
      </w:r>
    </w:p>
    <w:bookmarkEnd w:id="158"/>
    <w:bookmarkStart w:name="z198" w:id="159"/>
    <w:p>
      <w:pPr>
        <w:spacing w:after="0"/>
        <w:ind w:left="0"/>
        <w:jc w:val="both"/>
      </w:pPr>
      <w:r>
        <w:rPr>
          <w:rFonts w:ascii="Times New Roman"/>
          <w:b w:val="false"/>
          <w:i w:val="false"/>
          <w:color w:val="000000"/>
          <w:sz w:val="28"/>
        </w:rPr>
        <w:t>
      сотта істі қарау кезінде жауап беруші ретінде тартылды ма:</w:t>
      </w:r>
    </w:p>
    <w:bookmarkEnd w:id="159"/>
    <w:bookmarkStart w:name="z199" w:id="160"/>
    <w:p>
      <w:pPr>
        <w:spacing w:after="0"/>
        <w:ind w:left="0"/>
        <w:jc w:val="both"/>
      </w:pPr>
      <w:r>
        <w:rPr>
          <w:rFonts w:ascii="Times New Roman"/>
          <w:b w:val="false"/>
          <w:i w:val="false"/>
          <w:color w:val="000000"/>
          <w:sz w:val="28"/>
        </w:rPr>
        <w:t>
      ___________________________________________________________________</w:t>
      </w:r>
    </w:p>
    <w:bookmarkEnd w:id="160"/>
    <w:bookmarkStart w:name="z200" w:id="161"/>
    <w:p>
      <w:pPr>
        <w:spacing w:after="0"/>
        <w:ind w:left="0"/>
        <w:jc w:val="both"/>
      </w:pPr>
      <w:r>
        <w:rPr>
          <w:rFonts w:ascii="Times New Roman"/>
          <w:b w:val="false"/>
          <w:i w:val="false"/>
          <w:color w:val="000000"/>
          <w:sz w:val="28"/>
        </w:rPr>
        <w:t>
      (иә (жоқ),</w:t>
      </w:r>
    </w:p>
    <w:bookmarkEnd w:id="161"/>
    <w:bookmarkStart w:name="z201" w:id="162"/>
    <w:p>
      <w:pPr>
        <w:spacing w:after="0"/>
        <w:ind w:left="0"/>
        <w:jc w:val="both"/>
      </w:pPr>
      <w:r>
        <w:rPr>
          <w:rFonts w:ascii="Times New Roman"/>
          <w:b w:val="false"/>
          <w:i w:val="false"/>
          <w:color w:val="000000"/>
          <w:sz w:val="28"/>
        </w:rPr>
        <w:t>
      ___________________________________________________________________</w:t>
      </w:r>
    </w:p>
    <w:bookmarkEnd w:id="162"/>
    <w:bookmarkStart w:name="z202" w:id="163"/>
    <w:p>
      <w:pPr>
        <w:spacing w:after="0"/>
        <w:ind w:left="0"/>
        <w:jc w:val="both"/>
      </w:pPr>
      <w:r>
        <w:rPr>
          <w:rFonts w:ascii="Times New Roman"/>
          <w:b w:val="false"/>
          <w:i w:val="false"/>
          <w:color w:val="000000"/>
          <w:sz w:val="28"/>
        </w:rPr>
        <w:t>
      күні, ұйымның атауы, сотта істі қарау кезінде жауап беруші,</w:t>
      </w:r>
    </w:p>
    <w:bookmarkEnd w:id="163"/>
    <w:bookmarkStart w:name="z203" w:id="164"/>
    <w:p>
      <w:pPr>
        <w:spacing w:after="0"/>
        <w:ind w:left="0"/>
        <w:jc w:val="both"/>
      </w:pPr>
      <w:r>
        <w:rPr>
          <w:rFonts w:ascii="Times New Roman"/>
          <w:b w:val="false"/>
          <w:i w:val="false"/>
          <w:color w:val="000000"/>
          <w:sz w:val="28"/>
        </w:rPr>
        <w:t>
      ___________________________________________________________________</w:t>
      </w:r>
    </w:p>
    <w:bookmarkEnd w:id="164"/>
    <w:bookmarkStart w:name="z204" w:id="165"/>
    <w:p>
      <w:pPr>
        <w:spacing w:after="0"/>
        <w:ind w:left="0"/>
        <w:jc w:val="both"/>
      </w:pPr>
      <w:r>
        <w:rPr>
          <w:rFonts w:ascii="Times New Roman"/>
          <w:b w:val="false"/>
          <w:i w:val="false"/>
          <w:color w:val="000000"/>
          <w:sz w:val="28"/>
        </w:rPr>
        <w:t>
      қарастырылатын мәселе және заңды күшіне енген</w:t>
      </w:r>
    </w:p>
    <w:bookmarkEnd w:id="165"/>
    <w:bookmarkStart w:name="z205" w:id="166"/>
    <w:p>
      <w:pPr>
        <w:spacing w:after="0"/>
        <w:ind w:left="0"/>
        <w:jc w:val="both"/>
      </w:pPr>
      <w:r>
        <w:rPr>
          <w:rFonts w:ascii="Times New Roman"/>
          <w:b w:val="false"/>
          <w:i w:val="false"/>
          <w:color w:val="000000"/>
          <w:sz w:val="28"/>
        </w:rPr>
        <w:t>
      ___________________________________________________________________</w:t>
      </w:r>
    </w:p>
    <w:bookmarkEnd w:id="166"/>
    <w:bookmarkStart w:name="z206" w:id="167"/>
    <w:p>
      <w:pPr>
        <w:spacing w:after="0"/>
        <w:ind w:left="0"/>
        <w:jc w:val="both"/>
      </w:pPr>
      <w:r>
        <w:rPr>
          <w:rFonts w:ascii="Times New Roman"/>
          <w:b w:val="false"/>
          <w:i w:val="false"/>
          <w:color w:val="000000"/>
          <w:sz w:val="28"/>
        </w:rPr>
        <w:t>
      соттың шешімі (ол шығарылған жағдайда) көрсетілсін)</w:t>
      </w:r>
    </w:p>
    <w:bookmarkEnd w:id="167"/>
    <w:bookmarkStart w:name="z207" w:id="168"/>
    <w:p>
      <w:pPr>
        <w:spacing w:after="0"/>
        <w:ind w:left="0"/>
        <w:jc w:val="both"/>
      </w:pPr>
      <w:r>
        <w:rPr>
          <w:rFonts w:ascii="Times New Roman"/>
          <w:b w:val="false"/>
          <w:i w:val="false"/>
          <w:color w:val="000000"/>
          <w:sz w:val="28"/>
        </w:rPr>
        <w:t>
      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bookmarkEnd w:id="168"/>
    <w:bookmarkStart w:name="z208" w:id="169"/>
    <w:p>
      <w:pPr>
        <w:spacing w:after="0"/>
        <w:ind w:left="0"/>
        <w:jc w:val="both"/>
      </w:pPr>
      <w:r>
        <w:rPr>
          <w:rFonts w:ascii="Times New Roman"/>
          <w:b w:val="false"/>
          <w:i w:val="false"/>
          <w:color w:val="000000"/>
          <w:sz w:val="28"/>
        </w:rPr>
        <w:t>
      __________________________________________________________________</w:t>
      </w:r>
    </w:p>
    <w:bookmarkEnd w:id="169"/>
    <w:bookmarkStart w:name="z209" w:id="170"/>
    <w:p>
      <w:pPr>
        <w:spacing w:after="0"/>
        <w:ind w:left="0"/>
        <w:jc w:val="both"/>
      </w:pPr>
      <w:r>
        <w:rPr>
          <w:rFonts w:ascii="Times New Roman"/>
          <w:b w:val="false"/>
          <w:i w:val="false"/>
          <w:color w:val="000000"/>
          <w:sz w:val="28"/>
        </w:rPr>
        <w:t>
      (иә (жоқ), жауапкершілікке тарту негіздерін көрсете отырып,</w:t>
      </w:r>
    </w:p>
    <w:bookmarkEnd w:id="170"/>
    <w:bookmarkStart w:name="z210"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211" w:id="172"/>
    <w:p>
      <w:pPr>
        <w:spacing w:after="0"/>
        <w:ind w:left="0"/>
        <w:jc w:val="both"/>
      </w:pPr>
      <w:r>
        <w:rPr>
          <w:rFonts w:ascii="Times New Roman"/>
          <w:b w:val="false"/>
          <w:i w:val="false"/>
          <w:color w:val="000000"/>
          <w:sz w:val="28"/>
        </w:rPr>
        <w:t>
      құқық бұзушылықтың, қылмыстың қысқаша сипаты,</w:t>
      </w:r>
    </w:p>
    <w:bookmarkEnd w:id="172"/>
    <w:bookmarkStart w:name="z212"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213" w:id="174"/>
    <w:p>
      <w:pPr>
        <w:spacing w:after="0"/>
        <w:ind w:left="0"/>
        <w:jc w:val="both"/>
      </w:pPr>
      <w:r>
        <w:rPr>
          <w:rFonts w:ascii="Times New Roman"/>
          <w:b w:val="false"/>
          <w:i w:val="false"/>
          <w:color w:val="000000"/>
          <w:sz w:val="28"/>
        </w:rPr>
        <w:t>
      шешімнің деректемелері немесе сот қаулысы)</w:t>
      </w:r>
    </w:p>
    <w:bookmarkEnd w:id="174"/>
    <w:bookmarkStart w:name="z214" w:id="175"/>
    <w:p>
      <w:pPr>
        <w:spacing w:after="0"/>
        <w:ind w:left="0"/>
        <w:jc w:val="both"/>
      </w:pPr>
      <w:r>
        <w:rPr>
          <w:rFonts w:ascii="Times New Roman"/>
          <w:b w:val="false"/>
          <w:i w:val="false"/>
          <w:color w:val="000000"/>
          <w:sz w:val="28"/>
        </w:rPr>
        <w:t xml:space="preserve">
      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bookmarkEnd w:id="175"/>
    <w:bookmarkStart w:name="z215"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16" w:id="177"/>
    <w:p>
      <w:pPr>
        <w:spacing w:after="0"/>
        <w:ind w:left="0"/>
        <w:jc w:val="both"/>
      </w:pPr>
      <w:r>
        <w:rPr>
          <w:rFonts w:ascii="Times New Roman"/>
          <w:b w:val="false"/>
          <w:i w:val="false"/>
          <w:color w:val="000000"/>
          <w:sz w:val="28"/>
        </w:rPr>
        <w:t>
      (иә (жоқ), құқық бұзушылықтың қысқаша сипаты</w:t>
      </w:r>
    </w:p>
    <w:bookmarkEnd w:id="177"/>
    <w:bookmarkStart w:name="z217"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18" w:id="179"/>
    <w:p>
      <w:pPr>
        <w:spacing w:after="0"/>
        <w:ind w:left="0"/>
        <w:jc w:val="both"/>
      </w:pPr>
      <w:r>
        <w:rPr>
          <w:rFonts w:ascii="Times New Roman"/>
          <w:b w:val="false"/>
          <w:i w:val="false"/>
          <w:color w:val="000000"/>
          <w:sz w:val="28"/>
        </w:rPr>
        <w:t>
      сот және уәкілетті лауазымды тұлға қаулысының деректемелері</w:t>
      </w:r>
    </w:p>
    <w:bookmarkEnd w:id="179"/>
    <w:bookmarkStart w:name="z219" w:id="180"/>
    <w:p>
      <w:pPr>
        <w:spacing w:after="0"/>
        <w:ind w:left="0"/>
        <w:jc w:val="both"/>
      </w:pPr>
      <w:r>
        <w:rPr>
          <w:rFonts w:ascii="Times New Roman"/>
          <w:b w:val="false"/>
          <w:i w:val="false"/>
          <w:color w:val="000000"/>
          <w:sz w:val="28"/>
        </w:rPr>
        <w:t xml:space="preserve">
      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bookmarkEnd w:id="180"/>
    <w:bookmarkStart w:name="z220" w:id="181"/>
    <w:p>
      <w:pPr>
        <w:spacing w:after="0"/>
        <w:ind w:left="0"/>
        <w:jc w:val="both"/>
      </w:pPr>
      <w:r>
        <w:rPr>
          <w:rFonts w:ascii="Times New Roman"/>
          <w:b w:val="false"/>
          <w:i w:val="false"/>
          <w:color w:val="000000"/>
          <w:sz w:val="28"/>
        </w:rPr>
        <w:t>
      __________________________________________________________________</w:t>
      </w:r>
    </w:p>
    <w:bookmarkEnd w:id="181"/>
    <w:bookmarkStart w:name="z221" w:id="182"/>
    <w:p>
      <w:pPr>
        <w:spacing w:after="0"/>
        <w:ind w:left="0"/>
        <w:jc w:val="both"/>
      </w:pPr>
      <w:r>
        <w:rPr>
          <w:rFonts w:ascii="Times New Roman"/>
          <w:b w:val="false"/>
          <w:i w:val="false"/>
          <w:color w:val="000000"/>
          <w:sz w:val="28"/>
        </w:rPr>
        <w:t>
      (иә (жоқ), құқық бұзушылықтың, қылмыстың қысқаша сипаты</w:t>
      </w:r>
    </w:p>
    <w:bookmarkEnd w:id="182"/>
    <w:bookmarkStart w:name="z222" w:id="183"/>
    <w:p>
      <w:pPr>
        <w:spacing w:after="0"/>
        <w:ind w:left="0"/>
        <w:jc w:val="both"/>
      </w:pPr>
      <w:r>
        <w:rPr>
          <w:rFonts w:ascii="Times New Roman"/>
          <w:b w:val="false"/>
          <w:i w:val="false"/>
          <w:color w:val="000000"/>
          <w:sz w:val="28"/>
        </w:rPr>
        <w:t>
      ___________________________________________________________________</w:t>
      </w:r>
    </w:p>
    <w:bookmarkEnd w:id="183"/>
    <w:bookmarkStart w:name="z223" w:id="184"/>
    <w:p>
      <w:pPr>
        <w:spacing w:after="0"/>
        <w:ind w:left="0"/>
        <w:jc w:val="both"/>
      </w:pPr>
      <w:r>
        <w:rPr>
          <w:rFonts w:ascii="Times New Roman"/>
          <w:b w:val="false"/>
          <w:i w:val="false"/>
          <w:color w:val="000000"/>
          <w:sz w:val="28"/>
        </w:rPr>
        <w:t>
      жауапкершілікке тарту негіздерін көрсете отырып,</w:t>
      </w:r>
    </w:p>
    <w:bookmarkEnd w:id="184"/>
    <w:bookmarkStart w:name="z224"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225" w:id="186"/>
    <w:p>
      <w:pPr>
        <w:spacing w:after="0"/>
        <w:ind w:left="0"/>
        <w:jc w:val="both"/>
      </w:pPr>
      <w:r>
        <w:rPr>
          <w:rFonts w:ascii="Times New Roman"/>
          <w:b w:val="false"/>
          <w:i w:val="false"/>
          <w:color w:val="000000"/>
          <w:sz w:val="28"/>
        </w:rPr>
        <w:t>
      сот шешімінің деректемелері)</w:t>
      </w:r>
    </w:p>
    <w:bookmarkEnd w:id="186"/>
    <w:bookmarkStart w:name="z226" w:id="187"/>
    <w:p>
      <w:pPr>
        <w:spacing w:after="0"/>
        <w:ind w:left="0"/>
        <w:jc w:val="both"/>
      </w:pPr>
      <w:r>
        <w:rPr>
          <w:rFonts w:ascii="Times New Roman"/>
          <w:b w:val="false"/>
          <w:i w:val="false"/>
          <w:color w:val="000000"/>
          <w:sz w:val="28"/>
        </w:rPr>
        <w:t>
      8. 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w:t>
      </w:r>
    </w:p>
    <w:bookmarkEnd w:id="187"/>
    <w:bookmarkStart w:name="z227" w:id="188"/>
    <w:p>
      <w:pPr>
        <w:spacing w:after="0"/>
        <w:ind w:left="0"/>
        <w:jc w:val="both"/>
      </w:pPr>
      <w:r>
        <w:rPr>
          <w:rFonts w:ascii="Times New Roman"/>
          <w:b w:val="false"/>
          <w:i w:val="false"/>
          <w:color w:val="000000"/>
          <w:sz w:val="28"/>
        </w:rPr>
        <w:t>
      ______________________________________________</w:t>
      </w:r>
    </w:p>
    <w:bookmarkEnd w:id="188"/>
    <w:bookmarkStart w:name="z228"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29" w:id="190"/>
    <w:p>
      <w:pPr>
        <w:spacing w:after="0"/>
        <w:ind w:left="0"/>
        <w:jc w:val="both"/>
      </w:pPr>
      <w:r>
        <w:rPr>
          <w:rFonts w:ascii="Times New Roman"/>
          <w:b w:val="false"/>
          <w:i w:val="false"/>
          <w:color w:val="000000"/>
          <w:sz w:val="28"/>
        </w:rPr>
        <w:t>
      (иә (жоқ), еңбек шартын бұзу немесе жұмыстан босату негіздерінің қысқаша сипаттамасы)</w:t>
      </w:r>
    </w:p>
    <w:bookmarkEnd w:id="190"/>
    <w:bookmarkStart w:name="z230" w:id="191"/>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цифлық жүйелердегі мәліметтерді пайдалануға келісім беремін.  Тегі, аты, әкесінің аты (ол болған жағдайда):</w:t>
      </w:r>
    </w:p>
    <w:bookmarkEnd w:id="191"/>
    <w:bookmarkStart w:name="z231"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232" w:id="193"/>
    <w:p>
      <w:pPr>
        <w:spacing w:after="0"/>
        <w:ind w:left="0"/>
        <w:jc w:val="both"/>
      </w:pPr>
      <w:r>
        <w:rPr>
          <w:rFonts w:ascii="Times New Roman"/>
          <w:b w:val="false"/>
          <w:i w:val="false"/>
          <w:color w:val="000000"/>
          <w:sz w:val="28"/>
        </w:rPr>
        <w:t>
      (өз қолымен баспа әріптерімен толтырылады)</w:t>
      </w:r>
    </w:p>
    <w:bookmarkEnd w:id="193"/>
    <w:bookmarkStart w:name="z233" w:id="194"/>
    <w:p>
      <w:pPr>
        <w:spacing w:after="0"/>
        <w:ind w:left="0"/>
        <w:jc w:val="both"/>
      </w:pPr>
      <w:r>
        <w:rPr>
          <w:rFonts w:ascii="Times New Roman"/>
          <w:b w:val="false"/>
          <w:i w:val="false"/>
          <w:color w:val="000000"/>
          <w:sz w:val="28"/>
        </w:rPr>
        <w:t>
      Қолы ____________________ Күні 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3-қосымша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4-қосымша</w:t>
            </w:r>
          </w:p>
        </w:tc>
      </w:tr>
    </w:tbl>
    <w:bookmarkStart w:name="z235" w:id="195"/>
    <w:p>
      <w:pPr>
        <w:spacing w:after="0"/>
        <w:ind w:left="0"/>
        <w:jc w:val="both"/>
      </w:pPr>
      <w:r>
        <w:rPr>
          <w:rFonts w:ascii="Times New Roman"/>
          <w:b w:val="false"/>
          <w:i w:val="false"/>
          <w:color w:val="000000"/>
          <w:sz w:val="28"/>
        </w:rPr>
        <w:t>
      Нысан</w:t>
      </w:r>
    </w:p>
    <w:bookmarkEnd w:id="195"/>
    <w:bookmarkStart w:name="z236" w:id="196"/>
    <w:p>
      <w:pPr>
        <w:spacing w:after="0"/>
        <w:ind w:left="0"/>
        <w:jc w:val="left"/>
      </w:pPr>
      <w:r>
        <w:rPr>
          <w:rFonts w:ascii="Times New Roman"/>
          <w:b/>
          <w:i w:val="false"/>
          <w:color w:val="000000"/>
        </w:rPr>
        <w:t xml:space="preserve"> Қызметкер туралы мәліметтер ______________________________________________________________</w:t>
      </w:r>
    </w:p>
    <w:bookmarkEnd w:id="196"/>
    <w:bookmarkStart w:name="z237" w:id="197"/>
    <w:p>
      <w:pPr>
        <w:spacing w:after="0"/>
        <w:ind w:left="0"/>
        <w:jc w:val="left"/>
      </w:pPr>
      <w:r>
        <w:rPr>
          <w:rFonts w:ascii="Times New Roman"/>
          <w:b/>
          <w:i w:val="false"/>
          <w:color w:val="000000"/>
        </w:rPr>
        <w:t xml:space="preserve"> (заңды тұлғаның атауы) 20 ___ жылғы "___" 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8"/>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bookmarkEnd w:id="198"/>
    <w:bookmarkStart w:name="z239" w:id="199"/>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цифлық жүйелердегі мәліметтерді пайдалануға келісім беремін.</w:t>
      </w:r>
    </w:p>
    <w:bookmarkEnd w:id="199"/>
    <w:bookmarkStart w:name="z240" w:id="200"/>
    <w:p>
      <w:pPr>
        <w:spacing w:after="0"/>
        <w:ind w:left="0"/>
        <w:jc w:val="both"/>
      </w:pPr>
      <w:r>
        <w:rPr>
          <w:rFonts w:ascii="Times New Roman"/>
          <w:b w:val="false"/>
          <w:i w:val="false"/>
          <w:color w:val="000000"/>
          <w:sz w:val="28"/>
        </w:rPr>
        <w:t>
      Тегі, аты, әкесінің аты (ол болған жағдайда):</w:t>
      </w:r>
    </w:p>
    <w:bookmarkEnd w:id="200"/>
    <w:bookmarkStart w:name="z241" w:id="201"/>
    <w:p>
      <w:pPr>
        <w:spacing w:after="0"/>
        <w:ind w:left="0"/>
        <w:jc w:val="both"/>
      </w:pPr>
      <w:r>
        <w:rPr>
          <w:rFonts w:ascii="Times New Roman"/>
          <w:b w:val="false"/>
          <w:i w:val="false"/>
          <w:color w:val="000000"/>
          <w:sz w:val="28"/>
        </w:rPr>
        <w:t>
      ______________________________________________________________</w:t>
      </w:r>
    </w:p>
    <w:bookmarkEnd w:id="201"/>
    <w:bookmarkStart w:name="z242" w:id="202"/>
    <w:p>
      <w:pPr>
        <w:spacing w:after="0"/>
        <w:ind w:left="0"/>
        <w:jc w:val="both"/>
      </w:pPr>
      <w:r>
        <w:rPr>
          <w:rFonts w:ascii="Times New Roman"/>
          <w:b w:val="false"/>
          <w:i w:val="false"/>
          <w:color w:val="000000"/>
          <w:sz w:val="28"/>
        </w:rPr>
        <w:t>
      (өз қолымен баспа әріптерімен толтырылады)</w:t>
      </w:r>
    </w:p>
    <w:bookmarkEnd w:id="202"/>
    <w:bookmarkStart w:name="z243" w:id="203"/>
    <w:p>
      <w:pPr>
        <w:spacing w:after="0"/>
        <w:ind w:left="0"/>
        <w:jc w:val="both"/>
      </w:pPr>
      <w:r>
        <w:rPr>
          <w:rFonts w:ascii="Times New Roman"/>
          <w:b w:val="false"/>
          <w:i w:val="false"/>
          <w:color w:val="000000"/>
          <w:sz w:val="28"/>
        </w:rPr>
        <w:t>
      Қолы ____________________</w:t>
      </w:r>
    </w:p>
    <w:bookmarkEnd w:id="203"/>
    <w:bookmarkStart w:name="z244" w:id="204"/>
    <w:p>
      <w:pPr>
        <w:spacing w:after="0"/>
        <w:ind w:left="0"/>
        <w:jc w:val="both"/>
      </w:pPr>
      <w:r>
        <w:rPr>
          <w:rFonts w:ascii="Times New Roman"/>
          <w:b w:val="false"/>
          <w:i w:val="false"/>
          <w:color w:val="000000"/>
          <w:sz w:val="28"/>
        </w:rPr>
        <w:t>
      Күні 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7-қосымша</w:t>
            </w:r>
          </w:p>
        </w:tc>
      </w:tr>
    </w:tbl>
    <w:bookmarkStart w:name="z247" w:id="205"/>
    <w:p>
      <w:pPr>
        <w:spacing w:after="0"/>
        <w:ind w:left="0"/>
        <w:jc w:val="both"/>
      </w:pPr>
      <w:r>
        <w:rPr>
          <w:rFonts w:ascii="Times New Roman"/>
          <w:b w:val="false"/>
          <w:i w:val="false"/>
          <w:color w:val="000000"/>
          <w:sz w:val="28"/>
        </w:rPr>
        <w:t>
      Нысан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w:t>
            </w:r>
          </w:p>
        </w:tc>
      </w:tr>
    </w:tbl>
    <w:bookmarkStart w:name="z249" w:id="206"/>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 қайта ресімдеу туралы өтініш</w:t>
      </w:r>
    </w:p>
    <w:bookmarkEnd w:id="206"/>
    <w:bookmarkStart w:name="z250" w:id="207"/>
    <w:p>
      <w:pPr>
        <w:spacing w:after="0"/>
        <w:ind w:left="0"/>
        <w:jc w:val="both"/>
      </w:pPr>
      <w:r>
        <w:rPr>
          <w:rFonts w:ascii="Times New Roman"/>
          <w:b w:val="false"/>
          <w:i w:val="false"/>
          <w:color w:val="000000"/>
          <w:sz w:val="28"/>
        </w:rPr>
        <w:t>
      _______________________________________________________________</w:t>
      </w:r>
    </w:p>
    <w:bookmarkEnd w:id="207"/>
    <w:bookmarkStart w:name="z251" w:id="208"/>
    <w:p>
      <w:pPr>
        <w:spacing w:after="0"/>
        <w:ind w:left="0"/>
        <w:jc w:val="both"/>
      </w:pPr>
      <w:r>
        <w:rPr>
          <w:rFonts w:ascii="Times New Roman"/>
          <w:b w:val="false"/>
          <w:i w:val="false"/>
          <w:color w:val="000000"/>
          <w:sz w:val="28"/>
        </w:rPr>
        <w:t>
      (лицензияны қайта ресімдеу себебі көрсетілсін)</w:t>
      </w:r>
    </w:p>
    <w:bookmarkEnd w:id="208"/>
    <w:bookmarkStart w:name="z252" w:id="209"/>
    <w:p>
      <w:pPr>
        <w:spacing w:after="0"/>
        <w:ind w:left="0"/>
        <w:jc w:val="both"/>
      </w:pPr>
      <w:r>
        <w:rPr>
          <w:rFonts w:ascii="Times New Roman"/>
          <w:b w:val="false"/>
          <w:i w:val="false"/>
          <w:color w:val="000000"/>
          <w:sz w:val="28"/>
        </w:rPr>
        <w:t>
      байланысты ____ жылғы ______________ берілген нөмірі __________________</w:t>
      </w:r>
    </w:p>
    <w:bookmarkEnd w:id="209"/>
    <w:bookmarkStart w:name="z253" w:id="210"/>
    <w:p>
      <w:pPr>
        <w:spacing w:after="0"/>
        <w:ind w:left="0"/>
        <w:jc w:val="both"/>
      </w:pPr>
      <w:r>
        <w:rPr>
          <w:rFonts w:ascii="Times New Roman"/>
          <w:b w:val="false"/>
          <w:i w:val="false"/>
          <w:color w:val="000000"/>
          <w:sz w:val="28"/>
        </w:rPr>
        <w:t>
      (берілген күні көрсетілсін) банкноттарды, монеталарды және құндылықтарды</w:t>
      </w:r>
    </w:p>
    <w:bookmarkEnd w:id="210"/>
    <w:bookmarkStart w:name="z254" w:id="211"/>
    <w:p>
      <w:pPr>
        <w:spacing w:after="0"/>
        <w:ind w:left="0"/>
        <w:jc w:val="both"/>
      </w:pPr>
      <w:r>
        <w:rPr>
          <w:rFonts w:ascii="Times New Roman"/>
          <w:b w:val="false"/>
          <w:i w:val="false"/>
          <w:color w:val="000000"/>
          <w:sz w:val="28"/>
        </w:rPr>
        <w:t>
      инкассациялауға лицензияны қайта ресімдеуіңізді сұраймын.</w:t>
      </w:r>
    </w:p>
    <w:bookmarkEnd w:id="211"/>
    <w:bookmarkStart w:name="z255" w:id="212"/>
    <w:p>
      <w:pPr>
        <w:spacing w:after="0"/>
        <w:ind w:left="0"/>
        <w:jc w:val="both"/>
      </w:pPr>
      <w:r>
        <w:rPr>
          <w:rFonts w:ascii="Times New Roman"/>
          <w:b w:val="false"/>
          <w:i w:val="false"/>
          <w:color w:val="000000"/>
          <w:sz w:val="28"/>
        </w:rPr>
        <w:t>
      Заңды тұлға туралы мәліметтер:</w:t>
      </w:r>
    </w:p>
    <w:bookmarkEnd w:id="212"/>
    <w:bookmarkStart w:name="z256" w:id="213"/>
    <w:p>
      <w:pPr>
        <w:spacing w:after="0"/>
        <w:ind w:left="0"/>
        <w:jc w:val="both"/>
      </w:pPr>
      <w:r>
        <w:rPr>
          <w:rFonts w:ascii="Times New Roman"/>
          <w:b w:val="false"/>
          <w:i w:val="false"/>
          <w:color w:val="000000"/>
          <w:sz w:val="28"/>
        </w:rPr>
        <w:t>
      1. Толық атауы: __________________________________________________</w:t>
      </w:r>
    </w:p>
    <w:bookmarkEnd w:id="213"/>
    <w:bookmarkStart w:name="z257" w:id="214"/>
    <w:p>
      <w:pPr>
        <w:spacing w:after="0"/>
        <w:ind w:left="0"/>
        <w:jc w:val="both"/>
      </w:pPr>
      <w:r>
        <w:rPr>
          <w:rFonts w:ascii="Times New Roman"/>
          <w:b w:val="false"/>
          <w:i w:val="false"/>
          <w:color w:val="000000"/>
          <w:sz w:val="28"/>
        </w:rPr>
        <w:t>
      2. Бизнес сәйкестендіру нөмірі _____________________________________</w:t>
      </w:r>
    </w:p>
    <w:bookmarkEnd w:id="214"/>
    <w:bookmarkStart w:name="z258" w:id="215"/>
    <w:p>
      <w:pPr>
        <w:spacing w:after="0"/>
        <w:ind w:left="0"/>
        <w:jc w:val="both"/>
      </w:pPr>
      <w:r>
        <w:rPr>
          <w:rFonts w:ascii="Times New Roman"/>
          <w:b w:val="false"/>
          <w:i w:val="false"/>
          <w:color w:val="000000"/>
          <w:sz w:val="28"/>
        </w:rPr>
        <w:t>
      3. Меншік нысаны: _______________________________________________</w:t>
      </w:r>
    </w:p>
    <w:bookmarkEnd w:id="215"/>
    <w:bookmarkStart w:name="z259" w:id="216"/>
    <w:p>
      <w:pPr>
        <w:spacing w:after="0"/>
        <w:ind w:left="0"/>
        <w:jc w:val="both"/>
      </w:pPr>
      <w:r>
        <w:rPr>
          <w:rFonts w:ascii="Times New Roman"/>
          <w:b w:val="false"/>
          <w:i w:val="false"/>
          <w:color w:val="000000"/>
          <w:sz w:val="28"/>
        </w:rPr>
        <w:t>
      4. Орналасқан жері және нақты мекенжайы: _________________________</w:t>
      </w:r>
    </w:p>
    <w:bookmarkEnd w:id="216"/>
    <w:bookmarkStart w:name="z260" w:id="217"/>
    <w:p>
      <w:pPr>
        <w:spacing w:after="0"/>
        <w:ind w:left="0"/>
        <w:jc w:val="both"/>
      </w:pPr>
      <w:r>
        <w:rPr>
          <w:rFonts w:ascii="Times New Roman"/>
          <w:b w:val="false"/>
          <w:i w:val="false"/>
          <w:color w:val="000000"/>
          <w:sz w:val="28"/>
        </w:rPr>
        <w:t xml:space="preserve">
      (индекс, облыс, аудан, </w:t>
      </w:r>
    </w:p>
    <w:bookmarkEnd w:id="217"/>
    <w:bookmarkStart w:name="z261"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262" w:id="219"/>
    <w:p>
      <w:pPr>
        <w:spacing w:after="0"/>
        <w:ind w:left="0"/>
        <w:jc w:val="both"/>
      </w:pPr>
      <w:r>
        <w:rPr>
          <w:rFonts w:ascii="Times New Roman"/>
          <w:b w:val="false"/>
          <w:i w:val="false"/>
          <w:color w:val="000000"/>
          <w:sz w:val="28"/>
        </w:rPr>
        <w:t>
      елдімекен, көше, үйдің және (немесе) офистің нөмірі, телефон нөмірі,</w:t>
      </w:r>
    </w:p>
    <w:bookmarkEnd w:id="219"/>
    <w:bookmarkStart w:name="z263" w:id="220"/>
    <w:p>
      <w:pPr>
        <w:spacing w:after="0"/>
        <w:ind w:left="0"/>
        <w:jc w:val="both"/>
      </w:pPr>
      <w:r>
        <w:rPr>
          <w:rFonts w:ascii="Times New Roman"/>
          <w:b w:val="false"/>
          <w:i w:val="false"/>
          <w:color w:val="000000"/>
          <w:sz w:val="28"/>
        </w:rPr>
        <w:t>
      __________________________________________________________________</w:t>
      </w:r>
    </w:p>
    <w:bookmarkEnd w:id="220"/>
    <w:bookmarkStart w:name="z264" w:id="221"/>
    <w:p>
      <w:pPr>
        <w:spacing w:after="0"/>
        <w:ind w:left="0"/>
        <w:jc w:val="both"/>
      </w:pPr>
      <w:r>
        <w:rPr>
          <w:rFonts w:ascii="Times New Roman"/>
          <w:b w:val="false"/>
          <w:i w:val="false"/>
          <w:color w:val="000000"/>
          <w:sz w:val="28"/>
        </w:rPr>
        <w:t>
      факс нөмірі, электрондық пошта мекенжайы, интернет-ресурс)</w:t>
      </w:r>
    </w:p>
    <w:bookmarkEnd w:id="221"/>
    <w:bookmarkStart w:name="z265" w:id="222"/>
    <w:p>
      <w:pPr>
        <w:spacing w:after="0"/>
        <w:ind w:left="0"/>
        <w:jc w:val="both"/>
      </w:pPr>
      <w:r>
        <w:rPr>
          <w:rFonts w:ascii="Times New Roman"/>
          <w:b w:val="false"/>
          <w:i w:val="false"/>
          <w:color w:val="000000"/>
          <w:sz w:val="28"/>
        </w:rPr>
        <w:t>
      Өтінішке қоса берілетін құжаттар:</w:t>
      </w:r>
    </w:p>
    <w:bookmarkEnd w:id="222"/>
    <w:bookmarkStart w:name="z266" w:id="223"/>
    <w:p>
      <w:pPr>
        <w:spacing w:after="0"/>
        <w:ind w:left="0"/>
        <w:jc w:val="both"/>
      </w:pPr>
      <w:r>
        <w:rPr>
          <w:rFonts w:ascii="Times New Roman"/>
          <w:b w:val="false"/>
          <w:i w:val="false"/>
          <w:color w:val="000000"/>
          <w:sz w:val="28"/>
        </w:rPr>
        <w:t>
      1. _____________________________________________________________</w:t>
      </w:r>
    </w:p>
    <w:bookmarkEnd w:id="223"/>
    <w:bookmarkStart w:name="z267" w:id="224"/>
    <w:p>
      <w:pPr>
        <w:spacing w:after="0"/>
        <w:ind w:left="0"/>
        <w:jc w:val="both"/>
      </w:pPr>
      <w:r>
        <w:rPr>
          <w:rFonts w:ascii="Times New Roman"/>
          <w:b w:val="false"/>
          <w:i w:val="false"/>
          <w:color w:val="000000"/>
          <w:sz w:val="28"/>
        </w:rPr>
        <w:t>
      2. _____________________________________________________________</w:t>
      </w:r>
    </w:p>
    <w:bookmarkEnd w:id="224"/>
    <w:bookmarkStart w:name="z268" w:id="225"/>
    <w:p>
      <w:pPr>
        <w:spacing w:after="0"/>
        <w:ind w:left="0"/>
        <w:jc w:val="both"/>
      </w:pPr>
      <w:r>
        <w:rPr>
          <w:rFonts w:ascii="Times New Roman"/>
          <w:b w:val="false"/>
          <w:i w:val="false"/>
          <w:color w:val="000000"/>
          <w:sz w:val="28"/>
        </w:rPr>
        <w:t>
      3. _____________________________________________________________</w:t>
      </w:r>
    </w:p>
    <w:bookmarkEnd w:id="225"/>
    <w:bookmarkStart w:name="z269" w:id="226"/>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  Заңды тұлға цифлық жүйелердегі Қазақстан Республикасының заңдарымен қорғалатын құпияны құрайтын мәліметтерді пайдалануға келісім береді.  Заңды тұлғаның атқарушы органы басшысының не өтініш беруге уәкілетті  адамның тегі, аты, әкесінің аты (ол болған жағдайда) (растайтын құжаттар  қоса беріледі)</w:t>
      </w:r>
    </w:p>
    <w:bookmarkEnd w:id="226"/>
    <w:bookmarkStart w:name="z270" w:id="227"/>
    <w:p>
      <w:pPr>
        <w:spacing w:after="0"/>
        <w:ind w:left="0"/>
        <w:jc w:val="both"/>
      </w:pPr>
      <w:r>
        <w:rPr>
          <w:rFonts w:ascii="Times New Roman"/>
          <w:b w:val="false"/>
          <w:i w:val="false"/>
          <w:color w:val="000000"/>
          <w:sz w:val="28"/>
        </w:rPr>
        <w:t>
      _______________________________________________________________</w:t>
      </w:r>
    </w:p>
    <w:bookmarkEnd w:id="227"/>
    <w:bookmarkStart w:name="z271" w:id="228"/>
    <w:p>
      <w:pPr>
        <w:spacing w:after="0"/>
        <w:ind w:left="0"/>
        <w:jc w:val="both"/>
      </w:pPr>
      <w:r>
        <w:rPr>
          <w:rFonts w:ascii="Times New Roman"/>
          <w:b w:val="false"/>
          <w:i w:val="false"/>
          <w:color w:val="000000"/>
          <w:sz w:val="28"/>
        </w:rPr>
        <w:t>
      ____________________________________________ ______________</w:t>
      </w:r>
    </w:p>
    <w:bookmarkEnd w:id="228"/>
    <w:bookmarkStart w:name="z272" w:id="229"/>
    <w:p>
      <w:pPr>
        <w:spacing w:after="0"/>
        <w:ind w:left="0"/>
        <w:jc w:val="both"/>
      </w:pPr>
      <w:r>
        <w:rPr>
          <w:rFonts w:ascii="Times New Roman"/>
          <w:b w:val="false"/>
          <w:i w:val="false"/>
          <w:color w:val="000000"/>
          <w:sz w:val="28"/>
        </w:rPr>
        <w:t>
      (электрондық цифрлық қолтаңба) (күні)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8-қосымша</w:t>
            </w:r>
          </w:p>
        </w:tc>
      </w:tr>
    </w:tbl>
    <w:bookmarkStart w:name="z275" w:id="230"/>
    <w:p>
      <w:pPr>
        <w:spacing w:after="0"/>
        <w:ind w:left="0"/>
        <w:jc w:val="both"/>
      </w:pPr>
      <w:r>
        <w:rPr>
          <w:rFonts w:ascii="Times New Roman"/>
          <w:b w:val="false"/>
          <w:i w:val="false"/>
          <w:color w:val="000000"/>
          <w:sz w:val="28"/>
        </w:rPr>
        <w:t>
      Нысан</w:t>
      </w:r>
    </w:p>
    <w:bookmarkEnd w:id="230"/>
    <w:bookmarkStart w:name="z276" w:id="231"/>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тоқтату туралы  шешім</w:t>
      </w:r>
    </w:p>
    <w:bookmarkEnd w:id="231"/>
    <w:bookmarkStart w:name="z277" w:id="232"/>
    <w:p>
      <w:pPr>
        <w:spacing w:after="0"/>
        <w:ind w:left="0"/>
        <w:jc w:val="both"/>
      </w:pPr>
      <w:r>
        <w:rPr>
          <w:rFonts w:ascii="Times New Roman"/>
          <w:b w:val="false"/>
          <w:i w:val="false"/>
          <w:color w:val="000000"/>
          <w:sz w:val="28"/>
        </w:rPr>
        <w:t>
      _________________ ________________</w:t>
      </w:r>
    </w:p>
    <w:bookmarkEnd w:id="232"/>
    <w:bookmarkStart w:name="z278" w:id="233"/>
    <w:p>
      <w:pPr>
        <w:spacing w:after="0"/>
        <w:ind w:left="0"/>
        <w:jc w:val="both"/>
      </w:pPr>
      <w:r>
        <w:rPr>
          <w:rFonts w:ascii="Times New Roman"/>
          <w:b w:val="false"/>
          <w:i w:val="false"/>
          <w:color w:val="000000"/>
          <w:sz w:val="28"/>
        </w:rPr>
        <w:t>
      (қала) (күні)</w:t>
      </w:r>
    </w:p>
    <w:bookmarkEnd w:id="233"/>
    <w:bookmarkStart w:name="z279" w:id="234"/>
    <w:p>
      <w:pPr>
        <w:spacing w:after="0"/>
        <w:ind w:left="0"/>
        <w:jc w:val="both"/>
      </w:pPr>
      <w:r>
        <w:rPr>
          <w:rFonts w:ascii="Times New Roman"/>
          <w:b w:val="false"/>
          <w:i w:val="false"/>
          <w:color w:val="000000"/>
          <w:sz w:val="28"/>
        </w:rPr>
        <w:t>
      Қазақстан Республикасының Ұлттық Банкі ___________________________</w:t>
      </w:r>
    </w:p>
    <w:bookmarkEnd w:id="234"/>
    <w:bookmarkStart w:name="z280" w:id="235"/>
    <w:p>
      <w:pPr>
        <w:spacing w:after="0"/>
        <w:ind w:left="0"/>
        <w:jc w:val="both"/>
      </w:pPr>
      <w:r>
        <w:rPr>
          <w:rFonts w:ascii="Times New Roman"/>
          <w:b w:val="false"/>
          <w:i w:val="false"/>
          <w:color w:val="000000"/>
          <w:sz w:val="28"/>
        </w:rPr>
        <w:t>
      ________________________________________________________________</w:t>
      </w:r>
    </w:p>
    <w:bookmarkEnd w:id="235"/>
    <w:bookmarkStart w:name="z281" w:id="236"/>
    <w:p>
      <w:pPr>
        <w:spacing w:after="0"/>
        <w:ind w:left="0"/>
        <w:jc w:val="both"/>
      </w:pPr>
      <w:r>
        <w:rPr>
          <w:rFonts w:ascii="Times New Roman"/>
          <w:b w:val="false"/>
          <w:i w:val="false"/>
          <w:color w:val="000000"/>
          <w:sz w:val="28"/>
        </w:rPr>
        <w:t>
      ________________________________________________________________</w:t>
      </w:r>
    </w:p>
    <w:bookmarkEnd w:id="236"/>
    <w:bookmarkStart w:name="z282" w:id="237"/>
    <w:p>
      <w:pPr>
        <w:spacing w:after="0"/>
        <w:ind w:left="0"/>
        <w:jc w:val="both"/>
      </w:pPr>
      <w:r>
        <w:rPr>
          <w:rFonts w:ascii="Times New Roman"/>
          <w:b w:val="false"/>
          <w:i w:val="false"/>
          <w:color w:val="000000"/>
          <w:sz w:val="28"/>
        </w:rPr>
        <w:t>
      ________________________________________________________________</w:t>
      </w:r>
    </w:p>
    <w:bookmarkEnd w:id="237"/>
    <w:bookmarkStart w:name="z283" w:id="238"/>
    <w:p>
      <w:pPr>
        <w:spacing w:after="0"/>
        <w:ind w:left="0"/>
        <w:jc w:val="both"/>
      </w:pPr>
      <w:r>
        <w:rPr>
          <w:rFonts w:ascii="Times New Roman"/>
          <w:b w:val="false"/>
          <w:i w:val="false"/>
          <w:color w:val="000000"/>
          <w:sz w:val="28"/>
        </w:rPr>
        <w:t>
      (талаптары бұзылған нормативтік құқықтық актілердің нормалары көрсетілсін)</w:t>
      </w:r>
    </w:p>
    <w:bookmarkEnd w:id="238"/>
    <w:bookmarkStart w:name="z284" w:id="239"/>
    <w:p>
      <w:pPr>
        <w:spacing w:after="0"/>
        <w:ind w:left="0"/>
        <w:jc w:val="both"/>
      </w:pPr>
      <w:r>
        <w:rPr>
          <w:rFonts w:ascii="Times New Roman"/>
          <w:b w:val="false"/>
          <w:i w:val="false"/>
          <w:color w:val="000000"/>
          <w:sz w:val="28"/>
        </w:rPr>
        <w:t xml:space="preserve">
      көзделген талаптарды бұзғаны үшін, "Қазақстан Республикасындағы банктер және  банк қызметі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83-бабының 2-тармағын  басшылыққа ала отырып, ШЕШТІ:</w:t>
      </w:r>
    </w:p>
    <w:bookmarkEnd w:id="239"/>
    <w:bookmarkStart w:name="z285" w:id="240"/>
    <w:p>
      <w:pPr>
        <w:spacing w:after="0"/>
        <w:ind w:left="0"/>
        <w:jc w:val="both"/>
      </w:pPr>
      <w:r>
        <w:rPr>
          <w:rFonts w:ascii="Times New Roman"/>
          <w:b w:val="false"/>
          <w:i w:val="false"/>
          <w:color w:val="000000"/>
          <w:sz w:val="28"/>
        </w:rPr>
        <w:t>
      1. Бизнес сәйкестендіру нөмірі: ________________________ _______________"</w:t>
      </w:r>
    </w:p>
    <w:bookmarkEnd w:id="240"/>
    <w:bookmarkStart w:name="z286" w:id="241"/>
    <w:p>
      <w:pPr>
        <w:spacing w:after="0"/>
        <w:ind w:left="0"/>
        <w:jc w:val="both"/>
      </w:pPr>
      <w:r>
        <w:rPr>
          <w:rFonts w:ascii="Times New Roman"/>
          <w:b w:val="false"/>
          <w:i w:val="false"/>
          <w:color w:val="000000"/>
          <w:sz w:val="28"/>
        </w:rPr>
        <w:t>
      жауапкершілігі шектеулі серіктестігіне (бұдан әрі – ЖШС)  банкноттарды, монеталарды және құндылықтарды инкассациялауға берілген ___________ № _______ лицензияның қолданысы ________ мерзімге тоқтатыла тұрсын.</w:t>
      </w:r>
    </w:p>
    <w:bookmarkEnd w:id="241"/>
    <w:bookmarkStart w:name="z287" w:id="242"/>
    <w:p>
      <w:pPr>
        <w:spacing w:after="0"/>
        <w:ind w:left="0"/>
        <w:jc w:val="both"/>
      </w:pPr>
      <w:r>
        <w:rPr>
          <w:rFonts w:ascii="Times New Roman"/>
          <w:b w:val="false"/>
          <w:i w:val="false"/>
          <w:color w:val="000000"/>
          <w:sz w:val="28"/>
        </w:rPr>
        <w:t>
      2. ___________________________ департаменті</w:t>
      </w:r>
    </w:p>
    <w:bookmarkEnd w:id="242"/>
    <w:bookmarkStart w:name="z288" w:id="243"/>
    <w:p>
      <w:pPr>
        <w:spacing w:after="0"/>
        <w:ind w:left="0"/>
        <w:jc w:val="both"/>
      </w:pPr>
      <w:r>
        <w:rPr>
          <w:rFonts w:ascii="Times New Roman"/>
          <w:b w:val="false"/>
          <w:i w:val="false"/>
          <w:color w:val="000000"/>
          <w:sz w:val="28"/>
        </w:rPr>
        <w:t>
      (департамент басшысының  тегі, аты, әкесінің аты (ол болған жағдайда) осы шешімнің көшірмесін ЖШС  өкіліне орындау үшін жіберсін (берсін).</w:t>
      </w:r>
    </w:p>
    <w:bookmarkEnd w:id="243"/>
    <w:bookmarkStart w:name="z289" w:id="244"/>
    <w:p>
      <w:pPr>
        <w:spacing w:after="0"/>
        <w:ind w:left="0"/>
        <w:jc w:val="both"/>
      </w:pPr>
      <w:r>
        <w:rPr>
          <w:rFonts w:ascii="Times New Roman"/>
          <w:b w:val="false"/>
          <w:i w:val="false"/>
          <w:color w:val="000000"/>
          <w:sz w:val="28"/>
        </w:rPr>
        <w:t>
      3. Осы шешімнің орындалуын өзім бақылаймын.</w:t>
      </w:r>
    </w:p>
    <w:bookmarkEnd w:id="244"/>
    <w:bookmarkStart w:name="z290" w:id="245"/>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245"/>
    <w:bookmarkStart w:name="z291" w:id="246"/>
    <w:p>
      <w:pPr>
        <w:spacing w:after="0"/>
        <w:ind w:left="0"/>
        <w:jc w:val="both"/>
      </w:pPr>
      <w:r>
        <w:rPr>
          <w:rFonts w:ascii="Times New Roman"/>
          <w:b w:val="false"/>
          <w:i w:val="false"/>
          <w:color w:val="000000"/>
          <w:sz w:val="28"/>
        </w:rPr>
        <w:t>
      _________ ___________ ___________________</w:t>
      </w:r>
    </w:p>
    <w:bookmarkEnd w:id="246"/>
    <w:bookmarkStart w:name="z292" w:id="247"/>
    <w:p>
      <w:pPr>
        <w:spacing w:after="0"/>
        <w:ind w:left="0"/>
        <w:jc w:val="both"/>
      </w:pPr>
      <w:r>
        <w:rPr>
          <w:rFonts w:ascii="Times New Roman"/>
          <w:b w:val="false"/>
          <w:i w:val="false"/>
          <w:color w:val="000000"/>
          <w:sz w:val="28"/>
        </w:rPr>
        <w:t>
      (қолы) (тегі, аты, әкесінің аты  (ол болған жағдайда)</w:t>
      </w:r>
    </w:p>
    <w:bookmarkEnd w:id="247"/>
    <w:bookmarkStart w:name="z293" w:id="248"/>
    <w:p>
      <w:pPr>
        <w:spacing w:after="0"/>
        <w:ind w:left="0"/>
        <w:jc w:val="both"/>
      </w:pPr>
      <w:r>
        <w:rPr>
          <w:rFonts w:ascii="Times New Roman"/>
          <w:b w:val="false"/>
          <w:i w:val="false"/>
          <w:color w:val="000000"/>
          <w:sz w:val="28"/>
        </w:rPr>
        <w:t>
      Мөрдің орны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9-қосымша</w:t>
            </w:r>
          </w:p>
        </w:tc>
      </w:tr>
    </w:tbl>
    <w:bookmarkStart w:name="z296" w:id="249"/>
    <w:p>
      <w:pPr>
        <w:spacing w:after="0"/>
        <w:ind w:left="0"/>
        <w:jc w:val="both"/>
      </w:pPr>
      <w:r>
        <w:rPr>
          <w:rFonts w:ascii="Times New Roman"/>
          <w:b w:val="false"/>
          <w:i w:val="false"/>
          <w:color w:val="000000"/>
          <w:sz w:val="28"/>
        </w:rPr>
        <w:t>
      Нысан</w:t>
      </w:r>
    </w:p>
    <w:bookmarkEnd w:id="249"/>
    <w:bookmarkStart w:name="z297" w:id="250"/>
    <w:p>
      <w:pPr>
        <w:spacing w:after="0"/>
        <w:ind w:left="0"/>
        <w:jc w:val="left"/>
      </w:pPr>
      <w:r>
        <w:rPr>
          <w:rFonts w:ascii="Times New Roman"/>
          <w:b/>
          <w:i w:val="false"/>
          <w:color w:val="000000"/>
        </w:rPr>
        <w:t xml:space="preserve"> Банкноттарды, монеталарды және құндылықтарды инкассациялауға берілген лицензиядан айыру туралы  шешім</w:t>
      </w:r>
    </w:p>
    <w:bookmarkEnd w:id="250"/>
    <w:bookmarkStart w:name="z298" w:id="251"/>
    <w:p>
      <w:pPr>
        <w:spacing w:after="0"/>
        <w:ind w:left="0"/>
        <w:jc w:val="both"/>
      </w:pPr>
      <w:r>
        <w:rPr>
          <w:rFonts w:ascii="Times New Roman"/>
          <w:b w:val="false"/>
          <w:i w:val="false"/>
          <w:color w:val="000000"/>
          <w:sz w:val="28"/>
        </w:rPr>
        <w:t>
      _________________ ________________</w:t>
      </w:r>
    </w:p>
    <w:bookmarkEnd w:id="251"/>
    <w:bookmarkStart w:name="z299" w:id="252"/>
    <w:p>
      <w:pPr>
        <w:spacing w:after="0"/>
        <w:ind w:left="0"/>
        <w:jc w:val="both"/>
      </w:pPr>
      <w:r>
        <w:rPr>
          <w:rFonts w:ascii="Times New Roman"/>
          <w:b w:val="false"/>
          <w:i w:val="false"/>
          <w:color w:val="000000"/>
          <w:sz w:val="28"/>
        </w:rPr>
        <w:t>
      (қала) (күні)</w:t>
      </w:r>
    </w:p>
    <w:bookmarkEnd w:id="252"/>
    <w:bookmarkStart w:name="z300" w:id="253"/>
    <w:p>
      <w:pPr>
        <w:spacing w:after="0"/>
        <w:ind w:left="0"/>
        <w:jc w:val="both"/>
      </w:pPr>
      <w:r>
        <w:rPr>
          <w:rFonts w:ascii="Times New Roman"/>
          <w:b w:val="false"/>
          <w:i w:val="false"/>
          <w:color w:val="000000"/>
          <w:sz w:val="28"/>
        </w:rPr>
        <w:t>
      Қазақстан Республикасының Ұлттық Банкі ___________________________</w:t>
      </w:r>
    </w:p>
    <w:bookmarkEnd w:id="253"/>
    <w:bookmarkStart w:name="z301" w:id="254"/>
    <w:p>
      <w:pPr>
        <w:spacing w:after="0"/>
        <w:ind w:left="0"/>
        <w:jc w:val="both"/>
      </w:pPr>
      <w:r>
        <w:rPr>
          <w:rFonts w:ascii="Times New Roman"/>
          <w:b w:val="false"/>
          <w:i w:val="false"/>
          <w:color w:val="000000"/>
          <w:sz w:val="28"/>
        </w:rPr>
        <w:t xml:space="preserve">
      ________________________________________________________________ </w:t>
      </w:r>
    </w:p>
    <w:bookmarkEnd w:id="254"/>
    <w:bookmarkStart w:name="z302" w:id="255"/>
    <w:p>
      <w:pPr>
        <w:spacing w:after="0"/>
        <w:ind w:left="0"/>
        <w:jc w:val="both"/>
      </w:pPr>
      <w:r>
        <w:rPr>
          <w:rFonts w:ascii="Times New Roman"/>
          <w:b w:val="false"/>
          <w:i w:val="false"/>
          <w:color w:val="000000"/>
          <w:sz w:val="28"/>
        </w:rPr>
        <w:t>
      ________________________________________________________________</w:t>
      </w:r>
    </w:p>
    <w:bookmarkEnd w:id="255"/>
    <w:bookmarkStart w:name="z303" w:id="256"/>
    <w:p>
      <w:pPr>
        <w:spacing w:after="0"/>
        <w:ind w:left="0"/>
        <w:jc w:val="both"/>
      </w:pPr>
      <w:r>
        <w:rPr>
          <w:rFonts w:ascii="Times New Roman"/>
          <w:b w:val="false"/>
          <w:i w:val="false"/>
          <w:color w:val="000000"/>
          <w:sz w:val="28"/>
        </w:rPr>
        <w:t>
      ________________________________________________________________</w:t>
      </w:r>
    </w:p>
    <w:bookmarkEnd w:id="256"/>
    <w:bookmarkStart w:name="z304" w:id="257"/>
    <w:p>
      <w:pPr>
        <w:spacing w:after="0"/>
        <w:ind w:left="0"/>
        <w:jc w:val="both"/>
      </w:pPr>
      <w:r>
        <w:rPr>
          <w:rFonts w:ascii="Times New Roman"/>
          <w:b w:val="false"/>
          <w:i w:val="false"/>
          <w:color w:val="000000"/>
          <w:sz w:val="28"/>
        </w:rPr>
        <w:t>
      (талаптары бұзылған нормативтік құқықтық актілердің нормалары көрсетілсін)</w:t>
      </w:r>
    </w:p>
    <w:bookmarkEnd w:id="257"/>
    <w:bookmarkStart w:name="z305" w:id="258"/>
    <w:p>
      <w:pPr>
        <w:spacing w:after="0"/>
        <w:ind w:left="0"/>
        <w:jc w:val="both"/>
      </w:pPr>
      <w:r>
        <w:rPr>
          <w:rFonts w:ascii="Times New Roman"/>
          <w:b w:val="false"/>
          <w:i w:val="false"/>
          <w:color w:val="000000"/>
          <w:sz w:val="28"/>
        </w:rPr>
        <w:t>
      көзделген талаптарды бұзғаны үшін, "Қазақстан Республикасындағы банктер және банк қызметі туралы" Қазақстан Республикасы Заңы 83-бабының 2-тармағын  басшылыққа ала отырып, ШЕШТІ:</w:t>
      </w:r>
    </w:p>
    <w:bookmarkEnd w:id="258"/>
    <w:bookmarkStart w:name="z306" w:id="259"/>
    <w:p>
      <w:pPr>
        <w:spacing w:after="0"/>
        <w:ind w:left="0"/>
        <w:jc w:val="both"/>
      </w:pPr>
      <w:r>
        <w:rPr>
          <w:rFonts w:ascii="Times New Roman"/>
          <w:b w:val="false"/>
          <w:i w:val="false"/>
          <w:color w:val="000000"/>
          <w:sz w:val="28"/>
        </w:rPr>
        <w:t>
      1. Бизнес сәйкестендіру нөмірі: ___________________  "________________"</w:t>
      </w:r>
    </w:p>
    <w:bookmarkEnd w:id="259"/>
    <w:bookmarkStart w:name="z307" w:id="260"/>
    <w:p>
      <w:pPr>
        <w:spacing w:after="0"/>
        <w:ind w:left="0"/>
        <w:jc w:val="both"/>
      </w:pPr>
      <w:r>
        <w:rPr>
          <w:rFonts w:ascii="Times New Roman"/>
          <w:b w:val="false"/>
          <w:i w:val="false"/>
          <w:color w:val="000000"/>
          <w:sz w:val="28"/>
        </w:rPr>
        <w:t>
      жауапкершілігі шектеулі серіктестігі (бұдан әрі – ЖШС) банкноттарды, монеталарды және құндылықтарды инкассациялауға берілген __________ № ____ лицензиядан айырсын.</w:t>
      </w:r>
    </w:p>
    <w:bookmarkEnd w:id="260"/>
    <w:bookmarkStart w:name="z308" w:id="261"/>
    <w:p>
      <w:pPr>
        <w:spacing w:after="0"/>
        <w:ind w:left="0"/>
        <w:jc w:val="both"/>
      </w:pPr>
      <w:r>
        <w:rPr>
          <w:rFonts w:ascii="Times New Roman"/>
          <w:b w:val="false"/>
          <w:i w:val="false"/>
          <w:color w:val="000000"/>
          <w:sz w:val="28"/>
        </w:rPr>
        <w:t>
      2. _______________________ департаменті</w:t>
      </w:r>
    </w:p>
    <w:bookmarkEnd w:id="261"/>
    <w:bookmarkStart w:name="z309" w:id="262"/>
    <w:p>
      <w:pPr>
        <w:spacing w:after="0"/>
        <w:ind w:left="0"/>
        <w:jc w:val="both"/>
      </w:pPr>
      <w:r>
        <w:rPr>
          <w:rFonts w:ascii="Times New Roman"/>
          <w:b w:val="false"/>
          <w:i w:val="false"/>
          <w:color w:val="000000"/>
          <w:sz w:val="28"/>
        </w:rPr>
        <w:t>
      (департамент басшысының  тегі, аты, әкесінің аты (ол болған жағдайда) осы шешімнің көшірмесін ЖШС өкіліне орындау үшін жіберсін (берсін).</w:t>
      </w:r>
    </w:p>
    <w:bookmarkEnd w:id="262"/>
    <w:bookmarkStart w:name="z310" w:id="263"/>
    <w:p>
      <w:pPr>
        <w:spacing w:after="0"/>
        <w:ind w:left="0"/>
        <w:jc w:val="both"/>
      </w:pPr>
      <w:r>
        <w:rPr>
          <w:rFonts w:ascii="Times New Roman"/>
          <w:b w:val="false"/>
          <w:i w:val="false"/>
          <w:color w:val="000000"/>
          <w:sz w:val="28"/>
        </w:rPr>
        <w:t>
      3. Осы шешімнің орындалуын өзім бақылаймын.</w:t>
      </w:r>
    </w:p>
    <w:bookmarkEnd w:id="263"/>
    <w:bookmarkStart w:name="z311" w:id="264"/>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264"/>
    <w:bookmarkStart w:name="z312" w:id="265"/>
    <w:p>
      <w:pPr>
        <w:spacing w:after="0"/>
        <w:ind w:left="0"/>
        <w:jc w:val="both"/>
      </w:pPr>
      <w:r>
        <w:rPr>
          <w:rFonts w:ascii="Times New Roman"/>
          <w:b w:val="false"/>
          <w:i w:val="false"/>
          <w:color w:val="000000"/>
          <w:sz w:val="28"/>
        </w:rPr>
        <w:t>
      _________ _____________________________</w:t>
      </w:r>
    </w:p>
    <w:bookmarkEnd w:id="265"/>
    <w:bookmarkStart w:name="z313" w:id="266"/>
    <w:p>
      <w:pPr>
        <w:spacing w:after="0"/>
        <w:ind w:left="0"/>
        <w:jc w:val="both"/>
      </w:pPr>
      <w:r>
        <w:rPr>
          <w:rFonts w:ascii="Times New Roman"/>
          <w:b w:val="false"/>
          <w:i w:val="false"/>
          <w:color w:val="000000"/>
          <w:sz w:val="28"/>
        </w:rPr>
        <w:t>
      (қолы) (тегі, аты, әкесінің аты   (ол болған жағдайда)</w:t>
      </w:r>
    </w:p>
    <w:bookmarkEnd w:id="266"/>
    <w:bookmarkStart w:name="z314" w:id="267"/>
    <w:p>
      <w:pPr>
        <w:spacing w:after="0"/>
        <w:ind w:left="0"/>
        <w:jc w:val="both"/>
      </w:pPr>
      <w:r>
        <w:rPr>
          <w:rFonts w:ascii="Times New Roman"/>
          <w:b w:val="false"/>
          <w:i w:val="false"/>
          <w:color w:val="000000"/>
          <w:sz w:val="28"/>
        </w:rPr>
        <w:t>
      Мөрдің орны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7-қосымша</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11-қосымша</w:t>
            </w:r>
          </w:p>
        </w:tc>
      </w:tr>
    </w:tbl>
    <w:bookmarkStart w:name="z316" w:id="268"/>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9"/>
          <w:p>
            <w:pPr>
              <w:spacing w:after="20"/>
              <w:ind w:left="20"/>
              <w:jc w:val="both"/>
            </w:pPr>
            <w:r>
              <w:rPr>
                <w:rFonts w:ascii="Times New Roman"/>
                <w:b w:val="false"/>
                <w:i w:val="false"/>
                <w:color w:val="000000"/>
                <w:sz w:val="20"/>
              </w:rPr>
              <w:t>
1) лицензия алу;</w:t>
            </w:r>
          </w:p>
          <w:bookmarkEnd w:id="269"/>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0"/>
          <w:p>
            <w:pPr>
              <w:spacing w:after="20"/>
              <w:ind w:left="20"/>
              <w:jc w:val="both"/>
            </w:pPr>
            <w:r>
              <w:rPr>
                <w:rFonts w:ascii="Times New Roman"/>
                <w:b w:val="false"/>
                <w:i w:val="false"/>
                <w:color w:val="000000"/>
                <w:sz w:val="20"/>
              </w:rPr>
              <w:t>
Барлық кіші түрлері бойынша:</w:t>
            </w:r>
          </w:p>
          <w:bookmarkEnd w:id="270"/>
          <w:p>
            <w:pPr>
              <w:spacing w:after="20"/>
              <w:ind w:left="20"/>
              <w:jc w:val="both"/>
            </w:pPr>
            <w:r>
              <w:rPr>
                <w:rFonts w:ascii="Times New Roman"/>
                <w:b w:val="false"/>
                <w:i w:val="false"/>
                <w:color w:val="000000"/>
                <w:sz w:val="20"/>
              </w:rPr>
              <w:t>
"цифлық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1"/>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2"/>
          <w:p>
            <w:pPr>
              <w:spacing w:after="20"/>
              <w:ind w:left="20"/>
              <w:jc w:val="both"/>
            </w:pPr>
            <w:r>
              <w:rPr>
                <w:rFonts w:ascii="Times New Roman"/>
                <w:b w:val="false"/>
                <w:i w:val="false"/>
                <w:color w:val="000000"/>
                <w:sz w:val="20"/>
              </w:rPr>
              <w:t>
Барлық кіші түрі бойынша:</w:t>
            </w:r>
          </w:p>
          <w:bookmarkEnd w:id="272"/>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3"/>
          <w:p>
            <w:pPr>
              <w:spacing w:after="20"/>
              <w:ind w:left="20"/>
              <w:jc w:val="both"/>
            </w:pPr>
            <w:r>
              <w:rPr>
                <w:rFonts w:ascii="Times New Roman"/>
                <w:b w:val="false"/>
                <w:i w:val="false"/>
                <w:color w:val="000000"/>
                <w:sz w:val="20"/>
              </w:rPr>
              <w:t>
Кіші түрлері бойынша: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4"/>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"цифлық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5"/>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Заңына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bookmarkEnd w:id="275"/>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6"/>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құрылтайшылар (қатысушылар) туралы мәліметтердің,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атқарушы органның басшысы туралы мәліметтердің және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"цифлық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цифлық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7"/>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8"/>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 4-1-қосымша</w:t>
            </w:r>
          </w:p>
        </w:tc>
      </w:tr>
    </w:tbl>
    <w:bookmarkStart w:name="z347" w:id="279"/>
    <w:p>
      <w:pPr>
        <w:spacing w:after="0"/>
        <w:ind w:left="0"/>
        <w:jc w:val="both"/>
      </w:pPr>
      <w:r>
        <w:rPr>
          <w:rFonts w:ascii="Times New Roman"/>
          <w:b w:val="false"/>
          <w:i w:val="false"/>
          <w:color w:val="000000"/>
          <w:sz w:val="28"/>
        </w:rPr>
        <w:t>
      Нысан</w:t>
      </w:r>
    </w:p>
    <w:bookmarkEnd w:id="279"/>
    <w:bookmarkStart w:name="z348" w:id="280"/>
    <w:p>
      <w:pPr>
        <w:spacing w:after="0"/>
        <w:ind w:left="0"/>
        <w:jc w:val="left"/>
      </w:pPr>
      <w:r>
        <w:rPr>
          <w:rFonts w:ascii="Times New Roman"/>
          <w:b/>
          <w:i w:val="false"/>
          <w:color w:val="000000"/>
        </w:rPr>
        <w:t xml:space="preserve"> 20__ жылғы "__" ____________ № ____ жол парағы</w:t>
      </w:r>
    </w:p>
    <w:bookmarkEnd w:id="280"/>
    <w:bookmarkStart w:name="z349" w:id="281"/>
    <w:p>
      <w:pPr>
        <w:spacing w:after="0"/>
        <w:ind w:left="0"/>
        <w:jc w:val="both"/>
      </w:pPr>
      <w:r>
        <w:rPr>
          <w:rFonts w:ascii="Times New Roman"/>
          <w:b w:val="false"/>
          <w:i w:val="false"/>
          <w:color w:val="000000"/>
          <w:sz w:val="28"/>
        </w:rPr>
        <w:t>
      Көлік құралының маркасы ________________</w:t>
      </w:r>
    </w:p>
    <w:bookmarkEnd w:id="281"/>
    <w:bookmarkStart w:name="z350" w:id="282"/>
    <w:p>
      <w:pPr>
        <w:spacing w:after="0"/>
        <w:ind w:left="0"/>
        <w:jc w:val="both"/>
      </w:pPr>
      <w:r>
        <w:rPr>
          <w:rFonts w:ascii="Times New Roman"/>
          <w:b w:val="false"/>
          <w:i w:val="false"/>
          <w:color w:val="000000"/>
          <w:sz w:val="28"/>
        </w:rPr>
        <w:t>
      Мемлекеттік тіркеу нөмірлік белгісі (МТНБ) ____________</w:t>
      </w:r>
    </w:p>
    <w:bookmarkEnd w:id="282"/>
    <w:bookmarkStart w:name="z351" w:id="283"/>
    <w:p>
      <w:pPr>
        <w:spacing w:after="0"/>
        <w:ind w:left="0"/>
        <w:jc w:val="both"/>
      </w:pPr>
      <w:r>
        <w:rPr>
          <w:rFonts w:ascii="Times New Roman"/>
          <w:b w:val="false"/>
          <w:i w:val="false"/>
          <w:color w:val="000000"/>
          <w:sz w:val="28"/>
        </w:rPr>
        <w:t>
      Автомобилмен инкассаторлық тасымалдау Қазақстан Республикасы Ұлттық Банкінің</w:t>
      </w:r>
    </w:p>
    <w:bookmarkEnd w:id="283"/>
    <w:bookmarkStart w:name="z352" w:id="284"/>
    <w:p>
      <w:pPr>
        <w:spacing w:after="0"/>
        <w:ind w:left="0"/>
        <w:jc w:val="both"/>
      </w:pPr>
      <w:r>
        <w:rPr>
          <w:rFonts w:ascii="Times New Roman"/>
          <w:b w:val="false"/>
          <w:i w:val="false"/>
          <w:color w:val="000000"/>
          <w:sz w:val="28"/>
        </w:rPr>
        <w:t>
      20 ___ "__" ____________ № ____ лицензиясы негізінде жүзеге асырылады.</w:t>
      </w:r>
    </w:p>
    <w:bookmarkEnd w:id="284"/>
    <w:bookmarkStart w:name="z353" w:id="285"/>
    <w:p>
      <w:pPr>
        <w:spacing w:after="0"/>
        <w:ind w:left="0"/>
        <w:jc w:val="both"/>
      </w:pPr>
      <w:r>
        <w:rPr>
          <w:rFonts w:ascii="Times New Roman"/>
          <w:b w:val="false"/>
          <w:i w:val="false"/>
          <w:color w:val="000000"/>
          <w:sz w:val="28"/>
        </w:rPr>
        <w:t>
      Берілетін мекенжай_______________________________ __________</w:t>
      </w:r>
    </w:p>
    <w:bookmarkEnd w:id="285"/>
    <w:bookmarkStart w:name="z354"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55" w:id="287"/>
    <w:p>
      <w:pPr>
        <w:spacing w:after="0"/>
        <w:ind w:left="0"/>
        <w:jc w:val="both"/>
      </w:pPr>
      <w:r>
        <w:rPr>
          <w:rFonts w:ascii="Times New Roman"/>
          <w:b w:val="false"/>
          <w:i w:val="false"/>
          <w:color w:val="000000"/>
          <w:sz w:val="28"/>
        </w:rPr>
        <w:t>
      Жүргізушілер: _______________________________________________________</w:t>
      </w:r>
    </w:p>
    <w:bookmarkEnd w:id="287"/>
    <w:bookmarkStart w:name="z356" w:id="288"/>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bookmarkEnd w:id="288"/>
    <w:bookmarkStart w:name="z357" w:id="289"/>
    <w:p>
      <w:pPr>
        <w:spacing w:after="0"/>
        <w:ind w:left="0"/>
        <w:jc w:val="both"/>
      </w:pPr>
      <w:r>
        <w:rPr>
          <w:rFonts w:ascii="Times New Roman"/>
          <w:b w:val="false"/>
          <w:i w:val="false"/>
          <w:color w:val="000000"/>
          <w:sz w:val="28"/>
        </w:rPr>
        <w:t>
      жүргізуші   куәлігінің сериясы, нөмірі, санаты)</w:t>
      </w:r>
    </w:p>
    <w:bookmarkEnd w:id="289"/>
    <w:bookmarkStart w:name="z358" w:id="290"/>
    <w:p>
      <w:pPr>
        <w:spacing w:after="0"/>
        <w:ind w:left="0"/>
        <w:jc w:val="both"/>
      </w:pPr>
      <w:r>
        <w:rPr>
          <w:rFonts w:ascii="Times New Roman"/>
          <w:b w:val="false"/>
          <w:i w:val="false"/>
          <w:color w:val="000000"/>
          <w:sz w:val="28"/>
        </w:rPr>
        <w:t>
      _____________________________________________________________________</w:t>
      </w:r>
    </w:p>
    <w:bookmarkEnd w:id="290"/>
    <w:bookmarkStart w:name="z359" w:id="291"/>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bookmarkEnd w:id="291"/>
    <w:bookmarkStart w:name="z360" w:id="292"/>
    <w:p>
      <w:pPr>
        <w:spacing w:after="0"/>
        <w:ind w:left="0"/>
        <w:jc w:val="both"/>
      </w:pPr>
      <w:r>
        <w:rPr>
          <w:rFonts w:ascii="Times New Roman"/>
          <w:b w:val="false"/>
          <w:i w:val="false"/>
          <w:color w:val="000000"/>
          <w:sz w:val="28"/>
        </w:rPr>
        <w:t>
      жүргізуші  куәлігінің сериясы, нөмірі, санаты)</w:t>
      </w:r>
    </w:p>
    <w:bookmarkEnd w:id="292"/>
    <w:bookmarkStart w:name="z361"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2" w:id="294"/>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bookmarkEnd w:id="294"/>
    <w:bookmarkStart w:name="z363" w:id="295"/>
    <w:p>
      <w:pPr>
        <w:spacing w:after="0"/>
        <w:ind w:left="0"/>
        <w:jc w:val="both"/>
      </w:pPr>
      <w:r>
        <w:rPr>
          <w:rFonts w:ascii="Times New Roman"/>
          <w:b w:val="false"/>
          <w:i w:val="false"/>
          <w:color w:val="000000"/>
          <w:sz w:val="28"/>
        </w:rPr>
        <w:t>
      жүргізуші   куәлігінің сериясы, нөмірі, санаты)</w:t>
      </w:r>
    </w:p>
    <w:bookmarkEnd w:id="295"/>
    <w:bookmarkStart w:name="z364" w:id="296"/>
    <w:p>
      <w:pPr>
        <w:spacing w:after="0"/>
        <w:ind w:left="0"/>
        <w:jc w:val="both"/>
      </w:pPr>
      <w:r>
        <w:rPr>
          <w:rFonts w:ascii="Times New Roman"/>
          <w:b w:val="false"/>
          <w:i w:val="false"/>
          <w:color w:val="000000"/>
          <w:sz w:val="28"/>
        </w:rPr>
        <w:t>
      ____________________________________________________________________</w:t>
      </w:r>
    </w:p>
    <w:bookmarkEnd w:id="296"/>
    <w:bookmarkStart w:name="z365" w:id="297"/>
    <w:p>
      <w:pPr>
        <w:spacing w:after="0"/>
        <w:ind w:left="0"/>
        <w:jc w:val="both"/>
      </w:pPr>
      <w:r>
        <w:rPr>
          <w:rFonts w:ascii="Times New Roman"/>
          <w:b w:val="false"/>
          <w:i w:val="false"/>
          <w:color w:val="000000"/>
          <w:sz w:val="28"/>
        </w:rPr>
        <w:t>
      (тегі, аты, әкесінің аты (ол бар болса) (көлік құралын басқару құқығына берілген</w:t>
      </w:r>
    </w:p>
    <w:bookmarkEnd w:id="297"/>
    <w:bookmarkStart w:name="z366" w:id="298"/>
    <w:p>
      <w:pPr>
        <w:spacing w:after="0"/>
        <w:ind w:left="0"/>
        <w:jc w:val="both"/>
      </w:pPr>
      <w:r>
        <w:rPr>
          <w:rFonts w:ascii="Times New Roman"/>
          <w:b w:val="false"/>
          <w:i w:val="false"/>
          <w:color w:val="000000"/>
          <w:sz w:val="28"/>
        </w:rPr>
        <w:t>
      жүргізуші   куәлігінің сериясы, нөмірі, санаты)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отын қалдығы (литрмен)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отын қалдығы (литрмен)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9"/>
    <w:p>
      <w:pPr>
        <w:spacing w:after="0"/>
        <w:ind w:left="0"/>
        <w:jc w:val="both"/>
      </w:pPr>
      <w:r>
        <w:rPr>
          <w:rFonts w:ascii="Times New Roman"/>
          <w:b w:val="false"/>
          <w:i w:val="false"/>
          <w:color w:val="000000"/>
          <w:sz w:val="28"/>
        </w:rPr>
        <w:t>
      Көлік құралын пайдаланудың қорытынды деректері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отын (литрмен)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километрге арналған шығыс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Жүгіріске отын шығыны (литрмен)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00"/>
    <w:p>
      <w:pPr>
        <w:spacing w:after="0"/>
        <w:ind w:left="0"/>
        <w:jc w:val="both"/>
      </w:pPr>
      <w:r>
        <w:rPr>
          <w:rFonts w:ascii="Times New Roman"/>
          <w:b w:val="false"/>
          <w:i w:val="false"/>
          <w:color w:val="000000"/>
          <w:sz w:val="28"/>
        </w:rPr>
        <w:t>
      Көлік құралына техникалық қызмет көрсету (бұдан әрі - ТҚК)</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1"/>
          <w:p>
            <w:pPr>
              <w:spacing w:after="20"/>
              <w:ind w:left="20"/>
              <w:jc w:val="both"/>
            </w:pPr>
            <w:r>
              <w:rPr>
                <w:rFonts w:ascii="Times New Roman"/>
                <w:b w:val="false"/>
                <w:i w:val="false"/>
                <w:color w:val="000000"/>
                <w:sz w:val="20"/>
              </w:rPr>
              <w:t>
Күні</w:t>
            </w:r>
          </w:p>
          <w:bookmarkEnd w:id="301"/>
          <w:p>
            <w:pPr>
              <w:spacing w:after="20"/>
              <w:ind w:left="20"/>
              <w:jc w:val="both"/>
            </w:pPr>
            <w:r>
              <w:rPr>
                <w:rFonts w:ascii="Times New Roman"/>
                <w:b w:val="false"/>
                <w:i w:val="false"/>
                <w:color w:val="000000"/>
                <w:sz w:val="20"/>
              </w:rPr>
              <w:t>
(жжжж.кк.аа)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2"/>
          <w:p>
            <w:pPr>
              <w:spacing w:after="20"/>
              <w:ind w:left="20"/>
              <w:jc w:val="both"/>
            </w:pPr>
            <w:r>
              <w:rPr>
                <w:rFonts w:ascii="Times New Roman"/>
                <w:b w:val="false"/>
                <w:i w:val="false"/>
                <w:color w:val="000000"/>
                <w:sz w:val="20"/>
              </w:rPr>
              <w:t>
Жүрісі</w:t>
            </w:r>
          </w:p>
          <w:bookmarkEnd w:id="302"/>
          <w:p>
            <w:pPr>
              <w:spacing w:after="20"/>
              <w:ind w:left="20"/>
              <w:jc w:val="both"/>
            </w:pPr>
            <w:r>
              <w:rPr>
                <w:rFonts w:ascii="Times New Roman"/>
                <w:b w:val="false"/>
                <w:i w:val="false"/>
                <w:color w:val="000000"/>
                <w:sz w:val="20"/>
              </w:rPr>
              <w:t>
(километрмен)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3"/>
          <w:p>
            <w:pPr>
              <w:spacing w:after="20"/>
              <w:ind w:left="20"/>
              <w:jc w:val="both"/>
            </w:pPr>
            <w:r>
              <w:rPr>
                <w:rFonts w:ascii="Times New Roman"/>
                <w:b w:val="false"/>
                <w:i w:val="false"/>
                <w:color w:val="000000"/>
                <w:sz w:val="20"/>
              </w:rPr>
              <w:t>
Күні</w:t>
            </w:r>
          </w:p>
          <w:bookmarkEnd w:id="303"/>
          <w:p>
            <w:pPr>
              <w:spacing w:after="20"/>
              <w:ind w:left="20"/>
              <w:jc w:val="both"/>
            </w:pPr>
            <w:r>
              <w:rPr>
                <w:rFonts w:ascii="Times New Roman"/>
                <w:b w:val="false"/>
                <w:i w:val="false"/>
                <w:color w:val="000000"/>
                <w:sz w:val="20"/>
              </w:rPr>
              <w:t>
(жжжж.кк.аа)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4"/>
          <w:p>
            <w:pPr>
              <w:spacing w:after="20"/>
              <w:ind w:left="20"/>
              <w:jc w:val="both"/>
            </w:pPr>
            <w:r>
              <w:rPr>
                <w:rFonts w:ascii="Times New Roman"/>
                <w:b w:val="false"/>
                <w:i w:val="false"/>
                <w:color w:val="000000"/>
                <w:sz w:val="20"/>
              </w:rPr>
              <w:t>
Жүрісі</w:t>
            </w:r>
          </w:p>
          <w:bookmarkEnd w:id="304"/>
          <w:p>
            <w:pPr>
              <w:spacing w:after="20"/>
              <w:ind w:left="20"/>
              <w:jc w:val="both"/>
            </w:pPr>
            <w:r>
              <w:rPr>
                <w:rFonts w:ascii="Times New Roman"/>
                <w:b w:val="false"/>
                <w:i w:val="false"/>
                <w:color w:val="000000"/>
                <w:sz w:val="20"/>
              </w:rPr>
              <w:t>
(километрмен)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05"/>
    <w:p>
      <w:pPr>
        <w:spacing w:after="0"/>
        <w:ind w:left="0"/>
        <w:jc w:val="both"/>
      </w:pPr>
      <w:r>
        <w:rPr>
          <w:rFonts w:ascii="Times New Roman"/>
          <w:b w:val="false"/>
          <w:i w:val="false"/>
          <w:color w:val="000000"/>
          <w:sz w:val="28"/>
        </w:rPr>
        <w:t>
      Радиостанцияның болуы: ___________________________ көлік құралы тексерілді</w:t>
      </w:r>
    </w:p>
    <w:bookmarkEnd w:id="305"/>
    <w:bookmarkStart w:name="z374" w:id="306"/>
    <w:p>
      <w:pPr>
        <w:spacing w:after="0"/>
        <w:ind w:left="0"/>
        <w:jc w:val="both"/>
      </w:pPr>
      <w:r>
        <w:rPr>
          <w:rFonts w:ascii="Times New Roman"/>
          <w:b w:val="false"/>
          <w:i w:val="false"/>
          <w:color w:val="000000"/>
          <w:sz w:val="28"/>
        </w:rPr>
        <w:t>
                                                             (маркасы мен нөмірі)</w:t>
      </w:r>
    </w:p>
    <w:bookmarkEnd w:id="306"/>
    <w:bookmarkStart w:name="z375" w:id="307"/>
    <w:p>
      <w:pPr>
        <w:spacing w:after="0"/>
        <w:ind w:left="0"/>
        <w:jc w:val="both"/>
      </w:pPr>
      <w:r>
        <w:rPr>
          <w:rFonts w:ascii="Times New Roman"/>
          <w:b w:val="false"/>
          <w:i w:val="false"/>
          <w:color w:val="000000"/>
          <w:sz w:val="28"/>
        </w:rPr>
        <w:t>
      ___________________________</w:t>
      </w:r>
    </w:p>
    <w:bookmarkEnd w:id="307"/>
    <w:bookmarkStart w:name="z376" w:id="308"/>
    <w:p>
      <w:pPr>
        <w:spacing w:after="0"/>
        <w:ind w:left="0"/>
        <w:jc w:val="both"/>
      </w:pPr>
      <w:r>
        <w:rPr>
          <w:rFonts w:ascii="Times New Roman"/>
          <w:b w:val="false"/>
          <w:i w:val="false"/>
          <w:color w:val="000000"/>
          <w:sz w:val="28"/>
        </w:rPr>
        <w:t>
      (қолы)</w:t>
      </w:r>
    </w:p>
    <w:bookmarkEnd w:id="308"/>
    <w:bookmarkStart w:name="z377" w:id="309"/>
    <w:p>
      <w:pPr>
        <w:spacing w:after="0"/>
        <w:ind w:left="0"/>
        <w:jc w:val="both"/>
      </w:pPr>
      <w:r>
        <w:rPr>
          <w:rFonts w:ascii="Times New Roman"/>
          <w:b w:val="false"/>
          <w:i w:val="false"/>
          <w:color w:val="000000"/>
          <w:sz w:val="28"/>
        </w:rPr>
        <w:t>
      Күні ___________________________</w:t>
      </w:r>
    </w:p>
    <w:bookmarkEnd w:id="309"/>
    <w:bookmarkStart w:name="z378" w:id="310"/>
    <w:p>
      <w:pPr>
        <w:spacing w:after="0"/>
        <w:ind w:left="0"/>
        <w:jc w:val="both"/>
      </w:pPr>
      <w:r>
        <w:rPr>
          <w:rFonts w:ascii="Times New Roman"/>
          <w:b w:val="false"/>
          <w:i w:val="false"/>
          <w:color w:val="000000"/>
          <w:sz w:val="28"/>
        </w:rPr>
        <w:t>
      Артқы жағы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1"/>
          <w:p>
            <w:pPr>
              <w:spacing w:after="20"/>
              <w:ind w:left="20"/>
              <w:jc w:val="both"/>
            </w:pPr>
            <w:r>
              <w:rPr>
                <w:rFonts w:ascii="Times New Roman"/>
                <w:b w:val="false"/>
                <w:i w:val="false"/>
                <w:color w:val="000000"/>
                <w:sz w:val="20"/>
              </w:rPr>
              <w:t>
Күні</w:t>
            </w:r>
          </w:p>
          <w:bookmarkEnd w:id="311"/>
          <w:p>
            <w:pPr>
              <w:spacing w:after="20"/>
              <w:ind w:left="20"/>
              <w:jc w:val="both"/>
            </w:pPr>
            <w:r>
              <w:rPr>
                <w:rFonts w:ascii="Times New Roman"/>
                <w:b w:val="false"/>
                <w:i w:val="false"/>
                <w:color w:val="000000"/>
                <w:sz w:val="20"/>
              </w:rPr>
              <w:t>
(жжжж.кк.аа)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Жүргізуші-инкассаторлар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жүргізушіні тексердім, шығуға рұқсат етемін (банктің инкассация бөлімшесінің, инкассаторлық ұйымның басшысының немесе кезекшісінің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12"/>
    <w:p>
      <w:pPr>
        <w:spacing w:after="0"/>
        <w:ind w:left="0"/>
        <w:jc w:val="both"/>
      </w:pPr>
      <w:r>
        <w:rPr>
          <w:rFonts w:ascii="Times New Roman"/>
          <w:b w:val="false"/>
          <w:i w:val="false"/>
          <w:color w:val="000000"/>
          <w:sz w:val="28"/>
        </w:rPr>
        <w:t>
      кестенің жалғасы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3"/>
          <w:p>
            <w:pPr>
              <w:spacing w:after="20"/>
              <w:ind w:left="20"/>
              <w:jc w:val="both"/>
            </w:pPr>
            <w:r>
              <w:rPr>
                <w:rFonts w:ascii="Times New Roman"/>
                <w:b w:val="false"/>
                <w:i w:val="false"/>
                <w:color w:val="000000"/>
                <w:sz w:val="20"/>
              </w:rPr>
              <w:t>
Ауысымның аяқталуы</w:t>
            </w:r>
          </w:p>
          <w:bookmarkEnd w:id="313"/>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аяқталғаннан кейінгі жүрісі (километрмен)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4"/>
          <w:p>
            <w:pPr>
              <w:spacing w:after="20"/>
              <w:ind w:left="20"/>
              <w:jc w:val="both"/>
            </w:pPr>
            <w:r>
              <w:rPr>
                <w:rFonts w:ascii="Times New Roman"/>
                <w:b w:val="false"/>
                <w:i w:val="false"/>
                <w:color w:val="000000"/>
                <w:sz w:val="20"/>
              </w:rPr>
              <w:t>
Ауысымдағы жүріс</w:t>
            </w:r>
          </w:p>
          <w:bookmarkEnd w:id="314"/>
          <w:p>
            <w:pPr>
              <w:spacing w:after="20"/>
              <w:ind w:left="20"/>
              <w:jc w:val="both"/>
            </w:pPr>
            <w:r>
              <w:rPr>
                <w:rFonts w:ascii="Times New Roman"/>
                <w:b w:val="false"/>
                <w:i w:val="false"/>
                <w:color w:val="000000"/>
                <w:sz w:val="20"/>
              </w:rPr>
              <w:t>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5"/>
          <w:p>
            <w:pPr>
              <w:spacing w:after="20"/>
              <w:ind w:left="20"/>
              <w:jc w:val="both"/>
            </w:pPr>
            <w:r>
              <w:rPr>
                <w:rFonts w:ascii="Times New Roman"/>
                <w:b w:val="false"/>
                <w:i w:val="false"/>
                <w:color w:val="000000"/>
                <w:sz w:val="20"/>
              </w:rPr>
              <w:t>
Ауысыдағы жүріс</w:t>
            </w:r>
          </w:p>
          <w:bookmarkEnd w:id="315"/>
          <w:p>
            <w:pPr>
              <w:spacing w:after="20"/>
              <w:ind w:left="20"/>
              <w:jc w:val="both"/>
            </w:pPr>
            <w:r>
              <w:rPr>
                <w:rFonts w:ascii="Times New Roman"/>
                <w:b w:val="false"/>
                <w:i w:val="false"/>
                <w:color w:val="000000"/>
                <w:sz w:val="20"/>
              </w:rPr>
              <w:t>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25 қаулысына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4-2-қосымша</w:t>
            </w:r>
          </w:p>
        </w:tc>
      </w:tr>
    </w:tbl>
    <w:bookmarkStart w:name="z386" w:id="316"/>
    <w:p>
      <w:pPr>
        <w:spacing w:after="0"/>
        <w:ind w:left="0"/>
        <w:jc w:val="both"/>
      </w:pPr>
      <w:r>
        <w:rPr>
          <w:rFonts w:ascii="Times New Roman"/>
          <w:b w:val="false"/>
          <w:i w:val="false"/>
          <w:color w:val="000000"/>
          <w:sz w:val="28"/>
        </w:rPr>
        <w:t>
      Нысан</w:t>
      </w:r>
    </w:p>
    <w:bookmarkEnd w:id="316"/>
    <w:bookmarkStart w:name="z387" w:id="317"/>
    <w:p>
      <w:pPr>
        <w:spacing w:after="0"/>
        <w:ind w:left="0"/>
        <w:jc w:val="left"/>
      </w:pPr>
      <w:r>
        <w:rPr>
          <w:rFonts w:ascii="Times New Roman"/>
          <w:b/>
          <w:i w:val="false"/>
          <w:color w:val="000000"/>
        </w:rPr>
        <w:t xml:space="preserve"> Жол парағын қабылдауды және тапсыруды есепке алу журналы</w:t>
      </w:r>
    </w:p>
    <w:bookmarkEnd w:id="317"/>
    <w:bookmarkStart w:name="z388" w:id="318"/>
    <w:p>
      <w:pPr>
        <w:spacing w:after="0"/>
        <w:ind w:left="0"/>
        <w:jc w:val="left"/>
      </w:pPr>
      <w:r>
        <w:rPr>
          <w:rFonts w:ascii="Times New Roman"/>
          <w:b/>
          <w:i w:val="false"/>
          <w:color w:val="000000"/>
        </w:rPr>
        <w:t xml:space="preserve"> __________________________________________________________</w:t>
      </w:r>
    </w:p>
    <w:bookmarkEnd w:id="318"/>
    <w:bookmarkStart w:name="z389" w:id="319"/>
    <w:p>
      <w:pPr>
        <w:spacing w:after="0"/>
        <w:ind w:left="0"/>
        <w:jc w:val="left"/>
      </w:pPr>
      <w:r>
        <w:rPr>
          <w:rFonts w:ascii="Times New Roman"/>
          <w:b/>
          <w:i w:val="false"/>
          <w:color w:val="000000"/>
        </w:rPr>
        <w:t xml:space="preserve"> (банк филиалының, инкассаторлық ұйымның атауы)</w:t>
      </w:r>
    </w:p>
    <w:bookmarkEnd w:id="319"/>
    <w:bookmarkStart w:name="z390" w:id="320"/>
    <w:p>
      <w:pPr>
        <w:spacing w:after="0"/>
        <w:ind w:left="0"/>
        <w:jc w:val="left"/>
      </w:pPr>
      <w:r>
        <w:rPr>
          <w:rFonts w:ascii="Times New Roman"/>
          <w:b/>
          <w:i w:val="false"/>
          <w:color w:val="000000"/>
        </w:rPr>
        <w:t xml:space="preserve"> ______________________________________________________</w:t>
      </w:r>
    </w:p>
    <w:bookmarkEnd w:id="320"/>
    <w:bookmarkStart w:name="z391" w:id="321"/>
    <w:p>
      <w:pPr>
        <w:spacing w:after="0"/>
        <w:ind w:left="0"/>
        <w:jc w:val="left"/>
      </w:pPr>
      <w:r>
        <w:rPr>
          <w:rFonts w:ascii="Times New Roman"/>
          <w:b/>
          <w:i w:val="false"/>
          <w:color w:val="000000"/>
        </w:rPr>
        <w:t xml:space="preserve"> (банктің инкассация бөлімшесінің, инкассаторлық ұйымның атауы)</w:t>
      </w:r>
    </w:p>
    <w:bookmarkEnd w:id="321"/>
    <w:bookmarkStart w:name="z392" w:id="322"/>
    <w:p>
      <w:pPr>
        <w:spacing w:after="0"/>
        <w:ind w:left="0"/>
        <w:jc w:val="left"/>
      </w:pPr>
      <w:r>
        <w:rPr>
          <w:rFonts w:ascii="Times New Roman"/>
          <w:b/>
          <w:i w:val="false"/>
          <w:color w:val="000000"/>
        </w:rPr>
        <w:t xml:space="preserve"> __________ басталды __________ аяқталды _________________________________</w:t>
      </w:r>
    </w:p>
    <w:bookmarkEnd w:id="322"/>
    <w:bookmarkStart w:name="z393" w:id="323"/>
    <w:p>
      <w:pPr>
        <w:spacing w:after="0"/>
        <w:ind w:left="0"/>
        <w:jc w:val="left"/>
      </w:pPr>
      <w:r>
        <w:rPr>
          <w:rFonts w:ascii="Times New Roman"/>
          <w:b/>
          <w:i w:val="false"/>
          <w:color w:val="000000"/>
        </w:rPr>
        <w:t xml:space="preserve"> (банк филиалының, инкассаторлық ұйымның атауы)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қабылдау күні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парағын алған адамның лауазымы, тегі және инициалдары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4"/>
          <w:p>
            <w:pPr>
              <w:spacing w:after="20"/>
              <w:ind w:left="20"/>
              <w:jc w:val="both"/>
            </w:pPr>
            <w:r>
              <w:rPr>
                <w:rFonts w:ascii="Times New Roman"/>
                <w:b w:val="false"/>
                <w:i w:val="false"/>
                <w:color w:val="000000"/>
                <w:sz w:val="20"/>
              </w:rPr>
              <w:t>
Жол парағын тапсыру күні</w:t>
            </w:r>
          </w:p>
          <w:bookmarkEnd w:id="324"/>
          <w:p>
            <w:pPr>
              <w:spacing w:after="20"/>
              <w:ind w:left="20"/>
              <w:jc w:val="both"/>
            </w:pPr>
            <w:r>
              <w:rPr>
                <w:rFonts w:ascii="Times New Roman"/>
                <w:b w:val="false"/>
                <w:i w:val="false"/>
                <w:color w:val="000000"/>
                <w:sz w:val="20"/>
              </w:rPr>
              <w:t>
(кк.аа.жжжж)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95" w:id="325"/>
    <w:p>
      <w:pPr>
        <w:spacing w:after="0"/>
        <w:ind w:left="0"/>
        <w:jc w:val="both"/>
      </w:pPr>
      <w:r>
        <w:rPr>
          <w:rFonts w:ascii="Times New Roman"/>
          <w:b w:val="false"/>
          <w:i w:val="false"/>
          <w:color w:val="000000"/>
          <w:sz w:val="28"/>
        </w:rPr>
        <w:t>
      кестенің жалғасы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лауазымы, тегі және инициалдары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туындауы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96" w:id="326"/>
    <w:p>
      <w:pPr>
        <w:spacing w:after="0"/>
        <w:ind w:left="0"/>
        <w:jc w:val="both"/>
      </w:pPr>
      <w:r>
        <w:rPr>
          <w:rFonts w:ascii="Times New Roman"/>
          <w:b w:val="false"/>
          <w:i w:val="false"/>
          <w:color w:val="000000"/>
          <w:sz w:val="28"/>
        </w:rPr>
        <w:t>
      Растау жазбасы</w:t>
      </w:r>
    </w:p>
    <w:bookmarkEnd w:id="326"/>
    <w:bookmarkStart w:name="z397" w:id="327"/>
    <w:p>
      <w:pPr>
        <w:spacing w:after="0"/>
        <w:ind w:left="0"/>
        <w:jc w:val="both"/>
      </w:pPr>
      <w:r>
        <w:rPr>
          <w:rFonts w:ascii="Times New Roman"/>
          <w:b w:val="false"/>
          <w:i w:val="false"/>
          <w:color w:val="000000"/>
          <w:sz w:val="28"/>
        </w:rPr>
        <w:t>
      Осы журналда _________________________________ парақ тігілді, нөмірленді</w:t>
      </w:r>
    </w:p>
    <w:bookmarkEnd w:id="327"/>
    <w:bookmarkStart w:name="z398" w:id="328"/>
    <w:p>
      <w:pPr>
        <w:spacing w:after="0"/>
        <w:ind w:left="0"/>
        <w:jc w:val="both"/>
      </w:pPr>
      <w:r>
        <w:rPr>
          <w:rFonts w:ascii="Times New Roman"/>
          <w:b w:val="false"/>
          <w:i w:val="false"/>
          <w:color w:val="000000"/>
          <w:sz w:val="28"/>
        </w:rPr>
        <w:t>
      (толық жазу)</w:t>
      </w:r>
    </w:p>
    <w:bookmarkEnd w:id="328"/>
    <w:bookmarkStart w:name="z399" w:id="329"/>
    <w:p>
      <w:pPr>
        <w:spacing w:after="0"/>
        <w:ind w:left="0"/>
        <w:jc w:val="both"/>
      </w:pPr>
      <w:r>
        <w:rPr>
          <w:rFonts w:ascii="Times New Roman"/>
          <w:b w:val="false"/>
          <w:i w:val="false"/>
          <w:color w:val="000000"/>
          <w:sz w:val="28"/>
        </w:rPr>
        <w:t>
      Банктің инкассация бөлімшесінің, инкассаторлық ұйымның басшысы</w:t>
      </w:r>
    </w:p>
    <w:bookmarkEnd w:id="329"/>
    <w:bookmarkStart w:name="z400" w:id="330"/>
    <w:p>
      <w:pPr>
        <w:spacing w:after="0"/>
        <w:ind w:left="0"/>
        <w:jc w:val="both"/>
      </w:pPr>
      <w:r>
        <w:rPr>
          <w:rFonts w:ascii="Times New Roman"/>
          <w:b w:val="false"/>
          <w:i w:val="false"/>
          <w:color w:val="000000"/>
          <w:sz w:val="28"/>
        </w:rPr>
        <w:t>
      ____________ _________________________</w:t>
      </w:r>
    </w:p>
    <w:bookmarkEnd w:id="330"/>
    <w:bookmarkStart w:name="z401" w:id="331"/>
    <w:p>
      <w:pPr>
        <w:spacing w:after="0"/>
        <w:ind w:left="0"/>
        <w:jc w:val="both"/>
      </w:pPr>
      <w:r>
        <w:rPr>
          <w:rFonts w:ascii="Times New Roman"/>
          <w:b w:val="false"/>
          <w:i w:val="false"/>
          <w:color w:val="000000"/>
          <w:sz w:val="28"/>
        </w:rPr>
        <w:t>
      (қолы) (тегі, аты, әкесінің аты  (ол болған жағдайда)</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