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37c9" w14:textId="b623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кезекшілік-диспетчерлік қызметтердің қызметін үйлестіру қағидаларын және бірыңғай кезекшілік-диспетчерлік "112" қызметінің өкілеттіктерін бекіту туралы" Қазақстан Республикасы Ішкі істер министрінің 2015 жылғы 23 ақпандағы № 138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2026 жылғы 26 наурыздағы № 125 бұйрығы. Қазақстан Республикасының Әділет министрлігінде 2026 жылғы 27 наурызда № 38214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12.07.2026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кезекшілік-диспетчерлік қызметтердің қызметін үйлестіру қағидаларын және бірыңғай кезекшілік-диспетчерлік "112" қызметінің өкілеттіктерін бекіту туралы" Қазақстан Республикасы Ішкі істер министрінің 2015 жылғы 23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10972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аумағындағы кезекшілік-диспетчерлік қызметтердің қызметін үйлестіру қағидалары және аумағында бірыңғай кезекші-диспетчерлік "112" қызметінің өкілеттігін жүзеге асыруға рұқсат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Төтенше жағдайлар туындаған, адамдардың өміріне қауіп төнген және денсаулығына зиян келтірген кезде және өзге де шұғыл көмек шараларын қабылдауды талап ететін жағдайларда БКДҚБ өзара іс-қимыл жасасатын кезекшілік-диспетчерлік қызметтердің жұмысын үйлестіреді. Бұл үшін БКДҚБ орналасқан жерде мүдделі мемлекеттік органдар мен ұйымдардың цифрлық жүйелермен, сондай-ақ әкімшілік-аумақтық бірлік аумағындағы байланыс инфрақұрылымымен ықпалдасады.";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Стратегиялық жоспарлау және жедел басқару орталығы заңнамада белгіленген тәртіппен: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ресми интернет-ресурсына орналастыруды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12 шілдеден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