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3b6d" w14:textId="ffc3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2026 жылғы 19 наурыздағы № 121-НҚ бұйрығы. Қазақстан Республикасының Әділет министрлігінде 2026 жылғы 27 наурызда № 38210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33338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25-1-тармақпен толықтырылсын:</w:t>
      </w:r>
    </w:p>
    <w:bookmarkEnd w:id="3"/>
    <w:bookmarkStart w:name="z8" w:id="4"/>
    <w:p>
      <w:pPr>
        <w:spacing w:after="0"/>
        <w:ind w:left="0"/>
        <w:jc w:val="both"/>
      </w:pPr>
      <w:r>
        <w:rPr>
          <w:rFonts w:ascii="Times New Roman"/>
          <w:b w:val="false"/>
          <w:i w:val="false"/>
          <w:color w:val="000000"/>
          <w:sz w:val="28"/>
        </w:rPr>
        <w:t>
      "25-1. Құжаттардың құндылығына сараптама қағаз жеткізгіштегі құжаттар мен электрондық құжаттар үшін кешенді түрде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5) және 6) тармақшалары мынадай редакцияда жазылсын:</w:t>
      </w:r>
    </w:p>
    <w:bookmarkStart w:name="z10" w:id="5"/>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ұзақ мерзімді (10 жылдан астам) сақталатын құжаттардың істер тізімдемесі;</w:t>
      </w:r>
    </w:p>
    <w:bookmarkEnd w:id="5"/>
    <w:bookmarkStart w:name="z11" w:id="6"/>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ұзақ мерзімді (10 жылдан астам) сақталатын электрондық құжаттардың (істердің) тізімдемесі;";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бөлігі мынадай редакцияда жазылсын:</w:t>
      </w:r>
    </w:p>
    <w:bookmarkStart w:name="z13" w:id="7"/>
    <w:p>
      <w:pPr>
        <w:spacing w:after="0"/>
        <w:ind w:left="0"/>
        <w:jc w:val="both"/>
      </w:pPr>
      <w:r>
        <w:rPr>
          <w:rFonts w:ascii="Times New Roman"/>
          <w:b w:val="false"/>
          <w:i w:val="false"/>
          <w:color w:val="000000"/>
          <w:sz w:val="28"/>
        </w:rPr>
        <w:t>
      "41. Тұрақты, уақытша, ұзақ мерзімді сақталатын, жеке құрам бойынша істер, құжаттар, оның ішінде электрондық құжаттар (істер) тізімдемелеріне және сақтауға жатпайтын құжаттарды жоюға бөлу туралы актілерге әр архив қоры шегінде жеке реттік нөмірлер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үшінші бөлігі мынадай редакцияда жазылсын:</w:t>
      </w:r>
    </w:p>
    <w:bookmarkStart w:name="z15" w:id="8"/>
    <w:p>
      <w:pPr>
        <w:spacing w:after="0"/>
        <w:ind w:left="0"/>
        <w:jc w:val="both"/>
      </w:pPr>
      <w:r>
        <w:rPr>
          <w:rFonts w:ascii="Times New Roman"/>
          <w:b w:val="false"/>
          <w:i w:val="false"/>
          <w:color w:val="000000"/>
          <w:sz w:val="28"/>
        </w:rPr>
        <w:t>
      "Ұзақ мерзімді (10 жылдан астам) сақталатын құжаттардың істер тізімдемесін ұйымның ОСК-сімен (СК) келісілгеннен кейін ұйымның басшысы бекітеді.";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"118. Архив қоймасынан іс (құжаттар) берілген кезде олардың орнына осы Қағидаларға 24-қосымшаға сәйкес нысан бойынша сақтау бірлігінің алмастыру картасы қойылады. Іс (құжат) архив қоймасына қайтарылған кезде алмастыру картасы алынады.";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169-тармақтың</w:t>
      </w:r>
      <w:r>
        <w:rPr>
          <w:rFonts w:ascii="Times New Roman"/>
          <w:b w:val="false"/>
          <w:i w:val="false"/>
          <w:color w:val="000000"/>
          <w:sz w:val="28"/>
        </w:rPr>
        <w:t xml:space="preserve"> 1) тармақшасы мынадай редакцияда жазылсын:</w:t>
      </w:r>
    </w:p>
    <w:bookmarkStart w:name="z19" w:id="10"/>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 Үкіметі Аппаратының, Қазақстан Республикасы Конституциялық Сотының, Қазақстан Республикасы Орталық сайлау комиссиясының, Қазақстан Республикасы Жоғары Сот Кеңесінің, Қазақстан Республикасы Жоғарғы Сотының, Қазақстан Республикасы Сот әкімшілігінің, Қазақстан Республикасы Бас прокуратурасының, Қазақстан Республикасы Ұлттық Банкінің, Қазақстан Республикасы Жоғары аудиторлық палатасының, Қазақстан Республикасы Президенті Іс басқармасының, Адам құқықтары жөніндегі ұлттық орталықтың,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169-тармақтың</w:t>
      </w:r>
      <w:r>
        <w:rPr>
          <w:rFonts w:ascii="Times New Roman"/>
          <w:b w:val="false"/>
          <w:i w:val="false"/>
          <w:color w:val="000000"/>
          <w:sz w:val="28"/>
        </w:rPr>
        <w:t xml:space="preserve"> 16)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xml:space="preserve">
      "170. Ұйымдардың жеке архивтерінде ҰАҚ құжаттарын сақтау мерзімдері "Ұлттық архив қоры және архивтер туралы" Қазақстан Республикасының Заңы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олардың меншік иелері мемлекеттік архивтермен, Қазақстан Республикасы Президентінің Архивімен немесе облыстардың, республикалық маңызы бар қалалардың және астананың ЖАО-ларымен жасасатын шарттарда көрсетіледі.";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319-тармақ</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xml:space="preserve">
      "319. Электрондық жеткізгіштердегі құжаттар, электрондық құжаттар (істер), егер оларды сақтаудың белгіленген мерзімі акт жасалған жылдың 1 қаңтарына дейін аяқталған болса, электрондық жеткізгіштердегі құжаттарды, электрондық құжаттарды (істерді) жоюға бөлу туралы актіге енгізіледі. Электрондық жеткізгіштердегі құжаттарды, сақтауға жатпайтын электрондық құжаттарды (істерді) жоюға бөлу туралы Акт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жасалады, ұйымның СК отырысында қаралады, Қазақстан Республикасы Президентінің архивінің немесе ЖАО-ның немесе республикалық мемлекеттік архивтің СТК-мен келісіледі, содан кейін ұйымның басшысы жиынтық тізімдемелермен бір мезгілде бекітеді (жиынтық тізімдемелердің жылдық бөлімдерімен), оның ішінде жеке құрам бойынша тұрақты, уақытша (10 жылдан астам) сақталатын электрондық істердің.";</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322-тармақ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"322. Сақтау мерзімі өткен электрондық жеткізгіштердегі құжаттар, электрондық құжаттар (істер) республикалық мемлекеттік архивтің, Қазақстан Республикасы Президенті Архивінің немесе ЖАО-ның СТК-сімен келісілгеннен және ұйым басшысы сақтауға жатпайтын электрондық жеткізгіштердегі құжаттарды, электрондық құжаттарды (істерді) жоюға бөлу туралы актіні бекіткеннен кейін ғана жойылады.";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326-тармақтың</w:t>
      </w:r>
      <w:r>
        <w:rPr>
          <w:rFonts w:ascii="Times New Roman"/>
          <w:b w:val="false"/>
          <w:i w:val="false"/>
          <w:color w:val="000000"/>
          <w:sz w:val="28"/>
        </w:rPr>
        <w:t xml:space="preserve"> үшінші бөлігі мынадай редакцияда жазылсын:</w:t>
      </w:r>
    </w:p>
    <w:bookmarkStart w:name="z29" w:id="14"/>
    <w:p>
      <w:pPr>
        <w:spacing w:after="0"/>
        <w:ind w:left="0"/>
        <w:jc w:val="both"/>
      </w:pPr>
      <w:r>
        <w:rPr>
          <w:rFonts w:ascii="Times New Roman"/>
          <w:b w:val="false"/>
          <w:i w:val="false"/>
          <w:color w:val="000000"/>
          <w:sz w:val="28"/>
        </w:rPr>
        <w:t xml:space="preserve">
      "Тұрақты сақталатын электрондық істерді беру ұйымның тұрақты сақталатын электрондық істерінің тізімдемелері бойынша, ал ұйым таратылған жағдайда ұзақ мерзімді (10 жылдан астам) сақталатындары бойынша – электрондық істерді мемлекеттік архивке қабылдау кестесіне сәйкес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жасалған ұзақ мерзімді (10 жылдан астам) сақталатын электрондық істер тізімдемелері бойынша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330-тармақтың</w:t>
      </w:r>
      <w:r>
        <w:rPr>
          <w:rFonts w:ascii="Times New Roman"/>
          <w:b w:val="false"/>
          <w:i w:val="false"/>
          <w:color w:val="000000"/>
          <w:sz w:val="28"/>
        </w:rPr>
        <w:t xml:space="preserve"> екінші бөлігі мынадай редакцияда жазылсын:</w:t>
      </w:r>
    </w:p>
    <w:bookmarkStart w:name="z31" w:id="15"/>
    <w:p>
      <w:pPr>
        <w:spacing w:after="0"/>
        <w:ind w:left="0"/>
        <w:jc w:val="both"/>
      </w:pPr>
      <w:r>
        <w:rPr>
          <w:rFonts w:ascii="Times New Roman"/>
          <w:b w:val="false"/>
          <w:i w:val="false"/>
          <w:color w:val="000000"/>
          <w:sz w:val="28"/>
        </w:rPr>
        <w:t>
      "Тұрақты және ұзақ мерзімді (10 жылдан астам) сақталатын электрондық істер тізімдемелерінде мыналар қосымша көрсетіледі:</w:t>
      </w:r>
    </w:p>
    <w:bookmarkEnd w:id="15"/>
    <w:bookmarkStart w:name="z32" w:id="16"/>
    <w:p>
      <w:pPr>
        <w:spacing w:after="0"/>
        <w:ind w:left="0"/>
        <w:jc w:val="both"/>
      </w:pPr>
      <w:r>
        <w:rPr>
          <w:rFonts w:ascii="Times New Roman"/>
          <w:b w:val="false"/>
          <w:i w:val="false"/>
          <w:color w:val="000000"/>
          <w:sz w:val="28"/>
        </w:rPr>
        <w:t>
      электрондық істерді мемлекеттік архивке беретін ұйымның жұмыскері туралы мәліметтер (лауазымның атауы, аты-жөні, тегі);</w:t>
      </w:r>
    </w:p>
    <w:bookmarkEnd w:id="16"/>
    <w:bookmarkStart w:name="z33" w:id="17"/>
    <w:p>
      <w:pPr>
        <w:spacing w:after="0"/>
        <w:ind w:left="0"/>
        <w:jc w:val="both"/>
      </w:pPr>
      <w:r>
        <w:rPr>
          <w:rFonts w:ascii="Times New Roman"/>
          <w:b w:val="false"/>
          <w:i w:val="false"/>
          <w:color w:val="000000"/>
          <w:sz w:val="28"/>
        </w:rPr>
        <w:t>
      электрондық істерді ұйым архивіне қабылдайтын мемлекеттік архивтің жұмыскері туралы мәліметтер (лауазымның атауы, аты-жөні, тегі).";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332-тармақтың</w:t>
      </w:r>
      <w:r>
        <w:rPr>
          <w:rFonts w:ascii="Times New Roman"/>
          <w:b w:val="false"/>
          <w:i w:val="false"/>
          <w:color w:val="000000"/>
          <w:sz w:val="28"/>
        </w:rPr>
        <w:t xml:space="preserve"> бірінші бөлігі мынадай редакцияда жазылсын:</w:t>
      </w:r>
    </w:p>
    <w:bookmarkStart w:name="z35" w:id="18"/>
    <w:p>
      <w:pPr>
        <w:spacing w:after="0"/>
        <w:ind w:left="0"/>
        <w:jc w:val="both"/>
      </w:pPr>
      <w:r>
        <w:rPr>
          <w:rFonts w:ascii="Times New Roman"/>
          <w:b w:val="false"/>
          <w:i w:val="false"/>
          <w:color w:val="000000"/>
          <w:sz w:val="28"/>
        </w:rPr>
        <w:t>
      "332. Ақпараттық пакет ұзақ мерзімді (10 жылдан астам) және тұрақты сақталатын электрондық құжат деңгейіндегі мынадай метадеректерді қамтиды:";</w:t>
      </w:r>
    </w:p>
    <w:bookmarkEnd w:id="18"/>
    <w:bookmarkStart w:name="z36"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19"/>
    <w:bookmarkStart w:name="z37"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20"/>
    <w:bookmarkStart w:name="z38"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bookmarkEnd w:id="21"/>
    <w:bookmarkStart w:name="z39"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осы бұйрыққа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w:t>
      </w:r>
    </w:p>
    <w:bookmarkEnd w:id="22"/>
    <w:bookmarkStart w:name="z40" w:id="23"/>
    <w:p>
      <w:pPr>
        <w:spacing w:after="0"/>
        <w:ind w:left="0"/>
        <w:jc w:val="both"/>
      </w:pPr>
      <w:r>
        <w:rPr>
          <w:rFonts w:ascii="Times New Roman"/>
          <w:b w:val="false"/>
          <w:i w:val="false"/>
          <w:color w:val="000000"/>
          <w:sz w:val="28"/>
        </w:rPr>
        <w:t>
      2. Қазақстан Республикасы Мәдениет және ақпарат министрілігінің Архив, құжаттама және кітап ісі комитеті Қазақстан Республикасының заңнамасында белгіленген тәртіппен:</w:t>
      </w:r>
    </w:p>
    <w:bookmarkEnd w:id="23"/>
    <w:bookmarkStart w:name="z41"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42" w:id="2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25"/>
    <w:bookmarkStart w:name="z43"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26"/>
    <w:bookmarkStart w:name="z44"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bookmarkStart w:name="z46" w:id="28"/>
    <w:p>
      <w:pPr>
        <w:spacing w:after="0"/>
        <w:ind w:left="0"/>
        <w:jc w:val="both"/>
      </w:pPr>
      <w:r>
        <w:rPr>
          <w:rFonts w:ascii="Times New Roman"/>
          <w:b w:val="false"/>
          <w:i w:val="false"/>
          <w:color w:val="000000"/>
          <w:sz w:val="28"/>
        </w:rPr>
        <w:t>
      Келісілді</w:t>
      </w:r>
    </w:p>
    <w:bookmarkEnd w:id="28"/>
    <w:bookmarkStart w:name="z47" w:id="29"/>
    <w:p>
      <w:pPr>
        <w:spacing w:after="0"/>
        <w:ind w:left="0"/>
        <w:jc w:val="both"/>
      </w:pPr>
      <w:r>
        <w:rPr>
          <w:rFonts w:ascii="Times New Roman"/>
          <w:b w:val="false"/>
          <w:i w:val="false"/>
          <w:color w:val="000000"/>
          <w:sz w:val="28"/>
        </w:rPr>
        <w:t>
      Қазақстан Республикасының</w:t>
      </w:r>
    </w:p>
    <w:bookmarkEnd w:id="29"/>
    <w:bookmarkStart w:name="z48" w:id="30"/>
    <w:p>
      <w:pPr>
        <w:spacing w:after="0"/>
        <w:ind w:left="0"/>
        <w:jc w:val="both"/>
      </w:pPr>
      <w:r>
        <w:rPr>
          <w:rFonts w:ascii="Times New Roman"/>
          <w:b w:val="false"/>
          <w:i w:val="false"/>
          <w:color w:val="000000"/>
          <w:sz w:val="28"/>
        </w:rPr>
        <w:t>
      Атом энергиясы жөніндегі агенттігі</w:t>
      </w:r>
    </w:p>
    <w:bookmarkEnd w:id="30"/>
    <w:bookmarkStart w:name="z49" w:id="31"/>
    <w:p>
      <w:pPr>
        <w:spacing w:after="0"/>
        <w:ind w:left="0"/>
        <w:jc w:val="both"/>
      </w:pPr>
      <w:r>
        <w:rPr>
          <w:rFonts w:ascii="Times New Roman"/>
          <w:b w:val="false"/>
          <w:i w:val="false"/>
          <w:color w:val="000000"/>
          <w:sz w:val="28"/>
        </w:rPr>
        <w:t>
      Келісілді</w:t>
      </w:r>
    </w:p>
    <w:bookmarkEnd w:id="31"/>
    <w:bookmarkStart w:name="z50" w:id="32"/>
    <w:p>
      <w:pPr>
        <w:spacing w:after="0"/>
        <w:ind w:left="0"/>
        <w:jc w:val="both"/>
      </w:pPr>
      <w:r>
        <w:rPr>
          <w:rFonts w:ascii="Times New Roman"/>
          <w:b w:val="false"/>
          <w:i w:val="false"/>
          <w:color w:val="000000"/>
          <w:sz w:val="28"/>
        </w:rPr>
        <w:t>
      Қазақстан Республикасының</w:t>
      </w:r>
    </w:p>
    <w:bookmarkEnd w:id="32"/>
    <w:bookmarkStart w:name="z51" w:id="33"/>
    <w:p>
      <w:pPr>
        <w:spacing w:after="0"/>
        <w:ind w:left="0"/>
        <w:jc w:val="both"/>
      </w:pPr>
      <w:r>
        <w:rPr>
          <w:rFonts w:ascii="Times New Roman"/>
          <w:b w:val="false"/>
          <w:i w:val="false"/>
          <w:color w:val="000000"/>
          <w:sz w:val="28"/>
        </w:rPr>
        <w:t>
      Ауыл шаруашылығы министрлігі</w:t>
      </w:r>
    </w:p>
    <w:bookmarkEnd w:id="33"/>
    <w:bookmarkStart w:name="z52" w:id="34"/>
    <w:p>
      <w:pPr>
        <w:spacing w:after="0"/>
        <w:ind w:left="0"/>
        <w:jc w:val="both"/>
      </w:pPr>
      <w:r>
        <w:rPr>
          <w:rFonts w:ascii="Times New Roman"/>
          <w:b w:val="false"/>
          <w:i w:val="false"/>
          <w:color w:val="000000"/>
          <w:sz w:val="28"/>
        </w:rPr>
        <w:t>
      Келісілді</w:t>
      </w:r>
    </w:p>
    <w:bookmarkEnd w:id="34"/>
    <w:bookmarkStart w:name="z53" w:id="35"/>
    <w:p>
      <w:pPr>
        <w:spacing w:after="0"/>
        <w:ind w:left="0"/>
        <w:jc w:val="both"/>
      </w:pPr>
      <w:r>
        <w:rPr>
          <w:rFonts w:ascii="Times New Roman"/>
          <w:b w:val="false"/>
          <w:i w:val="false"/>
          <w:color w:val="000000"/>
          <w:sz w:val="28"/>
        </w:rPr>
        <w:t>
      Қазақстан Республикасының</w:t>
      </w:r>
    </w:p>
    <w:bookmarkEnd w:id="35"/>
    <w:bookmarkStart w:name="z54" w:id="36"/>
    <w:p>
      <w:pPr>
        <w:spacing w:after="0"/>
        <w:ind w:left="0"/>
        <w:jc w:val="both"/>
      </w:pPr>
      <w:r>
        <w:rPr>
          <w:rFonts w:ascii="Times New Roman"/>
          <w:b w:val="false"/>
          <w:i w:val="false"/>
          <w:color w:val="000000"/>
          <w:sz w:val="28"/>
        </w:rPr>
        <w:t>
      Әділет министрлігі</w:t>
      </w:r>
    </w:p>
    <w:bookmarkEnd w:id="36"/>
    <w:bookmarkStart w:name="z55" w:id="37"/>
    <w:p>
      <w:pPr>
        <w:spacing w:after="0"/>
        <w:ind w:left="0"/>
        <w:jc w:val="both"/>
      </w:pPr>
      <w:r>
        <w:rPr>
          <w:rFonts w:ascii="Times New Roman"/>
          <w:b w:val="false"/>
          <w:i w:val="false"/>
          <w:color w:val="000000"/>
          <w:sz w:val="28"/>
        </w:rPr>
        <w:t>
      Келісілді</w:t>
      </w:r>
    </w:p>
    <w:bookmarkEnd w:id="37"/>
    <w:bookmarkStart w:name="z56" w:id="38"/>
    <w:p>
      <w:pPr>
        <w:spacing w:after="0"/>
        <w:ind w:left="0"/>
        <w:jc w:val="both"/>
      </w:pPr>
      <w:r>
        <w:rPr>
          <w:rFonts w:ascii="Times New Roman"/>
          <w:b w:val="false"/>
          <w:i w:val="false"/>
          <w:color w:val="000000"/>
          <w:sz w:val="28"/>
        </w:rPr>
        <w:t>
      Қазақстан Республикасының</w:t>
      </w:r>
    </w:p>
    <w:bookmarkEnd w:id="38"/>
    <w:bookmarkStart w:name="z57" w:id="39"/>
    <w:p>
      <w:pPr>
        <w:spacing w:after="0"/>
        <w:ind w:left="0"/>
        <w:jc w:val="both"/>
      </w:pPr>
      <w:r>
        <w:rPr>
          <w:rFonts w:ascii="Times New Roman"/>
          <w:b w:val="false"/>
          <w:i w:val="false"/>
          <w:color w:val="000000"/>
          <w:sz w:val="28"/>
        </w:rPr>
        <w:t>
      Бас прокуратурасы</w:t>
      </w:r>
    </w:p>
    <w:bookmarkEnd w:id="39"/>
    <w:bookmarkStart w:name="z58" w:id="40"/>
    <w:p>
      <w:pPr>
        <w:spacing w:after="0"/>
        <w:ind w:left="0"/>
        <w:jc w:val="both"/>
      </w:pPr>
      <w:r>
        <w:rPr>
          <w:rFonts w:ascii="Times New Roman"/>
          <w:b w:val="false"/>
          <w:i w:val="false"/>
          <w:color w:val="000000"/>
          <w:sz w:val="28"/>
        </w:rPr>
        <w:t>
      Келісілді</w:t>
      </w:r>
    </w:p>
    <w:bookmarkEnd w:id="40"/>
    <w:bookmarkStart w:name="z59" w:id="41"/>
    <w:p>
      <w:pPr>
        <w:spacing w:after="0"/>
        <w:ind w:left="0"/>
        <w:jc w:val="both"/>
      </w:pPr>
      <w:r>
        <w:rPr>
          <w:rFonts w:ascii="Times New Roman"/>
          <w:b w:val="false"/>
          <w:i w:val="false"/>
          <w:color w:val="000000"/>
          <w:sz w:val="28"/>
        </w:rPr>
        <w:t>
      Қазақстан Республикасының</w:t>
      </w:r>
    </w:p>
    <w:bookmarkEnd w:id="41"/>
    <w:bookmarkStart w:name="z60" w:id="42"/>
    <w:p>
      <w:pPr>
        <w:spacing w:after="0"/>
        <w:ind w:left="0"/>
        <w:jc w:val="both"/>
      </w:pPr>
      <w:r>
        <w:rPr>
          <w:rFonts w:ascii="Times New Roman"/>
          <w:b w:val="false"/>
          <w:i w:val="false"/>
          <w:color w:val="000000"/>
          <w:sz w:val="28"/>
        </w:rPr>
        <w:t>
      Бәсекелестікті қорғау</w:t>
      </w:r>
    </w:p>
    <w:bookmarkEnd w:id="42"/>
    <w:bookmarkStart w:name="z61" w:id="43"/>
    <w:p>
      <w:pPr>
        <w:spacing w:after="0"/>
        <w:ind w:left="0"/>
        <w:jc w:val="both"/>
      </w:pPr>
      <w:r>
        <w:rPr>
          <w:rFonts w:ascii="Times New Roman"/>
          <w:b w:val="false"/>
          <w:i w:val="false"/>
          <w:color w:val="000000"/>
          <w:sz w:val="28"/>
        </w:rPr>
        <w:t>
      және дамыту агенттігі</w:t>
      </w:r>
    </w:p>
    <w:bookmarkEnd w:id="43"/>
    <w:bookmarkStart w:name="z62" w:id="44"/>
    <w:p>
      <w:pPr>
        <w:spacing w:after="0"/>
        <w:ind w:left="0"/>
        <w:jc w:val="both"/>
      </w:pPr>
      <w:r>
        <w:rPr>
          <w:rFonts w:ascii="Times New Roman"/>
          <w:b w:val="false"/>
          <w:i w:val="false"/>
          <w:color w:val="000000"/>
          <w:sz w:val="28"/>
        </w:rPr>
        <w:t>
      Келісілді</w:t>
      </w:r>
    </w:p>
    <w:bookmarkEnd w:id="44"/>
    <w:bookmarkStart w:name="z63" w:id="45"/>
    <w:p>
      <w:pPr>
        <w:spacing w:after="0"/>
        <w:ind w:left="0"/>
        <w:jc w:val="both"/>
      </w:pPr>
      <w:r>
        <w:rPr>
          <w:rFonts w:ascii="Times New Roman"/>
          <w:b w:val="false"/>
          <w:i w:val="false"/>
          <w:color w:val="000000"/>
          <w:sz w:val="28"/>
        </w:rPr>
        <w:t>
      Қазақстан Республикасының</w:t>
      </w:r>
    </w:p>
    <w:bookmarkEnd w:id="45"/>
    <w:bookmarkStart w:name="z64" w:id="46"/>
    <w:p>
      <w:pPr>
        <w:spacing w:after="0"/>
        <w:ind w:left="0"/>
        <w:jc w:val="both"/>
      </w:pPr>
      <w:r>
        <w:rPr>
          <w:rFonts w:ascii="Times New Roman"/>
          <w:b w:val="false"/>
          <w:i w:val="false"/>
          <w:color w:val="000000"/>
          <w:sz w:val="28"/>
        </w:rPr>
        <w:t>
      Ғылым және жоғары білім министрлігі</w:t>
      </w:r>
    </w:p>
    <w:bookmarkEnd w:id="46"/>
    <w:bookmarkStart w:name="z65" w:id="47"/>
    <w:p>
      <w:pPr>
        <w:spacing w:after="0"/>
        <w:ind w:left="0"/>
        <w:jc w:val="both"/>
      </w:pPr>
      <w:r>
        <w:rPr>
          <w:rFonts w:ascii="Times New Roman"/>
          <w:b w:val="false"/>
          <w:i w:val="false"/>
          <w:color w:val="000000"/>
          <w:sz w:val="28"/>
        </w:rPr>
        <w:t>
      Келісілді</w:t>
      </w:r>
    </w:p>
    <w:bookmarkEnd w:id="47"/>
    <w:bookmarkStart w:name="z66" w:id="48"/>
    <w:p>
      <w:pPr>
        <w:spacing w:after="0"/>
        <w:ind w:left="0"/>
        <w:jc w:val="both"/>
      </w:pPr>
      <w:r>
        <w:rPr>
          <w:rFonts w:ascii="Times New Roman"/>
          <w:b w:val="false"/>
          <w:i w:val="false"/>
          <w:color w:val="000000"/>
          <w:sz w:val="28"/>
        </w:rPr>
        <w:t>
      Қазақстан Республикасының</w:t>
      </w:r>
    </w:p>
    <w:bookmarkEnd w:id="48"/>
    <w:bookmarkStart w:name="z67" w:id="49"/>
    <w:p>
      <w:pPr>
        <w:spacing w:after="0"/>
        <w:ind w:left="0"/>
        <w:jc w:val="both"/>
      </w:pPr>
      <w:r>
        <w:rPr>
          <w:rFonts w:ascii="Times New Roman"/>
          <w:b w:val="false"/>
          <w:i w:val="false"/>
          <w:color w:val="000000"/>
          <w:sz w:val="28"/>
        </w:rPr>
        <w:t>
      Денсаулық сақтау министрлігі</w:t>
      </w:r>
    </w:p>
    <w:bookmarkEnd w:id="49"/>
    <w:bookmarkStart w:name="z68" w:id="50"/>
    <w:p>
      <w:pPr>
        <w:spacing w:after="0"/>
        <w:ind w:left="0"/>
        <w:jc w:val="both"/>
      </w:pPr>
      <w:r>
        <w:rPr>
          <w:rFonts w:ascii="Times New Roman"/>
          <w:b w:val="false"/>
          <w:i w:val="false"/>
          <w:color w:val="000000"/>
          <w:sz w:val="28"/>
        </w:rPr>
        <w:t>
      Келісілді</w:t>
      </w:r>
    </w:p>
    <w:bookmarkEnd w:id="50"/>
    <w:bookmarkStart w:name="z69" w:id="51"/>
    <w:p>
      <w:pPr>
        <w:spacing w:after="0"/>
        <w:ind w:left="0"/>
        <w:jc w:val="both"/>
      </w:pPr>
      <w:r>
        <w:rPr>
          <w:rFonts w:ascii="Times New Roman"/>
          <w:b w:val="false"/>
          <w:i w:val="false"/>
          <w:color w:val="000000"/>
          <w:sz w:val="28"/>
        </w:rPr>
        <w:t>
      Қазақстан Республикасының</w:t>
      </w:r>
    </w:p>
    <w:bookmarkEnd w:id="51"/>
    <w:bookmarkStart w:name="z70" w:id="52"/>
    <w:p>
      <w:pPr>
        <w:spacing w:after="0"/>
        <w:ind w:left="0"/>
        <w:jc w:val="both"/>
      </w:pPr>
      <w:r>
        <w:rPr>
          <w:rFonts w:ascii="Times New Roman"/>
          <w:b w:val="false"/>
          <w:i w:val="false"/>
          <w:color w:val="000000"/>
          <w:sz w:val="28"/>
        </w:rPr>
        <w:t>
      Еңбек және халықты</w:t>
      </w:r>
    </w:p>
    <w:bookmarkEnd w:id="52"/>
    <w:bookmarkStart w:name="z71" w:id="53"/>
    <w:p>
      <w:pPr>
        <w:spacing w:after="0"/>
        <w:ind w:left="0"/>
        <w:jc w:val="both"/>
      </w:pPr>
      <w:r>
        <w:rPr>
          <w:rFonts w:ascii="Times New Roman"/>
          <w:b w:val="false"/>
          <w:i w:val="false"/>
          <w:color w:val="000000"/>
          <w:sz w:val="28"/>
        </w:rPr>
        <w:t>
      әлеуметтік қорғау министрлігі</w:t>
      </w:r>
    </w:p>
    <w:bookmarkEnd w:id="53"/>
    <w:bookmarkStart w:name="z72" w:id="54"/>
    <w:p>
      <w:pPr>
        <w:spacing w:after="0"/>
        <w:ind w:left="0"/>
        <w:jc w:val="both"/>
      </w:pPr>
      <w:r>
        <w:rPr>
          <w:rFonts w:ascii="Times New Roman"/>
          <w:b w:val="false"/>
          <w:i w:val="false"/>
          <w:color w:val="000000"/>
          <w:sz w:val="28"/>
        </w:rPr>
        <w:t>
      Келісілді</w:t>
      </w:r>
    </w:p>
    <w:bookmarkEnd w:id="54"/>
    <w:bookmarkStart w:name="z73" w:id="55"/>
    <w:p>
      <w:pPr>
        <w:spacing w:after="0"/>
        <w:ind w:left="0"/>
        <w:jc w:val="both"/>
      </w:pPr>
      <w:r>
        <w:rPr>
          <w:rFonts w:ascii="Times New Roman"/>
          <w:b w:val="false"/>
          <w:i w:val="false"/>
          <w:color w:val="000000"/>
          <w:sz w:val="28"/>
        </w:rPr>
        <w:t>
      Қазақстан Республикасының</w:t>
      </w:r>
    </w:p>
    <w:bookmarkEnd w:id="55"/>
    <w:bookmarkStart w:name="z74" w:id="56"/>
    <w:p>
      <w:pPr>
        <w:spacing w:after="0"/>
        <w:ind w:left="0"/>
        <w:jc w:val="both"/>
      </w:pPr>
      <w:r>
        <w:rPr>
          <w:rFonts w:ascii="Times New Roman"/>
          <w:b w:val="false"/>
          <w:i w:val="false"/>
          <w:color w:val="000000"/>
          <w:sz w:val="28"/>
        </w:rPr>
        <w:t xml:space="preserve">
      Жасанды интеллект және </w:t>
      </w:r>
    </w:p>
    <w:bookmarkEnd w:id="56"/>
    <w:bookmarkStart w:name="z75" w:id="57"/>
    <w:p>
      <w:pPr>
        <w:spacing w:after="0"/>
        <w:ind w:left="0"/>
        <w:jc w:val="both"/>
      </w:pPr>
      <w:r>
        <w:rPr>
          <w:rFonts w:ascii="Times New Roman"/>
          <w:b w:val="false"/>
          <w:i w:val="false"/>
          <w:color w:val="000000"/>
          <w:sz w:val="28"/>
        </w:rPr>
        <w:t>
      цифрлық даму министрлігі</w:t>
      </w:r>
    </w:p>
    <w:bookmarkEnd w:id="57"/>
    <w:bookmarkStart w:name="z76" w:id="58"/>
    <w:p>
      <w:pPr>
        <w:spacing w:after="0"/>
        <w:ind w:left="0"/>
        <w:jc w:val="both"/>
      </w:pPr>
      <w:r>
        <w:rPr>
          <w:rFonts w:ascii="Times New Roman"/>
          <w:b w:val="false"/>
          <w:i w:val="false"/>
          <w:color w:val="000000"/>
          <w:sz w:val="28"/>
        </w:rPr>
        <w:t>
      Келісілді</w:t>
      </w:r>
    </w:p>
    <w:bookmarkEnd w:id="58"/>
    <w:bookmarkStart w:name="z77" w:id="59"/>
    <w:p>
      <w:pPr>
        <w:spacing w:after="0"/>
        <w:ind w:left="0"/>
        <w:jc w:val="both"/>
      </w:pPr>
      <w:r>
        <w:rPr>
          <w:rFonts w:ascii="Times New Roman"/>
          <w:b w:val="false"/>
          <w:i w:val="false"/>
          <w:color w:val="000000"/>
          <w:sz w:val="28"/>
        </w:rPr>
        <w:t>
      Қазақстан Республикасының</w:t>
      </w:r>
    </w:p>
    <w:bookmarkEnd w:id="59"/>
    <w:bookmarkStart w:name="z78" w:id="60"/>
    <w:p>
      <w:pPr>
        <w:spacing w:after="0"/>
        <w:ind w:left="0"/>
        <w:jc w:val="both"/>
      </w:pPr>
      <w:r>
        <w:rPr>
          <w:rFonts w:ascii="Times New Roman"/>
          <w:b w:val="false"/>
          <w:i w:val="false"/>
          <w:color w:val="000000"/>
          <w:sz w:val="28"/>
        </w:rPr>
        <w:t>
      Жоғарғы Соты</w:t>
      </w:r>
    </w:p>
    <w:bookmarkEnd w:id="60"/>
    <w:bookmarkStart w:name="z79" w:id="61"/>
    <w:p>
      <w:pPr>
        <w:spacing w:after="0"/>
        <w:ind w:left="0"/>
        <w:jc w:val="both"/>
      </w:pPr>
      <w:r>
        <w:rPr>
          <w:rFonts w:ascii="Times New Roman"/>
          <w:b w:val="false"/>
          <w:i w:val="false"/>
          <w:color w:val="000000"/>
          <w:sz w:val="28"/>
        </w:rPr>
        <w:t>
      Келісілді</w:t>
      </w:r>
    </w:p>
    <w:bookmarkEnd w:id="61"/>
    <w:bookmarkStart w:name="z80" w:id="62"/>
    <w:p>
      <w:pPr>
        <w:spacing w:after="0"/>
        <w:ind w:left="0"/>
        <w:jc w:val="both"/>
      </w:pPr>
      <w:r>
        <w:rPr>
          <w:rFonts w:ascii="Times New Roman"/>
          <w:b w:val="false"/>
          <w:i w:val="false"/>
          <w:color w:val="000000"/>
          <w:sz w:val="28"/>
        </w:rPr>
        <w:t>
      Қазақстан Республикасының</w:t>
      </w:r>
    </w:p>
    <w:bookmarkEnd w:id="62"/>
    <w:bookmarkStart w:name="z81" w:id="63"/>
    <w:p>
      <w:pPr>
        <w:spacing w:after="0"/>
        <w:ind w:left="0"/>
        <w:jc w:val="both"/>
      </w:pPr>
      <w:r>
        <w:rPr>
          <w:rFonts w:ascii="Times New Roman"/>
          <w:b w:val="false"/>
          <w:i w:val="false"/>
          <w:color w:val="000000"/>
          <w:sz w:val="28"/>
        </w:rPr>
        <w:t>
      Жоғары аудиторлық палатасы</w:t>
      </w:r>
    </w:p>
    <w:bookmarkEnd w:id="63"/>
    <w:bookmarkStart w:name="z82" w:id="64"/>
    <w:p>
      <w:pPr>
        <w:spacing w:after="0"/>
        <w:ind w:left="0"/>
        <w:jc w:val="both"/>
      </w:pPr>
      <w:r>
        <w:rPr>
          <w:rFonts w:ascii="Times New Roman"/>
          <w:b w:val="false"/>
          <w:i w:val="false"/>
          <w:color w:val="000000"/>
          <w:sz w:val="28"/>
        </w:rPr>
        <w:t>
      Келісілді</w:t>
      </w:r>
    </w:p>
    <w:bookmarkEnd w:id="64"/>
    <w:bookmarkStart w:name="z83" w:id="65"/>
    <w:p>
      <w:pPr>
        <w:spacing w:after="0"/>
        <w:ind w:left="0"/>
        <w:jc w:val="both"/>
      </w:pPr>
      <w:r>
        <w:rPr>
          <w:rFonts w:ascii="Times New Roman"/>
          <w:b w:val="false"/>
          <w:i w:val="false"/>
          <w:color w:val="000000"/>
          <w:sz w:val="28"/>
        </w:rPr>
        <w:t>
      Қазақстан Республикасының</w:t>
      </w:r>
    </w:p>
    <w:bookmarkEnd w:id="65"/>
    <w:bookmarkStart w:name="z84" w:id="66"/>
    <w:p>
      <w:pPr>
        <w:spacing w:after="0"/>
        <w:ind w:left="0"/>
        <w:jc w:val="both"/>
      </w:pPr>
      <w:r>
        <w:rPr>
          <w:rFonts w:ascii="Times New Roman"/>
          <w:b w:val="false"/>
          <w:i w:val="false"/>
          <w:color w:val="000000"/>
          <w:sz w:val="28"/>
        </w:rPr>
        <w:t>
      Жоғары Сот Кеңесінің аппараты</w:t>
      </w:r>
    </w:p>
    <w:bookmarkEnd w:id="66"/>
    <w:bookmarkStart w:name="z85" w:id="67"/>
    <w:p>
      <w:pPr>
        <w:spacing w:after="0"/>
        <w:ind w:left="0"/>
        <w:jc w:val="both"/>
      </w:pPr>
      <w:r>
        <w:rPr>
          <w:rFonts w:ascii="Times New Roman"/>
          <w:b w:val="false"/>
          <w:i w:val="false"/>
          <w:color w:val="000000"/>
          <w:sz w:val="28"/>
        </w:rPr>
        <w:t>
      Келісілді</w:t>
      </w:r>
    </w:p>
    <w:bookmarkEnd w:id="67"/>
    <w:bookmarkStart w:name="z86" w:id="68"/>
    <w:p>
      <w:pPr>
        <w:spacing w:after="0"/>
        <w:ind w:left="0"/>
        <w:jc w:val="both"/>
      </w:pPr>
      <w:r>
        <w:rPr>
          <w:rFonts w:ascii="Times New Roman"/>
          <w:b w:val="false"/>
          <w:i w:val="false"/>
          <w:color w:val="000000"/>
          <w:sz w:val="28"/>
        </w:rPr>
        <w:t>
      Қазақстан Республикасының</w:t>
      </w:r>
    </w:p>
    <w:bookmarkEnd w:id="68"/>
    <w:bookmarkStart w:name="z87" w:id="69"/>
    <w:p>
      <w:pPr>
        <w:spacing w:after="0"/>
        <w:ind w:left="0"/>
        <w:jc w:val="both"/>
      </w:pPr>
      <w:r>
        <w:rPr>
          <w:rFonts w:ascii="Times New Roman"/>
          <w:b w:val="false"/>
          <w:i w:val="false"/>
          <w:color w:val="000000"/>
          <w:sz w:val="28"/>
        </w:rPr>
        <w:t>
      Көлік министрлігі</w:t>
      </w:r>
    </w:p>
    <w:bookmarkEnd w:id="69"/>
    <w:bookmarkStart w:name="z88" w:id="70"/>
    <w:p>
      <w:pPr>
        <w:spacing w:after="0"/>
        <w:ind w:left="0"/>
        <w:jc w:val="both"/>
      </w:pPr>
      <w:r>
        <w:rPr>
          <w:rFonts w:ascii="Times New Roman"/>
          <w:b w:val="false"/>
          <w:i w:val="false"/>
          <w:color w:val="000000"/>
          <w:sz w:val="28"/>
        </w:rPr>
        <w:t>
      Келісілді</w:t>
      </w:r>
    </w:p>
    <w:bookmarkEnd w:id="70"/>
    <w:bookmarkStart w:name="z89" w:id="71"/>
    <w:p>
      <w:pPr>
        <w:spacing w:after="0"/>
        <w:ind w:left="0"/>
        <w:jc w:val="both"/>
      </w:pPr>
      <w:r>
        <w:rPr>
          <w:rFonts w:ascii="Times New Roman"/>
          <w:b w:val="false"/>
          <w:i w:val="false"/>
          <w:color w:val="000000"/>
          <w:sz w:val="28"/>
        </w:rPr>
        <w:t xml:space="preserve">
      Қазақстан Республикасының </w:t>
      </w:r>
    </w:p>
    <w:bookmarkEnd w:id="71"/>
    <w:bookmarkStart w:name="z90" w:id="72"/>
    <w:p>
      <w:pPr>
        <w:spacing w:after="0"/>
        <w:ind w:left="0"/>
        <w:jc w:val="both"/>
      </w:pPr>
      <w:r>
        <w:rPr>
          <w:rFonts w:ascii="Times New Roman"/>
          <w:b w:val="false"/>
          <w:i w:val="false"/>
          <w:color w:val="000000"/>
          <w:sz w:val="28"/>
        </w:rPr>
        <w:t>
      Қаржы министрлігі</w:t>
      </w:r>
    </w:p>
    <w:bookmarkEnd w:id="72"/>
    <w:bookmarkStart w:name="z91" w:id="73"/>
    <w:p>
      <w:pPr>
        <w:spacing w:after="0"/>
        <w:ind w:left="0"/>
        <w:jc w:val="both"/>
      </w:pPr>
      <w:r>
        <w:rPr>
          <w:rFonts w:ascii="Times New Roman"/>
          <w:b w:val="false"/>
          <w:i w:val="false"/>
          <w:color w:val="000000"/>
          <w:sz w:val="28"/>
        </w:rPr>
        <w:t>
      Келісілді</w:t>
      </w:r>
    </w:p>
    <w:bookmarkEnd w:id="73"/>
    <w:bookmarkStart w:name="z92" w:id="74"/>
    <w:p>
      <w:pPr>
        <w:spacing w:after="0"/>
        <w:ind w:left="0"/>
        <w:jc w:val="both"/>
      </w:pPr>
      <w:r>
        <w:rPr>
          <w:rFonts w:ascii="Times New Roman"/>
          <w:b w:val="false"/>
          <w:i w:val="false"/>
          <w:color w:val="000000"/>
          <w:sz w:val="28"/>
        </w:rPr>
        <w:t>
      Қазақстан Республикасының</w:t>
      </w:r>
    </w:p>
    <w:bookmarkEnd w:id="74"/>
    <w:bookmarkStart w:name="z93" w:id="75"/>
    <w:p>
      <w:pPr>
        <w:spacing w:after="0"/>
        <w:ind w:left="0"/>
        <w:jc w:val="both"/>
      </w:pPr>
      <w:r>
        <w:rPr>
          <w:rFonts w:ascii="Times New Roman"/>
          <w:b w:val="false"/>
          <w:i w:val="false"/>
          <w:color w:val="000000"/>
          <w:sz w:val="28"/>
        </w:rPr>
        <w:t>
      Қаржы нарығын реттеу және</w:t>
      </w:r>
    </w:p>
    <w:bookmarkEnd w:id="75"/>
    <w:bookmarkStart w:name="z94" w:id="76"/>
    <w:p>
      <w:pPr>
        <w:spacing w:after="0"/>
        <w:ind w:left="0"/>
        <w:jc w:val="both"/>
      </w:pPr>
      <w:r>
        <w:rPr>
          <w:rFonts w:ascii="Times New Roman"/>
          <w:b w:val="false"/>
          <w:i w:val="false"/>
          <w:color w:val="000000"/>
          <w:sz w:val="28"/>
        </w:rPr>
        <w:t>
      дамыту агенттігі</w:t>
      </w:r>
    </w:p>
    <w:bookmarkEnd w:id="76"/>
    <w:bookmarkStart w:name="z95" w:id="77"/>
    <w:p>
      <w:pPr>
        <w:spacing w:after="0"/>
        <w:ind w:left="0"/>
        <w:jc w:val="both"/>
      </w:pPr>
      <w:r>
        <w:rPr>
          <w:rFonts w:ascii="Times New Roman"/>
          <w:b w:val="false"/>
          <w:i w:val="false"/>
          <w:color w:val="000000"/>
          <w:sz w:val="28"/>
        </w:rPr>
        <w:t>
      Келісілді</w:t>
      </w:r>
    </w:p>
    <w:bookmarkEnd w:id="77"/>
    <w:bookmarkStart w:name="z96" w:id="78"/>
    <w:p>
      <w:pPr>
        <w:spacing w:after="0"/>
        <w:ind w:left="0"/>
        <w:jc w:val="both"/>
      </w:pPr>
      <w:r>
        <w:rPr>
          <w:rFonts w:ascii="Times New Roman"/>
          <w:b w:val="false"/>
          <w:i w:val="false"/>
          <w:color w:val="000000"/>
          <w:sz w:val="28"/>
        </w:rPr>
        <w:t>
      Қазақстан Республикасының</w:t>
      </w:r>
    </w:p>
    <w:bookmarkEnd w:id="78"/>
    <w:bookmarkStart w:name="z97" w:id="79"/>
    <w:p>
      <w:pPr>
        <w:spacing w:after="0"/>
        <w:ind w:left="0"/>
        <w:jc w:val="both"/>
      </w:pPr>
      <w:r>
        <w:rPr>
          <w:rFonts w:ascii="Times New Roman"/>
          <w:b w:val="false"/>
          <w:i w:val="false"/>
          <w:color w:val="000000"/>
          <w:sz w:val="28"/>
        </w:rPr>
        <w:t>
      Қаржылық мониторинг агенттігі</w:t>
      </w:r>
    </w:p>
    <w:bookmarkEnd w:id="79"/>
    <w:bookmarkStart w:name="z98" w:id="80"/>
    <w:p>
      <w:pPr>
        <w:spacing w:after="0"/>
        <w:ind w:left="0"/>
        <w:jc w:val="both"/>
      </w:pPr>
      <w:r>
        <w:rPr>
          <w:rFonts w:ascii="Times New Roman"/>
          <w:b w:val="false"/>
          <w:i w:val="false"/>
          <w:color w:val="000000"/>
          <w:sz w:val="28"/>
        </w:rPr>
        <w:t>
      Келісілді</w:t>
      </w:r>
    </w:p>
    <w:bookmarkEnd w:id="80"/>
    <w:bookmarkStart w:name="z99" w:id="81"/>
    <w:p>
      <w:pPr>
        <w:spacing w:after="0"/>
        <w:ind w:left="0"/>
        <w:jc w:val="both"/>
      </w:pPr>
      <w:r>
        <w:rPr>
          <w:rFonts w:ascii="Times New Roman"/>
          <w:b w:val="false"/>
          <w:i w:val="false"/>
          <w:color w:val="000000"/>
          <w:sz w:val="28"/>
        </w:rPr>
        <w:t>
      Қазақстан Республикасының</w:t>
      </w:r>
    </w:p>
    <w:bookmarkEnd w:id="81"/>
    <w:bookmarkStart w:name="z100" w:id="82"/>
    <w:p>
      <w:pPr>
        <w:spacing w:after="0"/>
        <w:ind w:left="0"/>
        <w:jc w:val="both"/>
      </w:pPr>
      <w:r>
        <w:rPr>
          <w:rFonts w:ascii="Times New Roman"/>
          <w:b w:val="false"/>
          <w:i w:val="false"/>
          <w:color w:val="000000"/>
          <w:sz w:val="28"/>
        </w:rPr>
        <w:t>
      Қорғаныс министрлігі</w:t>
      </w:r>
    </w:p>
    <w:bookmarkEnd w:id="82"/>
    <w:bookmarkStart w:name="z101" w:id="83"/>
    <w:p>
      <w:pPr>
        <w:spacing w:after="0"/>
        <w:ind w:left="0"/>
        <w:jc w:val="both"/>
      </w:pPr>
      <w:r>
        <w:rPr>
          <w:rFonts w:ascii="Times New Roman"/>
          <w:b w:val="false"/>
          <w:i w:val="false"/>
          <w:color w:val="000000"/>
          <w:sz w:val="28"/>
        </w:rPr>
        <w:t>
      Келісілді</w:t>
      </w:r>
    </w:p>
    <w:bookmarkEnd w:id="83"/>
    <w:bookmarkStart w:name="z102" w:id="84"/>
    <w:p>
      <w:pPr>
        <w:spacing w:after="0"/>
        <w:ind w:left="0"/>
        <w:jc w:val="both"/>
      </w:pPr>
      <w:r>
        <w:rPr>
          <w:rFonts w:ascii="Times New Roman"/>
          <w:b w:val="false"/>
          <w:i w:val="false"/>
          <w:color w:val="000000"/>
          <w:sz w:val="28"/>
        </w:rPr>
        <w:t xml:space="preserve">
      Қазақстан Республикасының </w:t>
      </w:r>
    </w:p>
    <w:bookmarkEnd w:id="84"/>
    <w:bookmarkStart w:name="z103" w:id="85"/>
    <w:p>
      <w:pPr>
        <w:spacing w:after="0"/>
        <w:ind w:left="0"/>
        <w:jc w:val="both"/>
      </w:pPr>
      <w:r>
        <w:rPr>
          <w:rFonts w:ascii="Times New Roman"/>
          <w:b w:val="false"/>
          <w:i w:val="false"/>
          <w:color w:val="000000"/>
          <w:sz w:val="28"/>
        </w:rPr>
        <w:t>
      Мемлекеттік қызмет істері агенттігі</w:t>
      </w:r>
    </w:p>
    <w:bookmarkEnd w:id="85"/>
    <w:bookmarkStart w:name="z104" w:id="86"/>
    <w:p>
      <w:pPr>
        <w:spacing w:after="0"/>
        <w:ind w:left="0"/>
        <w:jc w:val="both"/>
      </w:pPr>
      <w:r>
        <w:rPr>
          <w:rFonts w:ascii="Times New Roman"/>
          <w:b w:val="false"/>
          <w:i w:val="false"/>
          <w:color w:val="000000"/>
          <w:sz w:val="28"/>
        </w:rPr>
        <w:t>
      Келісілді</w:t>
      </w:r>
    </w:p>
    <w:bookmarkEnd w:id="86"/>
    <w:bookmarkStart w:name="z105" w:id="87"/>
    <w:p>
      <w:pPr>
        <w:spacing w:after="0"/>
        <w:ind w:left="0"/>
        <w:jc w:val="both"/>
      </w:pPr>
      <w:r>
        <w:rPr>
          <w:rFonts w:ascii="Times New Roman"/>
          <w:b w:val="false"/>
          <w:i w:val="false"/>
          <w:color w:val="000000"/>
          <w:sz w:val="28"/>
        </w:rPr>
        <w:t>
      Қазақстан Республикасының</w:t>
      </w:r>
    </w:p>
    <w:bookmarkEnd w:id="87"/>
    <w:bookmarkStart w:name="z106" w:id="88"/>
    <w:p>
      <w:pPr>
        <w:spacing w:after="0"/>
        <w:ind w:left="0"/>
        <w:jc w:val="both"/>
      </w:pPr>
      <w:r>
        <w:rPr>
          <w:rFonts w:ascii="Times New Roman"/>
          <w:b w:val="false"/>
          <w:i w:val="false"/>
          <w:color w:val="000000"/>
          <w:sz w:val="28"/>
        </w:rPr>
        <w:t>
      Мемлекеттік күзет қызметі</w:t>
      </w:r>
    </w:p>
    <w:bookmarkEnd w:id="88"/>
    <w:bookmarkStart w:name="z107" w:id="89"/>
    <w:p>
      <w:pPr>
        <w:spacing w:after="0"/>
        <w:ind w:left="0"/>
        <w:jc w:val="both"/>
      </w:pPr>
      <w:r>
        <w:rPr>
          <w:rFonts w:ascii="Times New Roman"/>
          <w:b w:val="false"/>
          <w:i w:val="false"/>
          <w:color w:val="000000"/>
          <w:sz w:val="28"/>
        </w:rPr>
        <w:t>
      Келісілді</w:t>
      </w:r>
    </w:p>
    <w:bookmarkEnd w:id="89"/>
    <w:bookmarkStart w:name="z108" w:id="90"/>
    <w:p>
      <w:pPr>
        <w:spacing w:after="0"/>
        <w:ind w:left="0"/>
        <w:jc w:val="both"/>
      </w:pPr>
      <w:r>
        <w:rPr>
          <w:rFonts w:ascii="Times New Roman"/>
          <w:b w:val="false"/>
          <w:i w:val="false"/>
          <w:color w:val="000000"/>
          <w:sz w:val="28"/>
        </w:rPr>
        <w:t xml:space="preserve">
      Қазақстан Республикасының </w:t>
      </w:r>
    </w:p>
    <w:bookmarkEnd w:id="90"/>
    <w:bookmarkStart w:name="z109" w:id="91"/>
    <w:p>
      <w:pPr>
        <w:spacing w:after="0"/>
        <w:ind w:left="0"/>
        <w:jc w:val="both"/>
      </w:pPr>
      <w:r>
        <w:rPr>
          <w:rFonts w:ascii="Times New Roman"/>
          <w:b w:val="false"/>
          <w:i w:val="false"/>
          <w:color w:val="000000"/>
          <w:sz w:val="28"/>
        </w:rPr>
        <w:t>
      Оқу-ағарту министрлігі</w:t>
      </w:r>
    </w:p>
    <w:bookmarkEnd w:id="91"/>
    <w:bookmarkStart w:name="z110" w:id="92"/>
    <w:p>
      <w:pPr>
        <w:spacing w:after="0"/>
        <w:ind w:left="0"/>
        <w:jc w:val="both"/>
      </w:pPr>
      <w:r>
        <w:rPr>
          <w:rFonts w:ascii="Times New Roman"/>
          <w:b w:val="false"/>
          <w:i w:val="false"/>
          <w:color w:val="000000"/>
          <w:sz w:val="28"/>
        </w:rPr>
        <w:t>
      Келісілді</w:t>
      </w:r>
    </w:p>
    <w:bookmarkEnd w:id="92"/>
    <w:bookmarkStart w:name="z111" w:id="93"/>
    <w:p>
      <w:pPr>
        <w:spacing w:after="0"/>
        <w:ind w:left="0"/>
        <w:jc w:val="both"/>
      </w:pPr>
      <w:r>
        <w:rPr>
          <w:rFonts w:ascii="Times New Roman"/>
          <w:b w:val="false"/>
          <w:i w:val="false"/>
          <w:color w:val="000000"/>
          <w:sz w:val="28"/>
        </w:rPr>
        <w:t>
      Қазақстан Республикасының</w:t>
      </w:r>
    </w:p>
    <w:bookmarkEnd w:id="93"/>
    <w:bookmarkStart w:name="z112" w:id="94"/>
    <w:p>
      <w:pPr>
        <w:spacing w:after="0"/>
        <w:ind w:left="0"/>
        <w:jc w:val="both"/>
      </w:pPr>
      <w:r>
        <w:rPr>
          <w:rFonts w:ascii="Times New Roman"/>
          <w:b w:val="false"/>
          <w:i w:val="false"/>
          <w:color w:val="000000"/>
          <w:sz w:val="28"/>
        </w:rPr>
        <w:t>
      Өнеркәсіп және құрылыс министрлігі</w:t>
      </w:r>
    </w:p>
    <w:bookmarkEnd w:id="94"/>
    <w:bookmarkStart w:name="z113" w:id="95"/>
    <w:p>
      <w:pPr>
        <w:spacing w:after="0"/>
        <w:ind w:left="0"/>
        <w:jc w:val="both"/>
      </w:pPr>
      <w:r>
        <w:rPr>
          <w:rFonts w:ascii="Times New Roman"/>
          <w:b w:val="false"/>
          <w:i w:val="false"/>
          <w:color w:val="000000"/>
          <w:sz w:val="28"/>
        </w:rPr>
        <w:t>
      Келісілді</w:t>
      </w:r>
    </w:p>
    <w:bookmarkEnd w:id="95"/>
    <w:bookmarkStart w:name="z114" w:id="96"/>
    <w:p>
      <w:pPr>
        <w:spacing w:after="0"/>
        <w:ind w:left="0"/>
        <w:jc w:val="both"/>
      </w:pPr>
      <w:r>
        <w:rPr>
          <w:rFonts w:ascii="Times New Roman"/>
          <w:b w:val="false"/>
          <w:i w:val="false"/>
          <w:color w:val="000000"/>
          <w:sz w:val="28"/>
        </w:rPr>
        <w:t>
      Қазақстан Республикасы</w:t>
      </w:r>
    </w:p>
    <w:bookmarkEnd w:id="96"/>
    <w:bookmarkStart w:name="z115" w:id="97"/>
    <w:p>
      <w:pPr>
        <w:spacing w:after="0"/>
        <w:ind w:left="0"/>
        <w:jc w:val="both"/>
      </w:pPr>
      <w:r>
        <w:rPr>
          <w:rFonts w:ascii="Times New Roman"/>
          <w:b w:val="false"/>
          <w:i w:val="false"/>
          <w:color w:val="000000"/>
          <w:sz w:val="28"/>
        </w:rPr>
        <w:t>
      Президентінің Іс басқармасы</w:t>
      </w:r>
    </w:p>
    <w:bookmarkEnd w:id="97"/>
    <w:bookmarkStart w:name="z116" w:id="98"/>
    <w:p>
      <w:pPr>
        <w:spacing w:after="0"/>
        <w:ind w:left="0"/>
        <w:jc w:val="both"/>
      </w:pPr>
      <w:r>
        <w:rPr>
          <w:rFonts w:ascii="Times New Roman"/>
          <w:b w:val="false"/>
          <w:i w:val="false"/>
          <w:color w:val="000000"/>
          <w:sz w:val="28"/>
        </w:rPr>
        <w:t>
      Келісілді</w:t>
      </w:r>
    </w:p>
    <w:bookmarkEnd w:id="98"/>
    <w:bookmarkStart w:name="z117" w:id="99"/>
    <w:p>
      <w:pPr>
        <w:spacing w:after="0"/>
        <w:ind w:left="0"/>
        <w:jc w:val="both"/>
      </w:pPr>
      <w:r>
        <w:rPr>
          <w:rFonts w:ascii="Times New Roman"/>
          <w:b w:val="false"/>
          <w:i w:val="false"/>
          <w:color w:val="000000"/>
          <w:sz w:val="28"/>
        </w:rPr>
        <w:t>
      Қазақстан Республикасының</w:t>
      </w:r>
    </w:p>
    <w:bookmarkEnd w:id="99"/>
    <w:bookmarkStart w:name="z118" w:id="100"/>
    <w:p>
      <w:pPr>
        <w:spacing w:after="0"/>
        <w:ind w:left="0"/>
        <w:jc w:val="both"/>
      </w:pPr>
      <w:r>
        <w:rPr>
          <w:rFonts w:ascii="Times New Roman"/>
          <w:b w:val="false"/>
          <w:i w:val="false"/>
          <w:color w:val="000000"/>
          <w:sz w:val="28"/>
        </w:rPr>
        <w:t>
      Сауда және интеграция министрлігі</w:t>
      </w:r>
    </w:p>
    <w:bookmarkEnd w:id="100"/>
    <w:bookmarkStart w:name="z119" w:id="101"/>
    <w:p>
      <w:pPr>
        <w:spacing w:after="0"/>
        <w:ind w:left="0"/>
        <w:jc w:val="both"/>
      </w:pPr>
      <w:r>
        <w:rPr>
          <w:rFonts w:ascii="Times New Roman"/>
          <w:b w:val="false"/>
          <w:i w:val="false"/>
          <w:color w:val="000000"/>
          <w:sz w:val="28"/>
        </w:rPr>
        <w:t>
      Келісілді</w:t>
      </w:r>
    </w:p>
    <w:bookmarkEnd w:id="101"/>
    <w:bookmarkStart w:name="z120" w:id="102"/>
    <w:p>
      <w:pPr>
        <w:spacing w:after="0"/>
        <w:ind w:left="0"/>
        <w:jc w:val="both"/>
      </w:pPr>
      <w:r>
        <w:rPr>
          <w:rFonts w:ascii="Times New Roman"/>
          <w:b w:val="false"/>
          <w:i w:val="false"/>
          <w:color w:val="000000"/>
          <w:sz w:val="28"/>
        </w:rPr>
        <w:t>
      Қазақстан Республикасының</w:t>
      </w:r>
    </w:p>
    <w:bookmarkEnd w:id="102"/>
    <w:bookmarkStart w:name="z121" w:id="103"/>
    <w:p>
      <w:pPr>
        <w:spacing w:after="0"/>
        <w:ind w:left="0"/>
        <w:jc w:val="both"/>
      </w:pPr>
      <w:r>
        <w:rPr>
          <w:rFonts w:ascii="Times New Roman"/>
          <w:b w:val="false"/>
          <w:i w:val="false"/>
          <w:color w:val="000000"/>
          <w:sz w:val="28"/>
        </w:rPr>
        <w:t>
      Су ресурстары және ирригация министрлігі</w:t>
      </w:r>
    </w:p>
    <w:bookmarkEnd w:id="103"/>
    <w:bookmarkStart w:name="z122" w:id="104"/>
    <w:p>
      <w:pPr>
        <w:spacing w:after="0"/>
        <w:ind w:left="0"/>
        <w:jc w:val="both"/>
      </w:pPr>
      <w:r>
        <w:rPr>
          <w:rFonts w:ascii="Times New Roman"/>
          <w:b w:val="false"/>
          <w:i w:val="false"/>
          <w:color w:val="000000"/>
          <w:sz w:val="28"/>
        </w:rPr>
        <w:t>
      Келісілді</w:t>
      </w:r>
    </w:p>
    <w:bookmarkEnd w:id="104"/>
    <w:bookmarkStart w:name="z123" w:id="105"/>
    <w:p>
      <w:pPr>
        <w:spacing w:after="0"/>
        <w:ind w:left="0"/>
        <w:jc w:val="both"/>
      </w:pPr>
      <w:r>
        <w:rPr>
          <w:rFonts w:ascii="Times New Roman"/>
          <w:b w:val="false"/>
          <w:i w:val="false"/>
          <w:color w:val="000000"/>
          <w:sz w:val="28"/>
        </w:rPr>
        <w:t>
      Қазақстан Республикасының</w:t>
      </w:r>
    </w:p>
    <w:bookmarkEnd w:id="105"/>
    <w:bookmarkStart w:name="z124" w:id="106"/>
    <w:p>
      <w:pPr>
        <w:spacing w:after="0"/>
        <w:ind w:left="0"/>
        <w:jc w:val="both"/>
      </w:pPr>
      <w:r>
        <w:rPr>
          <w:rFonts w:ascii="Times New Roman"/>
          <w:b w:val="false"/>
          <w:i w:val="false"/>
          <w:color w:val="000000"/>
          <w:sz w:val="28"/>
        </w:rPr>
        <w:t>
      Стратегиялық жоспарлау және</w:t>
      </w:r>
    </w:p>
    <w:bookmarkEnd w:id="106"/>
    <w:bookmarkStart w:name="z125" w:id="107"/>
    <w:p>
      <w:pPr>
        <w:spacing w:after="0"/>
        <w:ind w:left="0"/>
        <w:jc w:val="both"/>
      </w:pPr>
      <w:r>
        <w:rPr>
          <w:rFonts w:ascii="Times New Roman"/>
          <w:b w:val="false"/>
          <w:i w:val="false"/>
          <w:color w:val="000000"/>
          <w:sz w:val="28"/>
        </w:rPr>
        <w:t>
      реформалар агенттігі</w:t>
      </w:r>
    </w:p>
    <w:bookmarkEnd w:id="107"/>
    <w:bookmarkStart w:name="z126" w:id="108"/>
    <w:p>
      <w:pPr>
        <w:spacing w:after="0"/>
        <w:ind w:left="0"/>
        <w:jc w:val="both"/>
      </w:pPr>
      <w:r>
        <w:rPr>
          <w:rFonts w:ascii="Times New Roman"/>
          <w:b w:val="false"/>
          <w:i w:val="false"/>
          <w:color w:val="000000"/>
          <w:sz w:val="28"/>
        </w:rPr>
        <w:t>
      Келісілді</w:t>
      </w:r>
    </w:p>
    <w:bookmarkEnd w:id="108"/>
    <w:bookmarkStart w:name="z127" w:id="109"/>
    <w:p>
      <w:pPr>
        <w:spacing w:after="0"/>
        <w:ind w:left="0"/>
        <w:jc w:val="both"/>
      </w:pPr>
      <w:r>
        <w:rPr>
          <w:rFonts w:ascii="Times New Roman"/>
          <w:b w:val="false"/>
          <w:i w:val="false"/>
          <w:color w:val="000000"/>
          <w:sz w:val="28"/>
        </w:rPr>
        <w:t xml:space="preserve">
      Қазақстан Республикасының </w:t>
      </w:r>
    </w:p>
    <w:bookmarkEnd w:id="109"/>
    <w:bookmarkStart w:name="z128" w:id="110"/>
    <w:p>
      <w:pPr>
        <w:spacing w:after="0"/>
        <w:ind w:left="0"/>
        <w:jc w:val="both"/>
      </w:pPr>
      <w:r>
        <w:rPr>
          <w:rFonts w:ascii="Times New Roman"/>
          <w:b w:val="false"/>
          <w:i w:val="false"/>
          <w:color w:val="000000"/>
          <w:sz w:val="28"/>
        </w:rPr>
        <w:t>
      Сыртқы істер министрлігі</w:t>
      </w:r>
    </w:p>
    <w:bookmarkEnd w:id="110"/>
    <w:bookmarkStart w:name="z129" w:id="111"/>
    <w:p>
      <w:pPr>
        <w:spacing w:after="0"/>
        <w:ind w:left="0"/>
        <w:jc w:val="both"/>
      </w:pPr>
      <w:r>
        <w:rPr>
          <w:rFonts w:ascii="Times New Roman"/>
          <w:b w:val="false"/>
          <w:i w:val="false"/>
          <w:color w:val="000000"/>
          <w:sz w:val="28"/>
        </w:rPr>
        <w:t>
      Келісілді</w:t>
      </w:r>
    </w:p>
    <w:bookmarkEnd w:id="111"/>
    <w:bookmarkStart w:name="z130" w:id="112"/>
    <w:p>
      <w:pPr>
        <w:spacing w:after="0"/>
        <w:ind w:left="0"/>
        <w:jc w:val="both"/>
      </w:pPr>
      <w:r>
        <w:rPr>
          <w:rFonts w:ascii="Times New Roman"/>
          <w:b w:val="false"/>
          <w:i w:val="false"/>
          <w:color w:val="000000"/>
          <w:sz w:val="28"/>
        </w:rPr>
        <w:t>
      Қазақстан Республикасының</w:t>
      </w:r>
    </w:p>
    <w:bookmarkEnd w:id="112"/>
    <w:bookmarkStart w:name="z131" w:id="113"/>
    <w:p>
      <w:pPr>
        <w:spacing w:after="0"/>
        <w:ind w:left="0"/>
        <w:jc w:val="both"/>
      </w:pPr>
      <w:r>
        <w:rPr>
          <w:rFonts w:ascii="Times New Roman"/>
          <w:b w:val="false"/>
          <w:i w:val="false"/>
          <w:color w:val="000000"/>
          <w:sz w:val="28"/>
        </w:rPr>
        <w:t>
      Төтенше жағдайлар министрлігі</w:t>
      </w:r>
    </w:p>
    <w:bookmarkEnd w:id="113"/>
    <w:bookmarkStart w:name="z132" w:id="114"/>
    <w:p>
      <w:pPr>
        <w:spacing w:after="0"/>
        <w:ind w:left="0"/>
        <w:jc w:val="both"/>
      </w:pPr>
      <w:r>
        <w:rPr>
          <w:rFonts w:ascii="Times New Roman"/>
          <w:b w:val="false"/>
          <w:i w:val="false"/>
          <w:color w:val="000000"/>
          <w:sz w:val="28"/>
        </w:rPr>
        <w:t>
      Келісілді</w:t>
      </w:r>
    </w:p>
    <w:bookmarkEnd w:id="114"/>
    <w:bookmarkStart w:name="z133" w:id="115"/>
    <w:p>
      <w:pPr>
        <w:spacing w:after="0"/>
        <w:ind w:left="0"/>
        <w:jc w:val="both"/>
      </w:pPr>
      <w:r>
        <w:rPr>
          <w:rFonts w:ascii="Times New Roman"/>
          <w:b w:val="false"/>
          <w:i w:val="false"/>
          <w:color w:val="000000"/>
          <w:sz w:val="28"/>
        </w:rPr>
        <w:t>
      Қазақстан Республикасының</w:t>
      </w:r>
    </w:p>
    <w:bookmarkEnd w:id="115"/>
    <w:bookmarkStart w:name="z134" w:id="116"/>
    <w:p>
      <w:pPr>
        <w:spacing w:after="0"/>
        <w:ind w:left="0"/>
        <w:jc w:val="both"/>
      </w:pPr>
      <w:r>
        <w:rPr>
          <w:rFonts w:ascii="Times New Roman"/>
          <w:b w:val="false"/>
          <w:i w:val="false"/>
          <w:color w:val="000000"/>
          <w:sz w:val="28"/>
        </w:rPr>
        <w:t>
      Туризм және спорт министрлігі</w:t>
      </w:r>
    </w:p>
    <w:bookmarkEnd w:id="116"/>
    <w:bookmarkStart w:name="z135" w:id="117"/>
    <w:p>
      <w:pPr>
        <w:spacing w:after="0"/>
        <w:ind w:left="0"/>
        <w:jc w:val="both"/>
      </w:pPr>
      <w:r>
        <w:rPr>
          <w:rFonts w:ascii="Times New Roman"/>
          <w:b w:val="false"/>
          <w:i w:val="false"/>
          <w:color w:val="000000"/>
          <w:sz w:val="28"/>
        </w:rPr>
        <w:t>
      Келісілді</w:t>
      </w:r>
    </w:p>
    <w:bookmarkEnd w:id="117"/>
    <w:bookmarkStart w:name="z136" w:id="118"/>
    <w:p>
      <w:pPr>
        <w:spacing w:after="0"/>
        <w:ind w:left="0"/>
        <w:jc w:val="both"/>
      </w:pPr>
      <w:r>
        <w:rPr>
          <w:rFonts w:ascii="Times New Roman"/>
          <w:b w:val="false"/>
          <w:i w:val="false"/>
          <w:color w:val="000000"/>
          <w:sz w:val="28"/>
        </w:rPr>
        <w:t>
      Қазақстан Республикасының</w:t>
      </w:r>
    </w:p>
    <w:bookmarkEnd w:id="118"/>
    <w:bookmarkStart w:name="z137" w:id="119"/>
    <w:p>
      <w:pPr>
        <w:spacing w:after="0"/>
        <w:ind w:left="0"/>
        <w:jc w:val="both"/>
      </w:pPr>
      <w:r>
        <w:rPr>
          <w:rFonts w:ascii="Times New Roman"/>
          <w:b w:val="false"/>
          <w:i w:val="false"/>
          <w:color w:val="000000"/>
          <w:sz w:val="28"/>
        </w:rPr>
        <w:t>
      Ұлттық қауіпсіздік комитеті</w:t>
      </w:r>
    </w:p>
    <w:bookmarkEnd w:id="119"/>
    <w:bookmarkStart w:name="z138" w:id="120"/>
    <w:p>
      <w:pPr>
        <w:spacing w:after="0"/>
        <w:ind w:left="0"/>
        <w:jc w:val="both"/>
      </w:pPr>
      <w:r>
        <w:rPr>
          <w:rFonts w:ascii="Times New Roman"/>
          <w:b w:val="false"/>
          <w:i w:val="false"/>
          <w:color w:val="000000"/>
          <w:sz w:val="28"/>
        </w:rPr>
        <w:t>
      Келісілді</w:t>
      </w:r>
    </w:p>
    <w:bookmarkEnd w:id="120"/>
    <w:bookmarkStart w:name="z139" w:id="121"/>
    <w:p>
      <w:pPr>
        <w:spacing w:after="0"/>
        <w:ind w:left="0"/>
        <w:jc w:val="both"/>
      </w:pPr>
      <w:r>
        <w:rPr>
          <w:rFonts w:ascii="Times New Roman"/>
          <w:b w:val="false"/>
          <w:i w:val="false"/>
          <w:color w:val="000000"/>
          <w:sz w:val="28"/>
        </w:rPr>
        <w:t xml:space="preserve">
      Қазақстан Республикасының </w:t>
      </w:r>
    </w:p>
    <w:bookmarkEnd w:id="121"/>
    <w:bookmarkStart w:name="z140" w:id="122"/>
    <w:p>
      <w:pPr>
        <w:spacing w:after="0"/>
        <w:ind w:left="0"/>
        <w:jc w:val="both"/>
      </w:pPr>
      <w:r>
        <w:rPr>
          <w:rFonts w:ascii="Times New Roman"/>
          <w:b w:val="false"/>
          <w:i w:val="false"/>
          <w:color w:val="000000"/>
          <w:sz w:val="28"/>
        </w:rPr>
        <w:t>
      Ұлттық экономика министрлігі</w:t>
      </w:r>
    </w:p>
    <w:bookmarkEnd w:id="122"/>
    <w:bookmarkStart w:name="z141" w:id="123"/>
    <w:p>
      <w:pPr>
        <w:spacing w:after="0"/>
        <w:ind w:left="0"/>
        <w:jc w:val="both"/>
      </w:pPr>
      <w:r>
        <w:rPr>
          <w:rFonts w:ascii="Times New Roman"/>
          <w:b w:val="false"/>
          <w:i w:val="false"/>
          <w:color w:val="000000"/>
          <w:sz w:val="28"/>
        </w:rPr>
        <w:t>
      Келісілді</w:t>
      </w:r>
    </w:p>
    <w:bookmarkEnd w:id="123"/>
    <w:bookmarkStart w:name="z142" w:id="124"/>
    <w:p>
      <w:pPr>
        <w:spacing w:after="0"/>
        <w:ind w:left="0"/>
        <w:jc w:val="both"/>
      </w:pPr>
      <w:r>
        <w:rPr>
          <w:rFonts w:ascii="Times New Roman"/>
          <w:b w:val="false"/>
          <w:i w:val="false"/>
          <w:color w:val="000000"/>
          <w:sz w:val="28"/>
        </w:rPr>
        <w:t>
      Қазақстан Республикасының</w:t>
      </w:r>
    </w:p>
    <w:bookmarkEnd w:id="124"/>
    <w:bookmarkStart w:name="z143" w:id="125"/>
    <w:p>
      <w:pPr>
        <w:spacing w:after="0"/>
        <w:ind w:left="0"/>
        <w:jc w:val="both"/>
      </w:pPr>
      <w:r>
        <w:rPr>
          <w:rFonts w:ascii="Times New Roman"/>
          <w:b w:val="false"/>
          <w:i w:val="false"/>
          <w:color w:val="000000"/>
          <w:sz w:val="28"/>
        </w:rPr>
        <w:t>
      Ұлттық банкі</w:t>
      </w:r>
    </w:p>
    <w:bookmarkEnd w:id="125"/>
    <w:bookmarkStart w:name="z144" w:id="126"/>
    <w:p>
      <w:pPr>
        <w:spacing w:after="0"/>
        <w:ind w:left="0"/>
        <w:jc w:val="both"/>
      </w:pPr>
      <w:r>
        <w:rPr>
          <w:rFonts w:ascii="Times New Roman"/>
          <w:b w:val="false"/>
          <w:i w:val="false"/>
          <w:color w:val="000000"/>
          <w:sz w:val="28"/>
        </w:rPr>
        <w:t>
      Келісілді</w:t>
      </w:r>
    </w:p>
    <w:bookmarkEnd w:id="126"/>
    <w:bookmarkStart w:name="z145" w:id="127"/>
    <w:p>
      <w:pPr>
        <w:spacing w:after="0"/>
        <w:ind w:left="0"/>
        <w:jc w:val="both"/>
      </w:pPr>
      <w:r>
        <w:rPr>
          <w:rFonts w:ascii="Times New Roman"/>
          <w:b w:val="false"/>
          <w:i w:val="false"/>
          <w:color w:val="000000"/>
          <w:sz w:val="28"/>
        </w:rPr>
        <w:t>
      Қазақстан Республикасының</w:t>
      </w:r>
    </w:p>
    <w:bookmarkEnd w:id="127"/>
    <w:bookmarkStart w:name="z146" w:id="128"/>
    <w:p>
      <w:pPr>
        <w:spacing w:after="0"/>
        <w:ind w:left="0"/>
        <w:jc w:val="both"/>
      </w:pPr>
      <w:r>
        <w:rPr>
          <w:rFonts w:ascii="Times New Roman"/>
          <w:b w:val="false"/>
          <w:i w:val="false"/>
          <w:color w:val="000000"/>
          <w:sz w:val="28"/>
        </w:rPr>
        <w:t>
      Ішкі істер министрлігі</w:t>
      </w:r>
    </w:p>
    <w:bookmarkEnd w:id="128"/>
    <w:bookmarkStart w:name="z147" w:id="129"/>
    <w:p>
      <w:pPr>
        <w:spacing w:after="0"/>
        <w:ind w:left="0"/>
        <w:jc w:val="both"/>
      </w:pPr>
      <w:r>
        <w:rPr>
          <w:rFonts w:ascii="Times New Roman"/>
          <w:b w:val="false"/>
          <w:i w:val="false"/>
          <w:color w:val="000000"/>
          <w:sz w:val="28"/>
        </w:rPr>
        <w:t>
      Келісілді</w:t>
      </w:r>
    </w:p>
    <w:bookmarkEnd w:id="129"/>
    <w:bookmarkStart w:name="z148" w:id="130"/>
    <w:p>
      <w:pPr>
        <w:spacing w:after="0"/>
        <w:ind w:left="0"/>
        <w:jc w:val="both"/>
      </w:pPr>
      <w:r>
        <w:rPr>
          <w:rFonts w:ascii="Times New Roman"/>
          <w:b w:val="false"/>
          <w:i w:val="false"/>
          <w:color w:val="000000"/>
          <w:sz w:val="28"/>
        </w:rPr>
        <w:t>
      Қазақстан Республикасының</w:t>
      </w:r>
    </w:p>
    <w:bookmarkEnd w:id="130"/>
    <w:bookmarkStart w:name="z149" w:id="131"/>
    <w:p>
      <w:pPr>
        <w:spacing w:after="0"/>
        <w:ind w:left="0"/>
        <w:jc w:val="both"/>
      </w:pPr>
      <w:r>
        <w:rPr>
          <w:rFonts w:ascii="Times New Roman"/>
          <w:b w:val="false"/>
          <w:i w:val="false"/>
          <w:color w:val="000000"/>
          <w:sz w:val="28"/>
        </w:rPr>
        <w:t>
      Экология және табиғи ресурстар министрлігі</w:t>
      </w:r>
    </w:p>
    <w:bookmarkEnd w:id="131"/>
    <w:bookmarkStart w:name="z150" w:id="132"/>
    <w:p>
      <w:pPr>
        <w:spacing w:after="0"/>
        <w:ind w:left="0"/>
        <w:jc w:val="both"/>
      </w:pPr>
      <w:r>
        <w:rPr>
          <w:rFonts w:ascii="Times New Roman"/>
          <w:b w:val="false"/>
          <w:i w:val="false"/>
          <w:color w:val="000000"/>
          <w:sz w:val="28"/>
        </w:rPr>
        <w:t>
      Келісілді</w:t>
      </w:r>
    </w:p>
    <w:bookmarkEnd w:id="132"/>
    <w:bookmarkStart w:name="z151" w:id="133"/>
    <w:p>
      <w:pPr>
        <w:spacing w:after="0"/>
        <w:ind w:left="0"/>
        <w:jc w:val="both"/>
      </w:pPr>
      <w:r>
        <w:rPr>
          <w:rFonts w:ascii="Times New Roman"/>
          <w:b w:val="false"/>
          <w:i w:val="false"/>
          <w:color w:val="000000"/>
          <w:sz w:val="28"/>
        </w:rPr>
        <w:t>
      Қазақстан Республикасының</w:t>
      </w:r>
    </w:p>
    <w:bookmarkEnd w:id="133"/>
    <w:bookmarkStart w:name="z152" w:id="134"/>
    <w:p>
      <w:pPr>
        <w:spacing w:after="0"/>
        <w:ind w:left="0"/>
        <w:jc w:val="both"/>
      </w:pPr>
      <w:r>
        <w:rPr>
          <w:rFonts w:ascii="Times New Roman"/>
          <w:b w:val="false"/>
          <w:i w:val="false"/>
          <w:color w:val="000000"/>
          <w:sz w:val="28"/>
        </w:rPr>
        <w:t>
      Энергетика министрлігі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19 наурыздағы</w:t>
            </w:r>
            <w:r>
              <w:br/>
            </w:r>
            <w:r>
              <w:rPr>
                <w:rFonts w:ascii="Times New Roman"/>
                <w:b w:val="false"/>
                <w:i w:val="false"/>
                <w:color w:val="000000"/>
                <w:sz w:val="20"/>
              </w:rPr>
              <w:t>№ 121-НҚ</w:t>
            </w:r>
            <w:r>
              <w:br/>
            </w:r>
            <w:r>
              <w:rPr>
                <w:rFonts w:ascii="Times New Roman"/>
                <w:b w:val="false"/>
                <w:i w:val="false"/>
                <w:color w:val="000000"/>
                <w:sz w:val="20"/>
              </w:rPr>
              <w:t>Бұйрыққа 1-қосымша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4" w:id="135"/>
    <w:p>
      <w:pPr>
        <w:spacing w:after="0"/>
        <w:ind w:left="0"/>
        <w:jc w:val="left"/>
      </w:pPr>
      <w:r>
        <w:rPr>
          <w:rFonts w:ascii="Times New Roman"/>
          <w:b/>
          <w:i w:val="false"/>
          <w:color w:val="000000"/>
        </w:rPr>
        <w:t xml:space="preserve"> Тұрақты сақталатын құжаттардың істер тізімдемесі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xml:space="preserve">
Республикалық мемлекеттік архивтің,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Архивінің немесе ЖАО-ның СТК-сінің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 хаттамасымен </w:t>
            </w:r>
          </w:p>
          <w:p>
            <w:pPr>
              <w:spacing w:after="20"/>
              <w:ind w:left="20"/>
              <w:jc w:val="both"/>
            </w:pPr>
            <w:r>
              <w:rPr>
                <w:rFonts w:ascii="Times New Roman"/>
                <w:b w:val="false"/>
                <w:i w:val="false"/>
                <w:color w:val="000000"/>
                <w:sz w:val="20"/>
              </w:rPr>
              <w:t>
бекітілді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7"/>
          <w:p>
            <w:pPr>
              <w:spacing w:after="20"/>
              <w:ind w:left="20"/>
              <w:jc w:val="both"/>
            </w:pPr>
            <w:r>
              <w:rPr>
                <w:rFonts w:ascii="Times New Roman"/>
                <w:b w:val="false"/>
                <w:i w:val="false"/>
                <w:color w:val="000000"/>
                <w:sz w:val="20"/>
              </w:rPr>
              <w:t>
Бекітемін _______________________</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(ұйым басшысы лауазымының атауы, 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қолтаңбасы (толық жазылуы)</w:t>
            </w:r>
          </w:p>
          <w:p>
            <w:pPr>
              <w:spacing w:after="20"/>
              <w:ind w:left="20"/>
              <w:jc w:val="both"/>
            </w:pPr>
            <w:r>
              <w:rPr>
                <w:rFonts w:ascii="Times New Roman"/>
                <w:b w:val="false"/>
                <w:i w:val="false"/>
                <w:color w:val="000000"/>
                <w:sz w:val="20"/>
              </w:rPr>
              <w:t>
Күні __________________</w:t>
            </w:r>
          </w:p>
        </w:tc>
      </w:tr>
    </w:tbl>
    <w:bookmarkStart w:name="z164" w:id="138"/>
    <w:p>
      <w:pPr>
        <w:spacing w:after="0"/>
        <w:ind w:left="0"/>
        <w:jc w:val="both"/>
      </w:pPr>
      <w:r>
        <w:rPr>
          <w:rFonts w:ascii="Times New Roman"/>
          <w:b w:val="false"/>
          <w:i w:val="false"/>
          <w:color w:val="000000"/>
          <w:sz w:val="28"/>
        </w:rPr>
        <w:t>
      № ___ архив қоры</w:t>
      </w:r>
    </w:p>
    <w:bookmarkEnd w:id="138"/>
    <w:bookmarkStart w:name="z165" w:id="139"/>
    <w:p>
      <w:pPr>
        <w:spacing w:after="0"/>
        <w:ind w:left="0"/>
        <w:jc w:val="both"/>
      </w:pPr>
      <w:r>
        <w:rPr>
          <w:rFonts w:ascii="Times New Roman"/>
          <w:b w:val="false"/>
          <w:i w:val="false"/>
          <w:color w:val="000000"/>
          <w:sz w:val="28"/>
        </w:rPr>
        <w:t>
      ___________________________________ __________ жылғы (-дардағы)</w:t>
      </w:r>
    </w:p>
    <w:bookmarkEnd w:id="139"/>
    <w:bookmarkStart w:name="z166" w:id="140"/>
    <w:p>
      <w:pPr>
        <w:spacing w:after="0"/>
        <w:ind w:left="0"/>
        <w:jc w:val="both"/>
      </w:pPr>
      <w:r>
        <w:rPr>
          <w:rFonts w:ascii="Times New Roman"/>
          <w:b w:val="false"/>
          <w:i w:val="false"/>
          <w:color w:val="000000"/>
          <w:sz w:val="28"/>
        </w:rPr>
        <w:t>
      (ұйымның ресми атауы)</w:t>
      </w:r>
    </w:p>
    <w:bookmarkEnd w:id="140"/>
    <w:bookmarkStart w:name="z167" w:id="141"/>
    <w:p>
      <w:pPr>
        <w:spacing w:after="0"/>
        <w:ind w:left="0"/>
        <w:jc w:val="both"/>
      </w:pPr>
      <w:r>
        <w:rPr>
          <w:rFonts w:ascii="Times New Roman"/>
          <w:b w:val="false"/>
          <w:i w:val="false"/>
          <w:color w:val="000000"/>
          <w:sz w:val="28"/>
        </w:rPr>
        <w:t>
      № ____ тұрақты сақталатын істердің, құжаттардың тізімдемесі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құжаттарының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бөліктегі) парақ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2"/>
    <w:p>
      <w:pPr>
        <w:spacing w:after="0"/>
        <w:ind w:left="0"/>
        <w:jc w:val="both"/>
      </w:pPr>
      <w:r>
        <w:rPr>
          <w:rFonts w:ascii="Times New Roman"/>
          <w:b w:val="false"/>
          <w:i w:val="false"/>
          <w:color w:val="000000"/>
          <w:sz w:val="28"/>
        </w:rPr>
        <w:t>
      Істер, құжаттар тізімдемесінің аталған бөліміне (-деріне) _____________ №___-ден №___-ге</w:t>
      </w:r>
    </w:p>
    <w:bookmarkEnd w:id="142"/>
    <w:bookmarkStart w:name="z169" w:id="143"/>
    <w:p>
      <w:pPr>
        <w:spacing w:after="0"/>
        <w:ind w:left="0"/>
        <w:jc w:val="both"/>
      </w:pPr>
      <w:r>
        <w:rPr>
          <w:rFonts w:ascii="Times New Roman"/>
          <w:b w:val="false"/>
          <w:i w:val="false"/>
          <w:color w:val="000000"/>
          <w:sz w:val="28"/>
        </w:rPr>
        <w:t>
      (бөлімнің атауы)</w:t>
      </w:r>
    </w:p>
    <w:bookmarkEnd w:id="143"/>
    <w:bookmarkStart w:name="z170" w:id="144"/>
    <w:p>
      <w:pPr>
        <w:spacing w:after="0"/>
        <w:ind w:left="0"/>
        <w:jc w:val="both"/>
      </w:pPr>
      <w:r>
        <w:rPr>
          <w:rFonts w:ascii="Times New Roman"/>
          <w:b w:val="false"/>
          <w:i w:val="false"/>
          <w:color w:val="000000"/>
          <w:sz w:val="28"/>
        </w:rPr>
        <w:t>
      дейінгі ____________________________________іс енгізілді, оның ішінде:</w:t>
      </w:r>
    </w:p>
    <w:bookmarkEnd w:id="144"/>
    <w:bookmarkStart w:name="z171" w:id="145"/>
    <w:p>
      <w:pPr>
        <w:spacing w:after="0"/>
        <w:ind w:left="0"/>
        <w:jc w:val="both"/>
      </w:pPr>
      <w:r>
        <w:rPr>
          <w:rFonts w:ascii="Times New Roman"/>
          <w:b w:val="false"/>
          <w:i w:val="false"/>
          <w:color w:val="000000"/>
          <w:sz w:val="28"/>
        </w:rPr>
        <w:t>
      (цифрмен және жазбаша)</w:t>
      </w:r>
    </w:p>
    <w:bookmarkEnd w:id="145"/>
    <w:bookmarkStart w:name="z172" w:id="146"/>
    <w:p>
      <w:pPr>
        <w:spacing w:after="0"/>
        <w:ind w:left="0"/>
        <w:jc w:val="both"/>
      </w:pPr>
      <w:r>
        <w:rPr>
          <w:rFonts w:ascii="Times New Roman"/>
          <w:b w:val="false"/>
          <w:i w:val="false"/>
          <w:color w:val="000000"/>
          <w:sz w:val="28"/>
        </w:rPr>
        <w:t>
      литерлік нөмірлер:</w:t>
      </w:r>
    </w:p>
    <w:bookmarkEnd w:id="146"/>
    <w:bookmarkStart w:name="z173" w:id="147"/>
    <w:p>
      <w:pPr>
        <w:spacing w:after="0"/>
        <w:ind w:left="0"/>
        <w:jc w:val="both"/>
      </w:pPr>
      <w:r>
        <w:rPr>
          <w:rFonts w:ascii="Times New Roman"/>
          <w:b w:val="false"/>
          <w:i w:val="false"/>
          <w:color w:val="000000"/>
          <w:sz w:val="28"/>
        </w:rPr>
        <w:t>
      қалып кеткен нөмірлер:</w:t>
      </w:r>
    </w:p>
    <w:bookmarkEnd w:id="147"/>
    <w:bookmarkStart w:name="z174" w:id="148"/>
    <w:p>
      <w:pPr>
        <w:spacing w:after="0"/>
        <w:ind w:left="0"/>
        <w:jc w:val="both"/>
      </w:pPr>
      <w:r>
        <w:rPr>
          <w:rFonts w:ascii="Times New Roman"/>
          <w:b w:val="false"/>
          <w:i w:val="false"/>
          <w:color w:val="000000"/>
          <w:sz w:val="28"/>
        </w:rPr>
        <w:t xml:space="preserve">
      _______________________________________________________________________________ </w:t>
      </w:r>
    </w:p>
    <w:bookmarkEnd w:id="148"/>
    <w:bookmarkStart w:name="z175" w:id="149"/>
    <w:p>
      <w:pPr>
        <w:spacing w:after="0"/>
        <w:ind w:left="0"/>
        <w:jc w:val="both"/>
      </w:pPr>
      <w:r>
        <w:rPr>
          <w:rFonts w:ascii="Times New Roman"/>
          <w:b w:val="false"/>
          <w:i w:val="false"/>
          <w:color w:val="000000"/>
          <w:sz w:val="28"/>
        </w:rPr>
        <w:t>
      (тізімдеменің бөлімін (-дерін) жасаған адамның (адамдардың) лауазымының атауы, тегі, аты-жөні, жеке қолтаңбасы) ( бөлім (-дер), тізімдеме жасалған күн)</w:t>
      </w:r>
    </w:p>
    <w:bookmarkEnd w:id="149"/>
    <w:bookmarkStart w:name="z176" w:id="150"/>
    <w:p>
      <w:pPr>
        <w:spacing w:after="0"/>
        <w:ind w:left="0"/>
        <w:jc w:val="both"/>
      </w:pPr>
      <w:r>
        <w:rPr>
          <w:rFonts w:ascii="Times New Roman"/>
          <w:b w:val="false"/>
          <w:i w:val="false"/>
          <w:color w:val="000000"/>
          <w:sz w:val="28"/>
        </w:rPr>
        <w:t>
       _____________________________________________________________________</w:t>
      </w:r>
    </w:p>
    <w:bookmarkEnd w:id="150"/>
    <w:bookmarkStart w:name="z177" w:id="151"/>
    <w:p>
      <w:pPr>
        <w:spacing w:after="0"/>
        <w:ind w:left="0"/>
        <w:jc w:val="both"/>
      </w:pPr>
      <w:r>
        <w:rPr>
          <w:rFonts w:ascii="Times New Roman"/>
          <w:b w:val="false"/>
          <w:i w:val="false"/>
          <w:color w:val="000000"/>
          <w:sz w:val="28"/>
        </w:rPr>
        <w:t>
      (бөлімді (-дерді), тізімдемені жасау күні)</w:t>
      </w:r>
    </w:p>
    <w:bookmarkEnd w:id="151"/>
    <w:bookmarkStart w:name="z178" w:id="152"/>
    <w:p>
      <w:pPr>
        <w:spacing w:after="0"/>
        <w:ind w:left="0"/>
        <w:jc w:val="both"/>
      </w:pPr>
      <w:r>
        <w:rPr>
          <w:rFonts w:ascii="Times New Roman"/>
          <w:b w:val="false"/>
          <w:i w:val="false"/>
          <w:color w:val="000000"/>
          <w:sz w:val="28"/>
        </w:rPr>
        <w:t xml:space="preserve">
      Ұйымның ОСК-сінің (СК) </w:t>
      </w:r>
    </w:p>
    <w:bookmarkEnd w:id="152"/>
    <w:bookmarkStart w:name="z179" w:id="153"/>
    <w:p>
      <w:pPr>
        <w:spacing w:after="0"/>
        <w:ind w:left="0"/>
        <w:jc w:val="both"/>
      </w:pPr>
      <w:r>
        <w:rPr>
          <w:rFonts w:ascii="Times New Roman"/>
          <w:b w:val="false"/>
          <w:i w:val="false"/>
          <w:color w:val="000000"/>
          <w:sz w:val="28"/>
        </w:rPr>
        <w:t xml:space="preserve">
       ____ жылғы ___ _________ </w:t>
      </w:r>
    </w:p>
    <w:bookmarkEnd w:id="153"/>
    <w:bookmarkStart w:name="z180" w:id="154"/>
    <w:p>
      <w:pPr>
        <w:spacing w:after="0"/>
        <w:ind w:left="0"/>
        <w:jc w:val="both"/>
      </w:pPr>
      <w:r>
        <w:rPr>
          <w:rFonts w:ascii="Times New Roman"/>
          <w:b w:val="false"/>
          <w:i w:val="false"/>
          <w:color w:val="000000"/>
          <w:sz w:val="28"/>
        </w:rPr>
        <w:t xml:space="preserve">
      № ____ хаттамасымен келісілді </w:t>
      </w:r>
    </w:p>
    <w:bookmarkEnd w:id="154"/>
    <w:bookmarkStart w:name="z181" w:id="155"/>
    <w:p>
      <w:pPr>
        <w:spacing w:after="0"/>
        <w:ind w:left="0"/>
        <w:jc w:val="both"/>
      </w:pPr>
      <w:r>
        <w:rPr>
          <w:rFonts w:ascii="Times New Roman"/>
          <w:b w:val="false"/>
          <w:i w:val="false"/>
          <w:color w:val="000000"/>
          <w:sz w:val="28"/>
        </w:rPr>
        <w:t>
      Форматы А4 (210Х297)</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83" w:id="156"/>
    <w:p>
      <w:pPr>
        <w:spacing w:after="0"/>
        <w:ind w:left="0"/>
        <w:jc w:val="left"/>
      </w:pPr>
      <w:r>
        <w:rPr>
          <w:rFonts w:ascii="Times New Roman"/>
          <w:b/>
          <w:i w:val="false"/>
          <w:color w:val="000000"/>
        </w:rPr>
        <w:t xml:space="preserve"> Тұрақты сақталатын бейнеқұжаттардың істер тізімдемесі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7"/>
          <w:p>
            <w:pPr>
              <w:spacing w:after="20"/>
              <w:ind w:left="20"/>
              <w:jc w:val="both"/>
            </w:pPr>
            <w:r>
              <w:rPr>
                <w:rFonts w:ascii="Times New Roman"/>
                <w:b w:val="false"/>
                <w:i w:val="false"/>
                <w:color w:val="000000"/>
                <w:sz w:val="20"/>
              </w:rPr>
              <w:t xml:space="preserve">
Республикалық мемлекеттік архивтің,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Архивінің немесе ЖАО-ның СТК-сінің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xml:space="preserve">
№____ хаттамасымен бекітілді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8"/>
          <w:p>
            <w:pPr>
              <w:spacing w:after="20"/>
              <w:ind w:left="20"/>
              <w:jc w:val="both"/>
            </w:pPr>
            <w:r>
              <w:rPr>
                <w:rFonts w:ascii="Times New Roman"/>
                <w:b w:val="false"/>
                <w:i w:val="false"/>
                <w:color w:val="000000"/>
                <w:sz w:val="20"/>
              </w:rPr>
              <w:t>
Бекітемін _______________________</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(ұйым басшысы лауазымының атауы, 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қолтаңбасы (толық жазылуы)</w:t>
            </w:r>
          </w:p>
          <w:p>
            <w:pPr>
              <w:spacing w:after="20"/>
              <w:ind w:left="20"/>
              <w:jc w:val="both"/>
            </w:pPr>
            <w:r>
              <w:rPr>
                <w:rFonts w:ascii="Times New Roman"/>
                <w:b w:val="false"/>
                <w:i w:val="false"/>
                <w:color w:val="000000"/>
                <w:sz w:val="20"/>
              </w:rPr>
              <w:t>
Күні______</w:t>
            </w:r>
          </w:p>
        </w:tc>
      </w:tr>
    </w:tbl>
    <w:bookmarkStart w:name="z192" w:id="159"/>
    <w:p>
      <w:pPr>
        <w:spacing w:after="0"/>
        <w:ind w:left="0"/>
        <w:jc w:val="both"/>
      </w:pPr>
      <w:r>
        <w:rPr>
          <w:rFonts w:ascii="Times New Roman"/>
          <w:b w:val="false"/>
          <w:i w:val="false"/>
          <w:color w:val="000000"/>
          <w:sz w:val="28"/>
        </w:rPr>
        <w:t>
      _____________________________________________________________________</w:t>
      </w:r>
    </w:p>
    <w:bookmarkEnd w:id="159"/>
    <w:bookmarkStart w:name="z193" w:id="160"/>
    <w:p>
      <w:pPr>
        <w:spacing w:after="0"/>
        <w:ind w:left="0"/>
        <w:jc w:val="both"/>
      </w:pPr>
      <w:r>
        <w:rPr>
          <w:rFonts w:ascii="Times New Roman"/>
          <w:b w:val="false"/>
          <w:i w:val="false"/>
          <w:color w:val="000000"/>
          <w:sz w:val="28"/>
        </w:rPr>
        <w:t xml:space="preserve">
      (ұйымның ресми атауы көрсетілген тізімдеменің атауы) </w:t>
      </w:r>
    </w:p>
    <w:bookmarkEnd w:id="160"/>
    <w:bookmarkStart w:name="z194" w:id="161"/>
    <w:p>
      <w:pPr>
        <w:spacing w:after="0"/>
        <w:ind w:left="0"/>
        <w:jc w:val="both"/>
      </w:pPr>
      <w:r>
        <w:rPr>
          <w:rFonts w:ascii="Times New Roman"/>
          <w:b w:val="false"/>
          <w:i w:val="false"/>
          <w:color w:val="000000"/>
          <w:sz w:val="28"/>
        </w:rPr>
        <w:t>
      ______ жылғы (-дардағы) № ___ тізімдемесі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2"/>
          <w:p>
            <w:pPr>
              <w:spacing w:after="20"/>
              <w:ind w:left="20"/>
              <w:jc w:val="both"/>
            </w:pPr>
            <w:r>
              <w:rPr>
                <w:rFonts w:ascii="Times New Roman"/>
                <w:b w:val="false"/>
                <w:i w:val="false"/>
                <w:color w:val="000000"/>
                <w:sz w:val="20"/>
              </w:rPr>
              <w:t>
Есепке алу бірлігінің нөмірі</w:t>
            </w:r>
          </w:p>
          <w:bookmarkEnd w:id="1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нің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3"/>
          <w:p>
            <w:pPr>
              <w:spacing w:after="20"/>
              <w:ind w:left="20"/>
              <w:jc w:val="both"/>
            </w:pPr>
            <w:r>
              <w:rPr>
                <w:rFonts w:ascii="Times New Roman"/>
                <w:b w:val="false"/>
                <w:i w:val="false"/>
                <w:color w:val="000000"/>
                <w:sz w:val="20"/>
              </w:rPr>
              <w:t>
Құжат</w:t>
            </w:r>
            <w:r>
              <w:rPr>
                <w:rFonts w:ascii="Times New Roman"/>
                <w:b w:val="false"/>
                <w:i w:val="false"/>
                <w:color w:val="000000"/>
                <w:sz w:val="20"/>
              </w:rPr>
              <w:t>тың тақырыбы</w:t>
            </w:r>
          </w:p>
          <w:bookmarkEnd w:id="1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4"/>
          <w:p>
            <w:pPr>
              <w:spacing w:after="20"/>
              <w:ind w:left="20"/>
              <w:jc w:val="both"/>
            </w:pPr>
            <w:r>
              <w:rPr>
                <w:rFonts w:ascii="Times New Roman"/>
                <w:b w:val="false"/>
                <w:i w:val="false"/>
                <w:color w:val="000000"/>
                <w:sz w:val="20"/>
              </w:rPr>
              <w:t>
Авторы</w:t>
            </w:r>
          </w:p>
          <w:bookmarkEnd w:id="1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5"/>
          <w:p>
            <w:pPr>
              <w:spacing w:after="20"/>
              <w:ind w:left="20"/>
              <w:jc w:val="both"/>
            </w:pPr>
            <w:r>
              <w:rPr>
                <w:rFonts w:ascii="Times New Roman"/>
                <w:b w:val="false"/>
                <w:i w:val="false"/>
                <w:color w:val="000000"/>
                <w:sz w:val="20"/>
              </w:rPr>
              <w:t>
Туындының орындаушысы</w:t>
            </w:r>
          </w:p>
          <w:bookmarkEnd w:id="165"/>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6"/>
          <w:p>
            <w:pPr>
              <w:spacing w:after="20"/>
              <w:ind w:left="20"/>
              <w:jc w:val="both"/>
            </w:pPr>
            <w:r>
              <w:rPr>
                <w:rFonts w:ascii="Times New Roman"/>
                <w:b w:val="false"/>
                <w:i w:val="false"/>
                <w:color w:val="000000"/>
                <w:sz w:val="20"/>
              </w:rPr>
              <w:t>
Тілі</w:t>
            </w:r>
          </w:p>
          <w:bookmarkEnd w:id="166"/>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уақыты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7"/>
          <w:p>
            <w:pPr>
              <w:spacing w:after="20"/>
              <w:ind w:left="20"/>
              <w:jc w:val="both"/>
            </w:pPr>
            <w:r>
              <w:rPr>
                <w:rFonts w:ascii="Times New Roman"/>
                <w:b w:val="false"/>
                <w:i w:val="false"/>
                <w:color w:val="000000"/>
                <w:sz w:val="20"/>
              </w:rPr>
              <w:t>
Бейне</w:t>
            </w:r>
            <w:r>
              <w:rPr>
                <w:rFonts w:ascii="Times New Roman"/>
                <w:b w:val="false"/>
                <w:i w:val="false"/>
                <w:color w:val="000000"/>
                <w:sz w:val="20"/>
              </w:rPr>
              <w:t>жазбаның хронометражы</w:t>
            </w:r>
          </w:p>
          <w:bookmarkEnd w:id="167"/>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8"/>
          <w:p>
            <w:pPr>
              <w:spacing w:after="20"/>
              <w:ind w:left="20"/>
              <w:jc w:val="both"/>
            </w:pPr>
            <w:r>
              <w:rPr>
                <w:rFonts w:ascii="Times New Roman"/>
                <w:b w:val="false"/>
                <w:i w:val="false"/>
                <w:color w:val="000000"/>
                <w:sz w:val="20"/>
              </w:rPr>
              <w:t>
Жеткізгіштің</w:t>
            </w:r>
            <w:r>
              <w:rPr>
                <w:rFonts w:ascii="Times New Roman"/>
                <w:b w:val="false"/>
                <w:i w:val="false"/>
                <w:color w:val="000000"/>
                <w:sz w:val="20"/>
              </w:rPr>
              <w:t xml:space="preserve"> типі және жаз</w:t>
            </w:r>
            <w:r>
              <w:rPr>
                <w:rFonts w:ascii="Times New Roman"/>
                <w:b w:val="false"/>
                <w:i w:val="false"/>
                <w:color w:val="000000"/>
                <w:sz w:val="20"/>
              </w:rPr>
              <w:t>баның форматы</w:t>
            </w:r>
          </w:p>
          <w:bookmarkEnd w:id="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9"/>
          <w:p>
            <w:pPr>
              <w:spacing w:after="20"/>
              <w:ind w:left="20"/>
              <w:jc w:val="both"/>
            </w:pPr>
            <w:r>
              <w:rPr>
                <w:rFonts w:ascii="Times New Roman"/>
                <w:b w:val="false"/>
                <w:i w:val="false"/>
                <w:color w:val="000000"/>
                <w:sz w:val="20"/>
              </w:rPr>
              <w:t>
Сақ</w:t>
            </w:r>
            <w:r>
              <w:rPr>
                <w:rFonts w:ascii="Times New Roman"/>
                <w:b w:val="false"/>
                <w:i w:val="false"/>
                <w:color w:val="000000"/>
                <w:sz w:val="20"/>
              </w:rPr>
              <w:t>тау бірлігінің саны</w:t>
            </w:r>
          </w:p>
          <w:bookmarkEnd w:id="169"/>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0"/>
          <w:p>
            <w:pPr>
              <w:spacing w:after="20"/>
              <w:ind w:left="20"/>
              <w:jc w:val="both"/>
            </w:pPr>
            <w:r>
              <w:rPr>
                <w:rFonts w:ascii="Times New Roman"/>
                <w:b w:val="false"/>
                <w:i w:val="false"/>
                <w:color w:val="000000"/>
                <w:sz w:val="20"/>
              </w:rPr>
              <w:t>
Мәтіндік ілес</w:t>
            </w:r>
            <w:r>
              <w:rPr>
                <w:rFonts w:ascii="Times New Roman"/>
                <w:b w:val="false"/>
                <w:i w:val="false"/>
                <w:color w:val="000000"/>
                <w:sz w:val="20"/>
              </w:rPr>
              <w:t>пе құжаттамасының құрамы</w:t>
            </w:r>
          </w:p>
          <w:bookmarkEnd w:id="170"/>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1"/>
          <w:p>
            <w:pPr>
              <w:spacing w:after="20"/>
              <w:ind w:left="20"/>
              <w:jc w:val="both"/>
            </w:pPr>
            <w:r>
              <w:rPr>
                <w:rFonts w:ascii="Times New Roman"/>
                <w:b w:val="false"/>
                <w:i w:val="false"/>
                <w:color w:val="000000"/>
                <w:sz w:val="20"/>
              </w:rPr>
              <w:t>
Ескертпе</w:t>
            </w:r>
          </w:p>
          <w:bookmarkEnd w:id="171"/>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11" w:id="172"/>
    <w:p>
      <w:pPr>
        <w:spacing w:after="0"/>
        <w:ind w:left="0"/>
        <w:jc w:val="both"/>
      </w:pPr>
      <w:r>
        <w:rPr>
          <w:rFonts w:ascii="Times New Roman"/>
          <w:b w:val="false"/>
          <w:i w:val="false"/>
          <w:color w:val="000000"/>
          <w:sz w:val="28"/>
        </w:rPr>
        <w:t xml:space="preserve">
      Тізімдеменің аталған бөліміне № ____-ден № _____-ге дейін _____________________ </w:t>
      </w:r>
    </w:p>
    <w:bookmarkEnd w:id="172"/>
    <w:bookmarkStart w:name="z212" w:id="173"/>
    <w:p>
      <w:pPr>
        <w:spacing w:after="0"/>
        <w:ind w:left="0"/>
        <w:jc w:val="both"/>
      </w:pPr>
      <w:r>
        <w:rPr>
          <w:rFonts w:ascii="Times New Roman"/>
          <w:b w:val="false"/>
          <w:i w:val="false"/>
          <w:color w:val="000000"/>
          <w:sz w:val="28"/>
        </w:rPr>
        <w:t>
      (санмен және жазбаша)</w:t>
      </w:r>
    </w:p>
    <w:bookmarkEnd w:id="173"/>
    <w:bookmarkStart w:name="z213" w:id="174"/>
    <w:p>
      <w:pPr>
        <w:spacing w:after="0"/>
        <w:ind w:left="0"/>
        <w:jc w:val="both"/>
      </w:pPr>
      <w:r>
        <w:rPr>
          <w:rFonts w:ascii="Times New Roman"/>
          <w:b w:val="false"/>
          <w:i w:val="false"/>
          <w:color w:val="000000"/>
          <w:sz w:val="28"/>
        </w:rPr>
        <w:t xml:space="preserve">
      сақтау бірлігі енгізілді, оның ішінде: </w:t>
      </w:r>
    </w:p>
    <w:bookmarkEnd w:id="174"/>
    <w:bookmarkStart w:name="z214" w:id="175"/>
    <w:p>
      <w:pPr>
        <w:spacing w:after="0"/>
        <w:ind w:left="0"/>
        <w:jc w:val="both"/>
      </w:pPr>
      <w:r>
        <w:rPr>
          <w:rFonts w:ascii="Times New Roman"/>
          <w:b w:val="false"/>
          <w:i w:val="false"/>
          <w:color w:val="000000"/>
          <w:sz w:val="28"/>
        </w:rPr>
        <w:t>
      литерлік нөмірлер _______________________ қалып кеткен нөмірлер _______ және оларға қатысты мәтіндік ілеспе құжаттама.</w:t>
      </w:r>
    </w:p>
    <w:bookmarkEnd w:id="175"/>
    <w:bookmarkStart w:name="z215" w:id="176"/>
    <w:p>
      <w:pPr>
        <w:spacing w:after="0"/>
        <w:ind w:left="0"/>
        <w:jc w:val="both"/>
      </w:pPr>
      <w:r>
        <w:rPr>
          <w:rFonts w:ascii="Times New Roman"/>
          <w:b w:val="false"/>
          <w:i w:val="false"/>
          <w:color w:val="000000"/>
          <w:sz w:val="28"/>
        </w:rPr>
        <w:t>
      Тізімдемені жасаушының лауазымының атауы _____________________</w:t>
      </w:r>
    </w:p>
    <w:bookmarkEnd w:id="176"/>
    <w:bookmarkStart w:name="z216" w:id="177"/>
    <w:p>
      <w:pPr>
        <w:spacing w:after="0"/>
        <w:ind w:left="0"/>
        <w:jc w:val="both"/>
      </w:pPr>
      <w:r>
        <w:rPr>
          <w:rFonts w:ascii="Times New Roman"/>
          <w:b w:val="false"/>
          <w:i w:val="false"/>
          <w:color w:val="000000"/>
          <w:sz w:val="28"/>
        </w:rPr>
        <w:t>
      Қолтаңбасының толық жазылуы _____________</w:t>
      </w:r>
    </w:p>
    <w:bookmarkEnd w:id="177"/>
    <w:bookmarkStart w:name="z217" w:id="178"/>
    <w:p>
      <w:pPr>
        <w:spacing w:after="0"/>
        <w:ind w:left="0"/>
        <w:jc w:val="both"/>
      </w:pPr>
      <w:r>
        <w:rPr>
          <w:rFonts w:ascii="Times New Roman"/>
          <w:b w:val="false"/>
          <w:i w:val="false"/>
          <w:color w:val="000000"/>
          <w:sz w:val="28"/>
        </w:rPr>
        <w:t>
      (қолтаңбасы)</w:t>
      </w:r>
    </w:p>
    <w:bookmarkEnd w:id="178"/>
    <w:bookmarkStart w:name="z218" w:id="179"/>
    <w:p>
      <w:pPr>
        <w:spacing w:after="0"/>
        <w:ind w:left="0"/>
        <w:jc w:val="both"/>
      </w:pPr>
      <w:r>
        <w:rPr>
          <w:rFonts w:ascii="Times New Roman"/>
          <w:b w:val="false"/>
          <w:i w:val="false"/>
          <w:color w:val="000000"/>
          <w:sz w:val="28"/>
        </w:rPr>
        <w:t>
      Күні _____________________</w:t>
      </w:r>
    </w:p>
    <w:bookmarkEnd w:id="179"/>
    <w:bookmarkStart w:name="z219" w:id="180"/>
    <w:p>
      <w:pPr>
        <w:spacing w:after="0"/>
        <w:ind w:left="0"/>
        <w:jc w:val="both"/>
      </w:pPr>
      <w:r>
        <w:rPr>
          <w:rFonts w:ascii="Times New Roman"/>
          <w:b w:val="false"/>
          <w:i w:val="false"/>
          <w:color w:val="000000"/>
          <w:sz w:val="28"/>
        </w:rPr>
        <w:t xml:space="preserve">
      Ұйымның ОСК-сінің (СК) </w:t>
      </w:r>
    </w:p>
    <w:bookmarkEnd w:id="180"/>
    <w:bookmarkStart w:name="z220" w:id="181"/>
    <w:p>
      <w:pPr>
        <w:spacing w:after="0"/>
        <w:ind w:left="0"/>
        <w:jc w:val="both"/>
      </w:pPr>
      <w:r>
        <w:rPr>
          <w:rFonts w:ascii="Times New Roman"/>
          <w:b w:val="false"/>
          <w:i w:val="false"/>
          <w:color w:val="000000"/>
          <w:sz w:val="28"/>
        </w:rPr>
        <w:t>
      ____жылғы ___ _________</w:t>
      </w:r>
    </w:p>
    <w:bookmarkEnd w:id="181"/>
    <w:bookmarkStart w:name="z221" w:id="182"/>
    <w:p>
      <w:pPr>
        <w:spacing w:after="0"/>
        <w:ind w:left="0"/>
        <w:jc w:val="both"/>
      </w:pPr>
      <w:r>
        <w:rPr>
          <w:rFonts w:ascii="Times New Roman"/>
          <w:b w:val="false"/>
          <w:i w:val="false"/>
          <w:color w:val="000000"/>
          <w:sz w:val="28"/>
        </w:rPr>
        <w:t>
      № ____ хаттамасымен келісілді</w:t>
      </w:r>
    </w:p>
    <w:bookmarkEnd w:id="182"/>
    <w:bookmarkStart w:name="z222" w:id="183"/>
    <w:p>
      <w:pPr>
        <w:spacing w:after="0"/>
        <w:ind w:left="0"/>
        <w:jc w:val="both"/>
      </w:pPr>
      <w:r>
        <w:rPr>
          <w:rFonts w:ascii="Times New Roman"/>
          <w:b w:val="false"/>
          <w:i w:val="false"/>
          <w:color w:val="000000"/>
          <w:sz w:val="28"/>
        </w:rPr>
        <w:t>
      Форматы А4 (210Х297)</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24" w:id="184"/>
    <w:p>
      <w:pPr>
        <w:spacing w:after="0"/>
        <w:ind w:left="0"/>
        <w:jc w:val="left"/>
      </w:pPr>
      <w:r>
        <w:rPr>
          <w:rFonts w:ascii="Times New Roman"/>
          <w:b/>
          <w:i w:val="false"/>
          <w:color w:val="000000"/>
        </w:rPr>
        <w:t xml:space="preserve"> Тұрақты сақталатын киноқұжаттардың істер тізімдемесі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5"/>
          <w:p>
            <w:pPr>
              <w:spacing w:after="20"/>
              <w:ind w:left="20"/>
              <w:jc w:val="both"/>
            </w:pPr>
            <w:r>
              <w:rPr>
                <w:rFonts w:ascii="Times New Roman"/>
                <w:b w:val="false"/>
                <w:i w:val="false"/>
                <w:color w:val="000000"/>
                <w:sz w:val="20"/>
              </w:rPr>
              <w:t xml:space="preserve">
Республикалық мемлекеттік архивтің,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Архивінің немесе ЖАО-ның СТК-сінің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бекітілді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6"/>
          <w:p>
            <w:pPr>
              <w:spacing w:after="20"/>
              <w:ind w:left="20"/>
              <w:jc w:val="both"/>
            </w:pPr>
            <w:r>
              <w:rPr>
                <w:rFonts w:ascii="Times New Roman"/>
                <w:b w:val="false"/>
                <w:i w:val="false"/>
                <w:color w:val="000000"/>
                <w:sz w:val="20"/>
              </w:rPr>
              <w:t>
Бекітемін _______________________</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(ұйым басшысы лауазымының атауы, 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қолтаңбасы (толық жазылуы)</w:t>
            </w:r>
          </w:p>
          <w:p>
            <w:pPr>
              <w:spacing w:after="20"/>
              <w:ind w:left="20"/>
              <w:jc w:val="both"/>
            </w:pPr>
            <w:r>
              <w:rPr>
                <w:rFonts w:ascii="Times New Roman"/>
                <w:b w:val="false"/>
                <w:i w:val="false"/>
                <w:color w:val="000000"/>
                <w:sz w:val="20"/>
              </w:rPr>
              <w:t>
Күні______</w:t>
            </w:r>
          </w:p>
        </w:tc>
      </w:tr>
    </w:tbl>
    <w:bookmarkStart w:name="z233" w:id="187"/>
    <w:p>
      <w:pPr>
        <w:spacing w:after="0"/>
        <w:ind w:left="0"/>
        <w:jc w:val="both"/>
      </w:pPr>
      <w:r>
        <w:rPr>
          <w:rFonts w:ascii="Times New Roman"/>
          <w:b w:val="false"/>
          <w:i w:val="false"/>
          <w:color w:val="000000"/>
          <w:sz w:val="28"/>
        </w:rPr>
        <w:t>
      _________________________________________________ ______ жылғы (-дардағы)</w:t>
      </w:r>
    </w:p>
    <w:bookmarkEnd w:id="187"/>
    <w:bookmarkStart w:name="z234" w:id="188"/>
    <w:p>
      <w:pPr>
        <w:spacing w:after="0"/>
        <w:ind w:left="0"/>
        <w:jc w:val="both"/>
      </w:pPr>
      <w:r>
        <w:rPr>
          <w:rFonts w:ascii="Times New Roman"/>
          <w:b w:val="false"/>
          <w:i w:val="false"/>
          <w:color w:val="000000"/>
          <w:sz w:val="28"/>
        </w:rPr>
        <w:t>
      (ұйымның ресми атауы көрсетілген тізімдеменің атауы)</w:t>
      </w:r>
    </w:p>
    <w:bookmarkEnd w:id="188"/>
    <w:bookmarkStart w:name="z235" w:id="189"/>
    <w:p>
      <w:pPr>
        <w:spacing w:after="0"/>
        <w:ind w:left="0"/>
        <w:jc w:val="both"/>
      </w:pPr>
      <w:r>
        <w:rPr>
          <w:rFonts w:ascii="Times New Roman"/>
          <w:b w:val="false"/>
          <w:i w:val="false"/>
          <w:color w:val="000000"/>
          <w:sz w:val="28"/>
        </w:rPr>
        <w:t>
      № _____ тізімдемесі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 (ұйымдағы есепке алу нөмірі)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дайындау күні мен уақыты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(үнсіз, дыбыстық, а/қ, түрлі-түсті, форматы, тілі)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типі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мерзімінің/метраждың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фонограмма (негізгі, біріктірілген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позитив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роликтер, түрлі-түсті төлқұжаттар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36" w:id="190"/>
    <w:p>
      <w:pPr>
        <w:spacing w:after="0"/>
        <w:ind w:left="0"/>
        <w:jc w:val="both"/>
      </w:pPr>
      <w:r>
        <w:rPr>
          <w:rFonts w:ascii="Times New Roman"/>
          <w:b w:val="false"/>
          <w:i w:val="false"/>
          <w:color w:val="000000"/>
          <w:sz w:val="28"/>
        </w:rPr>
        <w:t>
      Тізімдеменің аталған бөліміне № ___-ден № ___-ге дейін_________ сақтау бірлігі</w:t>
      </w:r>
    </w:p>
    <w:bookmarkEnd w:id="190"/>
    <w:bookmarkStart w:name="z237" w:id="191"/>
    <w:p>
      <w:pPr>
        <w:spacing w:after="0"/>
        <w:ind w:left="0"/>
        <w:jc w:val="both"/>
      </w:pPr>
      <w:r>
        <w:rPr>
          <w:rFonts w:ascii="Times New Roman"/>
          <w:b w:val="false"/>
          <w:i w:val="false"/>
          <w:color w:val="000000"/>
          <w:sz w:val="28"/>
        </w:rPr>
        <w:t xml:space="preserve">
      енгізілді, </w:t>
      </w:r>
    </w:p>
    <w:bookmarkEnd w:id="191"/>
    <w:p>
      <w:pPr>
        <w:spacing w:after="0"/>
        <w:ind w:left="0"/>
        <w:jc w:val="both"/>
      </w:pPr>
      <w:r>
        <w:rPr>
          <w:rFonts w:ascii="Times New Roman"/>
          <w:b w:val="false"/>
          <w:i w:val="false"/>
          <w:color w:val="000000"/>
          <w:sz w:val="28"/>
        </w:rPr>
        <w:t>
      (цифрмен және жазбаша)</w:t>
      </w:r>
    </w:p>
    <w:bookmarkStart w:name="z238" w:id="192"/>
    <w:p>
      <w:pPr>
        <w:spacing w:after="0"/>
        <w:ind w:left="0"/>
        <w:jc w:val="both"/>
      </w:pPr>
      <w:r>
        <w:rPr>
          <w:rFonts w:ascii="Times New Roman"/>
          <w:b w:val="false"/>
          <w:i w:val="false"/>
          <w:color w:val="000000"/>
          <w:sz w:val="28"/>
        </w:rPr>
        <w:t xml:space="preserve">
      оның ішінде: </w:t>
      </w:r>
    </w:p>
    <w:bookmarkEnd w:id="192"/>
    <w:bookmarkStart w:name="z239" w:id="193"/>
    <w:p>
      <w:pPr>
        <w:spacing w:after="0"/>
        <w:ind w:left="0"/>
        <w:jc w:val="both"/>
      </w:pPr>
      <w:r>
        <w:rPr>
          <w:rFonts w:ascii="Times New Roman"/>
          <w:b w:val="false"/>
          <w:i w:val="false"/>
          <w:color w:val="000000"/>
          <w:sz w:val="28"/>
        </w:rPr>
        <w:t>
      литерлік нөмірлер ________ қалып кеткен нөмірлер _______ және оларға қатысты мәтіндік ілеспе құжаттама.</w:t>
      </w:r>
    </w:p>
    <w:bookmarkEnd w:id="193"/>
    <w:bookmarkStart w:name="z240" w:id="194"/>
    <w:p>
      <w:pPr>
        <w:spacing w:after="0"/>
        <w:ind w:left="0"/>
        <w:jc w:val="both"/>
      </w:pPr>
      <w:r>
        <w:rPr>
          <w:rFonts w:ascii="Times New Roman"/>
          <w:b w:val="false"/>
          <w:i w:val="false"/>
          <w:color w:val="000000"/>
          <w:sz w:val="28"/>
        </w:rPr>
        <w:t>
      Тізімдемені жасаушының лауазымының атауы_____________________________</w:t>
      </w:r>
    </w:p>
    <w:bookmarkEnd w:id="194"/>
    <w:bookmarkStart w:name="z241" w:id="195"/>
    <w:p>
      <w:pPr>
        <w:spacing w:after="0"/>
        <w:ind w:left="0"/>
        <w:jc w:val="both"/>
      </w:pPr>
      <w:r>
        <w:rPr>
          <w:rFonts w:ascii="Times New Roman"/>
          <w:b w:val="false"/>
          <w:i w:val="false"/>
          <w:color w:val="000000"/>
          <w:sz w:val="28"/>
        </w:rPr>
        <w:t>
      Қолтаңбасының толық жазылуы _________________________________________</w:t>
      </w:r>
    </w:p>
    <w:bookmarkEnd w:id="195"/>
    <w:bookmarkStart w:name="z242" w:id="196"/>
    <w:p>
      <w:pPr>
        <w:spacing w:after="0"/>
        <w:ind w:left="0"/>
        <w:jc w:val="both"/>
      </w:pPr>
      <w:r>
        <w:rPr>
          <w:rFonts w:ascii="Times New Roman"/>
          <w:b w:val="false"/>
          <w:i w:val="false"/>
          <w:color w:val="000000"/>
          <w:sz w:val="28"/>
        </w:rPr>
        <w:t>
      (қолтаңбасы)</w:t>
      </w:r>
    </w:p>
    <w:bookmarkEnd w:id="196"/>
    <w:bookmarkStart w:name="z243" w:id="197"/>
    <w:p>
      <w:pPr>
        <w:spacing w:after="0"/>
        <w:ind w:left="0"/>
        <w:jc w:val="both"/>
      </w:pPr>
      <w:r>
        <w:rPr>
          <w:rFonts w:ascii="Times New Roman"/>
          <w:b w:val="false"/>
          <w:i w:val="false"/>
          <w:color w:val="000000"/>
          <w:sz w:val="28"/>
        </w:rPr>
        <w:t>
      Күні__________________________</w:t>
      </w:r>
    </w:p>
    <w:bookmarkEnd w:id="197"/>
    <w:bookmarkStart w:name="z244" w:id="198"/>
    <w:p>
      <w:pPr>
        <w:spacing w:after="0"/>
        <w:ind w:left="0"/>
        <w:jc w:val="both"/>
      </w:pPr>
      <w:r>
        <w:rPr>
          <w:rFonts w:ascii="Times New Roman"/>
          <w:b w:val="false"/>
          <w:i w:val="false"/>
          <w:color w:val="000000"/>
          <w:sz w:val="28"/>
        </w:rPr>
        <w:t>
      Ұйымның ОСК-сінің (СК)</w:t>
      </w:r>
    </w:p>
    <w:bookmarkEnd w:id="198"/>
    <w:bookmarkStart w:name="z245" w:id="199"/>
    <w:p>
      <w:pPr>
        <w:spacing w:after="0"/>
        <w:ind w:left="0"/>
        <w:jc w:val="both"/>
      </w:pPr>
      <w:r>
        <w:rPr>
          <w:rFonts w:ascii="Times New Roman"/>
          <w:b w:val="false"/>
          <w:i w:val="false"/>
          <w:color w:val="000000"/>
          <w:sz w:val="28"/>
        </w:rPr>
        <w:t>
      ____ жылғы ___ _______________</w:t>
      </w:r>
    </w:p>
    <w:bookmarkEnd w:id="199"/>
    <w:bookmarkStart w:name="z246" w:id="200"/>
    <w:p>
      <w:pPr>
        <w:spacing w:after="0"/>
        <w:ind w:left="0"/>
        <w:jc w:val="both"/>
      </w:pPr>
      <w:r>
        <w:rPr>
          <w:rFonts w:ascii="Times New Roman"/>
          <w:b w:val="false"/>
          <w:i w:val="false"/>
          <w:color w:val="000000"/>
          <w:sz w:val="28"/>
        </w:rPr>
        <w:t>
      № ____ хаттамасымен келісілді</w:t>
      </w:r>
    </w:p>
    <w:bookmarkEnd w:id="200"/>
    <w:bookmarkStart w:name="z247" w:id="201"/>
    <w:p>
      <w:pPr>
        <w:spacing w:after="0"/>
        <w:ind w:left="0"/>
        <w:jc w:val="both"/>
      </w:pPr>
      <w:r>
        <w:rPr>
          <w:rFonts w:ascii="Times New Roman"/>
          <w:b w:val="false"/>
          <w:i w:val="false"/>
          <w:color w:val="000000"/>
          <w:sz w:val="28"/>
        </w:rPr>
        <w:t>
      Форматы А4 (210Х297)</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49" w:id="202"/>
    <w:p>
      <w:pPr>
        <w:spacing w:after="0"/>
        <w:ind w:left="0"/>
        <w:jc w:val="left"/>
      </w:pPr>
      <w:r>
        <w:rPr>
          <w:rFonts w:ascii="Times New Roman"/>
          <w:b/>
          <w:i w:val="false"/>
          <w:color w:val="000000"/>
        </w:rPr>
        <w:t xml:space="preserve"> Тұрақты сақталатын магниттік жазбадағы фоноқұжаттардың істер тізімдемесі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3"/>
          <w:p>
            <w:pPr>
              <w:spacing w:after="20"/>
              <w:ind w:left="20"/>
              <w:jc w:val="both"/>
            </w:pPr>
            <w:r>
              <w:rPr>
                <w:rFonts w:ascii="Times New Roman"/>
                <w:b w:val="false"/>
                <w:i w:val="false"/>
                <w:color w:val="000000"/>
                <w:sz w:val="20"/>
              </w:rPr>
              <w:t xml:space="preserve">
Республикалық мемлекеттік архивтің, </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Архивінің немесе ЖАО-ның СТК-сінің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бекітілді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4"/>
          <w:p>
            <w:pPr>
              <w:spacing w:after="20"/>
              <w:ind w:left="20"/>
              <w:jc w:val="both"/>
            </w:pPr>
            <w:r>
              <w:rPr>
                <w:rFonts w:ascii="Times New Roman"/>
                <w:b w:val="false"/>
                <w:i w:val="false"/>
                <w:color w:val="000000"/>
                <w:sz w:val="20"/>
              </w:rPr>
              <w:t>
Бекітемін _______________________</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(ұйым басшысы лауазымының атауы, 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қолтаңбасы (толық жазылуы)</w:t>
            </w:r>
          </w:p>
          <w:p>
            <w:pPr>
              <w:spacing w:after="20"/>
              <w:ind w:left="20"/>
              <w:jc w:val="both"/>
            </w:pPr>
            <w:r>
              <w:rPr>
                <w:rFonts w:ascii="Times New Roman"/>
                <w:b w:val="false"/>
                <w:i w:val="false"/>
                <w:color w:val="000000"/>
                <w:sz w:val="20"/>
              </w:rPr>
              <w:t>
Күні______</w:t>
            </w:r>
          </w:p>
        </w:tc>
      </w:tr>
    </w:tbl>
    <w:bookmarkStart w:name="z258" w:id="205"/>
    <w:p>
      <w:pPr>
        <w:spacing w:after="0"/>
        <w:ind w:left="0"/>
        <w:jc w:val="both"/>
      </w:pPr>
      <w:r>
        <w:rPr>
          <w:rFonts w:ascii="Times New Roman"/>
          <w:b w:val="false"/>
          <w:i w:val="false"/>
          <w:color w:val="000000"/>
          <w:sz w:val="28"/>
        </w:rPr>
        <w:t>
      ______________________________________________ ______ жылғы (-дардағы)</w:t>
      </w:r>
    </w:p>
    <w:bookmarkEnd w:id="205"/>
    <w:bookmarkStart w:name="z259" w:id="206"/>
    <w:p>
      <w:pPr>
        <w:spacing w:after="0"/>
        <w:ind w:left="0"/>
        <w:jc w:val="both"/>
      </w:pPr>
      <w:r>
        <w:rPr>
          <w:rFonts w:ascii="Times New Roman"/>
          <w:b w:val="false"/>
          <w:i w:val="false"/>
          <w:color w:val="000000"/>
          <w:sz w:val="28"/>
        </w:rPr>
        <w:t>
      (ұйымның ресми атауы көрсетілген тізімдеменің атауы)</w:t>
      </w:r>
    </w:p>
    <w:bookmarkEnd w:id="206"/>
    <w:bookmarkStart w:name="z260" w:id="207"/>
    <w:p>
      <w:pPr>
        <w:spacing w:after="0"/>
        <w:ind w:left="0"/>
        <w:jc w:val="both"/>
      </w:pPr>
      <w:r>
        <w:rPr>
          <w:rFonts w:ascii="Times New Roman"/>
          <w:b w:val="false"/>
          <w:i w:val="false"/>
          <w:color w:val="000000"/>
          <w:sz w:val="28"/>
        </w:rPr>
        <w:t>
      № ___ тізімдемесі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Туындының орындаушысы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күні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жүргізілген жер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күні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хронометражы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типі және жазбаның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61" w:id="208"/>
    <w:p>
      <w:pPr>
        <w:spacing w:after="0"/>
        <w:ind w:left="0"/>
        <w:jc w:val="both"/>
      </w:pPr>
      <w:r>
        <w:rPr>
          <w:rFonts w:ascii="Times New Roman"/>
          <w:b w:val="false"/>
          <w:i w:val="false"/>
          <w:color w:val="000000"/>
          <w:sz w:val="28"/>
        </w:rPr>
        <w:t xml:space="preserve">
      Тізімдеменің аталған бөліміне № __-ден № ___-ге дейін__________________ сақтау бірлігі </w:t>
      </w:r>
    </w:p>
    <w:bookmarkEnd w:id="208"/>
    <w:bookmarkStart w:name="z262" w:id="209"/>
    <w:p>
      <w:pPr>
        <w:spacing w:after="0"/>
        <w:ind w:left="0"/>
        <w:jc w:val="both"/>
      </w:pPr>
      <w:r>
        <w:rPr>
          <w:rFonts w:ascii="Times New Roman"/>
          <w:b w:val="false"/>
          <w:i w:val="false"/>
          <w:color w:val="000000"/>
          <w:sz w:val="28"/>
        </w:rPr>
        <w:t>
      (цифрмен және жазбаша)</w:t>
      </w:r>
    </w:p>
    <w:bookmarkEnd w:id="209"/>
    <w:bookmarkStart w:name="z263" w:id="210"/>
    <w:p>
      <w:pPr>
        <w:spacing w:after="0"/>
        <w:ind w:left="0"/>
        <w:jc w:val="both"/>
      </w:pPr>
      <w:r>
        <w:rPr>
          <w:rFonts w:ascii="Times New Roman"/>
          <w:b w:val="false"/>
          <w:i w:val="false"/>
          <w:color w:val="000000"/>
          <w:sz w:val="28"/>
        </w:rPr>
        <w:t xml:space="preserve">
      енгізілді, оның ішінде: </w:t>
      </w:r>
    </w:p>
    <w:bookmarkEnd w:id="210"/>
    <w:bookmarkStart w:name="z264" w:id="211"/>
    <w:p>
      <w:pPr>
        <w:spacing w:after="0"/>
        <w:ind w:left="0"/>
        <w:jc w:val="both"/>
      </w:pPr>
      <w:r>
        <w:rPr>
          <w:rFonts w:ascii="Times New Roman"/>
          <w:b w:val="false"/>
          <w:i w:val="false"/>
          <w:color w:val="000000"/>
          <w:sz w:val="28"/>
        </w:rPr>
        <w:t>
       литерлік нөмірлер ________ қалып кеткен нөмірлер _______ және оларға қатысты мәтіндік ілеспе құжаттама.</w:t>
      </w:r>
    </w:p>
    <w:bookmarkEnd w:id="211"/>
    <w:bookmarkStart w:name="z265" w:id="212"/>
    <w:p>
      <w:pPr>
        <w:spacing w:after="0"/>
        <w:ind w:left="0"/>
        <w:jc w:val="both"/>
      </w:pPr>
      <w:r>
        <w:rPr>
          <w:rFonts w:ascii="Times New Roman"/>
          <w:b w:val="false"/>
          <w:i w:val="false"/>
          <w:color w:val="000000"/>
          <w:sz w:val="28"/>
        </w:rPr>
        <w:t>
      Тізімдемені жасаушының лауазымының атауы _________________________</w:t>
      </w:r>
    </w:p>
    <w:bookmarkEnd w:id="212"/>
    <w:bookmarkStart w:name="z266" w:id="213"/>
    <w:p>
      <w:pPr>
        <w:spacing w:after="0"/>
        <w:ind w:left="0"/>
        <w:jc w:val="both"/>
      </w:pPr>
      <w:r>
        <w:rPr>
          <w:rFonts w:ascii="Times New Roman"/>
          <w:b w:val="false"/>
          <w:i w:val="false"/>
          <w:color w:val="000000"/>
          <w:sz w:val="28"/>
        </w:rPr>
        <w:t xml:space="preserve">
      Қолтаңбасының толық жазылуы______________ </w:t>
      </w:r>
    </w:p>
    <w:bookmarkEnd w:id="213"/>
    <w:bookmarkStart w:name="z267" w:id="214"/>
    <w:p>
      <w:pPr>
        <w:spacing w:after="0"/>
        <w:ind w:left="0"/>
        <w:jc w:val="both"/>
      </w:pPr>
      <w:r>
        <w:rPr>
          <w:rFonts w:ascii="Times New Roman"/>
          <w:b w:val="false"/>
          <w:i w:val="false"/>
          <w:color w:val="000000"/>
          <w:sz w:val="28"/>
        </w:rPr>
        <w:t>
      (қолтаңбасы)</w:t>
      </w:r>
    </w:p>
    <w:bookmarkEnd w:id="214"/>
    <w:bookmarkStart w:name="z268" w:id="215"/>
    <w:p>
      <w:pPr>
        <w:spacing w:after="0"/>
        <w:ind w:left="0"/>
        <w:jc w:val="both"/>
      </w:pPr>
      <w:r>
        <w:rPr>
          <w:rFonts w:ascii="Times New Roman"/>
          <w:b w:val="false"/>
          <w:i w:val="false"/>
          <w:color w:val="000000"/>
          <w:sz w:val="28"/>
        </w:rPr>
        <w:t>
      Күні _________________</w:t>
      </w:r>
    </w:p>
    <w:bookmarkEnd w:id="215"/>
    <w:bookmarkStart w:name="z269" w:id="216"/>
    <w:p>
      <w:pPr>
        <w:spacing w:after="0"/>
        <w:ind w:left="0"/>
        <w:jc w:val="both"/>
      </w:pPr>
      <w:r>
        <w:rPr>
          <w:rFonts w:ascii="Times New Roman"/>
          <w:b w:val="false"/>
          <w:i w:val="false"/>
          <w:color w:val="000000"/>
          <w:sz w:val="28"/>
        </w:rPr>
        <w:t>
      Ұйымның ОСК-сінің (СК)</w:t>
      </w:r>
    </w:p>
    <w:bookmarkEnd w:id="216"/>
    <w:bookmarkStart w:name="z270" w:id="217"/>
    <w:p>
      <w:pPr>
        <w:spacing w:after="0"/>
        <w:ind w:left="0"/>
        <w:jc w:val="both"/>
      </w:pPr>
      <w:r>
        <w:rPr>
          <w:rFonts w:ascii="Times New Roman"/>
          <w:b w:val="false"/>
          <w:i w:val="false"/>
          <w:color w:val="000000"/>
          <w:sz w:val="28"/>
        </w:rPr>
        <w:t xml:space="preserve">
      ____жылғы ___ _________ </w:t>
      </w:r>
    </w:p>
    <w:bookmarkEnd w:id="217"/>
    <w:bookmarkStart w:name="z271" w:id="218"/>
    <w:p>
      <w:pPr>
        <w:spacing w:after="0"/>
        <w:ind w:left="0"/>
        <w:jc w:val="both"/>
      </w:pPr>
      <w:r>
        <w:rPr>
          <w:rFonts w:ascii="Times New Roman"/>
          <w:b w:val="false"/>
          <w:i w:val="false"/>
          <w:color w:val="000000"/>
          <w:sz w:val="28"/>
        </w:rPr>
        <w:t>
      № ____ хаттамасымен келісілді</w:t>
      </w:r>
    </w:p>
    <w:bookmarkEnd w:id="218"/>
    <w:bookmarkStart w:name="z272" w:id="219"/>
    <w:p>
      <w:pPr>
        <w:spacing w:after="0"/>
        <w:ind w:left="0"/>
        <w:jc w:val="both"/>
      </w:pPr>
      <w:r>
        <w:rPr>
          <w:rFonts w:ascii="Times New Roman"/>
          <w:b w:val="false"/>
          <w:i w:val="false"/>
          <w:color w:val="000000"/>
          <w:sz w:val="28"/>
        </w:rPr>
        <w:t>
      Форматы А4 (210Х297)</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74" w:id="220"/>
    <w:p>
      <w:pPr>
        <w:spacing w:after="0"/>
        <w:ind w:left="0"/>
        <w:jc w:val="left"/>
      </w:pPr>
      <w:r>
        <w:rPr>
          <w:rFonts w:ascii="Times New Roman"/>
          <w:b/>
          <w:i w:val="false"/>
          <w:color w:val="000000"/>
        </w:rPr>
        <w:t xml:space="preserve"> Тұрақты сақталатын фотоальбомдар құжаттарының істер тізімдемесі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1"/>
          <w:p>
            <w:pPr>
              <w:spacing w:after="20"/>
              <w:ind w:left="20"/>
              <w:jc w:val="both"/>
            </w:pPr>
            <w:r>
              <w:rPr>
                <w:rFonts w:ascii="Times New Roman"/>
                <w:b w:val="false"/>
                <w:i w:val="false"/>
                <w:color w:val="000000"/>
                <w:sz w:val="20"/>
              </w:rPr>
              <w:t xml:space="preserve">
Республикалық мемлекеттік архивтің, </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Архивінің немесе ЖАО-ның СТК-сінің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бекітілді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2"/>
          <w:p>
            <w:pPr>
              <w:spacing w:after="20"/>
              <w:ind w:left="20"/>
              <w:jc w:val="both"/>
            </w:pPr>
            <w:r>
              <w:rPr>
                <w:rFonts w:ascii="Times New Roman"/>
                <w:b w:val="false"/>
                <w:i w:val="false"/>
                <w:color w:val="000000"/>
                <w:sz w:val="20"/>
              </w:rPr>
              <w:t>
Бекітемін</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 басшысы лауазымының атауы, 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қолтаңбасы (толық жазылуы)</w:t>
            </w:r>
          </w:p>
          <w:p>
            <w:pPr>
              <w:spacing w:after="20"/>
              <w:ind w:left="20"/>
              <w:jc w:val="both"/>
            </w:pPr>
            <w:r>
              <w:rPr>
                <w:rFonts w:ascii="Times New Roman"/>
                <w:b w:val="false"/>
                <w:i w:val="false"/>
                <w:color w:val="000000"/>
                <w:sz w:val="20"/>
              </w:rPr>
              <w:t>
Күні______</w:t>
            </w:r>
          </w:p>
        </w:tc>
      </w:tr>
    </w:tbl>
    <w:bookmarkStart w:name="z284" w:id="223"/>
    <w:p>
      <w:pPr>
        <w:spacing w:after="0"/>
        <w:ind w:left="0"/>
        <w:jc w:val="both"/>
      </w:pPr>
      <w:r>
        <w:rPr>
          <w:rFonts w:ascii="Times New Roman"/>
          <w:b w:val="false"/>
          <w:i w:val="false"/>
          <w:color w:val="000000"/>
          <w:sz w:val="28"/>
        </w:rPr>
        <w:t>
      ______________________________________________ ______ жылғы (-дардағы)</w:t>
      </w:r>
    </w:p>
    <w:bookmarkEnd w:id="223"/>
    <w:bookmarkStart w:name="z285" w:id="224"/>
    <w:p>
      <w:pPr>
        <w:spacing w:after="0"/>
        <w:ind w:left="0"/>
        <w:jc w:val="both"/>
      </w:pPr>
      <w:r>
        <w:rPr>
          <w:rFonts w:ascii="Times New Roman"/>
          <w:b w:val="false"/>
          <w:i w:val="false"/>
          <w:color w:val="000000"/>
          <w:sz w:val="28"/>
        </w:rPr>
        <w:t>
      (ұйымның ресми атауы көрсетілген тізімдеменің атауы)</w:t>
      </w:r>
    </w:p>
    <w:bookmarkEnd w:id="224"/>
    <w:bookmarkStart w:name="z286" w:id="225"/>
    <w:p>
      <w:pPr>
        <w:spacing w:after="0"/>
        <w:ind w:left="0"/>
        <w:jc w:val="both"/>
      </w:pPr>
      <w:r>
        <w:rPr>
          <w:rFonts w:ascii="Times New Roman"/>
          <w:b w:val="false"/>
          <w:i w:val="false"/>
          <w:color w:val="000000"/>
          <w:sz w:val="28"/>
        </w:rPr>
        <w:t>
      № ___ тізімдемесі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Альбомның тақырыбы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авторы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Фотобасылымдардың соңғы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Фототаңбалардың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ерекшеліктері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87" w:id="226"/>
    <w:p>
      <w:pPr>
        <w:spacing w:after="0"/>
        <w:ind w:left="0"/>
        <w:jc w:val="both"/>
      </w:pPr>
      <w:r>
        <w:rPr>
          <w:rFonts w:ascii="Times New Roman"/>
          <w:b w:val="false"/>
          <w:i w:val="false"/>
          <w:color w:val="000000"/>
          <w:sz w:val="28"/>
        </w:rPr>
        <w:t xml:space="preserve">
      Тізімдеменің аталған бөліміне № __-ден № __-ге дейін____________сақтау бірлігі енгізілді, </w:t>
      </w:r>
    </w:p>
    <w:bookmarkEnd w:id="226"/>
    <w:bookmarkStart w:name="z288" w:id="227"/>
    <w:p>
      <w:pPr>
        <w:spacing w:after="0"/>
        <w:ind w:left="0"/>
        <w:jc w:val="both"/>
      </w:pPr>
      <w:r>
        <w:rPr>
          <w:rFonts w:ascii="Times New Roman"/>
          <w:b w:val="false"/>
          <w:i w:val="false"/>
          <w:color w:val="000000"/>
          <w:sz w:val="28"/>
        </w:rPr>
        <w:t>
      (цифрмен және жазбаша)</w:t>
      </w:r>
    </w:p>
    <w:bookmarkEnd w:id="227"/>
    <w:bookmarkStart w:name="z289" w:id="228"/>
    <w:p>
      <w:pPr>
        <w:spacing w:after="0"/>
        <w:ind w:left="0"/>
        <w:jc w:val="both"/>
      </w:pPr>
      <w:r>
        <w:rPr>
          <w:rFonts w:ascii="Times New Roman"/>
          <w:b w:val="false"/>
          <w:i w:val="false"/>
          <w:color w:val="000000"/>
          <w:sz w:val="28"/>
        </w:rPr>
        <w:t xml:space="preserve">
      оның ішінде: </w:t>
      </w:r>
    </w:p>
    <w:bookmarkEnd w:id="228"/>
    <w:bookmarkStart w:name="z290" w:id="229"/>
    <w:p>
      <w:pPr>
        <w:spacing w:after="0"/>
        <w:ind w:left="0"/>
        <w:jc w:val="both"/>
      </w:pPr>
      <w:r>
        <w:rPr>
          <w:rFonts w:ascii="Times New Roman"/>
          <w:b w:val="false"/>
          <w:i w:val="false"/>
          <w:color w:val="000000"/>
          <w:sz w:val="28"/>
        </w:rPr>
        <w:t>
      литерлік нөмірлер ________ қалып кеткен нөмірлер _______ және оларға қатысты мәтіндік ілеспе құжаттама.</w:t>
      </w:r>
    </w:p>
    <w:bookmarkEnd w:id="229"/>
    <w:bookmarkStart w:name="z291" w:id="230"/>
    <w:p>
      <w:pPr>
        <w:spacing w:after="0"/>
        <w:ind w:left="0"/>
        <w:jc w:val="both"/>
      </w:pPr>
      <w:r>
        <w:rPr>
          <w:rFonts w:ascii="Times New Roman"/>
          <w:b w:val="false"/>
          <w:i w:val="false"/>
          <w:color w:val="000000"/>
          <w:sz w:val="28"/>
        </w:rPr>
        <w:t xml:space="preserve">
      Тізімдемені жасаушының лауазымының атауы ________________________ </w:t>
      </w:r>
    </w:p>
    <w:bookmarkEnd w:id="230"/>
    <w:bookmarkStart w:name="z292" w:id="231"/>
    <w:p>
      <w:pPr>
        <w:spacing w:after="0"/>
        <w:ind w:left="0"/>
        <w:jc w:val="both"/>
      </w:pPr>
      <w:r>
        <w:rPr>
          <w:rFonts w:ascii="Times New Roman"/>
          <w:b w:val="false"/>
          <w:i w:val="false"/>
          <w:color w:val="000000"/>
          <w:sz w:val="28"/>
        </w:rPr>
        <w:t>
      Қолтаңбасының толық жазылуы______________</w:t>
      </w:r>
    </w:p>
    <w:bookmarkEnd w:id="231"/>
    <w:bookmarkStart w:name="z293" w:id="232"/>
    <w:p>
      <w:pPr>
        <w:spacing w:after="0"/>
        <w:ind w:left="0"/>
        <w:jc w:val="both"/>
      </w:pPr>
      <w:r>
        <w:rPr>
          <w:rFonts w:ascii="Times New Roman"/>
          <w:b w:val="false"/>
          <w:i w:val="false"/>
          <w:color w:val="000000"/>
          <w:sz w:val="28"/>
        </w:rPr>
        <w:t>
      (қолтаңбасы)</w:t>
      </w:r>
    </w:p>
    <w:bookmarkEnd w:id="232"/>
    <w:bookmarkStart w:name="z294" w:id="233"/>
    <w:p>
      <w:pPr>
        <w:spacing w:after="0"/>
        <w:ind w:left="0"/>
        <w:jc w:val="both"/>
      </w:pPr>
      <w:r>
        <w:rPr>
          <w:rFonts w:ascii="Times New Roman"/>
          <w:b w:val="false"/>
          <w:i w:val="false"/>
          <w:color w:val="000000"/>
          <w:sz w:val="28"/>
        </w:rPr>
        <w:t>
      Күні _______________</w:t>
      </w:r>
    </w:p>
    <w:bookmarkEnd w:id="233"/>
    <w:bookmarkStart w:name="z295" w:id="234"/>
    <w:p>
      <w:pPr>
        <w:spacing w:after="0"/>
        <w:ind w:left="0"/>
        <w:jc w:val="both"/>
      </w:pPr>
      <w:r>
        <w:rPr>
          <w:rFonts w:ascii="Times New Roman"/>
          <w:b w:val="false"/>
          <w:i w:val="false"/>
          <w:color w:val="000000"/>
          <w:sz w:val="28"/>
        </w:rPr>
        <w:t>
      Ұйымның ОСК-сінің (СК)</w:t>
      </w:r>
    </w:p>
    <w:bookmarkEnd w:id="234"/>
    <w:bookmarkStart w:name="z296" w:id="235"/>
    <w:p>
      <w:pPr>
        <w:spacing w:after="0"/>
        <w:ind w:left="0"/>
        <w:jc w:val="both"/>
      </w:pPr>
      <w:r>
        <w:rPr>
          <w:rFonts w:ascii="Times New Roman"/>
          <w:b w:val="false"/>
          <w:i w:val="false"/>
          <w:color w:val="000000"/>
          <w:sz w:val="28"/>
        </w:rPr>
        <w:t>
      ____жылғы ___ _________</w:t>
      </w:r>
    </w:p>
    <w:bookmarkEnd w:id="235"/>
    <w:bookmarkStart w:name="z297" w:id="236"/>
    <w:p>
      <w:pPr>
        <w:spacing w:after="0"/>
        <w:ind w:left="0"/>
        <w:jc w:val="both"/>
      </w:pPr>
      <w:r>
        <w:rPr>
          <w:rFonts w:ascii="Times New Roman"/>
          <w:b w:val="false"/>
          <w:i w:val="false"/>
          <w:color w:val="000000"/>
          <w:sz w:val="28"/>
        </w:rPr>
        <w:t>
      № ____ хаттамасымен келісілді</w:t>
      </w:r>
    </w:p>
    <w:bookmarkEnd w:id="236"/>
    <w:bookmarkStart w:name="z298" w:id="237"/>
    <w:p>
      <w:pPr>
        <w:spacing w:after="0"/>
        <w:ind w:left="0"/>
        <w:jc w:val="both"/>
      </w:pPr>
      <w:r>
        <w:rPr>
          <w:rFonts w:ascii="Times New Roman"/>
          <w:b w:val="false"/>
          <w:i w:val="false"/>
          <w:color w:val="000000"/>
          <w:sz w:val="28"/>
        </w:rPr>
        <w:t>
      Форматы А4 (210Х297)</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300" w:id="238"/>
    <w:p>
      <w:pPr>
        <w:spacing w:after="0"/>
        <w:ind w:left="0"/>
        <w:jc w:val="left"/>
      </w:pPr>
      <w:r>
        <w:rPr>
          <w:rFonts w:ascii="Times New Roman"/>
          <w:b/>
          <w:i w:val="false"/>
          <w:color w:val="000000"/>
        </w:rPr>
        <w:t xml:space="preserve"> Тұрақты сақталатын фотоқұжаттардың істер тізімдемесі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9"/>
          <w:p>
            <w:pPr>
              <w:spacing w:after="20"/>
              <w:ind w:left="20"/>
              <w:jc w:val="both"/>
            </w:pPr>
            <w:r>
              <w:rPr>
                <w:rFonts w:ascii="Times New Roman"/>
                <w:b w:val="false"/>
                <w:i w:val="false"/>
                <w:color w:val="000000"/>
                <w:sz w:val="20"/>
              </w:rPr>
              <w:t xml:space="preserve">
Республикалық мемлекеттік архивтің, </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Архивінің немесе ЖАО-ның СТК-сінің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бекітілді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0"/>
          <w:p>
            <w:pPr>
              <w:spacing w:after="20"/>
              <w:ind w:left="20"/>
              <w:jc w:val="both"/>
            </w:pPr>
            <w:r>
              <w:rPr>
                <w:rFonts w:ascii="Times New Roman"/>
                <w:b w:val="false"/>
                <w:i w:val="false"/>
                <w:color w:val="000000"/>
                <w:sz w:val="20"/>
              </w:rPr>
              <w:t xml:space="preserve">
Бекітемін </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 басшысы лауазымының атауы, 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қолтаңбасы (толық жазылуы)</w:t>
            </w:r>
          </w:p>
          <w:p>
            <w:pPr>
              <w:spacing w:after="20"/>
              <w:ind w:left="20"/>
              <w:jc w:val="both"/>
            </w:pPr>
            <w:r>
              <w:rPr>
                <w:rFonts w:ascii="Times New Roman"/>
                <w:b w:val="false"/>
                <w:i w:val="false"/>
                <w:color w:val="000000"/>
                <w:sz w:val="20"/>
              </w:rPr>
              <w:t>
Күні______</w:t>
            </w:r>
          </w:p>
        </w:tc>
      </w:tr>
    </w:tbl>
    <w:bookmarkStart w:name="z310" w:id="241"/>
    <w:p>
      <w:pPr>
        <w:spacing w:after="0"/>
        <w:ind w:left="0"/>
        <w:jc w:val="both"/>
      </w:pPr>
      <w:r>
        <w:rPr>
          <w:rFonts w:ascii="Times New Roman"/>
          <w:b w:val="false"/>
          <w:i w:val="false"/>
          <w:color w:val="000000"/>
          <w:sz w:val="28"/>
        </w:rPr>
        <w:t>
      ______________________________________________ ______ жылғы (-дардағы)</w:t>
      </w:r>
    </w:p>
    <w:bookmarkEnd w:id="241"/>
    <w:bookmarkStart w:name="z311" w:id="242"/>
    <w:p>
      <w:pPr>
        <w:spacing w:after="0"/>
        <w:ind w:left="0"/>
        <w:jc w:val="both"/>
      </w:pPr>
      <w:r>
        <w:rPr>
          <w:rFonts w:ascii="Times New Roman"/>
          <w:b w:val="false"/>
          <w:i w:val="false"/>
          <w:color w:val="000000"/>
          <w:sz w:val="28"/>
        </w:rPr>
        <w:t>
      (ұйымның ресми атауы көрсетілген тізімдеменің атауы)</w:t>
      </w:r>
    </w:p>
    <w:bookmarkEnd w:id="242"/>
    <w:bookmarkStart w:name="z312" w:id="243"/>
    <w:p>
      <w:pPr>
        <w:spacing w:after="0"/>
        <w:ind w:left="0"/>
        <w:jc w:val="both"/>
      </w:pPr>
      <w:r>
        <w:rPr>
          <w:rFonts w:ascii="Times New Roman"/>
          <w:b w:val="false"/>
          <w:i w:val="false"/>
          <w:color w:val="000000"/>
          <w:sz w:val="28"/>
        </w:rPr>
        <w:t>
      № ___ тізімдемесі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(аннотациясы), (диафильмнің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авторы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орны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бірліктерінің/метраждың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типі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(көлемі) және түсі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Фототаңба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13" w:id="244"/>
    <w:p>
      <w:pPr>
        <w:spacing w:after="0"/>
        <w:ind w:left="0"/>
        <w:jc w:val="both"/>
      </w:pPr>
      <w:r>
        <w:rPr>
          <w:rFonts w:ascii="Times New Roman"/>
          <w:b w:val="false"/>
          <w:i w:val="false"/>
          <w:color w:val="000000"/>
          <w:sz w:val="28"/>
        </w:rPr>
        <w:t xml:space="preserve">
      Тізімдеменің аталған бөліміне № ___-ден № ___-ге дейін_________ сақтау бірлігі енгізілді, </w:t>
      </w:r>
    </w:p>
    <w:bookmarkEnd w:id="244"/>
    <w:bookmarkStart w:name="z314" w:id="245"/>
    <w:p>
      <w:pPr>
        <w:spacing w:after="0"/>
        <w:ind w:left="0"/>
        <w:jc w:val="both"/>
      </w:pPr>
      <w:r>
        <w:rPr>
          <w:rFonts w:ascii="Times New Roman"/>
          <w:b w:val="false"/>
          <w:i w:val="false"/>
          <w:color w:val="000000"/>
          <w:sz w:val="28"/>
        </w:rPr>
        <w:t>
      (цифрмен және жазбаша)</w:t>
      </w:r>
    </w:p>
    <w:bookmarkEnd w:id="245"/>
    <w:bookmarkStart w:name="z315" w:id="246"/>
    <w:p>
      <w:pPr>
        <w:spacing w:after="0"/>
        <w:ind w:left="0"/>
        <w:jc w:val="both"/>
      </w:pPr>
      <w:r>
        <w:rPr>
          <w:rFonts w:ascii="Times New Roman"/>
          <w:b w:val="false"/>
          <w:i w:val="false"/>
          <w:color w:val="000000"/>
          <w:sz w:val="28"/>
        </w:rPr>
        <w:t xml:space="preserve">
      оның ішінде: </w:t>
      </w:r>
    </w:p>
    <w:bookmarkEnd w:id="246"/>
    <w:bookmarkStart w:name="z316" w:id="247"/>
    <w:p>
      <w:pPr>
        <w:spacing w:after="0"/>
        <w:ind w:left="0"/>
        <w:jc w:val="both"/>
      </w:pPr>
      <w:r>
        <w:rPr>
          <w:rFonts w:ascii="Times New Roman"/>
          <w:b w:val="false"/>
          <w:i w:val="false"/>
          <w:color w:val="000000"/>
          <w:sz w:val="28"/>
        </w:rPr>
        <w:t>
      литерлік нөмірлер ________ қалып кеткен нөмірлер _______ және оларға қатысты мәтіндік ілеспе құжаттама.</w:t>
      </w:r>
    </w:p>
    <w:bookmarkEnd w:id="247"/>
    <w:bookmarkStart w:name="z317" w:id="248"/>
    <w:p>
      <w:pPr>
        <w:spacing w:after="0"/>
        <w:ind w:left="0"/>
        <w:jc w:val="both"/>
      </w:pPr>
      <w:r>
        <w:rPr>
          <w:rFonts w:ascii="Times New Roman"/>
          <w:b w:val="false"/>
          <w:i w:val="false"/>
          <w:color w:val="000000"/>
          <w:sz w:val="28"/>
        </w:rPr>
        <w:t>
      Тізімдемені жасаушының лауазымының атауы _____________________</w:t>
      </w:r>
    </w:p>
    <w:bookmarkEnd w:id="248"/>
    <w:bookmarkStart w:name="z318" w:id="249"/>
    <w:p>
      <w:pPr>
        <w:spacing w:after="0"/>
        <w:ind w:left="0"/>
        <w:jc w:val="both"/>
      </w:pPr>
      <w:r>
        <w:rPr>
          <w:rFonts w:ascii="Times New Roman"/>
          <w:b w:val="false"/>
          <w:i w:val="false"/>
          <w:color w:val="000000"/>
          <w:sz w:val="28"/>
        </w:rPr>
        <w:t>
      Қолтаңбасының толық жазылуы_____________</w:t>
      </w:r>
    </w:p>
    <w:bookmarkEnd w:id="249"/>
    <w:bookmarkStart w:name="z319" w:id="250"/>
    <w:p>
      <w:pPr>
        <w:spacing w:after="0"/>
        <w:ind w:left="0"/>
        <w:jc w:val="both"/>
      </w:pPr>
      <w:r>
        <w:rPr>
          <w:rFonts w:ascii="Times New Roman"/>
          <w:b w:val="false"/>
          <w:i w:val="false"/>
          <w:color w:val="000000"/>
          <w:sz w:val="28"/>
        </w:rPr>
        <w:t>
      (қолтаңбасы)</w:t>
      </w:r>
    </w:p>
    <w:bookmarkEnd w:id="250"/>
    <w:bookmarkStart w:name="z320" w:id="251"/>
    <w:p>
      <w:pPr>
        <w:spacing w:after="0"/>
        <w:ind w:left="0"/>
        <w:jc w:val="both"/>
      </w:pPr>
      <w:r>
        <w:rPr>
          <w:rFonts w:ascii="Times New Roman"/>
          <w:b w:val="false"/>
          <w:i w:val="false"/>
          <w:color w:val="000000"/>
          <w:sz w:val="28"/>
        </w:rPr>
        <w:t>
      Күні ______________</w:t>
      </w:r>
    </w:p>
    <w:bookmarkEnd w:id="251"/>
    <w:bookmarkStart w:name="z321" w:id="252"/>
    <w:p>
      <w:pPr>
        <w:spacing w:after="0"/>
        <w:ind w:left="0"/>
        <w:jc w:val="both"/>
      </w:pPr>
      <w:r>
        <w:rPr>
          <w:rFonts w:ascii="Times New Roman"/>
          <w:b w:val="false"/>
          <w:i w:val="false"/>
          <w:color w:val="000000"/>
          <w:sz w:val="28"/>
        </w:rPr>
        <w:t>
      Ұйымның ОСК-сінің (СК)</w:t>
      </w:r>
    </w:p>
    <w:bookmarkEnd w:id="252"/>
    <w:bookmarkStart w:name="z322" w:id="253"/>
    <w:p>
      <w:pPr>
        <w:spacing w:after="0"/>
        <w:ind w:left="0"/>
        <w:jc w:val="both"/>
      </w:pPr>
      <w:r>
        <w:rPr>
          <w:rFonts w:ascii="Times New Roman"/>
          <w:b w:val="false"/>
          <w:i w:val="false"/>
          <w:color w:val="000000"/>
          <w:sz w:val="28"/>
        </w:rPr>
        <w:t xml:space="preserve">
      ____жылғы ___ ________________ </w:t>
      </w:r>
    </w:p>
    <w:bookmarkEnd w:id="253"/>
    <w:bookmarkStart w:name="z323" w:id="254"/>
    <w:p>
      <w:pPr>
        <w:spacing w:after="0"/>
        <w:ind w:left="0"/>
        <w:jc w:val="both"/>
      </w:pPr>
      <w:r>
        <w:rPr>
          <w:rFonts w:ascii="Times New Roman"/>
          <w:b w:val="false"/>
          <w:i w:val="false"/>
          <w:color w:val="000000"/>
          <w:sz w:val="28"/>
        </w:rPr>
        <w:t>
      № ____ хаттамасымен келісілді</w:t>
      </w:r>
    </w:p>
    <w:bookmarkEnd w:id="254"/>
    <w:bookmarkStart w:name="z324" w:id="255"/>
    <w:p>
      <w:pPr>
        <w:spacing w:after="0"/>
        <w:ind w:left="0"/>
        <w:jc w:val="both"/>
      </w:pPr>
      <w:r>
        <w:rPr>
          <w:rFonts w:ascii="Times New Roman"/>
          <w:b w:val="false"/>
          <w:i w:val="false"/>
          <w:color w:val="000000"/>
          <w:sz w:val="28"/>
        </w:rPr>
        <w:t>
      Форматы А4 (210Х297)</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326" w:id="256"/>
    <w:p>
      <w:pPr>
        <w:spacing w:after="0"/>
        <w:ind w:left="0"/>
        <w:jc w:val="left"/>
      </w:pPr>
      <w:r>
        <w:rPr>
          <w:rFonts w:ascii="Times New Roman"/>
          <w:b/>
          <w:i w:val="false"/>
          <w:color w:val="000000"/>
        </w:rPr>
        <w:t xml:space="preserve"> Тұрақты сақталатын ғылыми-техникалық құжаттаманың істер тізімдемесі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7"/>
          <w:p>
            <w:pPr>
              <w:spacing w:after="20"/>
              <w:ind w:left="20"/>
              <w:jc w:val="both"/>
            </w:pPr>
            <w:r>
              <w:rPr>
                <w:rFonts w:ascii="Times New Roman"/>
                <w:b w:val="false"/>
                <w:i w:val="false"/>
                <w:color w:val="000000"/>
                <w:sz w:val="20"/>
              </w:rPr>
              <w:t xml:space="preserve">
Республикалық мемлекеттік архивтің, </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Архивінің немесе ЖАО-сының СТК-сінің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бекітілді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58"/>
          <w:p>
            <w:pPr>
              <w:spacing w:after="20"/>
              <w:ind w:left="20"/>
              <w:jc w:val="both"/>
            </w:pPr>
            <w:r>
              <w:rPr>
                <w:rFonts w:ascii="Times New Roman"/>
                <w:b w:val="false"/>
                <w:i w:val="false"/>
                <w:color w:val="000000"/>
                <w:sz w:val="20"/>
              </w:rPr>
              <w:t xml:space="preserve">
Бекітемін </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 басшысы лауазымының атауы, 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қолтаңбасы (толық жазылуы)</w:t>
            </w:r>
          </w:p>
          <w:p>
            <w:pPr>
              <w:spacing w:after="20"/>
              <w:ind w:left="20"/>
              <w:jc w:val="both"/>
            </w:pPr>
            <w:r>
              <w:rPr>
                <w:rFonts w:ascii="Times New Roman"/>
                <w:b w:val="false"/>
                <w:i w:val="false"/>
                <w:color w:val="000000"/>
                <w:sz w:val="20"/>
              </w:rPr>
              <w:t>
Күні______</w:t>
            </w:r>
          </w:p>
        </w:tc>
      </w:tr>
    </w:tbl>
    <w:bookmarkStart w:name="z336" w:id="259"/>
    <w:p>
      <w:pPr>
        <w:spacing w:after="0"/>
        <w:ind w:left="0"/>
        <w:jc w:val="both"/>
      </w:pPr>
      <w:r>
        <w:rPr>
          <w:rFonts w:ascii="Times New Roman"/>
          <w:b w:val="false"/>
          <w:i w:val="false"/>
          <w:color w:val="000000"/>
          <w:sz w:val="28"/>
        </w:rPr>
        <w:t>
       ______________________________________________ ______ жылғы (-дардағы)</w:t>
      </w:r>
    </w:p>
    <w:bookmarkEnd w:id="259"/>
    <w:bookmarkStart w:name="z337" w:id="260"/>
    <w:p>
      <w:pPr>
        <w:spacing w:after="0"/>
        <w:ind w:left="0"/>
        <w:jc w:val="both"/>
      </w:pPr>
      <w:r>
        <w:rPr>
          <w:rFonts w:ascii="Times New Roman"/>
          <w:b w:val="false"/>
          <w:i w:val="false"/>
          <w:color w:val="000000"/>
          <w:sz w:val="28"/>
        </w:rPr>
        <w:t>
      (ұйымның ресми атауы көрсетілген тізімдеменің атауы)</w:t>
      </w:r>
    </w:p>
    <w:bookmarkEnd w:id="260"/>
    <w:bookmarkStart w:name="z338" w:id="261"/>
    <w:p>
      <w:pPr>
        <w:spacing w:after="0"/>
        <w:ind w:left="0"/>
        <w:jc w:val="both"/>
      </w:pPr>
      <w:r>
        <w:rPr>
          <w:rFonts w:ascii="Times New Roman"/>
          <w:b w:val="false"/>
          <w:i w:val="false"/>
          <w:color w:val="000000"/>
          <w:sz w:val="28"/>
        </w:rPr>
        <w:t>
      № ___ тізімдемесі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 (бұйымды, тақырыптарды)белгілеу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 (әзірлеуші ұйым)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 аяқтау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262"/>
    <w:p>
      <w:pPr>
        <w:spacing w:after="0"/>
        <w:ind w:left="0"/>
        <w:jc w:val="both"/>
      </w:pPr>
      <w:r>
        <w:rPr>
          <w:rFonts w:ascii="Times New Roman"/>
          <w:b w:val="false"/>
          <w:i w:val="false"/>
          <w:color w:val="000000"/>
          <w:sz w:val="28"/>
        </w:rPr>
        <w:t xml:space="preserve">
      Тізімдеменің аталған бөліміне № __-ден № ___-ге дейін_____________________ сақтау </w:t>
      </w:r>
    </w:p>
    <w:bookmarkEnd w:id="262"/>
    <w:bookmarkStart w:name="z340" w:id="263"/>
    <w:p>
      <w:pPr>
        <w:spacing w:after="0"/>
        <w:ind w:left="0"/>
        <w:jc w:val="both"/>
      </w:pPr>
      <w:r>
        <w:rPr>
          <w:rFonts w:ascii="Times New Roman"/>
          <w:b w:val="false"/>
          <w:i w:val="false"/>
          <w:color w:val="000000"/>
          <w:sz w:val="28"/>
        </w:rPr>
        <w:t>
      (цифрмен және жазбаша)</w:t>
      </w:r>
    </w:p>
    <w:bookmarkEnd w:id="263"/>
    <w:bookmarkStart w:name="z341" w:id="264"/>
    <w:p>
      <w:pPr>
        <w:spacing w:after="0"/>
        <w:ind w:left="0"/>
        <w:jc w:val="both"/>
      </w:pPr>
      <w:r>
        <w:rPr>
          <w:rFonts w:ascii="Times New Roman"/>
          <w:b w:val="false"/>
          <w:i w:val="false"/>
          <w:color w:val="000000"/>
          <w:sz w:val="28"/>
        </w:rPr>
        <w:t>
      бірлігі енгізілді, оның ішінде:</w:t>
      </w:r>
    </w:p>
    <w:bookmarkEnd w:id="264"/>
    <w:bookmarkStart w:name="z342" w:id="265"/>
    <w:p>
      <w:pPr>
        <w:spacing w:after="0"/>
        <w:ind w:left="0"/>
        <w:jc w:val="both"/>
      </w:pPr>
      <w:r>
        <w:rPr>
          <w:rFonts w:ascii="Times New Roman"/>
          <w:b w:val="false"/>
          <w:i w:val="false"/>
          <w:color w:val="000000"/>
          <w:sz w:val="28"/>
        </w:rPr>
        <w:t>
      литерлік нөмірлер ______________ қалып кеткен нөмірлер ______________</w:t>
      </w:r>
    </w:p>
    <w:bookmarkEnd w:id="265"/>
    <w:bookmarkStart w:name="z343" w:id="266"/>
    <w:p>
      <w:pPr>
        <w:spacing w:after="0"/>
        <w:ind w:left="0"/>
        <w:jc w:val="both"/>
      </w:pPr>
      <w:r>
        <w:rPr>
          <w:rFonts w:ascii="Times New Roman"/>
          <w:b w:val="false"/>
          <w:i w:val="false"/>
          <w:color w:val="000000"/>
          <w:sz w:val="28"/>
        </w:rPr>
        <w:t>
      Тізімдемені жасаушының лауазымының атауы _________________________________</w:t>
      </w:r>
    </w:p>
    <w:bookmarkEnd w:id="266"/>
    <w:bookmarkStart w:name="z344" w:id="267"/>
    <w:p>
      <w:pPr>
        <w:spacing w:after="0"/>
        <w:ind w:left="0"/>
        <w:jc w:val="both"/>
      </w:pPr>
      <w:r>
        <w:rPr>
          <w:rFonts w:ascii="Times New Roman"/>
          <w:b w:val="false"/>
          <w:i w:val="false"/>
          <w:color w:val="000000"/>
          <w:sz w:val="28"/>
        </w:rPr>
        <w:t xml:space="preserve">
       Қолтаңбасының толық жазылуы_____________ </w:t>
      </w:r>
    </w:p>
    <w:bookmarkEnd w:id="267"/>
    <w:bookmarkStart w:name="z345" w:id="268"/>
    <w:p>
      <w:pPr>
        <w:spacing w:after="0"/>
        <w:ind w:left="0"/>
        <w:jc w:val="both"/>
      </w:pPr>
      <w:r>
        <w:rPr>
          <w:rFonts w:ascii="Times New Roman"/>
          <w:b w:val="false"/>
          <w:i w:val="false"/>
          <w:color w:val="000000"/>
          <w:sz w:val="28"/>
        </w:rPr>
        <w:t>
      (қолтаңбасы)</w:t>
      </w:r>
    </w:p>
    <w:bookmarkEnd w:id="268"/>
    <w:bookmarkStart w:name="z346" w:id="269"/>
    <w:p>
      <w:pPr>
        <w:spacing w:after="0"/>
        <w:ind w:left="0"/>
        <w:jc w:val="both"/>
      </w:pPr>
      <w:r>
        <w:rPr>
          <w:rFonts w:ascii="Times New Roman"/>
          <w:b w:val="false"/>
          <w:i w:val="false"/>
          <w:color w:val="000000"/>
          <w:sz w:val="28"/>
        </w:rPr>
        <w:t>
      Күні _________</w:t>
      </w:r>
    </w:p>
    <w:bookmarkEnd w:id="269"/>
    <w:bookmarkStart w:name="z347" w:id="270"/>
    <w:p>
      <w:pPr>
        <w:spacing w:after="0"/>
        <w:ind w:left="0"/>
        <w:jc w:val="both"/>
      </w:pPr>
      <w:r>
        <w:rPr>
          <w:rFonts w:ascii="Times New Roman"/>
          <w:b w:val="false"/>
          <w:i w:val="false"/>
          <w:color w:val="000000"/>
          <w:sz w:val="28"/>
        </w:rPr>
        <w:t>
       Ұйымның ОСК-сінің (СК)</w:t>
      </w:r>
    </w:p>
    <w:bookmarkEnd w:id="270"/>
    <w:bookmarkStart w:name="z348" w:id="271"/>
    <w:p>
      <w:pPr>
        <w:spacing w:after="0"/>
        <w:ind w:left="0"/>
        <w:jc w:val="both"/>
      </w:pPr>
      <w:r>
        <w:rPr>
          <w:rFonts w:ascii="Times New Roman"/>
          <w:b w:val="false"/>
          <w:i w:val="false"/>
          <w:color w:val="000000"/>
          <w:sz w:val="28"/>
        </w:rPr>
        <w:t>
      ____жылғы ___ _________</w:t>
      </w:r>
    </w:p>
    <w:bookmarkEnd w:id="271"/>
    <w:bookmarkStart w:name="z349" w:id="272"/>
    <w:p>
      <w:pPr>
        <w:spacing w:after="0"/>
        <w:ind w:left="0"/>
        <w:jc w:val="both"/>
      </w:pPr>
      <w:r>
        <w:rPr>
          <w:rFonts w:ascii="Times New Roman"/>
          <w:b w:val="false"/>
          <w:i w:val="false"/>
          <w:color w:val="000000"/>
          <w:sz w:val="28"/>
        </w:rPr>
        <w:t>
      № ____ хаттамасымен келісілді</w:t>
      </w:r>
    </w:p>
    <w:bookmarkEnd w:id="272"/>
    <w:bookmarkStart w:name="z350" w:id="273"/>
    <w:p>
      <w:pPr>
        <w:spacing w:after="0"/>
        <w:ind w:left="0"/>
        <w:jc w:val="both"/>
      </w:pPr>
      <w:r>
        <w:rPr>
          <w:rFonts w:ascii="Times New Roman"/>
          <w:b w:val="false"/>
          <w:i w:val="false"/>
          <w:color w:val="000000"/>
          <w:sz w:val="28"/>
        </w:rPr>
        <w:t>
      Форматы А4 (210Х297)</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352" w:id="274"/>
    <w:p>
      <w:pPr>
        <w:spacing w:after="0"/>
        <w:ind w:left="0"/>
        <w:jc w:val="left"/>
      </w:pPr>
      <w:r>
        <w:rPr>
          <w:rFonts w:ascii="Times New Roman"/>
          <w:b/>
          <w:i w:val="false"/>
          <w:color w:val="000000"/>
        </w:rPr>
        <w:t xml:space="preserve"> Тұрақты сақталатын электрондық құжаттардың (істердің) тізімдемесі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5"/>
          <w:p>
            <w:pPr>
              <w:spacing w:after="20"/>
              <w:ind w:left="20"/>
              <w:jc w:val="both"/>
            </w:pPr>
            <w:r>
              <w:rPr>
                <w:rFonts w:ascii="Times New Roman"/>
                <w:b w:val="false"/>
                <w:i w:val="false"/>
                <w:color w:val="000000"/>
                <w:sz w:val="20"/>
              </w:rPr>
              <w:t xml:space="preserve">
Республикалық мемлекеттік архивтің, </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Архивінің немесе ЖАО-ның СТК-сінің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бекітілді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76"/>
          <w:p>
            <w:pPr>
              <w:spacing w:after="20"/>
              <w:ind w:left="20"/>
              <w:jc w:val="both"/>
            </w:pPr>
            <w:r>
              <w:rPr>
                <w:rFonts w:ascii="Times New Roman"/>
                <w:b w:val="false"/>
                <w:i w:val="false"/>
                <w:color w:val="000000"/>
                <w:sz w:val="20"/>
              </w:rPr>
              <w:t xml:space="preserve">
Бекітемін </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 басшысы лауазымының атауы, 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қолтаңбасы (толық жазылуы)</w:t>
            </w:r>
          </w:p>
          <w:p>
            <w:pPr>
              <w:spacing w:after="20"/>
              <w:ind w:left="20"/>
              <w:jc w:val="both"/>
            </w:pPr>
            <w:r>
              <w:rPr>
                <w:rFonts w:ascii="Times New Roman"/>
                <w:b w:val="false"/>
                <w:i w:val="false"/>
                <w:color w:val="000000"/>
                <w:sz w:val="20"/>
              </w:rPr>
              <w:t>
Күні______</w:t>
            </w:r>
          </w:p>
        </w:tc>
      </w:tr>
    </w:tbl>
    <w:bookmarkStart w:name="z362" w:id="277"/>
    <w:p>
      <w:pPr>
        <w:spacing w:after="0"/>
        <w:ind w:left="0"/>
        <w:jc w:val="both"/>
      </w:pPr>
      <w:r>
        <w:rPr>
          <w:rFonts w:ascii="Times New Roman"/>
          <w:b w:val="false"/>
          <w:i w:val="false"/>
          <w:color w:val="000000"/>
          <w:sz w:val="28"/>
        </w:rPr>
        <w:t>
      ______________________________________________ ______жылғы (-дардағы)</w:t>
      </w:r>
    </w:p>
    <w:bookmarkEnd w:id="277"/>
    <w:bookmarkStart w:name="z363" w:id="278"/>
    <w:p>
      <w:pPr>
        <w:spacing w:after="0"/>
        <w:ind w:left="0"/>
        <w:jc w:val="both"/>
      </w:pPr>
      <w:r>
        <w:rPr>
          <w:rFonts w:ascii="Times New Roman"/>
          <w:b w:val="false"/>
          <w:i w:val="false"/>
          <w:color w:val="000000"/>
          <w:sz w:val="28"/>
        </w:rPr>
        <w:t>
      (ұйымның ресми атауы көрсетілген тізімдеменің атауы)</w:t>
      </w:r>
    </w:p>
    <w:bookmarkEnd w:id="278"/>
    <w:bookmarkStart w:name="z364" w:id="279"/>
    <w:p>
      <w:pPr>
        <w:spacing w:after="0"/>
        <w:ind w:left="0"/>
        <w:jc w:val="both"/>
      </w:pPr>
      <w:r>
        <w:rPr>
          <w:rFonts w:ascii="Times New Roman"/>
          <w:b w:val="false"/>
          <w:i w:val="false"/>
          <w:color w:val="000000"/>
          <w:sz w:val="28"/>
        </w:rPr>
        <w:t>
      № ___ тізімдемесі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құжаттарының соңғы күндері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құжаттардың саны (есепке алу бірліктерінде)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форматы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80"/>
          <w:p>
            <w:pPr>
              <w:spacing w:after="20"/>
              <w:ind w:left="20"/>
              <w:jc w:val="both"/>
            </w:pPr>
            <w:r>
              <w:rPr>
                <w:rFonts w:ascii="Times New Roman"/>
                <w:b w:val="false"/>
                <w:i w:val="false"/>
                <w:color w:val="000000"/>
                <w:sz w:val="20"/>
              </w:rPr>
              <w:t>
Мәтіндік ілеспе құжаттаманың құрамы</w:t>
            </w:r>
          </w:p>
          <w:bookmarkEnd w:id="280"/>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281"/>
    <w:p>
      <w:pPr>
        <w:spacing w:after="0"/>
        <w:ind w:left="0"/>
        <w:jc w:val="both"/>
      </w:pPr>
      <w:r>
        <w:rPr>
          <w:rFonts w:ascii="Times New Roman"/>
          <w:b w:val="false"/>
          <w:i w:val="false"/>
          <w:color w:val="000000"/>
          <w:sz w:val="28"/>
        </w:rPr>
        <w:t>
      *8-баған электрондық құжаттардың (істердің) тізімдемесі электрондық жеткізгіште жасалған жағдайда толтырылады.</w:t>
      </w:r>
    </w:p>
    <w:bookmarkEnd w:id="281"/>
    <w:bookmarkStart w:name="z367" w:id="282"/>
    <w:p>
      <w:pPr>
        <w:spacing w:after="0"/>
        <w:ind w:left="0"/>
        <w:jc w:val="both"/>
      </w:pPr>
      <w:r>
        <w:rPr>
          <w:rFonts w:ascii="Times New Roman"/>
          <w:b w:val="false"/>
          <w:i w:val="false"/>
          <w:color w:val="000000"/>
          <w:sz w:val="28"/>
        </w:rPr>
        <w:t xml:space="preserve">
      Тізімдеменің аталған бөліміне № __-ден № ___-ге дейін _____________ сақтау бірлігі </w:t>
      </w:r>
    </w:p>
    <w:bookmarkEnd w:id="282"/>
    <w:bookmarkStart w:name="z368" w:id="283"/>
    <w:p>
      <w:pPr>
        <w:spacing w:after="0"/>
        <w:ind w:left="0"/>
        <w:jc w:val="both"/>
      </w:pPr>
      <w:r>
        <w:rPr>
          <w:rFonts w:ascii="Times New Roman"/>
          <w:b w:val="false"/>
          <w:i w:val="false"/>
          <w:color w:val="000000"/>
          <w:sz w:val="28"/>
        </w:rPr>
        <w:t>
      (цифрмен және жазбаша)</w:t>
      </w:r>
    </w:p>
    <w:bookmarkEnd w:id="283"/>
    <w:bookmarkStart w:name="z369" w:id="284"/>
    <w:p>
      <w:pPr>
        <w:spacing w:after="0"/>
        <w:ind w:left="0"/>
        <w:jc w:val="both"/>
      </w:pPr>
      <w:r>
        <w:rPr>
          <w:rFonts w:ascii="Times New Roman"/>
          <w:b w:val="false"/>
          <w:i w:val="false"/>
          <w:color w:val="000000"/>
          <w:sz w:val="28"/>
        </w:rPr>
        <w:t xml:space="preserve">
      енгізілді, оның ішінде: </w:t>
      </w:r>
    </w:p>
    <w:bookmarkEnd w:id="284"/>
    <w:bookmarkStart w:name="z370" w:id="285"/>
    <w:p>
      <w:pPr>
        <w:spacing w:after="0"/>
        <w:ind w:left="0"/>
        <w:jc w:val="both"/>
      </w:pPr>
      <w:r>
        <w:rPr>
          <w:rFonts w:ascii="Times New Roman"/>
          <w:b w:val="false"/>
          <w:i w:val="false"/>
          <w:color w:val="000000"/>
          <w:sz w:val="28"/>
        </w:rPr>
        <w:t>
      литерлік нөмірлер __________________ қалып кеткен нөмірлер _______ және оларға қатысты мәтіндік ілеспе құжаттама.</w:t>
      </w:r>
    </w:p>
    <w:bookmarkEnd w:id="285"/>
    <w:bookmarkStart w:name="z371" w:id="286"/>
    <w:p>
      <w:pPr>
        <w:spacing w:after="0"/>
        <w:ind w:left="0"/>
        <w:jc w:val="both"/>
      </w:pPr>
      <w:r>
        <w:rPr>
          <w:rFonts w:ascii="Times New Roman"/>
          <w:b w:val="false"/>
          <w:i w:val="false"/>
          <w:color w:val="000000"/>
          <w:sz w:val="28"/>
        </w:rPr>
        <w:t>
      Тізімдемені жасаушының лауазымының атауы ___________________</w:t>
      </w:r>
    </w:p>
    <w:bookmarkEnd w:id="286"/>
    <w:bookmarkStart w:name="z372" w:id="287"/>
    <w:p>
      <w:pPr>
        <w:spacing w:after="0"/>
        <w:ind w:left="0"/>
        <w:jc w:val="both"/>
      </w:pPr>
      <w:r>
        <w:rPr>
          <w:rFonts w:ascii="Times New Roman"/>
          <w:b w:val="false"/>
          <w:i w:val="false"/>
          <w:color w:val="000000"/>
          <w:sz w:val="28"/>
        </w:rPr>
        <w:t xml:space="preserve">
      Қолтаңбасының толық жазылуы _______________ </w:t>
      </w:r>
    </w:p>
    <w:bookmarkEnd w:id="287"/>
    <w:bookmarkStart w:name="z373" w:id="288"/>
    <w:p>
      <w:pPr>
        <w:spacing w:after="0"/>
        <w:ind w:left="0"/>
        <w:jc w:val="both"/>
      </w:pPr>
      <w:r>
        <w:rPr>
          <w:rFonts w:ascii="Times New Roman"/>
          <w:b w:val="false"/>
          <w:i w:val="false"/>
          <w:color w:val="000000"/>
          <w:sz w:val="28"/>
        </w:rPr>
        <w:t>
      (қолтаңбасы)</w:t>
      </w:r>
    </w:p>
    <w:bookmarkEnd w:id="288"/>
    <w:bookmarkStart w:name="z374" w:id="289"/>
    <w:p>
      <w:pPr>
        <w:spacing w:after="0"/>
        <w:ind w:left="0"/>
        <w:jc w:val="both"/>
      </w:pPr>
      <w:r>
        <w:rPr>
          <w:rFonts w:ascii="Times New Roman"/>
          <w:b w:val="false"/>
          <w:i w:val="false"/>
          <w:color w:val="000000"/>
          <w:sz w:val="28"/>
        </w:rPr>
        <w:t>
      Күні ________</w:t>
      </w:r>
    </w:p>
    <w:bookmarkEnd w:id="289"/>
    <w:bookmarkStart w:name="z375" w:id="290"/>
    <w:p>
      <w:pPr>
        <w:spacing w:after="0"/>
        <w:ind w:left="0"/>
        <w:jc w:val="both"/>
      </w:pPr>
      <w:r>
        <w:rPr>
          <w:rFonts w:ascii="Times New Roman"/>
          <w:b w:val="false"/>
          <w:i w:val="false"/>
          <w:color w:val="000000"/>
          <w:sz w:val="28"/>
        </w:rPr>
        <w:t>
      Ұйымның ОСК-сінің (СК)</w:t>
      </w:r>
    </w:p>
    <w:bookmarkEnd w:id="290"/>
    <w:bookmarkStart w:name="z376" w:id="291"/>
    <w:p>
      <w:pPr>
        <w:spacing w:after="0"/>
        <w:ind w:left="0"/>
        <w:jc w:val="both"/>
      </w:pPr>
      <w:r>
        <w:rPr>
          <w:rFonts w:ascii="Times New Roman"/>
          <w:b w:val="false"/>
          <w:i w:val="false"/>
          <w:color w:val="000000"/>
          <w:sz w:val="28"/>
        </w:rPr>
        <w:t xml:space="preserve">
      ____жылғы ___ _________ </w:t>
      </w:r>
    </w:p>
    <w:bookmarkEnd w:id="291"/>
    <w:bookmarkStart w:name="z377" w:id="292"/>
    <w:p>
      <w:pPr>
        <w:spacing w:after="0"/>
        <w:ind w:left="0"/>
        <w:jc w:val="both"/>
      </w:pPr>
      <w:r>
        <w:rPr>
          <w:rFonts w:ascii="Times New Roman"/>
          <w:b w:val="false"/>
          <w:i w:val="false"/>
          <w:color w:val="000000"/>
          <w:sz w:val="28"/>
        </w:rPr>
        <w:t>
      № ____ хаттамасымен келісілді</w:t>
      </w:r>
    </w:p>
    <w:bookmarkEnd w:id="292"/>
    <w:bookmarkStart w:name="z378" w:id="293"/>
    <w:p>
      <w:pPr>
        <w:spacing w:after="0"/>
        <w:ind w:left="0"/>
        <w:jc w:val="both"/>
      </w:pPr>
      <w:r>
        <w:rPr>
          <w:rFonts w:ascii="Times New Roman"/>
          <w:b w:val="false"/>
          <w:i w:val="false"/>
          <w:color w:val="000000"/>
          <w:sz w:val="28"/>
        </w:rPr>
        <w:t>
      Форматы А4 (210Х297)</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9-қосымша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380" w:id="294"/>
    <w:p>
      <w:pPr>
        <w:spacing w:after="0"/>
        <w:ind w:left="0"/>
        <w:jc w:val="left"/>
      </w:pPr>
      <w:r>
        <w:rPr>
          <w:rFonts w:ascii="Times New Roman"/>
          <w:b/>
          <w:i w:val="false"/>
          <w:color w:val="000000"/>
        </w:rPr>
        <w:t xml:space="preserve"> Жеке құрам бойынша істер тізімдемесі</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w:t>
            </w:r>
            <w:r>
              <w:br/>
            </w:r>
            <w:r>
              <w:rPr>
                <w:rFonts w:ascii="Times New Roman"/>
                <w:b w:val="false"/>
                <w:i w:val="false"/>
                <w:color w:val="000000"/>
                <w:sz w:val="20"/>
              </w:rPr>
              <w:t>Жеке қолтаңбасы (толық</w:t>
            </w:r>
            <w:r>
              <w:br/>
            </w:r>
            <w:r>
              <w:rPr>
                <w:rFonts w:ascii="Times New Roman"/>
                <w:b w:val="false"/>
                <w:i w:val="false"/>
                <w:color w:val="000000"/>
                <w:sz w:val="20"/>
              </w:rPr>
              <w:t>жазылуы)</w:t>
            </w:r>
            <w:r>
              <w:br/>
            </w:r>
            <w:r>
              <w:rPr>
                <w:rFonts w:ascii="Times New Roman"/>
                <w:b w:val="false"/>
                <w:i w:val="false"/>
                <w:color w:val="000000"/>
                <w:sz w:val="20"/>
              </w:rPr>
              <w:t>Күні______</w:t>
            </w:r>
          </w:p>
        </w:tc>
      </w:tr>
    </w:tbl>
    <w:bookmarkStart w:name="z382" w:id="295"/>
    <w:p>
      <w:pPr>
        <w:spacing w:after="0"/>
        <w:ind w:left="0"/>
        <w:jc w:val="both"/>
      </w:pPr>
      <w:r>
        <w:rPr>
          <w:rFonts w:ascii="Times New Roman"/>
          <w:b w:val="false"/>
          <w:i w:val="false"/>
          <w:color w:val="000000"/>
          <w:sz w:val="28"/>
        </w:rPr>
        <w:t>
      № ___ қор</w:t>
      </w:r>
    </w:p>
    <w:bookmarkEnd w:id="295"/>
    <w:bookmarkStart w:name="z383" w:id="296"/>
    <w:p>
      <w:pPr>
        <w:spacing w:after="0"/>
        <w:ind w:left="0"/>
        <w:jc w:val="both"/>
      </w:pPr>
      <w:r>
        <w:rPr>
          <w:rFonts w:ascii="Times New Roman"/>
          <w:b w:val="false"/>
          <w:i w:val="false"/>
          <w:color w:val="000000"/>
          <w:sz w:val="28"/>
        </w:rPr>
        <w:t xml:space="preserve">
      __________________________________ жеке құрам бойынша істердің ___________ </w:t>
      </w:r>
    </w:p>
    <w:bookmarkEnd w:id="296"/>
    <w:bookmarkStart w:name="z384" w:id="297"/>
    <w:p>
      <w:pPr>
        <w:spacing w:after="0"/>
        <w:ind w:left="0"/>
        <w:jc w:val="both"/>
      </w:pPr>
      <w:r>
        <w:rPr>
          <w:rFonts w:ascii="Times New Roman"/>
          <w:b w:val="false"/>
          <w:i w:val="false"/>
          <w:color w:val="000000"/>
          <w:sz w:val="28"/>
        </w:rPr>
        <w:t>
      (ұйымның ресми атауы)</w:t>
      </w:r>
    </w:p>
    <w:bookmarkEnd w:id="297"/>
    <w:bookmarkStart w:name="z385" w:id="298"/>
    <w:p>
      <w:pPr>
        <w:spacing w:after="0"/>
        <w:ind w:left="0"/>
        <w:jc w:val="both"/>
      </w:pPr>
      <w:r>
        <w:rPr>
          <w:rFonts w:ascii="Times New Roman"/>
          <w:b w:val="false"/>
          <w:i w:val="false"/>
          <w:color w:val="000000"/>
          <w:sz w:val="28"/>
        </w:rPr>
        <w:t xml:space="preserve">
      жылғы № ___ тізімдемесі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бөліктердің)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бөліктердегі)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299"/>
    <w:p>
      <w:pPr>
        <w:spacing w:after="0"/>
        <w:ind w:left="0"/>
        <w:jc w:val="both"/>
      </w:pPr>
      <w:r>
        <w:rPr>
          <w:rFonts w:ascii="Times New Roman"/>
          <w:b w:val="false"/>
          <w:i w:val="false"/>
          <w:color w:val="000000"/>
          <w:sz w:val="28"/>
        </w:rPr>
        <w:t>
      Жиынтық тізімдеменің аталған бөліміне______________________ № __ -ден № __ -ге дейін</w:t>
      </w:r>
    </w:p>
    <w:bookmarkEnd w:id="299"/>
    <w:bookmarkStart w:name="z387" w:id="300"/>
    <w:p>
      <w:pPr>
        <w:spacing w:after="0"/>
        <w:ind w:left="0"/>
        <w:jc w:val="both"/>
      </w:pPr>
      <w:r>
        <w:rPr>
          <w:rFonts w:ascii="Times New Roman"/>
          <w:b w:val="false"/>
          <w:i w:val="false"/>
          <w:color w:val="000000"/>
          <w:sz w:val="28"/>
        </w:rPr>
        <w:t>
      (цифрмен және жазбаша)</w:t>
      </w:r>
    </w:p>
    <w:bookmarkEnd w:id="300"/>
    <w:bookmarkStart w:name="z388" w:id="301"/>
    <w:p>
      <w:pPr>
        <w:spacing w:after="0"/>
        <w:ind w:left="0"/>
        <w:jc w:val="both"/>
      </w:pPr>
      <w:r>
        <w:rPr>
          <w:rFonts w:ascii="Times New Roman"/>
          <w:b w:val="false"/>
          <w:i w:val="false"/>
          <w:color w:val="000000"/>
          <w:sz w:val="28"/>
        </w:rPr>
        <w:t>
      іс енгізілді, оның ішінде:</w:t>
      </w:r>
    </w:p>
    <w:bookmarkEnd w:id="301"/>
    <w:bookmarkStart w:name="z389" w:id="302"/>
    <w:p>
      <w:pPr>
        <w:spacing w:after="0"/>
        <w:ind w:left="0"/>
        <w:jc w:val="both"/>
      </w:pPr>
      <w:r>
        <w:rPr>
          <w:rFonts w:ascii="Times New Roman"/>
          <w:b w:val="false"/>
          <w:i w:val="false"/>
          <w:color w:val="000000"/>
          <w:sz w:val="28"/>
        </w:rPr>
        <w:t>
      литерлік нөмірлер ____________________ қалып кеткен нөмірлер ________________</w:t>
      </w:r>
    </w:p>
    <w:bookmarkEnd w:id="302"/>
    <w:bookmarkStart w:name="z390" w:id="303"/>
    <w:p>
      <w:pPr>
        <w:spacing w:after="0"/>
        <w:ind w:left="0"/>
        <w:jc w:val="both"/>
      </w:pPr>
      <w:r>
        <w:rPr>
          <w:rFonts w:ascii="Times New Roman"/>
          <w:b w:val="false"/>
          <w:i w:val="false"/>
          <w:color w:val="000000"/>
          <w:sz w:val="28"/>
        </w:rPr>
        <w:t xml:space="preserve">
      Жиынтық тізімдеме бөлімін жасаушының лауазымының атауы _______________ </w:t>
      </w:r>
    </w:p>
    <w:bookmarkEnd w:id="303"/>
    <w:bookmarkStart w:name="z391" w:id="304"/>
    <w:p>
      <w:pPr>
        <w:spacing w:after="0"/>
        <w:ind w:left="0"/>
        <w:jc w:val="both"/>
      </w:pPr>
      <w:r>
        <w:rPr>
          <w:rFonts w:ascii="Times New Roman"/>
          <w:b w:val="false"/>
          <w:i w:val="false"/>
          <w:color w:val="000000"/>
          <w:sz w:val="28"/>
        </w:rPr>
        <w:t>
      Қолтаңбасының толық жазылуы _____________________</w:t>
      </w:r>
    </w:p>
    <w:bookmarkEnd w:id="304"/>
    <w:bookmarkStart w:name="z392" w:id="305"/>
    <w:p>
      <w:pPr>
        <w:spacing w:after="0"/>
        <w:ind w:left="0"/>
        <w:jc w:val="both"/>
      </w:pPr>
      <w:r>
        <w:rPr>
          <w:rFonts w:ascii="Times New Roman"/>
          <w:b w:val="false"/>
          <w:i w:val="false"/>
          <w:color w:val="000000"/>
          <w:sz w:val="28"/>
        </w:rPr>
        <w:t>
      (жеке қолтаңбасы)</w:t>
      </w:r>
    </w:p>
    <w:bookmarkEnd w:id="305"/>
    <w:bookmarkStart w:name="z393" w:id="306"/>
    <w:p>
      <w:pPr>
        <w:spacing w:after="0"/>
        <w:ind w:left="0"/>
        <w:jc w:val="both"/>
      </w:pPr>
      <w:r>
        <w:rPr>
          <w:rFonts w:ascii="Times New Roman"/>
          <w:b w:val="false"/>
          <w:i w:val="false"/>
          <w:color w:val="000000"/>
          <w:sz w:val="28"/>
        </w:rPr>
        <w:t>
      Күні __________</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07"/>
          <w:p>
            <w:pPr>
              <w:spacing w:after="20"/>
              <w:ind w:left="20"/>
              <w:jc w:val="both"/>
            </w:pPr>
            <w:r>
              <w:rPr>
                <w:rFonts w:ascii="Times New Roman"/>
                <w:b w:val="false"/>
                <w:i w:val="false"/>
                <w:color w:val="000000"/>
                <w:sz w:val="20"/>
              </w:rPr>
              <w:t>
Ұйымның ОСК-сінің (СК)</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_____жылғы ____ ________</w:t>
            </w:r>
          </w:p>
          <w:p>
            <w:pPr>
              <w:spacing w:after="20"/>
              <w:ind w:left="20"/>
              <w:jc w:val="both"/>
            </w:pPr>
            <w:r>
              <w:rPr>
                <w:rFonts w:ascii="Times New Roman"/>
                <w:b w:val="false"/>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08"/>
          <w:p>
            <w:pPr>
              <w:spacing w:after="20"/>
              <w:ind w:left="20"/>
              <w:jc w:val="both"/>
            </w:pPr>
            <w:r>
              <w:rPr>
                <w:rFonts w:ascii="Times New Roman"/>
                <w:b w:val="false"/>
                <w:i w:val="false"/>
                <w:color w:val="000000"/>
                <w:sz w:val="20"/>
              </w:rPr>
              <w:t>
Республикалық мемлекеттік</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архивінің,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Президентінің Архивінің 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ЖАО-ның СТК-сінің _____ жылғы _______</w:t>
            </w:r>
          </w:p>
          <w:p>
            <w:pPr>
              <w:spacing w:after="20"/>
              <w:ind w:left="20"/>
              <w:jc w:val="both"/>
            </w:pPr>
            <w:r>
              <w:rPr>
                <w:rFonts w:ascii="Times New Roman"/>
                <w:b w:val="false"/>
                <w:i w:val="false"/>
                <w:color w:val="000000"/>
                <w:sz w:val="20"/>
              </w:rPr>
              <w:t>
№____ хаттамасымен келісілді</w:t>
            </w:r>
          </w:p>
        </w:tc>
      </w:tr>
    </w:tbl>
    <w:bookmarkStart w:name="z400" w:id="309"/>
    <w:p>
      <w:pPr>
        <w:spacing w:after="0"/>
        <w:ind w:left="0"/>
        <w:jc w:val="both"/>
      </w:pPr>
      <w:r>
        <w:rPr>
          <w:rFonts w:ascii="Times New Roman"/>
          <w:b w:val="false"/>
          <w:i w:val="false"/>
          <w:color w:val="000000"/>
          <w:sz w:val="28"/>
        </w:rPr>
        <w:t>
      Форматы А4 (210Х297)</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10-қосымша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402" w:id="310"/>
    <w:p>
      <w:pPr>
        <w:spacing w:after="0"/>
        <w:ind w:left="0"/>
        <w:jc w:val="left"/>
      </w:pPr>
      <w:r>
        <w:rPr>
          <w:rFonts w:ascii="Times New Roman"/>
          <w:b/>
          <w:i w:val="false"/>
          <w:color w:val="000000"/>
        </w:rPr>
        <w:t xml:space="preserve"> Жеке құрам бойынша электрондық құжаттардың (істердің) тізімдемесі</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w:t>
            </w:r>
            <w:r>
              <w:br/>
            </w:r>
            <w:r>
              <w:rPr>
                <w:rFonts w:ascii="Times New Roman"/>
                <w:b w:val="false"/>
                <w:i w:val="false"/>
                <w:color w:val="000000"/>
                <w:sz w:val="20"/>
              </w:rPr>
              <w:t>Жеке қолтаңбасы (толық</w:t>
            </w:r>
            <w:r>
              <w:br/>
            </w:r>
            <w:r>
              <w:rPr>
                <w:rFonts w:ascii="Times New Roman"/>
                <w:b w:val="false"/>
                <w:i w:val="false"/>
                <w:color w:val="000000"/>
                <w:sz w:val="20"/>
              </w:rPr>
              <w:t>жазылуы)</w:t>
            </w:r>
            <w:r>
              <w:br/>
            </w:r>
            <w:r>
              <w:rPr>
                <w:rFonts w:ascii="Times New Roman"/>
                <w:b w:val="false"/>
                <w:i w:val="false"/>
                <w:color w:val="000000"/>
                <w:sz w:val="20"/>
              </w:rPr>
              <w:t>Күні___________________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w:t>
            </w:r>
            <w:r>
              <w:br/>
            </w:r>
            <w:r>
              <w:rPr>
                <w:rFonts w:ascii="Times New Roman"/>
                <w:b w:val="false"/>
                <w:i w:val="false"/>
                <w:color w:val="000000"/>
                <w:sz w:val="20"/>
              </w:rPr>
              <w:t>______ жылғы (-дардағы)</w:t>
            </w:r>
          </w:p>
        </w:tc>
      </w:tr>
    </w:tbl>
    <w:bookmarkStart w:name="z404" w:id="311"/>
    <w:p>
      <w:pPr>
        <w:spacing w:after="0"/>
        <w:ind w:left="0"/>
        <w:jc w:val="both"/>
      </w:pPr>
      <w:r>
        <w:rPr>
          <w:rFonts w:ascii="Times New Roman"/>
          <w:b w:val="false"/>
          <w:i w:val="false"/>
          <w:color w:val="000000"/>
          <w:sz w:val="28"/>
        </w:rPr>
        <w:t>
       (ұйымның ресми атауы көрсетілген тізімдеменің атауы)</w:t>
      </w:r>
    </w:p>
    <w:bookmarkEnd w:id="311"/>
    <w:bookmarkStart w:name="z405" w:id="312"/>
    <w:p>
      <w:pPr>
        <w:spacing w:after="0"/>
        <w:ind w:left="0"/>
        <w:jc w:val="both"/>
      </w:pPr>
      <w:r>
        <w:rPr>
          <w:rFonts w:ascii="Times New Roman"/>
          <w:b w:val="false"/>
          <w:i w:val="false"/>
          <w:color w:val="000000"/>
          <w:sz w:val="28"/>
        </w:rPr>
        <w:t>
       № ___ тізімдемесі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сақтау бірлігінің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соңғы күндері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құжаттардың саны (есепке алу бірліктерінде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құжаттардың көлемі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форматы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13"/>
          <w:p>
            <w:pPr>
              <w:spacing w:after="20"/>
              <w:ind w:left="20"/>
              <w:jc w:val="both"/>
            </w:pPr>
            <w:r>
              <w:rPr>
                <w:rFonts w:ascii="Times New Roman"/>
                <w:b w:val="false"/>
                <w:i w:val="false"/>
                <w:color w:val="000000"/>
                <w:sz w:val="20"/>
              </w:rPr>
              <w:t>
Мәтіндік ілеспе құжаттаманың құрамы</w:t>
            </w:r>
          </w:p>
          <w:bookmarkEnd w:id="31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14"/>
    <w:p>
      <w:pPr>
        <w:spacing w:after="0"/>
        <w:ind w:left="0"/>
        <w:jc w:val="both"/>
      </w:pPr>
      <w:r>
        <w:rPr>
          <w:rFonts w:ascii="Times New Roman"/>
          <w:b w:val="false"/>
          <w:i w:val="false"/>
          <w:color w:val="000000"/>
          <w:sz w:val="28"/>
        </w:rPr>
        <w:t>
      *8-баған электрондық істердің (құжаттардың) тізімдемесі электрондық жеткізгіште жасалған жағдайда толтырылады.</w:t>
      </w:r>
    </w:p>
    <w:bookmarkEnd w:id="314"/>
    <w:bookmarkStart w:name="z408" w:id="315"/>
    <w:p>
      <w:pPr>
        <w:spacing w:after="0"/>
        <w:ind w:left="0"/>
        <w:jc w:val="both"/>
      </w:pPr>
      <w:r>
        <w:rPr>
          <w:rFonts w:ascii="Times New Roman"/>
          <w:b w:val="false"/>
          <w:i w:val="false"/>
          <w:color w:val="000000"/>
          <w:sz w:val="28"/>
        </w:rPr>
        <w:t xml:space="preserve">
      Тізімдеменің аталған бөліміне (-деріне) _________________№____-ден №___ дейінгі </w:t>
      </w:r>
    </w:p>
    <w:bookmarkEnd w:id="315"/>
    <w:bookmarkStart w:name="z409" w:id="316"/>
    <w:p>
      <w:pPr>
        <w:spacing w:after="0"/>
        <w:ind w:left="0"/>
        <w:jc w:val="both"/>
      </w:pPr>
      <w:r>
        <w:rPr>
          <w:rFonts w:ascii="Times New Roman"/>
          <w:b w:val="false"/>
          <w:i w:val="false"/>
          <w:color w:val="000000"/>
          <w:sz w:val="28"/>
        </w:rPr>
        <w:t>
      (бөлімнің атауы)</w:t>
      </w:r>
    </w:p>
    <w:bookmarkEnd w:id="316"/>
    <w:bookmarkStart w:name="z410" w:id="317"/>
    <w:p>
      <w:pPr>
        <w:spacing w:after="0"/>
        <w:ind w:left="0"/>
        <w:jc w:val="both"/>
      </w:pPr>
      <w:r>
        <w:rPr>
          <w:rFonts w:ascii="Times New Roman"/>
          <w:b w:val="false"/>
          <w:i w:val="false"/>
          <w:color w:val="000000"/>
          <w:sz w:val="28"/>
        </w:rPr>
        <w:t>
      __________________________іс енгізілді, оның ішінде: (цифрмен және жазбаша)</w:t>
      </w:r>
    </w:p>
    <w:bookmarkEnd w:id="317"/>
    <w:p>
      <w:pPr>
        <w:spacing w:after="0"/>
        <w:ind w:left="0"/>
        <w:jc w:val="both"/>
      </w:pPr>
      <w:r>
        <w:rPr>
          <w:rFonts w:ascii="Times New Roman"/>
          <w:b w:val="false"/>
          <w:i w:val="false"/>
          <w:color w:val="000000"/>
          <w:sz w:val="28"/>
        </w:rPr>
        <w:t>
      литерлік нөмірлер ______________________ қалып кеткен нөмірлер ______________</w:t>
      </w:r>
    </w:p>
    <w:p>
      <w:pPr>
        <w:spacing w:after="0"/>
        <w:ind w:left="0"/>
        <w:jc w:val="both"/>
      </w:pPr>
      <w:r>
        <w:rPr>
          <w:rFonts w:ascii="Times New Roman"/>
          <w:b w:val="false"/>
          <w:i w:val="false"/>
          <w:color w:val="000000"/>
          <w:sz w:val="28"/>
        </w:rPr>
        <w:t>
      және оларға қатысты мәтіндік ілеспе құжаттама.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жасаған адамдардың (-ның) лауазымының атауы, тегі,</w:t>
      </w:r>
    </w:p>
    <w:p>
      <w:pPr>
        <w:spacing w:after="0"/>
        <w:ind w:left="0"/>
        <w:jc w:val="both"/>
      </w:pPr>
      <w:r>
        <w:rPr>
          <w:rFonts w:ascii="Times New Roman"/>
          <w:b w:val="false"/>
          <w:i w:val="false"/>
          <w:color w:val="000000"/>
          <w:sz w:val="28"/>
        </w:rPr>
        <w:t>
      аты-жөні,, қолтаңбасы)______________________________________________________</w:t>
      </w:r>
    </w:p>
    <w:p>
      <w:pPr>
        <w:spacing w:after="0"/>
        <w:ind w:left="0"/>
        <w:jc w:val="both"/>
      </w:pPr>
      <w:r>
        <w:rPr>
          <w:rFonts w:ascii="Times New Roman"/>
          <w:b w:val="false"/>
          <w:i w:val="false"/>
          <w:color w:val="000000"/>
          <w:sz w:val="28"/>
        </w:rPr>
        <w:t>
      (тізімдеменің бөлімін (-дерін) жасау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18"/>
          <w:p>
            <w:pPr>
              <w:spacing w:after="20"/>
              <w:ind w:left="20"/>
              <w:jc w:val="both"/>
            </w:pPr>
            <w:r>
              <w:rPr>
                <w:rFonts w:ascii="Times New Roman"/>
                <w:b w:val="false"/>
                <w:i w:val="false"/>
                <w:color w:val="000000"/>
                <w:sz w:val="20"/>
              </w:rPr>
              <w:t xml:space="preserve">
Ұйымның ОСК-сінің (СК)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19"/>
          <w:p>
            <w:pPr>
              <w:spacing w:after="20"/>
              <w:ind w:left="20"/>
              <w:jc w:val="both"/>
            </w:pPr>
            <w:r>
              <w:rPr>
                <w:rFonts w:ascii="Times New Roman"/>
                <w:b w:val="false"/>
                <w:i w:val="false"/>
                <w:color w:val="000000"/>
                <w:sz w:val="20"/>
              </w:rPr>
              <w:t xml:space="preserve">
Республикалық мемлекеттік </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архивінің,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Президенті Архивінің немесе ЖАО-ның СТК-сінің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келісілді</w:t>
            </w:r>
          </w:p>
        </w:tc>
      </w:tr>
    </w:tbl>
    <w:bookmarkStart w:name="z417" w:id="320"/>
    <w:p>
      <w:pPr>
        <w:spacing w:after="0"/>
        <w:ind w:left="0"/>
        <w:jc w:val="both"/>
      </w:pPr>
      <w:r>
        <w:rPr>
          <w:rFonts w:ascii="Times New Roman"/>
          <w:b w:val="false"/>
          <w:i w:val="false"/>
          <w:color w:val="000000"/>
          <w:sz w:val="28"/>
        </w:rPr>
        <w:t>
      Форматы А4 (210Х297)</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11-қосымша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419" w:id="321"/>
    <w:p>
      <w:pPr>
        <w:spacing w:after="0"/>
        <w:ind w:left="0"/>
        <w:jc w:val="left"/>
      </w:pPr>
      <w:r>
        <w:rPr>
          <w:rFonts w:ascii="Times New Roman"/>
          <w:b/>
          <w:i w:val="false"/>
          <w:color w:val="000000"/>
        </w:rPr>
        <w:t xml:space="preserve"> Ұзақ мерзімді (10 жылдан астам) сақталатын құжаттардың істер тізімдемесі</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w:t>
            </w:r>
            <w:r>
              <w:br/>
            </w:r>
            <w:r>
              <w:rPr>
                <w:rFonts w:ascii="Times New Roman"/>
                <w:b w:val="false"/>
                <w:i w:val="false"/>
                <w:color w:val="000000"/>
                <w:sz w:val="20"/>
              </w:rPr>
              <w:t>Қолтаңбасының толық жазылуы</w:t>
            </w:r>
            <w:r>
              <w:br/>
            </w:r>
            <w:r>
              <w:rPr>
                <w:rFonts w:ascii="Times New Roman"/>
                <w:b w:val="false"/>
                <w:i w:val="false"/>
                <w:color w:val="000000"/>
                <w:sz w:val="20"/>
              </w:rPr>
              <w:t>(жеке қолтаңбасы)</w:t>
            </w:r>
            <w:r>
              <w:br/>
            </w:r>
            <w:r>
              <w:rPr>
                <w:rFonts w:ascii="Times New Roman"/>
                <w:b w:val="false"/>
                <w:i w:val="false"/>
                <w:color w:val="000000"/>
                <w:sz w:val="20"/>
              </w:rPr>
              <w:t>Күні______</w:t>
            </w:r>
          </w:p>
        </w:tc>
      </w:tr>
    </w:tbl>
    <w:bookmarkStart w:name="z421" w:id="322"/>
    <w:p>
      <w:pPr>
        <w:spacing w:after="0"/>
        <w:ind w:left="0"/>
        <w:jc w:val="both"/>
      </w:pPr>
      <w:r>
        <w:rPr>
          <w:rFonts w:ascii="Times New Roman"/>
          <w:b w:val="false"/>
          <w:i w:val="false"/>
          <w:color w:val="000000"/>
          <w:sz w:val="28"/>
        </w:rPr>
        <w:t>
      № ___ қор</w:t>
      </w:r>
    </w:p>
    <w:bookmarkEnd w:id="322"/>
    <w:bookmarkStart w:name="z422" w:id="323"/>
    <w:p>
      <w:pPr>
        <w:spacing w:after="0"/>
        <w:ind w:left="0"/>
        <w:jc w:val="both"/>
      </w:pPr>
      <w:r>
        <w:rPr>
          <w:rFonts w:ascii="Times New Roman"/>
          <w:b w:val="false"/>
          <w:i w:val="false"/>
          <w:color w:val="000000"/>
          <w:sz w:val="28"/>
        </w:rPr>
        <w:t>
      __________________________________ ұзақ мерзімді (10 жылдан астам) істерінің</w:t>
      </w:r>
    </w:p>
    <w:bookmarkEnd w:id="323"/>
    <w:bookmarkStart w:name="z423" w:id="324"/>
    <w:p>
      <w:pPr>
        <w:spacing w:after="0"/>
        <w:ind w:left="0"/>
        <w:jc w:val="both"/>
      </w:pPr>
      <w:r>
        <w:rPr>
          <w:rFonts w:ascii="Times New Roman"/>
          <w:b w:val="false"/>
          <w:i w:val="false"/>
          <w:color w:val="000000"/>
          <w:sz w:val="28"/>
        </w:rPr>
        <w:t>
       (ұйымның ресми атауы)</w:t>
      </w:r>
    </w:p>
    <w:bookmarkEnd w:id="324"/>
    <w:bookmarkStart w:name="z424" w:id="325"/>
    <w:p>
      <w:pPr>
        <w:spacing w:after="0"/>
        <w:ind w:left="0"/>
        <w:jc w:val="both"/>
      </w:pPr>
      <w:r>
        <w:rPr>
          <w:rFonts w:ascii="Times New Roman"/>
          <w:b w:val="false"/>
          <w:i w:val="false"/>
          <w:color w:val="000000"/>
          <w:sz w:val="28"/>
        </w:rPr>
        <w:t>
      ___________ жылғы № ___ тізімдемесі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құжаттарының соңғы 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бөліктегі) парақтар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326"/>
    <w:p>
      <w:pPr>
        <w:spacing w:after="0"/>
        <w:ind w:left="0"/>
        <w:jc w:val="both"/>
      </w:pPr>
      <w:r>
        <w:rPr>
          <w:rFonts w:ascii="Times New Roman"/>
          <w:b w:val="false"/>
          <w:i w:val="false"/>
          <w:color w:val="000000"/>
          <w:sz w:val="28"/>
        </w:rPr>
        <w:t xml:space="preserve">
      Жиынтық тізімдеменің аталған бөліміне № __-ден № __-ге дейін _______________іс </w:t>
      </w:r>
    </w:p>
    <w:bookmarkEnd w:id="326"/>
    <w:bookmarkStart w:name="z426" w:id="327"/>
    <w:p>
      <w:pPr>
        <w:spacing w:after="0"/>
        <w:ind w:left="0"/>
        <w:jc w:val="both"/>
      </w:pPr>
      <w:r>
        <w:rPr>
          <w:rFonts w:ascii="Times New Roman"/>
          <w:b w:val="false"/>
          <w:i w:val="false"/>
          <w:color w:val="000000"/>
          <w:sz w:val="28"/>
        </w:rPr>
        <w:t>
      (санмен және жазбаша)</w:t>
      </w:r>
    </w:p>
    <w:bookmarkEnd w:id="327"/>
    <w:bookmarkStart w:name="z427" w:id="328"/>
    <w:p>
      <w:pPr>
        <w:spacing w:after="0"/>
        <w:ind w:left="0"/>
        <w:jc w:val="both"/>
      </w:pPr>
      <w:r>
        <w:rPr>
          <w:rFonts w:ascii="Times New Roman"/>
          <w:b w:val="false"/>
          <w:i w:val="false"/>
          <w:color w:val="000000"/>
          <w:sz w:val="28"/>
        </w:rPr>
        <w:t>
      енгізілді, оның ішінде:</w:t>
      </w:r>
    </w:p>
    <w:bookmarkEnd w:id="328"/>
    <w:bookmarkStart w:name="z428" w:id="329"/>
    <w:p>
      <w:pPr>
        <w:spacing w:after="0"/>
        <w:ind w:left="0"/>
        <w:jc w:val="both"/>
      </w:pPr>
      <w:r>
        <w:rPr>
          <w:rFonts w:ascii="Times New Roman"/>
          <w:b w:val="false"/>
          <w:i w:val="false"/>
          <w:color w:val="000000"/>
          <w:sz w:val="28"/>
        </w:rPr>
        <w:t>
      литерлік нөмірлер ___________________ қалып кеткен нөмірлер _____________________</w:t>
      </w:r>
    </w:p>
    <w:bookmarkEnd w:id="329"/>
    <w:bookmarkStart w:name="z429" w:id="330"/>
    <w:p>
      <w:pPr>
        <w:spacing w:after="0"/>
        <w:ind w:left="0"/>
        <w:jc w:val="both"/>
      </w:pPr>
      <w:r>
        <w:rPr>
          <w:rFonts w:ascii="Times New Roman"/>
          <w:b w:val="false"/>
          <w:i w:val="false"/>
          <w:color w:val="000000"/>
          <w:sz w:val="28"/>
        </w:rPr>
        <w:t xml:space="preserve">
      Жиынтық тізімдеменің бөлімін жасаушының лауазымының атауы __________________ </w:t>
      </w:r>
    </w:p>
    <w:bookmarkEnd w:id="330"/>
    <w:bookmarkStart w:name="z430" w:id="331"/>
    <w:p>
      <w:pPr>
        <w:spacing w:after="0"/>
        <w:ind w:left="0"/>
        <w:jc w:val="both"/>
      </w:pPr>
      <w:r>
        <w:rPr>
          <w:rFonts w:ascii="Times New Roman"/>
          <w:b w:val="false"/>
          <w:i w:val="false"/>
          <w:color w:val="000000"/>
          <w:sz w:val="28"/>
        </w:rPr>
        <w:t>
      Қолтаңбасының толық жазылуы _________________</w:t>
      </w:r>
    </w:p>
    <w:bookmarkEnd w:id="331"/>
    <w:bookmarkStart w:name="z431" w:id="332"/>
    <w:p>
      <w:pPr>
        <w:spacing w:after="0"/>
        <w:ind w:left="0"/>
        <w:jc w:val="both"/>
      </w:pPr>
      <w:r>
        <w:rPr>
          <w:rFonts w:ascii="Times New Roman"/>
          <w:b w:val="false"/>
          <w:i w:val="false"/>
          <w:color w:val="000000"/>
          <w:sz w:val="28"/>
        </w:rPr>
        <w:t>
      (жеке қолтаңбасы)</w:t>
      </w:r>
    </w:p>
    <w:bookmarkEnd w:id="332"/>
    <w:bookmarkStart w:name="z432" w:id="333"/>
    <w:p>
      <w:pPr>
        <w:spacing w:after="0"/>
        <w:ind w:left="0"/>
        <w:jc w:val="both"/>
      </w:pPr>
      <w:r>
        <w:rPr>
          <w:rFonts w:ascii="Times New Roman"/>
          <w:b w:val="false"/>
          <w:i w:val="false"/>
          <w:color w:val="000000"/>
          <w:sz w:val="28"/>
        </w:rPr>
        <w:t>
      Күні _____________</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34"/>
          <w:p>
            <w:pPr>
              <w:spacing w:after="20"/>
              <w:ind w:left="20"/>
              <w:jc w:val="both"/>
            </w:pPr>
            <w:r>
              <w:rPr>
                <w:rFonts w:ascii="Times New Roman"/>
                <w:b w:val="false"/>
                <w:i w:val="false"/>
                <w:color w:val="000000"/>
                <w:sz w:val="20"/>
              </w:rPr>
              <w:t xml:space="preserve">
Ұйымның ОСК-сінің (СК) </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35"/>
          <w:p>
            <w:pPr>
              <w:spacing w:after="20"/>
              <w:ind w:left="20"/>
              <w:jc w:val="both"/>
            </w:pPr>
            <w:r>
              <w:rPr>
                <w:rFonts w:ascii="Times New Roman"/>
                <w:b w:val="false"/>
                <w:i w:val="false"/>
                <w:color w:val="000000"/>
                <w:sz w:val="20"/>
              </w:rPr>
              <w:t xml:space="preserve">
Республикалық мемлекеттік архивтің, </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Архивінің немесе ЖАО-ның СТК-сінің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xml:space="preserve">
№____ хаттамасымен келісілді </w:t>
            </w:r>
          </w:p>
        </w:tc>
      </w:tr>
    </w:tbl>
    <w:bookmarkStart w:name="z439" w:id="336"/>
    <w:p>
      <w:pPr>
        <w:spacing w:after="0"/>
        <w:ind w:left="0"/>
        <w:jc w:val="both"/>
      </w:pPr>
      <w:r>
        <w:rPr>
          <w:rFonts w:ascii="Times New Roman"/>
          <w:b w:val="false"/>
          <w:i w:val="false"/>
          <w:color w:val="000000"/>
          <w:sz w:val="28"/>
        </w:rPr>
        <w:t>
      Форматы А4 (210Х297)</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12-қосымша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441" w:id="337"/>
    <w:p>
      <w:pPr>
        <w:spacing w:after="0"/>
        <w:ind w:left="0"/>
        <w:jc w:val="left"/>
      </w:pPr>
      <w:r>
        <w:rPr>
          <w:rFonts w:ascii="Times New Roman"/>
          <w:b/>
          <w:i w:val="false"/>
          <w:color w:val="000000"/>
        </w:rPr>
        <w:t xml:space="preserve"> Ұзақ мерзімді (10 жылдан астам) сақталатын электрондық құжаттардың (істердің) тізімдемесі</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w:t>
            </w:r>
            <w:r>
              <w:br/>
            </w:r>
            <w:r>
              <w:rPr>
                <w:rFonts w:ascii="Times New Roman"/>
                <w:b w:val="false"/>
                <w:i w:val="false"/>
                <w:color w:val="000000"/>
                <w:sz w:val="20"/>
              </w:rPr>
              <w:t>(күні)</w:t>
            </w:r>
          </w:p>
        </w:tc>
      </w:tr>
    </w:tbl>
    <w:bookmarkStart w:name="z443" w:id="338"/>
    <w:p>
      <w:pPr>
        <w:spacing w:after="0"/>
        <w:ind w:left="0"/>
        <w:jc w:val="both"/>
      </w:pPr>
      <w:r>
        <w:rPr>
          <w:rFonts w:ascii="Times New Roman"/>
          <w:b w:val="false"/>
          <w:i w:val="false"/>
          <w:color w:val="000000"/>
          <w:sz w:val="28"/>
        </w:rPr>
        <w:t>
      № ___ архив қоры</w:t>
      </w:r>
    </w:p>
    <w:bookmarkEnd w:id="338"/>
    <w:bookmarkStart w:name="z444" w:id="339"/>
    <w:p>
      <w:pPr>
        <w:spacing w:after="0"/>
        <w:ind w:left="0"/>
        <w:jc w:val="both"/>
      </w:pPr>
      <w:r>
        <w:rPr>
          <w:rFonts w:ascii="Times New Roman"/>
          <w:b w:val="false"/>
          <w:i w:val="false"/>
          <w:color w:val="000000"/>
          <w:sz w:val="28"/>
        </w:rPr>
        <w:t>
      ______________________________________________________________________</w:t>
      </w:r>
    </w:p>
    <w:bookmarkEnd w:id="339"/>
    <w:bookmarkStart w:name="z445" w:id="340"/>
    <w:p>
      <w:pPr>
        <w:spacing w:after="0"/>
        <w:ind w:left="0"/>
        <w:jc w:val="both"/>
      </w:pPr>
      <w:r>
        <w:rPr>
          <w:rFonts w:ascii="Times New Roman"/>
          <w:b w:val="false"/>
          <w:i w:val="false"/>
          <w:color w:val="000000"/>
          <w:sz w:val="28"/>
        </w:rPr>
        <w:t>
      (ұйымның ресми атауы көрсетілген тізімдеменің атауы)</w:t>
      </w:r>
    </w:p>
    <w:bookmarkEnd w:id="340"/>
    <w:bookmarkStart w:name="z446" w:id="341"/>
    <w:p>
      <w:pPr>
        <w:spacing w:after="0"/>
        <w:ind w:left="0"/>
        <w:jc w:val="both"/>
      </w:pPr>
      <w:r>
        <w:rPr>
          <w:rFonts w:ascii="Times New Roman"/>
          <w:b w:val="false"/>
          <w:i w:val="false"/>
          <w:color w:val="000000"/>
          <w:sz w:val="28"/>
        </w:rPr>
        <w:t>
      __________ жылғы № ___ тізімдемесі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сақтау бірлігінің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құжаттарының соңғы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құжаттардың саны (есепке алу бірліктерінде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электрондық түрдегі құжаттарының көлемі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форматы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сақтау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42"/>
          <w:p>
            <w:pPr>
              <w:spacing w:after="20"/>
              <w:ind w:left="20"/>
              <w:jc w:val="both"/>
            </w:pPr>
            <w:r>
              <w:rPr>
                <w:rFonts w:ascii="Times New Roman"/>
                <w:b w:val="false"/>
                <w:i w:val="false"/>
                <w:color w:val="000000"/>
                <w:sz w:val="20"/>
              </w:rPr>
              <w:t>
Мәтіндік ілеспе құжаттаманың құрамы</w:t>
            </w:r>
          </w:p>
          <w:bookmarkEnd w:id="34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343"/>
    <w:p>
      <w:pPr>
        <w:spacing w:after="0"/>
        <w:ind w:left="0"/>
        <w:jc w:val="both"/>
      </w:pPr>
      <w:r>
        <w:rPr>
          <w:rFonts w:ascii="Times New Roman"/>
          <w:b w:val="false"/>
          <w:i w:val="false"/>
          <w:color w:val="000000"/>
          <w:sz w:val="28"/>
        </w:rPr>
        <w:t>
      *9-баған электрондық құжаттардың (істердің) тізімдемесі электрондық жеткізгіште жасалған жағдайда толтырылады.</w:t>
      </w:r>
    </w:p>
    <w:bookmarkEnd w:id="343"/>
    <w:bookmarkStart w:name="z449" w:id="344"/>
    <w:p>
      <w:pPr>
        <w:spacing w:after="0"/>
        <w:ind w:left="0"/>
        <w:jc w:val="both"/>
      </w:pPr>
      <w:r>
        <w:rPr>
          <w:rFonts w:ascii="Times New Roman"/>
          <w:b w:val="false"/>
          <w:i w:val="false"/>
          <w:color w:val="000000"/>
          <w:sz w:val="28"/>
        </w:rPr>
        <w:t xml:space="preserve">
      Тізімдеменің аталған бөліміне ________________№____-ден №_____ дейінгі </w:t>
      </w:r>
    </w:p>
    <w:bookmarkEnd w:id="344"/>
    <w:bookmarkStart w:name="z450" w:id="345"/>
    <w:p>
      <w:pPr>
        <w:spacing w:after="0"/>
        <w:ind w:left="0"/>
        <w:jc w:val="both"/>
      </w:pPr>
      <w:r>
        <w:rPr>
          <w:rFonts w:ascii="Times New Roman"/>
          <w:b w:val="false"/>
          <w:i w:val="false"/>
          <w:color w:val="000000"/>
          <w:sz w:val="28"/>
        </w:rPr>
        <w:t>
      (бөлімнің атауы)</w:t>
      </w:r>
    </w:p>
    <w:bookmarkEnd w:id="345"/>
    <w:bookmarkStart w:name="z451" w:id="346"/>
    <w:p>
      <w:pPr>
        <w:spacing w:after="0"/>
        <w:ind w:left="0"/>
        <w:jc w:val="both"/>
      </w:pPr>
      <w:r>
        <w:rPr>
          <w:rFonts w:ascii="Times New Roman"/>
          <w:b w:val="false"/>
          <w:i w:val="false"/>
          <w:color w:val="000000"/>
          <w:sz w:val="28"/>
        </w:rPr>
        <w:t>
      _______________________________________ іс енгізілді, (цифрмен және жазбаша) оның ішінде: литерлік нөмірлер ________________ қалып кеткен нөмірлер _____________ _____________________________________________________________________ (тізімдеменің бөлімін жасаған адамдардың (-ның) лауазымының атауы, тегі, аты-жөні, қолтаңбасы) _____________________________________________________________________ (тізімдеменің бөлімін (-дерін) жасау күні)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47"/>
          <w:p>
            <w:pPr>
              <w:spacing w:after="20"/>
              <w:ind w:left="20"/>
              <w:jc w:val="both"/>
            </w:pPr>
            <w:r>
              <w:rPr>
                <w:rFonts w:ascii="Times New Roman"/>
                <w:b w:val="false"/>
                <w:i w:val="false"/>
                <w:color w:val="000000"/>
                <w:sz w:val="20"/>
              </w:rPr>
              <w:t xml:space="preserve">
Ұйымның ОСК-сінің (СК) </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48"/>
          <w:p>
            <w:pPr>
              <w:spacing w:after="20"/>
              <w:ind w:left="20"/>
              <w:jc w:val="both"/>
            </w:pPr>
            <w:r>
              <w:rPr>
                <w:rFonts w:ascii="Times New Roman"/>
                <w:b w:val="false"/>
                <w:i w:val="false"/>
                <w:color w:val="000000"/>
                <w:sz w:val="20"/>
              </w:rPr>
              <w:t xml:space="preserve">
Республикалық мемлекеттік архивтің,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Архивінің немесе ЖАО-ның СТК-сінің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келісілді</w:t>
            </w:r>
          </w:p>
        </w:tc>
      </w:tr>
    </w:tbl>
    <w:bookmarkStart w:name="z458" w:id="349"/>
    <w:p>
      <w:pPr>
        <w:spacing w:after="0"/>
        <w:ind w:left="0"/>
        <w:jc w:val="both"/>
      </w:pPr>
      <w:r>
        <w:rPr>
          <w:rFonts w:ascii="Times New Roman"/>
          <w:b w:val="false"/>
          <w:i w:val="false"/>
          <w:color w:val="000000"/>
          <w:sz w:val="28"/>
        </w:rPr>
        <w:t>
      Форматы А4 (210Х297)</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13-қосымша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50"/>
          <w:p>
            <w:pPr>
              <w:spacing w:after="20"/>
              <w:ind w:left="20"/>
              <w:jc w:val="both"/>
            </w:pPr>
            <w:r>
              <w:rPr>
                <w:rFonts w:ascii="Times New Roman"/>
                <w:b w:val="false"/>
                <w:i w:val="false"/>
                <w:color w:val="000000"/>
                <w:sz w:val="20"/>
              </w:rPr>
              <w:t>
Бекітемін _______________________</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(ұйым басшысы лауазымының атауы, тегі, аты-жөні) 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Қолтаңбасының толық жазылуы (жеке қолтаңбасы )</w:t>
            </w:r>
          </w:p>
          <w:p>
            <w:pPr>
              <w:spacing w:after="20"/>
              <w:ind w:left="20"/>
              <w:jc w:val="both"/>
            </w:pPr>
            <w:r>
              <w:rPr>
                <w:rFonts w:ascii="Times New Roman"/>
                <w:b w:val="false"/>
                <w:i w:val="false"/>
                <w:color w:val="000000"/>
                <w:sz w:val="20"/>
              </w:rPr>
              <w:t>
Күні __________________</w:t>
            </w:r>
          </w:p>
        </w:tc>
      </w:tr>
    </w:tbl>
    <w:bookmarkStart w:name="z463" w:id="351"/>
    <w:p>
      <w:pPr>
        <w:spacing w:after="0"/>
        <w:ind w:left="0"/>
        <w:jc w:val="left"/>
      </w:pPr>
      <w:r>
        <w:rPr>
          <w:rFonts w:ascii="Times New Roman"/>
          <w:b/>
          <w:i w:val="false"/>
          <w:color w:val="000000"/>
        </w:rPr>
        <w:t xml:space="preserve"> Сақтауға жатпайтын құжаттарды жоюға бөлу туралы акті</w:t>
      </w:r>
    </w:p>
    <w:bookmarkEnd w:id="351"/>
    <w:bookmarkStart w:name="z464" w:id="352"/>
    <w:p>
      <w:pPr>
        <w:spacing w:after="0"/>
        <w:ind w:left="0"/>
        <w:jc w:val="both"/>
      </w:pPr>
      <w:r>
        <w:rPr>
          <w:rFonts w:ascii="Times New Roman"/>
          <w:b w:val="false"/>
          <w:i w:val="false"/>
          <w:color w:val="000000"/>
          <w:sz w:val="28"/>
        </w:rPr>
        <w:t>
      Жасалған орны</w:t>
      </w:r>
    </w:p>
    <w:bookmarkEnd w:id="352"/>
    <w:bookmarkStart w:name="z465" w:id="353"/>
    <w:p>
      <w:pPr>
        <w:spacing w:after="0"/>
        <w:ind w:left="0"/>
        <w:jc w:val="both"/>
      </w:pPr>
      <w:r>
        <w:rPr>
          <w:rFonts w:ascii="Times New Roman"/>
          <w:b w:val="false"/>
          <w:i w:val="false"/>
          <w:color w:val="000000"/>
          <w:sz w:val="28"/>
        </w:rPr>
        <w:t>
      ____________________________________________________________________</w:t>
      </w:r>
    </w:p>
    <w:bookmarkEnd w:id="353"/>
    <w:bookmarkStart w:name="z466" w:id="354"/>
    <w:p>
      <w:pPr>
        <w:spacing w:after="0"/>
        <w:ind w:left="0"/>
        <w:jc w:val="both"/>
      </w:pPr>
      <w:r>
        <w:rPr>
          <w:rFonts w:ascii="Times New Roman"/>
          <w:b w:val="false"/>
          <w:i w:val="false"/>
          <w:color w:val="000000"/>
          <w:sz w:val="28"/>
        </w:rPr>
        <w:t>
      (оларды сақтау мерзімдерін көрсете отырып, Құжаттар тізбесінің атауы, оның жасалған орны мен жылы)</w:t>
      </w:r>
    </w:p>
    <w:bookmarkEnd w:id="354"/>
    <w:bookmarkStart w:name="z467" w:id="355"/>
    <w:p>
      <w:pPr>
        <w:spacing w:after="0"/>
        <w:ind w:left="0"/>
        <w:jc w:val="both"/>
      </w:pPr>
      <w:r>
        <w:rPr>
          <w:rFonts w:ascii="Times New Roman"/>
          <w:b w:val="false"/>
          <w:i w:val="false"/>
          <w:color w:val="000000"/>
          <w:sz w:val="28"/>
        </w:rPr>
        <w:t>
      __________________________________________________________________________</w:t>
      </w:r>
    </w:p>
    <w:bookmarkEnd w:id="355"/>
    <w:p>
      <w:pPr>
        <w:spacing w:after="0"/>
        <w:ind w:left="0"/>
        <w:jc w:val="both"/>
      </w:pPr>
      <w:r>
        <w:rPr>
          <w:rFonts w:ascii="Times New Roman"/>
          <w:b w:val="false"/>
          <w:i w:val="false"/>
          <w:color w:val="000000"/>
          <w:sz w:val="28"/>
        </w:rPr>
        <w:t>
      архив қорының нөмірі мен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 қорының істері мен құжаттары ғылыми-тарихи құндылығы жоқ және</w:t>
      </w:r>
    </w:p>
    <w:p>
      <w:pPr>
        <w:spacing w:after="0"/>
        <w:ind w:left="0"/>
        <w:jc w:val="both"/>
      </w:pPr>
      <w:r>
        <w:rPr>
          <w:rFonts w:ascii="Times New Roman"/>
          <w:b w:val="false"/>
          <w:i w:val="false"/>
          <w:color w:val="000000"/>
          <w:sz w:val="28"/>
        </w:rPr>
        <w:t>
      практикалық мәнін жоғалтқан құжат ретінде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 немесе істердің топтамалық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күні немесе істердің соңғы 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бойынша істің (томның, бөліктің) индексі немесе тізімдеме бойынша істің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(томның, бөліктің)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(томды, бөлікті) сақтау мерзімі және Тізбе бойынша тармақтардың (тармақшалардың) нөмірлері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356"/>
    <w:p>
      <w:pPr>
        <w:spacing w:after="0"/>
        <w:ind w:left="0"/>
        <w:jc w:val="both"/>
      </w:pPr>
      <w:r>
        <w:rPr>
          <w:rFonts w:ascii="Times New Roman"/>
          <w:b w:val="false"/>
          <w:i w:val="false"/>
          <w:color w:val="000000"/>
          <w:sz w:val="28"/>
        </w:rPr>
        <w:t>
      Барлығы ________ жылдары ________________________ іс және құжат.</w:t>
      </w:r>
    </w:p>
    <w:bookmarkEnd w:id="356"/>
    <w:bookmarkStart w:name="z469" w:id="357"/>
    <w:p>
      <w:pPr>
        <w:spacing w:after="0"/>
        <w:ind w:left="0"/>
        <w:jc w:val="both"/>
      </w:pPr>
      <w:r>
        <w:rPr>
          <w:rFonts w:ascii="Times New Roman"/>
          <w:b w:val="false"/>
          <w:i w:val="false"/>
          <w:color w:val="000000"/>
          <w:sz w:val="28"/>
        </w:rPr>
        <w:t>
      (цифрмен және жазбаша)</w:t>
      </w:r>
    </w:p>
    <w:bookmarkEnd w:id="357"/>
    <w:bookmarkStart w:name="z470" w:id="358"/>
    <w:p>
      <w:pPr>
        <w:spacing w:after="0"/>
        <w:ind w:left="0"/>
        <w:jc w:val="both"/>
      </w:pPr>
      <w:r>
        <w:rPr>
          <w:rFonts w:ascii="Times New Roman"/>
          <w:b w:val="false"/>
          <w:i w:val="false"/>
          <w:color w:val="000000"/>
          <w:sz w:val="28"/>
        </w:rPr>
        <w:t>
      ____________________________________________________________________</w:t>
      </w:r>
    </w:p>
    <w:bookmarkEnd w:id="358"/>
    <w:bookmarkStart w:name="z471" w:id="359"/>
    <w:p>
      <w:pPr>
        <w:spacing w:after="0"/>
        <w:ind w:left="0"/>
        <w:jc w:val="both"/>
      </w:pPr>
      <w:r>
        <w:rPr>
          <w:rFonts w:ascii="Times New Roman"/>
          <w:b w:val="false"/>
          <w:i w:val="false"/>
          <w:color w:val="000000"/>
          <w:sz w:val="28"/>
        </w:rPr>
        <w:t>
       (жергілікті атқарушы органның, республикалық мемлекеттік архивтің атауы)</w:t>
      </w:r>
    </w:p>
    <w:bookmarkEnd w:id="359"/>
    <w:bookmarkStart w:name="z472" w:id="360"/>
    <w:p>
      <w:pPr>
        <w:spacing w:after="0"/>
        <w:ind w:left="0"/>
        <w:jc w:val="both"/>
      </w:pPr>
      <w:r>
        <w:rPr>
          <w:rFonts w:ascii="Times New Roman"/>
          <w:b w:val="false"/>
          <w:i w:val="false"/>
          <w:color w:val="000000"/>
          <w:sz w:val="28"/>
        </w:rPr>
        <w:t>
      СТК-нің ________________ хаттамасымен_______ жылдардардағы тұрақты сақталатын</w:t>
      </w:r>
    </w:p>
    <w:bookmarkEnd w:id="360"/>
    <w:bookmarkStart w:name="z473" w:id="361"/>
    <w:p>
      <w:pPr>
        <w:spacing w:after="0"/>
        <w:ind w:left="0"/>
        <w:jc w:val="both"/>
      </w:pPr>
      <w:r>
        <w:rPr>
          <w:rFonts w:ascii="Times New Roman"/>
          <w:b w:val="false"/>
          <w:i w:val="false"/>
          <w:color w:val="000000"/>
          <w:sz w:val="28"/>
        </w:rPr>
        <w:t>
      (күні мен нөмірі)</w:t>
      </w:r>
    </w:p>
    <w:bookmarkEnd w:id="361"/>
    <w:bookmarkStart w:name="z474" w:id="362"/>
    <w:p>
      <w:pPr>
        <w:spacing w:after="0"/>
        <w:ind w:left="0"/>
        <w:jc w:val="both"/>
      </w:pPr>
      <w:r>
        <w:rPr>
          <w:rFonts w:ascii="Times New Roman"/>
          <w:b w:val="false"/>
          <w:i w:val="false"/>
          <w:color w:val="000000"/>
          <w:sz w:val="28"/>
        </w:rPr>
        <w:t>
      істердің жиынтық тізімдемелерінің жылдық бөлімдері бекітілді, жеке құрам бойынша істер келісілді.</w:t>
      </w:r>
    </w:p>
    <w:bookmarkEnd w:id="362"/>
    <w:bookmarkStart w:name="z475" w:id="363"/>
    <w:p>
      <w:pPr>
        <w:spacing w:after="0"/>
        <w:ind w:left="0"/>
        <w:jc w:val="both"/>
      </w:pPr>
      <w:r>
        <w:rPr>
          <w:rFonts w:ascii="Times New Roman"/>
          <w:b w:val="false"/>
          <w:i w:val="false"/>
          <w:color w:val="000000"/>
          <w:sz w:val="28"/>
        </w:rPr>
        <w:t>
      Құжаттарға өңдеу жұмыстарын жүргізген адамның лауазымының атауы _________________</w:t>
      </w:r>
    </w:p>
    <w:bookmarkEnd w:id="363"/>
    <w:bookmarkStart w:name="z476" w:id="364"/>
    <w:p>
      <w:pPr>
        <w:spacing w:after="0"/>
        <w:ind w:left="0"/>
        <w:jc w:val="both"/>
      </w:pPr>
      <w:r>
        <w:rPr>
          <w:rFonts w:ascii="Times New Roman"/>
          <w:b w:val="false"/>
          <w:i w:val="false"/>
          <w:color w:val="000000"/>
          <w:sz w:val="28"/>
        </w:rPr>
        <w:t xml:space="preserve">
      Қолтаңбасының толық жазылуы ______________ </w:t>
      </w:r>
    </w:p>
    <w:bookmarkEnd w:id="364"/>
    <w:bookmarkStart w:name="z477" w:id="365"/>
    <w:p>
      <w:pPr>
        <w:spacing w:after="0"/>
        <w:ind w:left="0"/>
        <w:jc w:val="both"/>
      </w:pPr>
      <w:r>
        <w:rPr>
          <w:rFonts w:ascii="Times New Roman"/>
          <w:b w:val="false"/>
          <w:i w:val="false"/>
          <w:color w:val="000000"/>
          <w:sz w:val="28"/>
        </w:rPr>
        <w:t>
      (жеке қолтаңбасы)</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66"/>
          <w:p>
            <w:pPr>
              <w:spacing w:after="20"/>
              <w:ind w:left="20"/>
              <w:jc w:val="both"/>
            </w:pPr>
            <w:r>
              <w:rPr>
                <w:rFonts w:ascii="Times New Roman"/>
                <w:b w:val="false"/>
                <w:i w:val="false"/>
                <w:color w:val="000000"/>
                <w:sz w:val="20"/>
              </w:rPr>
              <w:t xml:space="preserve">
Ұйымның ОСК-сінің (СК) </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67"/>
          <w:p>
            <w:pPr>
              <w:spacing w:after="20"/>
              <w:ind w:left="20"/>
              <w:jc w:val="both"/>
            </w:pPr>
            <w:r>
              <w:rPr>
                <w:rFonts w:ascii="Times New Roman"/>
                <w:b w:val="false"/>
                <w:i w:val="false"/>
                <w:color w:val="000000"/>
                <w:sz w:val="20"/>
              </w:rPr>
              <w:t xml:space="preserve">
Республикалық мемлекеттік архивтің, </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Архивінің немесе ЖАО-ның СТК-сінің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келісілді</w:t>
            </w:r>
          </w:p>
        </w:tc>
      </w:tr>
    </w:tbl>
    <w:bookmarkStart w:name="z484" w:id="368"/>
    <w:p>
      <w:pPr>
        <w:spacing w:after="0"/>
        <w:ind w:left="0"/>
        <w:jc w:val="both"/>
      </w:pPr>
      <w:r>
        <w:rPr>
          <w:rFonts w:ascii="Times New Roman"/>
          <w:b w:val="false"/>
          <w:i w:val="false"/>
          <w:color w:val="000000"/>
          <w:sz w:val="28"/>
        </w:rPr>
        <w:t>
      Форматы А4 (210Х297)</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14-қосымша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69"/>
          <w:p>
            <w:pPr>
              <w:spacing w:after="20"/>
              <w:ind w:left="20"/>
              <w:jc w:val="both"/>
            </w:pPr>
            <w:r>
              <w:rPr>
                <w:rFonts w:ascii="Times New Roman"/>
                <w:b w:val="false"/>
                <w:i w:val="false"/>
                <w:color w:val="000000"/>
                <w:sz w:val="20"/>
              </w:rPr>
              <w:t>
Бекітемін _______________________</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(ұйым басшысы лауазымының атауы, 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 басшысының қолтаңбасы)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(күні)</w:t>
            </w:r>
          </w:p>
        </w:tc>
      </w:tr>
    </w:tbl>
    <w:bookmarkStart w:name="z491" w:id="370"/>
    <w:p>
      <w:pPr>
        <w:spacing w:after="0"/>
        <w:ind w:left="0"/>
        <w:jc w:val="left"/>
      </w:pPr>
      <w:r>
        <w:rPr>
          <w:rFonts w:ascii="Times New Roman"/>
          <w:b/>
          <w:i w:val="false"/>
          <w:color w:val="000000"/>
        </w:rPr>
        <w:t xml:space="preserve"> Сақтауға жатпайтын электрондық құжаттарды (істерді) жоюға бөлу туралы акті</w:t>
      </w:r>
    </w:p>
    <w:bookmarkEnd w:id="370"/>
    <w:bookmarkStart w:name="z492" w:id="371"/>
    <w:p>
      <w:pPr>
        <w:spacing w:after="0"/>
        <w:ind w:left="0"/>
        <w:jc w:val="both"/>
      </w:pPr>
      <w:r>
        <w:rPr>
          <w:rFonts w:ascii="Times New Roman"/>
          <w:b w:val="false"/>
          <w:i w:val="false"/>
          <w:color w:val="000000"/>
          <w:sz w:val="28"/>
        </w:rPr>
        <w:t>
      Жасалған орны</w:t>
      </w:r>
    </w:p>
    <w:bookmarkEnd w:id="371"/>
    <w:bookmarkStart w:name="z493" w:id="372"/>
    <w:p>
      <w:pPr>
        <w:spacing w:after="0"/>
        <w:ind w:left="0"/>
        <w:jc w:val="both"/>
      </w:pPr>
      <w:r>
        <w:rPr>
          <w:rFonts w:ascii="Times New Roman"/>
          <w:b w:val="false"/>
          <w:i w:val="false"/>
          <w:color w:val="000000"/>
          <w:sz w:val="28"/>
        </w:rPr>
        <w:t>
      __________________________________________________________________________</w:t>
      </w:r>
    </w:p>
    <w:bookmarkEnd w:id="372"/>
    <w:bookmarkStart w:name="z494" w:id="373"/>
    <w:p>
      <w:pPr>
        <w:spacing w:after="0"/>
        <w:ind w:left="0"/>
        <w:jc w:val="both"/>
      </w:pPr>
      <w:r>
        <w:rPr>
          <w:rFonts w:ascii="Times New Roman"/>
          <w:b w:val="false"/>
          <w:i w:val="false"/>
          <w:color w:val="000000"/>
          <w:sz w:val="28"/>
        </w:rPr>
        <w:t>
      (сақтау мерзімін көрсете отырып, мемлекеттік және мемлекеттік емес ұйымдар</w:t>
      </w:r>
    </w:p>
    <w:bookmarkEnd w:id="373"/>
    <w:bookmarkStart w:name="z495" w:id="374"/>
    <w:p>
      <w:pPr>
        <w:spacing w:after="0"/>
        <w:ind w:left="0"/>
        <w:jc w:val="both"/>
      </w:pPr>
      <w:r>
        <w:rPr>
          <w:rFonts w:ascii="Times New Roman"/>
          <w:b w:val="false"/>
          <w:i w:val="false"/>
          <w:color w:val="000000"/>
          <w:sz w:val="28"/>
        </w:rPr>
        <w:t>
      __________________________________________________________________________</w:t>
      </w:r>
    </w:p>
    <w:bookmarkEnd w:id="374"/>
    <w:bookmarkStart w:name="z496" w:id="375"/>
    <w:p>
      <w:pPr>
        <w:spacing w:after="0"/>
        <w:ind w:left="0"/>
        <w:jc w:val="both"/>
      </w:pPr>
      <w:r>
        <w:rPr>
          <w:rFonts w:ascii="Times New Roman"/>
          <w:b w:val="false"/>
          <w:i w:val="false"/>
          <w:color w:val="000000"/>
          <w:sz w:val="28"/>
        </w:rPr>
        <w:t>
      қызметінде жасалатын үлгілік құжаттар тізбесінің немесе сақтау мерзімін көрсете</w:t>
      </w:r>
    </w:p>
    <w:bookmarkEnd w:id="375"/>
    <w:bookmarkStart w:name="z497" w:id="376"/>
    <w:p>
      <w:pPr>
        <w:spacing w:after="0"/>
        <w:ind w:left="0"/>
        <w:jc w:val="both"/>
      </w:pPr>
      <w:r>
        <w:rPr>
          <w:rFonts w:ascii="Times New Roman"/>
          <w:b w:val="false"/>
          <w:i w:val="false"/>
          <w:color w:val="000000"/>
          <w:sz w:val="28"/>
        </w:rPr>
        <w:t>
      __________________________________________________________________________</w:t>
      </w:r>
    </w:p>
    <w:bookmarkEnd w:id="376"/>
    <w:bookmarkStart w:name="z498" w:id="377"/>
    <w:p>
      <w:pPr>
        <w:spacing w:after="0"/>
        <w:ind w:left="0"/>
        <w:jc w:val="both"/>
      </w:pPr>
      <w:r>
        <w:rPr>
          <w:rFonts w:ascii="Times New Roman"/>
          <w:b w:val="false"/>
          <w:i w:val="false"/>
          <w:color w:val="000000"/>
          <w:sz w:val="28"/>
        </w:rPr>
        <w:t>
      отырып, мемлекеттік және мемлекеттік емес ұйымдар қызметінде жасалатын</w:t>
      </w:r>
    </w:p>
    <w:bookmarkEnd w:id="377"/>
    <w:bookmarkStart w:name="z499" w:id="378"/>
    <w:p>
      <w:pPr>
        <w:spacing w:after="0"/>
        <w:ind w:left="0"/>
        <w:jc w:val="both"/>
      </w:pPr>
      <w:r>
        <w:rPr>
          <w:rFonts w:ascii="Times New Roman"/>
          <w:b w:val="false"/>
          <w:i w:val="false"/>
          <w:color w:val="000000"/>
          <w:sz w:val="28"/>
        </w:rPr>
        <w:t>
      __________________________________________________________________________</w:t>
      </w:r>
    </w:p>
    <w:bookmarkEnd w:id="378"/>
    <w:bookmarkStart w:name="z500" w:id="379"/>
    <w:p>
      <w:pPr>
        <w:spacing w:after="0"/>
        <w:ind w:left="0"/>
        <w:jc w:val="both"/>
      </w:pPr>
      <w:r>
        <w:rPr>
          <w:rFonts w:ascii="Times New Roman"/>
          <w:b w:val="false"/>
          <w:i w:val="false"/>
          <w:color w:val="000000"/>
          <w:sz w:val="28"/>
        </w:rPr>
        <w:t>
      салалық (ведомстволық) құжаттар тізбесінің атауы)</w:t>
      </w:r>
    </w:p>
    <w:bookmarkEnd w:id="379"/>
    <w:bookmarkStart w:name="z501" w:id="380"/>
    <w:p>
      <w:pPr>
        <w:spacing w:after="0"/>
        <w:ind w:left="0"/>
        <w:jc w:val="both"/>
      </w:pPr>
      <w:r>
        <w:rPr>
          <w:rFonts w:ascii="Times New Roman"/>
          <w:b w:val="false"/>
          <w:i w:val="false"/>
          <w:color w:val="000000"/>
          <w:sz w:val="28"/>
        </w:rPr>
        <w:t>
      негізінде</w:t>
      </w:r>
    </w:p>
    <w:bookmarkEnd w:id="380"/>
    <w:bookmarkStart w:name="z502" w:id="381"/>
    <w:p>
      <w:pPr>
        <w:spacing w:after="0"/>
        <w:ind w:left="0"/>
        <w:jc w:val="both"/>
      </w:pPr>
      <w:r>
        <w:rPr>
          <w:rFonts w:ascii="Times New Roman"/>
          <w:b w:val="false"/>
          <w:i w:val="false"/>
          <w:color w:val="000000"/>
          <w:sz w:val="28"/>
        </w:rPr>
        <w:t>
      _____________________________________________________________________</w:t>
      </w:r>
    </w:p>
    <w:bookmarkEnd w:id="381"/>
    <w:bookmarkStart w:name="z503" w:id="382"/>
    <w:p>
      <w:pPr>
        <w:spacing w:after="0"/>
        <w:ind w:left="0"/>
        <w:jc w:val="both"/>
      </w:pPr>
      <w:r>
        <w:rPr>
          <w:rFonts w:ascii="Times New Roman"/>
          <w:b w:val="false"/>
          <w:i w:val="false"/>
          <w:color w:val="000000"/>
          <w:sz w:val="28"/>
        </w:rPr>
        <w:t>
      (архив қорының нөмірі мен атауы)</w:t>
      </w:r>
    </w:p>
    <w:bookmarkEnd w:id="382"/>
    <w:bookmarkStart w:name="z504" w:id="383"/>
    <w:p>
      <w:pPr>
        <w:spacing w:after="0"/>
        <w:ind w:left="0"/>
        <w:jc w:val="both"/>
      </w:pPr>
      <w:r>
        <w:rPr>
          <w:rFonts w:ascii="Times New Roman"/>
          <w:b w:val="false"/>
          <w:i w:val="false"/>
          <w:color w:val="000000"/>
          <w:sz w:val="28"/>
        </w:rPr>
        <w:t>
      архив қорының құжаттары ғылыми-тарихи құндылығы жоқ және практикалық мәнін жоғалтқан құжат ретінде жоюға іріктеп алынды.</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құжаттардың күні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құжаттардың /файлдардың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электрондық түрде сақтау мерзімдері және Тізбе бойынша тармақтардың нөмірлері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05" w:id="384"/>
    <w:p>
      <w:pPr>
        <w:spacing w:after="0"/>
        <w:ind w:left="0"/>
        <w:jc w:val="both"/>
      </w:pPr>
      <w:r>
        <w:rPr>
          <w:rFonts w:ascii="Times New Roman"/>
          <w:b w:val="false"/>
          <w:i w:val="false"/>
          <w:color w:val="000000"/>
          <w:sz w:val="28"/>
        </w:rPr>
        <w:t>
      Жиынында:</w:t>
      </w:r>
    </w:p>
    <w:bookmarkEnd w:id="384"/>
    <w:bookmarkStart w:name="z506" w:id="385"/>
    <w:p>
      <w:pPr>
        <w:spacing w:after="0"/>
        <w:ind w:left="0"/>
        <w:jc w:val="both"/>
      </w:pPr>
      <w:r>
        <w:rPr>
          <w:rFonts w:ascii="Times New Roman"/>
          <w:b w:val="false"/>
          <w:i w:val="false"/>
          <w:color w:val="000000"/>
          <w:sz w:val="28"/>
        </w:rPr>
        <w:t>
      ________ сақтау объектісінің электрондық түрдегі құжаттары мен электрондық істері жойылуы тиіс.</w:t>
      </w:r>
    </w:p>
    <w:bookmarkEnd w:id="385"/>
    <w:bookmarkStart w:name="z507" w:id="386"/>
    <w:p>
      <w:pPr>
        <w:spacing w:after="0"/>
        <w:ind w:left="0"/>
        <w:jc w:val="both"/>
      </w:pPr>
      <w:r>
        <w:rPr>
          <w:rFonts w:ascii="Times New Roman"/>
          <w:b w:val="false"/>
          <w:i w:val="false"/>
          <w:color w:val="000000"/>
          <w:sz w:val="28"/>
        </w:rPr>
        <w:t>
      ________________________________________________________________________</w:t>
      </w:r>
    </w:p>
    <w:bookmarkEnd w:id="386"/>
    <w:bookmarkStart w:name="z508" w:id="387"/>
    <w:p>
      <w:pPr>
        <w:spacing w:after="0"/>
        <w:ind w:left="0"/>
        <w:jc w:val="both"/>
      </w:pPr>
      <w:r>
        <w:rPr>
          <w:rFonts w:ascii="Times New Roman"/>
          <w:b w:val="false"/>
          <w:i w:val="false"/>
          <w:color w:val="000000"/>
          <w:sz w:val="28"/>
        </w:rPr>
        <w:t>
      (жергілікті атқарушы органның, республикалық мемлекеттік архивтің атауы)</w:t>
      </w:r>
    </w:p>
    <w:bookmarkEnd w:id="387"/>
    <w:bookmarkStart w:name="z509" w:id="388"/>
    <w:p>
      <w:pPr>
        <w:spacing w:after="0"/>
        <w:ind w:left="0"/>
        <w:jc w:val="both"/>
      </w:pPr>
      <w:r>
        <w:rPr>
          <w:rFonts w:ascii="Times New Roman"/>
          <w:b w:val="false"/>
          <w:i w:val="false"/>
          <w:color w:val="000000"/>
          <w:sz w:val="28"/>
        </w:rPr>
        <w:t>
      СТК-нің ________________ хаттамасымен_______ жылдардардағы тұрақты сақталатын</w:t>
      </w:r>
    </w:p>
    <w:bookmarkEnd w:id="388"/>
    <w:bookmarkStart w:name="z510" w:id="389"/>
    <w:p>
      <w:pPr>
        <w:spacing w:after="0"/>
        <w:ind w:left="0"/>
        <w:jc w:val="both"/>
      </w:pPr>
      <w:r>
        <w:rPr>
          <w:rFonts w:ascii="Times New Roman"/>
          <w:b w:val="false"/>
          <w:i w:val="false"/>
          <w:color w:val="000000"/>
          <w:sz w:val="28"/>
        </w:rPr>
        <w:t>
      (күні мен нөмірі)</w:t>
      </w:r>
    </w:p>
    <w:bookmarkEnd w:id="389"/>
    <w:bookmarkStart w:name="z511" w:id="390"/>
    <w:p>
      <w:pPr>
        <w:spacing w:after="0"/>
        <w:ind w:left="0"/>
        <w:jc w:val="both"/>
      </w:pPr>
      <w:r>
        <w:rPr>
          <w:rFonts w:ascii="Times New Roman"/>
          <w:b w:val="false"/>
          <w:i w:val="false"/>
          <w:color w:val="000000"/>
          <w:sz w:val="28"/>
        </w:rPr>
        <w:t>
      істердің жиынтық тізімдемелерінің жылдық бөлімдері бекітілді, жеке құрам бойынша істер келісілді.</w:t>
      </w:r>
    </w:p>
    <w:bookmarkEnd w:id="390"/>
    <w:bookmarkStart w:name="z512" w:id="391"/>
    <w:p>
      <w:pPr>
        <w:spacing w:after="0"/>
        <w:ind w:left="0"/>
        <w:jc w:val="both"/>
      </w:pPr>
      <w:r>
        <w:rPr>
          <w:rFonts w:ascii="Times New Roman"/>
          <w:b w:val="false"/>
          <w:i w:val="false"/>
          <w:color w:val="000000"/>
          <w:sz w:val="28"/>
        </w:rPr>
        <w:t>
      __________________________________________________________________________</w:t>
      </w:r>
    </w:p>
    <w:bookmarkEnd w:id="391"/>
    <w:bookmarkStart w:name="z513" w:id="392"/>
    <w:p>
      <w:pPr>
        <w:spacing w:after="0"/>
        <w:ind w:left="0"/>
        <w:jc w:val="both"/>
      </w:pPr>
      <w:r>
        <w:rPr>
          <w:rFonts w:ascii="Times New Roman"/>
          <w:b w:val="false"/>
          <w:i w:val="false"/>
          <w:color w:val="000000"/>
          <w:sz w:val="28"/>
        </w:rPr>
        <w:t>
      (істерді, құжаттарды ретке келтірген адамдардың (-ның) лауазымының атауы, тегі, аты-жөні, қолтаңбасы)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93"/>
          <w:p>
            <w:pPr>
              <w:spacing w:after="20"/>
              <w:ind w:left="20"/>
              <w:jc w:val="both"/>
            </w:pPr>
            <w:r>
              <w:rPr>
                <w:rFonts w:ascii="Times New Roman"/>
                <w:b w:val="false"/>
                <w:i w:val="false"/>
                <w:color w:val="000000"/>
                <w:sz w:val="20"/>
              </w:rPr>
              <w:t xml:space="preserve">
Ұйымның ОСК-сінің (СК) </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94"/>
          <w:p>
            <w:pPr>
              <w:spacing w:after="20"/>
              <w:ind w:left="20"/>
              <w:jc w:val="both"/>
            </w:pPr>
            <w:r>
              <w:rPr>
                <w:rFonts w:ascii="Times New Roman"/>
                <w:b w:val="false"/>
                <w:i w:val="false"/>
                <w:color w:val="000000"/>
                <w:sz w:val="20"/>
              </w:rPr>
              <w:t xml:space="preserve">
Республикалық мемлекеттік архивтің, </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Архивінің немесе ЖАО-ның СТК-сінің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келісілді</w:t>
            </w:r>
          </w:p>
        </w:tc>
      </w:tr>
    </w:tbl>
    <w:bookmarkStart w:name="z520" w:id="395"/>
    <w:p>
      <w:pPr>
        <w:spacing w:after="0"/>
        <w:ind w:left="0"/>
        <w:jc w:val="both"/>
      </w:pPr>
      <w:r>
        <w:rPr>
          <w:rFonts w:ascii="Times New Roman"/>
          <w:b w:val="false"/>
          <w:i w:val="false"/>
          <w:color w:val="000000"/>
          <w:sz w:val="28"/>
        </w:rPr>
        <w:t>
       Форматы А4 (210Х297)</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15-қосымша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522" w:id="396"/>
    <w:p>
      <w:pPr>
        <w:spacing w:after="0"/>
        <w:ind w:left="0"/>
        <w:jc w:val="both"/>
      </w:pPr>
      <w:r>
        <w:rPr>
          <w:rFonts w:ascii="Times New Roman"/>
          <w:b w:val="false"/>
          <w:i w:val="false"/>
          <w:color w:val="000000"/>
          <w:sz w:val="28"/>
        </w:rPr>
        <w:t>
      Ғылыми-техникалық құжаттаманы мемлекеттік сақтауға беруге жататын өнеркәсіптік өндіріс бұйымдары мен технологиялық процестер жобаларының, жоспарлау және күрделі құрылыс объектілерінің тізбесі</w:t>
      </w:r>
    </w:p>
    <w:bookmarkEnd w:id="396"/>
    <w:bookmarkStart w:name="z523" w:id="397"/>
    <w:p>
      <w:pPr>
        <w:spacing w:after="0"/>
        <w:ind w:left="0"/>
        <w:jc w:val="both"/>
      </w:pPr>
      <w:r>
        <w:rPr>
          <w:rFonts w:ascii="Times New Roman"/>
          <w:b w:val="false"/>
          <w:i w:val="false"/>
          <w:color w:val="000000"/>
          <w:sz w:val="28"/>
        </w:rPr>
        <w:t>
      Ұйымның ресми атауы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 лауазымының атауы, тегі, аты-жөні)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Қолтаңбасының толық жазылуы (жеке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w:t>
            </w:r>
          </w:p>
        </w:tc>
      </w:tr>
    </w:tbl>
    <w:bookmarkStart w:name="z528" w:id="398"/>
    <w:p>
      <w:pPr>
        <w:spacing w:after="0"/>
        <w:ind w:left="0"/>
        <w:jc w:val="both"/>
      </w:pPr>
      <w:r>
        <w:rPr>
          <w:rFonts w:ascii="Times New Roman"/>
          <w:b w:val="false"/>
          <w:i w:val="false"/>
          <w:color w:val="000000"/>
          <w:sz w:val="28"/>
        </w:rPr>
        <w:t>
      ________ жылдардағы ғылыми-техникалық құжаттаманы мемлекеттік сақтауға беруге</w:t>
      </w:r>
    </w:p>
    <w:bookmarkEnd w:id="398"/>
    <w:bookmarkStart w:name="z529" w:id="399"/>
    <w:p>
      <w:pPr>
        <w:spacing w:after="0"/>
        <w:ind w:left="0"/>
        <w:jc w:val="both"/>
      </w:pPr>
      <w:r>
        <w:rPr>
          <w:rFonts w:ascii="Times New Roman"/>
          <w:b w:val="false"/>
          <w:i w:val="false"/>
          <w:color w:val="000000"/>
          <w:sz w:val="28"/>
        </w:rPr>
        <w:t>
      жататын жобалардың, проблемалардың № ____</w:t>
      </w:r>
    </w:p>
    <w:bookmarkEnd w:id="399"/>
    <w:bookmarkStart w:name="z530" w:id="400"/>
    <w:p>
      <w:pPr>
        <w:spacing w:after="0"/>
        <w:ind w:left="0"/>
        <w:jc w:val="both"/>
      </w:pPr>
      <w:r>
        <w:rPr>
          <w:rFonts w:ascii="Times New Roman"/>
          <w:b w:val="false"/>
          <w:i w:val="false"/>
          <w:color w:val="000000"/>
          <w:sz w:val="28"/>
        </w:rPr>
        <w:t>
      _____________________________________ (ғылыми-техникалық құжаттаманың түрі)</w:t>
      </w:r>
    </w:p>
    <w:bookmarkEnd w:id="400"/>
    <w:bookmarkStart w:name="z531" w:id="401"/>
    <w:p>
      <w:pPr>
        <w:spacing w:after="0"/>
        <w:ind w:left="0"/>
        <w:jc w:val="both"/>
      </w:pPr>
      <w:r>
        <w:rPr>
          <w:rFonts w:ascii="Times New Roman"/>
          <w:b w:val="false"/>
          <w:i w:val="false"/>
          <w:color w:val="000000"/>
          <w:sz w:val="28"/>
        </w:rPr>
        <w:t>
      ТІЗБЕСІ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Әзірлемелерді белгілеу (индексі)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әзірлемелердің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аяқталған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Әзірлемеге қатысқан ұйымдар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сақтауға құжаттарды іріктеп алу негіздемесі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(мемлекеттік архивке сақтауға беру мерзімі)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 w:id="402"/>
    <w:p>
      <w:pPr>
        <w:spacing w:after="0"/>
        <w:ind w:left="0"/>
        <w:jc w:val="both"/>
      </w:pPr>
      <w:r>
        <w:rPr>
          <w:rFonts w:ascii="Times New Roman"/>
          <w:b w:val="false"/>
          <w:i w:val="false"/>
          <w:color w:val="000000"/>
          <w:sz w:val="28"/>
        </w:rPr>
        <w:t>
      Барлығы аталған тізбеге № __ -ден № __-ге дейін _____________ әзірлемелер енгізілді.</w:t>
      </w:r>
    </w:p>
    <w:bookmarkEnd w:id="402"/>
    <w:bookmarkStart w:name="z533" w:id="403"/>
    <w:p>
      <w:pPr>
        <w:spacing w:after="0"/>
        <w:ind w:left="0"/>
        <w:jc w:val="both"/>
      </w:pPr>
      <w:r>
        <w:rPr>
          <w:rFonts w:ascii="Times New Roman"/>
          <w:b w:val="false"/>
          <w:i w:val="false"/>
          <w:color w:val="000000"/>
          <w:sz w:val="28"/>
        </w:rPr>
        <w:t xml:space="preserve">
      Ведомстволық (жеке) архив басшысы ______________ </w:t>
      </w:r>
    </w:p>
    <w:bookmarkEnd w:id="403"/>
    <w:bookmarkStart w:name="z534" w:id="404"/>
    <w:p>
      <w:pPr>
        <w:spacing w:after="0"/>
        <w:ind w:left="0"/>
        <w:jc w:val="both"/>
      </w:pPr>
      <w:r>
        <w:rPr>
          <w:rFonts w:ascii="Times New Roman"/>
          <w:b w:val="false"/>
          <w:i w:val="false"/>
          <w:color w:val="000000"/>
          <w:sz w:val="28"/>
        </w:rPr>
        <w:t>
      Қолтаңбасының толық жазылуы _______________</w:t>
      </w:r>
    </w:p>
    <w:bookmarkEnd w:id="404"/>
    <w:bookmarkStart w:name="z535" w:id="405"/>
    <w:p>
      <w:pPr>
        <w:spacing w:after="0"/>
        <w:ind w:left="0"/>
        <w:jc w:val="both"/>
      </w:pPr>
      <w:r>
        <w:rPr>
          <w:rFonts w:ascii="Times New Roman"/>
          <w:b w:val="false"/>
          <w:i w:val="false"/>
          <w:color w:val="000000"/>
          <w:sz w:val="28"/>
        </w:rPr>
        <w:t>
      (жеке қолтаңбасы)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06"/>
          <w:p>
            <w:pPr>
              <w:spacing w:after="20"/>
              <w:ind w:left="20"/>
              <w:jc w:val="both"/>
            </w:pPr>
            <w:r>
              <w:rPr>
                <w:rFonts w:ascii="Times New Roman"/>
                <w:b w:val="false"/>
                <w:i w:val="false"/>
                <w:color w:val="000000"/>
                <w:sz w:val="20"/>
              </w:rPr>
              <w:t xml:space="preserve">
Ұйымның ОСК-сінің (СК) </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07"/>
          <w:p>
            <w:pPr>
              <w:spacing w:after="20"/>
              <w:ind w:left="20"/>
              <w:jc w:val="both"/>
            </w:pPr>
            <w:r>
              <w:rPr>
                <w:rFonts w:ascii="Times New Roman"/>
                <w:b w:val="false"/>
                <w:i w:val="false"/>
                <w:color w:val="000000"/>
                <w:sz w:val="20"/>
              </w:rPr>
              <w:t xml:space="preserve">
Республикалық мемлекеттік архивтің, </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Архивінің немесе ЖАО-ның СТК-сінің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_______</w:t>
            </w:r>
          </w:p>
          <w:p>
            <w:pPr>
              <w:spacing w:after="20"/>
              <w:ind w:left="20"/>
              <w:jc w:val="both"/>
            </w:pPr>
            <w:r>
              <w:rPr>
                <w:rFonts w:ascii="Times New Roman"/>
                <w:b w:val="false"/>
                <w:i w:val="false"/>
                <w:color w:val="000000"/>
                <w:sz w:val="20"/>
              </w:rPr>
              <w:t>
№____ хаттамасымен келісілді</w:t>
            </w:r>
          </w:p>
        </w:tc>
      </w:tr>
    </w:tbl>
    <w:bookmarkStart w:name="z542" w:id="408"/>
    <w:p>
      <w:pPr>
        <w:spacing w:after="0"/>
        <w:ind w:left="0"/>
        <w:jc w:val="both"/>
      </w:pPr>
      <w:r>
        <w:rPr>
          <w:rFonts w:ascii="Times New Roman"/>
          <w:b w:val="false"/>
          <w:i w:val="false"/>
          <w:color w:val="000000"/>
          <w:sz w:val="28"/>
        </w:rPr>
        <w:t>
       Форматы А4 (210Х297)</w:t>
      </w:r>
    </w:p>
    <w:bookmarkEnd w:id="4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