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6958" w14:textId="9096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жүйелерді пайдалана отырып хабарлау қағидаларын бекіту туралы" Қазақстан Республикасы Энергетика министрінің 2018 жылғы 11 мамырдағы № 170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2026 жылғы 20 наурыздағы № 129-н/қ бұйрығы. Қазақстан Республикасының Әділет министрлігінде 2026 жылғы 27 наурызда № 38201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"Ақпараттық жүйелерді пайдалана отырып хабарлау қағидаларын бекіту туралы" Қазақстан Республикасы Энергетика министрінің 2018 жылғы 11 мамырдағы № 170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17012 болып тіркелген)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"Цифрлық жүйелерді пайдалана отырып хабарлау қағидаларын бекіту туралы";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""Жер қойнауы және жер қойнауын пайдалану туралы" Қазақстан Республикасы Кодексінің 68-бабының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Цифрлық жүйелерді пайдалана отырып хабарлау қағидалары бекітілсін.";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Ақпараттық жүйелерді пайдалана отырып хабарлау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"Цифрлық жүйелерді пайдалана отырып хабарлау қағидалары";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Цифрлық жүйелерді пайдалана отырып хабарлау қағидалары (бұдан әрі – Қағидалар) "Жер қойнауы және жер қойнауын пайдалану туралы" Қазақстан Республикасы Кодексінің (бұдан әрі – Кодекс) 68-бабының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Кодексте реттелетін қатынастардың қатысушыларын (бұдан әрі – қатысушылар) "Қазақстан Республикасының жер қойнауын пайдалануды басқарудың бірыңғай мемлекеттік жүйесі" (бұдан әрі – ББМЖ) интеграцияланған цифрлық жүйесін пайдалана отырып хабарлау тәртібін айқындайды.";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Цифрлық жүйелерді пайдалана отырып хабарлау тәртібі".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Жер қойнауын пайдалану департаменті Қазақстан Республикасының заңнамасында белгіленген тәртіппен: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ресми жариялағаннан кейін оны Қазақстан Республикасы Энергетика министрлігінің интернет-ресурсында орналастыруды;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11 шілдеден бастап қолданысқа енгізіледі және ресми жариялануға тиіс.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2027 жылғы 1 қаңтардан бастап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екінші абзацы мынадай редакцияда қолданылады деп белгіленсін: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Цифрлық жүйелерді пайдалана отырып хабарлау қағидалары (бұдан әрі – Қағидалар) "Жер қойнауы және жер қойнауын пайдалану туралы" Қазақстан Республикасы Кодексінің (бұдан әрі – Кодекс) 68-бабының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Кодексте реттелетін қатынастардың қатысушыларын (бұдан әрі – қатысушылар) "Отын-энергетика кешенін басқарудың бірыңғай мемлекеттік жүйесі" (бұдан әрі – ББМЖ) цифрлық жүйесін пайдалана отырып хабарлау тәртібін айқындайды.".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Жасанды интеллект және цифрлық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