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2f9bf" w14:textId="e62f9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"Діни қызмет саласындағы мемлекеттік қызметтер көрсету қағидаларын бекіту туралы" Қазақстан Республикасы Ақпарат және қоғамдық даму министрінің 2020 жылғы 31 наурыздағы № 97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м.а. 2026 жылғы 17 наурыздағы № 116-НҚ бұйрығы. Қазақстан Республикасының Әділет министрлігінде 2026 жылғы 27 наурызда № 38198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"Діни қызмет саласындағы мемлекеттік қызметтер көрсету қағидаларын бекіту туралы" Қазақстан Республикасы Ақпарат және қоғамдық даму министрінің 2020 жылғы 31 наурыздағы № 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20256 болып тіркелген)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8" w:id="3"/>
    <w:p>
      <w:pPr>
        <w:spacing w:after="0"/>
        <w:ind w:left="0"/>
        <w:jc w:val="both"/>
      </w:pPr>
      <w:r>
        <w:rPr>
          <w:rFonts w:ascii="Times New Roman"/>
          <w:b w:val="false"/>
          <w:i w:val="false"/>
          <w:color w:val="000000"/>
          <w:sz w:val="28"/>
        </w:rPr>
        <w:t xml:space="preserve">
      "Мемлекеттік және әлеуметтік жауапты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xml:space="preserve">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bookmarkEnd w:id="4"/>
    <w:bookmarkStart w:name="z10" w:id="5"/>
    <w:p>
      <w:pPr>
        <w:spacing w:after="0"/>
        <w:ind w:left="0"/>
        <w:jc w:val="both"/>
      </w:pPr>
      <w:r>
        <w:rPr>
          <w:rFonts w:ascii="Times New Roman"/>
          <w:b w:val="false"/>
          <w:i w:val="false"/>
          <w:color w:val="000000"/>
          <w:sz w:val="28"/>
        </w:rPr>
        <w:t xml:space="preserve">
      көрсетілген бұйрықпен бекітілген "Миссионерлік қызметті жүзеге асыратын адамдарды тіркеуді және қайта тіркеуді жүргізу"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xml:space="preserve">
      "4. Мемлекеттік қызметті алу үшін көрсетілетін қызметті алушы немесе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ресімделген сенімхат бойынша уәкілетті адам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миссионерді тіркеуге (қайта тіркеуге) өтінішпен және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мемлекеттік қызмет көрсетуге қойылатын негізгі талаптар тізбесіне сәйкес құжаттарды қоса бере отырып көрсетілетін қызметті берушінің кеңсесіне не "Азаматтарға арналған үкімет" мемлекеттік корпорациясы" коммерциялық емес акционерлік қоғамы (бұдан әрі – Мемлекеттік корпорация), "цифрлық үкімет" веб-порталы, "Е-лицензиялау" мемлекеттік деректер базасы (бұдан әрі – Портал) арқылы жүгінеді.</w:t>
      </w:r>
    </w:p>
    <w:bookmarkEnd w:id="6"/>
    <w:bookmarkStart w:name="z13" w:id="7"/>
    <w:p>
      <w:pPr>
        <w:spacing w:after="0"/>
        <w:ind w:left="0"/>
        <w:jc w:val="both"/>
      </w:pPr>
      <w:r>
        <w:rPr>
          <w:rFonts w:ascii="Times New Roman"/>
          <w:b w:val="false"/>
          <w:i w:val="false"/>
          <w:color w:val="000000"/>
          <w:sz w:val="28"/>
        </w:rPr>
        <w:t>
      Көрсетілетін қызметті алушы Портал арқылы жүгінген кезде құжаттардың электрондық көшірмелері қоса берілген өтінішті көрсетілетін қызметті беруші Порталда өңдейді.</w:t>
      </w:r>
    </w:p>
    <w:bookmarkEnd w:id="7"/>
    <w:bookmarkStart w:name="z14" w:id="8"/>
    <w:p>
      <w:pPr>
        <w:spacing w:after="0"/>
        <w:ind w:left="0"/>
        <w:jc w:val="both"/>
      </w:pPr>
      <w:r>
        <w:rPr>
          <w:rFonts w:ascii="Times New Roman"/>
          <w:b w:val="false"/>
          <w:i w:val="false"/>
          <w:color w:val="000000"/>
          <w:sz w:val="28"/>
        </w:rPr>
        <w:t>
      Діни бірлестіктің жеке басын куәландыратын және мемлекеттік тіркеу (қайта тіркеу) құжаттары туралы мәліметтерді Мемлекеттік корпорация қызметкері және (немесе) көрсетілетін қызметті беруші тиісті мемлекеттік цифрлық жүйелерден "цифрлық үкімет" шлюзі арқылы алады.";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үшінші бөлігі мынадай редакцияда жазылсын:</w:t>
      </w:r>
    </w:p>
    <w:bookmarkStart w:name="z16" w:id="9"/>
    <w:p>
      <w:pPr>
        <w:spacing w:after="0"/>
        <w:ind w:left="0"/>
        <w:jc w:val="both"/>
      </w:pPr>
      <w:r>
        <w:rPr>
          <w:rFonts w:ascii="Times New Roman"/>
          <w:b w:val="false"/>
          <w:i w:val="false"/>
          <w:color w:val="000000"/>
          <w:sz w:val="28"/>
        </w:rPr>
        <w:t>
      "Құжаттар топтамасы бар қалыптастырылған өтініш көрсетілетін қызметті берушіге курьерлік және (немесе) почта байланысы арқылы және (немесе) цифрлық жүйе арқылы жіберіледі.";</w:t>
      </w:r>
    </w:p>
    <w:bookmarkEnd w:id="9"/>
    <w:bookmarkStart w:name="z17" w:id="10"/>
    <w:p>
      <w:pPr>
        <w:spacing w:after="0"/>
        <w:ind w:left="0"/>
        <w:jc w:val="both"/>
      </w:pPr>
      <w:r>
        <w:rPr>
          <w:rFonts w:ascii="Times New Roman"/>
          <w:b w:val="false"/>
          <w:i w:val="false"/>
          <w:color w:val="000000"/>
          <w:sz w:val="28"/>
        </w:rPr>
        <w:t xml:space="preserve">
      "Миссионерлік қызметті жүзеге асыратын адамдарды тіркеуді және қайта тіркеуді жүргізу" мемлекеттік қызмет көрсету қағидаларына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жаңа редакцияда жазылсын;</w:t>
      </w:r>
    </w:p>
    <w:bookmarkEnd w:id="10"/>
    <w:bookmarkStart w:name="z18" w:id="1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аумағындағы шетелдiк дiни бiрлестiктердiң қызметiн, шетелдiк дiни орталықтардың Қазақстан Республикасындағы дiни бiрлестiктерінің басшыларын тағайындауын келiсу"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төртінші бөлігі мынадай редакцияда жазылсын:</w:t>
      </w:r>
    </w:p>
    <w:bookmarkStart w:name="z20" w:id="12"/>
    <w:p>
      <w:pPr>
        <w:spacing w:after="0"/>
        <w:ind w:left="0"/>
        <w:jc w:val="both"/>
      </w:pPr>
      <w:r>
        <w:rPr>
          <w:rFonts w:ascii="Times New Roman"/>
          <w:b w:val="false"/>
          <w:i w:val="false"/>
          <w:color w:val="000000"/>
          <w:sz w:val="28"/>
        </w:rPr>
        <w:t>
      "Құжаттар топтамасы бар қалыптастырылған өтініш/өтінішхат көрсетілетін қызметті берушіге курьерлік және (немесе) почта байланысы арқылы және (немесе) цифрлық жүйе арқылы жіберіледі.";</w:t>
      </w:r>
    </w:p>
    <w:bookmarkEnd w:id="12"/>
    <w:bookmarkStart w:name="z21" w:id="13"/>
    <w:p>
      <w:pPr>
        <w:spacing w:after="0"/>
        <w:ind w:left="0"/>
        <w:jc w:val="both"/>
      </w:pPr>
      <w:r>
        <w:rPr>
          <w:rFonts w:ascii="Times New Roman"/>
          <w:b w:val="false"/>
          <w:i w:val="false"/>
          <w:color w:val="000000"/>
          <w:sz w:val="28"/>
        </w:rPr>
        <w:t xml:space="preserve">
      "Қазақстан Республикасы аумағындағы шетелдiк дiни бiрлестiктердiң қызметiн, шетелдiк дiни орталықтардың Қазақстан Республикасындағы дiни бiрлестiктерінің басшыларын тағайындауын келiсу" мемлекеттік қызмет көрсету қағидаларына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жаңа редакцияда жазылсын;</w:t>
      </w:r>
    </w:p>
    <w:bookmarkEnd w:id="13"/>
    <w:bookmarkStart w:name="z22" w:id="14"/>
    <w:p>
      <w:pPr>
        <w:spacing w:after="0"/>
        <w:ind w:left="0"/>
        <w:jc w:val="both"/>
      </w:pPr>
      <w:r>
        <w:rPr>
          <w:rFonts w:ascii="Times New Roman"/>
          <w:b w:val="false"/>
          <w:i w:val="false"/>
          <w:color w:val="000000"/>
          <w:sz w:val="28"/>
        </w:rPr>
        <w:t xml:space="preserve">
      көрсетілген бұйрықпен бекітілген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келісу"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4" w:id="15"/>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немесе Қазақстан Республикасы Азаматтық кодексіне сәйкес ресімделген сенімхат бойынша уәкілетті адам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жүгінеді және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мемлекеттік қызмет көрсетуге қойылатын негізгі талаптардың тізбесіне сәйкес құжаттарды қоса тіркеп, қызмет берушінің кеңсесіне не "Азаматтарға арналған үкімет" мемлекеттік корпорациясы" коммерциялық емес акционерлік қоғамы (бұдан әрі – Мемлекеттік корпорация), "цифрлық үкімет" веб-порталы, "Е-лицензиялау" мемлекеттік деректер базасы" (бұдан әрі – Портал) арқылы жүгінеді.</w:t>
      </w:r>
    </w:p>
    <w:bookmarkEnd w:id="15"/>
    <w:bookmarkStart w:name="z25" w:id="16"/>
    <w:p>
      <w:pPr>
        <w:spacing w:after="0"/>
        <w:ind w:left="0"/>
        <w:jc w:val="both"/>
      </w:pPr>
      <w:r>
        <w:rPr>
          <w:rFonts w:ascii="Times New Roman"/>
          <w:b w:val="false"/>
          <w:i w:val="false"/>
          <w:color w:val="000000"/>
          <w:sz w:val="28"/>
        </w:rPr>
        <w:t>
      Көрсетілетін қызметті алушы Портал арқылы жүгінген кезде құжаттардың электрондық көшірмелері қоса берілген өтінішті көрсетілетін қызметті беруші Порталда өңдейді.</w:t>
      </w:r>
    </w:p>
    <w:bookmarkEnd w:id="16"/>
    <w:bookmarkStart w:name="z26" w:id="17"/>
    <w:p>
      <w:pPr>
        <w:spacing w:after="0"/>
        <w:ind w:left="0"/>
        <w:jc w:val="both"/>
      </w:pPr>
      <w:r>
        <w:rPr>
          <w:rFonts w:ascii="Times New Roman"/>
          <w:b w:val="false"/>
          <w:i w:val="false"/>
          <w:color w:val="000000"/>
          <w:sz w:val="28"/>
        </w:rPr>
        <w:t>
      Діни бірлестіктің жеке басын куәландыратын және мемлекеттік тіркеу (қайта тіркеу) құжаттары туралы мәліметтерді Мемлекеттік корпорация қызметкері және (немесе) көрсетілетін қызметті беруші тиісті мемлекеттік цифрлық жүйелерден "цифрлық үкімет" шлюзі арқылы алады.";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үшінші бөлігі мынадай редакцияда жазылсын:</w:t>
      </w:r>
    </w:p>
    <w:bookmarkStart w:name="z28" w:id="18"/>
    <w:p>
      <w:pPr>
        <w:spacing w:after="0"/>
        <w:ind w:left="0"/>
        <w:jc w:val="both"/>
      </w:pPr>
      <w:r>
        <w:rPr>
          <w:rFonts w:ascii="Times New Roman"/>
          <w:b w:val="false"/>
          <w:i w:val="false"/>
          <w:color w:val="000000"/>
          <w:sz w:val="28"/>
        </w:rPr>
        <w:t>
      "Құжаттар топтамасы бар қалыптастырылған өтініш көрсетілетін қызметті берушіге курьерлік және (немесе) почта байланысы арқылы және (немесе) цифрлық жүйе арқылы жіберіледі.";</w:t>
      </w:r>
    </w:p>
    <w:bookmarkEnd w:id="18"/>
    <w:bookmarkStart w:name="z29" w:id="19"/>
    <w:p>
      <w:pPr>
        <w:spacing w:after="0"/>
        <w:ind w:left="0"/>
        <w:jc w:val="both"/>
      </w:pPr>
      <w:r>
        <w:rPr>
          <w:rFonts w:ascii="Times New Roman"/>
          <w:b w:val="false"/>
          <w:i w:val="false"/>
          <w:color w:val="000000"/>
          <w:sz w:val="28"/>
        </w:rPr>
        <w:t xml:space="preserve">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келісу" мемлекеттік қызмет көрсету қағидаларына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жаңа редакцияда жазылсын;</w:t>
      </w:r>
    </w:p>
    <w:bookmarkEnd w:id="19"/>
    <w:bookmarkStart w:name="z30" w:id="20"/>
    <w:p>
      <w:pPr>
        <w:spacing w:after="0"/>
        <w:ind w:left="0"/>
        <w:jc w:val="both"/>
      </w:pPr>
      <w:r>
        <w:rPr>
          <w:rFonts w:ascii="Times New Roman"/>
          <w:b w:val="false"/>
          <w:i w:val="false"/>
          <w:color w:val="000000"/>
          <w:sz w:val="28"/>
        </w:rPr>
        <w:t xml:space="preserve">
      көрсетілген бұйрықпен бекітілген "Ғибадат үйлерін (ғимараттарын) салу және олардың орналасатын жерін айқындау туралы шешім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2" w:id="21"/>
    <w:p>
      <w:pPr>
        <w:spacing w:after="0"/>
        <w:ind w:left="0"/>
        <w:jc w:val="both"/>
      </w:pPr>
      <w:r>
        <w:rPr>
          <w:rFonts w:ascii="Times New Roman"/>
          <w:b w:val="false"/>
          <w:i w:val="false"/>
          <w:color w:val="000000"/>
          <w:sz w:val="28"/>
        </w:rPr>
        <w:t xml:space="preserve">
      "4. Мемлекеттік қызметті алу үшін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және осы Қағидаларға </w:t>
      </w:r>
      <w:r>
        <w:rPr>
          <w:rFonts w:ascii="Times New Roman"/>
          <w:b w:val="false"/>
          <w:i w:val="false"/>
          <w:color w:val="000000"/>
          <w:sz w:val="28"/>
        </w:rPr>
        <w:t>2-қосымшағ</w:t>
      </w:r>
      <w:r>
        <w:rPr>
          <w:rFonts w:ascii="Times New Roman"/>
          <w:b w:val="false"/>
          <w:i w:val="false"/>
          <w:color w:val="000000"/>
          <w:sz w:val="28"/>
        </w:rPr>
        <w:t>а сәйкес мемлекеттік қызмет көрсетуге қойылатын негізгі талаптар тізбесіне сәйкес құжаттармен қоса "цифрлық үкімет" веб – порталы, "Е-лицензиялау" мемлекеттік деректер базасы" (бұдан әрі – Портал) арқылы жүгінеді.</w:t>
      </w:r>
    </w:p>
    <w:bookmarkEnd w:id="21"/>
    <w:bookmarkStart w:name="z33" w:id="22"/>
    <w:p>
      <w:pPr>
        <w:spacing w:after="0"/>
        <w:ind w:left="0"/>
        <w:jc w:val="both"/>
      </w:pPr>
      <w:r>
        <w:rPr>
          <w:rFonts w:ascii="Times New Roman"/>
          <w:b w:val="false"/>
          <w:i w:val="false"/>
          <w:color w:val="000000"/>
          <w:sz w:val="28"/>
        </w:rPr>
        <w:t>
      Құжаттардың электрондық көшірмелері қоса берілген өтінішті көрсетілетін қызметті беруші Порталда өңдейді.</w:t>
      </w:r>
    </w:p>
    <w:bookmarkEnd w:id="22"/>
    <w:bookmarkStart w:name="z34" w:id="23"/>
    <w:p>
      <w:pPr>
        <w:spacing w:after="0"/>
        <w:ind w:left="0"/>
        <w:jc w:val="both"/>
      </w:pPr>
      <w:r>
        <w:rPr>
          <w:rFonts w:ascii="Times New Roman"/>
          <w:b w:val="false"/>
          <w:i w:val="false"/>
          <w:color w:val="000000"/>
          <w:sz w:val="28"/>
        </w:rPr>
        <w:t>
      Діни бірлестіктің жеке басын куәландыратын және мемлекеттік тіркеу (қайта тіркеу) құжаттары туралы мәліметтерді Мемлекеттік корпорация қызметкері және (немесе) көрсетілетін қызметті беруші тиісті мемлекеттік цифрлық жүйелерден "цифрлық үкімет" шлюзі арқылы алады.";</w:t>
      </w:r>
    </w:p>
    <w:bookmarkEnd w:id="23"/>
    <w:bookmarkStart w:name="z35" w:id="24"/>
    <w:p>
      <w:pPr>
        <w:spacing w:after="0"/>
        <w:ind w:left="0"/>
        <w:jc w:val="both"/>
      </w:pPr>
      <w:r>
        <w:rPr>
          <w:rFonts w:ascii="Times New Roman"/>
          <w:b w:val="false"/>
          <w:i w:val="false"/>
          <w:color w:val="000000"/>
          <w:sz w:val="28"/>
        </w:rPr>
        <w:t xml:space="preserve">
      "Ғибадат үйлерін (ғимараттарын) салу және олардың орналасатын жерін айқындау туралы шешім беру" мемлекеттік қызмет көрсету қағидаларына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14-қосымшаларға</w:t>
      </w:r>
      <w:r>
        <w:rPr>
          <w:rFonts w:ascii="Times New Roman"/>
          <w:b w:val="false"/>
          <w:i w:val="false"/>
          <w:color w:val="000000"/>
          <w:sz w:val="28"/>
        </w:rPr>
        <w:t xml:space="preserve"> сәйкес жаңа редакцияда жазылсын;</w:t>
      </w:r>
    </w:p>
    <w:bookmarkEnd w:id="24"/>
    <w:bookmarkStart w:name="z36" w:id="25"/>
    <w:p>
      <w:pPr>
        <w:spacing w:after="0"/>
        <w:ind w:left="0"/>
        <w:jc w:val="both"/>
      </w:pPr>
      <w:r>
        <w:rPr>
          <w:rFonts w:ascii="Times New Roman"/>
          <w:b w:val="false"/>
          <w:i w:val="false"/>
          <w:color w:val="000000"/>
          <w:sz w:val="28"/>
        </w:rPr>
        <w:t xml:space="preserve">
      көрсетілген бұйрықпен бекітілген "Үйлерді (ғимараттарды) ғибадат үйлері (ғимараттары) етіп қайта бейіндеу (функционалдық мақсатын өзгерту) туралы шешім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8" w:id="26"/>
    <w:p>
      <w:pPr>
        <w:spacing w:after="0"/>
        <w:ind w:left="0"/>
        <w:jc w:val="both"/>
      </w:pPr>
      <w:r>
        <w:rPr>
          <w:rFonts w:ascii="Times New Roman"/>
          <w:b w:val="false"/>
          <w:i w:val="false"/>
          <w:color w:val="000000"/>
          <w:sz w:val="28"/>
        </w:rPr>
        <w:t xml:space="preserve">
      "4. Мемлекеттік қызметті алу үшін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 тізбесіне сәйкес құжаттармен қоса "цифрлық үкімет" веб – порталы және "Е-лицензиялау" мемлекеттік деректер базасы" (бұдан әрі-Портал) арқылы жүгінеді.</w:t>
      </w:r>
    </w:p>
    <w:bookmarkEnd w:id="26"/>
    <w:bookmarkStart w:name="z39" w:id="27"/>
    <w:p>
      <w:pPr>
        <w:spacing w:after="0"/>
        <w:ind w:left="0"/>
        <w:jc w:val="both"/>
      </w:pPr>
      <w:r>
        <w:rPr>
          <w:rFonts w:ascii="Times New Roman"/>
          <w:b w:val="false"/>
          <w:i w:val="false"/>
          <w:color w:val="000000"/>
          <w:sz w:val="28"/>
        </w:rPr>
        <w:t>
      Құжаттардың электрондық көшірмелері қоса берілген өтінішті көрсетілетін қызметті беруші Порталда өңдейді.</w:t>
      </w:r>
    </w:p>
    <w:bookmarkEnd w:id="27"/>
    <w:bookmarkStart w:name="z40" w:id="28"/>
    <w:p>
      <w:pPr>
        <w:spacing w:after="0"/>
        <w:ind w:left="0"/>
        <w:jc w:val="both"/>
      </w:pPr>
      <w:r>
        <w:rPr>
          <w:rFonts w:ascii="Times New Roman"/>
          <w:b w:val="false"/>
          <w:i w:val="false"/>
          <w:color w:val="000000"/>
          <w:sz w:val="28"/>
        </w:rPr>
        <w:t>
      Жеке басты куәландыратын құжаттар, діни бірлестікті мемлекеттік тіркеу (қайта тіркеу), құқық белгілейтін құжат, жылжымайтын мүліктің техникалық паспорты және (немесе) жер учаскесіне сәйкестендіру құжаты туралы мәліметтерді көрсетілетін қызметті беруші тиісті мемлекеттік цифрлық жүйелерден "цифрлық үкімет" шлюзі арқылы алады.";</w:t>
      </w:r>
    </w:p>
    <w:bookmarkEnd w:id="28"/>
    <w:bookmarkStart w:name="z41" w:id="29"/>
    <w:p>
      <w:pPr>
        <w:spacing w:after="0"/>
        <w:ind w:left="0"/>
        <w:jc w:val="both"/>
      </w:pPr>
      <w:r>
        <w:rPr>
          <w:rFonts w:ascii="Times New Roman"/>
          <w:b w:val="false"/>
          <w:i w:val="false"/>
          <w:color w:val="000000"/>
          <w:sz w:val="28"/>
        </w:rPr>
        <w:t xml:space="preserve">
      "Үйлерді (ғимараттарды) ғибадат үйлері (ғимараттары) етіп қайта бейіндеу (функционалдық мақсатын өзгерту) туралы шешім беру" мемлекеттік қызмет көрсету қағидаларына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16-қосымшаларға</w:t>
      </w:r>
      <w:r>
        <w:rPr>
          <w:rFonts w:ascii="Times New Roman"/>
          <w:b w:val="false"/>
          <w:i w:val="false"/>
          <w:color w:val="000000"/>
          <w:sz w:val="28"/>
        </w:rPr>
        <w:t xml:space="preserve"> сәйкес жаңа редакцияда жазылсын.</w:t>
      </w:r>
    </w:p>
    <w:bookmarkEnd w:id="29"/>
    <w:bookmarkStart w:name="z42" w:id="30"/>
    <w:p>
      <w:pPr>
        <w:spacing w:after="0"/>
        <w:ind w:left="0"/>
        <w:jc w:val="both"/>
      </w:pPr>
      <w:r>
        <w:rPr>
          <w:rFonts w:ascii="Times New Roman"/>
          <w:b w:val="false"/>
          <w:i w:val="false"/>
          <w:color w:val="000000"/>
          <w:sz w:val="28"/>
        </w:rPr>
        <w:t>
      2. Қазақстан Республикасы Мәдениет және ақпарат министрлігінің Дін істері комитеті Қазақстан Республикасының заңнамасында белгіленген тәртіппен:</w:t>
      </w:r>
    </w:p>
    <w:bookmarkEnd w:id="30"/>
    <w:bookmarkStart w:name="z43" w:id="3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1"/>
    <w:bookmarkStart w:name="z44" w:id="3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Мәдениет және ақпарат министрлігінің интернет-ресурсында орналастыруды қамтамасыз етсін.</w:t>
      </w:r>
    </w:p>
    <w:bookmarkEnd w:id="32"/>
    <w:bookmarkStart w:name="z45" w:id="3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33"/>
    <w:bookmarkStart w:name="z46" w:id="34"/>
    <w:p>
      <w:pPr>
        <w:spacing w:after="0"/>
        <w:ind w:left="0"/>
        <w:jc w:val="both"/>
      </w:pPr>
      <w:r>
        <w:rPr>
          <w:rFonts w:ascii="Times New Roman"/>
          <w:b w:val="false"/>
          <w:i w:val="false"/>
          <w:color w:val="000000"/>
          <w:sz w:val="28"/>
        </w:rPr>
        <w:t>
      4. Осы бұйрық 2026 жылғы 12 шілдеден бастап қолданысқа енгізілетін 1-тармақтың бесіншіден бастап отыз алтыншы абзацтарын қоспағанда, алғаш ресми жарияланған күнінен кейін күнтізбелік он күн өткен соң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ақпарат</w:t>
            </w:r>
          </w:p>
          <w:p>
            <w:pPr>
              <w:spacing w:after="0"/>
              <w:ind w:left="0"/>
              <w:jc w:val="left"/>
            </w:pP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Искаков</w:t>
            </w:r>
            <w:r>
              <w:rPr>
                <w:rFonts w:ascii="Times New Roman"/>
                <w:b w:val="false"/>
                <w:i w:val="false"/>
                <w:color w:val="000000"/>
                <w:sz w:val="20"/>
              </w:rPr>
              <w:t>
</w:t>
            </w:r>
          </w:p>
        </w:tc>
      </w:tr>
    </w:tbl>
    <w:p>
      <w:pPr>
        <w:spacing w:after="0"/>
        <w:ind w:left="0"/>
        <w:jc w:val="both"/>
      </w:pPr>
      <w:bookmarkStart w:name="z48" w:id="35"/>
      <w:r>
        <w:rPr>
          <w:rFonts w:ascii="Times New Roman"/>
          <w:b w:val="false"/>
          <w:i w:val="false"/>
          <w:color w:val="000000"/>
          <w:sz w:val="28"/>
        </w:rPr>
        <w:t>
      "КЕЛІСІЛДІ"</w:t>
      </w:r>
    </w:p>
    <w:bookmarkEnd w:id="35"/>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 xml:space="preserve">Жасанды интеллект және цифрлық </w:t>
      </w:r>
    </w:p>
    <w:p>
      <w:pPr>
        <w:spacing w:after="0"/>
        <w:ind w:left="0"/>
        <w:jc w:val="both"/>
      </w:pPr>
      <w:r>
        <w:rPr>
          <w:rFonts w:ascii="Times New Roman"/>
          <w:b w:val="false"/>
          <w:i w:val="false"/>
          <w:color w:val="000000"/>
          <w:sz w:val="28"/>
        </w:rPr>
        <w:t>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17 наурыздағы</w:t>
            </w:r>
            <w:r>
              <w:br/>
            </w:r>
            <w:r>
              <w:rPr>
                <w:rFonts w:ascii="Times New Roman"/>
                <w:b w:val="false"/>
                <w:i w:val="false"/>
                <w:color w:val="000000"/>
                <w:sz w:val="20"/>
              </w:rPr>
              <w:t>№ 116-НҚ</w:t>
            </w:r>
            <w:r>
              <w:br/>
            </w:r>
            <w:r>
              <w:rPr>
                <w:rFonts w:ascii="Times New Roman"/>
                <w:b w:val="false"/>
                <w:i w:val="false"/>
                <w:color w:val="000000"/>
                <w:sz w:val="20"/>
              </w:rPr>
              <w:t>бұйрығына 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31 наурыздағы</w:t>
            </w:r>
            <w:r>
              <w:br/>
            </w:r>
            <w:r>
              <w:rPr>
                <w:rFonts w:ascii="Times New Roman"/>
                <w:b w:val="false"/>
                <w:i w:val="false"/>
                <w:color w:val="000000"/>
                <w:sz w:val="20"/>
              </w:rPr>
              <w:t>№ 97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51" w:id="36"/>
    <w:p>
      <w:pPr>
        <w:spacing w:after="0"/>
        <w:ind w:left="0"/>
        <w:jc w:val="left"/>
      </w:pPr>
      <w:r>
        <w:rPr>
          <w:rFonts w:ascii="Times New Roman"/>
          <w:b/>
          <w:i w:val="false"/>
          <w:color w:val="000000"/>
        </w:rPr>
        <w:t xml:space="preserve"> "Миссионерлік қызметті жүзеге асыратын адамдарды тіркеуді және қайта тіркеуді жүргізу" мемлекеттік қызмет көрсету қағидалары</w:t>
      </w:r>
    </w:p>
    <w:bookmarkEnd w:id="36"/>
    <w:bookmarkStart w:name="z52" w:id="37"/>
    <w:p>
      <w:pPr>
        <w:spacing w:after="0"/>
        <w:ind w:left="0"/>
        <w:jc w:val="left"/>
      </w:pPr>
      <w:r>
        <w:rPr>
          <w:rFonts w:ascii="Times New Roman"/>
          <w:b/>
          <w:i w:val="false"/>
          <w:color w:val="000000"/>
        </w:rPr>
        <w:t xml:space="preserve"> 1-тарау. Жалпы ережелер</w:t>
      </w:r>
    </w:p>
    <w:bookmarkEnd w:id="37"/>
    <w:bookmarkStart w:name="z53" w:id="38"/>
    <w:p>
      <w:pPr>
        <w:spacing w:after="0"/>
        <w:ind w:left="0"/>
        <w:jc w:val="both"/>
      </w:pPr>
      <w:r>
        <w:rPr>
          <w:rFonts w:ascii="Times New Roman"/>
          <w:b w:val="false"/>
          <w:i w:val="false"/>
          <w:color w:val="000000"/>
          <w:sz w:val="28"/>
        </w:rPr>
        <w:t xml:space="preserve">
      1. Осы "Миссионерлік қызметті жүзеге асыратын адамдарды тіркеуді және қайта тіркеуді жүргізу" мемлекеттік қызмет көрсету қағидалары (бұдан әрі – Қағидалар) "Мемлекеттік және әлеуметтік жауапкершілігі бар көрсетілетін қызметтер туралы" Қазақстан Республикасының Заңы </w:t>
      </w:r>
      <w:r>
        <w:rPr>
          <w:rFonts w:ascii="Times New Roman"/>
          <w:b w:val="false"/>
          <w:i w:val="false"/>
          <w:color w:val="000000"/>
          <w:sz w:val="28"/>
        </w:rPr>
        <w:t>10-бабы</w:t>
      </w:r>
      <w:r>
        <w:rPr>
          <w:rFonts w:ascii="Times New Roman"/>
          <w:b w:val="false"/>
          <w:i w:val="false"/>
          <w:color w:val="000000"/>
          <w:sz w:val="28"/>
        </w:rPr>
        <w:t xml:space="preserve"> 1-тармағына сәйкес әзірленді және "Миссионерлік қызметті жүзеге асыратын адамдарды тіркеуді және қайта тіркеуді жүргізу" мемлекеттік қызмет көрсету (бұдан әрі – мемлекеттік көрсетілетін қызмет) тәртібін айқындайды.</w:t>
      </w:r>
    </w:p>
    <w:bookmarkEnd w:id="38"/>
    <w:bookmarkStart w:name="z54" w:id="39"/>
    <w:p>
      <w:pPr>
        <w:spacing w:after="0"/>
        <w:ind w:left="0"/>
        <w:jc w:val="both"/>
      </w:pPr>
      <w:r>
        <w:rPr>
          <w:rFonts w:ascii="Times New Roman"/>
          <w:b w:val="false"/>
          <w:i w:val="false"/>
          <w:color w:val="000000"/>
          <w:sz w:val="28"/>
        </w:rPr>
        <w:t>
      2. Мемлекеттік қызметті облыстың, республикалық маңызы бар қаланың және астананың жергілікті атқарушы органдары (бұдан әрі – көрсетілетін қызметті беруші) жеке тұлғаларға (бұдан әрі – көрсетілетін қызметті алушы) осы Қағидаларға сәйкес көрсетеді.</w:t>
      </w:r>
    </w:p>
    <w:bookmarkEnd w:id="39"/>
    <w:bookmarkStart w:name="z55" w:id="40"/>
    <w:p>
      <w:pPr>
        <w:spacing w:after="0"/>
        <w:ind w:left="0"/>
        <w:jc w:val="both"/>
      </w:pPr>
      <w:r>
        <w:rPr>
          <w:rFonts w:ascii="Times New Roman"/>
          <w:b w:val="false"/>
          <w:i w:val="false"/>
          <w:color w:val="000000"/>
          <w:sz w:val="28"/>
        </w:rPr>
        <w:t>
      Осы Қағидаларда мынадай ұғымдар пайдаланылады:</w:t>
      </w:r>
    </w:p>
    <w:bookmarkEnd w:id="40"/>
    <w:bookmarkStart w:name="z56" w:id="41"/>
    <w:p>
      <w:pPr>
        <w:spacing w:after="0"/>
        <w:ind w:left="0"/>
        <w:jc w:val="both"/>
      </w:pPr>
      <w:r>
        <w:rPr>
          <w:rFonts w:ascii="Times New Roman"/>
          <w:b w:val="false"/>
          <w:i w:val="false"/>
          <w:color w:val="000000"/>
          <w:sz w:val="28"/>
        </w:rPr>
        <w:t>
      1) діни бірлестік – Қазақстан Республикасы азаматтарының, шетелдіктер мен азаматтығы жоқ адамдардың өз мүдделерінің ортақтығы негізінде діни қажеттіліктерін қанағаттандыру үшін Қазақстан Республикасының заңнамалық актілерінде белгіленген тәртіппен біріккен ерікті бірлестігі;</w:t>
      </w:r>
    </w:p>
    <w:bookmarkEnd w:id="41"/>
    <w:bookmarkStart w:name="z57" w:id="42"/>
    <w:p>
      <w:pPr>
        <w:spacing w:after="0"/>
        <w:ind w:left="0"/>
        <w:jc w:val="both"/>
      </w:pPr>
      <w:r>
        <w:rPr>
          <w:rFonts w:ascii="Times New Roman"/>
          <w:b w:val="false"/>
          <w:i w:val="false"/>
          <w:color w:val="000000"/>
          <w:sz w:val="28"/>
        </w:rPr>
        <w:t>
      2) діни қызмет – діндарлардың діни қажеттіліктерін қанағаттандыруға бағытталған қызмет;</w:t>
      </w:r>
    </w:p>
    <w:bookmarkEnd w:id="42"/>
    <w:bookmarkStart w:name="z58" w:id="43"/>
    <w:p>
      <w:pPr>
        <w:spacing w:after="0"/>
        <w:ind w:left="0"/>
        <w:jc w:val="both"/>
      </w:pPr>
      <w:r>
        <w:rPr>
          <w:rFonts w:ascii="Times New Roman"/>
          <w:b w:val="false"/>
          <w:i w:val="false"/>
          <w:color w:val="000000"/>
          <w:sz w:val="28"/>
        </w:rPr>
        <w:t>
      3) миссионерлік қызмет – Қазақстан Республикасы азаматтарының, шетелдіктердің, азаматтығы жоқ адамдардың дінге үндеу мақсатында Қазақстан Республикасының аумағында діни ілімді таратуға бағытталған қызметі;</w:t>
      </w:r>
    </w:p>
    <w:bookmarkEnd w:id="43"/>
    <w:bookmarkStart w:name="z59" w:id="44"/>
    <w:p>
      <w:pPr>
        <w:spacing w:after="0"/>
        <w:ind w:left="0"/>
        <w:jc w:val="both"/>
      </w:pPr>
      <w:r>
        <w:rPr>
          <w:rFonts w:ascii="Times New Roman"/>
          <w:b w:val="false"/>
          <w:i w:val="false"/>
          <w:color w:val="000000"/>
          <w:sz w:val="28"/>
        </w:rPr>
        <w:t>
      4) уәкілетті орган – діни қызмет саласындағы мемлекеттік реттеуді жүзеге асыратын мемлекеттік орган.</w:t>
      </w:r>
    </w:p>
    <w:bookmarkEnd w:id="44"/>
    <w:bookmarkStart w:name="z60" w:id="45"/>
    <w:p>
      <w:pPr>
        <w:spacing w:after="0"/>
        <w:ind w:left="0"/>
        <w:jc w:val="both"/>
      </w:pPr>
      <w:r>
        <w:rPr>
          <w:rFonts w:ascii="Times New Roman"/>
          <w:b w:val="false"/>
          <w:i w:val="false"/>
          <w:color w:val="000000"/>
          <w:sz w:val="28"/>
        </w:rPr>
        <w:t>
      3. Уәкілетті орган осы Қағидаларға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көрсетілетін қызметті берушілерге және Бірыңғай байланыс орталығына үш жұмыс күні ішінде жібереді.</w:t>
      </w:r>
    </w:p>
    <w:bookmarkEnd w:id="45"/>
    <w:bookmarkStart w:name="z61" w:id="46"/>
    <w:p>
      <w:pPr>
        <w:spacing w:after="0"/>
        <w:ind w:left="0"/>
        <w:jc w:val="left"/>
      </w:pPr>
      <w:r>
        <w:rPr>
          <w:rFonts w:ascii="Times New Roman"/>
          <w:b/>
          <w:i w:val="false"/>
          <w:color w:val="000000"/>
        </w:rPr>
        <w:t xml:space="preserve"> 2-тарау. Мемлекеттiк қызметті көрсету тәртiбi</w:t>
      </w:r>
    </w:p>
    <w:bookmarkEnd w:id="46"/>
    <w:bookmarkStart w:name="z62" w:id="47"/>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немесе Қазақстан Республикасының Азаматтық кодексіне сәйкес ресімделген сенімхат бойынша уәкілетті адам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миссионерді тіркеу (қайта тіркеу) туралы өтінішпен және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мемлекеттік қызмет көрсетуге қойылатын негізгі талаптар тізбесіне сәйкес құжаттарды қоса тіркеп, қызмет берушінің кеңсесіне не "Азаматтарға арналған үкімет" мемлекеттік корпорациясы" коммерциялық емес акционерлік қоғамы (бұдан әрі – Мемлекеттік корпорация), "электрондық үкімет" веб-порталы, "Е-лицензиялау" мемлекеттік деректер базасы (бұдан әрі – Портал) арқылы жүгінеді.</w:t>
      </w:r>
    </w:p>
    <w:bookmarkEnd w:id="47"/>
    <w:bookmarkStart w:name="z63" w:id="48"/>
    <w:p>
      <w:pPr>
        <w:spacing w:after="0"/>
        <w:ind w:left="0"/>
        <w:jc w:val="both"/>
      </w:pPr>
      <w:r>
        <w:rPr>
          <w:rFonts w:ascii="Times New Roman"/>
          <w:b w:val="false"/>
          <w:i w:val="false"/>
          <w:color w:val="000000"/>
          <w:sz w:val="28"/>
        </w:rPr>
        <w:t>
      Көрсетілетін қызметті алушы Портал арқылы жүгінген кезде құжаттардың электрондық көшірмелері қоса берілген өтінішті көрсетілетін қызметті беруші Порталда өңдейді.</w:t>
      </w:r>
    </w:p>
    <w:bookmarkEnd w:id="48"/>
    <w:bookmarkStart w:name="z64" w:id="49"/>
    <w:p>
      <w:pPr>
        <w:spacing w:after="0"/>
        <w:ind w:left="0"/>
        <w:jc w:val="both"/>
      </w:pPr>
      <w:r>
        <w:rPr>
          <w:rFonts w:ascii="Times New Roman"/>
          <w:b w:val="false"/>
          <w:i w:val="false"/>
          <w:color w:val="000000"/>
          <w:sz w:val="28"/>
        </w:rPr>
        <w:t>
      Жеке басты куәландыратын және діни бірлестікті мемлекеттік тіркеу (қайта тіркеу) құжаттары туралы мәліметтерді Мемлекеттік корпорацияның жұмыскері және (немесе) көрсетілетін қызметті беруші "электрондық үкімет" шлюзі арқылы тиісті мемлекеттік электрондық жүйелерден алады.</w:t>
      </w:r>
    </w:p>
    <w:bookmarkEnd w:id="49"/>
    <w:bookmarkStart w:name="z65" w:id="50"/>
    <w:p>
      <w:pPr>
        <w:spacing w:after="0"/>
        <w:ind w:left="0"/>
        <w:jc w:val="both"/>
      </w:pPr>
      <w:r>
        <w:rPr>
          <w:rFonts w:ascii="Times New Roman"/>
          <w:b w:val="false"/>
          <w:i w:val="false"/>
          <w:color w:val="000000"/>
          <w:sz w:val="28"/>
        </w:rPr>
        <w:t xml:space="preserve">
      5. Көрсетілетін қызметті алушы құжаттар топтамасын толық ұсынбаған, сондай-ақ қолданылу мерзімі өтіп кеткен құжаттарды ұсынған жағдайда Мемлекеттік корпорация жұмыскері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bookmarkEnd w:id="50"/>
    <w:bookmarkStart w:name="z66" w:id="51"/>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 қабылдап алу туралы қолхат беріледі.</w:t>
      </w:r>
    </w:p>
    <w:bookmarkEnd w:id="51"/>
    <w:bookmarkStart w:name="z67" w:id="52"/>
    <w:p>
      <w:pPr>
        <w:spacing w:after="0"/>
        <w:ind w:left="0"/>
        <w:jc w:val="both"/>
      </w:pPr>
      <w:r>
        <w:rPr>
          <w:rFonts w:ascii="Times New Roman"/>
          <w:b w:val="false"/>
          <w:i w:val="false"/>
          <w:color w:val="000000"/>
          <w:sz w:val="28"/>
        </w:rPr>
        <w:t>
      Қалыптастырылған өтініш құжаттар топтамасымен бірге көрсетілетін қызметті берушіге курьерлік және (немесе) пошталық байланыс және (немесе) электрондық жүйе арқылы жіберіледі.</w:t>
      </w:r>
    </w:p>
    <w:bookmarkEnd w:id="52"/>
    <w:bookmarkStart w:name="z68" w:id="53"/>
    <w:p>
      <w:pPr>
        <w:spacing w:after="0"/>
        <w:ind w:left="0"/>
        <w:jc w:val="both"/>
      </w:pPr>
      <w:r>
        <w:rPr>
          <w:rFonts w:ascii="Times New Roman"/>
          <w:b w:val="false"/>
          <w:i w:val="false"/>
          <w:color w:val="000000"/>
          <w:sz w:val="28"/>
        </w:rPr>
        <w:t>
      Мемлекеттік корпорацияға жүгінген жағдайда құжаттарды қабылдау күні мемлекеттік қызметті көрсету мерзіміне кірмейді, бұл ретте көрсетілетін қызметті беруші мемлекеттік қызметті көрсету нәтижесін Мемлекеттік корпорацияға мемлекеттік қызметті көрсету мерзімі аяқталғанға дейін бір күн бұрын ұсынады.</w:t>
      </w:r>
    </w:p>
    <w:bookmarkEnd w:id="53"/>
    <w:bookmarkStart w:name="z69" w:id="54"/>
    <w:p>
      <w:pPr>
        <w:spacing w:after="0"/>
        <w:ind w:left="0"/>
        <w:jc w:val="both"/>
      </w:pPr>
      <w:r>
        <w:rPr>
          <w:rFonts w:ascii="Times New Roman"/>
          <w:b w:val="false"/>
          <w:i w:val="false"/>
          <w:color w:val="000000"/>
          <w:sz w:val="28"/>
        </w:rPr>
        <w:t>
      Көрсетілетін қызметті берушінің кеңсесі құжаттар келіп түскен күні оларды қабылдауды және тіркеуді жүзеге асырады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bookmarkEnd w:id="54"/>
    <w:bookmarkStart w:name="z70" w:id="55"/>
    <w:p>
      <w:pPr>
        <w:spacing w:after="0"/>
        <w:ind w:left="0"/>
        <w:jc w:val="both"/>
      </w:pPr>
      <w:r>
        <w:rPr>
          <w:rFonts w:ascii="Times New Roman"/>
          <w:b w:val="false"/>
          <w:i w:val="false"/>
          <w:color w:val="000000"/>
          <w:sz w:val="28"/>
        </w:rPr>
        <w:t>
      Көрсетілетін қызметті берушінің кеңсесі құжаттарды қабылдап алғанын растау көрсетілетін қызметті берушінің мөртаңбасы бар, қабылдау күні, уақыты мен кіріс, шығыс құжаттарының нөмірі бар, құжаттарды қабылдап алған адамның тегі, аты, әкесінің аты (ол болған жағдайда) көрсетілген көрсетілетін қызметті алушы өтінішінің көшірмесі болып табылады.</w:t>
      </w:r>
    </w:p>
    <w:bookmarkEnd w:id="55"/>
    <w:bookmarkStart w:name="z71" w:id="56"/>
    <w:p>
      <w:pPr>
        <w:spacing w:after="0"/>
        <w:ind w:left="0"/>
        <w:jc w:val="both"/>
      </w:pPr>
      <w:r>
        <w:rPr>
          <w:rFonts w:ascii="Times New Roman"/>
          <w:b w:val="false"/>
          <w:i w:val="false"/>
          <w:color w:val="000000"/>
          <w:sz w:val="28"/>
        </w:rPr>
        <w:t>
      Көрсетілетін қызметті алушы құжаттардың топтамасын толық ұсынбаған, сондай-ақ қолданылу мерзімі өтіп кеткен құжаттарды ұсынған жағдайда көрсетілетін қызметті беруші өтінішті қабылдаудан бас тартады.</w:t>
      </w:r>
    </w:p>
    <w:bookmarkEnd w:id="56"/>
    <w:bookmarkStart w:name="z72" w:id="57"/>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қызметті көрсетуге арналған сұрауды қарау мәртебесі туралы ақпарат, сондай-ақ мемлекеттік көрсетілетін қызмет нәтижесін алу күні мен уақыты көрсетілген хабарлама жіберіледі.</w:t>
      </w:r>
    </w:p>
    <w:bookmarkEnd w:id="57"/>
    <w:bookmarkStart w:name="z73" w:id="58"/>
    <w:p>
      <w:pPr>
        <w:spacing w:after="0"/>
        <w:ind w:left="0"/>
        <w:jc w:val="both"/>
      </w:pPr>
      <w:r>
        <w:rPr>
          <w:rFonts w:ascii="Times New Roman"/>
          <w:b w:val="false"/>
          <w:i w:val="false"/>
          <w:color w:val="000000"/>
          <w:sz w:val="28"/>
        </w:rPr>
        <w:t>
      Портал арқылы жүгінген жағдайда көрсетілетін қызметті беруші ұсынылған құжаттар тіркелген сәттен бастап 2 (екі) жұмыс күні ішінде олардың толықтығын тексереді және өтініш беруші құжаттар топтамасын толық ұсынбаған жағдайда өтінішті одан әрі қараудан уәжді бас тарту хатын әзірлейді.</w:t>
      </w:r>
    </w:p>
    <w:bookmarkEnd w:id="58"/>
    <w:bookmarkStart w:name="z74" w:id="59"/>
    <w:p>
      <w:pPr>
        <w:spacing w:after="0"/>
        <w:ind w:left="0"/>
        <w:jc w:val="both"/>
      </w:pPr>
      <w:r>
        <w:rPr>
          <w:rFonts w:ascii="Times New Roman"/>
          <w:b w:val="false"/>
          <w:i w:val="false"/>
          <w:color w:val="000000"/>
          <w:sz w:val="28"/>
        </w:rPr>
        <w:t>
      6. Құжаттардың толық топтамасы ұсынылған кезде, көрсетілетін қызметті берушінің басшысы 1 (бір) жұмыс күні ішінде көрсетілетін қызметті берушінің жауапты орындаушысын (бұдан әрі – жауапты орындаушы) айқындайды.</w:t>
      </w:r>
    </w:p>
    <w:bookmarkEnd w:id="59"/>
    <w:bookmarkStart w:name="z75" w:id="60"/>
    <w:p>
      <w:pPr>
        <w:spacing w:after="0"/>
        <w:ind w:left="0"/>
        <w:jc w:val="both"/>
      </w:pPr>
      <w:r>
        <w:rPr>
          <w:rFonts w:ascii="Times New Roman"/>
          <w:b w:val="false"/>
          <w:i w:val="false"/>
          <w:color w:val="000000"/>
          <w:sz w:val="28"/>
        </w:rPr>
        <w:t>
      Жауапты орындаушы 1 (бір) жұмыс күні ішінде көрсетілетін қызметті алушының құжаттарымен танысады және ұсынылған құжаттарда көрсетілген мәліметтердің анықтығын зерделейді.</w:t>
      </w:r>
    </w:p>
    <w:bookmarkEnd w:id="60"/>
    <w:bookmarkStart w:name="z76" w:id="61"/>
    <w:p>
      <w:pPr>
        <w:spacing w:after="0"/>
        <w:ind w:left="0"/>
        <w:jc w:val="both"/>
      </w:pPr>
      <w:r>
        <w:rPr>
          <w:rFonts w:ascii="Times New Roman"/>
          <w:b w:val="false"/>
          <w:i w:val="false"/>
          <w:color w:val="000000"/>
          <w:sz w:val="28"/>
        </w:rPr>
        <w:t>
      Дінтану сараптамасын жүргізу қажет жағдайда жауапты орындаушы көрсетілетін қызметті алушының құжаттарын пошта байланысы арқылы алған кезден бастап 1 (бір) жұмыс күні ішінде не сараптама объектілерін уәкілетті органға қолма-қол жібереді.</w:t>
      </w:r>
    </w:p>
    <w:bookmarkEnd w:id="61"/>
    <w:bookmarkStart w:name="z77" w:id="62"/>
    <w:p>
      <w:pPr>
        <w:spacing w:after="0"/>
        <w:ind w:left="0"/>
        <w:jc w:val="both"/>
      </w:pPr>
      <w:r>
        <w:rPr>
          <w:rFonts w:ascii="Times New Roman"/>
          <w:b w:val="false"/>
          <w:i w:val="false"/>
          <w:color w:val="000000"/>
          <w:sz w:val="28"/>
        </w:rPr>
        <w:t>
      Көрсетілетін қызметті алушы ұсынған материалдар бойынша қорытынды алу үшін дінтану сараптамасын жүргізу кезінде тіркеудің мерзімі тоқтатылады.</w:t>
      </w:r>
    </w:p>
    <w:bookmarkEnd w:id="62"/>
    <w:bookmarkStart w:name="z78" w:id="63"/>
    <w:p>
      <w:pPr>
        <w:spacing w:after="0"/>
        <w:ind w:left="0"/>
        <w:jc w:val="both"/>
      </w:pPr>
      <w:r>
        <w:rPr>
          <w:rFonts w:ascii="Times New Roman"/>
          <w:b w:val="false"/>
          <w:i w:val="false"/>
          <w:color w:val="000000"/>
          <w:sz w:val="28"/>
        </w:rPr>
        <w:t>
      Уәкілетті орган дінтану сараптамасын жүргізгеннен кейін көрсетілетін қызметті берушіге сараптамалық қорытынды жібереді.</w:t>
      </w:r>
    </w:p>
    <w:bookmarkEnd w:id="63"/>
    <w:bookmarkStart w:name="z79" w:id="64"/>
    <w:p>
      <w:pPr>
        <w:spacing w:after="0"/>
        <w:ind w:left="0"/>
        <w:jc w:val="both"/>
      </w:pPr>
      <w:r>
        <w:rPr>
          <w:rFonts w:ascii="Times New Roman"/>
          <w:b w:val="false"/>
          <w:i w:val="false"/>
          <w:color w:val="000000"/>
          <w:sz w:val="28"/>
        </w:rPr>
        <w:t xml:space="preserve">
      Жауапты орындаушы уәкілетті органнан дінтану сараптамасының қорытындысын алғаннан кейін 4 (төрт) жұмыс күні ішінде қағаз тасығышта осы Қағидағаларға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миссионерді тіркеу (қайта тіркеу) туралы куәлікті қалыптастырады.</w:t>
      </w:r>
    </w:p>
    <w:bookmarkEnd w:id="64"/>
    <w:bookmarkStart w:name="z80" w:id="65"/>
    <w:p>
      <w:pPr>
        <w:spacing w:after="0"/>
        <w:ind w:left="0"/>
        <w:jc w:val="both"/>
      </w:pPr>
      <w:r>
        <w:rPr>
          <w:rFonts w:ascii="Times New Roman"/>
          <w:b w:val="false"/>
          <w:i w:val="false"/>
          <w:color w:val="000000"/>
          <w:sz w:val="28"/>
        </w:rPr>
        <w:t xml:space="preserve">
      Көрсетілетін қызметті алушы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тізбесінде көзделген талаптарға сәйкес келмеген кезде, көрсетілетін қызметті беруші мемлекеттік қызметті көрсетуден бас тарту туралы шешім шығарады.</w:t>
      </w:r>
    </w:p>
    <w:bookmarkEnd w:id="65"/>
    <w:bookmarkStart w:name="z81" w:id="66"/>
    <w:p>
      <w:pPr>
        <w:spacing w:after="0"/>
        <w:ind w:left="0"/>
        <w:jc w:val="both"/>
      </w:pPr>
      <w:r>
        <w:rPr>
          <w:rFonts w:ascii="Times New Roman"/>
          <w:b w:val="false"/>
          <w:i w:val="false"/>
          <w:color w:val="000000"/>
          <w:sz w:val="28"/>
        </w:rPr>
        <w:t>
      Көрсетілетін қызметті алушыға мемлекеттік қызметті көрсетуден бас тарту туралы алды ала шешім қоса беріле отырып, оған қол қойылғанға дейін 3 (үш) жұмыс күнінен кешіктірілмейтін мерзімде хабарлама жіберіледі.</w:t>
      </w:r>
    </w:p>
    <w:bookmarkEnd w:id="66"/>
    <w:bookmarkStart w:name="z82" w:id="67"/>
    <w:p>
      <w:pPr>
        <w:spacing w:after="0"/>
        <w:ind w:left="0"/>
        <w:jc w:val="both"/>
      </w:pPr>
      <w:r>
        <w:rPr>
          <w:rFonts w:ascii="Times New Roman"/>
          <w:b w:val="false"/>
          <w:i w:val="false"/>
          <w:color w:val="000000"/>
          <w:sz w:val="28"/>
        </w:rPr>
        <w:t>
      Көрсетілетін қызметті алушы хабарламаны алған күннен бастап 2 (екі) жұмыс күнінен кешіктірілмейтін мерзімде мемлекеттік қызмет көрсетуден бас тарту туралы алдын ала шешімге қарсылықты береді немесе білдіреді.</w:t>
      </w:r>
    </w:p>
    <w:bookmarkEnd w:id="67"/>
    <w:bookmarkStart w:name="z83" w:id="68"/>
    <w:p>
      <w:pPr>
        <w:spacing w:after="0"/>
        <w:ind w:left="0"/>
        <w:jc w:val="both"/>
      </w:pPr>
      <w:r>
        <w:rPr>
          <w:rFonts w:ascii="Times New Roman"/>
          <w:b w:val="false"/>
          <w:i w:val="false"/>
          <w:color w:val="000000"/>
          <w:sz w:val="28"/>
        </w:rPr>
        <w:t xml:space="preserve">
      Көрсетілетін қызметті алушы өз қарсылығын ауызша білдірген жағдайда, көрсетілетін қызметті беруші Қазақстан Республикасы Әкімшілік рәсімдік-процестік кодексінің </w:t>
      </w:r>
      <w:r>
        <w:rPr>
          <w:rFonts w:ascii="Times New Roman"/>
          <w:b w:val="false"/>
          <w:i w:val="false"/>
          <w:color w:val="000000"/>
          <w:sz w:val="28"/>
        </w:rPr>
        <w:t>74-бабына</w:t>
      </w:r>
      <w:r>
        <w:rPr>
          <w:rFonts w:ascii="Times New Roman"/>
          <w:b w:val="false"/>
          <w:i w:val="false"/>
          <w:color w:val="000000"/>
          <w:sz w:val="28"/>
        </w:rPr>
        <w:t xml:space="preserve"> сәйкес ауызша нысанда тыңдау хаттамасын жүргізеді.</w:t>
      </w:r>
    </w:p>
    <w:bookmarkEnd w:id="68"/>
    <w:bookmarkStart w:name="z84" w:id="69"/>
    <w:p>
      <w:pPr>
        <w:spacing w:after="0"/>
        <w:ind w:left="0"/>
        <w:jc w:val="both"/>
      </w:pPr>
      <w:r>
        <w:rPr>
          <w:rFonts w:ascii="Times New Roman"/>
          <w:b w:val="false"/>
          <w:i w:val="false"/>
          <w:color w:val="000000"/>
          <w:sz w:val="28"/>
        </w:rPr>
        <w:t xml:space="preserve">
      Көрсетілетін қызметті алушыдан қарсылық келіп түскенде, оны қарау нәтижелері бойынша көрсетілетін қызметті беруші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миссионерді тіркеу (қайта тіркеу) туралы куәлікті береді немесе мемлекеттік қызметті көрсетуден уәжді бас тартуды береді, оны көрсетілетін қызметті алушыға немесе Мемлекеттік корпорацияға жіберіледі.</w:t>
      </w:r>
    </w:p>
    <w:bookmarkEnd w:id="69"/>
    <w:bookmarkStart w:name="z85" w:id="70"/>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берушінің уәкілетті адамының электрондық цифрлық қолтаңбасы қойылған электрондық құжат нысанында көрсетілетін қызметті алушының "жеке кабинетіне" жіберіледі.</w:t>
      </w:r>
    </w:p>
    <w:bookmarkEnd w:id="70"/>
    <w:bookmarkStart w:name="z86" w:id="71"/>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(әрекетсiздiктерiне) шағымдану тәртiбi</w:t>
      </w:r>
    </w:p>
    <w:bookmarkEnd w:id="71"/>
    <w:bookmarkStart w:name="z87" w:id="72"/>
    <w:p>
      <w:pPr>
        <w:spacing w:after="0"/>
        <w:ind w:left="0"/>
        <w:jc w:val="both"/>
      </w:pPr>
      <w:r>
        <w:rPr>
          <w:rFonts w:ascii="Times New Roman"/>
          <w:b w:val="false"/>
          <w:i w:val="false"/>
          <w:color w:val="000000"/>
          <w:sz w:val="28"/>
        </w:rPr>
        <w:t>
      7. Көрсетілетін қызметті берушінің мемлекеттік қызмет көрсету мәселелері бойынша шешіміне, әрекетіне (әрекетсіздігіне) шағымды қарауды Қазақстан Республикасының заңнамасына сәйкес лауазымды адам, жоғары тұрған уәкілетті орган, мемлекеттік қызметтер көрсету сапасын бағалау және бақылау жөніндегі уәкілетті орган (бұдан әрі – шағымды қарайтын орган) жүргізеді.</w:t>
      </w:r>
    </w:p>
    <w:bookmarkEnd w:id="72"/>
    <w:bookmarkStart w:name="z88" w:id="73"/>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bookmarkEnd w:id="73"/>
    <w:bookmarkStart w:name="z89" w:id="74"/>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және әлеуметтік жауапкершілігі бар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bookmarkEnd w:id="74"/>
    <w:bookmarkStart w:name="z90" w:id="75"/>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75"/>
    <w:bookmarkStart w:name="z91" w:id="76"/>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bookmarkEnd w:id="76"/>
    <w:bookmarkStart w:name="z92" w:id="77"/>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жібермейді.</w:t>
      </w:r>
    </w:p>
    <w:bookmarkEnd w:id="77"/>
    <w:bookmarkStart w:name="z93" w:id="78"/>
    <w:p>
      <w:pPr>
        <w:spacing w:after="0"/>
        <w:ind w:left="0"/>
        <w:jc w:val="both"/>
      </w:pPr>
      <w:r>
        <w:rPr>
          <w:rFonts w:ascii="Times New Roman"/>
          <w:b w:val="false"/>
          <w:i w:val="false"/>
          <w:color w:val="000000"/>
          <w:sz w:val="28"/>
        </w:rPr>
        <w:t>
      Егер заңда өзгеше көзделмесе, сотқа шағыммен жүгінуге сотқа дейінгі тәртіппен шағым жасалғаннан кейін жол беріледі.</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"Миссионерлік қызметті жүзеге</w:t>
            </w:r>
            <w:r>
              <w:br/>
            </w:r>
            <w:r>
              <w:rPr>
                <w:rFonts w:ascii="Times New Roman"/>
                <w:b w:val="false"/>
                <w:i w:val="false"/>
                <w:color w:val="000000"/>
                <w:sz w:val="20"/>
              </w:rPr>
              <w:t>асыратын адамдарды тіркеуді</w:t>
            </w:r>
            <w:r>
              <w:br/>
            </w:r>
            <w:r>
              <w:rPr>
                <w:rFonts w:ascii="Times New Roman"/>
                <w:b w:val="false"/>
                <w:i w:val="false"/>
                <w:color w:val="000000"/>
                <w:sz w:val="20"/>
              </w:rPr>
              <w:t>және қайта тіркеуді жүргізу"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көрсетілетін қызметті берушіге</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 беруші</w:t>
            </w:r>
            <w:r>
              <w:br/>
            </w:r>
            <w:r>
              <w:rPr>
                <w:rFonts w:ascii="Times New Roman"/>
                <w:b w:val="false"/>
                <w:i w:val="false"/>
                <w:color w:val="000000"/>
                <w:sz w:val="20"/>
              </w:rPr>
              <w:t>уәкіл еткен лауазымды адамның</w:t>
            </w:r>
            <w:r>
              <w:br/>
            </w:r>
            <w:r>
              <w:rPr>
                <w:rFonts w:ascii="Times New Roman"/>
                <w:b w:val="false"/>
                <w:i w:val="false"/>
                <w:color w:val="000000"/>
                <w:sz w:val="20"/>
              </w:rPr>
              <w:t>лауазымы, тегі, аты, әкесінің аты</w:t>
            </w:r>
            <w:r>
              <w:br/>
            </w:r>
            <w:r>
              <w:rPr>
                <w:rFonts w:ascii="Times New Roman"/>
                <w:b w:val="false"/>
                <w:i w:val="false"/>
                <w:color w:val="000000"/>
                <w:sz w:val="20"/>
              </w:rPr>
              <w:t xml:space="preserve">(бұдан әрі – ТАӘ) </w:t>
            </w:r>
            <w:r>
              <w:br/>
            </w:r>
            <w:r>
              <w:rPr>
                <w:rFonts w:ascii="Times New Roman"/>
                <w:b w:val="false"/>
                <w:i w:val="false"/>
                <w:color w:val="000000"/>
                <w:sz w:val="20"/>
              </w:rPr>
              <w:t>(ол болған жағдайда)</w:t>
            </w:r>
            <w:r>
              <w:br/>
            </w:r>
            <w:r>
              <w:rPr>
                <w:rFonts w:ascii="Times New Roman"/>
                <w:b w:val="false"/>
                <w:i w:val="false"/>
                <w:color w:val="000000"/>
                <w:sz w:val="20"/>
              </w:rPr>
              <w:t>көрсетілетін қызметті алушыдан</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ТАӘ (ол болған жағдайда),</w:t>
            </w:r>
            <w:r>
              <w:br/>
            </w:r>
            <w:r>
              <w:rPr>
                <w:rFonts w:ascii="Times New Roman"/>
                <w:b w:val="false"/>
                <w:i w:val="false"/>
                <w:color w:val="000000"/>
                <w:sz w:val="20"/>
              </w:rPr>
              <w:t>мекенжайы, телефоны және</w:t>
            </w:r>
            <w:r>
              <w:br/>
            </w:r>
            <w:r>
              <w:rPr>
                <w:rFonts w:ascii="Times New Roman"/>
                <w:b w:val="false"/>
                <w:i w:val="false"/>
                <w:color w:val="000000"/>
                <w:sz w:val="20"/>
              </w:rPr>
              <w:t>жеке сәйкестендіру нөмірі)</w:t>
            </w:r>
          </w:p>
        </w:tc>
      </w:tr>
    </w:tbl>
    <w:bookmarkStart w:name="z95" w:id="79"/>
    <w:p>
      <w:pPr>
        <w:spacing w:after="0"/>
        <w:ind w:left="0"/>
        <w:jc w:val="left"/>
      </w:pPr>
      <w:r>
        <w:rPr>
          <w:rFonts w:ascii="Times New Roman"/>
          <w:b/>
          <w:i w:val="false"/>
          <w:color w:val="000000"/>
        </w:rPr>
        <w:t xml:space="preserve"> Миссионерді тіркеуге (қайта тіркеуге) өтініш</w:t>
      </w:r>
    </w:p>
    <w:bookmarkEnd w:id="79"/>
    <w:bookmarkStart w:name="z96" w:id="80"/>
    <w:p>
      <w:pPr>
        <w:spacing w:after="0"/>
        <w:ind w:left="0"/>
        <w:jc w:val="both"/>
      </w:pPr>
      <w:r>
        <w:rPr>
          <w:rFonts w:ascii="Times New Roman"/>
          <w:b w:val="false"/>
          <w:i w:val="false"/>
          <w:color w:val="000000"/>
          <w:sz w:val="28"/>
        </w:rPr>
        <w:t>
      Сізден мені миссионер ретінде тіркеуді (қайта тіркеуді) сұраймын.</w:t>
      </w:r>
    </w:p>
    <w:bookmarkEnd w:id="80"/>
    <w:bookmarkStart w:name="z97" w:id="81"/>
    <w:p>
      <w:pPr>
        <w:spacing w:after="0"/>
        <w:ind w:left="0"/>
        <w:jc w:val="both"/>
      </w:pPr>
      <w:r>
        <w:rPr>
          <w:rFonts w:ascii="Times New Roman"/>
          <w:b w:val="false"/>
          <w:i w:val="false"/>
          <w:color w:val="000000"/>
          <w:sz w:val="28"/>
        </w:rPr>
        <w:t>
      Орналасқан (тұратын) мекенжайы:______________________________</w:t>
      </w:r>
    </w:p>
    <w:bookmarkEnd w:id="81"/>
    <w:bookmarkStart w:name="z98" w:id="82"/>
    <w:p>
      <w:pPr>
        <w:spacing w:after="0"/>
        <w:ind w:left="0"/>
        <w:jc w:val="both"/>
      </w:pPr>
      <w:r>
        <w:rPr>
          <w:rFonts w:ascii="Times New Roman"/>
          <w:b w:val="false"/>
          <w:i w:val="false"/>
          <w:color w:val="000000"/>
          <w:sz w:val="28"/>
        </w:rPr>
        <w:t>
      Паспорт немесе жеке басын куәландыратын өзге құжат (күні,</w:t>
      </w:r>
    </w:p>
    <w:bookmarkEnd w:id="82"/>
    <w:bookmarkStart w:name="z99" w:id="83"/>
    <w:p>
      <w:pPr>
        <w:spacing w:after="0"/>
        <w:ind w:left="0"/>
        <w:jc w:val="both"/>
      </w:pPr>
      <w:r>
        <w:rPr>
          <w:rFonts w:ascii="Times New Roman"/>
          <w:b w:val="false"/>
          <w:i w:val="false"/>
          <w:color w:val="000000"/>
          <w:sz w:val="28"/>
        </w:rPr>
        <w:t>
      нөмірі, құжатты берген орган): ____________________________________________</w:t>
      </w:r>
    </w:p>
    <w:bookmarkEnd w:id="83"/>
    <w:bookmarkStart w:name="z100" w:id="84"/>
    <w:p>
      <w:pPr>
        <w:spacing w:after="0"/>
        <w:ind w:left="0"/>
        <w:jc w:val="both"/>
      </w:pPr>
      <w:r>
        <w:rPr>
          <w:rFonts w:ascii="Times New Roman"/>
          <w:b w:val="false"/>
          <w:i w:val="false"/>
          <w:color w:val="000000"/>
          <w:sz w:val="28"/>
        </w:rPr>
        <w:t>
      Азаматтығы: ________________________________________________</w:t>
      </w:r>
    </w:p>
    <w:bookmarkEnd w:id="84"/>
    <w:bookmarkStart w:name="z101" w:id="85"/>
    <w:p>
      <w:pPr>
        <w:spacing w:after="0"/>
        <w:ind w:left="0"/>
        <w:jc w:val="both"/>
      </w:pPr>
      <w:r>
        <w:rPr>
          <w:rFonts w:ascii="Times New Roman"/>
          <w:b w:val="false"/>
          <w:i w:val="false"/>
          <w:color w:val="000000"/>
          <w:sz w:val="28"/>
        </w:rPr>
        <w:t>
      Дiни ұстанымы: _____________________________________________</w:t>
      </w:r>
    </w:p>
    <w:bookmarkEnd w:id="85"/>
    <w:bookmarkStart w:name="z102" w:id="86"/>
    <w:p>
      <w:pPr>
        <w:spacing w:after="0"/>
        <w:ind w:left="0"/>
        <w:jc w:val="both"/>
      </w:pPr>
      <w:r>
        <w:rPr>
          <w:rFonts w:ascii="Times New Roman"/>
          <w:b w:val="false"/>
          <w:i w:val="false"/>
          <w:color w:val="000000"/>
          <w:sz w:val="28"/>
        </w:rPr>
        <w:t>
      Соның атынан миссионерлік қызметті жүзеге асыратын діни</w:t>
      </w:r>
    </w:p>
    <w:bookmarkEnd w:id="86"/>
    <w:bookmarkStart w:name="z103" w:id="87"/>
    <w:p>
      <w:pPr>
        <w:spacing w:after="0"/>
        <w:ind w:left="0"/>
        <w:jc w:val="both"/>
      </w:pPr>
      <w:r>
        <w:rPr>
          <w:rFonts w:ascii="Times New Roman"/>
          <w:b w:val="false"/>
          <w:i w:val="false"/>
          <w:color w:val="000000"/>
          <w:sz w:val="28"/>
        </w:rPr>
        <w:t>
      бірлестіктердің атауы: _____________________________________________</w:t>
      </w:r>
    </w:p>
    <w:bookmarkEnd w:id="87"/>
    <w:bookmarkStart w:name="z104" w:id="88"/>
    <w:p>
      <w:pPr>
        <w:spacing w:after="0"/>
        <w:ind w:left="0"/>
        <w:jc w:val="both"/>
      </w:pPr>
      <w:r>
        <w:rPr>
          <w:rFonts w:ascii="Times New Roman"/>
          <w:b w:val="false"/>
          <w:i w:val="false"/>
          <w:color w:val="000000"/>
          <w:sz w:val="28"/>
        </w:rPr>
        <w:t>
      Миссионерлік қызмет мерзімі: _________________________________</w:t>
      </w:r>
    </w:p>
    <w:bookmarkEnd w:id="88"/>
    <w:bookmarkStart w:name="z105" w:id="89"/>
    <w:p>
      <w:pPr>
        <w:spacing w:after="0"/>
        <w:ind w:left="0"/>
        <w:jc w:val="both"/>
      </w:pPr>
      <w:r>
        <w:rPr>
          <w:rFonts w:ascii="Times New Roman"/>
          <w:b w:val="false"/>
          <w:i w:val="false"/>
          <w:color w:val="000000"/>
          <w:sz w:val="28"/>
        </w:rPr>
        <w:t>
      Визаның қолданылу мерзімі:___________________________________</w:t>
      </w:r>
    </w:p>
    <w:bookmarkEnd w:id="89"/>
    <w:bookmarkStart w:name="z106" w:id="90"/>
    <w:p>
      <w:pPr>
        <w:spacing w:after="0"/>
        <w:ind w:left="0"/>
        <w:jc w:val="both"/>
      </w:pPr>
      <w:r>
        <w:rPr>
          <w:rFonts w:ascii="Times New Roman"/>
          <w:b w:val="false"/>
          <w:i w:val="false"/>
          <w:color w:val="000000"/>
          <w:sz w:val="28"/>
        </w:rPr>
        <w:t>
      Қызметті жүзеге асыру аумағы:_________________________________</w:t>
      </w:r>
    </w:p>
    <w:bookmarkEnd w:id="90"/>
    <w:bookmarkStart w:name="z107" w:id="91"/>
    <w:p>
      <w:pPr>
        <w:spacing w:after="0"/>
        <w:ind w:left="0"/>
        <w:jc w:val="both"/>
      </w:pPr>
      <w:r>
        <w:rPr>
          <w:rFonts w:ascii="Times New Roman"/>
          <w:b w:val="false"/>
          <w:i w:val="false"/>
          <w:color w:val="000000"/>
          <w:sz w:val="28"/>
        </w:rPr>
        <w:t>
      (облыс, республикалық маңызы бар қала немесе астана)</w:t>
      </w:r>
    </w:p>
    <w:bookmarkEnd w:id="91"/>
    <w:bookmarkStart w:name="z108" w:id="92"/>
    <w:p>
      <w:pPr>
        <w:spacing w:after="0"/>
        <w:ind w:left="0"/>
        <w:jc w:val="both"/>
      </w:pPr>
      <w:r>
        <w:rPr>
          <w:rFonts w:ascii="Times New Roman"/>
          <w:b w:val="false"/>
          <w:i w:val="false"/>
          <w:color w:val="000000"/>
          <w:sz w:val="28"/>
        </w:rPr>
        <w:t>
      Миссионерлер қызметін реттеуге қатысты бөлігінде Қазақстан</w:t>
      </w:r>
    </w:p>
    <w:bookmarkEnd w:id="92"/>
    <w:bookmarkStart w:name="z109" w:id="93"/>
    <w:p>
      <w:pPr>
        <w:spacing w:after="0"/>
        <w:ind w:left="0"/>
        <w:jc w:val="both"/>
      </w:pPr>
      <w:r>
        <w:rPr>
          <w:rFonts w:ascii="Times New Roman"/>
          <w:b w:val="false"/>
          <w:i w:val="false"/>
          <w:color w:val="000000"/>
          <w:sz w:val="28"/>
        </w:rPr>
        <w:t>
      Республикасының заңнамасымен танысқанымды растаймын. ____________ (қолы)</w:t>
      </w:r>
    </w:p>
    <w:bookmarkEnd w:id="93"/>
    <w:bookmarkStart w:name="z110" w:id="94"/>
    <w:p>
      <w:pPr>
        <w:spacing w:after="0"/>
        <w:ind w:left="0"/>
        <w:jc w:val="both"/>
      </w:pPr>
      <w:r>
        <w:rPr>
          <w:rFonts w:ascii="Times New Roman"/>
          <w:b w:val="false"/>
          <w:i w:val="false"/>
          <w:color w:val="000000"/>
          <w:sz w:val="28"/>
        </w:rPr>
        <w:t>
      Қоса берілетін құжаттардың тізбесі:</w:t>
      </w:r>
    </w:p>
    <w:bookmarkEnd w:id="94"/>
    <w:bookmarkStart w:name="z111" w:id="95"/>
    <w:p>
      <w:pPr>
        <w:spacing w:after="0"/>
        <w:ind w:left="0"/>
        <w:jc w:val="both"/>
      </w:pPr>
      <w:r>
        <w:rPr>
          <w:rFonts w:ascii="Times New Roman"/>
          <w:b w:val="false"/>
          <w:i w:val="false"/>
          <w:color w:val="000000"/>
          <w:sz w:val="28"/>
        </w:rPr>
        <w:t>
      1. __________________________________________________________</w:t>
      </w:r>
    </w:p>
    <w:bookmarkEnd w:id="95"/>
    <w:bookmarkStart w:name="z112" w:id="96"/>
    <w:p>
      <w:pPr>
        <w:spacing w:after="0"/>
        <w:ind w:left="0"/>
        <w:jc w:val="both"/>
      </w:pPr>
      <w:r>
        <w:rPr>
          <w:rFonts w:ascii="Times New Roman"/>
          <w:b w:val="false"/>
          <w:i w:val="false"/>
          <w:color w:val="000000"/>
          <w:sz w:val="28"/>
        </w:rPr>
        <w:t>
      2. __________________________________________________________</w:t>
      </w:r>
    </w:p>
    <w:bookmarkEnd w:id="96"/>
    <w:bookmarkStart w:name="z113" w:id="97"/>
    <w:p>
      <w:pPr>
        <w:spacing w:after="0"/>
        <w:ind w:left="0"/>
        <w:jc w:val="both"/>
      </w:pPr>
      <w:r>
        <w:rPr>
          <w:rFonts w:ascii="Times New Roman"/>
          <w:b w:val="false"/>
          <w:i w:val="false"/>
          <w:color w:val="000000"/>
          <w:sz w:val="28"/>
        </w:rPr>
        <w:t>
      3. __________________________________________________________</w:t>
      </w:r>
    </w:p>
    <w:bookmarkEnd w:id="97"/>
    <w:bookmarkStart w:name="z114" w:id="98"/>
    <w:p>
      <w:pPr>
        <w:spacing w:after="0"/>
        <w:ind w:left="0"/>
        <w:jc w:val="both"/>
      </w:pPr>
      <w:r>
        <w:rPr>
          <w:rFonts w:ascii="Times New Roman"/>
          <w:b w:val="false"/>
          <w:i w:val="false"/>
          <w:color w:val="000000"/>
          <w:sz w:val="28"/>
        </w:rPr>
        <w:t>
      4. __________________________________________________________</w:t>
      </w:r>
    </w:p>
    <w:bookmarkEnd w:id="98"/>
    <w:bookmarkStart w:name="z115" w:id="99"/>
    <w:p>
      <w:pPr>
        <w:spacing w:after="0"/>
        <w:ind w:left="0"/>
        <w:jc w:val="both"/>
      </w:pPr>
      <w:r>
        <w:rPr>
          <w:rFonts w:ascii="Times New Roman"/>
          <w:b w:val="false"/>
          <w:i w:val="false"/>
          <w:color w:val="000000"/>
          <w:sz w:val="28"/>
        </w:rPr>
        <w:t>
      Ұсынылған ақпараттың дұрыстығын растай отырып, электрондық жүйелерде қамтылған заңмен қорғалатын құпияны құрайтын мәліметтерді пайдалануға келісім беремін.</w:t>
      </w:r>
    </w:p>
    <w:bookmarkEnd w:id="99"/>
    <w:bookmarkStart w:name="z116" w:id="100"/>
    <w:p>
      <w:pPr>
        <w:spacing w:after="0"/>
        <w:ind w:left="0"/>
        <w:jc w:val="both"/>
      </w:pPr>
      <w:r>
        <w:rPr>
          <w:rFonts w:ascii="Times New Roman"/>
          <w:b w:val="false"/>
          <w:i w:val="false"/>
          <w:color w:val="000000"/>
          <w:sz w:val="28"/>
        </w:rPr>
        <w:t>
      Қолы ____________ Өтініш берілген күн_________</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"Миссионерлік қызметті жүзеге</w:t>
            </w:r>
            <w:r>
              <w:br/>
            </w:r>
            <w:r>
              <w:rPr>
                <w:rFonts w:ascii="Times New Roman"/>
                <w:b w:val="false"/>
                <w:i w:val="false"/>
                <w:color w:val="000000"/>
                <w:sz w:val="20"/>
              </w:rPr>
              <w:t>асыратын адамдарды тіркеуді</w:t>
            </w:r>
            <w:r>
              <w:br/>
            </w:r>
            <w:r>
              <w:rPr>
                <w:rFonts w:ascii="Times New Roman"/>
                <w:b w:val="false"/>
                <w:i w:val="false"/>
                <w:color w:val="000000"/>
                <w:sz w:val="20"/>
              </w:rPr>
              <w:t>және қайта тіркеуді жүргізу"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Миссионерлік қызметті жүзеге асыратын адамдарды тіркеуді және қайта тіркеуді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және астананың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және астананың жергілікті атқарушы органдары, "Азаматтарға арналған үкімет" мемлекеттік корпорациясы" коммерциялық емес акционерлік қоғамы (бұдан әрі – Мемлекеттік корпорация), "электрондық үкіметтің" www.egov.kz веб-порталы, "Е-лицензиялау" мемлекеттік деректер базасы www.elicense.kz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1"/>
          <w:p>
            <w:pPr>
              <w:spacing w:after="20"/>
              <w:ind w:left="20"/>
              <w:jc w:val="both"/>
            </w:pPr>
            <w:r>
              <w:rPr>
                <w:rFonts w:ascii="Times New Roman"/>
                <w:b w:val="false"/>
                <w:i w:val="false"/>
                <w:color w:val="000000"/>
                <w:sz w:val="20"/>
              </w:rPr>
              <w:t>
10 (он) жұмыс күні.</w:t>
            </w:r>
          </w:p>
          <w:bookmarkEnd w:id="101"/>
          <w:p>
            <w:pPr>
              <w:spacing w:after="20"/>
              <w:ind w:left="20"/>
              <w:jc w:val="both"/>
            </w:pPr>
            <w:r>
              <w:rPr>
                <w:rFonts w:ascii="Times New Roman"/>
                <w:b w:val="false"/>
                <w:i w:val="false"/>
                <w:color w:val="000000"/>
                <w:sz w:val="20"/>
              </w:rPr>
              <w:t>
Көрсетілетін қызметті алушы ұсынған материалдар бойынша қорытынды алу үшін дінтану сараптамасын жүргізу кезінде тіркеу мерзімі тоқтатыла тұрады.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Миссионерді тіркеу (қайта тіркеу) туралы куәлік немесе мемлекеттік қызметті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2"/>
          <w:p>
            <w:pPr>
              <w:spacing w:after="20"/>
              <w:ind w:left="20"/>
              <w:jc w:val="both"/>
            </w:pPr>
            <w:r>
              <w:rPr>
                <w:rFonts w:ascii="Times New Roman"/>
                <w:b w:val="false"/>
                <w:i w:val="false"/>
                <w:color w:val="000000"/>
                <w:sz w:val="20"/>
              </w:rPr>
              <w:t xml:space="preserve">
1)Көрсетілетін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 қоспағанда, дүйсенбіден бастап жұма күндері аралығында белгіленген жұмыс кестесіне сәйкес түскі үзіліспен сағат 09.00-ден 17.00-ғе дейін.</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Мемлекеттік корпорация – өтініштерді қабылдау және мемлекеттік көрсетілетін қызметтердің дайын нәтижелерін беру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 Мемлекеттік қызмет көрсетілетін қызметті берушінің орналасқан жері бойынша электрондық кезек тәртібімен, жеделдетілген қызмет көрсетусіз көрсетіледі, электрондық кезекті портал арқылы броньдауға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 көрсетілетін қызметті берушінің www.gov.kz интернет-ресурсында;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корпорацияның www.gov.kz интернет-ресурсында;</w:t>
            </w:r>
          </w:p>
          <w:p>
            <w:pPr>
              <w:spacing w:after="20"/>
              <w:ind w:left="20"/>
              <w:jc w:val="both"/>
            </w:pPr>
            <w:r>
              <w:rPr>
                <w:rFonts w:ascii="Times New Roman"/>
                <w:b w:val="false"/>
                <w:i w:val="false"/>
                <w:color w:val="000000"/>
                <w:sz w:val="20"/>
              </w:rPr>
              <w:t>
www.elicense.kz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3"/>
          <w:p>
            <w:pPr>
              <w:spacing w:after="20"/>
              <w:ind w:left="20"/>
              <w:jc w:val="both"/>
            </w:pPr>
            <w:r>
              <w:rPr>
                <w:rFonts w:ascii="Times New Roman"/>
                <w:b w:val="false"/>
                <w:i w:val="false"/>
                <w:color w:val="000000"/>
                <w:sz w:val="20"/>
              </w:rPr>
              <w:t xml:space="preserve">
Көрсетілетін қызметті алушы немесе Қазақстан Республикасының </w:t>
            </w:r>
            <w:r>
              <w:rPr>
                <w:rFonts w:ascii="Times New Roman"/>
                <w:b w:val="false"/>
                <w:i w:val="false"/>
                <w:color w:val="000000"/>
                <w:sz w:val="20"/>
              </w:rPr>
              <w:t>Азаматтық кодексіне</w:t>
            </w:r>
            <w:r>
              <w:rPr>
                <w:rFonts w:ascii="Times New Roman"/>
                <w:b w:val="false"/>
                <w:i w:val="false"/>
                <w:color w:val="000000"/>
                <w:sz w:val="20"/>
              </w:rPr>
              <w:t xml:space="preserve"> сәйкес ресімделген сенімхат бойынша уәкілетті адам көрсетілетін қызметті берушіге және Мемлекеттік корпорацияға жүгінген кезде (жеке басын куәландыратын құжатты не жеке басын сәйкестендіру үшін цифрлық құжаттар сервисінен электрондық құжатты ұсынған кезде) мыналар:</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1) осы Мемлекеттік қызмет көрсету қағидаларына 1-қосымшаға сәйкес нысан бойынша миссионерді тіркеуге (қайта тіркеуге)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паспорттың көшірмесі (шетелдіктер мен Қазақстан Республикасында азаматтығы жоқ адамдар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діни бірлестік атынан миссионерлік қызметті жүзеге асыру құқығына діни бірлестік берген (берілген күнін көрсете отырып, діни бірлестік басшысының қолымен және мөрімен (болған жағдайда) расталған)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4) дiни бiрлестiк жарғысының (діни бірлестік басшысының қолы қойылған және мөрімен (болған жағдайда) расталған) көшiрмесi;</w:t>
            </w:r>
          </w:p>
          <w:p>
            <w:pPr>
              <w:spacing w:after="20"/>
              <w:ind w:left="20"/>
              <w:jc w:val="both"/>
            </w:pPr>
            <w:r>
              <w:rPr>
                <w:rFonts w:ascii="Times New Roman"/>
                <w:b w:val="false"/>
                <w:i w:val="false"/>
                <w:color w:val="000000"/>
                <w:sz w:val="20"/>
              </w:rPr>
              <w:t>
</w:t>
            </w:r>
            <w:r>
              <w:rPr>
                <w:rFonts w:ascii="Times New Roman"/>
                <w:b w:val="false"/>
                <w:i w:val="false"/>
                <w:color w:val="000000"/>
                <w:sz w:val="20"/>
              </w:rPr>
              <w:t>5) миссионерлік қызметке арналған діни әдебиет, діни мазмұндағы өзге де ақпараттық материалдар, діни мақсаттағы заттар;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дінтану сараптамасының оң қорытындысы (болған жағдайда) туралы хаттың көшірмесі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жеке басын куәландыратын құжаттар туралы, заңды тұлғаны мемлекеттік тіркеу (қайта тіркеу) туралы мәліметтерді көрсетілген қызметті беруші/Мемлекеттік корпорация қызметкері "электрондық үкімет" шлюзі арқылы тиісті мемлекеттік электрондық жүйелерден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Республикасында шетелдіктер мен азаматтығы жоқ адамдар қосымша мынадай құжаттарды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діни бірлестіктің шет мемлекеттің заңнамасы бойынша ресми тіркелгенін куәландыратын заңдастырылған немесе апостиль қойылған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Республикасында тіркелген діни бірлестіктің шақыртуы.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Порталға жүгінген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электрондық цифрлық қолтаңбамен қол қойылған электрондық құжат нысанындағы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паспорттың электрондық көшірмесі (шетелдіктер мен Қазақстан Республикасындағы шетелдіктер мен азаматтығы жоқ адамдар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діни бірлестік атынан миссионерлік қызметті жүзеге асыру құқығына діни бірлестік тарапынан берілген құжаттың электрондық көшірмесі (қағаз нұсқасының берілген күнін көрсете отырып, діни бірлестік басшысының қолымен және мөрімен (болған жағдайда) расталған);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діни бірлестік жарғысының (діни бірлестік басшысының қолы қойылған және мөрімен (болған жағдайда) расталған)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діни әдебиеттің, діни мазмұндағы өзге де ақпараттық материалдардың электрондық көшірмесі, миссионерлік қызметке арналған діни мақсаттағы заттар;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дінтану сараптамасының оң қорытындысы туралы хаттың электронды көшірмесі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7) жеке басын куәландыратын құжаттар туралы, заңды тұлғаны мемлекеттік тіркеу (қайта тіркеу) туралы мәліметтерді көрсетілген қызметті беруші "электрондық үкімет" шлюзі арқылы тиісті мемлекеттік электрондық жүйелерден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Шетелдіктер мен азаматтығы жоқ адамдардың Қазақстан Республикасында қосымша мынадай құжаттарды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діни бірлестіктің шет мемлекеттің заңнамасы бойынша ресми тіркелгенін куәландыратын заңдастырылған немесе апостиль қойылған құжаттың электронды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Республикасында тіркелген діни бірлестік шақыртуының электрондық көшірмесі.</w:t>
            </w:r>
          </w:p>
          <w:p>
            <w:pPr>
              <w:spacing w:after="20"/>
              <w:ind w:left="20"/>
              <w:jc w:val="both"/>
            </w:pPr>
            <w:r>
              <w:rPr>
                <w:rFonts w:ascii="Times New Roman"/>
                <w:b w:val="false"/>
                <w:i w:val="false"/>
                <w:color w:val="000000"/>
                <w:sz w:val="20"/>
              </w:rPr>
              <w:t>
Шет мемлекеттер берген құжаттар қазақ және орыс тілдерінде аудармасының дұрыстығы Қазақстан Республикасында нотариалды куәландырылған және аударманы жүзеге асырған аудармашы қойған қолының түпнұсқалығы Қазақстан Республикасында нотариалды куәландырылған түрінде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4"/>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олардың құрамындағы деректердің (мәліметтердің) анық еместігі анықталған жағдайда;</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қызметті алушыға қатысты мемлекеттік көрсетілетін қызметті алуды талап ететін қызметке немесе қызметтің жекелеген түрлеріне тыйым салу туралы заңды күшіне енген сот шешімі (үкімі)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алушыға қатысты соттың заңды күшіне енген шешімі болып, соның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7) дінтану сараптамасының объектісі Қазақстан Республикасының аумағында пайдалануға және таратуға ұсынылмаған;</w:t>
            </w:r>
          </w:p>
          <w:p>
            <w:pPr>
              <w:spacing w:after="20"/>
              <w:ind w:left="20"/>
              <w:jc w:val="both"/>
            </w:pPr>
            <w:r>
              <w:rPr>
                <w:rFonts w:ascii="Times New Roman"/>
                <w:b w:val="false"/>
                <w:i w:val="false"/>
                <w:color w:val="000000"/>
                <w:sz w:val="20"/>
              </w:rPr>
              <w:t>
8) конституциялық құрылысқа, қоғамдық тәртіпке, адамның құқықтары мен бостандықтарына, тұрғындардың денсаулығы мен адамгершілігіне қатер төндіретін миссионерлік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05"/>
          <w:p>
            <w:pPr>
              <w:spacing w:after="20"/>
              <w:ind w:left="20"/>
              <w:jc w:val="both"/>
            </w:pPr>
            <w:r>
              <w:rPr>
                <w:rFonts w:ascii="Times New Roman"/>
                <w:b w:val="false"/>
                <w:i w:val="false"/>
                <w:color w:val="000000"/>
                <w:sz w:val="20"/>
              </w:rPr>
              <w:t>
Мемлекеттік көрсетілетін қызметті берушіге мүмкіндігі шектеулі көрсетілетін қызметті алушы өтініш берген жағдайда мемлекеттік қызмет көрсету ерекшеліктері: ғимарат мүмкіндігі шектеулі адамдардың кіруіне арналған пандустармен жабдықталған.</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Тіршілік әрекеттерін шектейтін организм функцияларының тұрақтылығы өзгеріп, денсаулығы бұзылған көрсетілетін қызметті алушылар мемлекеттік қызмет көрсету үшін құжаттарды қабылдау қажеттілігі кезінде Бірыңғай байланыс-орталығына жүгіну арқылы тұрғылықты жері бойынша Мемлекеттік корпорацияның жұмыскері шыға отырып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Қашықтықтан қол жеткізу режимінде мемлекеттік қызметті көрсету тәртібі мен мәртебесі туралы ақпаратты алу үшін көрсетілетін қызметті алушы көрсетілетін қызметті берушінің және Бірыңғай байланыс орталығының ресми интернет-ресурсында орналастырылған байланыс телефондары арқылы жүгінеді.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электрондық цифрлық қолтаңба болған жағдайда мемлекеттік көрсетілетін қызметті электрондық нысанда алу үшін Портал арқылы жүгінеді.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Бірыңғай байланыс-орталығы: 1414.</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мобильді қосымшада авторизацияланған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авторизациядан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"Миссионерлік қызметті жүзеге</w:t>
            </w:r>
            <w:r>
              <w:br/>
            </w:r>
            <w:r>
              <w:rPr>
                <w:rFonts w:ascii="Times New Roman"/>
                <w:b w:val="false"/>
                <w:i w:val="false"/>
                <w:color w:val="000000"/>
                <w:sz w:val="20"/>
              </w:rPr>
              <w:t>асыратын адамдарды тіркеуді</w:t>
            </w:r>
            <w:r>
              <w:br/>
            </w:r>
            <w:r>
              <w:rPr>
                <w:rFonts w:ascii="Times New Roman"/>
                <w:b w:val="false"/>
                <w:i w:val="false"/>
                <w:color w:val="000000"/>
                <w:sz w:val="20"/>
              </w:rPr>
              <w:t>және қайта тіркеуді жүргізу"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w:t>
            </w:r>
            <w:r>
              <w:br/>
            </w:r>
            <w:r>
              <w:rPr>
                <w:rFonts w:ascii="Times New Roman"/>
                <w:b w:val="false"/>
                <w:i w:val="false"/>
                <w:color w:val="000000"/>
                <w:sz w:val="20"/>
              </w:rPr>
              <w:t>әкесінің аты (бұдан әрі – ТАӘ)</w:t>
            </w:r>
            <w:r>
              <w:br/>
            </w:r>
            <w:r>
              <w:rPr>
                <w:rFonts w:ascii="Times New Roman"/>
                <w:b w:val="false"/>
                <w:i w:val="false"/>
                <w:color w:val="000000"/>
                <w:sz w:val="20"/>
              </w:rPr>
              <w:t>(ол болған жағдайда)</w:t>
            </w:r>
            <w:r>
              <w:br/>
            </w: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161" w:id="106"/>
    <w:p>
      <w:pPr>
        <w:spacing w:after="0"/>
        <w:ind w:left="0"/>
        <w:jc w:val="left"/>
      </w:pPr>
      <w:r>
        <w:rPr>
          <w:rFonts w:ascii="Times New Roman"/>
          <w:b/>
          <w:i w:val="false"/>
          <w:color w:val="000000"/>
        </w:rPr>
        <w:t xml:space="preserve"> Өтінішті қабылдаудан бас тарту туралы қолхат</w:t>
      </w:r>
    </w:p>
    <w:bookmarkEnd w:id="106"/>
    <w:bookmarkStart w:name="z162" w:id="107"/>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 арналған үкімет" мемлекеттік корпорациясы (бұдан әрі – Мемлекеттік корпорация) филиалының № ________ бөлімі (мекенжайды көрсету) сіздің "Миссионерлік қызметті жүзеге асыратын адамдарды тіркеуді және қайта тіркеуді жүргізу" мемлекеттік қызмет көрсетуге қойылатын негізгі талаптардың тізбесінде көзделген тізбеге сәйкес құжаттардың толық топтамасын ұсынбауыңызға байланысты мемлекеттік қызметін көрсетуге құжаттарды қабылдаудан бас тартады, атап айтқанда:</w:t>
      </w:r>
    </w:p>
    <w:bookmarkEnd w:id="107"/>
    <w:bookmarkStart w:name="z163" w:id="108"/>
    <w:p>
      <w:pPr>
        <w:spacing w:after="0"/>
        <w:ind w:left="0"/>
        <w:jc w:val="both"/>
      </w:pPr>
      <w:r>
        <w:rPr>
          <w:rFonts w:ascii="Times New Roman"/>
          <w:b w:val="false"/>
          <w:i w:val="false"/>
          <w:color w:val="000000"/>
          <w:sz w:val="28"/>
        </w:rPr>
        <w:t>
      жоқ құжаттардың атауы:</w:t>
      </w:r>
    </w:p>
    <w:bookmarkEnd w:id="108"/>
    <w:bookmarkStart w:name="z164" w:id="109"/>
    <w:p>
      <w:pPr>
        <w:spacing w:after="0"/>
        <w:ind w:left="0"/>
        <w:jc w:val="both"/>
      </w:pPr>
      <w:r>
        <w:rPr>
          <w:rFonts w:ascii="Times New Roman"/>
          <w:b w:val="false"/>
          <w:i w:val="false"/>
          <w:color w:val="000000"/>
          <w:sz w:val="28"/>
        </w:rPr>
        <w:t>
      1. ___________________________________________________________</w:t>
      </w:r>
    </w:p>
    <w:bookmarkEnd w:id="109"/>
    <w:bookmarkStart w:name="z165" w:id="110"/>
    <w:p>
      <w:pPr>
        <w:spacing w:after="0"/>
        <w:ind w:left="0"/>
        <w:jc w:val="both"/>
      </w:pPr>
      <w:r>
        <w:rPr>
          <w:rFonts w:ascii="Times New Roman"/>
          <w:b w:val="false"/>
          <w:i w:val="false"/>
          <w:color w:val="000000"/>
          <w:sz w:val="28"/>
        </w:rPr>
        <w:t>
      2. ___________________________________________________________</w:t>
      </w:r>
    </w:p>
    <w:bookmarkEnd w:id="110"/>
    <w:bookmarkStart w:name="z166" w:id="111"/>
    <w:p>
      <w:pPr>
        <w:spacing w:after="0"/>
        <w:ind w:left="0"/>
        <w:jc w:val="both"/>
      </w:pPr>
      <w:r>
        <w:rPr>
          <w:rFonts w:ascii="Times New Roman"/>
          <w:b w:val="false"/>
          <w:i w:val="false"/>
          <w:color w:val="000000"/>
          <w:sz w:val="28"/>
        </w:rPr>
        <w:t>
      3. ___________________________________________________________</w:t>
      </w:r>
    </w:p>
    <w:bookmarkEnd w:id="111"/>
    <w:bookmarkStart w:name="z167" w:id="112"/>
    <w:p>
      <w:pPr>
        <w:spacing w:after="0"/>
        <w:ind w:left="0"/>
        <w:jc w:val="both"/>
      </w:pPr>
      <w:r>
        <w:rPr>
          <w:rFonts w:ascii="Times New Roman"/>
          <w:b w:val="false"/>
          <w:i w:val="false"/>
          <w:color w:val="000000"/>
          <w:sz w:val="28"/>
        </w:rPr>
        <w:t>
      Осы қолхат әр тарап үшін бір-бірден 2 данада жасалды</w:t>
      </w:r>
    </w:p>
    <w:bookmarkEnd w:id="112"/>
    <w:bookmarkStart w:name="z168" w:id="113"/>
    <w:p>
      <w:pPr>
        <w:spacing w:after="0"/>
        <w:ind w:left="0"/>
        <w:jc w:val="both"/>
      </w:pPr>
      <w:r>
        <w:rPr>
          <w:rFonts w:ascii="Times New Roman"/>
          <w:b w:val="false"/>
          <w:i w:val="false"/>
          <w:color w:val="000000"/>
          <w:sz w:val="28"/>
        </w:rPr>
        <w:t>
      ______________________________________________________ __________</w:t>
      </w:r>
    </w:p>
    <w:bookmarkEnd w:id="113"/>
    <w:bookmarkStart w:name="z169" w:id="114"/>
    <w:p>
      <w:pPr>
        <w:spacing w:after="0"/>
        <w:ind w:left="0"/>
        <w:jc w:val="both"/>
      </w:pPr>
      <w:r>
        <w:rPr>
          <w:rFonts w:ascii="Times New Roman"/>
          <w:b w:val="false"/>
          <w:i w:val="false"/>
          <w:color w:val="000000"/>
          <w:sz w:val="28"/>
        </w:rPr>
        <w:t>
      ТАӘ (ол болған жағдайда) Мемлекеттік корпорациясының жұмыскері (қолы)</w:t>
      </w:r>
    </w:p>
    <w:bookmarkEnd w:id="114"/>
    <w:bookmarkStart w:name="z170" w:id="115"/>
    <w:p>
      <w:pPr>
        <w:spacing w:after="0"/>
        <w:ind w:left="0"/>
        <w:jc w:val="both"/>
      </w:pPr>
      <w:r>
        <w:rPr>
          <w:rFonts w:ascii="Times New Roman"/>
          <w:b w:val="false"/>
          <w:i w:val="false"/>
          <w:color w:val="000000"/>
          <w:sz w:val="28"/>
        </w:rPr>
        <w:t>
      Алдым: _________________________________________ ________________</w:t>
      </w:r>
    </w:p>
    <w:bookmarkEnd w:id="115"/>
    <w:bookmarkStart w:name="z171" w:id="116"/>
    <w:p>
      <w:pPr>
        <w:spacing w:after="0"/>
        <w:ind w:left="0"/>
        <w:jc w:val="both"/>
      </w:pPr>
      <w:r>
        <w:rPr>
          <w:rFonts w:ascii="Times New Roman"/>
          <w:b w:val="false"/>
          <w:i w:val="false"/>
          <w:color w:val="000000"/>
          <w:sz w:val="28"/>
        </w:rPr>
        <w:t>
      Көрсетілетін қызметті алушының ТАӘ (ол болған жағдайда) (қолы)</w:t>
      </w:r>
    </w:p>
    <w:bookmarkEnd w:id="116"/>
    <w:bookmarkStart w:name="z172" w:id="117"/>
    <w:p>
      <w:pPr>
        <w:spacing w:after="0"/>
        <w:ind w:left="0"/>
        <w:jc w:val="both"/>
      </w:pPr>
      <w:r>
        <w:rPr>
          <w:rFonts w:ascii="Times New Roman"/>
          <w:b w:val="false"/>
          <w:i w:val="false"/>
          <w:color w:val="000000"/>
          <w:sz w:val="28"/>
        </w:rPr>
        <w:t>
      Күні: 20__ жылғы "___" _________</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"Миссионерлік қызметті жүзеге</w:t>
            </w:r>
            <w:r>
              <w:br/>
            </w:r>
            <w:r>
              <w:rPr>
                <w:rFonts w:ascii="Times New Roman"/>
                <w:b w:val="false"/>
                <w:i w:val="false"/>
                <w:color w:val="000000"/>
                <w:sz w:val="20"/>
              </w:rPr>
              <w:t>асыратын адамдарды тіркеуді</w:t>
            </w:r>
            <w:r>
              <w:br/>
            </w:r>
            <w:r>
              <w:rPr>
                <w:rFonts w:ascii="Times New Roman"/>
                <w:b w:val="false"/>
                <w:i w:val="false"/>
                <w:color w:val="000000"/>
                <w:sz w:val="20"/>
              </w:rPr>
              <w:t>және қайта тіркеуді жүргізу"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5" w:id="118"/>
    <w:p>
      <w:pPr>
        <w:spacing w:after="0"/>
        <w:ind w:left="0"/>
        <w:jc w:val="left"/>
      </w:pPr>
      <w:r>
        <w:rPr>
          <w:rFonts w:ascii="Times New Roman"/>
          <w:b/>
          <w:i w:val="false"/>
          <w:color w:val="000000"/>
        </w:rPr>
        <w:t xml:space="preserve"> __________________________________________________________</w:t>
      </w:r>
      <w:r>
        <w:br/>
      </w:r>
      <w:r>
        <w:rPr>
          <w:rFonts w:ascii="Times New Roman"/>
          <w:b/>
          <w:i w:val="false"/>
          <w:color w:val="000000"/>
        </w:rPr>
        <w:t xml:space="preserve"> әкімдігі (облыс, республикалық маңызы бар қала және астананың)</w:t>
      </w:r>
      <w:r>
        <w:br/>
      </w:r>
      <w:r>
        <w:rPr>
          <w:rFonts w:ascii="Times New Roman"/>
          <w:b/>
          <w:i w:val="false"/>
          <w:color w:val="000000"/>
        </w:rPr>
        <w:t xml:space="preserve"> Миссионерді тіркеу (қайта тіркеу) туралы куәлік </w:t>
      </w:r>
      <w:r>
        <w:br/>
      </w:r>
      <w:r>
        <w:rPr>
          <w:rFonts w:ascii="Times New Roman"/>
          <w:b/>
          <w:i w:val="false"/>
          <w:color w:val="000000"/>
        </w:rPr>
        <w:t>______________________________________________ (тіркеу нөмірі)</w:t>
      </w:r>
    </w:p>
    <w:bookmarkEnd w:id="118"/>
    <w:bookmarkStart w:name="z176" w:id="119"/>
    <w:p>
      <w:pPr>
        <w:spacing w:after="0"/>
        <w:ind w:left="0"/>
        <w:jc w:val="left"/>
      </w:pPr>
      <w:r>
        <w:rPr>
          <w:rFonts w:ascii="Times New Roman"/>
          <w:b/>
          <w:i w:val="false"/>
          <w:color w:val="000000"/>
        </w:rPr>
        <w:t xml:space="preserve"> ____________________қаласы 20___ жылғы "____"_______</w:t>
      </w:r>
    </w:p>
    <w:bookmarkEnd w:id="119"/>
    <w:bookmarkStart w:name="z177" w:id="120"/>
    <w:p>
      <w:pPr>
        <w:spacing w:after="0"/>
        <w:ind w:left="0"/>
        <w:jc w:val="both"/>
      </w:pPr>
      <w:r>
        <w:rPr>
          <w:rFonts w:ascii="Times New Roman"/>
          <w:b w:val="false"/>
          <w:i w:val="false"/>
          <w:color w:val="000000"/>
          <w:sz w:val="28"/>
        </w:rPr>
        <w:t xml:space="preserve">
      Осы куәлік "Діни қызмет және діни бірлестіктер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________________________________берілген</w:t>
      </w:r>
    </w:p>
    <w:bookmarkEnd w:id="120"/>
    <w:bookmarkStart w:name="z178" w:id="121"/>
    <w:p>
      <w:pPr>
        <w:spacing w:after="0"/>
        <w:ind w:left="0"/>
        <w:jc w:val="both"/>
      </w:pPr>
      <w:r>
        <w:rPr>
          <w:rFonts w:ascii="Times New Roman"/>
          <w:b w:val="false"/>
          <w:i w:val="false"/>
          <w:color w:val="000000"/>
          <w:sz w:val="28"/>
        </w:rPr>
        <w:t>
      (куәлік берілетін адамның тегі, аты, әкесінің аты (ол болған жағдайда)</w:t>
      </w:r>
    </w:p>
    <w:bookmarkEnd w:id="121"/>
    <w:bookmarkStart w:name="z179" w:id="122"/>
    <w:p>
      <w:pPr>
        <w:spacing w:after="0"/>
        <w:ind w:left="0"/>
        <w:jc w:val="both"/>
      </w:pPr>
      <w:r>
        <w:rPr>
          <w:rFonts w:ascii="Times New Roman"/>
          <w:b w:val="false"/>
          <w:i w:val="false"/>
          <w:color w:val="000000"/>
          <w:sz w:val="28"/>
        </w:rPr>
        <w:t>
      және миссионер ретінде 20__жылғы "__" _________ тіркелгенін растайды.</w:t>
      </w:r>
    </w:p>
    <w:bookmarkEnd w:id="122"/>
    <w:bookmarkStart w:name="z180" w:id="123"/>
    <w:p>
      <w:pPr>
        <w:spacing w:after="0"/>
        <w:ind w:left="0"/>
        <w:jc w:val="both"/>
      </w:pPr>
      <w:r>
        <w:rPr>
          <w:rFonts w:ascii="Times New Roman"/>
          <w:b w:val="false"/>
          <w:i w:val="false"/>
          <w:color w:val="000000"/>
          <w:sz w:val="28"/>
        </w:rPr>
        <w:t>
      Өз қызметін жүзеге асыратын аумақ шегі:</w:t>
      </w:r>
    </w:p>
    <w:bookmarkEnd w:id="123"/>
    <w:bookmarkStart w:name="z181" w:id="124"/>
    <w:p>
      <w:pPr>
        <w:spacing w:after="0"/>
        <w:ind w:left="0"/>
        <w:jc w:val="both"/>
      </w:pPr>
      <w:r>
        <w:rPr>
          <w:rFonts w:ascii="Times New Roman"/>
          <w:b w:val="false"/>
          <w:i w:val="false"/>
          <w:color w:val="000000"/>
          <w:sz w:val="28"/>
        </w:rPr>
        <w:t>
      _______________________________________________________________</w:t>
      </w:r>
    </w:p>
    <w:bookmarkEnd w:id="124"/>
    <w:bookmarkStart w:name="z182" w:id="125"/>
    <w:p>
      <w:pPr>
        <w:spacing w:after="0"/>
        <w:ind w:left="0"/>
        <w:jc w:val="both"/>
      </w:pPr>
      <w:r>
        <w:rPr>
          <w:rFonts w:ascii="Times New Roman"/>
          <w:b w:val="false"/>
          <w:i w:val="false"/>
          <w:color w:val="000000"/>
          <w:sz w:val="28"/>
        </w:rPr>
        <w:t>
      Алғашқы тіркелген күні 20___жылғы "___" __________</w:t>
      </w:r>
    </w:p>
    <w:bookmarkEnd w:id="125"/>
    <w:bookmarkStart w:name="z183" w:id="126"/>
    <w:p>
      <w:pPr>
        <w:spacing w:after="0"/>
        <w:ind w:left="0"/>
        <w:jc w:val="both"/>
      </w:pPr>
      <w:r>
        <w:rPr>
          <w:rFonts w:ascii="Times New Roman"/>
          <w:b w:val="false"/>
          <w:i w:val="false"/>
          <w:color w:val="000000"/>
          <w:sz w:val="28"/>
        </w:rPr>
        <w:t>
      (қайта тіркелген кезде көрсетіледі)</w:t>
      </w:r>
    </w:p>
    <w:bookmarkEnd w:id="126"/>
    <w:bookmarkStart w:name="z184" w:id="127"/>
    <w:p>
      <w:pPr>
        <w:spacing w:after="0"/>
        <w:ind w:left="0"/>
        <w:jc w:val="both"/>
      </w:pPr>
      <w:r>
        <w:rPr>
          <w:rFonts w:ascii="Times New Roman"/>
          <w:b w:val="false"/>
          <w:i w:val="false"/>
          <w:color w:val="000000"/>
          <w:sz w:val="28"/>
        </w:rPr>
        <w:t xml:space="preserve">
      Паспорт немесе жеке куәлігі: ___________________________________ </w:t>
      </w:r>
    </w:p>
    <w:bookmarkEnd w:id="127"/>
    <w:bookmarkStart w:name="z185" w:id="128"/>
    <w:p>
      <w:pPr>
        <w:spacing w:after="0"/>
        <w:ind w:left="0"/>
        <w:jc w:val="both"/>
      </w:pPr>
      <w:r>
        <w:rPr>
          <w:rFonts w:ascii="Times New Roman"/>
          <w:b w:val="false"/>
          <w:i w:val="false"/>
          <w:color w:val="000000"/>
          <w:sz w:val="28"/>
        </w:rPr>
        <w:t>
       (берілген күні, нөмірі, құжатты берген орган)</w:t>
      </w:r>
    </w:p>
    <w:bookmarkEnd w:id="128"/>
    <w:bookmarkStart w:name="z186" w:id="129"/>
    <w:p>
      <w:pPr>
        <w:spacing w:after="0"/>
        <w:ind w:left="0"/>
        <w:jc w:val="both"/>
      </w:pPr>
      <w:r>
        <w:rPr>
          <w:rFonts w:ascii="Times New Roman"/>
          <w:b w:val="false"/>
          <w:i w:val="false"/>
          <w:color w:val="000000"/>
          <w:sz w:val="28"/>
        </w:rPr>
        <w:t>
      Азаматтығы:_________________________________________________</w:t>
      </w:r>
    </w:p>
    <w:bookmarkEnd w:id="129"/>
    <w:bookmarkStart w:name="z187" w:id="130"/>
    <w:p>
      <w:pPr>
        <w:spacing w:after="0"/>
        <w:ind w:left="0"/>
        <w:jc w:val="both"/>
      </w:pPr>
      <w:r>
        <w:rPr>
          <w:rFonts w:ascii="Times New Roman"/>
          <w:b w:val="false"/>
          <w:i w:val="false"/>
          <w:color w:val="000000"/>
          <w:sz w:val="28"/>
        </w:rPr>
        <w:t>
      Дiни ұстанымы:______________________________________________</w:t>
      </w:r>
    </w:p>
    <w:bookmarkEnd w:id="130"/>
    <w:bookmarkStart w:name="z188" w:id="131"/>
    <w:p>
      <w:pPr>
        <w:spacing w:after="0"/>
        <w:ind w:left="0"/>
        <w:jc w:val="both"/>
      </w:pPr>
      <w:r>
        <w:rPr>
          <w:rFonts w:ascii="Times New Roman"/>
          <w:b w:val="false"/>
          <w:i w:val="false"/>
          <w:color w:val="000000"/>
          <w:sz w:val="28"/>
        </w:rPr>
        <w:t>
      Соның атынан миссионерлік қызметті жүзеге асыратын діни бірлестіктердің атауы ______________________________________________</w:t>
      </w:r>
    </w:p>
    <w:bookmarkEnd w:id="131"/>
    <w:bookmarkStart w:name="z189" w:id="132"/>
    <w:p>
      <w:pPr>
        <w:spacing w:after="0"/>
        <w:ind w:left="0"/>
        <w:jc w:val="both"/>
      </w:pPr>
      <w:r>
        <w:rPr>
          <w:rFonts w:ascii="Times New Roman"/>
          <w:b w:val="false"/>
          <w:i w:val="false"/>
          <w:color w:val="000000"/>
          <w:sz w:val="28"/>
        </w:rPr>
        <w:t>
      Осы куәлік 20___ жылғы "___" ________ дейін жарамды</w:t>
      </w:r>
    </w:p>
    <w:bookmarkEnd w:id="132"/>
    <w:bookmarkStart w:name="z190" w:id="133"/>
    <w:p>
      <w:pPr>
        <w:spacing w:after="0"/>
        <w:ind w:left="0"/>
        <w:jc w:val="both"/>
      </w:pPr>
      <w:r>
        <w:rPr>
          <w:rFonts w:ascii="Times New Roman"/>
          <w:b w:val="false"/>
          <w:i w:val="false"/>
          <w:color w:val="000000"/>
          <w:sz w:val="28"/>
        </w:rPr>
        <w:t>
      Көрсетілетін қызметті беруші уәкіл еткен лауазымды адам</w:t>
      </w:r>
    </w:p>
    <w:bookmarkEnd w:id="133"/>
    <w:bookmarkStart w:name="z191" w:id="134"/>
    <w:p>
      <w:pPr>
        <w:spacing w:after="0"/>
        <w:ind w:left="0"/>
        <w:jc w:val="both"/>
      </w:pPr>
      <w:r>
        <w:rPr>
          <w:rFonts w:ascii="Times New Roman"/>
          <w:b w:val="false"/>
          <w:i w:val="false"/>
          <w:color w:val="000000"/>
          <w:sz w:val="28"/>
        </w:rPr>
        <w:t xml:space="preserve">
      ____________________________________________________________ </w:t>
      </w:r>
    </w:p>
    <w:bookmarkEnd w:id="134"/>
    <w:bookmarkStart w:name="z192" w:id="135"/>
    <w:p>
      <w:pPr>
        <w:spacing w:after="0"/>
        <w:ind w:left="0"/>
        <w:jc w:val="both"/>
      </w:pPr>
      <w:r>
        <w:rPr>
          <w:rFonts w:ascii="Times New Roman"/>
          <w:b w:val="false"/>
          <w:i w:val="false"/>
          <w:color w:val="000000"/>
          <w:sz w:val="28"/>
        </w:rPr>
        <w:t>
       (лауазымы мен тегi, аты, әкесінің аты (ол болған жағдайда) көрсетіле отырып)</w:t>
      </w:r>
    </w:p>
    <w:bookmarkEnd w:id="135"/>
    <w:bookmarkStart w:name="z193" w:id="136"/>
    <w:p>
      <w:pPr>
        <w:spacing w:after="0"/>
        <w:ind w:left="0"/>
        <w:jc w:val="both"/>
      </w:pPr>
      <w:r>
        <w:rPr>
          <w:rFonts w:ascii="Times New Roman"/>
          <w:b w:val="false"/>
          <w:i w:val="false"/>
          <w:color w:val="000000"/>
          <w:sz w:val="28"/>
        </w:rPr>
        <w:t xml:space="preserve">
      Қолы ________ </w:t>
      </w:r>
    </w:p>
    <w:bookmarkEnd w:id="136"/>
    <w:bookmarkStart w:name="z194" w:id="137"/>
    <w:p>
      <w:pPr>
        <w:spacing w:after="0"/>
        <w:ind w:left="0"/>
        <w:jc w:val="both"/>
      </w:pPr>
      <w:r>
        <w:rPr>
          <w:rFonts w:ascii="Times New Roman"/>
          <w:b w:val="false"/>
          <w:i w:val="false"/>
          <w:color w:val="000000"/>
          <w:sz w:val="28"/>
        </w:rPr>
        <w:t>
      Мөр</w:t>
      </w:r>
    </w:p>
    <w:bookmarkEnd w:id="137"/>
    <w:bookmarkStart w:name="z195" w:id="138"/>
    <w:p>
      <w:pPr>
        <w:spacing w:after="0"/>
        <w:ind w:left="0"/>
        <w:jc w:val="both"/>
      </w:pPr>
      <w:r>
        <w:rPr>
          <w:rFonts w:ascii="Times New Roman"/>
          <w:b w:val="false"/>
          <w:i w:val="false"/>
          <w:color w:val="000000"/>
          <w:sz w:val="28"/>
        </w:rPr>
        <w:t xml:space="preserve">
      Бланк сериясы </w:t>
      </w:r>
    </w:p>
    <w:bookmarkEnd w:id="138"/>
    <w:bookmarkStart w:name="z196" w:id="139"/>
    <w:p>
      <w:pPr>
        <w:spacing w:after="0"/>
        <w:ind w:left="0"/>
        <w:jc w:val="both"/>
      </w:pPr>
      <w:r>
        <w:rPr>
          <w:rFonts w:ascii="Times New Roman"/>
          <w:b w:val="false"/>
          <w:i w:val="false"/>
          <w:color w:val="000000"/>
          <w:sz w:val="28"/>
        </w:rPr>
        <w:t>
      Бланк №___________</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17 наурыздағы</w:t>
            </w:r>
            <w:r>
              <w:br/>
            </w:r>
            <w:r>
              <w:rPr>
                <w:rFonts w:ascii="Times New Roman"/>
                <w:b w:val="false"/>
                <w:i w:val="false"/>
                <w:color w:val="000000"/>
                <w:sz w:val="20"/>
              </w:rPr>
              <w:t>№ 116-НҚ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31 наурыздағы</w:t>
            </w:r>
            <w:r>
              <w:br/>
            </w:r>
            <w:r>
              <w:rPr>
                <w:rFonts w:ascii="Times New Roman"/>
                <w:b w:val="false"/>
                <w:i w:val="false"/>
                <w:color w:val="000000"/>
                <w:sz w:val="20"/>
              </w:rPr>
              <w:t>№ 97 бұйрығына</w:t>
            </w:r>
            <w:r>
              <w:br/>
            </w:r>
            <w:r>
              <w:rPr>
                <w:rFonts w:ascii="Times New Roman"/>
                <w:b w:val="false"/>
                <w:i w:val="false"/>
                <w:color w:val="000000"/>
                <w:sz w:val="20"/>
              </w:rPr>
              <w:t>2-қосымша</w:t>
            </w:r>
          </w:p>
        </w:tc>
      </w:tr>
    </w:tbl>
    <w:bookmarkStart w:name="z198" w:id="140"/>
    <w:p>
      <w:pPr>
        <w:spacing w:after="0"/>
        <w:ind w:left="0"/>
        <w:jc w:val="left"/>
      </w:pPr>
      <w:r>
        <w:rPr>
          <w:rFonts w:ascii="Times New Roman"/>
          <w:b/>
          <w:i w:val="false"/>
          <w:color w:val="000000"/>
        </w:rPr>
        <w:t xml:space="preserve"> "Қазақстан Республикасы аумағындағы шетелдiк дiни бiрлестiктердiң қызметiн, шетелдiк дiни орталықтардың Қазақстан Республикасындағы дiни бiрлестiктерінің басшыларын тағайындауын келiсу" мемлекеттік қызмет көрсету қағидалары</w:t>
      </w:r>
    </w:p>
    <w:bookmarkEnd w:id="140"/>
    <w:bookmarkStart w:name="z199" w:id="141"/>
    <w:p>
      <w:pPr>
        <w:spacing w:after="0"/>
        <w:ind w:left="0"/>
        <w:jc w:val="left"/>
      </w:pPr>
      <w:r>
        <w:rPr>
          <w:rFonts w:ascii="Times New Roman"/>
          <w:b/>
          <w:i w:val="false"/>
          <w:color w:val="000000"/>
        </w:rPr>
        <w:t xml:space="preserve"> 1-тарау. Жалпы ережелер</w:t>
      </w:r>
    </w:p>
    <w:bookmarkEnd w:id="141"/>
    <w:bookmarkStart w:name="z200" w:id="142"/>
    <w:p>
      <w:pPr>
        <w:spacing w:after="0"/>
        <w:ind w:left="0"/>
        <w:jc w:val="both"/>
      </w:pPr>
      <w:r>
        <w:rPr>
          <w:rFonts w:ascii="Times New Roman"/>
          <w:b w:val="false"/>
          <w:i w:val="false"/>
          <w:color w:val="000000"/>
          <w:sz w:val="28"/>
        </w:rPr>
        <w:t xml:space="preserve">
      1. Осы "Қазақстан Республикасының аумағындағы шетелдік діни бірлестіктердің қызметін, шетелдік діни орталықтардың Қазақстан Республикасындағы діни бірлестіктер басшыларын тағайындауын келісу" мемлекеттік қызметін көрсету қағидалары (бұдан әрі – Қағидалар) "Мемлекеттік және әлеуметтік жауапкершілігі бар көрсетілетін қызметтер туралы" Қазақстан Республикасының Заңы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"Қазақстан Республикасының аумағындағы шетелдік діни бірлестіктердің қызметін, шетелдік діни орталықтардың Қазақстан Республикасындағы діни бірлестіктер басшыларын тағайындауын келісу" мемлекеттік қызметін көрсету (бұдан әрі-мемлекеттік көрсетілетін қызмет) тәртібін айқындайды.</w:t>
      </w:r>
    </w:p>
    <w:bookmarkEnd w:id="142"/>
    <w:bookmarkStart w:name="z201" w:id="143"/>
    <w:p>
      <w:pPr>
        <w:spacing w:after="0"/>
        <w:ind w:left="0"/>
        <w:jc w:val="both"/>
      </w:pPr>
      <w:r>
        <w:rPr>
          <w:rFonts w:ascii="Times New Roman"/>
          <w:b w:val="false"/>
          <w:i w:val="false"/>
          <w:color w:val="000000"/>
          <w:sz w:val="28"/>
        </w:rPr>
        <w:t>
      2. Мемлекеттік қызметті Қазақстан Республикасы Мәдениет және ақпарат министрлігінің Дін істері комитеті (бұдан әрі – көрсетілетін қызметті беруші) заңды тұлғаларға (бұдан әрі – көрсетілетін қызметті алушы) осы Қағидаларға сәйкес көрсетеді.</w:t>
      </w:r>
    </w:p>
    <w:bookmarkEnd w:id="143"/>
    <w:bookmarkStart w:name="z202" w:id="144"/>
    <w:p>
      <w:pPr>
        <w:spacing w:after="0"/>
        <w:ind w:left="0"/>
        <w:jc w:val="both"/>
      </w:pPr>
      <w:r>
        <w:rPr>
          <w:rFonts w:ascii="Times New Roman"/>
          <w:b w:val="false"/>
          <w:i w:val="false"/>
          <w:color w:val="000000"/>
          <w:sz w:val="28"/>
        </w:rPr>
        <w:t>
      Осы Қағидаларда мынадай ұғымдар пайдаланылады:</w:t>
      </w:r>
    </w:p>
    <w:bookmarkEnd w:id="144"/>
    <w:bookmarkStart w:name="z203" w:id="145"/>
    <w:p>
      <w:pPr>
        <w:spacing w:after="0"/>
        <w:ind w:left="0"/>
        <w:jc w:val="both"/>
      </w:pPr>
      <w:r>
        <w:rPr>
          <w:rFonts w:ascii="Times New Roman"/>
          <w:b w:val="false"/>
          <w:i w:val="false"/>
          <w:color w:val="000000"/>
          <w:sz w:val="28"/>
        </w:rPr>
        <w:t>
      1) діни бірлестік – Қазақстан Республикасы азаматтарының, шетелдіктер мен азаматтығы жоқ адамдардың өз мүдделерінің ортақтығы негізінде діни қажеттіліктерін қанағаттандыру үшін Қазақстан Республикасының заңнамалық актілерінде белгіленген тәртіппен біріккен ерікті бірлестігі;</w:t>
      </w:r>
    </w:p>
    <w:bookmarkEnd w:id="145"/>
    <w:bookmarkStart w:name="z204" w:id="146"/>
    <w:p>
      <w:pPr>
        <w:spacing w:after="0"/>
        <w:ind w:left="0"/>
        <w:jc w:val="both"/>
      </w:pPr>
      <w:r>
        <w:rPr>
          <w:rFonts w:ascii="Times New Roman"/>
          <w:b w:val="false"/>
          <w:i w:val="false"/>
          <w:color w:val="000000"/>
          <w:sz w:val="28"/>
        </w:rPr>
        <w:t>
      2) діни қызмет – діндарлардың діни қажеттіліктерін қанағаттандыруға бағытталған қызмет;</w:t>
      </w:r>
    </w:p>
    <w:bookmarkEnd w:id="146"/>
    <w:bookmarkStart w:name="z205" w:id="147"/>
    <w:p>
      <w:pPr>
        <w:spacing w:after="0"/>
        <w:ind w:left="0"/>
        <w:jc w:val="both"/>
      </w:pPr>
      <w:r>
        <w:rPr>
          <w:rFonts w:ascii="Times New Roman"/>
          <w:b w:val="false"/>
          <w:i w:val="false"/>
          <w:color w:val="000000"/>
          <w:sz w:val="28"/>
        </w:rPr>
        <w:t>
      3) уәкілетті орган – діни қызмет саласындағы мемлекеттік реттеуді жүзеге асыратын мемлекеттік орган.</w:t>
      </w:r>
    </w:p>
    <w:bookmarkEnd w:id="147"/>
    <w:bookmarkStart w:name="z206" w:id="148"/>
    <w:p>
      <w:pPr>
        <w:spacing w:after="0"/>
        <w:ind w:left="0"/>
        <w:jc w:val="both"/>
      </w:pPr>
      <w:r>
        <w:rPr>
          <w:rFonts w:ascii="Times New Roman"/>
          <w:b w:val="false"/>
          <w:i w:val="false"/>
          <w:color w:val="000000"/>
          <w:sz w:val="28"/>
        </w:rPr>
        <w:t>
      3. Уәкілетті орган осы Қағидаларға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көрсетілетін қызметті берушілерге және Бірыңғай байланыс орталығына үш жұмыс күні ішінде жібереді.</w:t>
      </w:r>
    </w:p>
    <w:bookmarkEnd w:id="148"/>
    <w:bookmarkStart w:name="z207" w:id="149"/>
    <w:p>
      <w:pPr>
        <w:spacing w:after="0"/>
        <w:ind w:left="0"/>
        <w:jc w:val="both"/>
      </w:pPr>
      <w:r>
        <w:rPr>
          <w:rFonts w:ascii="Times New Roman"/>
          <w:b w:val="false"/>
          <w:i w:val="false"/>
          <w:color w:val="000000"/>
          <w:sz w:val="28"/>
        </w:rPr>
        <w:t>
      4. Келісулер Қазақстан Республикасының заңнамасында белгіленген талаптарға сәйкестігін айқындау мақсатында жүргізіледі.</w:t>
      </w:r>
    </w:p>
    <w:bookmarkEnd w:id="149"/>
    <w:bookmarkStart w:name="z208" w:id="150"/>
    <w:p>
      <w:pPr>
        <w:spacing w:after="0"/>
        <w:ind w:left="0"/>
        <w:jc w:val="left"/>
      </w:pPr>
      <w:r>
        <w:rPr>
          <w:rFonts w:ascii="Times New Roman"/>
          <w:b/>
          <w:i w:val="false"/>
          <w:color w:val="000000"/>
        </w:rPr>
        <w:t xml:space="preserve"> 2-тарау. Мемлекеттік қызметтерді көрсету тәртібі</w:t>
      </w:r>
    </w:p>
    <w:bookmarkEnd w:id="150"/>
    <w:bookmarkStart w:name="z209" w:id="151"/>
    <w:p>
      <w:pPr>
        <w:spacing w:after="0"/>
        <w:ind w:left="0"/>
        <w:jc w:val="both"/>
      </w:pPr>
      <w:r>
        <w:rPr>
          <w:rFonts w:ascii="Times New Roman"/>
          <w:b w:val="false"/>
          <w:i w:val="false"/>
          <w:color w:val="000000"/>
          <w:sz w:val="28"/>
        </w:rPr>
        <w:t xml:space="preserve">
      5. Қазақстан Республикасы аумағындағы шетелдік діни бірлестіктердің қызметіне келісім алу үшін көрсетілетін қызметті алушы немесе Қазақстан Республикасы Азаматтық кодексіне сәйкес ресімделген сенімхат бойынша уәкіл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және осы Қағидаларға </w:t>
      </w:r>
      <w:r>
        <w:rPr>
          <w:rFonts w:ascii="Times New Roman"/>
          <w:b w:val="false"/>
          <w:i w:val="false"/>
          <w:color w:val="000000"/>
          <w:sz w:val="28"/>
        </w:rPr>
        <w:t>3-қосымшадағы</w:t>
      </w:r>
      <w:r>
        <w:rPr>
          <w:rFonts w:ascii="Times New Roman"/>
          <w:b w:val="false"/>
          <w:i w:val="false"/>
          <w:color w:val="000000"/>
          <w:sz w:val="28"/>
        </w:rPr>
        <w:t xml:space="preserve"> мемлекеттік қызмет көрсетуге қойылатын негізгі талаптардың тізбесіне сәйкес құжаттармен қоса көрсетілетін қызметті берушінің кеңсесіне немесе "Азаматтарға арналған үкімет" мемлекеттік корпорациясы" коммерциялық емес акционерлік қоғамы (бұдан әрі – Мемлекеттік корпорация) арқылы жүгінеді.</w:t>
      </w:r>
    </w:p>
    <w:bookmarkEnd w:id="151"/>
    <w:bookmarkStart w:name="z210" w:id="152"/>
    <w:p>
      <w:pPr>
        <w:spacing w:after="0"/>
        <w:ind w:left="0"/>
        <w:jc w:val="both"/>
      </w:pPr>
      <w:r>
        <w:rPr>
          <w:rFonts w:ascii="Times New Roman"/>
          <w:b w:val="false"/>
          <w:i w:val="false"/>
          <w:color w:val="000000"/>
          <w:sz w:val="28"/>
        </w:rPr>
        <w:t xml:space="preserve">
      Шетелдік діни орталықтардың Қазақстан Республикасындағы діни бірлестіктер басшыларын тағайындауына келісім алу үшін көрсетілетін қызметті алушы немесе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ресімделген сенімхат бойынша уәкілетті адам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өтінішхатпен және осы Қағидаларға </w:t>
      </w:r>
      <w:r>
        <w:rPr>
          <w:rFonts w:ascii="Times New Roman"/>
          <w:b w:val="false"/>
          <w:i w:val="false"/>
          <w:color w:val="000000"/>
          <w:sz w:val="28"/>
        </w:rPr>
        <w:t>3-қосымшадағы</w:t>
      </w:r>
      <w:r>
        <w:rPr>
          <w:rFonts w:ascii="Times New Roman"/>
          <w:b w:val="false"/>
          <w:i w:val="false"/>
          <w:color w:val="000000"/>
          <w:sz w:val="28"/>
        </w:rPr>
        <w:t xml:space="preserve"> мемлекеттік қызмет көрсетуге қойылатын негізгі талаптардың тізбесіне сәйкес құжаттармен қоса көрсетілетін қызметті берушінің кеңсесіне немесе Мемлекеттік корпорация арқылы жүгінеді.</w:t>
      </w:r>
    </w:p>
    <w:bookmarkEnd w:id="152"/>
    <w:bookmarkStart w:name="z211" w:id="153"/>
    <w:p>
      <w:pPr>
        <w:spacing w:after="0"/>
        <w:ind w:left="0"/>
        <w:jc w:val="both"/>
      </w:pPr>
      <w:r>
        <w:rPr>
          <w:rFonts w:ascii="Times New Roman"/>
          <w:b w:val="false"/>
          <w:i w:val="false"/>
          <w:color w:val="000000"/>
          <w:sz w:val="28"/>
        </w:rPr>
        <w:t>
      6. Көрсетілетін қызметті берушінің кеңсесі құжаттарды қабылдауды және тіркеуді олар келіп түскен күні жүзеге асырады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келесі жұмыс күні жүзеге асырылады).</w:t>
      </w:r>
    </w:p>
    <w:bookmarkEnd w:id="153"/>
    <w:bookmarkStart w:name="z212" w:id="154"/>
    <w:p>
      <w:pPr>
        <w:spacing w:after="0"/>
        <w:ind w:left="0"/>
        <w:jc w:val="both"/>
      </w:pPr>
      <w:r>
        <w:rPr>
          <w:rFonts w:ascii="Times New Roman"/>
          <w:b w:val="false"/>
          <w:i w:val="false"/>
          <w:color w:val="000000"/>
          <w:sz w:val="28"/>
        </w:rPr>
        <w:t>
      Көрсетілетін қызметті берушінің кеңсесінің көрсетілетін қызметті алушыдан құжаттар топтамасын қабылдағанын растау – құжаттарды қабылдаған адамның тегі, аты, әкесінің аты (ол болған жағдайда) көрсетіле отырып, көрсетілетін қызметті берушінің мөртабаны бар көрсетілетін қызметті алушының өтінішінің немесе өтінішхатының көшірмесі болып табылады.</w:t>
      </w:r>
    </w:p>
    <w:bookmarkEnd w:id="154"/>
    <w:bookmarkStart w:name="z213" w:id="155"/>
    <w:p>
      <w:pPr>
        <w:spacing w:after="0"/>
        <w:ind w:left="0"/>
        <w:jc w:val="both"/>
      </w:pPr>
      <w:r>
        <w:rPr>
          <w:rFonts w:ascii="Times New Roman"/>
          <w:b w:val="false"/>
          <w:i w:val="false"/>
          <w:color w:val="000000"/>
          <w:sz w:val="28"/>
        </w:rPr>
        <w:t>
      Көрсетілетін қызметті берушінің кеңсесі құжаттар келіп түскен күні ұсынылған құжаттардың толықтығын тексереді.</w:t>
      </w:r>
    </w:p>
    <w:bookmarkEnd w:id="155"/>
    <w:bookmarkStart w:name="z214" w:id="156"/>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көрсетілетін қызметті берушінің кеңсесі өтінішті/өтінішхатты қабылдаудан бас тартады.</w:t>
      </w:r>
    </w:p>
    <w:bookmarkEnd w:id="156"/>
    <w:bookmarkStart w:name="z215" w:id="157"/>
    <w:p>
      <w:pPr>
        <w:spacing w:after="0"/>
        <w:ind w:left="0"/>
        <w:jc w:val="both"/>
      </w:pPr>
      <w:r>
        <w:rPr>
          <w:rFonts w:ascii="Times New Roman"/>
          <w:b w:val="false"/>
          <w:i w:val="false"/>
          <w:color w:val="000000"/>
          <w:sz w:val="28"/>
        </w:rPr>
        <w:t>
      7. Мемлекеттік корпорация арқылы құжаттарды қабылдау кезінде көрсетілетін қызметті алушыға тиісті құжаттарды қабылдап алу туралы қолхат беріледі.</w:t>
      </w:r>
    </w:p>
    <w:bookmarkEnd w:id="157"/>
    <w:bookmarkStart w:name="z216" w:id="158"/>
    <w:p>
      <w:pPr>
        <w:spacing w:after="0"/>
        <w:ind w:left="0"/>
        <w:jc w:val="both"/>
      </w:pPr>
      <w:r>
        <w:rPr>
          <w:rFonts w:ascii="Times New Roman"/>
          <w:b w:val="false"/>
          <w:i w:val="false"/>
          <w:color w:val="000000"/>
          <w:sz w:val="28"/>
        </w:rPr>
        <w:t>
      Мемлекеттік корпорация жұмыскері өтініштің/қолдаухаттың, құжаттар топтамасының толық толтырылуын тексереді және оларды қабылдауды жүзеге асырады.</w:t>
      </w:r>
    </w:p>
    <w:bookmarkEnd w:id="158"/>
    <w:bookmarkStart w:name="z217" w:id="159"/>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Мемлекеттік корпорация жұмыскері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bookmarkEnd w:id="159"/>
    <w:bookmarkStart w:name="z218" w:id="160"/>
    <w:p>
      <w:pPr>
        <w:spacing w:after="0"/>
        <w:ind w:left="0"/>
        <w:jc w:val="both"/>
      </w:pPr>
      <w:r>
        <w:rPr>
          <w:rFonts w:ascii="Times New Roman"/>
          <w:b w:val="false"/>
          <w:i w:val="false"/>
          <w:color w:val="000000"/>
          <w:sz w:val="28"/>
        </w:rPr>
        <w:t>
      Қалыптастырылған өтініш/қолдаухат құжаттар топтамасымен бірге көрсетілетін қызметті берушіге курьерлік және (немесе) пошталық байланыс және (немесе) электрондық жүйе арқылы жіберіледі.</w:t>
      </w:r>
    </w:p>
    <w:bookmarkEnd w:id="160"/>
    <w:bookmarkStart w:name="z219" w:id="161"/>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 бұл ретте көрсетілетін қызметті беруші мемлекеттік қызметті көрсету нәтижесін Мемлекеттік корпорацияға мемлекеттік қызметті көрсету мерзімі аяқталғанға дейін бір күн бұрын ұсынады.</w:t>
      </w:r>
    </w:p>
    <w:bookmarkEnd w:id="161"/>
    <w:bookmarkStart w:name="z220" w:id="162"/>
    <w:p>
      <w:pPr>
        <w:spacing w:after="0"/>
        <w:ind w:left="0"/>
        <w:jc w:val="both"/>
      </w:pPr>
      <w:r>
        <w:rPr>
          <w:rFonts w:ascii="Times New Roman"/>
          <w:b w:val="false"/>
          <w:i w:val="false"/>
          <w:color w:val="000000"/>
          <w:sz w:val="28"/>
        </w:rPr>
        <w:t>
      8. Көрсетілетін қызметті алушы құжаттардың толық топтамасын ұсынған кезде, көрсетілетін қызметті берушінің басшысы оларды тіркеген кезден бастап 1 (бір) жұмыс күні ішінде ұсынылған құжаттармен танысады және көрсетілетін қызметті берушінің жауапты орындаушысын айқындайды (бұдан әрі – жауапты орындаушы).</w:t>
      </w:r>
    </w:p>
    <w:bookmarkEnd w:id="162"/>
    <w:bookmarkStart w:name="z221" w:id="163"/>
    <w:p>
      <w:pPr>
        <w:spacing w:after="0"/>
        <w:ind w:left="0"/>
        <w:jc w:val="both"/>
      </w:pPr>
      <w:r>
        <w:rPr>
          <w:rFonts w:ascii="Times New Roman"/>
          <w:b w:val="false"/>
          <w:i w:val="false"/>
          <w:color w:val="000000"/>
          <w:sz w:val="28"/>
        </w:rPr>
        <w:t>
      Жауапты орындаушы 8 (сегіз) жұмыс күні ішінде Қазақстан Республикасының заңнамасында белгіленген талаптарға сәйкестігіне құжаттарды қарайды.</w:t>
      </w:r>
    </w:p>
    <w:bookmarkEnd w:id="163"/>
    <w:bookmarkStart w:name="z222" w:id="164"/>
    <w:p>
      <w:pPr>
        <w:spacing w:after="0"/>
        <w:ind w:left="0"/>
        <w:jc w:val="both"/>
      </w:pPr>
      <w:r>
        <w:rPr>
          <w:rFonts w:ascii="Times New Roman"/>
          <w:b w:val="false"/>
          <w:i w:val="false"/>
          <w:color w:val="000000"/>
          <w:sz w:val="28"/>
        </w:rPr>
        <w:t xml:space="preserve">
      Ұсынылған құжаттарды қарау нәтижелері бойынша жауапты орындаушы 1 (бір) жұмыс күні ішінде осы Қағидаларға </w:t>
      </w:r>
      <w:r>
        <w:rPr>
          <w:rFonts w:ascii="Times New Roman"/>
          <w:b w:val="false"/>
          <w:i w:val="false"/>
          <w:color w:val="000000"/>
          <w:sz w:val="28"/>
        </w:rPr>
        <w:t>6</w:t>
      </w:r>
      <w:r>
        <w:rPr>
          <w:rFonts w:ascii="Times New Roman"/>
          <w:b w:val="false"/>
          <w:i w:val="false"/>
          <w:color w:val="000000"/>
          <w:sz w:val="28"/>
        </w:rPr>
        <w:t xml:space="preserve"> немесе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келісу хат дайындайды.</w:t>
      </w:r>
    </w:p>
    <w:bookmarkEnd w:id="164"/>
    <w:bookmarkStart w:name="z223" w:id="165"/>
    <w:p>
      <w:pPr>
        <w:spacing w:after="0"/>
        <w:ind w:left="0"/>
        <w:jc w:val="both"/>
      </w:pPr>
      <w:r>
        <w:rPr>
          <w:rFonts w:ascii="Times New Roman"/>
          <w:b w:val="false"/>
          <w:i w:val="false"/>
          <w:color w:val="000000"/>
          <w:sz w:val="28"/>
        </w:rPr>
        <w:t xml:space="preserve">
      Көрсетілетін қызметті алушы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мемлекеттік қызмет көрсетуге қойылатын негізгі талаптардың тізбесінде көзделген талаптарға сәйкес келмеген кезде, көрсетілетін қызметті беруші мемлекеттік қызметті көрсетуден бас тарту туралы шешім шығарады.</w:t>
      </w:r>
    </w:p>
    <w:bookmarkEnd w:id="165"/>
    <w:bookmarkStart w:name="z224" w:id="166"/>
    <w:p>
      <w:pPr>
        <w:spacing w:after="0"/>
        <w:ind w:left="0"/>
        <w:jc w:val="both"/>
      </w:pPr>
      <w:r>
        <w:rPr>
          <w:rFonts w:ascii="Times New Roman"/>
          <w:b w:val="false"/>
          <w:i w:val="false"/>
          <w:color w:val="000000"/>
          <w:sz w:val="28"/>
        </w:rPr>
        <w:t>
      Көрсетілетін қызметті алушыға мемлекеттік қызметті көрсетуден бас тарту туралы алдын ала шешім қоса беріле отырып, оған қол қойылған күннен бастап 3 (үш) жұмыс күнінен кешіктірілмейтін мерзімде хабарлама жіберіледі.</w:t>
      </w:r>
    </w:p>
    <w:bookmarkEnd w:id="166"/>
    <w:bookmarkStart w:name="z225" w:id="167"/>
    <w:p>
      <w:pPr>
        <w:spacing w:after="0"/>
        <w:ind w:left="0"/>
        <w:jc w:val="both"/>
      </w:pPr>
      <w:r>
        <w:rPr>
          <w:rFonts w:ascii="Times New Roman"/>
          <w:b w:val="false"/>
          <w:i w:val="false"/>
          <w:color w:val="000000"/>
          <w:sz w:val="28"/>
        </w:rPr>
        <w:t>
      Көрсетілетін қызметті алушы хабарламаны алған күннен бастап 2 (екі) жұмыс күнінен кешіктірілмейтін мерзімде мемлекеттік қызмет көрсетуден бас тарту туралы алдын ала шешімге қарсылықты береді немесе білдіреді.</w:t>
      </w:r>
    </w:p>
    <w:bookmarkEnd w:id="167"/>
    <w:bookmarkStart w:name="z226" w:id="168"/>
    <w:p>
      <w:pPr>
        <w:spacing w:after="0"/>
        <w:ind w:left="0"/>
        <w:jc w:val="both"/>
      </w:pPr>
      <w:r>
        <w:rPr>
          <w:rFonts w:ascii="Times New Roman"/>
          <w:b w:val="false"/>
          <w:i w:val="false"/>
          <w:color w:val="000000"/>
          <w:sz w:val="28"/>
        </w:rPr>
        <w:t xml:space="preserve">
      Көрсетілетін қызметті алушы өз қарсылығын ауызша білдірген жағдайда, көрсетілетін қызметті беруші Қазақстан Республикасы Әкімшілік рәсімдік-процестік кодексінің </w:t>
      </w:r>
      <w:r>
        <w:rPr>
          <w:rFonts w:ascii="Times New Roman"/>
          <w:b w:val="false"/>
          <w:i w:val="false"/>
          <w:color w:val="000000"/>
          <w:sz w:val="28"/>
        </w:rPr>
        <w:t>74-бабына</w:t>
      </w:r>
      <w:r>
        <w:rPr>
          <w:rFonts w:ascii="Times New Roman"/>
          <w:b w:val="false"/>
          <w:i w:val="false"/>
          <w:color w:val="000000"/>
          <w:sz w:val="28"/>
        </w:rPr>
        <w:t xml:space="preserve"> сәйкес ауызша нысанда тыңдау хаттамасын жүргізеді.</w:t>
      </w:r>
    </w:p>
    <w:bookmarkEnd w:id="168"/>
    <w:bookmarkStart w:name="z227" w:id="169"/>
    <w:p>
      <w:pPr>
        <w:spacing w:after="0"/>
        <w:ind w:left="0"/>
        <w:jc w:val="both"/>
      </w:pPr>
      <w:r>
        <w:rPr>
          <w:rFonts w:ascii="Times New Roman"/>
          <w:b w:val="false"/>
          <w:i w:val="false"/>
          <w:color w:val="000000"/>
          <w:sz w:val="28"/>
        </w:rPr>
        <w:t xml:space="preserve">
      Көрсетілетін қызметті алушыдан қарсылық келіп түскенде, оны қарау нәтижелері бойынша көрсетілетін қызметті беруші осы Қағидаларға </w:t>
      </w:r>
      <w:r>
        <w:rPr>
          <w:rFonts w:ascii="Times New Roman"/>
          <w:b w:val="false"/>
          <w:i w:val="false"/>
          <w:color w:val="000000"/>
          <w:sz w:val="28"/>
        </w:rPr>
        <w:t>6</w:t>
      </w:r>
      <w:r>
        <w:rPr>
          <w:rFonts w:ascii="Times New Roman"/>
          <w:b w:val="false"/>
          <w:i w:val="false"/>
          <w:color w:val="000000"/>
          <w:sz w:val="28"/>
        </w:rPr>
        <w:t xml:space="preserve"> немесе </w:t>
      </w:r>
      <w:r>
        <w:rPr>
          <w:rFonts w:ascii="Times New Roman"/>
          <w:b w:val="false"/>
          <w:i w:val="false"/>
          <w:color w:val="000000"/>
          <w:sz w:val="28"/>
        </w:rPr>
        <w:t>7-қосымшаға</w:t>
      </w:r>
      <w:r>
        <w:rPr>
          <w:rFonts w:ascii="Times New Roman"/>
          <w:b w:val="false"/>
          <w:i w:val="false"/>
          <w:color w:val="000000"/>
          <w:sz w:val="28"/>
        </w:rPr>
        <w:t xml:space="preserve"> сәйкес келісу хатты немесе мемлекеттік қызметті көрсетуден уәжді бас тартуды береді.</w:t>
      </w:r>
    </w:p>
    <w:bookmarkEnd w:id="169"/>
    <w:bookmarkStart w:name="z228" w:id="170"/>
    <w:p>
      <w:pPr>
        <w:spacing w:after="0"/>
        <w:ind w:left="0"/>
        <w:jc w:val="both"/>
      </w:pPr>
      <w:r>
        <w:rPr>
          <w:rFonts w:ascii="Times New Roman"/>
          <w:b w:val="false"/>
          <w:i w:val="false"/>
          <w:color w:val="000000"/>
          <w:sz w:val="28"/>
        </w:rPr>
        <w:t>
      Көрсетілетін қызметті берушінің кеңсесі 1 (бір) жұмыс күні ішінде тіркеу нөмірін және күнін бере отырып, мемлекеттік қызмет көрсету нәтижесін тіркейді, одан кейін көрсетілетін қызметті алушыға немесе Мемлекеттік корпорацияға жібереді.</w:t>
      </w:r>
    </w:p>
    <w:bookmarkEnd w:id="170"/>
    <w:bookmarkStart w:name="z229" w:id="171"/>
    <w:p>
      <w:pPr>
        <w:spacing w:after="0"/>
        <w:ind w:left="0"/>
        <w:jc w:val="both"/>
      </w:pPr>
      <w:r>
        <w:rPr>
          <w:rFonts w:ascii="Times New Roman"/>
          <w:b w:val="false"/>
          <w:i w:val="false"/>
          <w:color w:val="000000"/>
          <w:sz w:val="28"/>
        </w:rPr>
        <w:t>
      9. Келісім-хаттың негізінде көрсетілетін қызметті алушының заңды тұлғаларды мемлекеттік тіркеу және Қазақстан Республикасының филиалдары мен өкілдіктерін есептік тіркеу саласындағы уәкілетті органға шетелдік діни бірлестікті Қазақстан Республикасының аумағында тіркеуден өту үшін не діни бірлестіктерді тіркеуден (қайта тіркеуден) өту, филиалдар мен өкілдіктерді есептік тіркеу үшін жүгінеді.</w:t>
      </w:r>
    </w:p>
    <w:bookmarkEnd w:id="171"/>
    <w:bookmarkStart w:name="z230" w:id="172"/>
    <w:p>
      <w:pPr>
        <w:spacing w:after="0"/>
        <w:ind w:left="0"/>
        <w:jc w:val="left"/>
      </w:pPr>
      <w:r>
        <w:rPr>
          <w:rFonts w:ascii="Times New Roman"/>
          <w:b/>
          <w:i w:val="false"/>
          <w:color w:val="000000"/>
        </w:rPr>
        <w:t xml:space="preserve"> 3-тарау. Мемлекеттік қызмет көрсетуге қатысты көрсетілетін қызметті берушінің және (немесе) оның лауазымды адамдарының шешімдеріне, әрекеттеріне (әрекетсіздігіне) шағымдану тәртібі</w:t>
      </w:r>
    </w:p>
    <w:bookmarkEnd w:id="172"/>
    <w:bookmarkStart w:name="z231" w:id="173"/>
    <w:p>
      <w:pPr>
        <w:spacing w:after="0"/>
        <w:ind w:left="0"/>
        <w:jc w:val="both"/>
      </w:pPr>
      <w:r>
        <w:rPr>
          <w:rFonts w:ascii="Times New Roman"/>
          <w:b w:val="false"/>
          <w:i w:val="false"/>
          <w:color w:val="000000"/>
          <w:sz w:val="28"/>
        </w:rPr>
        <w:t>
      10. Көрсетілетін қызметті берушінің мемлекеттік қызмет көрсету мәселелері бойынша шешіміне, әрекетіне (әрекетсіздігіне) шағымды қарауды Қазақстан Республикасының заңнамасына сәйкес лауазымды адам, жоғары тұрған уәкілетті орган, мемлекеттік қызметтер көрсету сапасын бағалау және бақылау жөніндегі уәкілетті орган (бұдан әрі – шағымды қарайтын орган) жүргізеді.</w:t>
      </w:r>
    </w:p>
    <w:bookmarkEnd w:id="173"/>
    <w:bookmarkStart w:name="z232" w:id="174"/>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bookmarkEnd w:id="174"/>
    <w:bookmarkStart w:name="z233" w:id="175"/>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және әлеуметтік жауапкершілігі бар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bookmarkEnd w:id="175"/>
    <w:bookmarkStart w:name="z234" w:id="176"/>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176"/>
    <w:bookmarkStart w:name="z235" w:id="177"/>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bookmarkEnd w:id="177"/>
    <w:bookmarkStart w:name="z236" w:id="178"/>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жібермейді.</w:t>
      </w:r>
    </w:p>
    <w:bookmarkEnd w:id="178"/>
    <w:bookmarkStart w:name="z237" w:id="179"/>
    <w:p>
      <w:pPr>
        <w:spacing w:after="0"/>
        <w:ind w:left="0"/>
        <w:jc w:val="both"/>
      </w:pPr>
      <w:r>
        <w:rPr>
          <w:rFonts w:ascii="Times New Roman"/>
          <w:b w:val="false"/>
          <w:i w:val="false"/>
          <w:color w:val="000000"/>
          <w:sz w:val="28"/>
        </w:rPr>
        <w:t>
      Егер заңда өзгеше көзделмесе, сотқа шағыммен жүгінуге сотқа дейінгі тәртіппен шағым жасалғаннан кейін жол беріледі.</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аумағындағы шетелдiк дiни</w:t>
            </w:r>
            <w:r>
              <w:br/>
            </w:r>
            <w:r>
              <w:rPr>
                <w:rFonts w:ascii="Times New Roman"/>
                <w:b w:val="false"/>
                <w:i w:val="false"/>
                <w:color w:val="000000"/>
                <w:sz w:val="20"/>
              </w:rPr>
              <w:t>бiрлестiктердiң қызметiн,</w:t>
            </w:r>
            <w:r>
              <w:br/>
            </w:r>
            <w:r>
              <w:rPr>
                <w:rFonts w:ascii="Times New Roman"/>
                <w:b w:val="false"/>
                <w:i w:val="false"/>
                <w:color w:val="000000"/>
                <w:sz w:val="20"/>
              </w:rPr>
              <w:t>Қазақстан Республикасындағы</w:t>
            </w:r>
            <w:r>
              <w:br/>
            </w:r>
            <w:r>
              <w:rPr>
                <w:rFonts w:ascii="Times New Roman"/>
                <w:b w:val="false"/>
                <w:i w:val="false"/>
                <w:color w:val="000000"/>
                <w:sz w:val="20"/>
              </w:rPr>
              <w:t>шетелдiк дiни орталықтардың</w:t>
            </w:r>
            <w:r>
              <w:br/>
            </w:r>
            <w:r>
              <w:rPr>
                <w:rFonts w:ascii="Times New Roman"/>
                <w:b w:val="false"/>
                <w:i w:val="false"/>
                <w:color w:val="000000"/>
                <w:sz w:val="20"/>
              </w:rPr>
              <w:t>дiни бiрлестiктерінің</w:t>
            </w:r>
            <w:r>
              <w:br/>
            </w:r>
            <w:r>
              <w:rPr>
                <w:rFonts w:ascii="Times New Roman"/>
                <w:b w:val="false"/>
                <w:i w:val="false"/>
                <w:color w:val="000000"/>
                <w:sz w:val="20"/>
              </w:rPr>
              <w:t>басшыларын тағайындауын</w:t>
            </w:r>
            <w:r>
              <w:br/>
            </w:r>
            <w:r>
              <w:rPr>
                <w:rFonts w:ascii="Times New Roman"/>
                <w:b w:val="false"/>
                <w:i w:val="false"/>
                <w:color w:val="000000"/>
                <w:sz w:val="20"/>
              </w:rPr>
              <w:t>келiсу"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берушінің басшысына</w:t>
            </w:r>
            <w:r>
              <w:br/>
            </w:r>
            <w:r>
              <w:rPr>
                <w:rFonts w:ascii="Times New Roman"/>
                <w:b w:val="false"/>
                <w:i w:val="false"/>
                <w:color w:val="000000"/>
                <w:sz w:val="20"/>
              </w:rPr>
              <w:t>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 xml:space="preserve">(бұдан әрі – ТАӘ) </w:t>
            </w:r>
            <w:r>
              <w:br/>
            </w:r>
            <w:r>
              <w:rPr>
                <w:rFonts w:ascii="Times New Roman"/>
                <w:b w:val="false"/>
                <w:i w:val="false"/>
                <w:color w:val="000000"/>
                <w:sz w:val="20"/>
              </w:rPr>
              <w:t>(ол болған жағдайда)</w:t>
            </w:r>
            <w:r>
              <w:br/>
            </w:r>
            <w:r>
              <w:rPr>
                <w:rFonts w:ascii="Times New Roman"/>
                <w:b w:val="false"/>
                <w:i w:val="false"/>
                <w:color w:val="000000"/>
                <w:sz w:val="20"/>
              </w:rPr>
              <w:t>көрсетілетін қызметті алушыдан</w:t>
            </w:r>
            <w:r>
              <w:br/>
            </w:r>
            <w:r>
              <w:rPr>
                <w:rFonts w:ascii="Times New Roman"/>
                <w:b w:val="false"/>
                <w:i w:val="false"/>
                <w:color w:val="000000"/>
                <w:sz w:val="20"/>
              </w:rPr>
              <w:t>_______________________</w:t>
            </w:r>
            <w:r>
              <w:br/>
            </w:r>
            <w:r>
              <w:rPr>
                <w:rFonts w:ascii="Times New Roman"/>
                <w:b w:val="false"/>
                <w:i w:val="false"/>
                <w:color w:val="000000"/>
                <w:sz w:val="20"/>
              </w:rPr>
              <w:t>ТАӘ (ол болған жағдайда)</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r>
              <w:br/>
            </w:r>
            <w:r>
              <w:rPr>
                <w:rFonts w:ascii="Times New Roman"/>
                <w:b w:val="false"/>
                <w:i w:val="false"/>
                <w:color w:val="000000"/>
                <w:sz w:val="20"/>
              </w:rPr>
              <w:t>және телефоны)</w:t>
            </w:r>
          </w:p>
        </w:tc>
      </w:tr>
    </w:tbl>
    <w:bookmarkStart w:name="z241" w:id="180"/>
    <w:p>
      <w:pPr>
        <w:spacing w:after="0"/>
        <w:ind w:left="0"/>
        <w:jc w:val="left"/>
      </w:pPr>
      <w:r>
        <w:rPr>
          <w:rFonts w:ascii="Times New Roman"/>
          <w:b/>
          <w:i w:val="false"/>
          <w:color w:val="000000"/>
        </w:rPr>
        <w:t xml:space="preserve">              Қазақстан Республикасының аумағында шетелдік діни</w:t>
      </w:r>
      <w:r>
        <w:br/>
      </w:r>
      <w:r>
        <w:rPr>
          <w:rFonts w:ascii="Times New Roman"/>
          <w:b/>
          <w:i w:val="false"/>
          <w:color w:val="000000"/>
        </w:rPr>
        <w:t xml:space="preserve">             бірлестіктің қызметіне келісім-хат беруге өтініш</w:t>
      </w:r>
    </w:p>
    <w:bookmarkEnd w:id="180"/>
    <w:p>
      <w:pPr>
        <w:spacing w:after="0"/>
        <w:ind w:left="0"/>
        <w:jc w:val="both"/>
      </w:pPr>
      <w:bookmarkStart w:name="z242" w:id="181"/>
      <w:r>
        <w:rPr>
          <w:rFonts w:ascii="Times New Roman"/>
          <w:b w:val="false"/>
          <w:i w:val="false"/>
          <w:color w:val="000000"/>
          <w:sz w:val="28"/>
        </w:rPr>
        <w:t xml:space="preserve">
      Мен,___________________________________________________________ </w:t>
      </w:r>
    </w:p>
    <w:bookmarkEnd w:id="181"/>
    <w:p>
      <w:pPr>
        <w:spacing w:after="0"/>
        <w:ind w:left="0"/>
        <w:jc w:val="both"/>
      </w:pPr>
      <w:r>
        <w:rPr>
          <w:rFonts w:ascii="Times New Roman"/>
          <w:b w:val="false"/>
          <w:i w:val="false"/>
          <w:color w:val="000000"/>
          <w:sz w:val="28"/>
        </w:rPr>
        <w:t xml:space="preserve"> (шетелдік дiни бiрлестiк басшысының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(паспорт немесе жеке басын куәландыратын өзге құжат (берілген күні, </w:t>
      </w:r>
    </w:p>
    <w:p>
      <w:pPr>
        <w:spacing w:after="0"/>
        <w:ind w:left="0"/>
        <w:jc w:val="both"/>
      </w:pPr>
      <w:r>
        <w:rPr>
          <w:rFonts w:ascii="Times New Roman"/>
          <w:b w:val="false"/>
          <w:i w:val="false"/>
          <w:color w:val="000000"/>
          <w:sz w:val="28"/>
        </w:rPr>
        <w:t xml:space="preserve">                   нөмер, құжатты берген орган)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(шетелдік дiни бiрлестiктiң ұстанатын діні) </w:t>
      </w:r>
    </w:p>
    <w:p>
      <w:pPr>
        <w:spacing w:after="0"/>
        <w:ind w:left="0"/>
        <w:jc w:val="both"/>
      </w:pPr>
      <w:r>
        <w:rPr>
          <w:rFonts w:ascii="Times New Roman"/>
          <w:b w:val="false"/>
          <w:i w:val="false"/>
          <w:color w:val="000000"/>
          <w:sz w:val="28"/>
        </w:rPr>
        <w:t xml:space="preserve">       Қазақстан Республикасы аумағындағы _____________________________ </w:t>
      </w:r>
    </w:p>
    <w:p>
      <w:pPr>
        <w:spacing w:after="0"/>
        <w:ind w:left="0"/>
        <w:jc w:val="both"/>
      </w:pPr>
      <w:r>
        <w:rPr>
          <w:rFonts w:ascii="Times New Roman"/>
          <w:b w:val="false"/>
          <w:i w:val="false"/>
          <w:color w:val="000000"/>
          <w:sz w:val="28"/>
        </w:rPr>
        <w:t xml:space="preserve"> __________________________________________қызметіне келісуді сұраймын. </w:t>
      </w:r>
    </w:p>
    <w:p>
      <w:pPr>
        <w:spacing w:after="0"/>
        <w:ind w:left="0"/>
        <w:jc w:val="both"/>
      </w:pPr>
      <w:r>
        <w:rPr>
          <w:rFonts w:ascii="Times New Roman"/>
          <w:b w:val="false"/>
          <w:i w:val="false"/>
          <w:color w:val="000000"/>
          <w:sz w:val="28"/>
        </w:rPr>
        <w:t xml:space="preserve">       (шетелдік дiни бiрлестiктін толық атауы)</w:t>
      </w:r>
    </w:p>
    <w:p>
      <w:pPr>
        <w:spacing w:after="0"/>
        <w:ind w:left="0"/>
        <w:jc w:val="both"/>
      </w:pPr>
      <w:bookmarkStart w:name="z243" w:id="182"/>
      <w:r>
        <w:rPr>
          <w:rFonts w:ascii="Times New Roman"/>
          <w:b w:val="false"/>
          <w:i w:val="false"/>
          <w:color w:val="000000"/>
          <w:sz w:val="28"/>
        </w:rPr>
        <w:t>
      Қоса берілетін құжаттардың тізбесі:</w:t>
      </w:r>
    </w:p>
    <w:bookmarkEnd w:id="182"/>
    <w:p>
      <w:pPr>
        <w:spacing w:after="0"/>
        <w:ind w:left="0"/>
        <w:jc w:val="both"/>
      </w:pPr>
      <w:r>
        <w:rPr>
          <w:rFonts w:ascii="Times New Roman"/>
          <w:b w:val="false"/>
          <w:i w:val="false"/>
          <w:color w:val="000000"/>
          <w:sz w:val="28"/>
        </w:rPr>
        <w:t>1. 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w:t>
      </w:r>
    </w:p>
    <w:p>
      <w:pPr>
        <w:spacing w:after="0"/>
        <w:ind w:left="0"/>
        <w:jc w:val="both"/>
      </w:pPr>
      <w:r>
        <w:rPr>
          <w:rFonts w:ascii="Times New Roman"/>
          <w:b w:val="false"/>
          <w:i w:val="false"/>
          <w:color w:val="000000"/>
          <w:sz w:val="28"/>
        </w:rPr>
        <w:t xml:space="preserve">       Ұсынылған ақпараттың дұрыстығын және заңмен қорғалатын құпияны құрайтын</w:t>
      </w:r>
    </w:p>
    <w:p>
      <w:pPr>
        <w:spacing w:after="0"/>
        <w:ind w:left="0"/>
        <w:jc w:val="both"/>
      </w:pPr>
      <w:r>
        <w:rPr>
          <w:rFonts w:ascii="Times New Roman"/>
          <w:b w:val="false"/>
          <w:i w:val="false"/>
          <w:color w:val="000000"/>
          <w:sz w:val="28"/>
        </w:rPr>
        <w:t xml:space="preserve"> электрондық жүйелердегі ақпаратты пайдалануға келісім беремін.</w:t>
      </w:r>
    </w:p>
    <w:p>
      <w:pPr>
        <w:spacing w:after="0"/>
        <w:ind w:left="0"/>
        <w:jc w:val="both"/>
      </w:pPr>
      <w:r>
        <w:rPr>
          <w:rFonts w:ascii="Times New Roman"/>
          <w:b w:val="false"/>
          <w:i w:val="false"/>
          <w:color w:val="000000"/>
          <w:sz w:val="28"/>
        </w:rPr>
        <w:t xml:space="preserve"> Қолы______________ Өтініш берген күні ________________</w:t>
      </w:r>
    </w:p>
    <w:p>
      <w:pPr>
        <w:spacing w:after="0"/>
        <w:ind w:left="0"/>
        <w:jc w:val="both"/>
      </w:pPr>
      <w:r>
        <w:rPr>
          <w:rFonts w:ascii="Times New Roman"/>
          <w:b w:val="false"/>
          <w:i w:val="false"/>
          <w:color w:val="000000"/>
          <w:sz w:val="28"/>
        </w:rPr>
        <w:t>Мөр орны (заңды тұлғалар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аумағындағы шетелдiк дiни</w:t>
            </w:r>
            <w:r>
              <w:br/>
            </w:r>
            <w:r>
              <w:rPr>
                <w:rFonts w:ascii="Times New Roman"/>
                <w:b w:val="false"/>
                <w:i w:val="false"/>
                <w:color w:val="000000"/>
                <w:sz w:val="20"/>
              </w:rPr>
              <w:t>бiрлестiктердiң қызметiн,</w:t>
            </w:r>
            <w:r>
              <w:br/>
            </w:r>
            <w:r>
              <w:rPr>
                <w:rFonts w:ascii="Times New Roman"/>
                <w:b w:val="false"/>
                <w:i w:val="false"/>
                <w:color w:val="000000"/>
                <w:sz w:val="20"/>
              </w:rPr>
              <w:t>Қазақстан Республикасындағы</w:t>
            </w:r>
            <w:r>
              <w:br/>
            </w:r>
            <w:r>
              <w:rPr>
                <w:rFonts w:ascii="Times New Roman"/>
                <w:b w:val="false"/>
                <w:i w:val="false"/>
                <w:color w:val="000000"/>
                <w:sz w:val="20"/>
              </w:rPr>
              <w:t>шетелдiк дiни орталықтардың</w:t>
            </w:r>
            <w:r>
              <w:br/>
            </w:r>
            <w:r>
              <w:rPr>
                <w:rFonts w:ascii="Times New Roman"/>
                <w:b w:val="false"/>
                <w:i w:val="false"/>
                <w:color w:val="000000"/>
                <w:sz w:val="20"/>
              </w:rPr>
              <w:t>дiни бiрлестiктерінің</w:t>
            </w:r>
            <w:r>
              <w:br/>
            </w:r>
            <w:r>
              <w:rPr>
                <w:rFonts w:ascii="Times New Roman"/>
                <w:b w:val="false"/>
                <w:i w:val="false"/>
                <w:color w:val="000000"/>
                <w:sz w:val="20"/>
              </w:rPr>
              <w:t>басшыларын тағайындауын</w:t>
            </w:r>
            <w:r>
              <w:br/>
            </w:r>
            <w:r>
              <w:rPr>
                <w:rFonts w:ascii="Times New Roman"/>
                <w:b w:val="false"/>
                <w:i w:val="false"/>
                <w:color w:val="000000"/>
                <w:sz w:val="20"/>
              </w:rPr>
              <w:t>келiсу"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r>
              <w:br/>
            </w:r>
            <w:r>
              <w:rPr>
                <w:rFonts w:ascii="Times New Roman"/>
                <w:b w:val="false"/>
                <w:i w:val="false"/>
                <w:color w:val="000000"/>
                <w:sz w:val="20"/>
              </w:rPr>
              <w:t xml:space="preserve">Нысан </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басшысына</w:t>
            </w:r>
            <w:r>
              <w:br/>
            </w:r>
            <w:r>
              <w:rPr>
                <w:rFonts w:ascii="Times New Roman"/>
                <w:b w:val="false"/>
                <w:i w:val="false"/>
                <w:color w:val="000000"/>
                <w:sz w:val="20"/>
              </w:rPr>
              <w:t>________________________</w:t>
            </w:r>
            <w:r>
              <w:br/>
            </w:r>
            <w:r>
              <w:rPr>
                <w:rFonts w:ascii="Times New Roman"/>
                <w:b w:val="false"/>
                <w:i w:val="false"/>
                <w:color w:val="000000"/>
                <w:sz w:val="20"/>
              </w:rPr>
              <w:t>(тегі, аты, әкесінің аты (бұдан әрі – ТАӘ)</w:t>
            </w:r>
            <w:r>
              <w:br/>
            </w:r>
            <w:r>
              <w:rPr>
                <w:rFonts w:ascii="Times New Roman"/>
                <w:b w:val="false"/>
                <w:i w:val="false"/>
                <w:color w:val="000000"/>
                <w:sz w:val="20"/>
              </w:rPr>
              <w:t>(ол болған жағдайда)</w:t>
            </w:r>
            <w:r>
              <w:br/>
            </w:r>
            <w:r>
              <w:rPr>
                <w:rFonts w:ascii="Times New Roman"/>
                <w:b w:val="false"/>
                <w:i w:val="false"/>
                <w:color w:val="000000"/>
                <w:sz w:val="20"/>
              </w:rPr>
              <w:t>көрсетілетін қызметті алушыдан</w:t>
            </w:r>
            <w:r>
              <w:br/>
            </w:r>
            <w:r>
              <w:rPr>
                <w:rFonts w:ascii="Times New Roman"/>
                <w:b w:val="false"/>
                <w:i w:val="false"/>
                <w:color w:val="000000"/>
                <w:sz w:val="20"/>
              </w:rPr>
              <w:t>_______________________</w:t>
            </w:r>
            <w:r>
              <w:br/>
            </w:r>
            <w:r>
              <w:rPr>
                <w:rFonts w:ascii="Times New Roman"/>
                <w:b w:val="false"/>
                <w:i w:val="false"/>
                <w:color w:val="000000"/>
                <w:sz w:val="20"/>
              </w:rPr>
              <w:t>ТАӘ (ол болған жағдайда)</w:t>
            </w:r>
            <w:r>
              <w:br/>
            </w:r>
            <w:r>
              <w:rPr>
                <w:rFonts w:ascii="Times New Roman"/>
                <w:b w:val="false"/>
                <w:i w:val="false"/>
                <w:color w:val="000000"/>
                <w:sz w:val="20"/>
              </w:rPr>
              <w:t>заңды тұлғаның атауы,</w:t>
            </w:r>
            <w:r>
              <w:br/>
            </w:r>
            <w:r>
              <w:rPr>
                <w:rFonts w:ascii="Times New Roman"/>
                <w:b w:val="false"/>
                <w:i w:val="false"/>
                <w:color w:val="000000"/>
                <w:sz w:val="20"/>
              </w:rPr>
              <w:t>пошталық мекенжайы,</w:t>
            </w:r>
            <w:r>
              <w:br/>
            </w:r>
            <w:r>
              <w:rPr>
                <w:rFonts w:ascii="Times New Roman"/>
                <w:b w:val="false"/>
                <w:i w:val="false"/>
                <w:color w:val="000000"/>
                <w:sz w:val="20"/>
              </w:rPr>
              <w:t>телефоны мен бизнес-</w:t>
            </w:r>
            <w:r>
              <w:br/>
            </w:r>
            <w:r>
              <w:rPr>
                <w:rFonts w:ascii="Times New Roman"/>
                <w:b w:val="false"/>
                <w:i w:val="false"/>
                <w:color w:val="000000"/>
                <w:sz w:val="20"/>
              </w:rPr>
              <w:t>сәйкестендіру нөмірі)</w:t>
            </w:r>
          </w:p>
        </w:tc>
      </w:tr>
    </w:tbl>
    <w:bookmarkStart w:name="z245" w:id="183"/>
    <w:p>
      <w:pPr>
        <w:spacing w:after="0"/>
        <w:ind w:left="0"/>
        <w:jc w:val="left"/>
      </w:pPr>
      <w:r>
        <w:rPr>
          <w:rFonts w:ascii="Times New Roman"/>
          <w:b/>
          <w:i w:val="false"/>
          <w:color w:val="000000"/>
        </w:rPr>
        <w:t xml:space="preserve"> Шетелдік діни орталықтың Қазақстан Республикасындағы діни бірлестік басшысын тағайындауын келісу хатын беруге арналған қолдаухаты</w:t>
      </w:r>
    </w:p>
    <w:bookmarkEnd w:id="183"/>
    <w:bookmarkStart w:name="z246" w:id="184"/>
    <w:p>
      <w:pPr>
        <w:spacing w:after="0"/>
        <w:ind w:left="0"/>
        <w:jc w:val="both"/>
      </w:pPr>
      <w:r>
        <w:rPr>
          <w:rFonts w:ascii="Times New Roman"/>
          <w:b w:val="false"/>
          <w:i w:val="false"/>
          <w:color w:val="000000"/>
          <w:sz w:val="28"/>
        </w:rPr>
        <w:t xml:space="preserve">
      Осы арқылы_____________________________________________________ </w:t>
      </w:r>
    </w:p>
    <w:bookmarkEnd w:id="184"/>
    <w:bookmarkStart w:name="z247" w:id="185"/>
    <w:p>
      <w:pPr>
        <w:spacing w:after="0"/>
        <w:ind w:left="0"/>
        <w:jc w:val="both"/>
      </w:pPr>
      <w:r>
        <w:rPr>
          <w:rFonts w:ascii="Times New Roman"/>
          <w:b w:val="false"/>
          <w:i w:val="false"/>
          <w:color w:val="000000"/>
          <w:sz w:val="28"/>
        </w:rPr>
        <w:t>
      (Қазақстан Республикасындағы діни бірлестік басшысының тегі, аты, әкесінің аты (ол болған жағдайда))</w:t>
      </w:r>
    </w:p>
    <w:bookmarkEnd w:id="185"/>
    <w:bookmarkStart w:name="z248" w:id="186"/>
    <w:p>
      <w:pPr>
        <w:spacing w:after="0"/>
        <w:ind w:left="0"/>
        <w:jc w:val="both"/>
      </w:pPr>
      <w:r>
        <w:rPr>
          <w:rFonts w:ascii="Times New Roman"/>
          <w:b w:val="false"/>
          <w:i w:val="false"/>
          <w:color w:val="000000"/>
          <w:sz w:val="28"/>
        </w:rPr>
        <w:t xml:space="preserve">
      ___________________________________тағайындауды келісуді сұраймын </w:t>
      </w:r>
    </w:p>
    <w:bookmarkEnd w:id="186"/>
    <w:bookmarkStart w:name="z249" w:id="187"/>
    <w:p>
      <w:pPr>
        <w:spacing w:after="0"/>
        <w:ind w:left="0"/>
        <w:jc w:val="both"/>
      </w:pPr>
      <w:r>
        <w:rPr>
          <w:rFonts w:ascii="Times New Roman"/>
          <w:b w:val="false"/>
          <w:i w:val="false"/>
          <w:color w:val="000000"/>
          <w:sz w:val="28"/>
        </w:rPr>
        <w:t>
      (Қазақстан Республикасындағы діни бірлестіктің толық атауы)</w:t>
      </w:r>
    </w:p>
    <w:bookmarkEnd w:id="187"/>
    <w:bookmarkStart w:name="z250" w:id="188"/>
    <w:p>
      <w:pPr>
        <w:spacing w:after="0"/>
        <w:ind w:left="0"/>
        <w:jc w:val="both"/>
      </w:pPr>
      <w:r>
        <w:rPr>
          <w:rFonts w:ascii="Times New Roman"/>
          <w:b w:val="false"/>
          <w:i w:val="false"/>
          <w:color w:val="000000"/>
          <w:sz w:val="28"/>
        </w:rPr>
        <w:t xml:space="preserve">
      _______________________________________________________________ </w:t>
      </w:r>
    </w:p>
    <w:bookmarkEnd w:id="188"/>
    <w:bookmarkStart w:name="z251" w:id="189"/>
    <w:p>
      <w:pPr>
        <w:spacing w:after="0"/>
        <w:ind w:left="0"/>
        <w:jc w:val="both"/>
      </w:pPr>
      <w:r>
        <w:rPr>
          <w:rFonts w:ascii="Times New Roman"/>
          <w:b w:val="false"/>
          <w:i w:val="false"/>
          <w:color w:val="000000"/>
          <w:sz w:val="28"/>
        </w:rPr>
        <w:t>
       (үміткердің шетелдік діни орталықтағы бұрынғы қызметі туралы ақпаратты көрсету)</w:t>
      </w:r>
    </w:p>
    <w:bookmarkEnd w:id="189"/>
    <w:bookmarkStart w:name="z252" w:id="190"/>
    <w:p>
      <w:pPr>
        <w:spacing w:after="0"/>
        <w:ind w:left="0"/>
        <w:jc w:val="both"/>
      </w:pPr>
      <w:r>
        <w:rPr>
          <w:rFonts w:ascii="Times New Roman"/>
          <w:b w:val="false"/>
          <w:i w:val="false"/>
          <w:color w:val="000000"/>
          <w:sz w:val="28"/>
        </w:rPr>
        <w:t>
      _______________________________________________________________</w:t>
      </w:r>
    </w:p>
    <w:bookmarkEnd w:id="190"/>
    <w:bookmarkStart w:name="z253" w:id="191"/>
    <w:p>
      <w:pPr>
        <w:spacing w:after="0"/>
        <w:ind w:left="0"/>
        <w:jc w:val="both"/>
      </w:pPr>
      <w:r>
        <w:rPr>
          <w:rFonts w:ascii="Times New Roman"/>
          <w:b w:val="false"/>
          <w:i w:val="false"/>
          <w:color w:val="000000"/>
          <w:sz w:val="28"/>
        </w:rPr>
        <w:t>
            (шетелдік діни орталықтың орналасқан жері туралы ақпарат)</w:t>
      </w:r>
    </w:p>
    <w:bookmarkEnd w:id="191"/>
    <w:bookmarkStart w:name="z254" w:id="192"/>
    <w:p>
      <w:pPr>
        <w:spacing w:after="0"/>
        <w:ind w:left="0"/>
        <w:jc w:val="both"/>
      </w:pPr>
      <w:r>
        <w:rPr>
          <w:rFonts w:ascii="Times New Roman"/>
          <w:b w:val="false"/>
          <w:i w:val="false"/>
          <w:color w:val="000000"/>
          <w:sz w:val="28"/>
        </w:rPr>
        <w:t xml:space="preserve">
      _______________________________________________________________ </w:t>
      </w:r>
    </w:p>
    <w:bookmarkEnd w:id="192"/>
    <w:bookmarkStart w:name="z255" w:id="193"/>
    <w:p>
      <w:pPr>
        <w:spacing w:after="0"/>
        <w:ind w:left="0"/>
        <w:jc w:val="both"/>
      </w:pPr>
      <w:r>
        <w:rPr>
          <w:rFonts w:ascii="Times New Roman"/>
          <w:b w:val="false"/>
          <w:i w:val="false"/>
          <w:color w:val="000000"/>
          <w:sz w:val="28"/>
        </w:rPr>
        <w:t xml:space="preserve">
      құрылтайшы - шетелдік діни орталықтың шет мемлекеттің заңнамасына сәйкес заңды тұлға екендігін куәландыратын құжаттың деректері (тіркеу нөмірі, күні, берген орган, берілген мерзім, жарамдылық мерзімі) ___________________ </w:t>
      </w:r>
    </w:p>
    <w:bookmarkEnd w:id="193"/>
    <w:bookmarkStart w:name="z256" w:id="194"/>
    <w:p>
      <w:pPr>
        <w:spacing w:after="0"/>
        <w:ind w:left="0"/>
        <w:jc w:val="both"/>
      </w:pPr>
      <w:r>
        <w:rPr>
          <w:rFonts w:ascii="Times New Roman"/>
          <w:b w:val="false"/>
          <w:i w:val="false"/>
          <w:color w:val="000000"/>
          <w:sz w:val="28"/>
        </w:rPr>
        <w:t>
      (шетелдік діни бірлестіктің діни бірлестігі және оның орналасқан жері)</w:t>
      </w:r>
    </w:p>
    <w:bookmarkEnd w:id="194"/>
    <w:bookmarkStart w:name="z257" w:id="195"/>
    <w:p>
      <w:pPr>
        <w:spacing w:after="0"/>
        <w:ind w:left="0"/>
        <w:jc w:val="both"/>
      </w:pPr>
      <w:r>
        <w:rPr>
          <w:rFonts w:ascii="Times New Roman"/>
          <w:b w:val="false"/>
          <w:i w:val="false"/>
          <w:color w:val="000000"/>
          <w:sz w:val="28"/>
        </w:rPr>
        <w:t>
      Қоса берілетін құжаттардың тізбесі:</w:t>
      </w:r>
    </w:p>
    <w:bookmarkEnd w:id="195"/>
    <w:bookmarkStart w:name="z258" w:id="196"/>
    <w:p>
      <w:pPr>
        <w:spacing w:after="0"/>
        <w:ind w:left="0"/>
        <w:jc w:val="both"/>
      </w:pPr>
      <w:r>
        <w:rPr>
          <w:rFonts w:ascii="Times New Roman"/>
          <w:b w:val="false"/>
          <w:i w:val="false"/>
          <w:color w:val="000000"/>
          <w:sz w:val="28"/>
        </w:rPr>
        <w:t>
      1.____________________________________________________________</w:t>
      </w:r>
    </w:p>
    <w:bookmarkEnd w:id="196"/>
    <w:bookmarkStart w:name="z259" w:id="197"/>
    <w:p>
      <w:pPr>
        <w:spacing w:after="0"/>
        <w:ind w:left="0"/>
        <w:jc w:val="both"/>
      </w:pPr>
      <w:r>
        <w:rPr>
          <w:rFonts w:ascii="Times New Roman"/>
          <w:b w:val="false"/>
          <w:i w:val="false"/>
          <w:color w:val="000000"/>
          <w:sz w:val="28"/>
        </w:rPr>
        <w:t>
      2.____________________________________________________________</w:t>
      </w:r>
    </w:p>
    <w:bookmarkEnd w:id="197"/>
    <w:bookmarkStart w:name="z260" w:id="198"/>
    <w:p>
      <w:pPr>
        <w:spacing w:after="0"/>
        <w:ind w:left="0"/>
        <w:jc w:val="both"/>
      </w:pPr>
      <w:r>
        <w:rPr>
          <w:rFonts w:ascii="Times New Roman"/>
          <w:b w:val="false"/>
          <w:i w:val="false"/>
          <w:color w:val="000000"/>
          <w:sz w:val="28"/>
        </w:rPr>
        <w:t>
      3.____________________________________________________________</w:t>
      </w:r>
    </w:p>
    <w:bookmarkEnd w:id="198"/>
    <w:bookmarkStart w:name="z261" w:id="199"/>
    <w:p>
      <w:pPr>
        <w:spacing w:after="0"/>
        <w:ind w:left="0"/>
        <w:jc w:val="both"/>
      </w:pPr>
      <w:r>
        <w:rPr>
          <w:rFonts w:ascii="Times New Roman"/>
          <w:b w:val="false"/>
          <w:i w:val="false"/>
          <w:color w:val="000000"/>
          <w:sz w:val="28"/>
        </w:rPr>
        <w:t>
      Ұсынылған ақпараттың дұрыстығын және заңмен қорғалатын құпияны құрайтын электрондық жүйелердегі ақпаратты пайдалануға келісім беремін.</w:t>
      </w:r>
    </w:p>
    <w:bookmarkEnd w:id="199"/>
    <w:bookmarkStart w:name="z262" w:id="200"/>
    <w:p>
      <w:pPr>
        <w:spacing w:after="0"/>
        <w:ind w:left="0"/>
        <w:jc w:val="both"/>
      </w:pPr>
      <w:r>
        <w:rPr>
          <w:rFonts w:ascii="Times New Roman"/>
          <w:b w:val="false"/>
          <w:i w:val="false"/>
          <w:color w:val="000000"/>
          <w:sz w:val="28"/>
        </w:rPr>
        <w:t>
      Көрсетілетін қызметті алушының қолы______________</w:t>
      </w:r>
    </w:p>
    <w:bookmarkEnd w:id="200"/>
    <w:bookmarkStart w:name="z263" w:id="201"/>
    <w:p>
      <w:pPr>
        <w:spacing w:after="0"/>
        <w:ind w:left="0"/>
        <w:jc w:val="both"/>
      </w:pPr>
      <w:r>
        <w:rPr>
          <w:rFonts w:ascii="Times New Roman"/>
          <w:b w:val="false"/>
          <w:i w:val="false"/>
          <w:color w:val="000000"/>
          <w:sz w:val="28"/>
        </w:rPr>
        <w:t>
      Қолдаухат берген күні_____________________</w:t>
      </w:r>
    </w:p>
    <w:bookmarkEnd w:id="201"/>
    <w:bookmarkStart w:name="z264" w:id="202"/>
    <w:p>
      <w:pPr>
        <w:spacing w:after="0"/>
        <w:ind w:left="0"/>
        <w:jc w:val="both"/>
      </w:pPr>
      <w:r>
        <w:rPr>
          <w:rFonts w:ascii="Times New Roman"/>
          <w:b w:val="false"/>
          <w:i w:val="false"/>
          <w:color w:val="000000"/>
          <w:sz w:val="28"/>
        </w:rPr>
        <w:t>
      Мөр орны (заңды тұлғалар үшін)</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аумағындағы шетелдiк дiни</w:t>
            </w:r>
            <w:r>
              <w:br/>
            </w:r>
            <w:r>
              <w:rPr>
                <w:rFonts w:ascii="Times New Roman"/>
                <w:b w:val="false"/>
                <w:i w:val="false"/>
                <w:color w:val="000000"/>
                <w:sz w:val="20"/>
              </w:rPr>
              <w:t>бiрлестiктердiң қызметiн,</w:t>
            </w:r>
            <w:r>
              <w:br/>
            </w:r>
            <w:r>
              <w:rPr>
                <w:rFonts w:ascii="Times New Roman"/>
                <w:b w:val="false"/>
                <w:i w:val="false"/>
                <w:color w:val="000000"/>
                <w:sz w:val="20"/>
              </w:rPr>
              <w:t>Қазақстан Республикасындағы</w:t>
            </w:r>
            <w:r>
              <w:br/>
            </w:r>
            <w:r>
              <w:rPr>
                <w:rFonts w:ascii="Times New Roman"/>
                <w:b w:val="false"/>
                <w:i w:val="false"/>
                <w:color w:val="000000"/>
                <w:sz w:val="20"/>
              </w:rPr>
              <w:t>шетелдiк дiни орталықтардың</w:t>
            </w:r>
            <w:r>
              <w:br/>
            </w:r>
            <w:r>
              <w:rPr>
                <w:rFonts w:ascii="Times New Roman"/>
                <w:b w:val="false"/>
                <w:i w:val="false"/>
                <w:color w:val="000000"/>
                <w:sz w:val="20"/>
              </w:rPr>
              <w:t>дiни бiрлестiктерінің</w:t>
            </w:r>
            <w:r>
              <w:br/>
            </w:r>
            <w:r>
              <w:rPr>
                <w:rFonts w:ascii="Times New Roman"/>
                <w:b w:val="false"/>
                <w:i w:val="false"/>
                <w:color w:val="000000"/>
                <w:sz w:val="20"/>
              </w:rPr>
              <w:t>басшыларын тағайындауын</w:t>
            </w:r>
            <w:r>
              <w:br/>
            </w:r>
            <w:r>
              <w:rPr>
                <w:rFonts w:ascii="Times New Roman"/>
                <w:b w:val="false"/>
                <w:i w:val="false"/>
                <w:color w:val="000000"/>
                <w:sz w:val="20"/>
              </w:rPr>
              <w:t>келiсу"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аумағындағы шетелдiк дiни бiрлестiктердiң қызметiн, шетелдiк дiни орталықтардың Қазақстан Республикасындағы дiни бiрлестiктер басшыларын тағайындауын келiсу.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Дін істері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Дін істері комитеті, "Азаматтарға арналған үкімет" мемлекеттік корпорациясы (бұдан әрі – Мемлекттік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аумағындағы шетелдiк дiни бiрлестiктердiң қызметiн, шетелдiк дiни орталықтардың Қазақстан Республикасындағы дiни бiрлестiктер басшыларын тағайындауын келісу-хат немесе мемлекеттік қызмет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03"/>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 қоспағанда, сағат 13.00-ден 14.30-ға дейінгі түскі үзіліспен, белгіленген жұмыс кестесіне сәйкес дүйсенбі-жұма аралығында сағат 9.00-ден 18.30-ға дейін. </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Мемлекеттік корпорация − өтініштерді қабылдау және мемлекеттік көрсетілетін қызметтердің дайын нәтижелерін беру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көрсетілетін қызметті берушінің орналасқан жері бойынша электрондық кезек тәртібімен, жеделдетілген қызмет көрсетусіз көрсетіледі, электрондық кезекті "электрондық үкімет" веб-портал арқылы броньдауға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 қызмет берушінің www.gov.kz интернет-ресурсында;</w:t>
            </w:r>
          </w:p>
          <w:p>
            <w:pPr>
              <w:spacing w:after="20"/>
              <w:ind w:left="20"/>
              <w:jc w:val="both"/>
            </w:pPr>
            <w:r>
              <w:rPr>
                <w:rFonts w:ascii="Times New Roman"/>
                <w:b w:val="false"/>
                <w:i w:val="false"/>
                <w:color w:val="000000"/>
                <w:sz w:val="20"/>
              </w:rPr>
              <w:t>
Мемлекеттік корпорацияның www.gov.kz интернет 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04"/>
          <w:p>
            <w:pPr>
              <w:spacing w:after="20"/>
              <w:ind w:left="20"/>
              <w:jc w:val="both"/>
            </w:pPr>
            <w:r>
              <w:rPr>
                <w:rFonts w:ascii="Times New Roman"/>
                <w:b w:val="false"/>
                <w:i w:val="false"/>
                <w:color w:val="000000"/>
                <w:sz w:val="20"/>
              </w:rPr>
              <w:t xml:space="preserve">
Көрсетілетін қызметті алушы немесе Қазақстан Республикасының </w:t>
            </w:r>
            <w:r>
              <w:rPr>
                <w:rFonts w:ascii="Times New Roman"/>
                <w:b w:val="false"/>
                <w:i w:val="false"/>
                <w:color w:val="000000"/>
                <w:sz w:val="20"/>
              </w:rPr>
              <w:t>Азаматтық кодексіне</w:t>
            </w:r>
            <w:r>
              <w:rPr>
                <w:rFonts w:ascii="Times New Roman"/>
                <w:b w:val="false"/>
                <w:i w:val="false"/>
                <w:color w:val="000000"/>
                <w:sz w:val="20"/>
              </w:rPr>
              <w:t xml:space="preserve"> сәйкес ресімделген сенімхат бойынша уәкілетті адам көрсетілетін қызметті берушіге не Мемлекеттік корпорация арқылы жүгінген кезде (жеке басын сәйкестендіру үшін жеке басын куәландыратын құжатты көрсеткен кезде) не цифрлық құжаттар сервисінен электрондық құжат Қазақстан Республикасы аумағындағы шетелдік діни бірлестіктің қызметін келісу үшін қажетті құжаттардың тізбесі:</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шетелдік дiни бiрлестiктiң орналасқан жерін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3) шетелдік діни бірлестік – құрылтайшының шет мемлекеттің заңнамасына сәйкес заңды тұлға болып табылатынын куәландыратын заңдастырылған немесе апостиль қойылған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діни бірлестікті құруға бастамашы азаматтартізімі;</w:t>
            </w:r>
          </w:p>
          <w:p>
            <w:pPr>
              <w:spacing w:after="20"/>
              <w:ind w:left="20"/>
              <w:jc w:val="both"/>
            </w:pPr>
            <w:r>
              <w:rPr>
                <w:rFonts w:ascii="Times New Roman"/>
                <w:b w:val="false"/>
                <w:i w:val="false"/>
                <w:color w:val="000000"/>
                <w:sz w:val="20"/>
              </w:rPr>
              <w:t>
</w:t>
            </w:r>
            <w:r>
              <w:rPr>
                <w:rFonts w:ascii="Times New Roman"/>
                <w:b w:val="false"/>
                <w:i w:val="false"/>
                <w:color w:val="000000"/>
                <w:sz w:val="20"/>
              </w:rPr>
              <w:t>5) шетелдік діни бірлестіктің діни ілімнің, пайда болу тарихын және негіздерін ашатын және өзіне тиісті діни қызмет туралы мәліметтерді қамтитын діни баспа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заңды тұлға органы бекіткен шетелдік діни бірлестік жарғысының (ережесінің)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Шет тілінде құжаттар ұсынылған жағдайда, олардың мемлекеттік және орыс тілдеріне нотариалды куәландырылған аудармасы Қазақстан Республикасында нотариалды куәландырылған аударманы жасаған аудармашының қойылған қолының түпнұсқалығымен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Көрсетілетін қызметті алушы немесе Қазақстан Республикасының </w:t>
            </w:r>
            <w:r>
              <w:rPr>
                <w:rFonts w:ascii="Times New Roman"/>
                <w:b w:val="false"/>
                <w:i w:val="false"/>
                <w:color w:val="000000"/>
                <w:sz w:val="20"/>
              </w:rPr>
              <w:t>Азаматтық кодексіне</w:t>
            </w:r>
            <w:r>
              <w:rPr>
                <w:rFonts w:ascii="Times New Roman"/>
                <w:b w:val="false"/>
                <w:i w:val="false"/>
                <w:color w:val="000000"/>
                <w:sz w:val="20"/>
              </w:rPr>
              <w:t xml:space="preserve"> сәйкес ресімделген сенімхат бойынша уәкілетті адам көрсетілетін қызметті берушіге немесе Мемлекеттік корпорация арқылы жүгінген кезде (жеке басын сәйкестендіру үшін жеке басын куәландыратын құжатты көрсеткен кезде) шетелдік діни орталықтардың Қазақстан Республикасындағы діни бірлестіктер басшыларын тағайындауына келісу үшін қажетті құжаттардың тізбесі немесе цифрлық құжаттар сервисінен электрондық құжаттар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өтінішхаты;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кандидатты Қазақстан Республикасының аумағында жұмыс істейтін діни бірлестіктің басшысы етіп тағайындау туралы шешімді;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діни бірлестіктің басшысы лауазымына кандидаттың паспортының немесе жеке куәлігінің көшірмесі.</w:t>
            </w:r>
          </w:p>
          <w:p>
            <w:pPr>
              <w:spacing w:after="20"/>
              <w:ind w:left="20"/>
              <w:jc w:val="both"/>
            </w:pPr>
            <w:r>
              <w:rPr>
                <w:rFonts w:ascii="Times New Roman"/>
                <w:b w:val="false"/>
                <w:i w:val="false"/>
                <w:color w:val="000000"/>
                <w:sz w:val="20"/>
              </w:rPr>
              <w:t>
Шет тілінде құжаттар ұсынылған жағдайда, олардың мемлекеттік және орыс тілдеріне нотариалды куәландырылған аудармасы Қазақстан Республикасында нотариалды куәландырылған аударманы жасаған аудармашының қойылған қолының түпнұсқалығымен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05"/>
          <w:p>
            <w:pPr>
              <w:spacing w:after="20"/>
              <w:ind w:left="20"/>
              <w:jc w:val="both"/>
            </w:pPr>
            <w:r>
              <w:rPr>
                <w:rFonts w:ascii="Times New Roman"/>
                <w:b w:val="false"/>
                <w:i w:val="false"/>
                <w:color w:val="000000"/>
                <w:sz w:val="20"/>
              </w:rPr>
              <w:t>
Қазақстан Республикасының аумағында шетелдік діни бірлестіктің қызметін келісуден бас тартқан кезде көрсетілетін қызметті беруші көрсетілетін қызметті алушыға бас тартудың мынадай себептерін көрсете отырып, жауап жібереді:</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1) егер діни бірлестіктердің қызметі бір дiннің үстемдігін бекітуге, зорлық-зомбылықпен немесе зорлық-зомбылыққа үндеумен және өзге де құқыққа қарсы іс-әрекеттермен байланысты діни өшпендiлiктi немесе алауыздықты қоздыруға бағытталса;</w:t>
            </w:r>
          </w:p>
          <w:p>
            <w:pPr>
              <w:spacing w:after="20"/>
              <w:ind w:left="20"/>
              <w:jc w:val="both"/>
            </w:pPr>
            <w:r>
              <w:rPr>
                <w:rFonts w:ascii="Times New Roman"/>
                <w:b w:val="false"/>
                <w:i w:val="false"/>
                <w:color w:val="000000"/>
                <w:sz w:val="20"/>
              </w:rPr>
              <w:t>
</w:t>
            </w:r>
            <w:r>
              <w:rPr>
                <w:rFonts w:ascii="Times New Roman"/>
                <w:b w:val="false"/>
                <w:i w:val="false"/>
                <w:color w:val="000000"/>
                <w:sz w:val="20"/>
              </w:rPr>
              <w:t>2) егер діни бірлестіктердің қызметі Қазақстан Республикасының азаматтарын, шетелдіктер мен азаматтығы жоқ адамдарды дiнге көзқарасын айқындауда, діни бірлестіктердің қызметіне, дiни жораларға және (немесе) дiндi оқып-үйренуге қатысуына немесе қатыспауына қандай да бiр мәжбүрлеуге бағытталса;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егер діни бірлестіктердің қызметі Қазақстан Республикасының азаматтарына, шетелдіктер мен азаматтығы жоқ адамдарға зорлық-зомбылық көрсетуге, олардың денсаулығына өзге де зиян келтіруге, ерлі-зайыптылардың некесін бұзуға (отбасының бұзылуымен), туыстық қарым-қатынастарды тоқтатуға, адамгершілікке нұқсан келтіруге, адамның және азаматтың құқықтары мен бостандықтарын бұзуға, азаматтардың Қазақстан Республикасының Конституциясы мен заңдарында көзделген міндеттерін атқарудан бас тартуға түрткі болуға және Қазақстан Республикасының заңнамасын өзге де бұзушылыққа бағытталса;</w:t>
            </w:r>
          </w:p>
          <w:p>
            <w:pPr>
              <w:spacing w:after="20"/>
              <w:ind w:left="20"/>
              <w:jc w:val="both"/>
            </w:pPr>
            <w:r>
              <w:rPr>
                <w:rFonts w:ascii="Times New Roman"/>
                <w:b w:val="false"/>
                <w:i w:val="false"/>
                <w:color w:val="000000"/>
                <w:sz w:val="20"/>
              </w:rPr>
              <w:t>
</w:t>
            </w:r>
            <w:r>
              <w:rPr>
                <w:rFonts w:ascii="Times New Roman"/>
                <w:b w:val="false"/>
                <w:i w:val="false"/>
                <w:color w:val="000000"/>
                <w:sz w:val="20"/>
              </w:rPr>
              <w:t>4) егер діни бірлестіктердің қызметі Қазақстан Республикасының азаматтарын, шетелдіктер мен азаматтығы жоқ адамдарды, оның ішінде қайырымдылық қызмет арқылы және (немесе) олардың діни бірлестіктерден шығуына кедергі келтіретін, оның ішінде Қазақстан Республикасы азаматтарының, шетелдіктер мен азаматтығы жоқ адамдардың материалдық немесе өзге де тәуелділігін пайдалана отырып бопсалау, күш қолдану немесе күш қолданамын деп қорқыту жолымен не алдау жолымен өз қызметіне мәжбүрлеп тартуға бағытталса;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егер діни бірлестіктердің қызметі діни бірлестіктің қатысушыларын (мүшелерін) және діни ұстанушыларды діни бірлестіктің, оның басшылары мен басқа да қатысушыларының (мүшелерінің) пайдасына өздеріне тиесілі мүлікті иеліктен шығаруға мәжбүрлеуге бағытталса;</w:t>
            </w:r>
          </w:p>
          <w:p>
            <w:pPr>
              <w:spacing w:after="20"/>
              <w:ind w:left="20"/>
              <w:jc w:val="both"/>
            </w:pPr>
            <w:r>
              <w:rPr>
                <w:rFonts w:ascii="Times New Roman"/>
                <w:b w:val="false"/>
                <w:i w:val="false"/>
                <w:color w:val="000000"/>
                <w:sz w:val="20"/>
              </w:rPr>
              <w:t>
</w:t>
            </w:r>
            <w:r>
              <w:rPr>
                <w:rFonts w:ascii="Times New Roman"/>
                <w:b w:val="false"/>
                <w:i w:val="false"/>
                <w:color w:val="000000"/>
                <w:sz w:val="20"/>
              </w:rPr>
              <w:t>6) егер діни бірлестіктердің дінді және діни көзқарастарды пайдалана отырып, көрінеу белгiлi мемлекеттік органдардың қызметіне қасақана іріткі салуға, олардың үздіксіз жұмыс істеуінің бұзылуына, елдегі басқарушылық деңгейін төмендетуге әкеп соғатын шешімдерді қабылдауға және іс-әрекеттер жасауға бағытталса;</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мемлекеттік көрсетілетін қызметті алу үшін көрсетілетін қызметті алушы ұсынған құжаттардың және (немесе) олардың құрамындағы деректердің (мәліметтердің) анық еместігі анықталған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8)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9)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мемлекеттік қызметті алушыға қатысты қызметтің немесе белгілі бір мемлекеттік қызметті алуды талап ететін қызметтің жекелеген түрлеріне тыйым салу туралы заңды күшіне енген сот шешімі (үкімі)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11) көрсетілетін қызметті алушыға қатысты соттың заңды күшіне енген шешімі болып, соның негізінде көрсетілетін қызметті алушының мемлекеттік көрсетілетін қызметті алумен байланысты арнаулы құқығынан айырылса;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Шетелдiк дiни орталықтардың Қазақстан Республикасындағы дiни бiрлестiктерінің басшыларын тағайындауын келісуден бас тартқан кезде көрсетілетін қызметті беруші көрсетілетін қызметті алушыға:</w:t>
            </w:r>
          </w:p>
          <w:p>
            <w:pPr>
              <w:spacing w:after="20"/>
              <w:ind w:left="20"/>
              <w:jc w:val="both"/>
            </w:pPr>
            <w:r>
              <w:rPr>
                <w:rFonts w:ascii="Times New Roman"/>
                <w:b w:val="false"/>
                <w:i w:val="false"/>
                <w:color w:val="000000"/>
                <w:sz w:val="20"/>
              </w:rPr>
              <w:t>
</w:t>
            </w:r>
            <w:r>
              <w:rPr>
                <w:rFonts w:ascii="Times New Roman"/>
                <w:b w:val="false"/>
                <w:i w:val="false"/>
                <w:color w:val="000000"/>
                <w:sz w:val="20"/>
              </w:rPr>
              <w:t>1) егер Қазақстан Республикасындағы діни бірлестік басшысының қызметі конституциялық құрылысқа, қоғамдық тәртіпке, адамның құқықтары мен бостандықтарына, халықтың денсаулығы мен адамгершілігіне қатер төндiретiн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көрсетілетін қызметті алу үшін көрсетілетін қызметті алушы ұсынған құжаттардың және (немесе) олардың құрамындағы деректердің (мәліметтердің) анық еместігі анықталған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4)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алушыға қатысты қызметке немесе мемлекеттік көрсетілетін қызметті алуды талап ететін қызметтің жекелеген түрлері тыйым салу туралы заңды күшіне енген сот шешімі (үкімі)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xml:space="preserve">
7)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06"/>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алушыларға мемлекеттік қызметті көрсету үшін құжаттарды қабылдауды Мемлекеттік корпорацияның жұмыскері Бірыңғай байланыс орталығы арқылы жүгіну арқылы тұрғылықты жеріне барып жүргізеді. Қашықтықтан қол жеткізу режимінде мемлекеттік қызмет көрсету тәртібі мен мәртебесі туралы ақпаратты алу үшін көрсетілетін қызметті алушы көрсетілетін қызметті берушінің және Бірыңғай байланыс орталығының ресми интернет-ресурсында орналастырылған байланыс телефондары арқылы жүгінеді.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Бірыңғай байланыс орталығы: 1414.</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мобильді қосымшада авторизацияланған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авторизациядан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аумағындағы шетелдiк дiни</w:t>
            </w:r>
            <w:r>
              <w:br/>
            </w:r>
            <w:r>
              <w:rPr>
                <w:rFonts w:ascii="Times New Roman"/>
                <w:b w:val="false"/>
                <w:i w:val="false"/>
                <w:color w:val="000000"/>
                <w:sz w:val="20"/>
              </w:rPr>
              <w:t>бiрлестiктердiң қызметiн,</w:t>
            </w:r>
            <w:r>
              <w:br/>
            </w:r>
            <w:r>
              <w:rPr>
                <w:rFonts w:ascii="Times New Roman"/>
                <w:b w:val="false"/>
                <w:i w:val="false"/>
                <w:color w:val="000000"/>
                <w:sz w:val="20"/>
              </w:rPr>
              <w:t>шетелдiк дiни орталықтардың</w:t>
            </w:r>
            <w:r>
              <w:br/>
            </w:r>
            <w:r>
              <w:rPr>
                <w:rFonts w:ascii="Times New Roman"/>
                <w:b w:val="false"/>
                <w:i w:val="false"/>
                <w:color w:val="000000"/>
                <w:sz w:val="20"/>
              </w:rPr>
              <w:t>Қазақстан Республикасындағы</w:t>
            </w:r>
            <w:r>
              <w:br/>
            </w:r>
            <w:r>
              <w:rPr>
                <w:rFonts w:ascii="Times New Roman"/>
                <w:b w:val="false"/>
                <w:i w:val="false"/>
                <w:color w:val="000000"/>
                <w:sz w:val="20"/>
              </w:rPr>
              <w:t>дiни бiрлестiктерінің</w:t>
            </w:r>
            <w:r>
              <w:br/>
            </w:r>
            <w:r>
              <w:rPr>
                <w:rFonts w:ascii="Times New Roman"/>
                <w:b w:val="false"/>
                <w:i w:val="false"/>
                <w:color w:val="000000"/>
                <w:sz w:val="20"/>
              </w:rPr>
              <w:t>басшыларын тағайындауын</w:t>
            </w:r>
            <w:r>
              <w:br/>
            </w:r>
            <w:r>
              <w:rPr>
                <w:rFonts w:ascii="Times New Roman"/>
                <w:b w:val="false"/>
                <w:i w:val="false"/>
                <w:color w:val="000000"/>
                <w:sz w:val="20"/>
              </w:rPr>
              <w:t>келiсу"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(бұдан әрі –ТАӘ)</w:t>
            </w:r>
            <w:r>
              <w:br/>
            </w:r>
            <w:r>
              <w:rPr>
                <w:rFonts w:ascii="Times New Roman"/>
                <w:b w:val="false"/>
                <w:i w:val="false"/>
                <w:color w:val="000000"/>
                <w:sz w:val="20"/>
              </w:rPr>
              <w:t xml:space="preserve">(ол болған жағдайда) </w:t>
            </w:r>
            <w:r>
              <w:br/>
            </w:r>
            <w:r>
              <w:rPr>
                <w:rFonts w:ascii="Times New Roman"/>
                <w:b w:val="false"/>
                <w:i w:val="false"/>
                <w:color w:val="000000"/>
                <w:sz w:val="20"/>
              </w:rPr>
              <w:t>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309" w:id="207"/>
    <w:p>
      <w:pPr>
        <w:spacing w:after="0"/>
        <w:ind w:left="0"/>
        <w:jc w:val="left"/>
      </w:pPr>
      <w:r>
        <w:rPr>
          <w:rFonts w:ascii="Times New Roman"/>
          <w:b/>
          <w:i w:val="false"/>
          <w:color w:val="000000"/>
        </w:rPr>
        <w:t xml:space="preserve"> Өтінішті қабылдаудан бас тарту туралы қолхат</w:t>
      </w:r>
    </w:p>
    <w:bookmarkEnd w:id="207"/>
    <w:bookmarkStart w:name="z310" w:id="208"/>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 арналған үкімет" мемлекеттік корпорациясы (бұдан әрі – Мемлекеттік корпорация) филиалының №____ бөлімі ________________________________________________ (мекенжайды көрсету) </w:t>
      </w:r>
    </w:p>
    <w:bookmarkEnd w:id="208"/>
    <w:bookmarkStart w:name="z311" w:id="209"/>
    <w:p>
      <w:pPr>
        <w:spacing w:after="0"/>
        <w:ind w:left="0"/>
        <w:jc w:val="both"/>
      </w:pPr>
      <w:r>
        <w:rPr>
          <w:rFonts w:ascii="Times New Roman"/>
          <w:b w:val="false"/>
          <w:i w:val="false"/>
          <w:color w:val="000000"/>
          <w:sz w:val="28"/>
        </w:rPr>
        <w:t>
      сіздің "Қазақстан Республикасы аумағындағы шетелдiк дiни бiрлестiктердiң қызметiн, шетелдiк дiни орталықтардың Қазақстан Республикасындағы дiни бiрлестiктерінің басшыларын тағайындауын келiсу" мемлекеттік қызмет көрсетуге қойылатын негізгі талаптардың тізбесіне көзделген тізбеге сәйкес құжаттардың толық топтамасын ұсынбауыңызға байланысты мемлекеттік қызмет көрсетуге өтінішті/өтінішхатты қабылдаудан бас тартады, атап айтқанда:</w:t>
      </w:r>
    </w:p>
    <w:bookmarkEnd w:id="209"/>
    <w:bookmarkStart w:name="z312" w:id="210"/>
    <w:p>
      <w:pPr>
        <w:spacing w:after="0"/>
        <w:ind w:left="0"/>
        <w:jc w:val="both"/>
      </w:pPr>
      <w:r>
        <w:rPr>
          <w:rFonts w:ascii="Times New Roman"/>
          <w:b w:val="false"/>
          <w:i w:val="false"/>
          <w:color w:val="000000"/>
          <w:sz w:val="28"/>
        </w:rPr>
        <w:t>
      жоқ құжаттардың атауы:</w:t>
      </w:r>
    </w:p>
    <w:bookmarkEnd w:id="210"/>
    <w:bookmarkStart w:name="z313" w:id="211"/>
    <w:p>
      <w:pPr>
        <w:spacing w:after="0"/>
        <w:ind w:left="0"/>
        <w:jc w:val="both"/>
      </w:pPr>
      <w:r>
        <w:rPr>
          <w:rFonts w:ascii="Times New Roman"/>
          <w:b w:val="false"/>
          <w:i w:val="false"/>
          <w:color w:val="000000"/>
          <w:sz w:val="28"/>
        </w:rPr>
        <w:t>
      1. ____________________________________________________________</w:t>
      </w:r>
    </w:p>
    <w:bookmarkEnd w:id="211"/>
    <w:bookmarkStart w:name="z314" w:id="212"/>
    <w:p>
      <w:pPr>
        <w:spacing w:after="0"/>
        <w:ind w:left="0"/>
        <w:jc w:val="both"/>
      </w:pPr>
      <w:r>
        <w:rPr>
          <w:rFonts w:ascii="Times New Roman"/>
          <w:b w:val="false"/>
          <w:i w:val="false"/>
          <w:color w:val="000000"/>
          <w:sz w:val="28"/>
        </w:rPr>
        <w:t>
      2. ____________________________________________________________</w:t>
      </w:r>
    </w:p>
    <w:bookmarkEnd w:id="212"/>
    <w:bookmarkStart w:name="z315" w:id="213"/>
    <w:p>
      <w:pPr>
        <w:spacing w:after="0"/>
        <w:ind w:left="0"/>
        <w:jc w:val="both"/>
      </w:pPr>
      <w:r>
        <w:rPr>
          <w:rFonts w:ascii="Times New Roman"/>
          <w:b w:val="false"/>
          <w:i w:val="false"/>
          <w:color w:val="000000"/>
          <w:sz w:val="28"/>
        </w:rPr>
        <w:t>
      3. ____________________________________________________________</w:t>
      </w:r>
    </w:p>
    <w:bookmarkEnd w:id="213"/>
    <w:bookmarkStart w:name="z316" w:id="214"/>
    <w:p>
      <w:pPr>
        <w:spacing w:after="0"/>
        <w:ind w:left="0"/>
        <w:jc w:val="both"/>
      </w:pPr>
      <w:r>
        <w:rPr>
          <w:rFonts w:ascii="Times New Roman"/>
          <w:b w:val="false"/>
          <w:i w:val="false"/>
          <w:color w:val="000000"/>
          <w:sz w:val="28"/>
        </w:rPr>
        <w:t>
      Осы қолхат әр тарап үшін бір-бірден 2 данада жасалды.</w:t>
      </w:r>
    </w:p>
    <w:bookmarkEnd w:id="214"/>
    <w:bookmarkStart w:name="z317" w:id="215"/>
    <w:p>
      <w:pPr>
        <w:spacing w:after="0"/>
        <w:ind w:left="0"/>
        <w:jc w:val="both"/>
      </w:pPr>
      <w:r>
        <w:rPr>
          <w:rFonts w:ascii="Times New Roman"/>
          <w:b w:val="false"/>
          <w:i w:val="false"/>
          <w:color w:val="000000"/>
          <w:sz w:val="28"/>
        </w:rPr>
        <w:t xml:space="preserve">
      _______________________________________ ______________________ </w:t>
      </w:r>
    </w:p>
    <w:bookmarkEnd w:id="215"/>
    <w:bookmarkStart w:name="z318" w:id="216"/>
    <w:p>
      <w:pPr>
        <w:spacing w:after="0"/>
        <w:ind w:left="0"/>
        <w:jc w:val="both"/>
      </w:pPr>
      <w:r>
        <w:rPr>
          <w:rFonts w:ascii="Times New Roman"/>
          <w:b w:val="false"/>
          <w:i w:val="false"/>
          <w:color w:val="000000"/>
          <w:sz w:val="28"/>
        </w:rPr>
        <w:t xml:space="preserve">
      ТАӘ (ол болған жағдайда) (Мемлекеттік корпорациясының жұмыскері) (қолы) </w:t>
      </w:r>
    </w:p>
    <w:bookmarkEnd w:id="216"/>
    <w:bookmarkStart w:name="z319" w:id="217"/>
    <w:p>
      <w:pPr>
        <w:spacing w:after="0"/>
        <w:ind w:left="0"/>
        <w:jc w:val="both"/>
      </w:pPr>
      <w:r>
        <w:rPr>
          <w:rFonts w:ascii="Times New Roman"/>
          <w:b w:val="false"/>
          <w:i w:val="false"/>
          <w:color w:val="000000"/>
          <w:sz w:val="28"/>
        </w:rPr>
        <w:t xml:space="preserve">
      Алдым: ________________________________________ ___________ </w:t>
      </w:r>
    </w:p>
    <w:bookmarkEnd w:id="217"/>
    <w:bookmarkStart w:name="z320" w:id="218"/>
    <w:p>
      <w:pPr>
        <w:spacing w:after="0"/>
        <w:ind w:left="0"/>
        <w:jc w:val="both"/>
      </w:pPr>
      <w:r>
        <w:rPr>
          <w:rFonts w:ascii="Times New Roman"/>
          <w:b w:val="false"/>
          <w:i w:val="false"/>
          <w:color w:val="000000"/>
          <w:sz w:val="28"/>
        </w:rPr>
        <w:t>
      Көрсетілетін қызметті алушының ТАӘ (ол болған жағдайда) (қолы)</w:t>
      </w:r>
    </w:p>
    <w:bookmarkEnd w:id="218"/>
    <w:bookmarkStart w:name="z321" w:id="219"/>
    <w:p>
      <w:pPr>
        <w:spacing w:after="0"/>
        <w:ind w:left="0"/>
        <w:jc w:val="both"/>
      </w:pPr>
      <w:r>
        <w:rPr>
          <w:rFonts w:ascii="Times New Roman"/>
          <w:b w:val="false"/>
          <w:i w:val="false"/>
          <w:color w:val="000000"/>
          <w:sz w:val="28"/>
        </w:rPr>
        <w:t>
      Күні: 20___ жылғы "___" ___________</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аумағындағы шетелдiк дiни</w:t>
            </w:r>
            <w:r>
              <w:br/>
            </w:r>
            <w:r>
              <w:rPr>
                <w:rFonts w:ascii="Times New Roman"/>
                <w:b w:val="false"/>
                <w:i w:val="false"/>
                <w:color w:val="000000"/>
                <w:sz w:val="20"/>
              </w:rPr>
              <w:t>бiрлестiктердiң қызметiн,</w:t>
            </w:r>
            <w:r>
              <w:br/>
            </w:r>
            <w:r>
              <w:rPr>
                <w:rFonts w:ascii="Times New Roman"/>
                <w:b w:val="false"/>
                <w:i w:val="false"/>
                <w:color w:val="000000"/>
                <w:sz w:val="20"/>
              </w:rPr>
              <w:t>Қазақстан Республикасындағы</w:t>
            </w:r>
            <w:r>
              <w:br/>
            </w:r>
            <w:r>
              <w:rPr>
                <w:rFonts w:ascii="Times New Roman"/>
                <w:b w:val="false"/>
                <w:i w:val="false"/>
                <w:color w:val="000000"/>
                <w:sz w:val="20"/>
              </w:rPr>
              <w:t>шетелдiк дiни орталықтардың</w:t>
            </w:r>
            <w:r>
              <w:br/>
            </w:r>
            <w:r>
              <w:rPr>
                <w:rFonts w:ascii="Times New Roman"/>
                <w:b w:val="false"/>
                <w:i w:val="false"/>
                <w:color w:val="000000"/>
                <w:sz w:val="20"/>
              </w:rPr>
              <w:t>дiни бiрлестiктер басшыларын</w:t>
            </w:r>
            <w:r>
              <w:br/>
            </w:r>
            <w:r>
              <w:rPr>
                <w:rFonts w:ascii="Times New Roman"/>
                <w:b w:val="false"/>
                <w:i w:val="false"/>
                <w:color w:val="000000"/>
                <w:sz w:val="20"/>
              </w:rPr>
              <w:t>тағайындауын келiсу"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bl>
    <w:bookmarkStart w:name="z323" w:id="220"/>
    <w:p>
      <w:pPr>
        <w:spacing w:after="0"/>
        <w:ind w:left="0"/>
        <w:jc w:val="left"/>
      </w:pPr>
      <w:r>
        <w:rPr>
          <w:rFonts w:ascii="Times New Roman"/>
          <w:b/>
          <w:i w:val="false"/>
          <w:color w:val="000000"/>
        </w:rPr>
        <w:t xml:space="preserve"> Діни бірлестіктерді құратын бастамашы-азаматтардың тізімі</w:t>
      </w:r>
      <w:r>
        <w:br/>
      </w:r>
      <w:r>
        <w:rPr>
          <w:rFonts w:ascii="Times New Roman"/>
          <w:b/>
          <w:i w:val="false"/>
          <w:color w:val="000000"/>
        </w:rPr>
        <w:t xml:space="preserve">____________________________________________________________________ </w:t>
      </w:r>
      <w:r>
        <w:br/>
      </w:r>
      <w:r>
        <w:rPr>
          <w:rFonts w:ascii="Times New Roman"/>
          <w:b/>
          <w:i w:val="false"/>
          <w:color w:val="000000"/>
        </w:rPr>
        <w:t xml:space="preserve"> (діни бірлестіктердің атауы)</w:t>
      </w:r>
      <w:r>
        <w:br/>
      </w:r>
      <w:r>
        <w:rPr>
          <w:rFonts w:ascii="Times New Roman"/>
          <w:b/>
          <w:i w:val="false"/>
          <w:color w:val="000000"/>
        </w:rPr>
        <w:t xml:space="preserve"> ____________________________________________________________________ </w:t>
      </w:r>
      <w:r>
        <w:br/>
      </w:r>
      <w:r>
        <w:rPr>
          <w:rFonts w:ascii="Times New Roman"/>
          <w:b/>
          <w:i w:val="false"/>
          <w:color w:val="000000"/>
        </w:rPr>
        <w:t xml:space="preserve"> (облыс, республикалық маңызы бар қала, астана)</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w:t>
            </w:r>
            <w:r>
              <w:rPr>
                <w:rFonts w:ascii="Times New Roman"/>
                <w:b w:val="false"/>
                <w:i w:val="false"/>
                <w:color w:val="000000"/>
                <w:sz w:val="20"/>
              </w:rPr>
              <w:t xml:space="preserve"> </w:t>
            </w:r>
            <w:r>
              <w:rPr>
                <w:rFonts w:ascii="Times New Roman"/>
                <w:b/>
                <w:i w:val="false"/>
                <w:color w:val="000000"/>
                <w:sz w:val="20"/>
              </w:rPr>
              <w:t>күні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айы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w:t>
            </w:r>
            <w:r>
              <w:rPr>
                <w:rFonts w:ascii="Times New Roman"/>
                <w:b w:val="false"/>
                <w:i w:val="false"/>
                <w:color w:val="000000"/>
                <w:sz w:val="20"/>
              </w:rPr>
              <w:t xml:space="preserve"> </w:t>
            </w:r>
            <w:r>
              <w:rPr>
                <w:rFonts w:ascii="Times New Roman"/>
                <w:b/>
                <w:i w:val="false"/>
                <w:color w:val="000000"/>
                <w:sz w:val="20"/>
              </w:rPr>
              <w:t>азаматының</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куәлік</w:t>
            </w:r>
            <w:r>
              <w:rPr>
                <w:rFonts w:ascii="Times New Roman"/>
                <w:b w:val="false"/>
                <w:i w:val="false"/>
                <w:color w:val="000000"/>
                <w:sz w:val="20"/>
              </w:rPr>
              <w:t xml:space="preserve"> </w:t>
            </w:r>
            <w:r>
              <w:rPr>
                <w:rFonts w:ascii="Times New Roman"/>
                <w:b/>
                <w:i w:val="false"/>
                <w:color w:val="000000"/>
                <w:sz w:val="20"/>
              </w:rPr>
              <w:t>құжаты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Тұрғылықты</w:t>
            </w:r>
            <w:r>
              <w:rPr>
                <w:rFonts w:ascii="Times New Roman"/>
                <w:b w:val="false"/>
                <w:i w:val="false"/>
                <w:color w:val="000000"/>
                <w:sz w:val="20"/>
              </w:rPr>
              <w:t xml:space="preserve"> </w:t>
            </w:r>
            <w:r>
              <w:rPr>
                <w:rFonts w:ascii="Times New Roman"/>
                <w:b/>
                <w:i w:val="false"/>
                <w:color w:val="000000"/>
                <w:sz w:val="20"/>
              </w:rPr>
              <w:t>мекенжайы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үйдің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қызметтік</w:t>
            </w:r>
            <w:r>
              <w:rPr>
                <w:rFonts w:ascii="Times New Roman"/>
                <w:b w:val="false"/>
                <w:i w:val="false"/>
                <w:color w:val="000000"/>
                <w:sz w:val="20"/>
              </w:rPr>
              <w:t xml:space="preserve"> </w:t>
            </w:r>
            <w:r>
              <w:rPr>
                <w:rFonts w:ascii="Times New Roman"/>
                <w:b/>
                <w:i w:val="false"/>
                <w:color w:val="000000"/>
                <w:sz w:val="20"/>
              </w:rPr>
              <w:t>телефонының</w:t>
            </w:r>
            <w:r>
              <w:rPr>
                <w:rFonts w:ascii="Times New Roman"/>
                <w:b w:val="false"/>
                <w:i w:val="false"/>
                <w:color w:val="000000"/>
                <w:sz w:val="20"/>
              </w:rPr>
              <w:t xml:space="preserve"> </w:t>
            </w:r>
            <w:r>
              <w:rPr>
                <w:rFonts w:ascii="Times New Roman"/>
                <w:b/>
                <w:i w:val="false"/>
                <w:color w:val="000000"/>
                <w:sz w:val="20"/>
              </w:rPr>
              <w:t>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w:t>
            </w:r>
            <w:r>
              <w:rPr>
                <w:rFonts w:ascii="Times New Roman"/>
                <w:b w:val="false"/>
                <w:i w:val="false"/>
                <w:color w:val="000000"/>
                <w:sz w:val="20"/>
              </w:rPr>
              <w:t xml:space="preserve"> </w:t>
            </w:r>
            <w:r>
              <w:rPr>
                <w:rFonts w:ascii="Times New Roman"/>
                <w:b/>
                <w:i w:val="false"/>
                <w:color w:val="000000"/>
                <w:sz w:val="20"/>
              </w:rPr>
              <w:t>қолтаңбасы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аумағындағы шетелдiк дiни</w:t>
            </w:r>
            <w:r>
              <w:br/>
            </w:r>
            <w:r>
              <w:rPr>
                <w:rFonts w:ascii="Times New Roman"/>
                <w:b w:val="false"/>
                <w:i w:val="false"/>
                <w:color w:val="000000"/>
                <w:sz w:val="20"/>
              </w:rPr>
              <w:t>бiрлестiктердiң қызметiн,</w:t>
            </w:r>
            <w:r>
              <w:br/>
            </w:r>
            <w:r>
              <w:rPr>
                <w:rFonts w:ascii="Times New Roman"/>
                <w:b w:val="false"/>
                <w:i w:val="false"/>
                <w:color w:val="000000"/>
                <w:sz w:val="20"/>
              </w:rPr>
              <w:t>Қазақстан Республикасындағы</w:t>
            </w:r>
            <w:r>
              <w:br/>
            </w:r>
            <w:r>
              <w:rPr>
                <w:rFonts w:ascii="Times New Roman"/>
                <w:b w:val="false"/>
                <w:i w:val="false"/>
                <w:color w:val="000000"/>
                <w:sz w:val="20"/>
              </w:rPr>
              <w:t>шетелдiк дiни орталықтардың</w:t>
            </w:r>
            <w:r>
              <w:br/>
            </w:r>
            <w:r>
              <w:rPr>
                <w:rFonts w:ascii="Times New Roman"/>
                <w:b w:val="false"/>
                <w:i w:val="false"/>
                <w:color w:val="000000"/>
                <w:sz w:val="20"/>
              </w:rPr>
              <w:t>дiни бiрлестiктер басшыларын</w:t>
            </w:r>
            <w:r>
              <w:br/>
            </w:r>
            <w:r>
              <w:rPr>
                <w:rFonts w:ascii="Times New Roman"/>
                <w:b w:val="false"/>
                <w:i w:val="false"/>
                <w:color w:val="000000"/>
                <w:sz w:val="20"/>
              </w:rPr>
              <w:t>тағайындауын келiсу"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6-қосымша</w:t>
            </w:r>
          </w:p>
        </w:tc>
      </w:tr>
    </w:tbl>
    <w:bookmarkStart w:name="z325" w:id="221"/>
    <w:p>
      <w:pPr>
        <w:spacing w:after="0"/>
        <w:ind w:left="0"/>
        <w:jc w:val="left"/>
      </w:pPr>
      <w:r>
        <w:rPr>
          <w:rFonts w:ascii="Times New Roman"/>
          <w:b/>
          <w:i w:val="false"/>
          <w:color w:val="000000"/>
        </w:rPr>
        <w:t xml:space="preserve"> Қазақстан Республикасының аумағындағы шетелдік діни бірлестіктің қызметін келісу</w:t>
      </w:r>
    </w:p>
    <w:bookmarkEnd w:id="221"/>
    <w:bookmarkStart w:name="z326" w:id="222"/>
    <w:p>
      <w:pPr>
        <w:spacing w:after="0"/>
        <w:ind w:left="0"/>
        <w:jc w:val="both"/>
      </w:pPr>
      <w:r>
        <w:rPr>
          <w:rFonts w:ascii="Times New Roman"/>
          <w:b w:val="false"/>
          <w:i w:val="false"/>
          <w:color w:val="000000"/>
          <w:sz w:val="28"/>
        </w:rPr>
        <w:t>
       № _ _ _ _ _ күні                                     20___жылғы "___"___________</w:t>
      </w:r>
    </w:p>
    <w:bookmarkEnd w:id="222"/>
    <w:bookmarkStart w:name="z327" w:id="223"/>
    <w:p>
      <w:pPr>
        <w:spacing w:after="0"/>
        <w:ind w:left="0"/>
        <w:jc w:val="both"/>
      </w:pPr>
      <w:r>
        <w:rPr>
          <w:rFonts w:ascii="Times New Roman"/>
          <w:b w:val="false"/>
          <w:i w:val="false"/>
          <w:color w:val="000000"/>
          <w:sz w:val="28"/>
        </w:rPr>
        <w:t xml:space="preserve">
      ____________________________________________________________________ </w:t>
      </w:r>
    </w:p>
    <w:bookmarkEnd w:id="223"/>
    <w:bookmarkStart w:name="z328" w:id="224"/>
    <w:p>
      <w:pPr>
        <w:spacing w:after="0"/>
        <w:ind w:left="0"/>
        <w:jc w:val="both"/>
      </w:pPr>
      <w:r>
        <w:rPr>
          <w:rFonts w:ascii="Times New Roman"/>
          <w:b w:val="false"/>
          <w:i w:val="false"/>
          <w:color w:val="000000"/>
          <w:sz w:val="28"/>
        </w:rPr>
        <w:t>
      (шетелдік діни бірлестік басшысының тегі, аты, әкесінің аты</w:t>
      </w:r>
    </w:p>
    <w:bookmarkEnd w:id="224"/>
    <w:bookmarkStart w:name="z329" w:id="225"/>
    <w:p>
      <w:pPr>
        <w:spacing w:after="0"/>
        <w:ind w:left="0"/>
        <w:jc w:val="both"/>
      </w:pPr>
      <w:r>
        <w:rPr>
          <w:rFonts w:ascii="Times New Roman"/>
          <w:b w:val="false"/>
          <w:i w:val="false"/>
          <w:color w:val="000000"/>
          <w:sz w:val="28"/>
        </w:rPr>
        <w:t>
      (ол болған жағдайда))</w:t>
      </w:r>
    </w:p>
    <w:bookmarkEnd w:id="225"/>
    <w:bookmarkStart w:name="z330" w:id="226"/>
    <w:p>
      <w:pPr>
        <w:spacing w:after="0"/>
        <w:ind w:left="0"/>
        <w:jc w:val="both"/>
      </w:pPr>
      <w:r>
        <w:rPr>
          <w:rFonts w:ascii="Times New Roman"/>
          <w:b w:val="false"/>
          <w:i w:val="false"/>
          <w:color w:val="000000"/>
          <w:sz w:val="28"/>
        </w:rPr>
        <w:t xml:space="preserve">
      берілді және "Діни қызмет және діни бірлестіктер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w:t>
      </w:r>
    </w:p>
    <w:bookmarkEnd w:id="226"/>
    <w:bookmarkStart w:name="z331" w:id="227"/>
    <w:p>
      <w:pPr>
        <w:spacing w:after="0"/>
        <w:ind w:left="0"/>
        <w:jc w:val="both"/>
      </w:pPr>
      <w:r>
        <w:rPr>
          <w:rFonts w:ascii="Times New Roman"/>
          <w:b w:val="false"/>
          <w:i w:val="false"/>
          <w:color w:val="000000"/>
          <w:sz w:val="28"/>
        </w:rPr>
        <w:t>
      аумағында___________________________________________________________</w:t>
      </w:r>
    </w:p>
    <w:bookmarkEnd w:id="227"/>
    <w:bookmarkStart w:name="z332" w:id="228"/>
    <w:p>
      <w:pPr>
        <w:spacing w:after="0"/>
        <w:ind w:left="0"/>
        <w:jc w:val="both"/>
      </w:pPr>
      <w:r>
        <w:rPr>
          <w:rFonts w:ascii="Times New Roman"/>
          <w:b w:val="false"/>
          <w:i w:val="false"/>
          <w:color w:val="000000"/>
          <w:sz w:val="28"/>
        </w:rPr>
        <w:t>
      ______________________________________________ қызметін келіседі.</w:t>
      </w:r>
    </w:p>
    <w:bookmarkEnd w:id="228"/>
    <w:bookmarkStart w:name="z333" w:id="229"/>
    <w:p>
      <w:pPr>
        <w:spacing w:after="0"/>
        <w:ind w:left="0"/>
        <w:jc w:val="both"/>
      </w:pPr>
      <w:r>
        <w:rPr>
          <w:rFonts w:ascii="Times New Roman"/>
          <w:b w:val="false"/>
          <w:i w:val="false"/>
          <w:color w:val="000000"/>
          <w:sz w:val="28"/>
        </w:rPr>
        <w:t>
      (шетелдік діни бірлестіктің толық атауы)</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аумағындағы шетелдiк дiни</w:t>
            </w:r>
            <w:r>
              <w:br/>
            </w:r>
            <w:r>
              <w:rPr>
                <w:rFonts w:ascii="Times New Roman"/>
                <w:b w:val="false"/>
                <w:i w:val="false"/>
                <w:color w:val="000000"/>
                <w:sz w:val="20"/>
              </w:rPr>
              <w:t>бiрлестiктердiң қызметiн,</w:t>
            </w:r>
            <w:r>
              <w:br/>
            </w:r>
            <w:r>
              <w:rPr>
                <w:rFonts w:ascii="Times New Roman"/>
                <w:b w:val="false"/>
                <w:i w:val="false"/>
                <w:color w:val="000000"/>
                <w:sz w:val="20"/>
              </w:rPr>
              <w:t>Қазақстан Республикасындағы</w:t>
            </w:r>
            <w:r>
              <w:br/>
            </w:r>
            <w:r>
              <w:rPr>
                <w:rFonts w:ascii="Times New Roman"/>
                <w:b w:val="false"/>
                <w:i w:val="false"/>
                <w:color w:val="000000"/>
                <w:sz w:val="20"/>
              </w:rPr>
              <w:t>шетелдiк дiни орталықтардың</w:t>
            </w:r>
            <w:r>
              <w:br/>
            </w:r>
            <w:r>
              <w:rPr>
                <w:rFonts w:ascii="Times New Roman"/>
                <w:b w:val="false"/>
                <w:i w:val="false"/>
                <w:color w:val="000000"/>
                <w:sz w:val="20"/>
              </w:rPr>
              <w:t>дiни бiрлестiктерінің басшыларын</w:t>
            </w:r>
            <w:r>
              <w:br/>
            </w:r>
            <w:r>
              <w:rPr>
                <w:rFonts w:ascii="Times New Roman"/>
                <w:b w:val="false"/>
                <w:i w:val="false"/>
                <w:color w:val="000000"/>
                <w:sz w:val="20"/>
              </w:rPr>
              <w:t>тағайындауын келiсу"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7-қосымша</w:t>
            </w:r>
          </w:p>
        </w:tc>
      </w:tr>
    </w:tbl>
    <w:bookmarkStart w:name="z335" w:id="230"/>
    <w:p>
      <w:pPr>
        <w:spacing w:after="0"/>
        <w:ind w:left="0"/>
        <w:jc w:val="left"/>
      </w:pPr>
      <w:r>
        <w:rPr>
          <w:rFonts w:ascii="Times New Roman"/>
          <w:b/>
          <w:i w:val="false"/>
          <w:color w:val="000000"/>
        </w:rPr>
        <w:t xml:space="preserve"> Шетелдік діни орталықтардың Қазақстан Республикасындағы діни бірлестіктер басшыларын тағайындауын келісу</w:t>
      </w:r>
    </w:p>
    <w:bookmarkEnd w:id="230"/>
    <w:bookmarkStart w:name="z336" w:id="231"/>
    <w:p>
      <w:pPr>
        <w:spacing w:after="0"/>
        <w:ind w:left="0"/>
        <w:jc w:val="both"/>
      </w:pPr>
      <w:r>
        <w:rPr>
          <w:rFonts w:ascii="Times New Roman"/>
          <w:b w:val="false"/>
          <w:i w:val="false"/>
          <w:color w:val="000000"/>
          <w:sz w:val="28"/>
        </w:rPr>
        <w:t>
       № _ _ _ _ _ күні                               20___жылғы "___" ___________</w:t>
      </w:r>
    </w:p>
    <w:bookmarkEnd w:id="231"/>
    <w:bookmarkStart w:name="z337" w:id="232"/>
    <w:p>
      <w:pPr>
        <w:spacing w:after="0"/>
        <w:ind w:left="0"/>
        <w:jc w:val="both"/>
      </w:pPr>
      <w:r>
        <w:rPr>
          <w:rFonts w:ascii="Times New Roman"/>
          <w:b w:val="false"/>
          <w:i w:val="false"/>
          <w:color w:val="000000"/>
          <w:sz w:val="28"/>
        </w:rPr>
        <w:t>
      Берілді _________________________________________________________</w:t>
      </w:r>
    </w:p>
    <w:bookmarkEnd w:id="232"/>
    <w:bookmarkStart w:name="z338" w:id="233"/>
    <w:p>
      <w:pPr>
        <w:spacing w:after="0"/>
        <w:ind w:left="0"/>
        <w:jc w:val="both"/>
      </w:pPr>
      <w:r>
        <w:rPr>
          <w:rFonts w:ascii="Times New Roman"/>
          <w:b w:val="false"/>
          <w:i w:val="false"/>
          <w:color w:val="000000"/>
          <w:sz w:val="28"/>
        </w:rPr>
        <w:t xml:space="preserve">
            (шетелдік діни орталықтың толық атауы) </w:t>
      </w:r>
    </w:p>
    <w:bookmarkEnd w:id="233"/>
    <w:bookmarkStart w:name="z339" w:id="234"/>
    <w:p>
      <w:pPr>
        <w:spacing w:after="0"/>
        <w:ind w:left="0"/>
        <w:jc w:val="both"/>
      </w:pPr>
      <w:r>
        <w:rPr>
          <w:rFonts w:ascii="Times New Roman"/>
          <w:b w:val="false"/>
          <w:i w:val="false"/>
          <w:color w:val="000000"/>
          <w:sz w:val="28"/>
        </w:rPr>
        <w:t xml:space="preserve">
       және тағайындауды келіседі ___________________________________________ </w:t>
      </w:r>
    </w:p>
    <w:bookmarkEnd w:id="234"/>
    <w:bookmarkStart w:name="z340" w:id="235"/>
    <w:p>
      <w:pPr>
        <w:spacing w:after="0"/>
        <w:ind w:left="0"/>
        <w:jc w:val="both"/>
      </w:pPr>
      <w:r>
        <w:rPr>
          <w:rFonts w:ascii="Times New Roman"/>
          <w:b w:val="false"/>
          <w:i w:val="false"/>
          <w:color w:val="000000"/>
          <w:sz w:val="28"/>
        </w:rPr>
        <w:t>
       ____________________________________________________________________</w:t>
      </w:r>
    </w:p>
    <w:bookmarkEnd w:id="235"/>
    <w:bookmarkStart w:name="z341" w:id="236"/>
    <w:p>
      <w:pPr>
        <w:spacing w:after="0"/>
        <w:ind w:left="0"/>
        <w:jc w:val="both"/>
      </w:pPr>
      <w:r>
        <w:rPr>
          <w:rFonts w:ascii="Times New Roman"/>
          <w:b w:val="false"/>
          <w:i w:val="false"/>
          <w:color w:val="000000"/>
          <w:sz w:val="28"/>
        </w:rPr>
        <w:t xml:space="preserve">
       (Қазақстан Республикасындағы діни бірлестік басшысының тегі, аты, әкесінің </w:t>
      </w:r>
    </w:p>
    <w:bookmarkEnd w:id="236"/>
    <w:bookmarkStart w:name="z342" w:id="237"/>
    <w:p>
      <w:pPr>
        <w:spacing w:after="0"/>
        <w:ind w:left="0"/>
        <w:jc w:val="both"/>
      </w:pPr>
      <w:r>
        <w:rPr>
          <w:rFonts w:ascii="Times New Roman"/>
          <w:b w:val="false"/>
          <w:i w:val="false"/>
          <w:color w:val="000000"/>
          <w:sz w:val="28"/>
        </w:rPr>
        <w:t xml:space="preserve">
       аты (ол болған жағдайда)) басшысы______________________________________ </w:t>
      </w:r>
    </w:p>
    <w:bookmarkEnd w:id="237"/>
    <w:bookmarkStart w:name="z343" w:id="238"/>
    <w:p>
      <w:pPr>
        <w:spacing w:after="0"/>
        <w:ind w:left="0"/>
        <w:jc w:val="both"/>
      </w:pPr>
      <w:r>
        <w:rPr>
          <w:rFonts w:ascii="Times New Roman"/>
          <w:b w:val="false"/>
          <w:i w:val="false"/>
          <w:color w:val="000000"/>
          <w:sz w:val="28"/>
        </w:rPr>
        <w:t xml:space="preserve">
       ____________________________________________________________________ </w:t>
      </w:r>
    </w:p>
    <w:bookmarkEnd w:id="238"/>
    <w:bookmarkStart w:name="z344" w:id="239"/>
    <w:p>
      <w:pPr>
        <w:spacing w:after="0"/>
        <w:ind w:left="0"/>
        <w:jc w:val="both"/>
      </w:pPr>
      <w:r>
        <w:rPr>
          <w:rFonts w:ascii="Times New Roman"/>
          <w:b w:val="false"/>
          <w:i w:val="false"/>
          <w:color w:val="000000"/>
          <w:sz w:val="28"/>
        </w:rPr>
        <w:t>
       (Қазақстан Республикасындағы діни бірлестіктің толық атауы)</w:t>
      </w:r>
    </w:p>
    <w:bookmarkEnd w:id="239"/>
    <w:bookmarkStart w:name="z345" w:id="240"/>
    <w:p>
      <w:pPr>
        <w:spacing w:after="0"/>
        <w:ind w:left="0"/>
        <w:jc w:val="both"/>
      </w:pPr>
      <w:r>
        <w:rPr>
          <w:rFonts w:ascii="Times New Roman"/>
          <w:b w:val="false"/>
          <w:i w:val="false"/>
          <w:color w:val="000000"/>
          <w:sz w:val="28"/>
        </w:rPr>
        <w:t>
      _________________________________________________________________</w:t>
      </w:r>
    </w:p>
    <w:bookmarkEnd w:id="240"/>
    <w:bookmarkStart w:name="z346" w:id="241"/>
    <w:p>
      <w:pPr>
        <w:spacing w:after="0"/>
        <w:ind w:left="0"/>
        <w:jc w:val="both"/>
      </w:pPr>
      <w:r>
        <w:rPr>
          <w:rFonts w:ascii="Times New Roman"/>
          <w:b w:val="false"/>
          <w:i w:val="false"/>
          <w:color w:val="000000"/>
          <w:sz w:val="28"/>
        </w:rPr>
        <w:t xml:space="preserve">
       "Діни қызмет және діни бірлестіктер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17 наурыздағы</w:t>
            </w:r>
            <w:r>
              <w:br/>
            </w:r>
            <w:r>
              <w:rPr>
                <w:rFonts w:ascii="Times New Roman"/>
                <w:b w:val="false"/>
                <w:i w:val="false"/>
                <w:color w:val="000000"/>
                <w:sz w:val="20"/>
              </w:rPr>
              <w:t>№ 116-НҚ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31 наурыздағы</w:t>
            </w:r>
            <w:r>
              <w:br/>
            </w:r>
            <w:r>
              <w:rPr>
                <w:rFonts w:ascii="Times New Roman"/>
                <w:b w:val="false"/>
                <w:i w:val="false"/>
                <w:color w:val="000000"/>
                <w:sz w:val="20"/>
              </w:rPr>
              <w:t>№ 97 бұйрығына</w:t>
            </w:r>
            <w:r>
              <w:br/>
            </w:r>
            <w:r>
              <w:rPr>
                <w:rFonts w:ascii="Times New Roman"/>
                <w:b w:val="false"/>
                <w:i w:val="false"/>
                <w:color w:val="000000"/>
                <w:sz w:val="20"/>
              </w:rPr>
              <w:t>3-қосымша</w:t>
            </w:r>
          </w:p>
        </w:tc>
      </w:tr>
    </w:tbl>
    <w:bookmarkStart w:name="z349" w:id="242"/>
    <w:p>
      <w:pPr>
        <w:spacing w:after="0"/>
        <w:ind w:left="0"/>
        <w:jc w:val="left"/>
      </w:pPr>
      <w:r>
        <w:rPr>
          <w:rFonts w:ascii="Times New Roman"/>
          <w:b/>
          <w:i w:val="false"/>
          <w:color w:val="000000"/>
        </w:rPr>
        <w:t xml:space="preserve">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келісу" мемлекеттік қызмет көрсету қағидалары</w:t>
      </w:r>
    </w:p>
    <w:bookmarkEnd w:id="242"/>
    <w:bookmarkStart w:name="z350" w:id="243"/>
    <w:p>
      <w:pPr>
        <w:spacing w:after="0"/>
        <w:ind w:left="0"/>
        <w:jc w:val="left"/>
      </w:pPr>
      <w:r>
        <w:rPr>
          <w:rFonts w:ascii="Times New Roman"/>
          <w:b/>
          <w:i w:val="false"/>
          <w:color w:val="000000"/>
        </w:rPr>
        <w:t xml:space="preserve"> 1-тарау. Жалпы ережелер</w:t>
      </w:r>
    </w:p>
    <w:bookmarkEnd w:id="243"/>
    <w:bookmarkStart w:name="z351" w:id="244"/>
    <w:p>
      <w:pPr>
        <w:spacing w:after="0"/>
        <w:ind w:left="0"/>
        <w:jc w:val="both"/>
      </w:pPr>
      <w:r>
        <w:rPr>
          <w:rFonts w:ascii="Times New Roman"/>
          <w:b w:val="false"/>
          <w:i w:val="false"/>
          <w:color w:val="000000"/>
          <w:sz w:val="28"/>
        </w:rPr>
        <w:t xml:space="preserve">
      1. Осы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мемлекеттік қызмет көрсету қағидалары (бұдан әрі – Қағидалар) "Мемлекеттік және әлеуметтік жауапкершілігі бар көрсетілетін қызметтер туралы" Қазақстан Республикасының Заңы </w:t>
      </w:r>
      <w:r>
        <w:rPr>
          <w:rFonts w:ascii="Times New Roman"/>
          <w:b w:val="false"/>
          <w:i w:val="false"/>
          <w:color w:val="000000"/>
          <w:sz w:val="28"/>
        </w:rPr>
        <w:t>10-бабы</w:t>
      </w:r>
      <w:r>
        <w:rPr>
          <w:rFonts w:ascii="Times New Roman"/>
          <w:b w:val="false"/>
          <w:i w:val="false"/>
          <w:color w:val="000000"/>
          <w:sz w:val="28"/>
        </w:rPr>
        <w:t xml:space="preserve"> 1-тармақшасына сәйкес әзірленді және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келісу" мемлекеттік көрсетілетін қызмет (бұдан әрі – мемлекеттік көрсетілетін қызмет) тәртібін айқындайды.</w:t>
      </w:r>
    </w:p>
    <w:bookmarkEnd w:id="244"/>
    <w:bookmarkStart w:name="z352" w:id="245"/>
    <w:p>
      <w:pPr>
        <w:spacing w:after="0"/>
        <w:ind w:left="0"/>
        <w:jc w:val="both"/>
      </w:pPr>
      <w:r>
        <w:rPr>
          <w:rFonts w:ascii="Times New Roman"/>
          <w:b w:val="false"/>
          <w:i w:val="false"/>
          <w:color w:val="000000"/>
          <w:sz w:val="28"/>
        </w:rPr>
        <w:t xml:space="preserve">
      2. Мемлекеттік қызметті облыстың, республикалық маңызы бар қаланың және астананың жергілікті атқарушы органдары (бұдан әрі – көрсетілетін қызметті беруші) жеке және </w:t>
      </w:r>
      <w:r>
        <w:rPr>
          <w:rFonts w:ascii="Times New Roman"/>
          <w:b w:val="false"/>
          <w:i w:val="false"/>
          <w:color w:val="000000"/>
          <w:sz w:val="28"/>
        </w:rPr>
        <w:t>заңды</w:t>
      </w:r>
      <w:r>
        <w:rPr>
          <w:rFonts w:ascii="Times New Roman"/>
          <w:b w:val="false"/>
          <w:i w:val="false"/>
          <w:color w:val="000000"/>
          <w:sz w:val="28"/>
        </w:rPr>
        <w:t xml:space="preserve"> тұлғаларға (бұдан әрі – көрсетілетін қызметті алушы) осы Қағидаларға сәйкес көрсетеді.</w:t>
      </w:r>
    </w:p>
    <w:bookmarkEnd w:id="245"/>
    <w:bookmarkStart w:name="z353" w:id="246"/>
    <w:p>
      <w:pPr>
        <w:spacing w:after="0"/>
        <w:ind w:left="0"/>
        <w:jc w:val="both"/>
      </w:pPr>
      <w:r>
        <w:rPr>
          <w:rFonts w:ascii="Times New Roman"/>
          <w:b w:val="false"/>
          <w:i w:val="false"/>
          <w:color w:val="000000"/>
          <w:sz w:val="28"/>
        </w:rPr>
        <w:t>
      Осы Қағидаларда мынадай ұғымдар пайдаланылады:</w:t>
      </w:r>
    </w:p>
    <w:bookmarkEnd w:id="246"/>
    <w:bookmarkStart w:name="z354" w:id="247"/>
    <w:p>
      <w:pPr>
        <w:spacing w:after="0"/>
        <w:ind w:left="0"/>
        <w:jc w:val="both"/>
      </w:pPr>
      <w:r>
        <w:rPr>
          <w:rFonts w:ascii="Times New Roman"/>
          <w:b w:val="false"/>
          <w:i w:val="false"/>
          <w:color w:val="000000"/>
          <w:sz w:val="28"/>
        </w:rPr>
        <w:t>
      1) діни әдебиетті және діни мазмұндағы өзге де ақпараттық материалдарды, діни мақсаттағы заттарды таратуға арналған тұрақты үй-жай (бұдан әрі – тұрақты үй-жай) – сауда жасайтын, қосалқы, әкімшілік-тұрмыстық бөлмелермен қамтамасыз етілген, сондай-ақ діни әдебиеттерді, діни мазмұндағы ақпараттық материалдарды, діни мақсаттағы заттарды қабылдау, сақтау және сатуға дайындайтын бөлмелері бар күрделі тұрақты ғимарат немесе ғибадат үйлерінен (ғимараттарынан) тыс жерде орналасқан оның бір бөлігі;</w:t>
      </w:r>
    </w:p>
    <w:bookmarkEnd w:id="247"/>
    <w:bookmarkStart w:name="z355" w:id="248"/>
    <w:p>
      <w:pPr>
        <w:spacing w:after="0"/>
        <w:ind w:left="0"/>
        <w:jc w:val="both"/>
      </w:pPr>
      <w:r>
        <w:rPr>
          <w:rFonts w:ascii="Times New Roman"/>
          <w:b w:val="false"/>
          <w:i w:val="false"/>
          <w:color w:val="000000"/>
          <w:sz w:val="28"/>
        </w:rPr>
        <w:t>
      2) діни бірлестік – Қазақстан Республикасы азаматтарының, шетелдіктер мен азаматтығы жоқ адамдардың өз мүдделерінің ортақтығы негізінде діни қажеттіліктерін қанағаттандыру үшін Қазақстан Республикасының заңнамалық актілерінде белгіленген тәртіппен біріккен ерікті бірлестігі;</w:t>
      </w:r>
    </w:p>
    <w:bookmarkEnd w:id="248"/>
    <w:bookmarkStart w:name="z356" w:id="249"/>
    <w:p>
      <w:pPr>
        <w:spacing w:after="0"/>
        <w:ind w:left="0"/>
        <w:jc w:val="both"/>
      </w:pPr>
      <w:r>
        <w:rPr>
          <w:rFonts w:ascii="Times New Roman"/>
          <w:b w:val="false"/>
          <w:i w:val="false"/>
          <w:color w:val="000000"/>
          <w:sz w:val="28"/>
        </w:rPr>
        <w:t>
      3) діни қызмет – діндарлардың діни қажеттіліктерін қанағаттандыруға бағытталған қызмет;</w:t>
      </w:r>
    </w:p>
    <w:bookmarkEnd w:id="249"/>
    <w:bookmarkStart w:name="z357" w:id="250"/>
    <w:p>
      <w:pPr>
        <w:spacing w:after="0"/>
        <w:ind w:left="0"/>
        <w:jc w:val="both"/>
      </w:pPr>
      <w:r>
        <w:rPr>
          <w:rFonts w:ascii="Times New Roman"/>
          <w:b w:val="false"/>
          <w:i w:val="false"/>
          <w:color w:val="000000"/>
          <w:sz w:val="28"/>
        </w:rPr>
        <w:t>
      4) уәкілетті орган – діни қызмет саласындағы мемлекеттік реттеуді жүзеге асыратын мемлекеттік орган.</w:t>
      </w:r>
    </w:p>
    <w:bookmarkEnd w:id="250"/>
    <w:bookmarkStart w:name="z358" w:id="251"/>
    <w:p>
      <w:pPr>
        <w:spacing w:after="0"/>
        <w:ind w:left="0"/>
        <w:jc w:val="both"/>
      </w:pPr>
      <w:r>
        <w:rPr>
          <w:rFonts w:ascii="Times New Roman"/>
          <w:b w:val="false"/>
          <w:i w:val="false"/>
          <w:color w:val="000000"/>
          <w:sz w:val="28"/>
        </w:rPr>
        <w:t>
      3. Уәкілетті орган осы Қағидаларға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көрсетілетін қызметті берушілерге және Бірыңғай байланыс орталығына үш жұмыс күні ішінде жібереді.</w:t>
      </w:r>
    </w:p>
    <w:bookmarkEnd w:id="251"/>
    <w:bookmarkStart w:name="z359" w:id="252"/>
    <w:p>
      <w:pPr>
        <w:spacing w:after="0"/>
        <w:ind w:left="0"/>
        <w:jc w:val="left"/>
      </w:pPr>
      <w:r>
        <w:rPr>
          <w:rFonts w:ascii="Times New Roman"/>
          <w:b/>
          <w:i w:val="false"/>
          <w:color w:val="000000"/>
        </w:rPr>
        <w:t xml:space="preserve"> 2-тарау. Мемлекеттiк қызметті көрсету тәртiбi</w:t>
      </w:r>
    </w:p>
    <w:bookmarkEnd w:id="252"/>
    <w:bookmarkStart w:name="z360" w:id="253"/>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немесе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ресімделген сенімхат бойынша уәкілетті адам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жүгінеді және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мемлекеттік қызмет көрсетуге қойылатын негізгі талаптардың тізбесіне сәйкес құжаттарды қоса тіркеп, қызмет берушінің кеңсесіне не "Азаматтарға арналған үкімет" мемлекеттік корпорациясы" коммерциялық емес акционерлік қоғамы (бұдан әрі – Мемлекеттік корпорация), "электрондық үкімет" веб-порталы, "Е-лицензиялау" мемлекеттік деректер базасы (бұдан әрі – Портал) арқылы жүгінеді.</w:t>
      </w:r>
    </w:p>
    <w:bookmarkEnd w:id="253"/>
    <w:bookmarkStart w:name="z361" w:id="254"/>
    <w:p>
      <w:pPr>
        <w:spacing w:after="0"/>
        <w:ind w:left="0"/>
        <w:jc w:val="both"/>
      </w:pPr>
      <w:r>
        <w:rPr>
          <w:rFonts w:ascii="Times New Roman"/>
          <w:b w:val="false"/>
          <w:i w:val="false"/>
          <w:color w:val="000000"/>
          <w:sz w:val="28"/>
        </w:rPr>
        <w:t>
      Көрсетілетін қызметті алушы Портал арқылы жүгінген кезде құжаттардың электрондық көшірмелері қоса берілген өтінішті көрсетілетін қызметті беруші Порталда өңдейді.</w:t>
      </w:r>
    </w:p>
    <w:bookmarkEnd w:id="254"/>
    <w:bookmarkStart w:name="z362" w:id="255"/>
    <w:p>
      <w:pPr>
        <w:spacing w:after="0"/>
        <w:ind w:left="0"/>
        <w:jc w:val="both"/>
      </w:pPr>
      <w:r>
        <w:rPr>
          <w:rFonts w:ascii="Times New Roman"/>
          <w:b w:val="false"/>
          <w:i w:val="false"/>
          <w:color w:val="000000"/>
          <w:sz w:val="28"/>
        </w:rPr>
        <w:t>
      Жеке басты куәландыратын және діни бірлестікті мемлекеттік тіркеу (қайта тіркеу) құжаттары туралы мәліметтерді Мемлекеттік корпорацияның жұмыскері және (немесе) көрсетілетін қызметті беруші "электрондық үкімет" шлюзі арқылы тиісті мемлекеттік электрондық жүйелерден алады.</w:t>
      </w:r>
    </w:p>
    <w:bookmarkEnd w:id="255"/>
    <w:bookmarkStart w:name="z363" w:id="256"/>
    <w:p>
      <w:pPr>
        <w:spacing w:after="0"/>
        <w:ind w:left="0"/>
        <w:jc w:val="both"/>
      </w:pPr>
      <w:r>
        <w:rPr>
          <w:rFonts w:ascii="Times New Roman"/>
          <w:b w:val="false"/>
          <w:i w:val="false"/>
          <w:color w:val="000000"/>
          <w:sz w:val="28"/>
        </w:rPr>
        <w:t xml:space="preserve">
      5. Көрсетілетін қызметті алушы құжаттар топтамасын толық ұсынбаған, сондай-ақ қолданылу мерзімі өтіп кеткен құжаттарды ұсынған жағдайда Мемлекеттік корпорация жұмыскері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bookmarkEnd w:id="256"/>
    <w:bookmarkStart w:name="z364" w:id="257"/>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 қабылдап алу туралы қолхат беріледі.</w:t>
      </w:r>
    </w:p>
    <w:bookmarkEnd w:id="257"/>
    <w:bookmarkStart w:name="z365" w:id="258"/>
    <w:p>
      <w:pPr>
        <w:spacing w:after="0"/>
        <w:ind w:left="0"/>
        <w:jc w:val="both"/>
      </w:pPr>
      <w:r>
        <w:rPr>
          <w:rFonts w:ascii="Times New Roman"/>
          <w:b w:val="false"/>
          <w:i w:val="false"/>
          <w:color w:val="000000"/>
          <w:sz w:val="28"/>
        </w:rPr>
        <w:t>
      Қалыптастырылған өтініш құжаттар топтамасымен бірге көрсетілетін қызметті берушіге курьерлік және (немесе) пошталық байланыс және (немесе) электрондық жүйе арқылы жіберіледі.</w:t>
      </w:r>
    </w:p>
    <w:bookmarkEnd w:id="258"/>
    <w:bookmarkStart w:name="z366" w:id="259"/>
    <w:p>
      <w:pPr>
        <w:spacing w:after="0"/>
        <w:ind w:left="0"/>
        <w:jc w:val="both"/>
      </w:pPr>
      <w:r>
        <w:rPr>
          <w:rFonts w:ascii="Times New Roman"/>
          <w:b w:val="false"/>
          <w:i w:val="false"/>
          <w:color w:val="000000"/>
          <w:sz w:val="28"/>
        </w:rPr>
        <w:t>
      Мемлекеттік корпорацияға жүгінген жағдайда құжаттарды қабылдау күні мемлекеттік қызметті көрсету мерзіміне кірмейді, бұл ретте көрсетілетін қызметті беруші мемлекеттік қызметті көрсету нәтижесін Мемлекеттік корпорацияға мемлекеттік қызметті көрсету мерзімі аяқталғанға дейін бір күн бұрын ұсынады.</w:t>
      </w:r>
    </w:p>
    <w:bookmarkEnd w:id="259"/>
    <w:bookmarkStart w:name="z367" w:id="260"/>
    <w:p>
      <w:pPr>
        <w:spacing w:after="0"/>
        <w:ind w:left="0"/>
        <w:jc w:val="both"/>
      </w:pPr>
      <w:r>
        <w:rPr>
          <w:rFonts w:ascii="Times New Roman"/>
          <w:b w:val="false"/>
          <w:i w:val="false"/>
          <w:color w:val="000000"/>
          <w:sz w:val="28"/>
        </w:rPr>
        <w:t>
      Көрсетілетін қызметті берушінің кеңсесі құжаттар келіп түскен күні оларды қабылдауды және тіркеуді жүзеге асырады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bookmarkEnd w:id="260"/>
    <w:bookmarkStart w:name="z368" w:id="261"/>
    <w:p>
      <w:pPr>
        <w:spacing w:after="0"/>
        <w:ind w:left="0"/>
        <w:jc w:val="both"/>
      </w:pPr>
      <w:r>
        <w:rPr>
          <w:rFonts w:ascii="Times New Roman"/>
          <w:b w:val="false"/>
          <w:i w:val="false"/>
          <w:color w:val="000000"/>
          <w:sz w:val="28"/>
        </w:rPr>
        <w:t>
      Құжаттарды қабылдап алған адамның тегі, аты, әкесінің аты (ол болған жағдайда) көрсетіле отырып, кіріс құжаттарын қабылдаған күні, уақыты және нөмірі бар көрсетілетін қызметті берушінің мөртаңбасы қойылған көрсетілетін қызметті алушы өтінішінің көшірмесі көрсетілетін қызметті беруші кеңсесінің құжаттар топтамасын қабылдап алғанын растау болып табылады.</w:t>
      </w:r>
    </w:p>
    <w:bookmarkEnd w:id="261"/>
    <w:bookmarkStart w:name="z369" w:id="262"/>
    <w:p>
      <w:pPr>
        <w:spacing w:after="0"/>
        <w:ind w:left="0"/>
        <w:jc w:val="both"/>
      </w:pPr>
      <w:r>
        <w:rPr>
          <w:rFonts w:ascii="Times New Roman"/>
          <w:b w:val="false"/>
          <w:i w:val="false"/>
          <w:color w:val="000000"/>
          <w:sz w:val="28"/>
        </w:rPr>
        <w:t>
      Көрсетілетін қызметті алушы құжаттардың топтамасын толық ұсынбаған, сондай-ақ қолданылу мерзімі өтіп кеткен құжаттарды ұсынған жағдайда көрсетілетін қызметті беруші өтінішті қабылдаудан бас тартады.</w:t>
      </w:r>
    </w:p>
    <w:bookmarkEnd w:id="262"/>
    <w:bookmarkStart w:name="z370" w:id="263"/>
    <w:p>
      <w:pPr>
        <w:spacing w:after="0"/>
        <w:ind w:left="0"/>
        <w:jc w:val="both"/>
      </w:pPr>
      <w:r>
        <w:rPr>
          <w:rFonts w:ascii="Times New Roman"/>
          <w:b w:val="false"/>
          <w:i w:val="false"/>
          <w:color w:val="000000"/>
          <w:sz w:val="28"/>
        </w:rPr>
        <w:t>
      Құжаттарды Портал арқылы ұсынған жағдайда көрсетілетін қызметті алушының "жеке кабинетіне" мемлекеттік қызметті көрсетуге арналған сұрауды қарау мәртебесі туралы ақпарат, сондай-ақ мемлекеттік көрсетілетін қызмет нәтижесін алу күні мен уақыты көрсетілген хабарлама жіберіледі.</w:t>
      </w:r>
    </w:p>
    <w:bookmarkEnd w:id="263"/>
    <w:bookmarkStart w:name="z371" w:id="264"/>
    <w:p>
      <w:pPr>
        <w:spacing w:after="0"/>
        <w:ind w:left="0"/>
        <w:jc w:val="both"/>
      </w:pPr>
      <w:r>
        <w:rPr>
          <w:rFonts w:ascii="Times New Roman"/>
          <w:b w:val="false"/>
          <w:i w:val="false"/>
          <w:color w:val="000000"/>
          <w:sz w:val="28"/>
        </w:rPr>
        <w:t>
      Порталға жүгінген жағдайда көрсетілетін қызметті беруші ұсынылған құжаттар тіркелген сәттен бастап 2 (екі) жұмыс күні ішінде олардың толықтығын тексереді және өтініш беруші құжаттар топтамасын толық ұсынбаған жағдайда өтінішті одан әрі қараудан уәжді бас тарту дайындайды.</w:t>
      </w:r>
    </w:p>
    <w:bookmarkEnd w:id="264"/>
    <w:bookmarkStart w:name="z372" w:id="265"/>
    <w:p>
      <w:pPr>
        <w:spacing w:after="0"/>
        <w:ind w:left="0"/>
        <w:jc w:val="both"/>
      </w:pPr>
      <w:r>
        <w:rPr>
          <w:rFonts w:ascii="Times New Roman"/>
          <w:b w:val="false"/>
          <w:i w:val="false"/>
          <w:color w:val="000000"/>
          <w:sz w:val="28"/>
        </w:rPr>
        <w:t>
      6. Құжаттардың толық топтамасы ұсынылған кезде, көрсетілетін қызметті берушінің басшысы 1 (бір) жұмыс күні ішінде көрсетілетін қызметті берушінің жауапты орындаушысын (бұдан әрі – жауапты орындаушы) айқындайды.</w:t>
      </w:r>
    </w:p>
    <w:bookmarkEnd w:id="265"/>
    <w:bookmarkStart w:name="z373" w:id="266"/>
    <w:p>
      <w:pPr>
        <w:spacing w:after="0"/>
        <w:ind w:left="0"/>
        <w:jc w:val="both"/>
      </w:pPr>
      <w:r>
        <w:rPr>
          <w:rFonts w:ascii="Times New Roman"/>
          <w:b w:val="false"/>
          <w:i w:val="false"/>
          <w:color w:val="000000"/>
          <w:sz w:val="28"/>
        </w:rPr>
        <w:t>
      Жауапты орындаушы 1 (бір) жұмыс күні ішінде көрсетілетін қызметті алушының құжаттарымен танысады және ұсынылған құжаттарда көрсетілген мәліметтердің анықтығын зерделейді.</w:t>
      </w:r>
    </w:p>
    <w:bookmarkEnd w:id="266"/>
    <w:bookmarkStart w:name="z374" w:id="267"/>
    <w:p>
      <w:pPr>
        <w:spacing w:after="0"/>
        <w:ind w:left="0"/>
        <w:jc w:val="both"/>
      </w:pPr>
      <w:r>
        <w:rPr>
          <w:rFonts w:ascii="Times New Roman"/>
          <w:b w:val="false"/>
          <w:i w:val="false"/>
          <w:color w:val="000000"/>
          <w:sz w:val="28"/>
        </w:rPr>
        <w:t>
      Жауапты орындаушы 3 (үш) жұмыс күні ішінде көрсетілетін қызметті берушінің құрылымдық бөлімшелерімен діни әдебиетті және діни мазмұндағы өзге де ақпараттық материалдарды, діни мақсаттағы заттарды тарату үшін арнайы тұрақты үй-жайлардың орналастын жерін келісу хатының жобасын келіседі, қажет болған жағдайда мемлекеттік органдарға сұрау салуларды жібереді.</w:t>
      </w:r>
    </w:p>
    <w:bookmarkEnd w:id="267"/>
    <w:bookmarkStart w:name="z375" w:id="268"/>
    <w:p>
      <w:pPr>
        <w:spacing w:after="0"/>
        <w:ind w:left="0"/>
        <w:jc w:val="both"/>
      </w:pPr>
      <w:r>
        <w:rPr>
          <w:rFonts w:ascii="Times New Roman"/>
          <w:b w:val="false"/>
          <w:i w:val="false"/>
          <w:color w:val="000000"/>
          <w:sz w:val="28"/>
        </w:rPr>
        <w:t>
      Жауапты орындаушы 5 (бес) жұмыс күні ішінде қағаз тасығышта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келісу туралы хатты әзірлейді.</w:t>
      </w:r>
    </w:p>
    <w:bookmarkEnd w:id="268"/>
    <w:bookmarkStart w:name="z376" w:id="269"/>
    <w:p>
      <w:pPr>
        <w:spacing w:after="0"/>
        <w:ind w:left="0"/>
        <w:jc w:val="both"/>
      </w:pPr>
      <w:r>
        <w:rPr>
          <w:rFonts w:ascii="Times New Roman"/>
          <w:b w:val="false"/>
          <w:i w:val="false"/>
          <w:color w:val="000000"/>
          <w:sz w:val="28"/>
        </w:rPr>
        <w:t xml:space="preserve">
      Көрсетілетін қызметті алушы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тізбесінде көзделген талаптарға сәйкес келмеген кезде, көрсетілетін қызметті беруші мемлекеттік қызметті көрсетуден бас тарту туралы шешім шығарады.</w:t>
      </w:r>
    </w:p>
    <w:bookmarkEnd w:id="269"/>
    <w:bookmarkStart w:name="z377" w:id="270"/>
    <w:p>
      <w:pPr>
        <w:spacing w:after="0"/>
        <w:ind w:left="0"/>
        <w:jc w:val="both"/>
      </w:pPr>
      <w:r>
        <w:rPr>
          <w:rFonts w:ascii="Times New Roman"/>
          <w:b w:val="false"/>
          <w:i w:val="false"/>
          <w:color w:val="000000"/>
          <w:sz w:val="28"/>
        </w:rPr>
        <w:t>
      Көрсетілетін қызметті алушыға мемлекеттік қызметті көрсетуден бас тарту туралы алдын ала шешім қоса беріле отырып, оған қол қойылғанға дейін 3 (үш) жұмыс күнінен кешіктірілмейтін мерзімде хабарлама жіберіледі.</w:t>
      </w:r>
    </w:p>
    <w:bookmarkEnd w:id="270"/>
    <w:bookmarkStart w:name="z378" w:id="271"/>
    <w:p>
      <w:pPr>
        <w:spacing w:after="0"/>
        <w:ind w:left="0"/>
        <w:jc w:val="both"/>
      </w:pPr>
      <w:r>
        <w:rPr>
          <w:rFonts w:ascii="Times New Roman"/>
          <w:b w:val="false"/>
          <w:i w:val="false"/>
          <w:color w:val="000000"/>
          <w:sz w:val="28"/>
        </w:rPr>
        <w:t>
      Көрсетілетін қызметті алушы хабарламаны алған күннен бастап 2 (екі) жұмыс күнінен кешіктірілмейтін мерзімде мемлекеттік қызмет көрсетуден бас тарту туралы алдын ала шешімге қарсылықты береді немесе білдіреді.</w:t>
      </w:r>
    </w:p>
    <w:bookmarkEnd w:id="271"/>
    <w:bookmarkStart w:name="z379" w:id="272"/>
    <w:p>
      <w:pPr>
        <w:spacing w:after="0"/>
        <w:ind w:left="0"/>
        <w:jc w:val="both"/>
      </w:pPr>
      <w:r>
        <w:rPr>
          <w:rFonts w:ascii="Times New Roman"/>
          <w:b w:val="false"/>
          <w:i w:val="false"/>
          <w:color w:val="000000"/>
          <w:sz w:val="28"/>
        </w:rPr>
        <w:t xml:space="preserve">
      Көрсетілетін қызметті алушы өз қарсылығын ауызша білдірген жағдайда, көрсетілетін қызметті беруші Қазақстан Республикасы Әкімшілік рәсімдік-процестік кодексінің </w:t>
      </w:r>
      <w:r>
        <w:rPr>
          <w:rFonts w:ascii="Times New Roman"/>
          <w:b w:val="false"/>
          <w:i w:val="false"/>
          <w:color w:val="000000"/>
          <w:sz w:val="28"/>
        </w:rPr>
        <w:t>74-бабына</w:t>
      </w:r>
      <w:r>
        <w:rPr>
          <w:rFonts w:ascii="Times New Roman"/>
          <w:b w:val="false"/>
          <w:i w:val="false"/>
          <w:color w:val="000000"/>
          <w:sz w:val="28"/>
        </w:rPr>
        <w:t xml:space="preserve"> сәйкес ауызша нысанда тыңдау хаттамасын жүргізеді.</w:t>
      </w:r>
    </w:p>
    <w:bookmarkEnd w:id="272"/>
    <w:bookmarkStart w:name="z380" w:id="273"/>
    <w:p>
      <w:pPr>
        <w:spacing w:after="0"/>
        <w:ind w:left="0"/>
        <w:jc w:val="both"/>
      </w:pPr>
      <w:r>
        <w:rPr>
          <w:rFonts w:ascii="Times New Roman"/>
          <w:b w:val="false"/>
          <w:i w:val="false"/>
          <w:color w:val="000000"/>
          <w:sz w:val="28"/>
        </w:rPr>
        <w:t>
      Көрсетілетін қызметті алушыдан қарсылық келіп түскенде, оны қарау нәтижелері бойынша көрсетілетін қызметті беруші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келісу туралы хатты не көрсетілетін қызметті алушыға не Мемлекеттік корпорацияға жіберілетін мемлекеттік қызметті көрсетуден уәжді бас тартуды береді.</w:t>
      </w:r>
    </w:p>
    <w:bookmarkEnd w:id="273"/>
    <w:bookmarkStart w:name="z381" w:id="274"/>
    <w:p>
      <w:pPr>
        <w:spacing w:after="0"/>
        <w:ind w:left="0"/>
        <w:jc w:val="both"/>
      </w:pPr>
      <w:r>
        <w:rPr>
          <w:rFonts w:ascii="Times New Roman"/>
          <w:b w:val="false"/>
          <w:i w:val="false"/>
          <w:color w:val="000000"/>
          <w:sz w:val="28"/>
        </w:rPr>
        <w:t>
      Порталда мемлекеттік қызметті көрсету нәтижесі –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келісу туралы хаттың электрондық көшірмесі көрсетілетін қызметті берушінің уәкілетті адамының электрондық цифрлық қолтаңбасы қойылған электрондық құжат нысанында көрсетілетін қызметті алушының "жеке кабинетіне" жіберіледі.</w:t>
      </w:r>
    </w:p>
    <w:bookmarkEnd w:id="274"/>
    <w:bookmarkStart w:name="z382" w:id="275"/>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нәтижесін қағаз тасығышта алу үшін жүгінгенде, көрсетілетін қызметті берушінің уәкілетті адамының мөрімен және қолымен расталған шешімнің көшірмесі беріледі.</w:t>
      </w:r>
    </w:p>
    <w:bookmarkEnd w:id="275"/>
    <w:bookmarkStart w:name="z383" w:id="276"/>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іс-әрекеттеріне (әрекетсiздiгiне) шағымдану тәртiбi</w:t>
      </w:r>
    </w:p>
    <w:bookmarkEnd w:id="276"/>
    <w:bookmarkStart w:name="z384" w:id="277"/>
    <w:p>
      <w:pPr>
        <w:spacing w:after="0"/>
        <w:ind w:left="0"/>
        <w:jc w:val="both"/>
      </w:pPr>
      <w:r>
        <w:rPr>
          <w:rFonts w:ascii="Times New Roman"/>
          <w:b w:val="false"/>
          <w:i w:val="false"/>
          <w:color w:val="000000"/>
          <w:sz w:val="28"/>
        </w:rPr>
        <w:t>
      7. Көрсетілетін қызметті берушінің мемлекеттік қызмет көрсету мәселелері бойынша шешіміне, әрекетіне (әрекетсіздігіне) шағымды қарауды Қазақстан Республикасының заңнамасына сәйкес лауазымды адам, жоғары тұрған уәкілетті орган, мемлекеттік қызметтер көрсету сапасын бағалау және бақылау жөніндегі уәкілетті орган (бұдан әрі – шағымды қарайтын орган) жүргізеді.</w:t>
      </w:r>
    </w:p>
    <w:bookmarkEnd w:id="277"/>
    <w:bookmarkStart w:name="z385" w:id="278"/>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bookmarkEnd w:id="278"/>
    <w:bookmarkStart w:name="z386" w:id="279"/>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және әлеуметтік жауапкершілігі бар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bookmarkEnd w:id="279"/>
    <w:bookmarkStart w:name="z387" w:id="280"/>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280"/>
    <w:bookmarkStart w:name="z388" w:id="281"/>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bookmarkEnd w:id="281"/>
    <w:bookmarkStart w:name="z389" w:id="282"/>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жібермейді.</w:t>
      </w:r>
    </w:p>
    <w:bookmarkEnd w:id="282"/>
    <w:bookmarkStart w:name="z390" w:id="283"/>
    <w:p>
      <w:pPr>
        <w:spacing w:after="0"/>
        <w:ind w:left="0"/>
        <w:jc w:val="both"/>
      </w:pPr>
      <w:r>
        <w:rPr>
          <w:rFonts w:ascii="Times New Roman"/>
          <w:b w:val="false"/>
          <w:i w:val="false"/>
          <w:color w:val="000000"/>
          <w:sz w:val="28"/>
        </w:rPr>
        <w:t>
      Егер заңда өзгеше көзделмесе, сотқа шағыммен жүгінуге сотқа дейінгі тәртіппен шағым жасалғаннан кейін жол беріледі.</w:t>
      </w:r>
    </w:p>
    <w:bookmarkEnd w:id="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әдебиетті және діни</w:t>
            </w:r>
            <w:r>
              <w:br/>
            </w:r>
            <w:r>
              <w:rPr>
                <w:rFonts w:ascii="Times New Roman"/>
                <w:b w:val="false"/>
                <w:i w:val="false"/>
                <w:color w:val="000000"/>
                <w:sz w:val="20"/>
              </w:rPr>
              <w:t>мазмұндағы өзге де ақпараттық</w:t>
            </w:r>
            <w:r>
              <w:br/>
            </w:r>
            <w:r>
              <w:rPr>
                <w:rFonts w:ascii="Times New Roman"/>
                <w:b w:val="false"/>
                <w:i w:val="false"/>
                <w:color w:val="000000"/>
                <w:sz w:val="20"/>
              </w:rPr>
              <w:t>материалдарды, діни мақсаттағы</w:t>
            </w:r>
            <w:r>
              <w:br/>
            </w:r>
            <w:r>
              <w:rPr>
                <w:rFonts w:ascii="Times New Roman"/>
                <w:b w:val="false"/>
                <w:i w:val="false"/>
                <w:color w:val="000000"/>
                <w:sz w:val="20"/>
              </w:rPr>
              <w:t>заттарды тарату үшін арнайы</w:t>
            </w:r>
            <w:r>
              <w:br/>
            </w:r>
            <w:r>
              <w:rPr>
                <w:rFonts w:ascii="Times New Roman"/>
                <w:b w:val="false"/>
                <w:i w:val="false"/>
                <w:color w:val="000000"/>
                <w:sz w:val="20"/>
              </w:rPr>
              <w:t>тұрақты үй-жайлардың</w:t>
            </w:r>
            <w:r>
              <w:br/>
            </w:r>
            <w:r>
              <w:rPr>
                <w:rFonts w:ascii="Times New Roman"/>
                <w:b w:val="false"/>
                <w:i w:val="false"/>
                <w:color w:val="000000"/>
                <w:sz w:val="20"/>
              </w:rPr>
              <w:t>орналасатын жерін келісу"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r>
              <w:br/>
            </w:r>
            <w:r>
              <w:rPr>
                <w:rFonts w:ascii="Times New Roman"/>
                <w:b w:val="false"/>
                <w:i w:val="false"/>
                <w:color w:val="000000"/>
                <w:sz w:val="20"/>
              </w:rPr>
              <w:t xml:space="preserve">Нысан </w:t>
            </w:r>
            <w:r>
              <w:br/>
            </w:r>
            <w:r>
              <w:rPr>
                <w:rFonts w:ascii="Times New Roman"/>
                <w:b w:val="false"/>
                <w:i w:val="false"/>
                <w:color w:val="000000"/>
                <w:sz w:val="20"/>
              </w:rPr>
              <w:t>көрсетілетін қызмет берушіге</w:t>
            </w:r>
            <w:r>
              <w:br/>
            </w:r>
            <w:r>
              <w:rPr>
                <w:rFonts w:ascii="Times New Roman"/>
                <w:b w:val="false"/>
                <w:i w:val="false"/>
                <w:color w:val="000000"/>
                <w:sz w:val="20"/>
              </w:rPr>
              <w:t>__________________________</w:t>
            </w:r>
            <w:r>
              <w:br/>
            </w:r>
            <w:r>
              <w:rPr>
                <w:rFonts w:ascii="Times New Roman"/>
                <w:b w:val="false"/>
                <w:i w:val="false"/>
                <w:color w:val="000000"/>
                <w:sz w:val="20"/>
              </w:rPr>
              <w:t>(көрсетілетін қызметті беруші</w:t>
            </w:r>
            <w:r>
              <w:br/>
            </w:r>
            <w:r>
              <w:rPr>
                <w:rFonts w:ascii="Times New Roman"/>
                <w:b w:val="false"/>
                <w:i w:val="false"/>
                <w:color w:val="000000"/>
                <w:sz w:val="20"/>
              </w:rPr>
              <w:t>уәкіл еткен лауазымды адамның</w:t>
            </w:r>
            <w:r>
              <w:br/>
            </w:r>
            <w:r>
              <w:rPr>
                <w:rFonts w:ascii="Times New Roman"/>
                <w:b w:val="false"/>
                <w:i w:val="false"/>
                <w:color w:val="000000"/>
                <w:sz w:val="20"/>
              </w:rPr>
              <w:t>лауазымы, тегі, аты, әкесінің</w:t>
            </w:r>
            <w:r>
              <w:br/>
            </w:r>
            <w:r>
              <w:rPr>
                <w:rFonts w:ascii="Times New Roman"/>
                <w:b w:val="false"/>
                <w:i w:val="false"/>
                <w:color w:val="000000"/>
                <w:sz w:val="20"/>
              </w:rPr>
              <w:t>аты (бұдан әрі – ТАӘ)</w:t>
            </w:r>
            <w:r>
              <w:br/>
            </w:r>
            <w:r>
              <w:rPr>
                <w:rFonts w:ascii="Times New Roman"/>
                <w:b w:val="false"/>
                <w:i w:val="false"/>
                <w:color w:val="000000"/>
                <w:sz w:val="20"/>
              </w:rPr>
              <w:t>(ол болған жағдайда)</w:t>
            </w:r>
            <w:r>
              <w:br/>
            </w:r>
            <w:r>
              <w:rPr>
                <w:rFonts w:ascii="Times New Roman"/>
                <w:b w:val="false"/>
                <w:i w:val="false"/>
                <w:color w:val="000000"/>
                <w:sz w:val="20"/>
              </w:rPr>
              <w:t xml:space="preserve"> Көрсетiлетiн қызметті алушыдан</w:t>
            </w:r>
            <w:r>
              <w:br/>
            </w:r>
            <w:r>
              <w:rPr>
                <w:rFonts w:ascii="Times New Roman"/>
                <w:b w:val="false"/>
                <w:i w:val="false"/>
                <w:color w:val="000000"/>
                <w:sz w:val="20"/>
              </w:rPr>
              <w:t>__________________________</w:t>
            </w:r>
            <w:r>
              <w:br/>
            </w:r>
            <w:r>
              <w:rPr>
                <w:rFonts w:ascii="Times New Roman"/>
                <w:b w:val="false"/>
                <w:i w:val="false"/>
                <w:color w:val="000000"/>
                <w:sz w:val="20"/>
              </w:rPr>
              <w:t>(жеке тұлғаның ТАӘ</w:t>
            </w:r>
            <w:r>
              <w:br/>
            </w:r>
            <w:r>
              <w:rPr>
                <w:rFonts w:ascii="Times New Roman"/>
                <w:b w:val="false"/>
                <w:i w:val="false"/>
                <w:color w:val="000000"/>
                <w:sz w:val="20"/>
              </w:rPr>
              <w:t xml:space="preserve"> (ол болған жағдайда),</w:t>
            </w:r>
            <w:r>
              <w:br/>
            </w:r>
            <w:r>
              <w:rPr>
                <w:rFonts w:ascii="Times New Roman"/>
                <w:b w:val="false"/>
                <w:i w:val="false"/>
                <w:color w:val="000000"/>
                <w:sz w:val="20"/>
              </w:rPr>
              <w:t>мекенжайы телефоны мен жеке</w:t>
            </w:r>
            <w:r>
              <w:br/>
            </w:r>
            <w:r>
              <w:rPr>
                <w:rFonts w:ascii="Times New Roman"/>
                <w:b w:val="false"/>
                <w:i w:val="false"/>
                <w:color w:val="000000"/>
                <w:sz w:val="20"/>
              </w:rPr>
              <w:t>сәйкестендiру нөмiрi және заңды</w:t>
            </w:r>
            <w:r>
              <w:br/>
            </w:r>
            <w:r>
              <w:rPr>
                <w:rFonts w:ascii="Times New Roman"/>
                <w:b w:val="false"/>
                <w:i w:val="false"/>
                <w:color w:val="000000"/>
                <w:sz w:val="20"/>
              </w:rPr>
              <w:t>тұлғаның атауы, пошталық</w:t>
            </w:r>
            <w:r>
              <w:br/>
            </w:r>
            <w:r>
              <w:rPr>
                <w:rFonts w:ascii="Times New Roman"/>
                <w:b w:val="false"/>
                <w:i w:val="false"/>
                <w:color w:val="000000"/>
                <w:sz w:val="20"/>
              </w:rPr>
              <w:t>мекенжайы, телефоны және</w:t>
            </w:r>
            <w:r>
              <w:br/>
            </w:r>
            <w:r>
              <w:rPr>
                <w:rFonts w:ascii="Times New Roman"/>
                <w:b w:val="false"/>
                <w:i w:val="false"/>
                <w:color w:val="000000"/>
                <w:sz w:val="20"/>
              </w:rPr>
              <w:t>бизнес-сәйкестендiру нөмiрi)</w:t>
            </w:r>
          </w:p>
        </w:tc>
      </w:tr>
    </w:tbl>
    <w:bookmarkStart w:name="z392" w:id="284"/>
    <w:p>
      <w:pPr>
        <w:spacing w:after="0"/>
        <w:ind w:left="0"/>
        <w:jc w:val="left"/>
      </w:pPr>
      <w:r>
        <w:rPr>
          <w:rFonts w:ascii="Times New Roman"/>
          <w:b/>
          <w:i w:val="false"/>
          <w:color w:val="000000"/>
        </w:rPr>
        <w:t xml:space="preserve"> Өтініш</w:t>
      </w:r>
    </w:p>
    <w:bookmarkEnd w:id="284"/>
    <w:bookmarkStart w:name="z393" w:id="285"/>
    <w:p>
      <w:pPr>
        <w:spacing w:after="0"/>
        <w:ind w:left="0"/>
        <w:jc w:val="both"/>
      </w:pPr>
      <w:r>
        <w:rPr>
          <w:rFonts w:ascii="Times New Roman"/>
          <w:b w:val="false"/>
          <w:i w:val="false"/>
          <w:color w:val="000000"/>
          <w:sz w:val="28"/>
        </w:rPr>
        <w:t>
       Сізден _________________________________________________________</w:t>
      </w:r>
    </w:p>
    <w:bookmarkEnd w:id="285"/>
    <w:bookmarkStart w:name="z394" w:id="286"/>
    <w:p>
      <w:pPr>
        <w:spacing w:after="0"/>
        <w:ind w:left="0"/>
        <w:jc w:val="both"/>
      </w:pPr>
      <w:r>
        <w:rPr>
          <w:rFonts w:ascii="Times New Roman"/>
          <w:b w:val="false"/>
          <w:i w:val="false"/>
          <w:color w:val="000000"/>
          <w:sz w:val="28"/>
        </w:rPr>
        <w:t>
      ____________________________________________________________________</w:t>
      </w:r>
    </w:p>
    <w:bookmarkEnd w:id="286"/>
    <w:bookmarkStart w:name="z395" w:id="287"/>
    <w:p>
      <w:pPr>
        <w:spacing w:after="0"/>
        <w:ind w:left="0"/>
        <w:jc w:val="both"/>
      </w:pPr>
      <w:r>
        <w:rPr>
          <w:rFonts w:ascii="Times New Roman"/>
          <w:b w:val="false"/>
          <w:i w:val="false"/>
          <w:color w:val="000000"/>
          <w:sz w:val="28"/>
        </w:rPr>
        <w:t>
      мекенжайы бойынша орналасқан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келісуіңізді сұраймын.</w:t>
      </w:r>
    </w:p>
    <w:bookmarkEnd w:id="287"/>
    <w:bookmarkStart w:name="z396" w:id="288"/>
    <w:p>
      <w:pPr>
        <w:spacing w:after="0"/>
        <w:ind w:left="0"/>
        <w:jc w:val="both"/>
      </w:pPr>
      <w:r>
        <w:rPr>
          <w:rFonts w:ascii="Times New Roman"/>
          <w:b w:val="false"/>
          <w:i w:val="false"/>
          <w:color w:val="000000"/>
          <w:sz w:val="28"/>
        </w:rPr>
        <w:t>
      Қоса берілген құжаттардың тізбесі:</w:t>
      </w:r>
    </w:p>
    <w:bookmarkEnd w:id="288"/>
    <w:bookmarkStart w:name="z397" w:id="289"/>
    <w:p>
      <w:pPr>
        <w:spacing w:after="0"/>
        <w:ind w:left="0"/>
        <w:jc w:val="both"/>
      </w:pPr>
      <w:r>
        <w:rPr>
          <w:rFonts w:ascii="Times New Roman"/>
          <w:b w:val="false"/>
          <w:i w:val="false"/>
          <w:color w:val="000000"/>
          <w:sz w:val="28"/>
        </w:rPr>
        <w:t>
      1. _____________________________________________________________</w:t>
      </w:r>
    </w:p>
    <w:bookmarkEnd w:id="289"/>
    <w:bookmarkStart w:name="z398" w:id="290"/>
    <w:p>
      <w:pPr>
        <w:spacing w:after="0"/>
        <w:ind w:left="0"/>
        <w:jc w:val="both"/>
      </w:pPr>
      <w:r>
        <w:rPr>
          <w:rFonts w:ascii="Times New Roman"/>
          <w:b w:val="false"/>
          <w:i w:val="false"/>
          <w:color w:val="000000"/>
          <w:sz w:val="28"/>
        </w:rPr>
        <w:t>
      2. _____________________________________________________________</w:t>
      </w:r>
    </w:p>
    <w:bookmarkEnd w:id="290"/>
    <w:bookmarkStart w:name="z399" w:id="291"/>
    <w:p>
      <w:pPr>
        <w:spacing w:after="0"/>
        <w:ind w:left="0"/>
        <w:jc w:val="both"/>
      </w:pPr>
      <w:r>
        <w:rPr>
          <w:rFonts w:ascii="Times New Roman"/>
          <w:b w:val="false"/>
          <w:i w:val="false"/>
          <w:color w:val="000000"/>
          <w:sz w:val="28"/>
        </w:rPr>
        <w:t>
      3. _____________________________________________________________</w:t>
      </w:r>
    </w:p>
    <w:bookmarkEnd w:id="291"/>
    <w:bookmarkStart w:name="z400" w:id="292"/>
    <w:p>
      <w:pPr>
        <w:spacing w:after="0"/>
        <w:ind w:left="0"/>
        <w:jc w:val="both"/>
      </w:pPr>
      <w:r>
        <w:rPr>
          <w:rFonts w:ascii="Times New Roman"/>
          <w:b w:val="false"/>
          <w:i w:val="false"/>
          <w:color w:val="000000"/>
          <w:sz w:val="28"/>
        </w:rPr>
        <w:t>
      4. _____________________________________________________________</w:t>
      </w:r>
    </w:p>
    <w:bookmarkEnd w:id="292"/>
    <w:bookmarkStart w:name="z401" w:id="293"/>
    <w:p>
      <w:pPr>
        <w:spacing w:after="0"/>
        <w:ind w:left="0"/>
        <w:jc w:val="both"/>
      </w:pPr>
      <w:r>
        <w:rPr>
          <w:rFonts w:ascii="Times New Roman"/>
          <w:b w:val="false"/>
          <w:i w:val="false"/>
          <w:color w:val="000000"/>
          <w:sz w:val="28"/>
        </w:rPr>
        <w:t>
      Ұсынылған ақпараттың дұрыстығын растай отырып элетрондық жүйелерде қамтылған заңмен қорғалатын құпияны құрайтын мәліметтерді пайдалануға келісім беремін.</w:t>
      </w:r>
    </w:p>
    <w:bookmarkEnd w:id="293"/>
    <w:bookmarkStart w:name="z402" w:id="294"/>
    <w:p>
      <w:pPr>
        <w:spacing w:after="0"/>
        <w:ind w:left="0"/>
        <w:jc w:val="both"/>
      </w:pPr>
      <w:r>
        <w:rPr>
          <w:rFonts w:ascii="Times New Roman"/>
          <w:b w:val="false"/>
          <w:i w:val="false"/>
          <w:color w:val="000000"/>
          <w:sz w:val="28"/>
        </w:rPr>
        <w:t>
      Қолы_____</w:t>
      </w:r>
    </w:p>
    <w:bookmarkEnd w:id="294"/>
    <w:bookmarkStart w:name="z403" w:id="295"/>
    <w:p>
      <w:pPr>
        <w:spacing w:after="0"/>
        <w:ind w:left="0"/>
        <w:jc w:val="both"/>
      </w:pPr>
      <w:r>
        <w:rPr>
          <w:rFonts w:ascii="Times New Roman"/>
          <w:b w:val="false"/>
          <w:i w:val="false"/>
          <w:color w:val="000000"/>
          <w:sz w:val="28"/>
        </w:rPr>
        <w:t>
      Өтініш берген күні________</w:t>
      </w:r>
    </w:p>
    <w:bookmarkEnd w:id="295"/>
    <w:bookmarkStart w:name="z404" w:id="296"/>
    <w:p>
      <w:pPr>
        <w:spacing w:after="0"/>
        <w:ind w:left="0"/>
        <w:jc w:val="both"/>
      </w:pPr>
      <w:r>
        <w:rPr>
          <w:rFonts w:ascii="Times New Roman"/>
          <w:b w:val="false"/>
          <w:i w:val="false"/>
          <w:color w:val="000000"/>
          <w:sz w:val="28"/>
        </w:rPr>
        <w:t>
      Мөр орны (заңды тұлғалар үшін)</w:t>
      </w:r>
    </w:p>
    <w:bookmarkEnd w:id="2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әдебиетті және діни</w:t>
            </w:r>
            <w:r>
              <w:br/>
            </w:r>
            <w:r>
              <w:rPr>
                <w:rFonts w:ascii="Times New Roman"/>
                <w:b w:val="false"/>
                <w:i w:val="false"/>
                <w:color w:val="000000"/>
                <w:sz w:val="20"/>
              </w:rPr>
              <w:t>мазмұндағы өзге де ақпараттық</w:t>
            </w:r>
            <w:r>
              <w:br/>
            </w:r>
            <w:r>
              <w:rPr>
                <w:rFonts w:ascii="Times New Roman"/>
                <w:b w:val="false"/>
                <w:i w:val="false"/>
                <w:color w:val="000000"/>
                <w:sz w:val="20"/>
              </w:rPr>
              <w:t>материалдарды, діни мақсаттағы</w:t>
            </w:r>
            <w:r>
              <w:br/>
            </w:r>
            <w:r>
              <w:rPr>
                <w:rFonts w:ascii="Times New Roman"/>
                <w:b w:val="false"/>
                <w:i w:val="false"/>
                <w:color w:val="000000"/>
                <w:sz w:val="20"/>
              </w:rPr>
              <w:t>заттарды тарату үшін арнайы</w:t>
            </w:r>
            <w:r>
              <w:br/>
            </w:r>
            <w:r>
              <w:rPr>
                <w:rFonts w:ascii="Times New Roman"/>
                <w:b w:val="false"/>
                <w:i w:val="false"/>
                <w:color w:val="000000"/>
                <w:sz w:val="20"/>
              </w:rPr>
              <w:t>тұрақты үй-жайлардың</w:t>
            </w:r>
            <w:r>
              <w:br/>
            </w:r>
            <w:r>
              <w:rPr>
                <w:rFonts w:ascii="Times New Roman"/>
                <w:b w:val="false"/>
                <w:i w:val="false"/>
                <w:color w:val="000000"/>
                <w:sz w:val="20"/>
              </w:rPr>
              <w:t>орналасатын жерін келісу"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келісу.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және астананың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және астананың жергілікті атқарушы органдары, "Азаматтарға арналған үкімет" мемлекеттік корпорациясы (бұдан әрі – Мемлекеттік корпорация), "электрондық үкіметтің" www.egov.kz веб-порталы, "Е-лицензиялау" мемлекеттік деректер базасы www.elicense.kz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келісу хаты немесе мемлекеттік қызметті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97"/>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белгіленген жұмыс кестесіне сәйкес түскі үзіліспен сағат 09.00-ден 17.00-ғе дейін.</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Мемлекеттік корпорация – өтініштерді қабылдау және мемлекеттік көрсетілетін қызметтердің дайын нәтижелерін беру Мемлекеттік корпорация арқылы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 Мемлекеттік қызметті көрсету көрсетілетін қызметті берушінің орналасқан жері бойынша электрондық кезек тәртібімен, шұғыл қызмет көрсетусіз жүзеге асырылады, Портал арқылы электрондық кезекті броньдауға болады.</w:t>
            </w:r>
          </w:p>
          <w:p>
            <w:pPr>
              <w:spacing w:after="20"/>
              <w:ind w:left="20"/>
              <w:jc w:val="both"/>
            </w:pPr>
            <w:r>
              <w:rPr>
                <w:rFonts w:ascii="Times New Roman"/>
                <w:b w:val="false"/>
                <w:i w:val="false"/>
                <w:color w:val="000000"/>
                <w:sz w:val="20"/>
              </w:rPr>
              <w:t xml:space="preserve">
3) Жөндеу жұмыстарын жүргізуге байланысты техникалық үзілістерді қоспағанда, Портал тәулік бойы (көрсетілетін қызметті алушы жұмыс уақыты аяқталғаннан кейін,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 Мемлекеттік қызмет көрсетілетін жердің мекенжайлары мынадай интернет-ресурстарында орналастырылған: көрсетілетін қызметті беруші: www.gov.kz; Мемлекеттік корпорация: www.gov.kz; www.elicense.kz 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98"/>
          <w:p>
            <w:pPr>
              <w:spacing w:after="20"/>
              <w:ind w:left="20"/>
              <w:jc w:val="both"/>
            </w:pPr>
            <w:r>
              <w:rPr>
                <w:rFonts w:ascii="Times New Roman"/>
                <w:b w:val="false"/>
                <w:i w:val="false"/>
                <w:color w:val="000000"/>
                <w:sz w:val="20"/>
              </w:rPr>
              <w:t xml:space="preserve">
Мемлекеттік көрсетілетін қызметті алушы немесе Қазақстан Республикасының </w:t>
            </w:r>
            <w:r>
              <w:rPr>
                <w:rFonts w:ascii="Times New Roman"/>
                <w:b w:val="false"/>
                <w:i w:val="false"/>
                <w:color w:val="000000"/>
                <w:sz w:val="20"/>
              </w:rPr>
              <w:t>Азаматтық кодексіне</w:t>
            </w:r>
            <w:r>
              <w:rPr>
                <w:rFonts w:ascii="Times New Roman"/>
                <w:b w:val="false"/>
                <w:i w:val="false"/>
                <w:color w:val="000000"/>
                <w:sz w:val="20"/>
              </w:rPr>
              <w:t xml:space="preserve"> сәйкес ресімделген сенімхат бойынша уәкілетті адам Мемлекеттік корпорация көрсетілетін қызметті берушіге және Мемлекеттік корпорацияға (жеке басын сәйкестендіру үшін жеке басын куәландыратын құжатты көрсеткен кезде) жүгінген кезде:</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Мемлекеттік қызмет көрсету қағидаларына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көрсетілген қызметті алушы қол қойған діни әдебиеттерді және діни мазмұндағы өзге ақпараттық материалдарды, діни мақсаттағы заттарды тарату үшін арнайы тұрақты үй-жайларды орналастыру туралы еркін нысандағы көрсетілетін қызметті алушы қол қойған анықтама-негіздеме (сауда, қосалқы, әкімшілік-тұрмыстық үй-жайлардың, сондай-ақ діни әдебиеттерді, діни мазмұндағы өзге де ақпараттық материалдарды, діни мақсаттағы заттарды қабылдауға, сақтауға және сатуға дайындауға арналған үй-жайлардың саны; үй-жайларды салу мақсаты; үй-жай орналасқан жерде ғимараттан (құрылыстан) шамамен үш жүз метр жердегі рухани (діни) білім беру ұйымдарын қоспағанда, білім беру ұйымдары ғимараттары (оларға іргелес аумақ болмаған жағдайда) көрсетіле отырып);</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меншік иесінің үй-жайды діни әдебиетті, діни мазмұндағы өзге де ақпараттық материалдарды тарату үшін пайдалануға келісуі туралы хаты (ғимарат жалға алынған жағдайда) ұсынылады. Осы тармақтың 2) және 3) тармақшаларында көзделген құжаттар өтініш берілгенге дейін кемінде үш ай бұрын көрсетілген күнмен ұсынылады. Құжаттарды қабылдап алған адамның тегі, аты, әкесінің аты (ол болған жағдайда) көрсетіле отырып, кіріс құжаттарын қабылдаған күні, уақыты және нөмірі бар көрсетілетін қызметті берушінің мөртабаны қойылған көрсетілетін қызметті алушы өтінішінің көшірмесі осы тармақта көрсетілген құжаттар топтамасын көрсетілетін қызметті алушыдан көрсетілетін қызметті берушінің қабылдап алғанын растау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басын куәландыратын құжаттар туралы, заңды тұлғаны мемлекеттік тіркеу (қайта тіркеу) туралы мәліметтерді көрсетілген қызметті беруші/ Мемлекеттік корпорация қызметкері "электрондық үкімет" шлюзі арқылы тиісті мемлекеттік электрондық жүйелерден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Порталға жүгінген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электрондық цифрлық қолтаңба қойылған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көрсетілген қызметті алушы қол қойған діни әдебиеттерді және діни мазмұндағы өзге де ақпараттық материалдарды, діни мақсаттағы заттарды тарату үшін арнайы тұрақты үй-жайларды орналастыру туралы еркін нысандағы көрсетілетін қызметті алушы қол қойған анықтама-негіздеменің электрондық көшірмесі (сауда, қосалқы, әкімшілік-тұрмыстық үй-жайлардың, сондай-ақ діни әдебиеттерді, діни мазмұндағы өзге де ақпараттық материалдарды, діни мақсаттағы заттарды қабылдауға, сақтауға және сатуға дайындауға арналған үй-жайлардың саны, үй-жайларды салу мақсаты; рухани (діни) білім беру ұйымдарын қоспағанда үй-жай орналасқан жердегі ғимараттан (құрылыстан) шамамен үш жүз метр жердегі білім беру ұйымдары ғимараттары (оларға іргелес аумақ болмаған жағдайда) көрсетіле отырып);</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меншік иесінің үй-жайды діни әдебиет, діни мазмұндағы өзге де ақпараттық материалдарды тарату үшін пайдалануға келісуі туралы хатының электрондық көшірмесі (үй-жай жалға алынған жағдайда) ұсынылады. Осы тармақтың 2) және 3) тармақшаларында көзделген құжаттардың электронды көшірмелері өтініш берілгенге дейін кемінде үш ай бұрын көрсетілген күнмен ұсынылады.</w:t>
            </w:r>
          </w:p>
          <w:p>
            <w:pPr>
              <w:spacing w:after="20"/>
              <w:ind w:left="20"/>
              <w:jc w:val="both"/>
            </w:pPr>
            <w:r>
              <w:rPr>
                <w:rFonts w:ascii="Times New Roman"/>
                <w:b w:val="false"/>
                <w:i w:val="false"/>
                <w:color w:val="000000"/>
                <w:sz w:val="20"/>
              </w:rPr>
              <w:t>
4) жеке басын куәландыратын құжаттар туралы, заңды тұлғаны мемлекеттік тіркеу (қайта тіркеу) туралы мәліметтерді көрсетілген қызметті беруші "цифрлық үкімет" шлюзі арқылы тиісті мемлекеттік электрондық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99"/>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00"/>
          <w:p>
            <w:pPr>
              <w:spacing w:after="20"/>
              <w:ind w:left="20"/>
              <w:jc w:val="both"/>
            </w:pPr>
            <w:r>
              <w:rPr>
                <w:rFonts w:ascii="Times New Roman"/>
                <w:b w:val="false"/>
                <w:i w:val="false"/>
                <w:color w:val="000000"/>
                <w:sz w:val="20"/>
              </w:rPr>
              <w:t>
Мемлекеттік көрсетілетін қызметті берушіге мүмкіндігі шектеулі көрсетілетін қызметті алушы өтініш берген жағдайда мемлекеттік қызмет көрсету ерекшеліктері: ғимарат мүмкіндігі шектеулі адамдардың кіруіне арналған пандустармен жабдықталған.</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Тіршілік әрекеттерін шектейтін организм функцияларының тұрақтылығы өзгеріп, денсаулығы бұзылған көрсетілетін қызметті алушыдан мемлекеттік қызмет көрсету үшін құжаттарды қабылдау қажеттілігі кезінде Бірыңғай байланыс орталығына жүгіну арқылы тұрғылықты жері бойынша Мемлекеттік корпорацияның жұмыскері шыға отырып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Қашықтықтан қол жеткізу режимінде мемлекеттік қызметті көрсету тәртібі мен мәртебесі туралы ақпаратты алу үшін көрсетілетін қызметті алушы көрсетілетін қызметті берушінің және Бірыңғай байланыс орталығының ресми интернет-ресурсында орналастырылған байланыс телефондары арқылы жүгінеді.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электрондық цифрлық қолтаңба болған жағдайда мемлекеттік көрсетілетін қызметті электрондық нысанда алу үшін Портал арқылы алады.</w:t>
            </w:r>
          </w:p>
          <w:p>
            <w:pPr>
              <w:spacing w:after="20"/>
              <w:ind w:left="20"/>
              <w:jc w:val="both"/>
            </w:pPr>
            <w:r>
              <w:rPr>
                <w:rFonts w:ascii="Times New Roman"/>
                <w:b w:val="false"/>
                <w:i w:val="false"/>
                <w:color w:val="000000"/>
                <w:sz w:val="20"/>
              </w:rPr>
              <w:t>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әдебиетті және діни</w:t>
            </w:r>
            <w:r>
              <w:br/>
            </w:r>
            <w:r>
              <w:rPr>
                <w:rFonts w:ascii="Times New Roman"/>
                <w:b w:val="false"/>
                <w:i w:val="false"/>
                <w:color w:val="000000"/>
                <w:sz w:val="20"/>
              </w:rPr>
              <w:t>мазмұндағы өзге де ақпараттық</w:t>
            </w:r>
            <w:r>
              <w:br/>
            </w:r>
            <w:r>
              <w:rPr>
                <w:rFonts w:ascii="Times New Roman"/>
                <w:b w:val="false"/>
                <w:i w:val="false"/>
                <w:color w:val="000000"/>
                <w:sz w:val="20"/>
              </w:rPr>
              <w:t>материалдарды, діни мақсаттағы</w:t>
            </w:r>
            <w:r>
              <w:br/>
            </w:r>
            <w:r>
              <w:rPr>
                <w:rFonts w:ascii="Times New Roman"/>
                <w:b w:val="false"/>
                <w:i w:val="false"/>
                <w:color w:val="000000"/>
                <w:sz w:val="20"/>
              </w:rPr>
              <w:t>заттарды тарату үшін арнайы</w:t>
            </w:r>
            <w:r>
              <w:br/>
            </w:r>
            <w:r>
              <w:rPr>
                <w:rFonts w:ascii="Times New Roman"/>
                <w:b w:val="false"/>
                <w:i w:val="false"/>
                <w:color w:val="000000"/>
                <w:sz w:val="20"/>
              </w:rPr>
              <w:t>тұрақты үй-жайлардың</w:t>
            </w:r>
            <w:r>
              <w:br/>
            </w:r>
            <w:r>
              <w:rPr>
                <w:rFonts w:ascii="Times New Roman"/>
                <w:b w:val="false"/>
                <w:i w:val="false"/>
                <w:color w:val="000000"/>
                <w:sz w:val="20"/>
              </w:rPr>
              <w:t>орналасатын жерін келісу"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(бұдан әрі – ТАӘ)</w:t>
            </w:r>
            <w:r>
              <w:br/>
            </w:r>
            <w:r>
              <w:rPr>
                <w:rFonts w:ascii="Times New Roman"/>
                <w:b w:val="false"/>
                <w:i w:val="false"/>
                <w:color w:val="000000"/>
                <w:sz w:val="20"/>
              </w:rPr>
              <w:t xml:space="preserve"> (ол болған жағдайда)</w:t>
            </w:r>
            <w:r>
              <w:br/>
            </w:r>
            <w:r>
              <w:rPr>
                <w:rFonts w:ascii="Times New Roman"/>
                <w:b w:val="false"/>
                <w:i w:val="false"/>
                <w:color w:val="000000"/>
                <w:sz w:val="20"/>
              </w:rPr>
              <w:t>немесе ұйымның атауы)</w:t>
            </w:r>
            <w:r>
              <w:br/>
            </w: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429" w:id="301"/>
    <w:p>
      <w:pPr>
        <w:spacing w:after="0"/>
        <w:ind w:left="0"/>
        <w:jc w:val="left"/>
      </w:pPr>
      <w:r>
        <w:rPr>
          <w:rFonts w:ascii="Times New Roman"/>
          <w:b/>
          <w:i w:val="false"/>
          <w:color w:val="000000"/>
        </w:rPr>
        <w:t xml:space="preserve"> Өтінішті қабылдаудан бас тарту туралы қолхат</w:t>
      </w:r>
    </w:p>
    <w:bookmarkEnd w:id="301"/>
    <w:bookmarkStart w:name="z430" w:id="302"/>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 арналған үкімет" мемлекеттік корпорациясы (бұдан әрі – Мемлекеттік корпорация) филиалының № ________________________ бөлімі (мекенжайды көрсету) сіздің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келісу" мемлекеттік қызмет көрсетуге қойылатын негізгі талаптардың тізбесіне сәйкес құжаттардың толық топтамасын ұсынбауыңызға байланысты өтінішті қабылдаудан бас тартады, атап айтқанда:</w:t>
      </w:r>
    </w:p>
    <w:bookmarkEnd w:id="302"/>
    <w:bookmarkStart w:name="z431" w:id="303"/>
    <w:p>
      <w:pPr>
        <w:spacing w:after="0"/>
        <w:ind w:left="0"/>
        <w:jc w:val="both"/>
      </w:pPr>
      <w:r>
        <w:rPr>
          <w:rFonts w:ascii="Times New Roman"/>
          <w:b w:val="false"/>
          <w:i w:val="false"/>
          <w:color w:val="000000"/>
          <w:sz w:val="28"/>
        </w:rPr>
        <w:t>
      жоқ құжаттардың атауы:</w:t>
      </w:r>
    </w:p>
    <w:bookmarkEnd w:id="303"/>
    <w:bookmarkStart w:name="z432" w:id="304"/>
    <w:p>
      <w:pPr>
        <w:spacing w:after="0"/>
        <w:ind w:left="0"/>
        <w:jc w:val="both"/>
      </w:pPr>
      <w:r>
        <w:rPr>
          <w:rFonts w:ascii="Times New Roman"/>
          <w:b w:val="false"/>
          <w:i w:val="false"/>
          <w:color w:val="000000"/>
          <w:sz w:val="28"/>
        </w:rPr>
        <w:t>
      1. ____________________________________________________________</w:t>
      </w:r>
    </w:p>
    <w:bookmarkEnd w:id="304"/>
    <w:bookmarkStart w:name="z433" w:id="305"/>
    <w:p>
      <w:pPr>
        <w:spacing w:after="0"/>
        <w:ind w:left="0"/>
        <w:jc w:val="both"/>
      </w:pPr>
      <w:r>
        <w:rPr>
          <w:rFonts w:ascii="Times New Roman"/>
          <w:b w:val="false"/>
          <w:i w:val="false"/>
          <w:color w:val="000000"/>
          <w:sz w:val="28"/>
        </w:rPr>
        <w:t>
      2. ____________________________________________________________</w:t>
      </w:r>
    </w:p>
    <w:bookmarkEnd w:id="305"/>
    <w:bookmarkStart w:name="z434" w:id="306"/>
    <w:p>
      <w:pPr>
        <w:spacing w:after="0"/>
        <w:ind w:left="0"/>
        <w:jc w:val="both"/>
      </w:pPr>
      <w:r>
        <w:rPr>
          <w:rFonts w:ascii="Times New Roman"/>
          <w:b w:val="false"/>
          <w:i w:val="false"/>
          <w:color w:val="000000"/>
          <w:sz w:val="28"/>
        </w:rPr>
        <w:t>
      3. ____________________________________________________________</w:t>
      </w:r>
    </w:p>
    <w:bookmarkEnd w:id="306"/>
    <w:bookmarkStart w:name="z435" w:id="307"/>
    <w:p>
      <w:pPr>
        <w:spacing w:after="0"/>
        <w:ind w:left="0"/>
        <w:jc w:val="both"/>
      </w:pPr>
      <w:r>
        <w:rPr>
          <w:rFonts w:ascii="Times New Roman"/>
          <w:b w:val="false"/>
          <w:i w:val="false"/>
          <w:color w:val="000000"/>
          <w:sz w:val="28"/>
        </w:rPr>
        <w:t>
      Осы қолхат әр тарап үшін бір-бірден 2 данада жасалды.</w:t>
      </w:r>
    </w:p>
    <w:bookmarkEnd w:id="307"/>
    <w:bookmarkStart w:name="z436" w:id="308"/>
    <w:p>
      <w:pPr>
        <w:spacing w:after="0"/>
        <w:ind w:left="0"/>
        <w:jc w:val="both"/>
      </w:pPr>
      <w:r>
        <w:rPr>
          <w:rFonts w:ascii="Times New Roman"/>
          <w:b w:val="false"/>
          <w:i w:val="false"/>
          <w:color w:val="000000"/>
          <w:sz w:val="28"/>
        </w:rPr>
        <w:t>
      ___________________________________________ _____________</w:t>
      </w:r>
    </w:p>
    <w:bookmarkEnd w:id="308"/>
    <w:bookmarkStart w:name="z437" w:id="309"/>
    <w:p>
      <w:pPr>
        <w:spacing w:after="0"/>
        <w:ind w:left="0"/>
        <w:jc w:val="both"/>
      </w:pPr>
      <w:r>
        <w:rPr>
          <w:rFonts w:ascii="Times New Roman"/>
          <w:b w:val="false"/>
          <w:i w:val="false"/>
          <w:color w:val="000000"/>
          <w:sz w:val="28"/>
        </w:rPr>
        <w:t>
       ТАӘ (ол болған жағдайда) (қолы)</w:t>
      </w:r>
    </w:p>
    <w:bookmarkEnd w:id="309"/>
    <w:bookmarkStart w:name="z438" w:id="310"/>
    <w:p>
      <w:pPr>
        <w:spacing w:after="0"/>
        <w:ind w:left="0"/>
        <w:jc w:val="both"/>
      </w:pPr>
      <w:r>
        <w:rPr>
          <w:rFonts w:ascii="Times New Roman"/>
          <w:b w:val="false"/>
          <w:i w:val="false"/>
          <w:color w:val="000000"/>
          <w:sz w:val="28"/>
        </w:rPr>
        <w:t xml:space="preserve">
      (Мемлекеттік корпорациясының жұмыскері) </w:t>
      </w:r>
    </w:p>
    <w:bookmarkEnd w:id="310"/>
    <w:bookmarkStart w:name="z439" w:id="311"/>
    <w:p>
      <w:pPr>
        <w:spacing w:after="0"/>
        <w:ind w:left="0"/>
        <w:jc w:val="both"/>
      </w:pPr>
      <w:r>
        <w:rPr>
          <w:rFonts w:ascii="Times New Roman"/>
          <w:b w:val="false"/>
          <w:i w:val="false"/>
          <w:color w:val="000000"/>
          <w:sz w:val="28"/>
        </w:rPr>
        <w:t>
      Алдым: ________________________________________________ ____</w:t>
      </w:r>
    </w:p>
    <w:bookmarkEnd w:id="311"/>
    <w:bookmarkStart w:name="z440" w:id="312"/>
    <w:p>
      <w:pPr>
        <w:spacing w:after="0"/>
        <w:ind w:left="0"/>
        <w:jc w:val="both"/>
      </w:pPr>
      <w:r>
        <w:rPr>
          <w:rFonts w:ascii="Times New Roman"/>
          <w:b w:val="false"/>
          <w:i w:val="false"/>
          <w:color w:val="000000"/>
          <w:sz w:val="28"/>
        </w:rPr>
        <w:t>
       Көрсетілетін қызметті алушының ТАӘ (ол болған жағдайда) (қолы)</w:t>
      </w:r>
    </w:p>
    <w:bookmarkEnd w:id="312"/>
    <w:bookmarkStart w:name="z441" w:id="313"/>
    <w:p>
      <w:pPr>
        <w:spacing w:after="0"/>
        <w:ind w:left="0"/>
        <w:jc w:val="both"/>
      </w:pPr>
      <w:r>
        <w:rPr>
          <w:rFonts w:ascii="Times New Roman"/>
          <w:b w:val="false"/>
          <w:i w:val="false"/>
          <w:color w:val="000000"/>
          <w:sz w:val="28"/>
        </w:rPr>
        <w:t>
      Күні: 20____ жылғы "__"_________</w:t>
      </w:r>
    </w:p>
    <w:bookmarkEnd w:id="3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17 наурыздағы</w:t>
            </w:r>
            <w:r>
              <w:br/>
            </w:r>
            <w:r>
              <w:rPr>
                <w:rFonts w:ascii="Times New Roman"/>
                <w:b w:val="false"/>
                <w:i w:val="false"/>
                <w:color w:val="000000"/>
                <w:sz w:val="20"/>
              </w:rPr>
              <w:t>№ 116-НҚ</w:t>
            </w:r>
            <w:r>
              <w:br/>
            </w:r>
            <w:r>
              <w:rPr>
                <w:rFonts w:ascii="Times New Roman"/>
                <w:b w:val="false"/>
                <w:i w:val="false"/>
                <w:color w:val="000000"/>
                <w:sz w:val="20"/>
              </w:rPr>
              <w:t>бұйрығына 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31 наурыздағы</w:t>
            </w:r>
            <w:r>
              <w:br/>
            </w:r>
            <w:r>
              <w:rPr>
                <w:rFonts w:ascii="Times New Roman"/>
                <w:b w:val="false"/>
                <w:i w:val="false"/>
                <w:color w:val="000000"/>
                <w:sz w:val="20"/>
              </w:rPr>
              <w:t>№ 97 бұйрығына</w:t>
            </w:r>
            <w:r>
              <w:br/>
            </w:r>
            <w:r>
              <w:rPr>
                <w:rFonts w:ascii="Times New Roman"/>
                <w:b w:val="false"/>
                <w:i w:val="false"/>
                <w:color w:val="000000"/>
                <w:sz w:val="20"/>
              </w:rPr>
              <w:t>4-қосымша</w:t>
            </w:r>
          </w:p>
        </w:tc>
      </w:tr>
    </w:tbl>
    <w:bookmarkStart w:name="z443" w:id="314"/>
    <w:p>
      <w:pPr>
        <w:spacing w:after="0"/>
        <w:ind w:left="0"/>
        <w:jc w:val="left"/>
      </w:pPr>
      <w:r>
        <w:rPr>
          <w:rFonts w:ascii="Times New Roman"/>
          <w:b/>
          <w:i w:val="false"/>
          <w:color w:val="000000"/>
        </w:rPr>
        <w:t xml:space="preserve"> "Ғибадат үйлерін (ғимараттарын) салу және олардың орналасатын жерін айқындау туралы шешім беру" мемлекеттік қызмет көрсету қағидалары</w:t>
      </w:r>
    </w:p>
    <w:bookmarkEnd w:id="314"/>
    <w:bookmarkStart w:name="z444" w:id="315"/>
    <w:p>
      <w:pPr>
        <w:spacing w:after="0"/>
        <w:ind w:left="0"/>
        <w:jc w:val="left"/>
      </w:pPr>
      <w:r>
        <w:rPr>
          <w:rFonts w:ascii="Times New Roman"/>
          <w:b/>
          <w:i w:val="false"/>
          <w:color w:val="000000"/>
        </w:rPr>
        <w:t xml:space="preserve"> 1-тарау. Жалпы ережелер</w:t>
      </w:r>
    </w:p>
    <w:bookmarkEnd w:id="315"/>
    <w:bookmarkStart w:name="z445" w:id="316"/>
    <w:p>
      <w:pPr>
        <w:spacing w:after="0"/>
        <w:ind w:left="0"/>
        <w:jc w:val="both"/>
      </w:pPr>
      <w:r>
        <w:rPr>
          <w:rFonts w:ascii="Times New Roman"/>
          <w:b w:val="false"/>
          <w:i w:val="false"/>
          <w:color w:val="000000"/>
          <w:sz w:val="28"/>
        </w:rPr>
        <w:t xml:space="preserve">
      1. Осы "Ғибадат үйлерін (ғимараттарын) салу, олардың орналасатын жерін айқындау туралы шешім беру" мемлекеттік қызмет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"Ғибадат үйлерін (ғимараттарын) салу, олардың орналасатын жерін айқындау туралы шешім беру" мемлекеттік қызмет көрсету (бұдан әр –мемлекеттік көрсетілетін қызмет) тәртібін айқындайды тәртібін айқындайды.</w:t>
      </w:r>
    </w:p>
    <w:bookmarkEnd w:id="316"/>
    <w:bookmarkStart w:name="z446" w:id="317"/>
    <w:p>
      <w:pPr>
        <w:spacing w:after="0"/>
        <w:ind w:left="0"/>
        <w:jc w:val="both"/>
      </w:pPr>
      <w:r>
        <w:rPr>
          <w:rFonts w:ascii="Times New Roman"/>
          <w:b w:val="false"/>
          <w:i w:val="false"/>
          <w:color w:val="000000"/>
          <w:sz w:val="28"/>
        </w:rPr>
        <w:t>
      2. Мемлекеттік қызметті облыстың, республикалық маңызы бар қаланың және астананың жергілікті атқарушы органдары (бұдан әрі – көрсетілетін қызметті беруші) жеке және заңды тұлғаларға (бұдан әрі – көрсетілетін қызметті алушы) осы Қағидаларға сәйкес көрсетеді.</w:t>
      </w:r>
    </w:p>
    <w:bookmarkEnd w:id="317"/>
    <w:bookmarkStart w:name="z447" w:id="318"/>
    <w:p>
      <w:pPr>
        <w:spacing w:after="0"/>
        <w:ind w:left="0"/>
        <w:jc w:val="both"/>
      </w:pPr>
      <w:r>
        <w:rPr>
          <w:rFonts w:ascii="Times New Roman"/>
          <w:b w:val="false"/>
          <w:i w:val="false"/>
          <w:color w:val="000000"/>
          <w:sz w:val="28"/>
        </w:rPr>
        <w:t>
      Осы Қағидаларда мынадай ұғымдар пайдаланылады:</w:t>
      </w:r>
    </w:p>
    <w:bookmarkEnd w:id="318"/>
    <w:bookmarkStart w:name="z448" w:id="319"/>
    <w:p>
      <w:pPr>
        <w:spacing w:after="0"/>
        <w:ind w:left="0"/>
        <w:jc w:val="both"/>
      </w:pPr>
      <w:r>
        <w:rPr>
          <w:rFonts w:ascii="Times New Roman"/>
          <w:b w:val="false"/>
          <w:i w:val="false"/>
          <w:color w:val="000000"/>
          <w:sz w:val="28"/>
        </w:rPr>
        <w:t>
      1) ғибадат үйі (ғимараты) – құдайға құлшылық етуге, дұға оқылатын және діни жиналыстарға, діни тәу етуге (мінажат етуге) арналған орын;</w:t>
      </w:r>
    </w:p>
    <w:bookmarkEnd w:id="319"/>
    <w:bookmarkStart w:name="z449" w:id="320"/>
    <w:p>
      <w:pPr>
        <w:spacing w:after="0"/>
        <w:ind w:left="0"/>
        <w:jc w:val="both"/>
      </w:pPr>
      <w:r>
        <w:rPr>
          <w:rFonts w:ascii="Times New Roman"/>
          <w:b w:val="false"/>
          <w:i w:val="false"/>
          <w:color w:val="000000"/>
          <w:sz w:val="28"/>
        </w:rPr>
        <w:t>
      2) діни бірлестік – Қазақстан Республикасы азаматтарының, шетелдіктер мен азаматтығы жоқ адамдардың өз мүдделерінің ортақтығы негізінде діни қажеттіліктерін қанағаттандыру үшін Қазақстан Республикасының заңнамалық актілерінде белгіленген тәртіппен біріккен ерікті бірлестігі;</w:t>
      </w:r>
    </w:p>
    <w:bookmarkEnd w:id="320"/>
    <w:bookmarkStart w:name="z450" w:id="321"/>
    <w:p>
      <w:pPr>
        <w:spacing w:after="0"/>
        <w:ind w:left="0"/>
        <w:jc w:val="both"/>
      </w:pPr>
      <w:r>
        <w:rPr>
          <w:rFonts w:ascii="Times New Roman"/>
          <w:b w:val="false"/>
          <w:i w:val="false"/>
          <w:color w:val="000000"/>
          <w:sz w:val="28"/>
        </w:rPr>
        <w:t>
      3) діни қызмет – діндарлардың діни қажеттіліктерін қанағаттандыруға бағытталған қызмет;</w:t>
      </w:r>
    </w:p>
    <w:bookmarkEnd w:id="321"/>
    <w:bookmarkStart w:name="z451" w:id="322"/>
    <w:p>
      <w:pPr>
        <w:spacing w:after="0"/>
        <w:ind w:left="0"/>
        <w:jc w:val="both"/>
      </w:pPr>
      <w:r>
        <w:rPr>
          <w:rFonts w:ascii="Times New Roman"/>
          <w:b w:val="false"/>
          <w:i w:val="false"/>
          <w:color w:val="000000"/>
          <w:sz w:val="28"/>
        </w:rPr>
        <w:t>
      4) уәкілетті орган – діни қызмет саласындағы мемлекеттік реттеуді жүзеге асыратын мемлекеттік орган.</w:t>
      </w:r>
    </w:p>
    <w:bookmarkEnd w:id="322"/>
    <w:bookmarkStart w:name="z452" w:id="323"/>
    <w:p>
      <w:pPr>
        <w:spacing w:after="0"/>
        <w:ind w:left="0"/>
        <w:jc w:val="both"/>
      </w:pPr>
      <w:r>
        <w:rPr>
          <w:rFonts w:ascii="Times New Roman"/>
          <w:b w:val="false"/>
          <w:i w:val="false"/>
          <w:color w:val="000000"/>
          <w:sz w:val="28"/>
        </w:rPr>
        <w:t>
      3. Уәкілетті орган осы Қағидаларға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көрсетілетін қызметті берушілерге және Бірыңғай байланыс орталығына үш жұмыс күні ішінде жібереді.</w:t>
      </w:r>
    </w:p>
    <w:bookmarkEnd w:id="323"/>
    <w:bookmarkStart w:name="z453" w:id="324"/>
    <w:p>
      <w:pPr>
        <w:spacing w:after="0"/>
        <w:ind w:left="0"/>
        <w:jc w:val="left"/>
      </w:pPr>
      <w:r>
        <w:rPr>
          <w:rFonts w:ascii="Times New Roman"/>
          <w:b/>
          <w:i w:val="false"/>
          <w:color w:val="000000"/>
        </w:rPr>
        <w:t xml:space="preserve"> 2-тарау. Мемлекеттiк қызметті көрсету тәртiбi</w:t>
      </w:r>
    </w:p>
    <w:bookmarkEnd w:id="324"/>
    <w:bookmarkStart w:name="z454" w:id="325"/>
    <w:p>
      <w:pPr>
        <w:spacing w:after="0"/>
        <w:ind w:left="0"/>
        <w:jc w:val="both"/>
      </w:pPr>
      <w:r>
        <w:rPr>
          <w:rFonts w:ascii="Times New Roman"/>
          <w:b w:val="false"/>
          <w:i w:val="false"/>
          <w:color w:val="000000"/>
          <w:sz w:val="28"/>
        </w:rPr>
        <w:t xml:space="preserve">
      4. Мемлекеттік қызметті алу үшін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көрсетуге қойылатын негізгі талаптардың тізбесіне сәйкес құжаттармен қоса "электрондық үкіметтің" веб-порталы, "Е-лицензиялау" мемлекеттік деректер базасы (бұдан әрі – Портал) арқылы жүгінеді.</w:t>
      </w:r>
    </w:p>
    <w:bookmarkEnd w:id="325"/>
    <w:bookmarkStart w:name="z455" w:id="326"/>
    <w:p>
      <w:pPr>
        <w:spacing w:after="0"/>
        <w:ind w:left="0"/>
        <w:jc w:val="both"/>
      </w:pPr>
      <w:r>
        <w:rPr>
          <w:rFonts w:ascii="Times New Roman"/>
          <w:b w:val="false"/>
          <w:i w:val="false"/>
          <w:color w:val="000000"/>
          <w:sz w:val="28"/>
        </w:rPr>
        <w:t>
      Құжаттардың электрондық көшірмелері қоса берілген өтінішті көрсетілетін қызметті беруші Порталда өңдейді.</w:t>
      </w:r>
    </w:p>
    <w:bookmarkEnd w:id="326"/>
    <w:bookmarkStart w:name="z456" w:id="327"/>
    <w:p>
      <w:pPr>
        <w:spacing w:after="0"/>
        <w:ind w:left="0"/>
        <w:jc w:val="both"/>
      </w:pPr>
      <w:r>
        <w:rPr>
          <w:rFonts w:ascii="Times New Roman"/>
          <w:b w:val="false"/>
          <w:i w:val="false"/>
          <w:color w:val="000000"/>
          <w:sz w:val="28"/>
        </w:rPr>
        <w:t>
      Жеке басты куәландыратын және діни бірлестікті мемлекеттік тіркеу (қайта тіркеу) құжаттары туралы мәліметтерді Мемлекеттік корпорацияның жұмыскері және (немесе) көрсетілетін қызметті беруші "электрондық үкімет" шлюзі арқылы тиісті мемлекеттік электрондық жүйелерден алады.</w:t>
      </w:r>
    </w:p>
    <w:bookmarkEnd w:id="327"/>
    <w:bookmarkStart w:name="z457" w:id="328"/>
    <w:p>
      <w:pPr>
        <w:spacing w:after="0"/>
        <w:ind w:left="0"/>
        <w:jc w:val="both"/>
      </w:pPr>
      <w:r>
        <w:rPr>
          <w:rFonts w:ascii="Times New Roman"/>
          <w:b w:val="false"/>
          <w:i w:val="false"/>
          <w:color w:val="000000"/>
          <w:sz w:val="28"/>
        </w:rPr>
        <w:t>
      5. Көрсетілетін қызметті берушінің кеңсесі құжаттарды қабылдауды және тіркеуді олар келіп түскен күні жүзеге асырады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bookmarkEnd w:id="328"/>
    <w:bookmarkStart w:name="z458" w:id="329"/>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қызметті көрсетуге сұрау салуды қарау мәртебесі туралы ақпарат, сондай-ақ мемлекеттік көрсетілетін қызмет нәтижесін алу күні мен уақыты көрсетілген хабарлама жіберіледі.</w:t>
      </w:r>
    </w:p>
    <w:bookmarkEnd w:id="329"/>
    <w:bookmarkStart w:name="z459" w:id="330"/>
    <w:p>
      <w:pPr>
        <w:spacing w:after="0"/>
        <w:ind w:left="0"/>
        <w:jc w:val="both"/>
      </w:pPr>
      <w:r>
        <w:rPr>
          <w:rFonts w:ascii="Times New Roman"/>
          <w:b w:val="false"/>
          <w:i w:val="false"/>
          <w:color w:val="000000"/>
          <w:sz w:val="28"/>
        </w:rPr>
        <w:t>
      Көрсетілетін қызметті беруші ұсынылған құжаттарды тіркеген сәттен бастап 2 (екі) жұмыс күні ішінде олардың толықтығын тексереді және өтініш беруші құжаттардың толық топтамасын ұсынбаған жағдайда өтінішті одан әрі қараудан уәжді бас тартуды дайындайды.</w:t>
      </w:r>
    </w:p>
    <w:bookmarkEnd w:id="330"/>
    <w:bookmarkStart w:name="z460" w:id="331"/>
    <w:p>
      <w:pPr>
        <w:spacing w:after="0"/>
        <w:ind w:left="0"/>
        <w:jc w:val="both"/>
      </w:pPr>
      <w:r>
        <w:rPr>
          <w:rFonts w:ascii="Times New Roman"/>
          <w:b w:val="false"/>
          <w:i w:val="false"/>
          <w:color w:val="000000"/>
          <w:sz w:val="28"/>
        </w:rPr>
        <w:t>
      6. Көрсетілетін қызметті алушы құжаттардың толық топтамасын ұсынған кезде, көрсетілетін қызметті берушінің басшысы 1 (бір) жұмыс күні ішінде көрсетілетін қызметті берушінің жауапты орындаушысын (бұдан әрі – жауапты орындаушы) айқындайды.</w:t>
      </w:r>
    </w:p>
    <w:bookmarkEnd w:id="331"/>
    <w:bookmarkStart w:name="z461" w:id="332"/>
    <w:p>
      <w:pPr>
        <w:spacing w:after="0"/>
        <w:ind w:left="0"/>
        <w:jc w:val="both"/>
      </w:pPr>
      <w:r>
        <w:rPr>
          <w:rFonts w:ascii="Times New Roman"/>
          <w:b w:val="false"/>
          <w:i w:val="false"/>
          <w:color w:val="000000"/>
          <w:sz w:val="28"/>
        </w:rPr>
        <w:t>
      Жауапты орындаушы 1 (бір) жұмыс күні ішінде көрсетілетін қызметті алушының құжаттарымен танысады және ұсынылған құжаттарда көрсетілген мәліметтердің анықтығын зерделейді.</w:t>
      </w:r>
    </w:p>
    <w:bookmarkEnd w:id="332"/>
    <w:bookmarkStart w:name="z462" w:id="333"/>
    <w:p>
      <w:pPr>
        <w:spacing w:after="0"/>
        <w:ind w:left="0"/>
        <w:jc w:val="both"/>
      </w:pPr>
      <w:r>
        <w:rPr>
          <w:rFonts w:ascii="Times New Roman"/>
          <w:b w:val="false"/>
          <w:i w:val="false"/>
          <w:color w:val="000000"/>
          <w:sz w:val="28"/>
        </w:rPr>
        <w:t>
      Жауапты орындаушы 10 (он) жұмыс күні ішінде көрсетілетін қызметті берушінің құрылымдық бөлімшелерімен ғибадат үйлерін (ғимараттарын) салу және олардың орналасатын жерін айқындау туралы шешімнің жобасын келіседі.</w:t>
      </w:r>
    </w:p>
    <w:bookmarkEnd w:id="333"/>
    <w:bookmarkStart w:name="z463" w:id="334"/>
    <w:p>
      <w:pPr>
        <w:spacing w:after="0"/>
        <w:ind w:left="0"/>
        <w:jc w:val="both"/>
      </w:pPr>
      <w:r>
        <w:rPr>
          <w:rFonts w:ascii="Times New Roman"/>
          <w:b w:val="false"/>
          <w:i w:val="false"/>
          <w:color w:val="000000"/>
          <w:sz w:val="28"/>
        </w:rPr>
        <w:t>
      Жауапты орындаушы 4 (төрт) жұмыс күні ішінде ғибадат үйлерін (ғимараттарын) салу және олардың орналасатын жерін айқындау туралы шешімді әзірлейді.</w:t>
      </w:r>
    </w:p>
    <w:bookmarkEnd w:id="334"/>
    <w:bookmarkStart w:name="z464" w:id="335"/>
    <w:p>
      <w:pPr>
        <w:spacing w:after="0"/>
        <w:ind w:left="0"/>
        <w:jc w:val="both"/>
      </w:pPr>
      <w:r>
        <w:rPr>
          <w:rFonts w:ascii="Times New Roman"/>
          <w:b w:val="false"/>
          <w:i w:val="false"/>
          <w:color w:val="000000"/>
          <w:sz w:val="28"/>
        </w:rPr>
        <w:t xml:space="preserve">
      Көрсетілетін қызметті алушы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тізбесінде көзделген талаптарға сәйкес келмеген кезде, көрсетілетін қызметті беруші мемлекеттік қызметті көрсетуден бас тарту туралы шешім шығарады.</w:t>
      </w:r>
    </w:p>
    <w:bookmarkEnd w:id="335"/>
    <w:bookmarkStart w:name="z465" w:id="336"/>
    <w:p>
      <w:pPr>
        <w:spacing w:after="0"/>
        <w:ind w:left="0"/>
        <w:jc w:val="both"/>
      </w:pPr>
      <w:r>
        <w:rPr>
          <w:rFonts w:ascii="Times New Roman"/>
          <w:b w:val="false"/>
          <w:i w:val="false"/>
          <w:color w:val="000000"/>
          <w:sz w:val="28"/>
        </w:rPr>
        <w:t>
      Көрсетілетін қызметті алушыға мемлекеттік қызметті көрсетуден бас тарту туралы алдын ала шешімді қоса бере отырып, оған қол қойылғанға дейін 3 (үш) жұмыс күні бұрын хабарлама жіберіледі.</w:t>
      </w:r>
    </w:p>
    <w:bookmarkEnd w:id="336"/>
    <w:bookmarkStart w:name="z466" w:id="337"/>
    <w:p>
      <w:pPr>
        <w:spacing w:after="0"/>
        <w:ind w:left="0"/>
        <w:jc w:val="both"/>
      </w:pPr>
      <w:r>
        <w:rPr>
          <w:rFonts w:ascii="Times New Roman"/>
          <w:b w:val="false"/>
          <w:i w:val="false"/>
          <w:color w:val="000000"/>
          <w:sz w:val="28"/>
        </w:rPr>
        <w:t>
      Көрсетілетін қызметті алушы хабарламаны алған күннен бастап 2 (екі) жұмыс күнінен кешіктірілмейтін мерзімде мемлекеттік қызмет көрсетуден бас тарту туралы алдын ала шешімге қарсылықты береді немесе білдіреді.</w:t>
      </w:r>
    </w:p>
    <w:bookmarkEnd w:id="337"/>
    <w:bookmarkStart w:name="z467" w:id="338"/>
    <w:p>
      <w:pPr>
        <w:spacing w:after="0"/>
        <w:ind w:left="0"/>
        <w:jc w:val="both"/>
      </w:pPr>
      <w:r>
        <w:rPr>
          <w:rFonts w:ascii="Times New Roman"/>
          <w:b w:val="false"/>
          <w:i w:val="false"/>
          <w:color w:val="000000"/>
          <w:sz w:val="28"/>
        </w:rPr>
        <w:t xml:space="preserve">
      Көрсетілетін қызметті алушы өз қарсылығын ауызша білдірген жағдайда, көрсетілетін қызметті беруші Қазақстан Республикасы Әкімшілік рәсімдік-процестік кодексінің </w:t>
      </w:r>
      <w:r>
        <w:rPr>
          <w:rFonts w:ascii="Times New Roman"/>
          <w:b w:val="false"/>
          <w:i w:val="false"/>
          <w:color w:val="000000"/>
          <w:sz w:val="28"/>
        </w:rPr>
        <w:t>74-бабына</w:t>
      </w:r>
      <w:r>
        <w:rPr>
          <w:rFonts w:ascii="Times New Roman"/>
          <w:b w:val="false"/>
          <w:i w:val="false"/>
          <w:color w:val="000000"/>
          <w:sz w:val="28"/>
        </w:rPr>
        <w:t xml:space="preserve"> сәйкес ауызша нысанда тыңдау хаттамасын жүргізеді.</w:t>
      </w:r>
    </w:p>
    <w:bookmarkEnd w:id="338"/>
    <w:bookmarkStart w:name="z468" w:id="339"/>
    <w:p>
      <w:pPr>
        <w:spacing w:after="0"/>
        <w:ind w:left="0"/>
        <w:jc w:val="both"/>
      </w:pPr>
      <w:r>
        <w:rPr>
          <w:rFonts w:ascii="Times New Roman"/>
          <w:b w:val="false"/>
          <w:i w:val="false"/>
          <w:color w:val="000000"/>
          <w:sz w:val="28"/>
        </w:rPr>
        <w:t>
      Қызмет алушыдан қарсылық түскенде, оны қарау нәтижесі бойынша көрсетілетін қызметті беруші ғибадат үйлерін (ғимараттарын) салу және олардың орналасатын жерін айқындау туралы шешімді не көрсетілетін қызметті алушыға жіберілетін мемлекеттік қызметті көрсетуден уәжді бас тартуды береді.</w:t>
      </w:r>
    </w:p>
    <w:bookmarkEnd w:id="339"/>
    <w:bookmarkStart w:name="z469" w:id="340"/>
    <w:p>
      <w:pPr>
        <w:spacing w:after="0"/>
        <w:ind w:left="0"/>
        <w:jc w:val="both"/>
      </w:pPr>
      <w:r>
        <w:rPr>
          <w:rFonts w:ascii="Times New Roman"/>
          <w:b w:val="false"/>
          <w:i w:val="false"/>
          <w:color w:val="000000"/>
          <w:sz w:val="28"/>
        </w:rPr>
        <w:t>
      Порталда мемлекеттік қызметті көрсету нәтижесі – ғибадат үйлерін (ғимараттарын) салу, олардың орналасқан жерін айқындау туралы шешімнің электрондық көшірмесі көрсетілетін қызметті берушінің уәкілетті адамының электрондық цифрлық қолтаңбасы қойылған электрондық құжат нысанында көрсетілетін қызметті алушының "жеке кабинетіне" жіберіледі.</w:t>
      </w:r>
    </w:p>
    <w:bookmarkEnd w:id="340"/>
    <w:bookmarkStart w:name="z470" w:id="341"/>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іс-әрекеттеріне (әрекетсiздiгiне) шағымдану тәртiбi</w:t>
      </w:r>
    </w:p>
    <w:bookmarkEnd w:id="341"/>
    <w:bookmarkStart w:name="z471" w:id="342"/>
    <w:p>
      <w:pPr>
        <w:spacing w:after="0"/>
        <w:ind w:left="0"/>
        <w:jc w:val="both"/>
      </w:pPr>
      <w:r>
        <w:rPr>
          <w:rFonts w:ascii="Times New Roman"/>
          <w:b w:val="false"/>
          <w:i w:val="false"/>
          <w:color w:val="000000"/>
          <w:sz w:val="28"/>
        </w:rPr>
        <w:t>
      7. Көрсетілетін қызметті берушінің Мемлекеттік қызмет көрсету мәселелері бойынша шешіміне, әрекетіне (әрекетсіздігіне) шағымды қарауды Қазақстан Республикасының заңнамасына сәйкес лауазымды адам, жоғары тұрған уәкілетті орган, мемлекеттік қызметтер көрсету сапасын бағалау және бақылау жөніндегі уәкілетті орган (бұдан әрі – шағымды қарайтын орган) жүргізеді.</w:t>
      </w:r>
    </w:p>
    <w:bookmarkEnd w:id="342"/>
    <w:bookmarkStart w:name="z472" w:id="343"/>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bookmarkEnd w:id="343"/>
    <w:bookmarkStart w:name="z473" w:id="344"/>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және әлеуметтік жауапкершілігі бар көрсетілетін қызметтер туралы" Қазақстан Республикасының Заңы 25-бабының </w:t>
      </w:r>
      <w:r>
        <w:rPr>
          <w:rFonts w:ascii="Times New Roman"/>
          <w:b w:val="false"/>
          <w:i w:val="false"/>
          <w:color w:val="000000"/>
          <w:sz w:val="28"/>
        </w:rPr>
        <w:t xml:space="preserve">2-тармағына </w:t>
      </w:r>
      <w:r>
        <w:rPr>
          <w:rFonts w:ascii="Times New Roman"/>
          <w:b w:val="false"/>
          <w:i w:val="false"/>
          <w:color w:val="000000"/>
          <w:sz w:val="28"/>
        </w:rPr>
        <w:t>сәйкес тіркелген күнінен бастап 5 (бес) жұмыс күні ішінде қаралуға жатады.</w:t>
      </w:r>
    </w:p>
    <w:bookmarkEnd w:id="344"/>
    <w:bookmarkStart w:name="z474" w:id="345"/>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345"/>
    <w:bookmarkStart w:name="z475" w:id="346"/>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bookmarkEnd w:id="346"/>
    <w:bookmarkStart w:name="z476" w:id="347"/>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жібермейді.</w:t>
      </w:r>
    </w:p>
    <w:bookmarkEnd w:id="347"/>
    <w:bookmarkStart w:name="z477" w:id="348"/>
    <w:p>
      <w:pPr>
        <w:spacing w:after="0"/>
        <w:ind w:left="0"/>
        <w:jc w:val="both"/>
      </w:pPr>
      <w:r>
        <w:rPr>
          <w:rFonts w:ascii="Times New Roman"/>
          <w:b w:val="false"/>
          <w:i w:val="false"/>
          <w:color w:val="000000"/>
          <w:sz w:val="28"/>
        </w:rPr>
        <w:t>
      Егер заңда өзгеше көзделмесе, сотқа шағыммен жүгінуге сотқа дейінгі тәртіппен шағым жасалғаннан кейін жол беріледі.</w:t>
      </w:r>
    </w:p>
    <w:bookmarkEnd w:id="3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"Ғибадат үйлерін</w:t>
            </w:r>
            <w:r>
              <w:br/>
            </w:r>
            <w:r>
              <w:rPr>
                <w:rFonts w:ascii="Times New Roman"/>
                <w:b w:val="false"/>
                <w:i w:val="false"/>
                <w:color w:val="000000"/>
                <w:sz w:val="20"/>
              </w:rPr>
              <w:t>(ғимараттарын) салу және</w:t>
            </w:r>
            <w:r>
              <w:br/>
            </w:r>
            <w:r>
              <w:rPr>
                <w:rFonts w:ascii="Times New Roman"/>
                <w:b w:val="false"/>
                <w:i w:val="false"/>
                <w:color w:val="000000"/>
                <w:sz w:val="20"/>
              </w:rPr>
              <w:t>олардың орналасатын жерін</w:t>
            </w:r>
            <w:r>
              <w:br/>
            </w:r>
            <w:r>
              <w:rPr>
                <w:rFonts w:ascii="Times New Roman"/>
                <w:b w:val="false"/>
                <w:i w:val="false"/>
                <w:color w:val="000000"/>
                <w:sz w:val="20"/>
              </w:rPr>
              <w:t>айқындау туралы шешім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 xml:space="preserve">Нысан </w:t>
            </w:r>
            <w:r>
              <w:br/>
            </w:r>
            <w:r>
              <w:rPr>
                <w:rFonts w:ascii="Times New Roman"/>
                <w:b w:val="false"/>
                <w:i w:val="false"/>
                <w:color w:val="000000"/>
                <w:sz w:val="20"/>
              </w:rPr>
              <w:t>көрсетілетін қызмет берушіге</w:t>
            </w:r>
            <w:r>
              <w:br/>
            </w:r>
            <w:r>
              <w:rPr>
                <w:rFonts w:ascii="Times New Roman"/>
                <w:b w:val="false"/>
                <w:i w:val="false"/>
                <w:color w:val="000000"/>
                <w:sz w:val="20"/>
              </w:rPr>
              <w:t>__________________________</w:t>
            </w:r>
            <w:r>
              <w:br/>
            </w:r>
            <w:r>
              <w:rPr>
                <w:rFonts w:ascii="Times New Roman"/>
                <w:b w:val="false"/>
                <w:i w:val="false"/>
                <w:color w:val="000000"/>
                <w:sz w:val="20"/>
              </w:rPr>
              <w:t>(көрсетілетін қызметті беруші</w:t>
            </w:r>
            <w:r>
              <w:br/>
            </w:r>
            <w:r>
              <w:rPr>
                <w:rFonts w:ascii="Times New Roman"/>
                <w:b w:val="false"/>
                <w:i w:val="false"/>
                <w:color w:val="000000"/>
                <w:sz w:val="20"/>
              </w:rPr>
              <w:t>уәкіл еткен лауазымды адамның</w:t>
            </w:r>
            <w:r>
              <w:br/>
            </w:r>
            <w:r>
              <w:rPr>
                <w:rFonts w:ascii="Times New Roman"/>
                <w:b w:val="false"/>
                <w:i w:val="false"/>
                <w:color w:val="000000"/>
                <w:sz w:val="20"/>
              </w:rPr>
              <w:t>лауазымы, тегі, аты, әкесінің</w:t>
            </w:r>
            <w:r>
              <w:br/>
            </w:r>
            <w:r>
              <w:rPr>
                <w:rFonts w:ascii="Times New Roman"/>
                <w:b w:val="false"/>
                <w:i w:val="false"/>
                <w:color w:val="000000"/>
                <w:sz w:val="20"/>
              </w:rPr>
              <w:t>аты (бұдан әрі – ТАӘ)</w:t>
            </w:r>
            <w:r>
              <w:br/>
            </w:r>
            <w:r>
              <w:rPr>
                <w:rFonts w:ascii="Times New Roman"/>
                <w:b w:val="false"/>
                <w:i w:val="false"/>
                <w:color w:val="000000"/>
                <w:sz w:val="20"/>
              </w:rPr>
              <w:t>(ол болған жағдайда)</w:t>
            </w:r>
            <w:r>
              <w:br/>
            </w:r>
            <w:r>
              <w:rPr>
                <w:rFonts w:ascii="Times New Roman"/>
                <w:b w:val="false"/>
                <w:i w:val="false"/>
                <w:color w:val="000000"/>
                <w:sz w:val="20"/>
              </w:rPr>
              <w:t>көрсетiлетiн қызметті алушыдан</w:t>
            </w:r>
            <w:r>
              <w:br/>
            </w:r>
            <w:r>
              <w:rPr>
                <w:rFonts w:ascii="Times New Roman"/>
                <w:b w:val="false"/>
                <w:i w:val="false"/>
                <w:color w:val="000000"/>
                <w:sz w:val="20"/>
              </w:rPr>
              <w:t>__________________________</w:t>
            </w:r>
            <w:r>
              <w:br/>
            </w:r>
            <w:r>
              <w:rPr>
                <w:rFonts w:ascii="Times New Roman"/>
                <w:b w:val="false"/>
                <w:i w:val="false"/>
                <w:color w:val="000000"/>
                <w:sz w:val="20"/>
              </w:rPr>
              <w:t>(жеке тұлғаның ТАӘ</w:t>
            </w:r>
            <w:r>
              <w:br/>
            </w:r>
            <w:r>
              <w:rPr>
                <w:rFonts w:ascii="Times New Roman"/>
                <w:b w:val="false"/>
                <w:i w:val="false"/>
                <w:color w:val="000000"/>
                <w:sz w:val="20"/>
              </w:rPr>
              <w:t xml:space="preserve"> (ол болған жағдайда),</w:t>
            </w:r>
            <w:r>
              <w:br/>
            </w:r>
            <w:r>
              <w:rPr>
                <w:rFonts w:ascii="Times New Roman"/>
                <w:b w:val="false"/>
                <w:i w:val="false"/>
                <w:color w:val="000000"/>
                <w:sz w:val="20"/>
              </w:rPr>
              <w:t>мекенжайы телефоны мен</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және (немесе) заңды тұлғаның атауы,</w:t>
            </w:r>
            <w:r>
              <w:br/>
            </w:r>
            <w:r>
              <w:rPr>
                <w:rFonts w:ascii="Times New Roman"/>
                <w:b w:val="false"/>
                <w:i w:val="false"/>
                <w:color w:val="000000"/>
                <w:sz w:val="20"/>
              </w:rPr>
              <w:t>пошталық мекенжайы,</w:t>
            </w:r>
            <w:r>
              <w:br/>
            </w:r>
            <w:r>
              <w:rPr>
                <w:rFonts w:ascii="Times New Roman"/>
                <w:b w:val="false"/>
                <w:i w:val="false"/>
                <w:color w:val="000000"/>
                <w:sz w:val="20"/>
              </w:rPr>
              <w:t>телефоны және бизнес</w:t>
            </w:r>
            <w:r>
              <w:br/>
            </w:r>
            <w:r>
              <w:rPr>
                <w:rFonts w:ascii="Times New Roman"/>
                <w:b w:val="false"/>
                <w:i w:val="false"/>
                <w:color w:val="000000"/>
                <w:sz w:val="20"/>
              </w:rPr>
              <w:t>сәйкестендіру нөмірі)</w:t>
            </w:r>
          </w:p>
        </w:tc>
      </w:tr>
    </w:tbl>
    <w:bookmarkStart w:name="z479" w:id="349"/>
    <w:p>
      <w:pPr>
        <w:spacing w:after="0"/>
        <w:ind w:left="0"/>
        <w:jc w:val="left"/>
      </w:pPr>
      <w:r>
        <w:rPr>
          <w:rFonts w:ascii="Times New Roman"/>
          <w:b/>
          <w:i w:val="false"/>
          <w:color w:val="000000"/>
        </w:rPr>
        <w:t xml:space="preserve"> Өтініш</w:t>
      </w:r>
    </w:p>
    <w:bookmarkEnd w:id="349"/>
    <w:bookmarkStart w:name="z480" w:id="350"/>
    <w:p>
      <w:pPr>
        <w:spacing w:after="0"/>
        <w:ind w:left="0"/>
        <w:jc w:val="both"/>
      </w:pPr>
      <w:r>
        <w:rPr>
          <w:rFonts w:ascii="Times New Roman"/>
          <w:b w:val="false"/>
          <w:i w:val="false"/>
          <w:color w:val="000000"/>
          <w:sz w:val="28"/>
        </w:rPr>
        <w:t>
      Сізден ______________________________________________ мекенжайы</w:t>
      </w:r>
    </w:p>
    <w:bookmarkEnd w:id="350"/>
    <w:bookmarkStart w:name="z481" w:id="351"/>
    <w:p>
      <w:pPr>
        <w:spacing w:after="0"/>
        <w:ind w:left="0"/>
        <w:jc w:val="both"/>
      </w:pPr>
      <w:r>
        <w:rPr>
          <w:rFonts w:ascii="Times New Roman"/>
          <w:b w:val="false"/>
          <w:i w:val="false"/>
          <w:color w:val="000000"/>
          <w:sz w:val="28"/>
        </w:rPr>
        <w:t>
      бойынша ғибадат үйiн (ғимаратын) салу туралы шешiм берудi сұраймын.</w:t>
      </w:r>
    </w:p>
    <w:bookmarkEnd w:id="351"/>
    <w:bookmarkStart w:name="z482" w:id="352"/>
    <w:p>
      <w:pPr>
        <w:spacing w:after="0"/>
        <w:ind w:left="0"/>
        <w:jc w:val="both"/>
      </w:pPr>
      <w:r>
        <w:rPr>
          <w:rFonts w:ascii="Times New Roman"/>
          <w:b w:val="false"/>
          <w:i w:val="false"/>
          <w:color w:val="000000"/>
          <w:sz w:val="28"/>
        </w:rPr>
        <w:t>
      Ғибадат үйі ____________________________________________________  (конфессияға тиесiлiлiгi)</w:t>
      </w:r>
    </w:p>
    <w:bookmarkEnd w:id="352"/>
    <w:bookmarkStart w:name="z483" w:id="353"/>
    <w:p>
      <w:pPr>
        <w:spacing w:after="0"/>
        <w:ind w:left="0"/>
        <w:jc w:val="both"/>
      </w:pPr>
      <w:r>
        <w:rPr>
          <w:rFonts w:ascii="Times New Roman"/>
          <w:b w:val="false"/>
          <w:i w:val="false"/>
          <w:color w:val="000000"/>
          <w:sz w:val="28"/>
        </w:rPr>
        <w:t>
      Ғибадат үйi құрылысын қаржыландыру көзi__________________________</w:t>
      </w:r>
    </w:p>
    <w:bookmarkEnd w:id="353"/>
    <w:bookmarkStart w:name="z484" w:id="354"/>
    <w:p>
      <w:pPr>
        <w:spacing w:after="0"/>
        <w:ind w:left="0"/>
        <w:jc w:val="both"/>
      </w:pPr>
      <w:r>
        <w:rPr>
          <w:rFonts w:ascii="Times New Roman"/>
          <w:b w:val="false"/>
          <w:i w:val="false"/>
          <w:color w:val="000000"/>
          <w:sz w:val="28"/>
        </w:rPr>
        <w:t>
      Ғибадат үйiнiң сыйымдылығы (адамдар саны) ______________________</w:t>
      </w:r>
    </w:p>
    <w:bookmarkEnd w:id="354"/>
    <w:bookmarkStart w:name="z485" w:id="355"/>
    <w:p>
      <w:pPr>
        <w:spacing w:after="0"/>
        <w:ind w:left="0"/>
        <w:jc w:val="both"/>
      </w:pPr>
      <w:r>
        <w:rPr>
          <w:rFonts w:ascii="Times New Roman"/>
          <w:b w:val="false"/>
          <w:i w:val="false"/>
          <w:color w:val="000000"/>
          <w:sz w:val="28"/>
        </w:rPr>
        <w:t>
      Қоса берілген құжаттардың тізбесі:</w:t>
      </w:r>
    </w:p>
    <w:bookmarkEnd w:id="355"/>
    <w:bookmarkStart w:name="z486" w:id="356"/>
    <w:p>
      <w:pPr>
        <w:spacing w:after="0"/>
        <w:ind w:left="0"/>
        <w:jc w:val="both"/>
      </w:pPr>
      <w:r>
        <w:rPr>
          <w:rFonts w:ascii="Times New Roman"/>
          <w:b w:val="false"/>
          <w:i w:val="false"/>
          <w:color w:val="000000"/>
          <w:sz w:val="28"/>
        </w:rPr>
        <w:t>
      1. ____________________________________________________________</w:t>
      </w:r>
    </w:p>
    <w:bookmarkEnd w:id="356"/>
    <w:bookmarkStart w:name="z487" w:id="357"/>
    <w:p>
      <w:pPr>
        <w:spacing w:after="0"/>
        <w:ind w:left="0"/>
        <w:jc w:val="both"/>
      </w:pPr>
      <w:r>
        <w:rPr>
          <w:rFonts w:ascii="Times New Roman"/>
          <w:b w:val="false"/>
          <w:i w:val="false"/>
          <w:color w:val="000000"/>
          <w:sz w:val="28"/>
        </w:rPr>
        <w:t>
      2. ____________________________________________________________</w:t>
      </w:r>
    </w:p>
    <w:bookmarkEnd w:id="357"/>
    <w:bookmarkStart w:name="z488" w:id="358"/>
    <w:p>
      <w:pPr>
        <w:spacing w:after="0"/>
        <w:ind w:left="0"/>
        <w:jc w:val="both"/>
      </w:pPr>
      <w:r>
        <w:rPr>
          <w:rFonts w:ascii="Times New Roman"/>
          <w:b w:val="false"/>
          <w:i w:val="false"/>
          <w:color w:val="000000"/>
          <w:sz w:val="28"/>
        </w:rPr>
        <w:t>
      3. ____________________________________________________________</w:t>
      </w:r>
    </w:p>
    <w:bookmarkEnd w:id="358"/>
    <w:bookmarkStart w:name="z489" w:id="359"/>
    <w:p>
      <w:pPr>
        <w:spacing w:after="0"/>
        <w:ind w:left="0"/>
        <w:jc w:val="both"/>
      </w:pPr>
      <w:r>
        <w:rPr>
          <w:rFonts w:ascii="Times New Roman"/>
          <w:b w:val="false"/>
          <w:i w:val="false"/>
          <w:color w:val="000000"/>
          <w:sz w:val="28"/>
        </w:rPr>
        <w:t>
      4. ____________________________________________________________</w:t>
      </w:r>
    </w:p>
    <w:bookmarkEnd w:id="359"/>
    <w:bookmarkStart w:name="z490" w:id="360"/>
    <w:p>
      <w:pPr>
        <w:spacing w:after="0"/>
        <w:ind w:left="0"/>
        <w:jc w:val="both"/>
      </w:pPr>
      <w:r>
        <w:rPr>
          <w:rFonts w:ascii="Times New Roman"/>
          <w:b w:val="false"/>
          <w:i w:val="false"/>
          <w:color w:val="000000"/>
          <w:sz w:val="28"/>
        </w:rPr>
        <w:t>
      Ұсынылған ақпараттың дұрыстығын растай отырып, электрондық жүйелерде қамтылған заңмен қорғалатын құпияны құрайтын мәліметтерді пайдалануға келісім беремін.</w:t>
      </w:r>
    </w:p>
    <w:bookmarkEnd w:id="360"/>
    <w:bookmarkStart w:name="z491" w:id="361"/>
    <w:p>
      <w:pPr>
        <w:spacing w:after="0"/>
        <w:ind w:left="0"/>
        <w:jc w:val="both"/>
      </w:pPr>
      <w:r>
        <w:rPr>
          <w:rFonts w:ascii="Times New Roman"/>
          <w:b w:val="false"/>
          <w:i w:val="false"/>
          <w:color w:val="000000"/>
          <w:sz w:val="28"/>
        </w:rPr>
        <w:t xml:space="preserve">
      Көрсетілетін қызметті алушының қолы _____ </w:t>
      </w:r>
    </w:p>
    <w:bookmarkEnd w:id="361"/>
    <w:bookmarkStart w:name="z492" w:id="362"/>
    <w:p>
      <w:pPr>
        <w:spacing w:after="0"/>
        <w:ind w:left="0"/>
        <w:jc w:val="both"/>
      </w:pPr>
      <w:r>
        <w:rPr>
          <w:rFonts w:ascii="Times New Roman"/>
          <w:b w:val="false"/>
          <w:i w:val="false"/>
          <w:color w:val="000000"/>
          <w:sz w:val="28"/>
        </w:rPr>
        <w:t>
      Өтініш берген күні ______</w:t>
      </w:r>
    </w:p>
    <w:bookmarkEnd w:id="362"/>
    <w:bookmarkStart w:name="z493" w:id="363"/>
    <w:p>
      <w:pPr>
        <w:spacing w:after="0"/>
        <w:ind w:left="0"/>
        <w:jc w:val="both"/>
      </w:pPr>
      <w:r>
        <w:rPr>
          <w:rFonts w:ascii="Times New Roman"/>
          <w:b w:val="false"/>
          <w:i w:val="false"/>
          <w:color w:val="000000"/>
          <w:sz w:val="28"/>
        </w:rPr>
        <w:t>
      Мөр орны (заңды тұлғалар үшін)</w:t>
      </w:r>
    </w:p>
    <w:bookmarkEnd w:id="3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"Ғибадат үйлерін</w:t>
            </w:r>
            <w:r>
              <w:br/>
            </w:r>
            <w:r>
              <w:rPr>
                <w:rFonts w:ascii="Times New Roman"/>
                <w:b w:val="false"/>
                <w:i w:val="false"/>
                <w:color w:val="000000"/>
                <w:sz w:val="20"/>
              </w:rPr>
              <w:t>(ғимараттарын) салу және</w:t>
            </w:r>
            <w:r>
              <w:br/>
            </w:r>
            <w:r>
              <w:rPr>
                <w:rFonts w:ascii="Times New Roman"/>
                <w:b w:val="false"/>
                <w:i w:val="false"/>
                <w:color w:val="000000"/>
                <w:sz w:val="20"/>
              </w:rPr>
              <w:t>олардың орналасатын жерін</w:t>
            </w:r>
            <w:r>
              <w:br/>
            </w:r>
            <w:r>
              <w:rPr>
                <w:rFonts w:ascii="Times New Roman"/>
                <w:b w:val="false"/>
                <w:i w:val="false"/>
                <w:color w:val="000000"/>
                <w:sz w:val="20"/>
              </w:rPr>
              <w:t>айқындау туралы шешім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Ғибадат үйлерін (ғимараттарын) салу және олардың орналасатын жерін айқындау туралы шешім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және астананың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"Е-лицензиялау" мемлекеттік деректер базасы www.elicense.kz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(жиырма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Ғибадат үйлерін (ғимараттарын) салу және олардың орналасатын жерін айқындау туралы шешім немесе мемлекеттік қызметті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364"/>
          <w:p>
            <w:pPr>
              <w:spacing w:after="20"/>
              <w:ind w:left="20"/>
              <w:jc w:val="both"/>
            </w:pPr>
            <w:r>
              <w:rPr>
                <w:rFonts w:ascii="Times New Roman"/>
                <w:b w:val="false"/>
                <w:i w:val="false"/>
                <w:color w:val="000000"/>
                <w:sz w:val="20"/>
              </w:rPr>
              <w:t>
Жөндеу жұмыстарын жүргізуге байланысты техникалық үзілістерді қоспағанда, Портал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 Мемлекеттік қызмет көрсету орындарының мекенжайлары: көрсетілетін қызметті берушінің www.gov.kz интернет-ресурсында;</w:t>
            </w:r>
          </w:p>
          <w:bookmarkEnd w:id="364"/>
          <w:p>
            <w:pPr>
              <w:spacing w:after="20"/>
              <w:ind w:left="20"/>
              <w:jc w:val="both"/>
            </w:pPr>
            <w:r>
              <w:rPr>
                <w:rFonts w:ascii="Times New Roman"/>
                <w:b w:val="false"/>
                <w:i w:val="false"/>
                <w:color w:val="000000"/>
                <w:sz w:val="20"/>
              </w:rPr>
              <w:t>
www.elicense.kz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65"/>
          <w:p>
            <w:pPr>
              <w:spacing w:after="20"/>
              <w:ind w:left="20"/>
              <w:jc w:val="both"/>
            </w:pPr>
            <w:r>
              <w:rPr>
                <w:rFonts w:ascii="Times New Roman"/>
                <w:b w:val="false"/>
                <w:i w:val="false"/>
                <w:color w:val="000000"/>
                <w:sz w:val="20"/>
              </w:rPr>
              <w:t>
1) көрсетілетін қызметті алушының электрондық цифрлық қолтаңба қойылған электрондық құжат нысанындағы өтініш;</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2) тіркелген діни бірлестіктің басшысы қол қойған ғибадат үйін (ғимаратын) салу туралы еркін нысандағы анықтама-негіздеменің электрондық көшірмесі (ғибадат үйінің (ғимаратының) атауы және ол тиесілі болатын діни бірлестік, құрылыстың мақсаттары, әкімшілік-аумақтық бірлікте (ауыл, елдімекен, ауылдық округ, қаладағы аудан, қала, аудан, облыс) діни қажеттілігін қанағаттандыруға мұқтаж қауым (ғимаратында) қызмет ететін діни қызметшісі кандидатурасының саны көрсетілген);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жергілікті қоғамдастық жиналысы (жиыны) шешімінің немесе ғибадат үйін (ғимаратын) салу жоспарланған аумақта жұмыс істейтін үй-жайлардың (пәтерлердің) меншік иелері жиналысының ғибадат үйін (ғимаратын) салуға келісім беру туралы шешімінің электрондық көшірмесі (ғибадат үйі (ғимараты) аумағы бар жол (шектесетін тұрғын үйлер болған кезде, оның ішінде, егер шекаралардың арасында сервитут өтетін болса) ұсынылады;</w:t>
            </w:r>
          </w:p>
          <w:p>
            <w:pPr>
              <w:spacing w:after="20"/>
              <w:ind w:left="20"/>
              <w:jc w:val="both"/>
            </w:pPr>
            <w:r>
              <w:rPr>
                <w:rFonts w:ascii="Times New Roman"/>
                <w:b w:val="false"/>
                <w:i w:val="false"/>
                <w:color w:val="000000"/>
                <w:sz w:val="20"/>
              </w:rPr>
              <w:t>
4) жеке басын куәландыратын құжаттар туралы, заңды тұлғаны мемлекеттік тіркеу (қайта тіркеу) туралы мәліметтерді көрсетілген қызметті беруші "электрондық үкімет" шлюзі арқылы тиісті мемлекеттік электрондық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66"/>
          <w:p>
            <w:pPr>
              <w:spacing w:after="20"/>
              <w:ind w:left="20"/>
              <w:jc w:val="both"/>
            </w:pPr>
            <w:r>
              <w:rPr>
                <w:rFonts w:ascii="Times New Roman"/>
                <w:b w:val="false"/>
                <w:i w:val="false"/>
                <w:color w:val="000000"/>
                <w:sz w:val="20"/>
              </w:rPr>
              <w:t>
1) бір дiннің үстемдігін бекітуге, зорлық-зомбылықпен немесе зорлық-зомбылыққа үндеумен және өзге де құқыққа қарсы іс-әрекеттермен байланысты діни өшпендiлiктi немесе алауыздықты қоздыруға бағытталса;</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азаматтарын, шетелдіктер мен азаматтығы жоқ адамдарды дiнге көзқарасын айқындауда, діни бірлестіктердің қызметіне, дiни жораларға және (немесе) дiндi оқып-үйренуге қатысуына немесе қатыспауына қандай да бiр мәжбүрлеуге бағытталса;</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азаматтарына, шетелдіктер мен азаматтығы жоқ адамдарға зорлық-зомбылық көрсетуге, олардың денсаулығына өзге де зиян келтіруге, ерлі-зайыптылардың некесін бұзуға (отбасының бұзылуына), туыстық қарым-қатынастарды тоқтатуға, адамгершілікке нұқсан келтіруге, адамның және азаматтың құқықтары мен бостандықтарын бұзуға, азаматтарды Қазақстан Республикасының Конституциясы мен заңдарында көзделген міндеттерін атқарудан бас тартуға түрткі болуға және Қазақстан Республикасының заңнамасын өзге де бұзушылыққа бағытталса;</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азаматтарын, шетелдіктер мен азаматтығы жоқ адамдарды, оның ішінде қайырымдылық қызмет арқылы және (немесе) олардың діни бірлестіктерден шығуына кедергі келтіретін, оның ішінде Қазақстан Республикасы азаматтарының, шетелдіктер мен азаматтығы жоқ адамдардың материалдық немесе өзге де тәуелділігін пайдалана отырып бопсалау, күш қолдану немесе күш қолданамын деп қорқыту жолымен не алдау жолымен өз қызметіне мәжбүрлеп тартуға бағытталса;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діни бірлестіктің қатысушыларын (мүшелерін) және дін ұстанушыларын діни бірлестіктің, оның басшылары мен басқа да қатысушыларының (мүшелерінің) пайдасына өздеріне тиесілі мүлкін иеліленуге итермелеуге бағытталса;</w:t>
            </w:r>
          </w:p>
          <w:p>
            <w:pPr>
              <w:spacing w:after="20"/>
              <w:ind w:left="20"/>
              <w:jc w:val="both"/>
            </w:pPr>
            <w:r>
              <w:rPr>
                <w:rFonts w:ascii="Times New Roman"/>
                <w:b w:val="false"/>
                <w:i w:val="false"/>
                <w:color w:val="000000"/>
                <w:sz w:val="20"/>
              </w:rPr>
              <w:t>
</w:t>
            </w:r>
            <w:r>
              <w:rPr>
                <w:rFonts w:ascii="Times New Roman"/>
                <w:b w:val="false"/>
                <w:i w:val="false"/>
                <w:color w:val="000000"/>
                <w:sz w:val="20"/>
              </w:rPr>
              <w:t>6) егер діни бірлестіктердің дінді және діни көзқарастарды пайдалана отырып, көрінеу белгiлi мемлекеттік органдардың қызметіне қасақана іріткі салуға, олардың үздіксіз жұмыс істеуінің бұзылуына, елдегі басқарушылық деңгейін төмендетуге әкеп соғатын шешімдерді қабылдауға және іс-әрекеттер жасауға бағытталса;</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мемлекеттік көрсетілетін қызметті алу үшін көрсетілетін қызметті алушы ұсынған құжаттардың және (немесе) олардың құрамындағы деректердің (мәліметтердің) анық еместігі анықталған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8)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9)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мемлекеттік қызметті алушыға қатысты мемлекеттік көрсетілетін қызметті алуды талап ететін немесе қызметтің жекелеген түрлерімен айналысуға тыйым салатын заңды күшіне енген сот шешімі (үкімі)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11) көрсетілетін қызметті алушыға қатысты соттың заңды күшіне енген шешімі болып, соның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xml:space="preserve">
12)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367"/>
          <w:p>
            <w:pPr>
              <w:spacing w:after="20"/>
              <w:ind w:left="20"/>
              <w:jc w:val="both"/>
            </w:pPr>
            <w:r>
              <w:rPr>
                <w:rFonts w:ascii="Times New Roman"/>
                <w:b w:val="false"/>
                <w:i w:val="false"/>
                <w:color w:val="000000"/>
                <w:sz w:val="20"/>
              </w:rPr>
              <w:t>
Көрсетілетін қызметті алушы электрондық цифрлық қолтаңба болған жағдайда мемлекеттік көрсетілетін қызметті электрондық нысанда алу үшін Портал арқылы жүгінеді.</w:t>
            </w:r>
          </w:p>
          <w:bookmarkEnd w:id="367"/>
          <w:p>
            <w:pPr>
              <w:spacing w:after="20"/>
              <w:ind w:left="20"/>
              <w:jc w:val="both"/>
            </w:pPr>
            <w:r>
              <w:rPr>
                <w:rFonts w:ascii="Times New Roman"/>
                <w:b w:val="false"/>
                <w:i w:val="false"/>
                <w:color w:val="000000"/>
                <w:sz w:val="20"/>
              </w:rPr>
              <w:t>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17 наурыздағы</w:t>
            </w:r>
            <w:r>
              <w:br/>
            </w:r>
            <w:r>
              <w:rPr>
                <w:rFonts w:ascii="Times New Roman"/>
                <w:b w:val="false"/>
                <w:i w:val="false"/>
                <w:color w:val="000000"/>
                <w:sz w:val="20"/>
              </w:rPr>
              <w:t>№ 116-НҚ бұйрығына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31 наурыздағы</w:t>
            </w:r>
            <w:r>
              <w:br/>
            </w:r>
            <w:r>
              <w:rPr>
                <w:rFonts w:ascii="Times New Roman"/>
                <w:b w:val="false"/>
                <w:i w:val="false"/>
                <w:color w:val="000000"/>
                <w:sz w:val="20"/>
              </w:rPr>
              <w:t>№ 97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514" w:id="368"/>
    <w:p>
      <w:pPr>
        <w:spacing w:after="0"/>
        <w:ind w:left="0"/>
        <w:jc w:val="left"/>
      </w:pPr>
      <w:r>
        <w:rPr>
          <w:rFonts w:ascii="Times New Roman"/>
          <w:b/>
          <w:i w:val="false"/>
          <w:color w:val="000000"/>
        </w:rPr>
        <w:t xml:space="preserve"> "Үйлерді (ғимараттарды) ғибадат үйлері (ғимараттары) етіп қайта бейіндеу (функционалдық мақсатын өзгерту) туралы шешім беру" мемлекеттік қызмет көрсету қағидалары</w:t>
      </w:r>
    </w:p>
    <w:bookmarkEnd w:id="368"/>
    <w:bookmarkStart w:name="z515" w:id="369"/>
    <w:p>
      <w:pPr>
        <w:spacing w:after="0"/>
        <w:ind w:left="0"/>
        <w:jc w:val="left"/>
      </w:pPr>
      <w:r>
        <w:rPr>
          <w:rFonts w:ascii="Times New Roman"/>
          <w:b/>
          <w:i w:val="false"/>
          <w:color w:val="000000"/>
        </w:rPr>
        <w:t xml:space="preserve"> 1-тарау. Жалпы ережелер</w:t>
      </w:r>
    </w:p>
    <w:bookmarkEnd w:id="369"/>
    <w:bookmarkStart w:name="z516" w:id="370"/>
    <w:p>
      <w:pPr>
        <w:spacing w:after="0"/>
        <w:ind w:left="0"/>
        <w:jc w:val="both"/>
      </w:pPr>
      <w:r>
        <w:rPr>
          <w:rFonts w:ascii="Times New Roman"/>
          <w:b w:val="false"/>
          <w:i w:val="false"/>
          <w:color w:val="000000"/>
          <w:sz w:val="28"/>
        </w:rPr>
        <w:t xml:space="preserve">
      1. Осы "Үйлерді (ғимараттарды) ғибадат үйлері (ғимараттары) етіп қайта бейіндеу (функционалдық мақсатын өзгерту) туралы шешім беру" мемлекеттік қызмет көрсету қағидалары (бұдан әрі – Қағидалар) "Мемлекеттік және әлеуметтік жауапкершілігі бар көрсетілетін қызметтер туралы" Қазақстан Республикасының Заңы (бұдан әрі – Заң) </w:t>
      </w:r>
      <w:r>
        <w:rPr>
          <w:rFonts w:ascii="Times New Roman"/>
          <w:b w:val="false"/>
          <w:i w:val="false"/>
          <w:color w:val="000000"/>
          <w:sz w:val="28"/>
        </w:rPr>
        <w:t>10-бабы</w:t>
      </w:r>
      <w:r>
        <w:rPr>
          <w:rFonts w:ascii="Times New Roman"/>
          <w:b w:val="false"/>
          <w:i w:val="false"/>
          <w:color w:val="000000"/>
          <w:sz w:val="28"/>
        </w:rPr>
        <w:t xml:space="preserve"> 1-тармақшасына сәйкес әзірленді және "Үйлерді (ғимараттарды) ғибадат үйлері (ғимараттары) етіп қайта бейіндеу (функционалдық мақсатын өзгерту) туралы шешім беру" мемлекеттік қызмет көрсету (бұдан әрі – мемлекеттік көрсетілетін қызмет) тәртібін айқындайды.</w:t>
      </w:r>
    </w:p>
    <w:bookmarkEnd w:id="370"/>
    <w:bookmarkStart w:name="z517" w:id="371"/>
    <w:p>
      <w:pPr>
        <w:spacing w:after="0"/>
        <w:ind w:left="0"/>
        <w:jc w:val="both"/>
      </w:pPr>
      <w:r>
        <w:rPr>
          <w:rFonts w:ascii="Times New Roman"/>
          <w:b w:val="false"/>
          <w:i w:val="false"/>
          <w:color w:val="000000"/>
          <w:sz w:val="28"/>
        </w:rPr>
        <w:t>
      2. Мемлекеттік қызметті облыстың, республикалық маңызы бар қаланың және астананың жергілікті атқарушы органдары (бұдан әрі – көрсетілетін қызметті беруші) жеке және заңды тұлғаларға (бұдан әрі – көрсетілетін қызметті алушы) осы Қағидаларға сәйкес көрсетеді.</w:t>
      </w:r>
    </w:p>
    <w:bookmarkEnd w:id="371"/>
    <w:bookmarkStart w:name="z518" w:id="372"/>
    <w:p>
      <w:pPr>
        <w:spacing w:after="0"/>
        <w:ind w:left="0"/>
        <w:jc w:val="both"/>
      </w:pPr>
      <w:r>
        <w:rPr>
          <w:rFonts w:ascii="Times New Roman"/>
          <w:b w:val="false"/>
          <w:i w:val="false"/>
          <w:color w:val="000000"/>
          <w:sz w:val="28"/>
        </w:rPr>
        <w:t>
      Осы Қағидаларда мынадай ұғымдар пайдаланылады:</w:t>
      </w:r>
    </w:p>
    <w:bookmarkEnd w:id="372"/>
    <w:bookmarkStart w:name="z519" w:id="373"/>
    <w:p>
      <w:pPr>
        <w:spacing w:after="0"/>
        <w:ind w:left="0"/>
        <w:jc w:val="both"/>
      </w:pPr>
      <w:r>
        <w:rPr>
          <w:rFonts w:ascii="Times New Roman"/>
          <w:b w:val="false"/>
          <w:i w:val="false"/>
          <w:color w:val="000000"/>
          <w:sz w:val="28"/>
        </w:rPr>
        <w:t>
      1) ғибадат үйі (ғимараты) – құдайға құлшылық етуге, дұға оқылатын және діни жиналыстарға, діни тәу етуге (мінажат етуге) арналған орын;</w:t>
      </w:r>
    </w:p>
    <w:bookmarkEnd w:id="373"/>
    <w:bookmarkStart w:name="z520" w:id="374"/>
    <w:p>
      <w:pPr>
        <w:spacing w:after="0"/>
        <w:ind w:left="0"/>
        <w:jc w:val="both"/>
      </w:pPr>
      <w:r>
        <w:rPr>
          <w:rFonts w:ascii="Times New Roman"/>
          <w:b w:val="false"/>
          <w:i w:val="false"/>
          <w:color w:val="000000"/>
          <w:sz w:val="28"/>
        </w:rPr>
        <w:t>
      2) діни бірлестік – Қазақстан Республикасы азаматтарының, шетелдіктер мен азаматтығы жоқ адамдардың өз мүдделерінің ортақтығы негізінде діни қажеттіліктерін қанағаттандыру үшін Қазақстан Республикасының заңнамалық актілерінде белгіленген тәртіппен біріккен ерікті бірлестігі;</w:t>
      </w:r>
    </w:p>
    <w:bookmarkEnd w:id="374"/>
    <w:bookmarkStart w:name="z521" w:id="375"/>
    <w:p>
      <w:pPr>
        <w:spacing w:after="0"/>
        <w:ind w:left="0"/>
        <w:jc w:val="both"/>
      </w:pPr>
      <w:r>
        <w:rPr>
          <w:rFonts w:ascii="Times New Roman"/>
          <w:b w:val="false"/>
          <w:i w:val="false"/>
          <w:color w:val="000000"/>
          <w:sz w:val="28"/>
        </w:rPr>
        <w:t>
      3) діни қызмет – діндарлардың діни қажеттіліктерін қанағаттандыруға бағытталған қызмет;</w:t>
      </w:r>
    </w:p>
    <w:bookmarkEnd w:id="375"/>
    <w:bookmarkStart w:name="z522" w:id="376"/>
    <w:p>
      <w:pPr>
        <w:spacing w:after="0"/>
        <w:ind w:left="0"/>
        <w:jc w:val="both"/>
      </w:pPr>
      <w:r>
        <w:rPr>
          <w:rFonts w:ascii="Times New Roman"/>
          <w:b w:val="false"/>
          <w:i w:val="false"/>
          <w:color w:val="000000"/>
          <w:sz w:val="28"/>
        </w:rPr>
        <w:t>
      4) уәкілетті орган – діни қызмет саласындағы мемлекеттік реттеуді жүзеге асыратын мемлекеттік орган.</w:t>
      </w:r>
    </w:p>
    <w:bookmarkEnd w:id="376"/>
    <w:bookmarkStart w:name="z523" w:id="377"/>
    <w:p>
      <w:pPr>
        <w:spacing w:after="0"/>
        <w:ind w:left="0"/>
        <w:jc w:val="both"/>
      </w:pPr>
      <w:r>
        <w:rPr>
          <w:rFonts w:ascii="Times New Roman"/>
          <w:b w:val="false"/>
          <w:i w:val="false"/>
          <w:color w:val="000000"/>
          <w:sz w:val="28"/>
        </w:rPr>
        <w:t>
      3. Уәкілетті орган осы Қағидаларға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көрсетілетін қызметті берушілерге және Бірыңғай байланыс орталығына үш жұмыс күні ішінде жібереді.</w:t>
      </w:r>
    </w:p>
    <w:bookmarkEnd w:id="377"/>
    <w:bookmarkStart w:name="z524" w:id="378"/>
    <w:p>
      <w:pPr>
        <w:spacing w:after="0"/>
        <w:ind w:left="0"/>
        <w:jc w:val="left"/>
      </w:pPr>
      <w:r>
        <w:rPr>
          <w:rFonts w:ascii="Times New Roman"/>
          <w:b/>
          <w:i w:val="false"/>
          <w:color w:val="000000"/>
        </w:rPr>
        <w:t xml:space="preserve"> 2-тарау. Мемлекеттiк қызметті көрсету тәртiбi</w:t>
      </w:r>
    </w:p>
    <w:bookmarkEnd w:id="378"/>
    <w:bookmarkStart w:name="z525" w:id="379"/>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көрсетілетін қызметті берушіге "электрондық үкімет" веб-порталына, "Е-лицензиялау" мемлекеттік деректер базасы (бұдан әрі – Портал)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тізбесіне сай құжаттарды қоса береді.</w:t>
      </w:r>
    </w:p>
    <w:bookmarkEnd w:id="379"/>
    <w:bookmarkStart w:name="z526" w:id="380"/>
    <w:p>
      <w:pPr>
        <w:spacing w:after="0"/>
        <w:ind w:left="0"/>
        <w:jc w:val="both"/>
      </w:pPr>
      <w:r>
        <w:rPr>
          <w:rFonts w:ascii="Times New Roman"/>
          <w:b w:val="false"/>
          <w:i w:val="false"/>
          <w:color w:val="000000"/>
          <w:sz w:val="28"/>
        </w:rPr>
        <w:t>
      Құжаттардың электрондық көшірмелері қоса берілген өтінішті көрсетілетін қызметті беруші Порталда өңдейді.</w:t>
      </w:r>
    </w:p>
    <w:bookmarkEnd w:id="380"/>
    <w:bookmarkStart w:name="z527" w:id="381"/>
    <w:p>
      <w:pPr>
        <w:spacing w:after="0"/>
        <w:ind w:left="0"/>
        <w:jc w:val="both"/>
      </w:pPr>
      <w:r>
        <w:rPr>
          <w:rFonts w:ascii="Times New Roman"/>
          <w:b w:val="false"/>
          <w:i w:val="false"/>
          <w:color w:val="000000"/>
          <w:sz w:val="28"/>
        </w:rPr>
        <w:t>
      Жеке басты куәландыратын құжаттар, діни бірлестікті мемлекеттік тіркеу (қайта тіркеу), құқық белгілейтін құжат, жылжымайтын мүліктің техникалық паспорты және (немесе) жер учаскесіне сәйкестендіру құжаты туралы мәліметтерді көрсетілетін қызметті беруші "электрондық үкімет" шлюзі арқылы тиісті мемлекеттік электрондық жүйелерден алады.</w:t>
      </w:r>
    </w:p>
    <w:bookmarkEnd w:id="381"/>
    <w:bookmarkStart w:name="z528" w:id="382"/>
    <w:p>
      <w:pPr>
        <w:spacing w:after="0"/>
        <w:ind w:left="0"/>
        <w:jc w:val="both"/>
      </w:pPr>
      <w:r>
        <w:rPr>
          <w:rFonts w:ascii="Times New Roman"/>
          <w:b w:val="false"/>
          <w:i w:val="false"/>
          <w:color w:val="000000"/>
          <w:sz w:val="28"/>
        </w:rPr>
        <w:t>
      5. Көрсетілетін қызметті берушінің кеңсесі құжаттарды қабылдауды және тіркеуді олар келіп түскен күні жүзеге асырады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bookmarkEnd w:id="382"/>
    <w:bookmarkStart w:name="z529" w:id="383"/>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қызметті көрсетуге сұрау салуды қарау мәртебесі туралы ақпарат, сондай-ақ мемлекеттік көрсетілетін қызмет нәтижесін алу күні мен уақыты көрсетілген хабарлама жіберіледі.</w:t>
      </w:r>
    </w:p>
    <w:bookmarkEnd w:id="383"/>
    <w:bookmarkStart w:name="z530" w:id="384"/>
    <w:p>
      <w:pPr>
        <w:spacing w:after="0"/>
        <w:ind w:left="0"/>
        <w:jc w:val="both"/>
      </w:pPr>
      <w:r>
        <w:rPr>
          <w:rFonts w:ascii="Times New Roman"/>
          <w:b w:val="false"/>
          <w:i w:val="false"/>
          <w:color w:val="000000"/>
          <w:sz w:val="28"/>
        </w:rPr>
        <w:t>
      Көрсетілетін қызметті беруші ұсынылған құжаттарды тіркеген сәттен бастап 2 (екі) жұмыс күні ішінде олардың толықтығын тексереді және өтініш беруші құжаттардың толық топтамасын ұсынбаған жағдайда өтінішті одан әрі қараудан уәжді бас тартуды дайындайды.</w:t>
      </w:r>
    </w:p>
    <w:bookmarkEnd w:id="384"/>
    <w:bookmarkStart w:name="z531" w:id="385"/>
    <w:p>
      <w:pPr>
        <w:spacing w:after="0"/>
        <w:ind w:left="0"/>
        <w:jc w:val="both"/>
      </w:pPr>
      <w:r>
        <w:rPr>
          <w:rFonts w:ascii="Times New Roman"/>
          <w:b w:val="false"/>
          <w:i w:val="false"/>
          <w:color w:val="000000"/>
          <w:sz w:val="28"/>
        </w:rPr>
        <w:t>
      6. Құжаттардың толық топтамасын ұсынған кезде, көрсетілетін қызметті берушінің басшысы 1 (бір) жұмыс күні ішінде көрсетілетін қызметті берушінің жауапты орындаушысын (бұдан әрі – жауапты орындаушы) айқындайды.</w:t>
      </w:r>
    </w:p>
    <w:bookmarkEnd w:id="385"/>
    <w:bookmarkStart w:name="z532" w:id="386"/>
    <w:p>
      <w:pPr>
        <w:spacing w:after="0"/>
        <w:ind w:left="0"/>
        <w:jc w:val="both"/>
      </w:pPr>
      <w:r>
        <w:rPr>
          <w:rFonts w:ascii="Times New Roman"/>
          <w:b w:val="false"/>
          <w:i w:val="false"/>
          <w:color w:val="000000"/>
          <w:sz w:val="28"/>
        </w:rPr>
        <w:t>
      Жауапты орындаушы 1 (бір) жұмыс күні ішінде көрсетілетін қызметті алушының құжаттарымен танысады және ұсынылған құжаттарда көрсетілген мәліметтердің анықтығын зерделейді.</w:t>
      </w:r>
    </w:p>
    <w:bookmarkEnd w:id="386"/>
    <w:bookmarkStart w:name="z533" w:id="387"/>
    <w:p>
      <w:pPr>
        <w:spacing w:after="0"/>
        <w:ind w:left="0"/>
        <w:jc w:val="both"/>
      </w:pPr>
      <w:r>
        <w:rPr>
          <w:rFonts w:ascii="Times New Roman"/>
          <w:b w:val="false"/>
          <w:i w:val="false"/>
          <w:color w:val="000000"/>
          <w:sz w:val="28"/>
        </w:rPr>
        <w:t>
      Жауапты орындаушы 10 (он) жұмыс күні ішінде көрсетілетін қызметті берушінің құрылымдық бөлімшелерімен үйлерді (ғимараттарды) ғибадат үйлері (ғимараттары) етіп қайта бейіндеу (функционалдық мақсатын өзгерту) туралы шешімнің жобасын келіседі.</w:t>
      </w:r>
    </w:p>
    <w:bookmarkEnd w:id="387"/>
    <w:bookmarkStart w:name="z534" w:id="388"/>
    <w:p>
      <w:pPr>
        <w:spacing w:after="0"/>
        <w:ind w:left="0"/>
        <w:jc w:val="both"/>
      </w:pPr>
      <w:r>
        <w:rPr>
          <w:rFonts w:ascii="Times New Roman"/>
          <w:b w:val="false"/>
          <w:i w:val="false"/>
          <w:color w:val="000000"/>
          <w:sz w:val="28"/>
        </w:rPr>
        <w:t>
      Жауапты орындаушы 4 (төрт) жұмыс күні ішінде үйлерді (ғимараттарды) ғибадат үйлері (ғимараттары) етіп қайта бейіндеу (функционалдық мақсатын өзгерту) туралы шешім дайындайды.</w:t>
      </w:r>
    </w:p>
    <w:bookmarkEnd w:id="388"/>
    <w:bookmarkStart w:name="z535" w:id="389"/>
    <w:p>
      <w:pPr>
        <w:spacing w:after="0"/>
        <w:ind w:left="0"/>
        <w:jc w:val="both"/>
      </w:pPr>
      <w:r>
        <w:rPr>
          <w:rFonts w:ascii="Times New Roman"/>
          <w:b w:val="false"/>
          <w:i w:val="false"/>
          <w:color w:val="000000"/>
          <w:sz w:val="28"/>
        </w:rPr>
        <w:t xml:space="preserve">
      Көрсетілетін қызметті алушы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тізбесінде көзделген талаптарға сай келмеген кезде, көрсетілетін қызметті беруші мемлекеттік қызметті көрсетуден бас тарту туралы шешім шығарады.</w:t>
      </w:r>
    </w:p>
    <w:bookmarkEnd w:id="389"/>
    <w:bookmarkStart w:name="z536" w:id="390"/>
    <w:p>
      <w:pPr>
        <w:spacing w:after="0"/>
        <w:ind w:left="0"/>
        <w:jc w:val="both"/>
      </w:pPr>
      <w:r>
        <w:rPr>
          <w:rFonts w:ascii="Times New Roman"/>
          <w:b w:val="false"/>
          <w:i w:val="false"/>
          <w:color w:val="000000"/>
          <w:sz w:val="28"/>
        </w:rPr>
        <w:t>
      Көрсетілетін қызметті алушыға мемлекеттік қызметті көрсетуден бас тарту туралы алдын ала шешім қоса беріле отырып, оған қол қойылғанға дейін 3 (үш) жұмыс күнінен кешіктірілмейтін мерзімде хабарлама жіберіледі.</w:t>
      </w:r>
    </w:p>
    <w:bookmarkEnd w:id="390"/>
    <w:bookmarkStart w:name="z537" w:id="391"/>
    <w:p>
      <w:pPr>
        <w:spacing w:after="0"/>
        <w:ind w:left="0"/>
        <w:jc w:val="both"/>
      </w:pPr>
      <w:r>
        <w:rPr>
          <w:rFonts w:ascii="Times New Roman"/>
          <w:b w:val="false"/>
          <w:i w:val="false"/>
          <w:color w:val="000000"/>
          <w:sz w:val="28"/>
        </w:rPr>
        <w:t>
      Көрсетілетін қызметті алушы хабарламаны алған күннен бастап 2 (екі) жұмыс күнінен кешіктірілмейтін мерзімде мемлекеттік қызмет көрсетуден бас тарту туралы алдын ала шешімге қарсылықты береді немесе білдіреді.</w:t>
      </w:r>
    </w:p>
    <w:bookmarkEnd w:id="391"/>
    <w:bookmarkStart w:name="z538" w:id="392"/>
    <w:p>
      <w:pPr>
        <w:spacing w:after="0"/>
        <w:ind w:left="0"/>
        <w:jc w:val="both"/>
      </w:pPr>
      <w:r>
        <w:rPr>
          <w:rFonts w:ascii="Times New Roman"/>
          <w:b w:val="false"/>
          <w:i w:val="false"/>
          <w:color w:val="000000"/>
          <w:sz w:val="28"/>
        </w:rPr>
        <w:t xml:space="preserve">
      Көрсетілетін қызметті алушы өз қарсылығын ауызша білдірген жағдайда, көрсетілетін қызметті беруші Қазақстан Республикасы Әкімшілік рәсімдік-процестік кодексінің </w:t>
      </w:r>
      <w:r>
        <w:rPr>
          <w:rFonts w:ascii="Times New Roman"/>
          <w:b w:val="false"/>
          <w:i w:val="false"/>
          <w:color w:val="000000"/>
          <w:sz w:val="28"/>
        </w:rPr>
        <w:t>74-бабына</w:t>
      </w:r>
      <w:r>
        <w:rPr>
          <w:rFonts w:ascii="Times New Roman"/>
          <w:b w:val="false"/>
          <w:i w:val="false"/>
          <w:color w:val="000000"/>
          <w:sz w:val="28"/>
        </w:rPr>
        <w:t xml:space="preserve"> сәйкес ауызша нысанда тыңдау хаттамасын жүргізеді.</w:t>
      </w:r>
    </w:p>
    <w:bookmarkEnd w:id="392"/>
    <w:bookmarkStart w:name="z539" w:id="393"/>
    <w:p>
      <w:pPr>
        <w:spacing w:after="0"/>
        <w:ind w:left="0"/>
        <w:jc w:val="both"/>
      </w:pPr>
      <w:r>
        <w:rPr>
          <w:rFonts w:ascii="Times New Roman"/>
          <w:b w:val="false"/>
          <w:i w:val="false"/>
          <w:color w:val="000000"/>
          <w:sz w:val="28"/>
        </w:rPr>
        <w:t>
      Көрсетілетін қызметті алушыдан қарсылық келіп түскенде, оны қарау нәтижелері бойынша көрсетілетін қызметті беруші үйлерді (ғимараттарды) ғибадат үйлері (ғимараттары) етіп қайта бейіндеу (функционалдық мақсатын өзгерту) туралы шешім немесе мемлекеттік қызметті көрсетуден уәжді бас тарту береді, ол көрсетілетін қызметті алушыға жіберіледі.</w:t>
      </w:r>
    </w:p>
    <w:bookmarkEnd w:id="393"/>
    <w:bookmarkStart w:name="z540" w:id="394"/>
    <w:p>
      <w:pPr>
        <w:spacing w:after="0"/>
        <w:ind w:left="0"/>
        <w:jc w:val="both"/>
      </w:pPr>
      <w:r>
        <w:rPr>
          <w:rFonts w:ascii="Times New Roman"/>
          <w:b w:val="false"/>
          <w:i w:val="false"/>
          <w:color w:val="000000"/>
          <w:sz w:val="28"/>
        </w:rPr>
        <w:t>
      Порталда мемлекеттік қызметті көрсету нәтижесі – үйлерді (ғимараттарды) ғибадат үйлері (ғимараттары) етіп қайта бейіндеу (функционалдық мақсатын өзгерту) туралы шешімнің электрондық көшірмесі көрсетілетін қызметті берушінің уәкілетті адамының электрондық цифрлық қолтаңбасы қойылған электрондық құжат нысанында көрсетілетін қызметті алушының "жеке кабинетіне" жіберіледі.</w:t>
      </w:r>
    </w:p>
    <w:bookmarkEnd w:id="394"/>
    <w:bookmarkStart w:name="z541" w:id="395"/>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іс-әрекеттеріне (әрекетсiздiгiне) шағымдану тәртiбi</w:t>
      </w:r>
    </w:p>
    <w:bookmarkEnd w:id="395"/>
    <w:bookmarkStart w:name="z542" w:id="396"/>
    <w:p>
      <w:pPr>
        <w:spacing w:after="0"/>
        <w:ind w:left="0"/>
        <w:jc w:val="both"/>
      </w:pPr>
      <w:r>
        <w:rPr>
          <w:rFonts w:ascii="Times New Roman"/>
          <w:b w:val="false"/>
          <w:i w:val="false"/>
          <w:color w:val="000000"/>
          <w:sz w:val="28"/>
        </w:rPr>
        <w:t>
      7. Көрсетілетін қызметті берушінің мемлекеттік қызмет көрсету мәселелері бойынша шешіміне, әрекетіне (әрекетсіздігіне) шағымды қарауды Қазақстан Республикасының заңнамасына сәйкес лауазымды адам, жоғары тұрған уәкілетті орган, мемлекеттік қызметтер көрсету сапасын бағалау және бақылау жөніндегі уәкілетті орган (бұдан әрі – шағымды қарайтын орган) жүргізеді.</w:t>
      </w:r>
    </w:p>
    <w:bookmarkEnd w:id="396"/>
    <w:bookmarkStart w:name="z543" w:id="397"/>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bookmarkEnd w:id="397"/>
    <w:bookmarkStart w:name="z544" w:id="398"/>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және әлеуметтік жауапкершілігі бар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bookmarkEnd w:id="398"/>
    <w:bookmarkStart w:name="z545" w:id="399"/>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399"/>
    <w:bookmarkStart w:name="z546" w:id="400"/>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bookmarkEnd w:id="400"/>
    <w:bookmarkStart w:name="z547" w:id="401"/>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жібермейді.</w:t>
      </w:r>
    </w:p>
    <w:bookmarkEnd w:id="401"/>
    <w:bookmarkStart w:name="z548" w:id="402"/>
    <w:p>
      <w:pPr>
        <w:spacing w:after="0"/>
        <w:ind w:left="0"/>
        <w:jc w:val="both"/>
      </w:pPr>
      <w:r>
        <w:rPr>
          <w:rFonts w:ascii="Times New Roman"/>
          <w:b w:val="false"/>
          <w:i w:val="false"/>
          <w:color w:val="000000"/>
          <w:sz w:val="28"/>
        </w:rPr>
        <w:t>
      Егер заңда өзгеше көзделмесе, сотқа шағыммен жүгінуге сотқа дейінгі тәртіппен шағым жасалғаннан кейін жол беріледі.</w:t>
      </w:r>
    </w:p>
    <w:bookmarkEnd w:id="4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"Үйлерді (ғимараттарды)</w:t>
            </w:r>
            <w:r>
              <w:br/>
            </w:r>
            <w:r>
              <w:rPr>
                <w:rFonts w:ascii="Times New Roman"/>
                <w:b w:val="false"/>
                <w:i w:val="false"/>
                <w:color w:val="000000"/>
                <w:sz w:val="20"/>
              </w:rPr>
              <w:t>ғибадат үйлері (ғимараттары)</w:t>
            </w:r>
            <w:r>
              <w:br/>
            </w:r>
            <w:r>
              <w:rPr>
                <w:rFonts w:ascii="Times New Roman"/>
                <w:b w:val="false"/>
                <w:i w:val="false"/>
                <w:color w:val="000000"/>
                <w:sz w:val="20"/>
              </w:rPr>
              <w:t>етіп қайта бейіндеу</w:t>
            </w:r>
            <w:r>
              <w:br/>
            </w:r>
            <w:r>
              <w:rPr>
                <w:rFonts w:ascii="Times New Roman"/>
                <w:b w:val="false"/>
                <w:i w:val="false"/>
                <w:color w:val="000000"/>
                <w:sz w:val="20"/>
              </w:rPr>
              <w:t>(функционалдық</w:t>
            </w:r>
            <w:r>
              <w:br/>
            </w:r>
            <w:r>
              <w:rPr>
                <w:rFonts w:ascii="Times New Roman"/>
                <w:b w:val="false"/>
                <w:i w:val="false"/>
                <w:color w:val="000000"/>
                <w:sz w:val="20"/>
              </w:rPr>
              <w:t>мақсатын өзгеру) туралы</w:t>
            </w:r>
            <w:r>
              <w:br/>
            </w:r>
            <w:r>
              <w:rPr>
                <w:rFonts w:ascii="Times New Roman"/>
                <w:b w:val="false"/>
                <w:i w:val="false"/>
                <w:color w:val="000000"/>
                <w:sz w:val="20"/>
              </w:rPr>
              <w:t>шешім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 берушіге</w:t>
            </w:r>
            <w:r>
              <w:br/>
            </w:r>
            <w:r>
              <w:rPr>
                <w:rFonts w:ascii="Times New Roman"/>
                <w:b w:val="false"/>
                <w:i w:val="false"/>
                <w:color w:val="000000"/>
                <w:sz w:val="20"/>
              </w:rPr>
              <w:t>__________________________</w:t>
            </w:r>
            <w:r>
              <w:br/>
            </w:r>
            <w:r>
              <w:rPr>
                <w:rFonts w:ascii="Times New Roman"/>
                <w:b w:val="false"/>
                <w:i w:val="false"/>
                <w:color w:val="000000"/>
                <w:sz w:val="20"/>
              </w:rPr>
              <w:t>(көрсетілетін қызметті беруші</w:t>
            </w:r>
            <w:r>
              <w:br/>
            </w:r>
            <w:r>
              <w:rPr>
                <w:rFonts w:ascii="Times New Roman"/>
                <w:b w:val="false"/>
                <w:i w:val="false"/>
                <w:color w:val="000000"/>
                <w:sz w:val="20"/>
              </w:rPr>
              <w:t>уәкіл еткен лауазымды адамның</w:t>
            </w:r>
            <w:r>
              <w:br/>
            </w:r>
            <w:r>
              <w:rPr>
                <w:rFonts w:ascii="Times New Roman"/>
                <w:b w:val="false"/>
                <w:i w:val="false"/>
                <w:color w:val="000000"/>
                <w:sz w:val="20"/>
              </w:rPr>
              <w:t>лауазымы, тегі, аты, әкесінің аты</w:t>
            </w:r>
            <w:r>
              <w:br/>
            </w:r>
            <w:r>
              <w:rPr>
                <w:rFonts w:ascii="Times New Roman"/>
                <w:b w:val="false"/>
                <w:i w:val="false"/>
                <w:color w:val="000000"/>
                <w:sz w:val="20"/>
              </w:rPr>
              <w:t>(бұдан әрі – ТАӘ)</w:t>
            </w:r>
            <w:r>
              <w:br/>
            </w:r>
            <w:r>
              <w:rPr>
                <w:rFonts w:ascii="Times New Roman"/>
                <w:b w:val="false"/>
                <w:i w:val="false"/>
                <w:color w:val="000000"/>
                <w:sz w:val="20"/>
              </w:rPr>
              <w:t>(ол болған жағдайда) көрсетiлетiн</w:t>
            </w:r>
            <w:r>
              <w:br/>
            </w:r>
            <w:r>
              <w:rPr>
                <w:rFonts w:ascii="Times New Roman"/>
                <w:b w:val="false"/>
                <w:i w:val="false"/>
                <w:color w:val="000000"/>
                <w:sz w:val="20"/>
              </w:rPr>
              <w:t>қызметті алушыдан</w:t>
            </w:r>
            <w:r>
              <w:br/>
            </w:r>
            <w:r>
              <w:rPr>
                <w:rFonts w:ascii="Times New Roman"/>
                <w:b w:val="false"/>
                <w:i w:val="false"/>
                <w:color w:val="000000"/>
                <w:sz w:val="20"/>
              </w:rPr>
              <w:t>__________________________</w:t>
            </w:r>
            <w:r>
              <w:br/>
            </w:r>
            <w:r>
              <w:rPr>
                <w:rFonts w:ascii="Times New Roman"/>
                <w:b w:val="false"/>
                <w:i w:val="false"/>
                <w:color w:val="000000"/>
                <w:sz w:val="20"/>
              </w:rPr>
              <w:t xml:space="preserve">(жеке тұлғаның ТАӘ </w:t>
            </w:r>
            <w:r>
              <w:br/>
            </w:r>
            <w:r>
              <w:rPr>
                <w:rFonts w:ascii="Times New Roman"/>
                <w:b w:val="false"/>
                <w:i w:val="false"/>
                <w:color w:val="000000"/>
                <w:sz w:val="20"/>
              </w:rPr>
              <w:t>(ол болған жағдайда),</w:t>
            </w:r>
            <w:r>
              <w:br/>
            </w:r>
            <w:r>
              <w:rPr>
                <w:rFonts w:ascii="Times New Roman"/>
                <w:b w:val="false"/>
                <w:i w:val="false"/>
                <w:color w:val="000000"/>
                <w:sz w:val="20"/>
              </w:rPr>
              <w:t>мекенжайы телефоны мен</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және (немесе) заңды тұлғаның атауы,</w:t>
            </w:r>
            <w:r>
              <w:br/>
            </w:r>
            <w:r>
              <w:rPr>
                <w:rFonts w:ascii="Times New Roman"/>
                <w:b w:val="false"/>
                <w:i w:val="false"/>
                <w:color w:val="000000"/>
                <w:sz w:val="20"/>
              </w:rPr>
              <w:t>пошталық мекенжайы, телефоны</w:t>
            </w:r>
            <w:r>
              <w:br/>
            </w:r>
            <w:r>
              <w:rPr>
                <w:rFonts w:ascii="Times New Roman"/>
                <w:b w:val="false"/>
                <w:i w:val="false"/>
                <w:color w:val="000000"/>
                <w:sz w:val="20"/>
              </w:rPr>
              <w:t>және бизнес сәйкестендіру нөмірі)</w:t>
            </w:r>
          </w:p>
        </w:tc>
      </w:tr>
    </w:tbl>
    <w:bookmarkStart w:name="z552" w:id="403"/>
    <w:p>
      <w:pPr>
        <w:spacing w:after="0"/>
        <w:ind w:left="0"/>
        <w:jc w:val="left"/>
      </w:pPr>
      <w:r>
        <w:rPr>
          <w:rFonts w:ascii="Times New Roman"/>
          <w:b/>
          <w:i w:val="false"/>
          <w:color w:val="000000"/>
        </w:rPr>
        <w:t xml:space="preserve"> Өтініш</w:t>
      </w:r>
    </w:p>
    <w:bookmarkEnd w:id="403"/>
    <w:bookmarkStart w:name="z553" w:id="404"/>
    <w:p>
      <w:pPr>
        <w:spacing w:after="0"/>
        <w:ind w:left="0"/>
        <w:jc w:val="both"/>
      </w:pPr>
      <w:r>
        <w:rPr>
          <w:rFonts w:ascii="Times New Roman"/>
          <w:b w:val="false"/>
          <w:i w:val="false"/>
          <w:color w:val="000000"/>
          <w:sz w:val="28"/>
        </w:rPr>
        <w:t>
      Сізден үйді (ғимартты) ғибадат үйіне (ғимаратына) қайта бейіндеу (функционалдық мақсатын өзгерту) туралы шешімді беруіңізді сұраймын</w:t>
      </w:r>
    </w:p>
    <w:bookmarkEnd w:id="404"/>
    <w:bookmarkStart w:name="z554" w:id="405"/>
    <w:p>
      <w:pPr>
        <w:spacing w:after="0"/>
        <w:ind w:left="0"/>
        <w:jc w:val="both"/>
      </w:pPr>
      <w:r>
        <w:rPr>
          <w:rFonts w:ascii="Times New Roman"/>
          <w:b w:val="false"/>
          <w:i w:val="false"/>
          <w:color w:val="000000"/>
          <w:sz w:val="28"/>
        </w:rPr>
        <w:t>
      "_____________________________________________________________"</w:t>
      </w:r>
    </w:p>
    <w:bookmarkEnd w:id="405"/>
    <w:bookmarkStart w:name="z555" w:id="406"/>
    <w:p>
      <w:pPr>
        <w:spacing w:after="0"/>
        <w:ind w:left="0"/>
        <w:jc w:val="both"/>
      </w:pPr>
      <w:r>
        <w:rPr>
          <w:rFonts w:ascii="Times New Roman"/>
          <w:b w:val="false"/>
          <w:i w:val="false"/>
          <w:color w:val="000000"/>
          <w:sz w:val="28"/>
        </w:rPr>
        <w:t>
            мекенжайы бойынша орналасқан ғибадат үйіне (ғимаратына)</w:t>
      </w:r>
    </w:p>
    <w:bookmarkEnd w:id="406"/>
    <w:bookmarkStart w:name="z556" w:id="407"/>
    <w:p>
      <w:pPr>
        <w:spacing w:after="0"/>
        <w:ind w:left="0"/>
        <w:jc w:val="both"/>
      </w:pPr>
      <w:r>
        <w:rPr>
          <w:rFonts w:ascii="Times New Roman"/>
          <w:b w:val="false"/>
          <w:i w:val="false"/>
          <w:color w:val="000000"/>
          <w:sz w:val="28"/>
        </w:rPr>
        <w:t>
      _______________________________________________________________</w:t>
      </w:r>
    </w:p>
    <w:bookmarkEnd w:id="407"/>
    <w:bookmarkStart w:name="z557" w:id="408"/>
    <w:p>
      <w:pPr>
        <w:spacing w:after="0"/>
        <w:ind w:left="0"/>
        <w:jc w:val="both"/>
      </w:pPr>
      <w:r>
        <w:rPr>
          <w:rFonts w:ascii="Times New Roman"/>
          <w:b w:val="false"/>
          <w:i w:val="false"/>
          <w:color w:val="000000"/>
          <w:sz w:val="28"/>
        </w:rPr>
        <w:t>
      Ғибадат үйі (ғимараты)</w:t>
      </w:r>
    </w:p>
    <w:bookmarkEnd w:id="408"/>
    <w:bookmarkStart w:name="z558" w:id="409"/>
    <w:p>
      <w:pPr>
        <w:spacing w:after="0"/>
        <w:ind w:left="0"/>
        <w:jc w:val="both"/>
      </w:pPr>
      <w:r>
        <w:rPr>
          <w:rFonts w:ascii="Times New Roman"/>
          <w:b w:val="false"/>
          <w:i w:val="false"/>
          <w:color w:val="000000"/>
          <w:sz w:val="28"/>
        </w:rPr>
        <w:t>
      ______________________________________________________________</w:t>
      </w:r>
    </w:p>
    <w:bookmarkEnd w:id="409"/>
    <w:bookmarkStart w:name="z559" w:id="410"/>
    <w:p>
      <w:pPr>
        <w:spacing w:after="0"/>
        <w:ind w:left="0"/>
        <w:jc w:val="both"/>
      </w:pPr>
      <w:r>
        <w:rPr>
          <w:rFonts w:ascii="Times New Roman"/>
          <w:b w:val="false"/>
          <w:i w:val="false"/>
          <w:color w:val="000000"/>
          <w:sz w:val="28"/>
        </w:rPr>
        <w:t>
            (конфессиялық тиесілігін)</w:t>
      </w:r>
    </w:p>
    <w:bookmarkEnd w:id="410"/>
    <w:bookmarkStart w:name="z560" w:id="411"/>
    <w:p>
      <w:pPr>
        <w:spacing w:after="0"/>
        <w:ind w:left="0"/>
        <w:jc w:val="both"/>
      </w:pPr>
      <w:r>
        <w:rPr>
          <w:rFonts w:ascii="Times New Roman"/>
          <w:b w:val="false"/>
          <w:i w:val="false"/>
          <w:color w:val="000000"/>
          <w:sz w:val="28"/>
        </w:rPr>
        <w:t>
      Ғибадат үйінің (ғимаратының) сыйымдылығы (шіркеу қызметкерлерінің саны көрсетіледі)</w:t>
      </w:r>
    </w:p>
    <w:bookmarkEnd w:id="411"/>
    <w:bookmarkStart w:name="z561" w:id="412"/>
    <w:p>
      <w:pPr>
        <w:spacing w:after="0"/>
        <w:ind w:left="0"/>
        <w:jc w:val="both"/>
      </w:pPr>
      <w:r>
        <w:rPr>
          <w:rFonts w:ascii="Times New Roman"/>
          <w:b w:val="false"/>
          <w:i w:val="false"/>
          <w:color w:val="000000"/>
          <w:sz w:val="28"/>
        </w:rPr>
        <w:t>
      _______________________________________________________________.</w:t>
      </w:r>
    </w:p>
    <w:bookmarkEnd w:id="412"/>
    <w:bookmarkStart w:name="z562" w:id="413"/>
    <w:p>
      <w:pPr>
        <w:spacing w:after="0"/>
        <w:ind w:left="0"/>
        <w:jc w:val="both"/>
      </w:pPr>
      <w:r>
        <w:rPr>
          <w:rFonts w:ascii="Times New Roman"/>
          <w:b w:val="false"/>
          <w:i w:val="false"/>
          <w:color w:val="000000"/>
          <w:sz w:val="28"/>
        </w:rPr>
        <w:t>
      Қоса берілген құжаттардың тізбесі:</w:t>
      </w:r>
    </w:p>
    <w:bookmarkEnd w:id="413"/>
    <w:bookmarkStart w:name="z563" w:id="414"/>
    <w:p>
      <w:pPr>
        <w:spacing w:after="0"/>
        <w:ind w:left="0"/>
        <w:jc w:val="both"/>
      </w:pPr>
      <w:r>
        <w:rPr>
          <w:rFonts w:ascii="Times New Roman"/>
          <w:b w:val="false"/>
          <w:i w:val="false"/>
          <w:color w:val="000000"/>
          <w:sz w:val="28"/>
        </w:rPr>
        <w:t>
      1. ____________________________________________________________</w:t>
      </w:r>
    </w:p>
    <w:bookmarkEnd w:id="414"/>
    <w:bookmarkStart w:name="z564" w:id="415"/>
    <w:p>
      <w:pPr>
        <w:spacing w:after="0"/>
        <w:ind w:left="0"/>
        <w:jc w:val="both"/>
      </w:pPr>
      <w:r>
        <w:rPr>
          <w:rFonts w:ascii="Times New Roman"/>
          <w:b w:val="false"/>
          <w:i w:val="false"/>
          <w:color w:val="000000"/>
          <w:sz w:val="28"/>
        </w:rPr>
        <w:t>
      2. ____________________________________________________________</w:t>
      </w:r>
    </w:p>
    <w:bookmarkEnd w:id="415"/>
    <w:bookmarkStart w:name="z565" w:id="416"/>
    <w:p>
      <w:pPr>
        <w:spacing w:after="0"/>
        <w:ind w:left="0"/>
        <w:jc w:val="both"/>
      </w:pPr>
      <w:r>
        <w:rPr>
          <w:rFonts w:ascii="Times New Roman"/>
          <w:b w:val="false"/>
          <w:i w:val="false"/>
          <w:color w:val="000000"/>
          <w:sz w:val="28"/>
        </w:rPr>
        <w:t>
      3. ____________________________________________________________</w:t>
      </w:r>
    </w:p>
    <w:bookmarkEnd w:id="416"/>
    <w:bookmarkStart w:name="z566" w:id="417"/>
    <w:p>
      <w:pPr>
        <w:spacing w:after="0"/>
        <w:ind w:left="0"/>
        <w:jc w:val="both"/>
      </w:pPr>
      <w:r>
        <w:rPr>
          <w:rFonts w:ascii="Times New Roman"/>
          <w:b w:val="false"/>
          <w:i w:val="false"/>
          <w:color w:val="000000"/>
          <w:sz w:val="28"/>
        </w:rPr>
        <w:t>
      Ұсынылған ақпараттың дұрыстығын растаймын және заңмен қорғалатын құпияны құрайтын электрондық жүйелерде қамтылған мәліметтерді пайдалануға келісім беремін.</w:t>
      </w:r>
    </w:p>
    <w:bookmarkEnd w:id="417"/>
    <w:bookmarkStart w:name="z567" w:id="418"/>
    <w:p>
      <w:pPr>
        <w:spacing w:after="0"/>
        <w:ind w:left="0"/>
        <w:jc w:val="both"/>
      </w:pPr>
      <w:r>
        <w:rPr>
          <w:rFonts w:ascii="Times New Roman"/>
          <w:b w:val="false"/>
          <w:i w:val="false"/>
          <w:color w:val="000000"/>
          <w:sz w:val="28"/>
        </w:rPr>
        <w:t xml:space="preserve">
      Көрсетілетін қызметті алушының қолы _ _ _ _ _ _ </w:t>
      </w:r>
    </w:p>
    <w:bookmarkEnd w:id="418"/>
    <w:bookmarkStart w:name="z568" w:id="419"/>
    <w:p>
      <w:pPr>
        <w:spacing w:after="0"/>
        <w:ind w:left="0"/>
        <w:jc w:val="both"/>
      </w:pPr>
      <w:r>
        <w:rPr>
          <w:rFonts w:ascii="Times New Roman"/>
          <w:b w:val="false"/>
          <w:i w:val="false"/>
          <w:color w:val="000000"/>
          <w:sz w:val="28"/>
        </w:rPr>
        <w:t>
      Өтініш берілген күн __________</w:t>
      </w:r>
    </w:p>
    <w:bookmarkEnd w:id="419"/>
    <w:bookmarkStart w:name="z569" w:id="420"/>
    <w:p>
      <w:pPr>
        <w:spacing w:after="0"/>
        <w:ind w:left="0"/>
        <w:jc w:val="both"/>
      </w:pPr>
      <w:r>
        <w:rPr>
          <w:rFonts w:ascii="Times New Roman"/>
          <w:b w:val="false"/>
          <w:i w:val="false"/>
          <w:color w:val="000000"/>
          <w:sz w:val="28"/>
        </w:rPr>
        <w:t>
      Мөр орны (заңды тұлға үшін)</w:t>
      </w:r>
    </w:p>
    <w:bookmarkEnd w:id="4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"Үйлерді (ғимараттарды)</w:t>
            </w:r>
            <w:r>
              <w:br/>
            </w:r>
            <w:r>
              <w:rPr>
                <w:rFonts w:ascii="Times New Roman"/>
                <w:b w:val="false"/>
                <w:i w:val="false"/>
                <w:color w:val="000000"/>
                <w:sz w:val="20"/>
              </w:rPr>
              <w:t>ғибадат үйлері (ғимараттары)</w:t>
            </w:r>
            <w:r>
              <w:br/>
            </w:r>
            <w:r>
              <w:rPr>
                <w:rFonts w:ascii="Times New Roman"/>
                <w:b w:val="false"/>
                <w:i w:val="false"/>
                <w:color w:val="000000"/>
                <w:sz w:val="20"/>
              </w:rPr>
              <w:t>етіп қайта бейіндеу</w:t>
            </w:r>
            <w:r>
              <w:br/>
            </w:r>
            <w:r>
              <w:rPr>
                <w:rFonts w:ascii="Times New Roman"/>
                <w:b w:val="false"/>
                <w:i w:val="false"/>
                <w:color w:val="000000"/>
                <w:sz w:val="20"/>
              </w:rPr>
              <w:t>(функционалдық мақсатын</w:t>
            </w:r>
            <w:r>
              <w:br/>
            </w:r>
            <w:r>
              <w:rPr>
                <w:rFonts w:ascii="Times New Roman"/>
                <w:b w:val="false"/>
                <w:i w:val="false"/>
                <w:color w:val="000000"/>
                <w:sz w:val="20"/>
              </w:rPr>
              <w:t>өзгерту) туралы шешім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Үйлерді (ғимараттарды) ғибадат үйлері (ғимараттары) етіп қайта бейіндеу (функционалдық мақсатын өзгерту) туралы шешім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және астананың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"Е-лицензиялау" мемлекеттік деректер базасы www.elicense.kz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(жиырма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Үйлерді (ғимараттарды) ғибадат үйлері (ғимараттары) етіп қайта бейіндеу (функционалдық мақсатын өзгерту) туралы шешім не мемлекеттік қызмет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421"/>
          <w:p>
            <w:pPr>
              <w:spacing w:after="20"/>
              <w:ind w:left="20"/>
              <w:jc w:val="both"/>
            </w:pPr>
            <w:r>
              <w:rPr>
                <w:rFonts w:ascii="Times New Roman"/>
                <w:b w:val="false"/>
                <w:i w:val="false"/>
                <w:color w:val="000000"/>
                <w:sz w:val="20"/>
              </w:rPr>
              <w:t>
Жөндеу жұмыстарын жүргізуге байланысты техникалық үзілістерді қоспағанда, портал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bookmarkEnd w:id="421"/>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 көрсетілетін қызметті берушінің www.gov.kz интернет-ресурсында;</w:t>
            </w:r>
          </w:p>
          <w:p>
            <w:pPr>
              <w:spacing w:after="20"/>
              <w:ind w:left="20"/>
              <w:jc w:val="both"/>
            </w:pPr>
            <w:r>
              <w:rPr>
                <w:rFonts w:ascii="Times New Roman"/>
                <w:b w:val="false"/>
                <w:i w:val="false"/>
                <w:color w:val="000000"/>
                <w:sz w:val="20"/>
              </w:rPr>
              <w:t>
www.elicense.kz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22"/>
          <w:p>
            <w:pPr>
              <w:spacing w:after="20"/>
              <w:ind w:left="20"/>
              <w:jc w:val="both"/>
            </w:pPr>
            <w:r>
              <w:rPr>
                <w:rFonts w:ascii="Times New Roman"/>
                <w:b w:val="false"/>
                <w:i w:val="false"/>
                <w:color w:val="000000"/>
                <w:sz w:val="20"/>
              </w:rPr>
              <w:t>
1) көрсетілетін қызметті алушының электрондық цифрлық қолтаңба қойылған электрондық құжат нысанындағы өтініш;</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2) тіркелген діни бірлестіктің (ғибадат үйінің) және ол тиесілі діни бірлестіктің атауы, қайта бейіндеу мақсаты, осы аумақта рухани қажеттіліктерді қанағаттандыруға мұқтаж қауым саны, ғибадат үйі (ғимараты) діни қызметшісінің кандидатурасы көрсетілген) басшысы қол қойған еркін нысандағы үйді (ғимаратты) ғибадат үйі (ғимараты) етіп қайта бейіндеу туралы анықтама-негіздеменің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үйді (ғимаратты) ғибадат үйі (ғимараты) етіп қайта бейіндеуге меншік иесінің келісімі туралы хаттың электрондық көшірмесі (жалға алынған үй-жай жағдайында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жергілікті қоғамдастық жиналысы (жиыны) шешімінің немесе ғимаратты (құрылысты) қайта бейіндеу жоспарланған аумақта жұмыс істейтін үй-жайлардың (пәтерлердің) меншік иелері жиналысының ғибадат ғимаратына немесе ғимаратына (егер шекаралардың арасында сервитут, автомобиль жолы өтетін болса) бейінделетін ғибадат үйінің (ғимаратының) аумағымен шектесетін тұрғын үйлер болған кезде ұсынылады) қайта бейіндеуге келісу туралы шешімінің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Жергілікті қоғамдастық жиналысы (жиыны) немесе кондоминиум объектісінің органы болмаған жағдайда, жеке тұлғаның немесе заңды тұлғаның ғибадат үйіне немесе құрылысына қайта бейіндеуге келісімі туралы хатының электрондық көшірмесі ұсынылады (жеке тұлғаның тұрғын үйі, заңды тұлғаның үй-жайы орналасқан ғимараттың аумағымен шекаралас үй-жайлар (оның ішінде, егер шекаралар арасында сервитут, автомобиль жолы өтетін болса) болған кезде ұсынылады);</w:t>
            </w:r>
          </w:p>
          <w:p>
            <w:pPr>
              <w:spacing w:after="20"/>
              <w:ind w:left="20"/>
              <w:jc w:val="both"/>
            </w:pPr>
            <w:r>
              <w:rPr>
                <w:rFonts w:ascii="Times New Roman"/>
                <w:b w:val="false"/>
                <w:i w:val="false"/>
                <w:color w:val="000000"/>
                <w:sz w:val="20"/>
              </w:rPr>
              <w:t>
5) жеке басын куәландыратын құжаттар туралы, заңды тұлғаны мемлекеттік тіркеу (қайта тіркеу) туралы мәліметтерді көрсетілген қызметті беруші "электрондық үкімет" шлюзі арқылы тиісті мемлекеттік электрондық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423"/>
          <w:p>
            <w:pPr>
              <w:spacing w:after="20"/>
              <w:ind w:left="20"/>
              <w:jc w:val="both"/>
            </w:pPr>
            <w:r>
              <w:rPr>
                <w:rFonts w:ascii="Times New Roman"/>
                <w:b w:val="false"/>
                <w:i w:val="false"/>
                <w:color w:val="000000"/>
                <w:sz w:val="20"/>
              </w:rPr>
              <w:t>
1) егер діни бірлестіктердің қызметі мемлекетте бір діннің үстемдігін бекітуге, діни өшпенділікті немесе алауыздықты, оның ішінде зорлық-зомбылықпен немесе зорлық-зомбылыққа шақырумен және өзге де құқыққа қарсы іс-әрекеттермен байланысты діни өшпенділікті немесе алауыздықты қоздыруға бағытталса;</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2) егер діни бірлестіктердің қызметі Қазақстан Республикасының азаматтарын, шетелдіктер мен азаматтығы жоқ адамдарды дінге көзқарасын айқындауда, діни бірлестіктің қызметіне, діни жораларға және (немесе) дінді оқып-үйренуге қатысуына немесе қатыспауына мәжбүрлеуге бағытталса;</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азаматтарына, шетелдіктер мен азаматтығы жоқ адамдарға зорлық-зомбылық көрсетуге, олардың денсаулығына өзге де зиян келтіруге, ерлі-зайыптылардың некесін бұзуға (отбасының бұзылуына), туыстық қарым-қатынастарды тоқтатуға, адамгершілікке нұқсан келтіруге, адамның және азаматтың құқықтары мен бостандықтарын бұзуға, азаматтарды Қазақстан Республикасының Конституциясы мен заңдарында көзделген міндеттерін атқарудан бас тартуға түрткі болуға және Қазақстан Республикасының заңнамасын өзге де бұзушылыққа бағытталса;</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азаматтарын, шетелдіктер мен азаматтығы жоқ адамдарды, оның ішінде қайырымдылық қызмет арқылы және (немесе) олардың діни бірлестіктерден шығуына кедергі келтіретін, оның ішінде Қазақстан Республикасы азаматтарының, шетелдіктер мен азаматтығы жоқ адамдардың материалдық немесе өзге де тәуелділігін пайдалана отырып бопсалау, күш қолдану немесе күш қолданамын деп қорқыту жолымен не алдау жолымен өз қызметіне мәжбүрлеп тартуға бағытталса;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егер діни бірлестіктердің қызметі діни бірлестіктің қатысушыларын (мүшелерін) және діни ұстанушыларды діни бірлестіктің, оның басшылары мен басқа да қатысушыларының (мүшелерінің) пайдасына өздеріне тиесілі мүлікті иеліктен шығаруға мәжбүрлеуге бағытталса;</w:t>
            </w:r>
          </w:p>
          <w:p>
            <w:pPr>
              <w:spacing w:after="20"/>
              <w:ind w:left="20"/>
              <w:jc w:val="both"/>
            </w:pPr>
            <w:r>
              <w:rPr>
                <w:rFonts w:ascii="Times New Roman"/>
                <w:b w:val="false"/>
                <w:i w:val="false"/>
                <w:color w:val="000000"/>
                <w:sz w:val="20"/>
              </w:rPr>
              <w:t>
</w:t>
            </w:r>
            <w:r>
              <w:rPr>
                <w:rFonts w:ascii="Times New Roman"/>
                <w:b w:val="false"/>
                <w:i w:val="false"/>
                <w:color w:val="000000"/>
                <w:sz w:val="20"/>
              </w:rPr>
              <w:t>6) егер діни бірлестіктердің дінді және діни көзқарастарды пайдалана отырып, көрінеу белгiлi мемлекеттік органдардың қызметіне қасақана іріткі салуға, олардың үздіксіз жұмыс істеуінің бұзылуына, елдегі басқарушылық деңгейін төмендетуге әкеп соғатын шешімдерді қабылдауға және іс-әрекеттер жасауға бағытталса;</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мемлекеттік көрсетілетін қызметті алу үшін көрсетілетін қызметті алушы ұсынған құжаттардың және (немесе) олардың құрамындағы деректердің (мәліметтердің) анық еместігі анықталған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8)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9)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мемлекеттік қызметті алушыға қатысты мемлекеттік көрсетілетін қызметті алуды талап ететін немесе қызметтің жекелеген түрлерімен айналысуға тыйым салатын заңды күшіне енген сот шешімі (үкімі)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11) көрсетілетін қызметті алушыға қатысты соттың заңды күшіне енген шешімі болып, соның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xml:space="preserve">
12)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424"/>
          <w:p>
            <w:pPr>
              <w:spacing w:after="20"/>
              <w:ind w:left="20"/>
              <w:jc w:val="both"/>
            </w:pPr>
            <w:r>
              <w:rPr>
                <w:rFonts w:ascii="Times New Roman"/>
                <w:b w:val="false"/>
                <w:i w:val="false"/>
                <w:color w:val="000000"/>
                <w:sz w:val="20"/>
              </w:rPr>
              <w:t>
Көрсетілетін қызметті алушы электрондық цифрлық қолтаңба болған жағдайда мемлекеттік көрсетілетін қызметті электрондық нысанда алу үшін Портал арқылы жүгінеді.</w:t>
            </w:r>
          </w:p>
          <w:bookmarkEnd w:id="424"/>
          <w:p>
            <w:pPr>
              <w:spacing w:after="20"/>
              <w:ind w:left="20"/>
              <w:jc w:val="both"/>
            </w:pPr>
            <w:r>
              <w:rPr>
                <w:rFonts w:ascii="Times New Roman"/>
                <w:b w:val="false"/>
                <w:i w:val="false"/>
                <w:color w:val="000000"/>
                <w:sz w:val="20"/>
              </w:rPr>
              <w:t>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17 наурыздағы</w:t>
            </w:r>
            <w:r>
              <w:br/>
            </w:r>
            <w:r>
              <w:rPr>
                <w:rFonts w:ascii="Times New Roman"/>
                <w:b w:val="false"/>
                <w:i w:val="false"/>
                <w:color w:val="000000"/>
                <w:sz w:val="20"/>
              </w:rPr>
              <w:t>№ 116-НҚ</w:t>
            </w:r>
            <w:r>
              <w:br/>
            </w:r>
            <w:r>
              <w:rPr>
                <w:rFonts w:ascii="Times New Roman"/>
                <w:b w:val="false"/>
                <w:i w:val="false"/>
                <w:color w:val="000000"/>
                <w:sz w:val="20"/>
              </w:rPr>
              <w:t>бұйрығына 6-қосымша</w:t>
            </w:r>
            <w:r>
              <w:br/>
            </w:r>
            <w:r>
              <w:rPr>
                <w:rFonts w:ascii="Times New Roman"/>
                <w:b w:val="false"/>
                <w:i w:val="false"/>
                <w:color w:val="000000"/>
                <w:sz w:val="20"/>
              </w:rPr>
              <w:t>"Миссионерлік қызметті жүзеге</w:t>
            </w:r>
            <w:r>
              <w:br/>
            </w:r>
            <w:r>
              <w:rPr>
                <w:rFonts w:ascii="Times New Roman"/>
                <w:b w:val="false"/>
                <w:i w:val="false"/>
                <w:color w:val="000000"/>
                <w:sz w:val="20"/>
              </w:rPr>
              <w:t>асыратын адамдарды тіркеуді</w:t>
            </w:r>
            <w:r>
              <w:br/>
            </w:r>
            <w:r>
              <w:rPr>
                <w:rFonts w:ascii="Times New Roman"/>
                <w:b w:val="false"/>
                <w:i w:val="false"/>
                <w:color w:val="000000"/>
                <w:sz w:val="20"/>
              </w:rPr>
              <w:t>және қайта тіркеуді жүргізу"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көрсетілетін қызметті берушіге</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 беруші</w:t>
            </w:r>
            <w:r>
              <w:br/>
            </w:r>
            <w:r>
              <w:rPr>
                <w:rFonts w:ascii="Times New Roman"/>
                <w:b w:val="false"/>
                <w:i w:val="false"/>
                <w:color w:val="000000"/>
                <w:sz w:val="20"/>
              </w:rPr>
              <w:t>уәкіл еткен лауазымды адамның</w:t>
            </w:r>
            <w:r>
              <w:br/>
            </w:r>
            <w:r>
              <w:rPr>
                <w:rFonts w:ascii="Times New Roman"/>
                <w:b w:val="false"/>
                <w:i w:val="false"/>
                <w:color w:val="000000"/>
                <w:sz w:val="20"/>
              </w:rPr>
              <w:t>лауазымы, тегі, аты, әкесінің аты</w:t>
            </w:r>
            <w:r>
              <w:br/>
            </w:r>
            <w:r>
              <w:rPr>
                <w:rFonts w:ascii="Times New Roman"/>
                <w:b w:val="false"/>
                <w:i w:val="false"/>
                <w:color w:val="000000"/>
                <w:sz w:val="20"/>
              </w:rPr>
              <w:t xml:space="preserve">(бұдан әрі – ТАӘ) </w:t>
            </w:r>
            <w:r>
              <w:br/>
            </w:r>
            <w:r>
              <w:rPr>
                <w:rFonts w:ascii="Times New Roman"/>
                <w:b w:val="false"/>
                <w:i w:val="false"/>
                <w:color w:val="000000"/>
                <w:sz w:val="20"/>
              </w:rPr>
              <w:t>(ол болған жағдайда)</w:t>
            </w:r>
            <w:r>
              <w:br/>
            </w:r>
            <w:r>
              <w:rPr>
                <w:rFonts w:ascii="Times New Roman"/>
                <w:b w:val="false"/>
                <w:i w:val="false"/>
                <w:color w:val="000000"/>
                <w:sz w:val="20"/>
              </w:rPr>
              <w:t>көрсетілетін қызметті алушыдан</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ТАӘ (ол болған жағдайда),</w:t>
            </w:r>
            <w:r>
              <w:br/>
            </w:r>
            <w:r>
              <w:rPr>
                <w:rFonts w:ascii="Times New Roman"/>
                <w:b w:val="false"/>
                <w:i w:val="false"/>
                <w:color w:val="000000"/>
                <w:sz w:val="20"/>
              </w:rPr>
              <w:t>мекенжайы, телефоны және</w:t>
            </w:r>
            <w:r>
              <w:br/>
            </w:r>
            <w:r>
              <w:rPr>
                <w:rFonts w:ascii="Times New Roman"/>
                <w:b w:val="false"/>
                <w:i w:val="false"/>
                <w:color w:val="000000"/>
                <w:sz w:val="20"/>
              </w:rPr>
              <w:t>жеке сәйкестендіру нөмірі)</w:t>
            </w:r>
          </w:p>
        </w:tc>
      </w:tr>
    </w:tbl>
    <w:bookmarkStart w:name="z592" w:id="425"/>
    <w:p>
      <w:pPr>
        <w:spacing w:after="0"/>
        <w:ind w:left="0"/>
        <w:jc w:val="left"/>
      </w:pPr>
      <w:r>
        <w:rPr>
          <w:rFonts w:ascii="Times New Roman"/>
          <w:b/>
          <w:i w:val="false"/>
          <w:color w:val="000000"/>
        </w:rPr>
        <w:t xml:space="preserve"> Миссионерді тіркеуге (қайта тіркеуге) өтініш</w:t>
      </w:r>
    </w:p>
    <w:bookmarkEnd w:id="425"/>
    <w:bookmarkStart w:name="z593" w:id="426"/>
    <w:p>
      <w:pPr>
        <w:spacing w:after="0"/>
        <w:ind w:left="0"/>
        <w:jc w:val="both"/>
      </w:pPr>
      <w:r>
        <w:rPr>
          <w:rFonts w:ascii="Times New Roman"/>
          <w:b w:val="false"/>
          <w:i w:val="false"/>
          <w:color w:val="000000"/>
          <w:sz w:val="28"/>
        </w:rPr>
        <w:t xml:space="preserve">
      Сізден мені миссионер ретінде тіркеуді (қайта тіркеуді) сұраймын. </w:t>
      </w:r>
    </w:p>
    <w:bookmarkEnd w:id="426"/>
    <w:bookmarkStart w:name="z594" w:id="427"/>
    <w:p>
      <w:pPr>
        <w:spacing w:after="0"/>
        <w:ind w:left="0"/>
        <w:jc w:val="both"/>
      </w:pPr>
      <w:r>
        <w:rPr>
          <w:rFonts w:ascii="Times New Roman"/>
          <w:b w:val="false"/>
          <w:i w:val="false"/>
          <w:color w:val="000000"/>
          <w:sz w:val="28"/>
        </w:rPr>
        <w:t xml:space="preserve">
      Орналасқан (тұратын) мекенжайы:__________________________________ </w:t>
      </w:r>
    </w:p>
    <w:bookmarkEnd w:id="427"/>
    <w:bookmarkStart w:name="z595" w:id="428"/>
    <w:p>
      <w:pPr>
        <w:spacing w:after="0"/>
        <w:ind w:left="0"/>
        <w:jc w:val="both"/>
      </w:pPr>
      <w:r>
        <w:rPr>
          <w:rFonts w:ascii="Times New Roman"/>
          <w:b w:val="false"/>
          <w:i w:val="false"/>
          <w:color w:val="000000"/>
          <w:sz w:val="28"/>
        </w:rPr>
        <w:t>
      Паспорт немесе жеке басын куәландыратын өзге құжат ________________</w:t>
      </w:r>
    </w:p>
    <w:bookmarkEnd w:id="428"/>
    <w:bookmarkStart w:name="z596" w:id="429"/>
    <w:p>
      <w:pPr>
        <w:spacing w:after="0"/>
        <w:ind w:left="0"/>
        <w:jc w:val="both"/>
      </w:pPr>
      <w:r>
        <w:rPr>
          <w:rFonts w:ascii="Times New Roman"/>
          <w:b w:val="false"/>
          <w:i w:val="false"/>
          <w:color w:val="000000"/>
          <w:sz w:val="28"/>
        </w:rPr>
        <w:t>
      (күні, нөмірі, құжатты берген орган):</w:t>
      </w:r>
    </w:p>
    <w:bookmarkEnd w:id="429"/>
    <w:bookmarkStart w:name="z597" w:id="430"/>
    <w:p>
      <w:pPr>
        <w:spacing w:after="0"/>
        <w:ind w:left="0"/>
        <w:jc w:val="both"/>
      </w:pPr>
      <w:r>
        <w:rPr>
          <w:rFonts w:ascii="Times New Roman"/>
          <w:b w:val="false"/>
          <w:i w:val="false"/>
          <w:color w:val="000000"/>
          <w:sz w:val="28"/>
        </w:rPr>
        <w:t xml:space="preserve">
      Азаматтығы: ____________________________________________________ </w:t>
      </w:r>
    </w:p>
    <w:bookmarkEnd w:id="430"/>
    <w:bookmarkStart w:name="z598" w:id="431"/>
    <w:p>
      <w:pPr>
        <w:spacing w:after="0"/>
        <w:ind w:left="0"/>
        <w:jc w:val="both"/>
      </w:pPr>
      <w:r>
        <w:rPr>
          <w:rFonts w:ascii="Times New Roman"/>
          <w:b w:val="false"/>
          <w:i w:val="false"/>
          <w:color w:val="000000"/>
          <w:sz w:val="28"/>
        </w:rPr>
        <w:t xml:space="preserve">
      Дiни ұстанымы: _________________________________________________ </w:t>
      </w:r>
    </w:p>
    <w:bookmarkEnd w:id="431"/>
    <w:bookmarkStart w:name="z599" w:id="432"/>
    <w:p>
      <w:pPr>
        <w:spacing w:after="0"/>
        <w:ind w:left="0"/>
        <w:jc w:val="both"/>
      </w:pPr>
      <w:r>
        <w:rPr>
          <w:rFonts w:ascii="Times New Roman"/>
          <w:b w:val="false"/>
          <w:i w:val="false"/>
          <w:color w:val="000000"/>
          <w:sz w:val="28"/>
        </w:rPr>
        <w:t xml:space="preserve">
      Соның атынан миссионерлік қызметті жүзеге асыратын діни бірлестіктердің атауы: _________________________________________________ </w:t>
      </w:r>
    </w:p>
    <w:bookmarkEnd w:id="432"/>
    <w:bookmarkStart w:name="z600" w:id="433"/>
    <w:p>
      <w:pPr>
        <w:spacing w:after="0"/>
        <w:ind w:left="0"/>
        <w:jc w:val="both"/>
      </w:pPr>
      <w:r>
        <w:rPr>
          <w:rFonts w:ascii="Times New Roman"/>
          <w:b w:val="false"/>
          <w:i w:val="false"/>
          <w:color w:val="000000"/>
          <w:sz w:val="28"/>
        </w:rPr>
        <w:t xml:space="preserve">
      Миссионерлік қызмет мерзімі: _____________________________________ </w:t>
      </w:r>
    </w:p>
    <w:bookmarkEnd w:id="433"/>
    <w:bookmarkStart w:name="z601" w:id="434"/>
    <w:p>
      <w:pPr>
        <w:spacing w:after="0"/>
        <w:ind w:left="0"/>
        <w:jc w:val="both"/>
      </w:pPr>
      <w:r>
        <w:rPr>
          <w:rFonts w:ascii="Times New Roman"/>
          <w:b w:val="false"/>
          <w:i w:val="false"/>
          <w:color w:val="000000"/>
          <w:sz w:val="28"/>
        </w:rPr>
        <w:t xml:space="preserve">
      Визаның қолданылу мерзімі:_______________________________________ </w:t>
      </w:r>
    </w:p>
    <w:bookmarkEnd w:id="434"/>
    <w:bookmarkStart w:name="z602" w:id="435"/>
    <w:p>
      <w:pPr>
        <w:spacing w:after="0"/>
        <w:ind w:left="0"/>
        <w:jc w:val="both"/>
      </w:pPr>
      <w:r>
        <w:rPr>
          <w:rFonts w:ascii="Times New Roman"/>
          <w:b w:val="false"/>
          <w:i w:val="false"/>
          <w:color w:val="000000"/>
          <w:sz w:val="28"/>
        </w:rPr>
        <w:t xml:space="preserve">
      Қызметті жүзеге асыру аумағы:_____________________________________ </w:t>
      </w:r>
    </w:p>
    <w:bookmarkEnd w:id="435"/>
    <w:bookmarkStart w:name="z603" w:id="436"/>
    <w:p>
      <w:pPr>
        <w:spacing w:after="0"/>
        <w:ind w:left="0"/>
        <w:jc w:val="both"/>
      </w:pPr>
      <w:r>
        <w:rPr>
          <w:rFonts w:ascii="Times New Roman"/>
          <w:b w:val="false"/>
          <w:i w:val="false"/>
          <w:color w:val="000000"/>
          <w:sz w:val="28"/>
        </w:rPr>
        <w:t>
             (облыс, республикалық маңызы бар қала немесе астана)</w:t>
      </w:r>
    </w:p>
    <w:bookmarkEnd w:id="436"/>
    <w:bookmarkStart w:name="z604" w:id="437"/>
    <w:p>
      <w:pPr>
        <w:spacing w:after="0"/>
        <w:ind w:left="0"/>
        <w:jc w:val="both"/>
      </w:pPr>
      <w:r>
        <w:rPr>
          <w:rFonts w:ascii="Times New Roman"/>
          <w:b w:val="false"/>
          <w:i w:val="false"/>
          <w:color w:val="000000"/>
          <w:sz w:val="28"/>
        </w:rPr>
        <w:t>
      Миссионерлер қызметін реттеуге қатысты бөлігінде Қазақстан Республикасының заңнамасымен танысқанымды растаймын____________(қолы)</w:t>
      </w:r>
    </w:p>
    <w:bookmarkEnd w:id="437"/>
    <w:bookmarkStart w:name="z605" w:id="438"/>
    <w:p>
      <w:pPr>
        <w:spacing w:after="0"/>
        <w:ind w:left="0"/>
        <w:jc w:val="both"/>
      </w:pPr>
      <w:r>
        <w:rPr>
          <w:rFonts w:ascii="Times New Roman"/>
          <w:b w:val="false"/>
          <w:i w:val="false"/>
          <w:color w:val="000000"/>
          <w:sz w:val="28"/>
        </w:rPr>
        <w:t>
      Қоса берілетін құжаттардың тізбесі:</w:t>
      </w:r>
    </w:p>
    <w:bookmarkEnd w:id="438"/>
    <w:bookmarkStart w:name="z606" w:id="439"/>
    <w:p>
      <w:pPr>
        <w:spacing w:after="0"/>
        <w:ind w:left="0"/>
        <w:jc w:val="both"/>
      </w:pPr>
      <w:r>
        <w:rPr>
          <w:rFonts w:ascii="Times New Roman"/>
          <w:b w:val="false"/>
          <w:i w:val="false"/>
          <w:color w:val="000000"/>
          <w:sz w:val="28"/>
        </w:rPr>
        <w:t>
      1. __________________________________________________________</w:t>
      </w:r>
    </w:p>
    <w:bookmarkEnd w:id="439"/>
    <w:bookmarkStart w:name="z607" w:id="440"/>
    <w:p>
      <w:pPr>
        <w:spacing w:after="0"/>
        <w:ind w:left="0"/>
        <w:jc w:val="both"/>
      </w:pPr>
      <w:r>
        <w:rPr>
          <w:rFonts w:ascii="Times New Roman"/>
          <w:b w:val="false"/>
          <w:i w:val="false"/>
          <w:color w:val="000000"/>
          <w:sz w:val="28"/>
        </w:rPr>
        <w:t>
      2. __________________________________________________________</w:t>
      </w:r>
    </w:p>
    <w:bookmarkEnd w:id="440"/>
    <w:bookmarkStart w:name="z608" w:id="441"/>
    <w:p>
      <w:pPr>
        <w:spacing w:after="0"/>
        <w:ind w:left="0"/>
        <w:jc w:val="both"/>
      </w:pPr>
      <w:r>
        <w:rPr>
          <w:rFonts w:ascii="Times New Roman"/>
          <w:b w:val="false"/>
          <w:i w:val="false"/>
          <w:color w:val="000000"/>
          <w:sz w:val="28"/>
        </w:rPr>
        <w:t>
      3. __________________________________________________________</w:t>
      </w:r>
    </w:p>
    <w:bookmarkEnd w:id="441"/>
    <w:bookmarkStart w:name="z609" w:id="442"/>
    <w:p>
      <w:pPr>
        <w:spacing w:after="0"/>
        <w:ind w:left="0"/>
        <w:jc w:val="both"/>
      </w:pPr>
      <w:r>
        <w:rPr>
          <w:rFonts w:ascii="Times New Roman"/>
          <w:b w:val="false"/>
          <w:i w:val="false"/>
          <w:color w:val="000000"/>
          <w:sz w:val="28"/>
        </w:rPr>
        <w:t>
      4. __________________________________________________________</w:t>
      </w:r>
    </w:p>
    <w:bookmarkEnd w:id="442"/>
    <w:bookmarkStart w:name="z610" w:id="443"/>
    <w:p>
      <w:pPr>
        <w:spacing w:after="0"/>
        <w:ind w:left="0"/>
        <w:jc w:val="both"/>
      </w:pPr>
      <w:r>
        <w:rPr>
          <w:rFonts w:ascii="Times New Roman"/>
          <w:b w:val="false"/>
          <w:i w:val="false"/>
          <w:color w:val="000000"/>
          <w:sz w:val="28"/>
        </w:rPr>
        <w:t>
      Ұсынылған ақпараттың дұрыстығын растай отырып, цифрлық жүйелерде қамтылған заңмен қорғалатын құпияны құрайтын мәліметтерді пайдалануға келісім беремін.</w:t>
      </w:r>
    </w:p>
    <w:bookmarkEnd w:id="443"/>
    <w:bookmarkStart w:name="z611" w:id="444"/>
    <w:p>
      <w:pPr>
        <w:spacing w:after="0"/>
        <w:ind w:left="0"/>
        <w:jc w:val="both"/>
      </w:pPr>
      <w:r>
        <w:rPr>
          <w:rFonts w:ascii="Times New Roman"/>
          <w:b w:val="false"/>
          <w:i w:val="false"/>
          <w:color w:val="000000"/>
          <w:sz w:val="28"/>
        </w:rPr>
        <w:t>
      Қолы ____________</w:t>
      </w:r>
    </w:p>
    <w:bookmarkEnd w:id="444"/>
    <w:bookmarkStart w:name="z612" w:id="445"/>
    <w:p>
      <w:pPr>
        <w:spacing w:after="0"/>
        <w:ind w:left="0"/>
        <w:jc w:val="both"/>
      </w:pPr>
      <w:r>
        <w:rPr>
          <w:rFonts w:ascii="Times New Roman"/>
          <w:b w:val="false"/>
          <w:i w:val="false"/>
          <w:color w:val="000000"/>
          <w:sz w:val="28"/>
        </w:rPr>
        <w:t>
      Өтініш берілген күн_________</w:t>
      </w:r>
    </w:p>
    <w:bookmarkEnd w:id="4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17 наурыздағы</w:t>
            </w:r>
            <w:r>
              <w:br/>
            </w:r>
            <w:r>
              <w:rPr>
                <w:rFonts w:ascii="Times New Roman"/>
                <w:b w:val="false"/>
                <w:i w:val="false"/>
                <w:color w:val="000000"/>
                <w:sz w:val="20"/>
              </w:rPr>
              <w:t>№ 116-НҚ</w:t>
            </w:r>
            <w:r>
              <w:br/>
            </w:r>
            <w:r>
              <w:rPr>
                <w:rFonts w:ascii="Times New Roman"/>
                <w:b w:val="false"/>
                <w:i w:val="false"/>
                <w:color w:val="000000"/>
                <w:sz w:val="20"/>
              </w:rPr>
              <w:t>бұйрығына 7-қосымша</w:t>
            </w:r>
            <w:r>
              <w:br/>
            </w:r>
            <w:r>
              <w:rPr>
                <w:rFonts w:ascii="Times New Roman"/>
                <w:b w:val="false"/>
                <w:i w:val="false"/>
                <w:color w:val="000000"/>
                <w:sz w:val="20"/>
              </w:rPr>
              <w:t>"Миссионерлік қызметті</w:t>
            </w:r>
            <w:r>
              <w:br/>
            </w:r>
            <w:r>
              <w:rPr>
                <w:rFonts w:ascii="Times New Roman"/>
                <w:b w:val="false"/>
                <w:i w:val="false"/>
                <w:color w:val="000000"/>
                <w:sz w:val="20"/>
              </w:rPr>
              <w:t>жүзеге асыратын адамдарды</w:t>
            </w:r>
            <w:r>
              <w:br/>
            </w:r>
            <w:r>
              <w:rPr>
                <w:rFonts w:ascii="Times New Roman"/>
                <w:b w:val="false"/>
                <w:i w:val="false"/>
                <w:color w:val="000000"/>
                <w:sz w:val="20"/>
              </w:rPr>
              <w:t>тіркеуді және қайта тіркеуді</w:t>
            </w:r>
            <w:r>
              <w:br/>
            </w:r>
            <w:r>
              <w:rPr>
                <w:rFonts w:ascii="Times New Roman"/>
                <w:b w:val="false"/>
                <w:i w:val="false"/>
                <w:color w:val="000000"/>
                <w:sz w:val="20"/>
              </w:rPr>
              <w:t>жүргізу" мемлекеттік</w:t>
            </w:r>
            <w:r>
              <w:br/>
            </w:r>
            <w:r>
              <w:rPr>
                <w:rFonts w:ascii="Times New Roman"/>
                <w:b w:val="false"/>
                <w:i w:val="false"/>
                <w:color w:val="000000"/>
                <w:sz w:val="20"/>
              </w:rPr>
              <w:t>қызмет 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Миссионерлік қызметті жүзеге асыратын адамдарды тіркеуді және қайта тіркеуді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және астананың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және астананың жергілікті атқарушы органдары, "Азаматтарға арналған үкімет" мемлекеттік корпорациясы" коммерциялық емес акционерлік қоғамы (бұдан әрі – Мемлекеттік корпорация), "цифрлық үкіметтің" www.egov.kz веб-порталы, "Е-лицензиялау" мемлекеттік деректер базасы" www.elicense.kz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446"/>
          <w:p>
            <w:pPr>
              <w:spacing w:after="20"/>
              <w:ind w:left="20"/>
              <w:jc w:val="both"/>
            </w:pPr>
            <w:r>
              <w:rPr>
                <w:rFonts w:ascii="Times New Roman"/>
                <w:b w:val="false"/>
                <w:i w:val="false"/>
                <w:color w:val="000000"/>
                <w:sz w:val="20"/>
              </w:rPr>
              <w:t>
10 (он) жұмыс күні.</w:t>
            </w:r>
          </w:p>
          <w:bookmarkEnd w:id="446"/>
          <w:p>
            <w:pPr>
              <w:spacing w:after="20"/>
              <w:ind w:left="20"/>
              <w:jc w:val="both"/>
            </w:pPr>
            <w:r>
              <w:rPr>
                <w:rFonts w:ascii="Times New Roman"/>
                <w:b w:val="false"/>
                <w:i w:val="false"/>
                <w:color w:val="000000"/>
                <w:sz w:val="20"/>
              </w:rPr>
              <w:t>
Көрсетілетін қызметті алушы ұсынған материалдар бойынша қорытынды алу үшін дінтану сараптамасын жүргізу кезінде тіркеу мерзімі тоқтатыла тұрады.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Миссионерді тіркеу (қайта тіркеу) туралы куәлік немесе мемлекеттік қызметті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447"/>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 қоспағанда, дүйсенбіден бастап жұма күндері аралығында белгіленген жұмыс кестесіне сәйкес түскі үзіліспен сағат 09.00-ден 17.00-ғе дейін.</w:t>
            </w:r>
          </w:p>
          <w:bookmarkEnd w:id="4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Мемлекеттік корпорация – өтініштерді қабылдау және мемлекеттік көрсетілетін қызметтердің дайын нәтижелерін беру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 Мемлекеттік қызмет көрсетілетін қызметті берушінің орналасқан жері бойынша электрондық кезек тәртібімен, жеделдетілген қызмет көрсетусіз көрсетіледі, электрондық кезекті портал арқылы броньдауға болады;</w:t>
            </w:r>
          </w:p>
          <w:p>
            <w:pPr>
              <w:spacing w:after="20"/>
              <w:ind w:left="20"/>
              <w:jc w:val="both"/>
            </w:pPr>
            <w:r>
              <w:rPr>
                <w:rFonts w:ascii="Times New Roman"/>
                <w:b w:val="false"/>
                <w:i w:val="false"/>
                <w:color w:val="000000"/>
                <w:sz w:val="20"/>
              </w:rPr>
              <w:t xml:space="preserve">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 Мемлекеттік қызмет көрсету орындарының мекенжайлары: көрсетілетін қызметті берушінің www.gov.kz интернет-ресурсында; Мемлекеттік корпорацияның www.gov.kz интернет-ресурсында; www.elicense.kz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448"/>
          <w:p>
            <w:pPr>
              <w:spacing w:after="20"/>
              <w:ind w:left="20"/>
              <w:jc w:val="both"/>
            </w:pPr>
            <w:r>
              <w:rPr>
                <w:rFonts w:ascii="Times New Roman"/>
                <w:b w:val="false"/>
                <w:i w:val="false"/>
                <w:color w:val="000000"/>
                <w:sz w:val="20"/>
              </w:rPr>
              <w:t xml:space="preserve">
Көрсетілетін қызметті алушы немесе Қазақстан Республикасының </w:t>
            </w:r>
            <w:r>
              <w:rPr>
                <w:rFonts w:ascii="Times New Roman"/>
                <w:b w:val="false"/>
                <w:i w:val="false"/>
                <w:color w:val="000000"/>
                <w:sz w:val="20"/>
              </w:rPr>
              <w:t>Азаматтық кодексіне</w:t>
            </w:r>
            <w:r>
              <w:rPr>
                <w:rFonts w:ascii="Times New Roman"/>
                <w:b w:val="false"/>
                <w:i w:val="false"/>
                <w:color w:val="000000"/>
                <w:sz w:val="20"/>
              </w:rPr>
              <w:t xml:space="preserve"> сәйкес ресімделген сенімхат бойынша уәкілетті адам көрсетілетін қызметті берушіге және Мемлекеттік корпорацияға жүгінген кезде (жеке басын куәландыратын құжатты не жеке басын сәйкестендіру үшін цифрлық құжаттар сервисінен электрондық құжатты ұсынған кезде) мыналар:</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Мемлекеттік қызмет көрсету қағидаларына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миссионерді тіркеуге (қайта тіркеуге)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паспорттың көшірмесі (шетелдіктер мен Қазақстан Республикасында азаматтығы жоқ адамдар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діни бірлестік атынан миссионерлік қызметті жүзеге асыру құқығына діни бірлестік берген (берілген күнін көрсете отырып, діни бірлестік басшысының қолымен және мөрімен (болған жағдайда) расталған)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4) дiни бiрлестiк жарғысының (діни бірлестік басшысының қолы қойылған және мөрімен (болған жағдайда) расталған) көшiрмесi;</w:t>
            </w:r>
          </w:p>
          <w:p>
            <w:pPr>
              <w:spacing w:after="20"/>
              <w:ind w:left="20"/>
              <w:jc w:val="both"/>
            </w:pPr>
            <w:r>
              <w:rPr>
                <w:rFonts w:ascii="Times New Roman"/>
                <w:b w:val="false"/>
                <w:i w:val="false"/>
                <w:color w:val="000000"/>
                <w:sz w:val="20"/>
              </w:rPr>
              <w:t>
</w:t>
            </w:r>
            <w:r>
              <w:rPr>
                <w:rFonts w:ascii="Times New Roman"/>
                <w:b w:val="false"/>
                <w:i w:val="false"/>
                <w:color w:val="000000"/>
                <w:sz w:val="20"/>
              </w:rPr>
              <w:t>5) миссионерлік қызметке арналған діни әдебиет, діни мазмұндағы өзге де ақпараттық материалдар, діни мақсаттағы заттар;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дінтану сараптамасының оң қорытындысы (болған жағдайда) туралы хаттың көшірмесі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жеке басын куәландыратын құжаттар туралы, заңды тұлғаны мемлекеттік тіркеу (қайта тіркеу) туралы мәліметтерді көрсетілген қызметті беруші/Мемлекеттік корпорация қызметкері "цифрлық үкімет" шлюзі арқылы тиісті мемлекеттік цифрлық жүйелерден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Республикасында шетелдіктер мен азаматтығы жоқ адамдар қосымша мынадай құжаттарды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діни бірлестіктің шет мемлекеттің заңнамасы бойынша ресми тіркелгенін куәландыратын заңдастырылған немесе апостиль қойылған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Республикасында тіркелген діни бірлестіктің шақыртуы.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Порталға жүгінген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электрондық цифрлық қолтаңбамен қол қойылған электрондық құжат нысанындағы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паспорттың электрондық көшірмесі (шетелдіктер мен Қазақстан Республикасындағы шетелдіктер мен азаматтығы жоқ адамдар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діни бірлестік атынан миссионерлік қызметті жүзеге асыру құқығына діни бірлестік тарапынан берілген құжаттың электрондық көшірмесі (қағаз нұсқасының берілген күнін көрсете отырып, діни бірлестік басшысының қолымен және мөрімен (болған жағдайда) расталған);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діни бірлестік жарғысының (діни бірлестік басшысының қолы қойылған және мөрімен (болған жағдайда) расталған)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діни әдебиеттің, діни мазмұндағы өзге де ақпараттық материалдардың электрондық көшірмесі, миссионерлік қызметке арналған діни мақсаттағы заттар;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дінтану сараптамасының оң қорытындысы туралы хаттың электронды көшірмесі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7) жеке басын куәландыратын құжаттар туралы, заңды тұлғаны мемлекеттік тіркеу (қайта тіркеу) туралы мәліметтерді көрсетілген қызметті беруші "цифрлық үкімет" шлюзі арқылы тиісті мемлекеттік цифрлық жүйелерден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Шетелдіктер мен азаматтығы жоқ адамдардың Қазақстан Республикасында қосымша мынадай құжаттарды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діни бірлестіктің шет мемлекеттің заңнамасы бойынша ресми тіркелгенін куәландыратын заңдастырылған немесе апостиль қойылған құжаттың электронды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Республикасында тіркелген діни бірлестік шақыртуының электрондық көшірмесі.</w:t>
            </w:r>
          </w:p>
          <w:p>
            <w:pPr>
              <w:spacing w:after="20"/>
              <w:ind w:left="20"/>
              <w:jc w:val="both"/>
            </w:pPr>
            <w:r>
              <w:rPr>
                <w:rFonts w:ascii="Times New Roman"/>
                <w:b w:val="false"/>
                <w:i w:val="false"/>
                <w:color w:val="000000"/>
                <w:sz w:val="20"/>
              </w:rPr>
              <w:t>
Шет мемлекеттер берген құжаттар қазақ және орыс тілдерінде аудармасының дұрыстығы Қазақстан Республикасында нотариалды куәландырылған және аударманы жүзеге асырған аудармашы қойған қолының түпнұсқалығы Қазақстан Республикасында нотариалды куәландырылған түрінде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449"/>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олардың құрамындағы деректердің (мәліметтердің) анық еместігі анықталған жағдайда;</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қызметті алушыға қатысты мемлекеттік көрсетілетін қызметті алуды талап ететін қызметке немесе қызметтің жекелеген түрлеріне тыйым салу туралы заңды күшіне енген сот шешімі (үкімі)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алушыға қатысты соттың заңды күшіне енген шешімі болып, соның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7) дінтану сараптамасының объектісі Қазақстан Республикасының аумағында пайдалануға және таратуға ұсынылмаған;</w:t>
            </w:r>
          </w:p>
          <w:p>
            <w:pPr>
              <w:spacing w:after="20"/>
              <w:ind w:left="20"/>
              <w:jc w:val="both"/>
            </w:pPr>
            <w:r>
              <w:rPr>
                <w:rFonts w:ascii="Times New Roman"/>
                <w:b w:val="false"/>
                <w:i w:val="false"/>
                <w:color w:val="000000"/>
                <w:sz w:val="20"/>
              </w:rPr>
              <w:t>
8) конституциялық құрылысқа, қоғамдық тәртіпке, адамның құқықтары мен бостандықтарына, тұрғындардың денсаулығы мен адамгершілігіне қатер төндіретін миссионерлік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450"/>
          <w:p>
            <w:pPr>
              <w:spacing w:after="20"/>
              <w:ind w:left="20"/>
              <w:jc w:val="both"/>
            </w:pPr>
            <w:r>
              <w:rPr>
                <w:rFonts w:ascii="Times New Roman"/>
                <w:b w:val="false"/>
                <w:i w:val="false"/>
                <w:color w:val="000000"/>
                <w:sz w:val="20"/>
              </w:rPr>
              <w:t>
Мемлекеттік көрсетілетін қызметті берушіге мүмкіндігі шектеулі көрсетілетін қызметті алушы өтініш берген жағдайда мемлекеттік қызмет көрсету ерекшеліктері: ғимарат мүмкіндігі шектеулі адамдардың кіруіне арналған пандустармен жабдықталған.</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Тіршілік әрекеттерін шектейтін организм функцияларының тұрақтылығы өзгеріп, денсаулығы бұзылған көрсетілетін қызметті алушылар мемлекеттік қызмет көрсету үшін құжаттарды қабылдау қажеттілігі кезінде Бірыңғай байланыс-орталығына жүгіну арқылы тұрғылықты жері бойынша Мемлекеттік корпорацияның жұмыскері шыға отырып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Қашықтықтан қол жеткізу режимінде мемлекеттік қызметті көрсету тәртібі мен мәртебесі туралы ақпаратты алу үшін көрсетілетін қызметті алушы көрсетілетін қызметті берушінің және Бірыңғай байланыс орталығының ресми интернет-ресурсында орналастырылған байланыс телефондары арқылы жүгінеді.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электрондық цифрлық қолтаңба болған жағдайда мемлекеттік көрсетілетін қызметті электрондық нысанда алу үшін Портал арқылы жүгінеді.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Бірыңғай байланыс-орталығы: 1414.</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мобильді қосымшада авторизацияланған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авторизациядан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17 наурыздағы</w:t>
            </w:r>
            <w:r>
              <w:br/>
            </w:r>
            <w:r>
              <w:rPr>
                <w:rFonts w:ascii="Times New Roman"/>
                <w:b w:val="false"/>
                <w:i w:val="false"/>
                <w:color w:val="000000"/>
                <w:sz w:val="20"/>
              </w:rPr>
              <w:t>№ 116-НҚ бұйрығына</w:t>
            </w:r>
            <w:r>
              <w:br/>
            </w:r>
            <w:r>
              <w:rPr>
                <w:rFonts w:ascii="Times New Roman"/>
                <w:b w:val="false"/>
                <w:i w:val="false"/>
                <w:color w:val="000000"/>
                <w:sz w:val="20"/>
              </w:rPr>
              <w:t>8-қосымша</w:t>
            </w:r>
            <w:r>
              <w:br/>
            </w:r>
            <w:r>
              <w:rPr>
                <w:rFonts w:ascii="Times New Roman"/>
                <w:b w:val="false"/>
                <w:i w:val="false"/>
                <w:color w:val="000000"/>
                <w:sz w:val="20"/>
              </w:rPr>
              <w:t xml:space="preserve"> "Қазақстан Республикасы</w:t>
            </w:r>
            <w:r>
              <w:br/>
            </w:r>
            <w:r>
              <w:rPr>
                <w:rFonts w:ascii="Times New Roman"/>
                <w:b w:val="false"/>
                <w:i w:val="false"/>
                <w:color w:val="000000"/>
                <w:sz w:val="20"/>
              </w:rPr>
              <w:t>аумағындағы шетелдiк дiни</w:t>
            </w:r>
            <w:r>
              <w:br/>
            </w:r>
            <w:r>
              <w:rPr>
                <w:rFonts w:ascii="Times New Roman"/>
                <w:b w:val="false"/>
                <w:i w:val="false"/>
                <w:color w:val="000000"/>
                <w:sz w:val="20"/>
              </w:rPr>
              <w:t>бiрлестiктердiң қызметiн,</w:t>
            </w:r>
            <w:r>
              <w:br/>
            </w:r>
            <w:r>
              <w:rPr>
                <w:rFonts w:ascii="Times New Roman"/>
                <w:b w:val="false"/>
                <w:i w:val="false"/>
                <w:color w:val="000000"/>
                <w:sz w:val="20"/>
              </w:rPr>
              <w:t>Қазақстан Республикасындағы</w:t>
            </w:r>
            <w:r>
              <w:br/>
            </w:r>
            <w:r>
              <w:rPr>
                <w:rFonts w:ascii="Times New Roman"/>
                <w:b w:val="false"/>
                <w:i w:val="false"/>
                <w:color w:val="000000"/>
                <w:sz w:val="20"/>
              </w:rPr>
              <w:t>шетелдiк дiни орталықтардың</w:t>
            </w:r>
            <w:r>
              <w:br/>
            </w:r>
            <w:r>
              <w:rPr>
                <w:rFonts w:ascii="Times New Roman"/>
                <w:b w:val="false"/>
                <w:i w:val="false"/>
                <w:color w:val="000000"/>
                <w:sz w:val="20"/>
              </w:rPr>
              <w:t>дiни бiрлестiктерінің</w:t>
            </w:r>
            <w:r>
              <w:br/>
            </w:r>
            <w:r>
              <w:rPr>
                <w:rFonts w:ascii="Times New Roman"/>
                <w:b w:val="false"/>
                <w:i w:val="false"/>
                <w:color w:val="000000"/>
                <w:sz w:val="20"/>
              </w:rPr>
              <w:t>басшыларын тағайындауын</w:t>
            </w:r>
            <w:r>
              <w:br/>
            </w:r>
            <w:r>
              <w:rPr>
                <w:rFonts w:ascii="Times New Roman"/>
                <w:b w:val="false"/>
                <w:i w:val="false"/>
                <w:color w:val="000000"/>
                <w:sz w:val="20"/>
              </w:rPr>
              <w:t>келiсу"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басшысына</w:t>
            </w:r>
            <w:r>
              <w:br/>
            </w:r>
            <w:r>
              <w:rPr>
                <w:rFonts w:ascii="Times New Roman"/>
                <w:b w:val="false"/>
                <w:i w:val="false"/>
                <w:color w:val="000000"/>
                <w:sz w:val="20"/>
              </w:rPr>
              <w:t>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 xml:space="preserve">(бұдан әрі – ТАӘ) </w:t>
            </w:r>
            <w:r>
              <w:br/>
            </w:r>
            <w:r>
              <w:rPr>
                <w:rFonts w:ascii="Times New Roman"/>
                <w:b w:val="false"/>
                <w:i w:val="false"/>
                <w:color w:val="000000"/>
                <w:sz w:val="20"/>
              </w:rPr>
              <w:t>(ол болған жағдайда)</w:t>
            </w:r>
            <w:r>
              <w:br/>
            </w:r>
            <w:r>
              <w:rPr>
                <w:rFonts w:ascii="Times New Roman"/>
                <w:b w:val="false"/>
                <w:i w:val="false"/>
                <w:color w:val="000000"/>
                <w:sz w:val="20"/>
              </w:rPr>
              <w:t>көрсетілетін қызметті алушыдан</w:t>
            </w:r>
            <w:r>
              <w:br/>
            </w:r>
            <w:r>
              <w:rPr>
                <w:rFonts w:ascii="Times New Roman"/>
                <w:b w:val="false"/>
                <w:i w:val="false"/>
                <w:color w:val="000000"/>
                <w:sz w:val="20"/>
              </w:rPr>
              <w:t>_______________________</w:t>
            </w:r>
            <w:r>
              <w:br/>
            </w:r>
            <w:r>
              <w:rPr>
                <w:rFonts w:ascii="Times New Roman"/>
                <w:b w:val="false"/>
                <w:i w:val="false"/>
                <w:color w:val="000000"/>
                <w:sz w:val="20"/>
              </w:rPr>
              <w:t>ТАӘ (ол болған жағдайда)</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r>
              <w:br/>
            </w:r>
            <w:r>
              <w:rPr>
                <w:rFonts w:ascii="Times New Roman"/>
                <w:b w:val="false"/>
                <w:i w:val="false"/>
                <w:color w:val="000000"/>
                <w:sz w:val="20"/>
              </w:rPr>
              <w:t>және телефоны)</w:t>
            </w:r>
          </w:p>
        </w:tc>
      </w:tr>
    </w:tbl>
    <w:bookmarkStart w:name="z655" w:id="451"/>
    <w:p>
      <w:pPr>
        <w:spacing w:after="0"/>
        <w:ind w:left="0"/>
        <w:jc w:val="left"/>
      </w:pPr>
      <w:r>
        <w:rPr>
          <w:rFonts w:ascii="Times New Roman"/>
          <w:b/>
          <w:i w:val="false"/>
          <w:color w:val="000000"/>
        </w:rPr>
        <w:t xml:space="preserve"> Қазақстан Республикасының аумағында шетелдік діни бірлестіктің қызметіне келісім-хат беруге өтініш</w:t>
      </w:r>
    </w:p>
    <w:bookmarkEnd w:id="451"/>
    <w:bookmarkStart w:name="z656" w:id="452"/>
    <w:p>
      <w:pPr>
        <w:spacing w:after="0"/>
        <w:ind w:left="0"/>
        <w:jc w:val="both"/>
      </w:pPr>
      <w:r>
        <w:rPr>
          <w:rFonts w:ascii="Times New Roman"/>
          <w:b w:val="false"/>
          <w:i w:val="false"/>
          <w:color w:val="000000"/>
          <w:sz w:val="28"/>
        </w:rPr>
        <w:t>
      Мен,___________________________________________________________</w:t>
      </w:r>
    </w:p>
    <w:bookmarkEnd w:id="452"/>
    <w:bookmarkStart w:name="z657" w:id="453"/>
    <w:p>
      <w:pPr>
        <w:spacing w:after="0"/>
        <w:ind w:left="0"/>
        <w:jc w:val="both"/>
      </w:pPr>
      <w:r>
        <w:rPr>
          <w:rFonts w:ascii="Times New Roman"/>
          <w:b w:val="false"/>
          <w:i w:val="false"/>
          <w:color w:val="000000"/>
          <w:sz w:val="28"/>
        </w:rPr>
        <w:t>
      (шетелдік дiни бiрлестiк басшысының тегі, аты, әкесінің аты (ол болған жағдайда)</w:t>
      </w:r>
    </w:p>
    <w:bookmarkEnd w:id="453"/>
    <w:bookmarkStart w:name="z658" w:id="454"/>
    <w:p>
      <w:pPr>
        <w:spacing w:after="0"/>
        <w:ind w:left="0"/>
        <w:jc w:val="both"/>
      </w:pPr>
      <w:r>
        <w:rPr>
          <w:rFonts w:ascii="Times New Roman"/>
          <w:b w:val="false"/>
          <w:i w:val="false"/>
          <w:color w:val="000000"/>
          <w:sz w:val="28"/>
        </w:rPr>
        <w:t>
      _______________________________________________________________,</w:t>
      </w:r>
    </w:p>
    <w:bookmarkEnd w:id="454"/>
    <w:bookmarkStart w:name="z659" w:id="455"/>
    <w:p>
      <w:pPr>
        <w:spacing w:after="0"/>
        <w:ind w:left="0"/>
        <w:jc w:val="both"/>
      </w:pPr>
      <w:r>
        <w:rPr>
          <w:rFonts w:ascii="Times New Roman"/>
          <w:b w:val="false"/>
          <w:i w:val="false"/>
          <w:color w:val="000000"/>
          <w:sz w:val="28"/>
        </w:rPr>
        <w:t>
       (паспорт немесе жеке басын куәландыратын өзге құжат (берілген күні,</w:t>
      </w:r>
    </w:p>
    <w:bookmarkEnd w:id="455"/>
    <w:bookmarkStart w:name="z660" w:id="456"/>
    <w:p>
      <w:pPr>
        <w:spacing w:after="0"/>
        <w:ind w:left="0"/>
        <w:jc w:val="both"/>
      </w:pPr>
      <w:r>
        <w:rPr>
          <w:rFonts w:ascii="Times New Roman"/>
          <w:b w:val="false"/>
          <w:i w:val="false"/>
          <w:color w:val="000000"/>
          <w:sz w:val="28"/>
        </w:rPr>
        <w:t>
       нөмер, құжатты берген орган)</w:t>
      </w:r>
    </w:p>
    <w:bookmarkEnd w:id="456"/>
    <w:bookmarkStart w:name="z661" w:id="457"/>
    <w:p>
      <w:pPr>
        <w:spacing w:after="0"/>
        <w:ind w:left="0"/>
        <w:jc w:val="both"/>
      </w:pPr>
      <w:r>
        <w:rPr>
          <w:rFonts w:ascii="Times New Roman"/>
          <w:b w:val="false"/>
          <w:i w:val="false"/>
          <w:color w:val="000000"/>
          <w:sz w:val="28"/>
        </w:rPr>
        <w:t>
      _______________________________________________________________,</w:t>
      </w:r>
    </w:p>
    <w:bookmarkEnd w:id="457"/>
    <w:bookmarkStart w:name="z662" w:id="458"/>
    <w:p>
      <w:pPr>
        <w:spacing w:after="0"/>
        <w:ind w:left="0"/>
        <w:jc w:val="both"/>
      </w:pPr>
      <w:r>
        <w:rPr>
          <w:rFonts w:ascii="Times New Roman"/>
          <w:b w:val="false"/>
          <w:i w:val="false"/>
          <w:color w:val="000000"/>
          <w:sz w:val="28"/>
        </w:rPr>
        <w:t>
      (шетелдік дiни бiрлестiктiң ұстанатын діні)</w:t>
      </w:r>
    </w:p>
    <w:bookmarkEnd w:id="458"/>
    <w:bookmarkStart w:name="z663" w:id="459"/>
    <w:p>
      <w:pPr>
        <w:spacing w:after="0"/>
        <w:ind w:left="0"/>
        <w:jc w:val="both"/>
      </w:pPr>
      <w:r>
        <w:rPr>
          <w:rFonts w:ascii="Times New Roman"/>
          <w:b w:val="false"/>
          <w:i w:val="false"/>
          <w:color w:val="000000"/>
          <w:sz w:val="28"/>
        </w:rPr>
        <w:t xml:space="preserve">
      Қазақстан Республикасы аумағындағы _____________________________ </w:t>
      </w:r>
    </w:p>
    <w:bookmarkEnd w:id="459"/>
    <w:bookmarkStart w:name="z664" w:id="460"/>
    <w:p>
      <w:pPr>
        <w:spacing w:after="0"/>
        <w:ind w:left="0"/>
        <w:jc w:val="both"/>
      </w:pPr>
      <w:r>
        <w:rPr>
          <w:rFonts w:ascii="Times New Roman"/>
          <w:b w:val="false"/>
          <w:i w:val="false"/>
          <w:color w:val="000000"/>
          <w:sz w:val="28"/>
        </w:rPr>
        <w:t xml:space="preserve">
      __________________________________________қызметіне келісуді сұраймын. </w:t>
      </w:r>
    </w:p>
    <w:bookmarkEnd w:id="460"/>
    <w:bookmarkStart w:name="z665" w:id="461"/>
    <w:p>
      <w:pPr>
        <w:spacing w:after="0"/>
        <w:ind w:left="0"/>
        <w:jc w:val="both"/>
      </w:pPr>
      <w:r>
        <w:rPr>
          <w:rFonts w:ascii="Times New Roman"/>
          <w:b w:val="false"/>
          <w:i w:val="false"/>
          <w:color w:val="000000"/>
          <w:sz w:val="28"/>
        </w:rPr>
        <w:t>
      (шетелдік дiни бiрлестiктін толық атауы)</w:t>
      </w:r>
    </w:p>
    <w:bookmarkEnd w:id="461"/>
    <w:bookmarkStart w:name="z666" w:id="462"/>
    <w:p>
      <w:pPr>
        <w:spacing w:after="0"/>
        <w:ind w:left="0"/>
        <w:jc w:val="both"/>
      </w:pPr>
      <w:r>
        <w:rPr>
          <w:rFonts w:ascii="Times New Roman"/>
          <w:b w:val="false"/>
          <w:i w:val="false"/>
          <w:color w:val="000000"/>
          <w:sz w:val="28"/>
        </w:rPr>
        <w:t>
      Қоса берілетін құжаттардың тізбесі:</w:t>
      </w:r>
    </w:p>
    <w:bookmarkEnd w:id="462"/>
    <w:bookmarkStart w:name="z667" w:id="463"/>
    <w:p>
      <w:pPr>
        <w:spacing w:after="0"/>
        <w:ind w:left="0"/>
        <w:jc w:val="both"/>
      </w:pPr>
      <w:r>
        <w:rPr>
          <w:rFonts w:ascii="Times New Roman"/>
          <w:b w:val="false"/>
          <w:i w:val="false"/>
          <w:color w:val="000000"/>
          <w:sz w:val="28"/>
        </w:rPr>
        <w:t>
      1. ____________________________________________________________</w:t>
      </w:r>
    </w:p>
    <w:bookmarkEnd w:id="463"/>
    <w:bookmarkStart w:name="z668" w:id="464"/>
    <w:p>
      <w:pPr>
        <w:spacing w:after="0"/>
        <w:ind w:left="0"/>
        <w:jc w:val="both"/>
      </w:pPr>
      <w:r>
        <w:rPr>
          <w:rFonts w:ascii="Times New Roman"/>
          <w:b w:val="false"/>
          <w:i w:val="false"/>
          <w:color w:val="000000"/>
          <w:sz w:val="28"/>
        </w:rPr>
        <w:t>
      2. _____________________________________________________________</w:t>
      </w:r>
    </w:p>
    <w:bookmarkEnd w:id="464"/>
    <w:bookmarkStart w:name="z669" w:id="465"/>
    <w:p>
      <w:pPr>
        <w:spacing w:after="0"/>
        <w:ind w:left="0"/>
        <w:jc w:val="both"/>
      </w:pPr>
      <w:r>
        <w:rPr>
          <w:rFonts w:ascii="Times New Roman"/>
          <w:b w:val="false"/>
          <w:i w:val="false"/>
          <w:color w:val="000000"/>
          <w:sz w:val="28"/>
        </w:rPr>
        <w:t>
      3. _____________________________________________________________</w:t>
      </w:r>
    </w:p>
    <w:bookmarkEnd w:id="465"/>
    <w:bookmarkStart w:name="z670" w:id="466"/>
    <w:p>
      <w:pPr>
        <w:spacing w:after="0"/>
        <w:ind w:left="0"/>
        <w:jc w:val="both"/>
      </w:pPr>
      <w:r>
        <w:rPr>
          <w:rFonts w:ascii="Times New Roman"/>
          <w:b w:val="false"/>
          <w:i w:val="false"/>
          <w:color w:val="000000"/>
          <w:sz w:val="28"/>
        </w:rPr>
        <w:t>
      Ұсынылған ақпараттың дұрыстығын және заңмен қорғалатын құпияны құрайтын цифрлық жүйелердегі ақпаратты пайдалануға келісім беремін.</w:t>
      </w:r>
    </w:p>
    <w:bookmarkEnd w:id="466"/>
    <w:bookmarkStart w:name="z671" w:id="467"/>
    <w:p>
      <w:pPr>
        <w:spacing w:after="0"/>
        <w:ind w:left="0"/>
        <w:jc w:val="both"/>
      </w:pPr>
      <w:r>
        <w:rPr>
          <w:rFonts w:ascii="Times New Roman"/>
          <w:b w:val="false"/>
          <w:i w:val="false"/>
          <w:color w:val="000000"/>
          <w:sz w:val="28"/>
        </w:rPr>
        <w:t>
      Қолы______________ Өтініш берген күні _________________</w:t>
      </w:r>
    </w:p>
    <w:bookmarkEnd w:id="467"/>
    <w:bookmarkStart w:name="z672" w:id="468"/>
    <w:p>
      <w:pPr>
        <w:spacing w:after="0"/>
        <w:ind w:left="0"/>
        <w:jc w:val="both"/>
      </w:pPr>
      <w:r>
        <w:rPr>
          <w:rFonts w:ascii="Times New Roman"/>
          <w:b w:val="false"/>
          <w:i w:val="false"/>
          <w:color w:val="000000"/>
          <w:sz w:val="28"/>
        </w:rPr>
        <w:t>
       Мөр орны (заңды тұлғалар үшін)</w:t>
      </w:r>
    </w:p>
    <w:bookmarkEnd w:id="4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17 наурыздағы</w:t>
            </w:r>
            <w:r>
              <w:br/>
            </w:r>
            <w:r>
              <w:rPr>
                <w:rFonts w:ascii="Times New Roman"/>
                <w:b w:val="false"/>
                <w:i w:val="false"/>
                <w:color w:val="000000"/>
                <w:sz w:val="20"/>
              </w:rPr>
              <w:t>№ 116-НҚ бұйрығына</w:t>
            </w:r>
            <w:r>
              <w:br/>
            </w:r>
            <w:r>
              <w:rPr>
                <w:rFonts w:ascii="Times New Roman"/>
                <w:b w:val="false"/>
                <w:i w:val="false"/>
                <w:color w:val="000000"/>
                <w:sz w:val="20"/>
              </w:rPr>
              <w:t>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аумағындағы шетелдiк дiни</w:t>
            </w:r>
            <w:r>
              <w:br/>
            </w:r>
            <w:r>
              <w:rPr>
                <w:rFonts w:ascii="Times New Roman"/>
                <w:b w:val="false"/>
                <w:i w:val="false"/>
                <w:color w:val="000000"/>
                <w:sz w:val="20"/>
              </w:rPr>
              <w:t>бiрлестiктердiң қызметiн,</w:t>
            </w:r>
            <w:r>
              <w:br/>
            </w:r>
            <w:r>
              <w:rPr>
                <w:rFonts w:ascii="Times New Roman"/>
                <w:b w:val="false"/>
                <w:i w:val="false"/>
                <w:color w:val="000000"/>
                <w:sz w:val="20"/>
              </w:rPr>
              <w:t>Қазақстан Республикасындағы</w:t>
            </w:r>
            <w:r>
              <w:br/>
            </w:r>
            <w:r>
              <w:rPr>
                <w:rFonts w:ascii="Times New Roman"/>
                <w:b w:val="false"/>
                <w:i w:val="false"/>
                <w:color w:val="000000"/>
                <w:sz w:val="20"/>
              </w:rPr>
              <w:t>шетелдiк дiни орталықтардың</w:t>
            </w:r>
            <w:r>
              <w:br/>
            </w:r>
            <w:r>
              <w:rPr>
                <w:rFonts w:ascii="Times New Roman"/>
                <w:b w:val="false"/>
                <w:i w:val="false"/>
                <w:color w:val="000000"/>
                <w:sz w:val="20"/>
              </w:rPr>
              <w:t>дiни бiрлестiктерінің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басшыларын тағайындауын</w:t>
            </w:r>
            <w:r>
              <w:br/>
            </w:r>
            <w:r>
              <w:rPr>
                <w:rFonts w:ascii="Times New Roman"/>
                <w:b w:val="false"/>
                <w:i w:val="false"/>
                <w:color w:val="000000"/>
                <w:sz w:val="20"/>
              </w:rPr>
              <w:t>келiсу"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r>
              <w:br/>
            </w:r>
            <w:r>
              <w:rPr>
                <w:rFonts w:ascii="Times New Roman"/>
                <w:b w:val="false"/>
                <w:i w:val="false"/>
                <w:color w:val="000000"/>
                <w:sz w:val="20"/>
              </w:rPr>
              <w:t xml:space="preserve">Нысан </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басшысына</w:t>
            </w:r>
            <w:r>
              <w:br/>
            </w:r>
            <w:r>
              <w:rPr>
                <w:rFonts w:ascii="Times New Roman"/>
                <w:b w:val="false"/>
                <w:i w:val="false"/>
                <w:color w:val="000000"/>
                <w:sz w:val="20"/>
              </w:rPr>
              <w:t>________________________</w:t>
            </w:r>
            <w:r>
              <w:br/>
            </w:r>
            <w:r>
              <w:rPr>
                <w:rFonts w:ascii="Times New Roman"/>
                <w:b w:val="false"/>
                <w:i w:val="false"/>
                <w:color w:val="000000"/>
                <w:sz w:val="20"/>
              </w:rPr>
              <w:t>(тегі, аты, әкесінің аты (бұдан әрі – ТАӘ)</w:t>
            </w:r>
            <w:r>
              <w:br/>
            </w:r>
            <w:r>
              <w:rPr>
                <w:rFonts w:ascii="Times New Roman"/>
                <w:b w:val="false"/>
                <w:i w:val="false"/>
                <w:color w:val="000000"/>
                <w:sz w:val="20"/>
              </w:rPr>
              <w:t>(ол болған жағдайда)</w:t>
            </w:r>
            <w:r>
              <w:br/>
            </w:r>
            <w:r>
              <w:rPr>
                <w:rFonts w:ascii="Times New Roman"/>
                <w:b w:val="false"/>
                <w:i w:val="false"/>
                <w:color w:val="000000"/>
                <w:sz w:val="20"/>
              </w:rPr>
              <w:t>көрсетілетін қызметті алушыдан</w:t>
            </w:r>
            <w:r>
              <w:br/>
            </w:r>
            <w:r>
              <w:rPr>
                <w:rFonts w:ascii="Times New Roman"/>
                <w:b w:val="false"/>
                <w:i w:val="false"/>
                <w:color w:val="000000"/>
                <w:sz w:val="20"/>
              </w:rPr>
              <w:t>_______________________</w:t>
            </w:r>
            <w:r>
              <w:br/>
            </w:r>
            <w:r>
              <w:rPr>
                <w:rFonts w:ascii="Times New Roman"/>
                <w:b w:val="false"/>
                <w:i w:val="false"/>
                <w:color w:val="000000"/>
                <w:sz w:val="20"/>
              </w:rPr>
              <w:t>ТАӘ (ол болған жағдайда)</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r>
              <w:br/>
            </w:r>
            <w:r>
              <w:rPr>
                <w:rFonts w:ascii="Times New Roman"/>
                <w:b w:val="false"/>
                <w:i w:val="false"/>
                <w:color w:val="000000"/>
                <w:sz w:val="20"/>
              </w:rPr>
              <w:t>және телефоны)</w:t>
            </w:r>
          </w:p>
        </w:tc>
      </w:tr>
    </w:tbl>
    <w:bookmarkStart w:name="z675" w:id="469"/>
    <w:p>
      <w:pPr>
        <w:spacing w:after="0"/>
        <w:ind w:left="0"/>
        <w:jc w:val="left"/>
      </w:pPr>
      <w:r>
        <w:rPr>
          <w:rFonts w:ascii="Times New Roman"/>
          <w:b/>
          <w:i w:val="false"/>
          <w:color w:val="000000"/>
        </w:rPr>
        <w:t xml:space="preserve"> Шетелдік діни орталықтың Қазақстан Республикасындағы діни бірлестік басшысын тағайындауын келісу хатын беруге арналған қолдаухаты</w:t>
      </w:r>
    </w:p>
    <w:bookmarkEnd w:id="469"/>
    <w:bookmarkStart w:name="z676" w:id="470"/>
    <w:p>
      <w:pPr>
        <w:spacing w:after="0"/>
        <w:ind w:left="0"/>
        <w:jc w:val="both"/>
      </w:pPr>
      <w:r>
        <w:rPr>
          <w:rFonts w:ascii="Times New Roman"/>
          <w:b w:val="false"/>
          <w:i w:val="false"/>
          <w:color w:val="000000"/>
          <w:sz w:val="28"/>
        </w:rPr>
        <w:t xml:space="preserve">
      Осы арқылы_____________________________________________________ </w:t>
      </w:r>
    </w:p>
    <w:bookmarkEnd w:id="470"/>
    <w:bookmarkStart w:name="z677" w:id="471"/>
    <w:p>
      <w:pPr>
        <w:spacing w:after="0"/>
        <w:ind w:left="0"/>
        <w:jc w:val="both"/>
      </w:pPr>
      <w:r>
        <w:rPr>
          <w:rFonts w:ascii="Times New Roman"/>
          <w:b w:val="false"/>
          <w:i w:val="false"/>
          <w:color w:val="000000"/>
          <w:sz w:val="28"/>
        </w:rPr>
        <w:t>
      (Қазақстан Республикасындағы діни бірлестік басшысының тегі, аты, әкесінің аты (ол болған жағдайда))</w:t>
      </w:r>
    </w:p>
    <w:bookmarkEnd w:id="471"/>
    <w:bookmarkStart w:name="z678" w:id="472"/>
    <w:p>
      <w:pPr>
        <w:spacing w:after="0"/>
        <w:ind w:left="0"/>
        <w:jc w:val="both"/>
      </w:pPr>
      <w:r>
        <w:rPr>
          <w:rFonts w:ascii="Times New Roman"/>
          <w:b w:val="false"/>
          <w:i w:val="false"/>
          <w:color w:val="000000"/>
          <w:sz w:val="28"/>
        </w:rPr>
        <w:t xml:space="preserve">
      ___________________________________тағайындауды келісуді сұраймын </w:t>
      </w:r>
    </w:p>
    <w:bookmarkEnd w:id="472"/>
    <w:bookmarkStart w:name="z679" w:id="473"/>
    <w:p>
      <w:pPr>
        <w:spacing w:after="0"/>
        <w:ind w:left="0"/>
        <w:jc w:val="both"/>
      </w:pPr>
      <w:r>
        <w:rPr>
          <w:rFonts w:ascii="Times New Roman"/>
          <w:b w:val="false"/>
          <w:i w:val="false"/>
          <w:color w:val="000000"/>
          <w:sz w:val="28"/>
        </w:rPr>
        <w:t>
      (Қазақстан Республикасындағы діни бірлестіктің толық атауы)</w:t>
      </w:r>
    </w:p>
    <w:bookmarkEnd w:id="473"/>
    <w:bookmarkStart w:name="z680" w:id="474"/>
    <w:p>
      <w:pPr>
        <w:spacing w:after="0"/>
        <w:ind w:left="0"/>
        <w:jc w:val="both"/>
      </w:pPr>
      <w:r>
        <w:rPr>
          <w:rFonts w:ascii="Times New Roman"/>
          <w:b w:val="false"/>
          <w:i w:val="false"/>
          <w:color w:val="000000"/>
          <w:sz w:val="28"/>
        </w:rPr>
        <w:t xml:space="preserve">
      _______________________________________________________________ </w:t>
      </w:r>
    </w:p>
    <w:bookmarkEnd w:id="474"/>
    <w:bookmarkStart w:name="z681" w:id="475"/>
    <w:p>
      <w:pPr>
        <w:spacing w:after="0"/>
        <w:ind w:left="0"/>
        <w:jc w:val="both"/>
      </w:pPr>
      <w:r>
        <w:rPr>
          <w:rFonts w:ascii="Times New Roman"/>
          <w:b w:val="false"/>
          <w:i w:val="false"/>
          <w:color w:val="000000"/>
          <w:sz w:val="28"/>
        </w:rPr>
        <w:t>
       (үміткердің шетелдік діни орталықтағы бұрынғы қызметі туралы ақпаратты көрсету)</w:t>
      </w:r>
    </w:p>
    <w:bookmarkEnd w:id="475"/>
    <w:bookmarkStart w:name="z682" w:id="476"/>
    <w:p>
      <w:pPr>
        <w:spacing w:after="0"/>
        <w:ind w:left="0"/>
        <w:jc w:val="both"/>
      </w:pPr>
      <w:r>
        <w:rPr>
          <w:rFonts w:ascii="Times New Roman"/>
          <w:b w:val="false"/>
          <w:i w:val="false"/>
          <w:color w:val="000000"/>
          <w:sz w:val="28"/>
        </w:rPr>
        <w:t>
      _______________________________________________________________</w:t>
      </w:r>
    </w:p>
    <w:bookmarkEnd w:id="476"/>
    <w:bookmarkStart w:name="z683" w:id="477"/>
    <w:p>
      <w:pPr>
        <w:spacing w:after="0"/>
        <w:ind w:left="0"/>
        <w:jc w:val="both"/>
      </w:pPr>
      <w:r>
        <w:rPr>
          <w:rFonts w:ascii="Times New Roman"/>
          <w:b w:val="false"/>
          <w:i w:val="false"/>
          <w:color w:val="000000"/>
          <w:sz w:val="28"/>
        </w:rPr>
        <w:t>
            (шетелдік діни орталықтың орналасқан жері туралы ақпарат)</w:t>
      </w:r>
    </w:p>
    <w:bookmarkEnd w:id="477"/>
    <w:bookmarkStart w:name="z684" w:id="478"/>
    <w:p>
      <w:pPr>
        <w:spacing w:after="0"/>
        <w:ind w:left="0"/>
        <w:jc w:val="both"/>
      </w:pPr>
      <w:r>
        <w:rPr>
          <w:rFonts w:ascii="Times New Roman"/>
          <w:b w:val="false"/>
          <w:i w:val="false"/>
          <w:color w:val="000000"/>
          <w:sz w:val="28"/>
        </w:rPr>
        <w:t xml:space="preserve">
      _______________________________________________________________ </w:t>
      </w:r>
    </w:p>
    <w:bookmarkEnd w:id="478"/>
    <w:bookmarkStart w:name="z685" w:id="479"/>
    <w:p>
      <w:pPr>
        <w:spacing w:after="0"/>
        <w:ind w:left="0"/>
        <w:jc w:val="both"/>
      </w:pPr>
      <w:r>
        <w:rPr>
          <w:rFonts w:ascii="Times New Roman"/>
          <w:b w:val="false"/>
          <w:i w:val="false"/>
          <w:color w:val="000000"/>
          <w:sz w:val="28"/>
        </w:rPr>
        <w:t xml:space="preserve">
      құрылтайшы - шетелдік діни орталықтың шет мемлекеттің заңнамасына сәйкес заңды тұлға екендігін куәландыратын құжаттың деректері (тіркеу нөмірі, күні, берген орган, берілген мерзім, жарамдылық мерзімі) ___________________ </w:t>
      </w:r>
    </w:p>
    <w:bookmarkEnd w:id="479"/>
    <w:bookmarkStart w:name="z686" w:id="480"/>
    <w:p>
      <w:pPr>
        <w:spacing w:after="0"/>
        <w:ind w:left="0"/>
        <w:jc w:val="both"/>
      </w:pPr>
      <w:r>
        <w:rPr>
          <w:rFonts w:ascii="Times New Roman"/>
          <w:b w:val="false"/>
          <w:i w:val="false"/>
          <w:color w:val="000000"/>
          <w:sz w:val="28"/>
        </w:rPr>
        <w:t>
      (шетелдік діни бірлестіктің діни бірлестігі және оның орналасқан жері)</w:t>
      </w:r>
    </w:p>
    <w:bookmarkEnd w:id="480"/>
    <w:bookmarkStart w:name="z687" w:id="481"/>
    <w:p>
      <w:pPr>
        <w:spacing w:after="0"/>
        <w:ind w:left="0"/>
        <w:jc w:val="both"/>
      </w:pPr>
      <w:r>
        <w:rPr>
          <w:rFonts w:ascii="Times New Roman"/>
          <w:b w:val="false"/>
          <w:i w:val="false"/>
          <w:color w:val="000000"/>
          <w:sz w:val="28"/>
        </w:rPr>
        <w:t>
      Қоса берілетін құжаттардың тізбесі:</w:t>
      </w:r>
    </w:p>
    <w:bookmarkEnd w:id="481"/>
    <w:bookmarkStart w:name="z688" w:id="482"/>
    <w:p>
      <w:pPr>
        <w:spacing w:after="0"/>
        <w:ind w:left="0"/>
        <w:jc w:val="both"/>
      </w:pPr>
      <w:r>
        <w:rPr>
          <w:rFonts w:ascii="Times New Roman"/>
          <w:b w:val="false"/>
          <w:i w:val="false"/>
          <w:color w:val="000000"/>
          <w:sz w:val="28"/>
        </w:rPr>
        <w:t>
      1.____________________________________________________________</w:t>
      </w:r>
    </w:p>
    <w:bookmarkEnd w:id="482"/>
    <w:bookmarkStart w:name="z689" w:id="483"/>
    <w:p>
      <w:pPr>
        <w:spacing w:after="0"/>
        <w:ind w:left="0"/>
        <w:jc w:val="both"/>
      </w:pPr>
      <w:r>
        <w:rPr>
          <w:rFonts w:ascii="Times New Roman"/>
          <w:b w:val="false"/>
          <w:i w:val="false"/>
          <w:color w:val="000000"/>
          <w:sz w:val="28"/>
        </w:rPr>
        <w:t>
      2.____________________________________________________________</w:t>
      </w:r>
    </w:p>
    <w:bookmarkEnd w:id="483"/>
    <w:bookmarkStart w:name="z690" w:id="484"/>
    <w:p>
      <w:pPr>
        <w:spacing w:after="0"/>
        <w:ind w:left="0"/>
        <w:jc w:val="both"/>
      </w:pPr>
      <w:r>
        <w:rPr>
          <w:rFonts w:ascii="Times New Roman"/>
          <w:b w:val="false"/>
          <w:i w:val="false"/>
          <w:color w:val="000000"/>
          <w:sz w:val="28"/>
        </w:rPr>
        <w:t>
      3.____________________________________________________________</w:t>
      </w:r>
    </w:p>
    <w:bookmarkEnd w:id="484"/>
    <w:bookmarkStart w:name="z691" w:id="485"/>
    <w:p>
      <w:pPr>
        <w:spacing w:after="0"/>
        <w:ind w:left="0"/>
        <w:jc w:val="both"/>
      </w:pPr>
      <w:r>
        <w:rPr>
          <w:rFonts w:ascii="Times New Roman"/>
          <w:b w:val="false"/>
          <w:i w:val="false"/>
          <w:color w:val="000000"/>
          <w:sz w:val="28"/>
        </w:rPr>
        <w:t>
      Ұсынылған ақпараттың дұрыстығын және заңмен қорғалатын құпияны құрайтын цифрлық жүйелердегі ақпаратты пайдалануға келісім беремін.</w:t>
      </w:r>
    </w:p>
    <w:bookmarkEnd w:id="485"/>
    <w:bookmarkStart w:name="z692" w:id="486"/>
    <w:p>
      <w:pPr>
        <w:spacing w:after="0"/>
        <w:ind w:left="0"/>
        <w:jc w:val="both"/>
      </w:pPr>
      <w:r>
        <w:rPr>
          <w:rFonts w:ascii="Times New Roman"/>
          <w:b w:val="false"/>
          <w:i w:val="false"/>
          <w:color w:val="000000"/>
          <w:sz w:val="28"/>
        </w:rPr>
        <w:t>
      Көрсетілетін қызметті алушының қолы______________</w:t>
      </w:r>
    </w:p>
    <w:bookmarkEnd w:id="486"/>
    <w:bookmarkStart w:name="z693" w:id="487"/>
    <w:p>
      <w:pPr>
        <w:spacing w:after="0"/>
        <w:ind w:left="0"/>
        <w:jc w:val="both"/>
      </w:pPr>
      <w:r>
        <w:rPr>
          <w:rFonts w:ascii="Times New Roman"/>
          <w:b w:val="false"/>
          <w:i w:val="false"/>
          <w:color w:val="000000"/>
          <w:sz w:val="28"/>
        </w:rPr>
        <w:t>
      Қолдаухат берген күні_____________________</w:t>
      </w:r>
    </w:p>
    <w:bookmarkEnd w:id="487"/>
    <w:bookmarkStart w:name="z694" w:id="488"/>
    <w:p>
      <w:pPr>
        <w:spacing w:after="0"/>
        <w:ind w:left="0"/>
        <w:jc w:val="both"/>
      </w:pPr>
      <w:r>
        <w:rPr>
          <w:rFonts w:ascii="Times New Roman"/>
          <w:b w:val="false"/>
          <w:i w:val="false"/>
          <w:color w:val="000000"/>
          <w:sz w:val="28"/>
        </w:rPr>
        <w:t>
      Мөр орны (заңды тұлғалар үшін)</w:t>
      </w:r>
    </w:p>
    <w:bookmarkEnd w:id="4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17 наурыздағы</w:t>
            </w:r>
            <w:r>
              <w:br/>
            </w:r>
            <w:r>
              <w:rPr>
                <w:rFonts w:ascii="Times New Roman"/>
                <w:b w:val="false"/>
                <w:i w:val="false"/>
                <w:color w:val="000000"/>
                <w:sz w:val="20"/>
              </w:rPr>
              <w:t>№ 116-НҚ бұйрығына</w:t>
            </w:r>
            <w:r>
              <w:br/>
            </w:r>
            <w:r>
              <w:rPr>
                <w:rFonts w:ascii="Times New Roman"/>
                <w:b w:val="false"/>
                <w:i w:val="false"/>
                <w:color w:val="000000"/>
                <w:sz w:val="20"/>
              </w:rPr>
              <w:t>10-қосымша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аумағындағы шетелдiк дiни</w:t>
            </w:r>
            <w:r>
              <w:br/>
            </w:r>
            <w:r>
              <w:rPr>
                <w:rFonts w:ascii="Times New Roman"/>
                <w:b w:val="false"/>
                <w:i w:val="false"/>
                <w:color w:val="000000"/>
                <w:sz w:val="20"/>
              </w:rPr>
              <w:t>бiрлестiктердiң қызметiн,</w:t>
            </w:r>
            <w:r>
              <w:br/>
            </w:r>
            <w:r>
              <w:rPr>
                <w:rFonts w:ascii="Times New Roman"/>
                <w:b w:val="false"/>
                <w:i w:val="false"/>
                <w:color w:val="000000"/>
                <w:sz w:val="20"/>
              </w:rPr>
              <w:t>Қазақстан Республикасындағы</w:t>
            </w:r>
            <w:r>
              <w:br/>
            </w:r>
            <w:r>
              <w:rPr>
                <w:rFonts w:ascii="Times New Roman"/>
                <w:b w:val="false"/>
                <w:i w:val="false"/>
                <w:color w:val="000000"/>
                <w:sz w:val="20"/>
              </w:rPr>
              <w:t>шетелдiк дiни орталықтардың</w:t>
            </w:r>
            <w:r>
              <w:br/>
            </w:r>
            <w:r>
              <w:rPr>
                <w:rFonts w:ascii="Times New Roman"/>
                <w:b w:val="false"/>
                <w:i w:val="false"/>
                <w:color w:val="000000"/>
                <w:sz w:val="20"/>
              </w:rPr>
              <w:t>дiни бiрлестiктерінің</w:t>
            </w:r>
            <w:r>
              <w:br/>
            </w:r>
            <w:r>
              <w:rPr>
                <w:rFonts w:ascii="Times New Roman"/>
                <w:b w:val="false"/>
                <w:i w:val="false"/>
                <w:color w:val="000000"/>
                <w:sz w:val="20"/>
              </w:rPr>
              <w:t>басшыларын тағайындауын</w:t>
            </w:r>
            <w:r>
              <w:br/>
            </w:r>
            <w:r>
              <w:rPr>
                <w:rFonts w:ascii="Times New Roman"/>
                <w:b w:val="false"/>
                <w:i w:val="false"/>
                <w:color w:val="000000"/>
                <w:sz w:val="20"/>
              </w:rPr>
              <w:t>келiсу"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аумағындағы шетелдiк дiни бiрлестiктердiң қызметiн, шетелдiк дiни орталықтардың Қазақстан Республикасындағы дiни бiрлестiктер басшыларын тағайындауын келiсу.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Дін істері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Дін істері комитеті, "Азаматтарға арналған үкімет" мемлекеттік корпорациясы (бұдан әрі – Мемлекттік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аумағындағы шетелдiк дiни бiрлестiктердiң қызметiн, шетелдiк дiни орталықтардың Қазақстан Республикасындағы дiни бiрлестiктер басшыларын тағайындауын келісу-хат немесе мемлекеттік қызмет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489"/>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 қоспағанда, сағат 13.00-ден 14.30-ға дейінгі түскі үзіліспен, белгіленген жұмыс кестесіне сәйкес дүйсенбі-жұма аралығында сағат 9.00-ден 18.30-ға дейін. </w:t>
            </w:r>
          </w:p>
          <w:bookmarkEnd w:id="4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Мемлекеттік корпорация − өтініштерді қабылдау және мемлекеттік көрсетілетін қызметтердің дайын нәтижелерін беру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көрсетілетін қызметті берушінің орналасқан жері бойынша электрондық кезек тәртібімен, жеделдетілген қызмет көрсетусіз көрсетіледі, электрондық кезекті "цифрлық үкімет" веб-портал арқылы броньдауға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қызмет берушінің www.gov.kz интернет-ресурсында; </w:t>
            </w:r>
          </w:p>
          <w:p>
            <w:pPr>
              <w:spacing w:after="20"/>
              <w:ind w:left="20"/>
              <w:jc w:val="both"/>
            </w:pPr>
            <w:r>
              <w:rPr>
                <w:rFonts w:ascii="Times New Roman"/>
                <w:b w:val="false"/>
                <w:i w:val="false"/>
                <w:color w:val="000000"/>
                <w:sz w:val="20"/>
              </w:rPr>
              <w:t>
Мемлекеттік корпорацияның www.gov.kz интернет 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490"/>
          <w:p>
            <w:pPr>
              <w:spacing w:after="20"/>
              <w:ind w:left="20"/>
              <w:jc w:val="both"/>
            </w:pPr>
            <w:r>
              <w:rPr>
                <w:rFonts w:ascii="Times New Roman"/>
                <w:b w:val="false"/>
                <w:i w:val="false"/>
                <w:color w:val="000000"/>
                <w:sz w:val="20"/>
              </w:rPr>
              <w:t xml:space="preserve">
Көрсетілетін қызметті алушы немесе Қазақстан Республикасы </w:t>
            </w:r>
            <w:r>
              <w:rPr>
                <w:rFonts w:ascii="Times New Roman"/>
                <w:b w:val="false"/>
                <w:i w:val="false"/>
                <w:color w:val="000000"/>
                <w:sz w:val="20"/>
              </w:rPr>
              <w:t>Азаматтық кодексіне</w:t>
            </w:r>
            <w:r>
              <w:rPr>
                <w:rFonts w:ascii="Times New Roman"/>
                <w:b w:val="false"/>
                <w:i w:val="false"/>
                <w:color w:val="000000"/>
                <w:sz w:val="20"/>
              </w:rPr>
              <w:t xml:space="preserve"> сәйкес ресімделген сенімхат бойынша уәкіл көрсетілетін қызметті берушіге не Мемлекеттік корпорация арқылы жүгінген кезде (жеке басын сәйкестендіру үшін жеке басын куәландыратын құжатты көрсеткен кезде) не цифрлық құжаттар сервисінен электрондық құжат Қазақстан Республикасы аумағындағы шетелдік діни бірлестіктің қызметін келісу үшін қажетті құжаттардың тізбесі:</w:t>
            </w:r>
          </w:p>
          <w:bookmarkEnd w:id="4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шетелдік дiни бiрлестiктiң орналасқан жерін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3) шетелдік діни бірлестік – құрылтайшының шет мемлекеттің заңнамасына сәйкес заңды тұлға болып табылатынын куәландыратын заңдастырылған немесе апостиль қойылған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осы Қағидаларға 5-қосымшаға сәйкес нысан бойынша діни бірлестікті құруға бастамашы азаматтар тізімі;</w:t>
            </w:r>
          </w:p>
          <w:p>
            <w:pPr>
              <w:spacing w:after="20"/>
              <w:ind w:left="20"/>
              <w:jc w:val="both"/>
            </w:pPr>
            <w:r>
              <w:rPr>
                <w:rFonts w:ascii="Times New Roman"/>
                <w:b w:val="false"/>
                <w:i w:val="false"/>
                <w:color w:val="000000"/>
                <w:sz w:val="20"/>
              </w:rPr>
              <w:t>
</w:t>
            </w:r>
            <w:r>
              <w:rPr>
                <w:rFonts w:ascii="Times New Roman"/>
                <w:b w:val="false"/>
                <w:i w:val="false"/>
                <w:color w:val="000000"/>
                <w:sz w:val="20"/>
              </w:rPr>
              <w:t>5) шетелдік діни бірлестіктің діни ілімнің, пайда болу тарихын және негіздерін ашатын және өзіне тиісті діни қызмет туралы мәліметтерді қамтитын діни баспа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заңды тұлға органы бекіткен шетелдік діни бірлестік жарғысының (ережесінің)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Шет тілінде құжаттар ұсынылған жағдайда, олардың мемлекеттік және орыс тілдеріне нотариалды куәландырылған аудармасы Қазақстан Республикасында нотариалды куәландырылған аударманы жасаған аудармашының қойылған қолының түпнұсқалығымен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Көрсетілетін қызметті алушы немесе Қазақстан Республикасы Азаматтық кодексіне сәйкес ресімделген сенімхат бойынша уәкіл көрсетілетін қызметті берушіге немесе Мемлекеттік корпорация арқылы жүгінген кезде (жеке басын сәйкестендіру үшін жеке басын куәландыратын құжатты көрсеткен кезде) шетелдік діни орталықтардың Қазақстан Республикасындағы діни бірлестіктер басшыларын тағайындауына келісу үшін қажетті құжаттардың тізбесі немесе цифрлық құжаттар сервисінен электрондық құжаттар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өтінішхаты;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кандидатты Қазақстан Республикасының аумағында жұмыс істейтін діни бірлестіктің басшысы етіп тағайындау туралы шешімді;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діни бірлестіктің басшысы лауазымына кандидаттың паспортының немесе жеке куәлігінің көшірмесі.</w:t>
            </w:r>
          </w:p>
          <w:p>
            <w:pPr>
              <w:spacing w:after="20"/>
              <w:ind w:left="20"/>
              <w:jc w:val="both"/>
            </w:pPr>
            <w:r>
              <w:rPr>
                <w:rFonts w:ascii="Times New Roman"/>
                <w:b w:val="false"/>
                <w:i w:val="false"/>
                <w:color w:val="000000"/>
                <w:sz w:val="20"/>
              </w:rPr>
              <w:t>
Шет тілінде құжаттар ұсынылған жағдайда, олардың мемлекеттік және орыс тілдеріне нотариалды куәландырылған аудармасы Қазақстан Республикасында нотариалды куәландырылған аударманы жасаған аудармашының қойылған қолының түпнұсқалығымен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491"/>
          <w:p>
            <w:pPr>
              <w:spacing w:after="20"/>
              <w:ind w:left="20"/>
              <w:jc w:val="both"/>
            </w:pPr>
            <w:r>
              <w:rPr>
                <w:rFonts w:ascii="Times New Roman"/>
                <w:b w:val="false"/>
                <w:i w:val="false"/>
                <w:color w:val="000000"/>
                <w:sz w:val="20"/>
              </w:rPr>
              <w:t>
Қазақстан Республикасының аумағында шетелдік діни бірлестіктің қызметін келісуден бас тартқан кезде көрсетілетін қызметті беруші көрсетілетін қызметті алушыға бас тартудың мынадай себептерін көрсете отырып, жауап жібереді:</w:t>
            </w:r>
          </w:p>
          <w:bookmarkEnd w:id="491"/>
          <w:p>
            <w:pPr>
              <w:spacing w:after="20"/>
              <w:ind w:left="20"/>
              <w:jc w:val="both"/>
            </w:pPr>
            <w:r>
              <w:rPr>
                <w:rFonts w:ascii="Times New Roman"/>
                <w:b w:val="false"/>
                <w:i w:val="false"/>
                <w:color w:val="000000"/>
                <w:sz w:val="20"/>
              </w:rPr>
              <w:t>
</w:t>
            </w:r>
            <w:r>
              <w:rPr>
                <w:rFonts w:ascii="Times New Roman"/>
                <w:b w:val="false"/>
                <w:i w:val="false"/>
                <w:color w:val="000000"/>
                <w:sz w:val="20"/>
              </w:rPr>
              <w:t>1) егер діни бірлестіктердің қызметі бір дiннің үстемдігін бекітуге, зорлық-зомбылықпен немесе зорлық-зомбылыққа үндеумен және өзге де құқыққа қарсы іс-әрекеттермен байланысты діни өшпендiлiктi немесе алауыздықты қоздыруға бағытталса;</w:t>
            </w:r>
          </w:p>
          <w:p>
            <w:pPr>
              <w:spacing w:after="20"/>
              <w:ind w:left="20"/>
              <w:jc w:val="both"/>
            </w:pPr>
            <w:r>
              <w:rPr>
                <w:rFonts w:ascii="Times New Roman"/>
                <w:b w:val="false"/>
                <w:i w:val="false"/>
                <w:color w:val="000000"/>
                <w:sz w:val="20"/>
              </w:rPr>
              <w:t>
</w:t>
            </w:r>
            <w:r>
              <w:rPr>
                <w:rFonts w:ascii="Times New Roman"/>
                <w:b w:val="false"/>
                <w:i w:val="false"/>
                <w:color w:val="000000"/>
                <w:sz w:val="20"/>
              </w:rPr>
              <w:t>2) егер діни бірлестіктердің қызметі Қазақстан Республикасының азаматтарын, шетелдіктер мен азаматтығы жоқ адамдарды дiнге көзқарасын айқындауда, діни бірлестіктердің қызметіне, дiни жораларға және (немесе) дiндi оқып-үйренуге қатысуына немесе қатыспауына қандай да бiр мәжбүрлеуге бағытталса;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егер діни бірлестіктердің қызметі Қазақстан Республикасының азаматтарына, шетелдіктер мен азаматтығы жоқ адамдарға зорлық-зомбылық көрсетуге, олардың денсаулығына өзге де зиян келтіруге, ерлі-зайыптылардың некесін бұзуға (отбасының бұзылуымен), туыстық қарым-қатынастарды тоқтатуға, адамгершілікке нұқсан келтіруге, адамның және азаматтың құқықтары мен бостандықтарын бұзуға, азаматтардың Қазақстан Республикасының Конституциясы мен заңдарында көзделген міндеттерін атқарудан бас тартуға түрткі болуға және Қазақстан Республикасының заңнамасын өзге де бұзушылыққа бағытталса;</w:t>
            </w:r>
          </w:p>
          <w:p>
            <w:pPr>
              <w:spacing w:after="20"/>
              <w:ind w:left="20"/>
              <w:jc w:val="both"/>
            </w:pPr>
            <w:r>
              <w:rPr>
                <w:rFonts w:ascii="Times New Roman"/>
                <w:b w:val="false"/>
                <w:i w:val="false"/>
                <w:color w:val="000000"/>
                <w:sz w:val="20"/>
              </w:rPr>
              <w:t>
</w:t>
            </w:r>
            <w:r>
              <w:rPr>
                <w:rFonts w:ascii="Times New Roman"/>
                <w:b w:val="false"/>
                <w:i w:val="false"/>
                <w:color w:val="000000"/>
                <w:sz w:val="20"/>
              </w:rPr>
              <w:t>4) егер діни бірлестіктердің қызметі Қазақстан Республикасының азаматтарын, шетелдіктер мен азаматтығы жоқ адамдарды, оның ішінде қайырымдылық қызмет арқылы және (немесе) олардың діни бірлестіктерден шығуына кедергі келтіретін, оның ішінде Қазақстан Республикасы азаматтарының, шетелдіктер мен азаматтығы жоқ адамдардың материалдық немесе өзге де тәуелділігін пайдалана отырып бопсалау, күш қолдану немесе күш қолданамын деп қорқыту жолымен не алдау жолымен өз қызметіне мәжбүрлеп тартуға бағытталса;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егер діни бірлестіктердің қызметі діни бірлестіктің қатысушыларын (мүшелерін) және діни ұстанушыларды діни бірлестіктің, оның басшылары мен басқа да қатысушыларының (мүшелерінің) пайдасына өздеріне тиесілі мүлікті иеліктен шығаруға мәжбүрлеуге бағытталса;</w:t>
            </w:r>
          </w:p>
          <w:p>
            <w:pPr>
              <w:spacing w:after="20"/>
              <w:ind w:left="20"/>
              <w:jc w:val="both"/>
            </w:pPr>
            <w:r>
              <w:rPr>
                <w:rFonts w:ascii="Times New Roman"/>
                <w:b w:val="false"/>
                <w:i w:val="false"/>
                <w:color w:val="000000"/>
                <w:sz w:val="20"/>
              </w:rPr>
              <w:t>
</w:t>
            </w:r>
            <w:r>
              <w:rPr>
                <w:rFonts w:ascii="Times New Roman"/>
                <w:b w:val="false"/>
                <w:i w:val="false"/>
                <w:color w:val="000000"/>
                <w:sz w:val="20"/>
              </w:rPr>
              <w:t>6) егер діни бірлестіктердің дінді және діни көзқарастарды пайдалана отырып, көрінеу белгiлi мемлекеттік органдардың қызметіне қасақана іріткі салуға, олардың үздіксіз жұмыс істеуінің бұзылуына, елдегі басқарушылық деңгейін төмендетуге әкеп соғатын шешімдерді қабылдауға және іс-әрекеттер жасауға бағытталса;</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мемлекеттік көрсетілетін қызметті алу үшін көрсетілетін қызметті алушы ұсынған құжаттардың және (немесе) олардың құрамындағы деректердің (мәліметтердің) анық еместігі анықталған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8)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9)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мемлекеттік қызметті алушыға қатысты қызметтің немесе белгілі бір мемлекеттік қызметті алуды талап ететін қызметтің жекелеген түрлеріне тыйым салу туралы заңды күшіне енген сот шешімі (үкімі)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11) көрсетілетін қызметті алушыға қатысты соттың заңды күшіне енген шешімі болып, соның негізінде көрсетілетін қызметті алушының мемлекеттік көрсетілетін қызметті алумен байланысты арнаулы құқығынан айырылса;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Шетелдiк дiни орталықтардың Қазақстан Республикасындағы дiни бiрлестiктерінің басшыларын тағайындауын келісуден бас тартқан кезде көрсетілетін қызметті беруші көрсетілетін қызметті алушыға:</w:t>
            </w:r>
          </w:p>
          <w:p>
            <w:pPr>
              <w:spacing w:after="20"/>
              <w:ind w:left="20"/>
              <w:jc w:val="both"/>
            </w:pPr>
            <w:r>
              <w:rPr>
                <w:rFonts w:ascii="Times New Roman"/>
                <w:b w:val="false"/>
                <w:i w:val="false"/>
                <w:color w:val="000000"/>
                <w:sz w:val="20"/>
              </w:rPr>
              <w:t>
</w:t>
            </w:r>
            <w:r>
              <w:rPr>
                <w:rFonts w:ascii="Times New Roman"/>
                <w:b w:val="false"/>
                <w:i w:val="false"/>
                <w:color w:val="000000"/>
                <w:sz w:val="20"/>
              </w:rPr>
              <w:t>1) егер Қазақстан Республикасындағы діни бірлестік басшысының қызметі конституциялық құрылысқа, қоғамдық тәртіпке, адамның құқықтары мен бостандықтарына, халықтың денсаулығы мен адамгершілігіне қатер төндiретiн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көрсетілетін қызметті алу үшін көрсетілетін қызметті алушы ұсынған құжаттардың және (немесе) олардың құрамындағы деректердің (мәліметтердің) анық еместігі анықталған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4)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алушыға қатысты қызметке немесе мемлекеттік көрсетілетін қызметті алуды талап ететін қызметтің жекелеген түрлері тыйым салу туралы заңды күшіне енген сот шешімі (үкімі)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xml:space="preserve">
7)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492"/>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bookmarkEnd w:id="492"/>
          <w:p>
            <w:pPr>
              <w:spacing w:after="20"/>
              <w:ind w:left="20"/>
              <w:jc w:val="both"/>
            </w:pPr>
            <w:r>
              <w:rPr>
                <w:rFonts w:ascii="Times New Roman"/>
                <w:b w:val="false"/>
                <w:i w:val="false"/>
                <w:color w:val="000000"/>
                <w:sz w:val="20"/>
              </w:rPr>
              <w:t>
</w:t>
            </w:r>
            <w:r>
              <w:rPr>
                <w:rFonts w:ascii="Times New Roman"/>
                <w:b w:val="false"/>
                <w:i w:val="false"/>
                <w:color w:val="000000"/>
                <w:sz w:val="20"/>
              </w:rPr>
              <w:t>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алушыларға мемлекеттік қызметті көрсету үшін құжаттарды қабылдауды Мемлекеттік корпорацияның жұмыскері Бірыңғай байланыс орталығы арқылы жүгіну арқылы тұрғылықты жеріне барып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Қашықтықтан қол жеткізу режимінде мемлекеттік қызмет көрсету тәртібі мен мәртебесі туралы ақпаратты алу үшін көрсетілетін қызметті алушы көрсетілетін қызметті берушінің және Бірыңғай байланыс орталығының ресми интернет-ресурсында орналастырылған байланыс телефондары арқылы жүгінеді. Бірыңғай байланыс орталығы: 1414.</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мобильді қосымшада авторизацияланған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авторизациядан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17 наурыздағы</w:t>
            </w:r>
            <w:r>
              <w:br/>
            </w:r>
            <w:r>
              <w:rPr>
                <w:rFonts w:ascii="Times New Roman"/>
                <w:b w:val="false"/>
                <w:i w:val="false"/>
                <w:color w:val="000000"/>
                <w:sz w:val="20"/>
              </w:rPr>
              <w:t>№ 116-НҚ бұйрығына</w:t>
            </w:r>
            <w:r>
              <w:br/>
            </w:r>
            <w:r>
              <w:rPr>
                <w:rFonts w:ascii="Times New Roman"/>
                <w:b w:val="false"/>
                <w:i w:val="false"/>
                <w:color w:val="000000"/>
                <w:sz w:val="20"/>
              </w:rPr>
              <w:t>11-қосымша</w:t>
            </w:r>
            <w:r>
              <w:br/>
            </w:r>
            <w:r>
              <w:rPr>
                <w:rFonts w:ascii="Times New Roman"/>
                <w:b w:val="false"/>
                <w:i w:val="false"/>
                <w:color w:val="000000"/>
                <w:sz w:val="20"/>
              </w:rPr>
              <w:t xml:space="preserve"> "Діни әдебиетті және діни</w:t>
            </w:r>
            <w:r>
              <w:br/>
            </w:r>
            <w:r>
              <w:rPr>
                <w:rFonts w:ascii="Times New Roman"/>
                <w:b w:val="false"/>
                <w:i w:val="false"/>
                <w:color w:val="000000"/>
                <w:sz w:val="20"/>
              </w:rPr>
              <w:t>мазмұндағы өзге де ақпараттық</w:t>
            </w:r>
            <w:r>
              <w:br/>
            </w:r>
            <w:r>
              <w:rPr>
                <w:rFonts w:ascii="Times New Roman"/>
                <w:b w:val="false"/>
                <w:i w:val="false"/>
                <w:color w:val="000000"/>
                <w:sz w:val="20"/>
              </w:rPr>
              <w:t>материалдарды, діни мақсаттағы</w:t>
            </w:r>
            <w:r>
              <w:br/>
            </w:r>
            <w:r>
              <w:rPr>
                <w:rFonts w:ascii="Times New Roman"/>
                <w:b w:val="false"/>
                <w:i w:val="false"/>
                <w:color w:val="000000"/>
                <w:sz w:val="20"/>
              </w:rPr>
              <w:t>заттарды тарату үшін арнайы</w:t>
            </w:r>
            <w:r>
              <w:br/>
            </w:r>
            <w:r>
              <w:rPr>
                <w:rFonts w:ascii="Times New Roman"/>
                <w:b w:val="false"/>
                <w:i w:val="false"/>
                <w:color w:val="000000"/>
                <w:sz w:val="20"/>
              </w:rPr>
              <w:t>тұрақты үй-жайлардың</w:t>
            </w:r>
            <w:r>
              <w:br/>
            </w:r>
            <w:r>
              <w:rPr>
                <w:rFonts w:ascii="Times New Roman"/>
                <w:b w:val="false"/>
                <w:i w:val="false"/>
                <w:color w:val="000000"/>
                <w:sz w:val="20"/>
              </w:rPr>
              <w:t>орналасатын жерін келісу"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r>
              <w:br/>
            </w:r>
            <w:r>
              <w:rPr>
                <w:rFonts w:ascii="Times New Roman"/>
                <w:b w:val="false"/>
                <w:i w:val="false"/>
                <w:color w:val="000000"/>
                <w:sz w:val="20"/>
              </w:rPr>
              <w:t xml:space="preserve">Нысан </w:t>
            </w:r>
            <w:r>
              <w:br/>
            </w:r>
            <w:r>
              <w:rPr>
                <w:rFonts w:ascii="Times New Roman"/>
                <w:b w:val="false"/>
                <w:i w:val="false"/>
                <w:color w:val="000000"/>
                <w:sz w:val="20"/>
              </w:rPr>
              <w:t>көрсетілетін қызмет берушіге</w:t>
            </w:r>
            <w:r>
              <w:br/>
            </w:r>
            <w:r>
              <w:rPr>
                <w:rFonts w:ascii="Times New Roman"/>
                <w:b w:val="false"/>
                <w:i w:val="false"/>
                <w:color w:val="000000"/>
                <w:sz w:val="20"/>
              </w:rPr>
              <w:t>__________________________</w:t>
            </w:r>
            <w:r>
              <w:br/>
            </w:r>
            <w:r>
              <w:rPr>
                <w:rFonts w:ascii="Times New Roman"/>
                <w:b w:val="false"/>
                <w:i w:val="false"/>
                <w:color w:val="000000"/>
                <w:sz w:val="20"/>
              </w:rPr>
              <w:t>(көрсетілетін қызметті беруші</w:t>
            </w:r>
            <w:r>
              <w:br/>
            </w:r>
            <w:r>
              <w:rPr>
                <w:rFonts w:ascii="Times New Roman"/>
                <w:b w:val="false"/>
                <w:i w:val="false"/>
                <w:color w:val="000000"/>
                <w:sz w:val="20"/>
              </w:rPr>
              <w:t>уәкіл еткен лауазымды адамның</w:t>
            </w:r>
            <w:r>
              <w:br/>
            </w:r>
            <w:r>
              <w:rPr>
                <w:rFonts w:ascii="Times New Roman"/>
                <w:b w:val="false"/>
                <w:i w:val="false"/>
                <w:color w:val="000000"/>
                <w:sz w:val="20"/>
              </w:rPr>
              <w:t>лауазымы, тегі, аты, әкесінің</w:t>
            </w:r>
            <w:r>
              <w:br/>
            </w:r>
            <w:r>
              <w:rPr>
                <w:rFonts w:ascii="Times New Roman"/>
                <w:b w:val="false"/>
                <w:i w:val="false"/>
                <w:color w:val="000000"/>
                <w:sz w:val="20"/>
              </w:rPr>
              <w:t>аты (бұдан әрі – ТАӘ)</w:t>
            </w:r>
            <w:r>
              <w:br/>
            </w:r>
            <w:r>
              <w:rPr>
                <w:rFonts w:ascii="Times New Roman"/>
                <w:b w:val="false"/>
                <w:i w:val="false"/>
                <w:color w:val="000000"/>
                <w:sz w:val="20"/>
              </w:rPr>
              <w:t>(ол болған жағдайда)</w:t>
            </w:r>
            <w:r>
              <w:br/>
            </w:r>
            <w:r>
              <w:rPr>
                <w:rFonts w:ascii="Times New Roman"/>
                <w:b w:val="false"/>
                <w:i w:val="false"/>
                <w:color w:val="000000"/>
                <w:sz w:val="20"/>
              </w:rPr>
              <w:t xml:space="preserve"> Көрсетiлетiн қызметті </w:t>
            </w:r>
            <w:r>
              <w:br/>
            </w:r>
            <w:r>
              <w:rPr>
                <w:rFonts w:ascii="Times New Roman"/>
                <w:b w:val="false"/>
                <w:i w:val="false"/>
                <w:color w:val="000000"/>
                <w:sz w:val="20"/>
              </w:rPr>
              <w:t>алушыдан</w:t>
            </w:r>
            <w:r>
              <w:br/>
            </w:r>
            <w:r>
              <w:rPr>
                <w:rFonts w:ascii="Times New Roman"/>
                <w:b w:val="false"/>
                <w:i w:val="false"/>
                <w:color w:val="000000"/>
                <w:sz w:val="20"/>
              </w:rPr>
              <w:t>__________________________</w:t>
            </w:r>
            <w:r>
              <w:br/>
            </w:r>
            <w:r>
              <w:rPr>
                <w:rFonts w:ascii="Times New Roman"/>
                <w:b w:val="false"/>
                <w:i w:val="false"/>
                <w:color w:val="000000"/>
                <w:sz w:val="20"/>
              </w:rPr>
              <w:t>(жеке тұлғаның ТАӘ</w:t>
            </w:r>
            <w:r>
              <w:br/>
            </w:r>
            <w:r>
              <w:rPr>
                <w:rFonts w:ascii="Times New Roman"/>
                <w:b w:val="false"/>
                <w:i w:val="false"/>
                <w:color w:val="000000"/>
                <w:sz w:val="20"/>
              </w:rPr>
              <w:t xml:space="preserve"> (ол болған жағдайда),</w:t>
            </w:r>
            <w:r>
              <w:br/>
            </w:r>
            <w:r>
              <w:rPr>
                <w:rFonts w:ascii="Times New Roman"/>
                <w:b w:val="false"/>
                <w:i w:val="false"/>
                <w:color w:val="000000"/>
                <w:sz w:val="20"/>
              </w:rPr>
              <w:t>мекенжайы телефоны мен жеке</w:t>
            </w:r>
            <w:r>
              <w:br/>
            </w:r>
            <w:r>
              <w:rPr>
                <w:rFonts w:ascii="Times New Roman"/>
                <w:b w:val="false"/>
                <w:i w:val="false"/>
                <w:color w:val="000000"/>
                <w:sz w:val="20"/>
              </w:rPr>
              <w:t>сәйкестендiру нөмiрi және заңды</w:t>
            </w:r>
            <w:r>
              <w:br/>
            </w:r>
            <w:r>
              <w:rPr>
                <w:rFonts w:ascii="Times New Roman"/>
                <w:b w:val="false"/>
                <w:i w:val="false"/>
                <w:color w:val="000000"/>
                <w:sz w:val="20"/>
              </w:rPr>
              <w:t>тұлғаның атауы, пошталық</w:t>
            </w:r>
            <w:r>
              <w:br/>
            </w:r>
            <w:r>
              <w:rPr>
                <w:rFonts w:ascii="Times New Roman"/>
                <w:b w:val="false"/>
                <w:i w:val="false"/>
                <w:color w:val="000000"/>
                <w:sz w:val="20"/>
              </w:rPr>
              <w:t>мекенжайы, телефоны және</w:t>
            </w:r>
            <w:r>
              <w:br/>
            </w:r>
            <w:r>
              <w:rPr>
                <w:rFonts w:ascii="Times New Roman"/>
                <w:b w:val="false"/>
                <w:i w:val="false"/>
                <w:color w:val="000000"/>
                <w:sz w:val="20"/>
              </w:rPr>
              <w:t>бизнес-сәйкестендiру нөмiрi)</w:t>
            </w:r>
          </w:p>
        </w:tc>
      </w:tr>
    </w:tbl>
    <w:bookmarkStart w:name="z738" w:id="493"/>
    <w:p>
      <w:pPr>
        <w:spacing w:after="0"/>
        <w:ind w:left="0"/>
        <w:jc w:val="left"/>
      </w:pPr>
      <w:r>
        <w:rPr>
          <w:rFonts w:ascii="Times New Roman"/>
          <w:b/>
          <w:i w:val="false"/>
          <w:color w:val="000000"/>
        </w:rPr>
        <w:t xml:space="preserve"> Өтініш</w:t>
      </w:r>
    </w:p>
    <w:bookmarkEnd w:id="493"/>
    <w:bookmarkStart w:name="z739" w:id="494"/>
    <w:p>
      <w:pPr>
        <w:spacing w:after="0"/>
        <w:ind w:left="0"/>
        <w:jc w:val="both"/>
      </w:pPr>
      <w:r>
        <w:rPr>
          <w:rFonts w:ascii="Times New Roman"/>
          <w:b w:val="false"/>
          <w:i w:val="false"/>
          <w:color w:val="000000"/>
          <w:sz w:val="28"/>
        </w:rPr>
        <w:t>
       Сізден _________________________________________________________</w:t>
      </w:r>
    </w:p>
    <w:bookmarkEnd w:id="494"/>
    <w:bookmarkStart w:name="z740" w:id="495"/>
    <w:p>
      <w:pPr>
        <w:spacing w:after="0"/>
        <w:ind w:left="0"/>
        <w:jc w:val="both"/>
      </w:pPr>
      <w:r>
        <w:rPr>
          <w:rFonts w:ascii="Times New Roman"/>
          <w:b w:val="false"/>
          <w:i w:val="false"/>
          <w:color w:val="000000"/>
          <w:sz w:val="28"/>
        </w:rPr>
        <w:t>
      ____________________________________________________________________</w:t>
      </w:r>
    </w:p>
    <w:bookmarkEnd w:id="495"/>
    <w:bookmarkStart w:name="z741" w:id="496"/>
    <w:p>
      <w:pPr>
        <w:spacing w:after="0"/>
        <w:ind w:left="0"/>
        <w:jc w:val="both"/>
      </w:pPr>
      <w:r>
        <w:rPr>
          <w:rFonts w:ascii="Times New Roman"/>
          <w:b w:val="false"/>
          <w:i w:val="false"/>
          <w:color w:val="000000"/>
          <w:sz w:val="28"/>
        </w:rPr>
        <w:t>
      мекенжайы бойынша орналасқан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келісуіңізді сұраймын.</w:t>
      </w:r>
    </w:p>
    <w:bookmarkEnd w:id="496"/>
    <w:bookmarkStart w:name="z742" w:id="497"/>
    <w:p>
      <w:pPr>
        <w:spacing w:after="0"/>
        <w:ind w:left="0"/>
        <w:jc w:val="both"/>
      </w:pPr>
      <w:r>
        <w:rPr>
          <w:rFonts w:ascii="Times New Roman"/>
          <w:b w:val="false"/>
          <w:i w:val="false"/>
          <w:color w:val="000000"/>
          <w:sz w:val="28"/>
        </w:rPr>
        <w:t>
      Қоса берілген құжаттардың тізбесі:</w:t>
      </w:r>
    </w:p>
    <w:bookmarkEnd w:id="497"/>
    <w:bookmarkStart w:name="z743" w:id="498"/>
    <w:p>
      <w:pPr>
        <w:spacing w:after="0"/>
        <w:ind w:left="0"/>
        <w:jc w:val="both"/>
      </w:pPr>
      <w:r>
        <w:rPr>
          <w:rFonts w:ascii="Times New Roman"/>
          <w:b w:val="false"/>
          <w:i w:val="false"/>
          <w:color w:val="000000"/>
          <w:sz w:val="28"/>
        </w:rPr>
        <w:t>
      1. _____________________________________________________________</w:t>
      </w:r>
    </w:p>
    <w:bookmarkEnd w:id="498"/>
    <w:bookmarkStart w:name="z744" w:id="499"/>
    <w:p>
      <w:pPr>
        <w:spacing w:after="0"/>
        <w:ind w:left="0"/>
        <w:jc w:val="both"/>
      </w:pPr>
      <w:r>
        <w:rPr>
          <w:rFonts w:ascii="Times New Roman"/>
          <w:b w:val="false"/>
          <w:i w:val="false"/>
          <w:color w:val="000000"/>
          <w:sz w:val="28"/>
        </w:rPr>
        <w:t>
      2. _____________________________________________________________</w:t>
      </w:r>
    </w:p>
    <w:bookmarkEnd w:id="499"/>
    <w:bookmarkStart w:name="z745" w:id="500"/>
    <w:p>
      <w:pPr>
        <w:spacing w:after="0"/>
        <w:ind w:left="0"/>
        <w:jc w:val="both"/>
      </w:pPr>
      <w:r>
        <w:rPr>
          <w:rFonts w:ascii="Times New Roman"/>
          <w:b w:val="false"/>
          <w:i w:val="false"/>
          <w:color w:val="000000"/>
          <w:sz w:val="28"/>
        </w:rPr>
        <w:t>
      3. _____________________________________________________________</w:t>
      </w:r>
    </w:p>
    <w:bookmarkEnd w:id="500"/>
    <w:bookmarkStart w:name="z746" w:id="501"/>
    <w:p>
      <w:pPr>
        <w:spacing w:after="0"/>
        <w:ind w:left="0"/>
        <w:jc w:val="both"/>
      </w:pPr>
      <w:r>
        <w:rPr>
          <w:rFonts w:ascii="Times New Roman"/>
          <w:b w:val="false"/>
          <w:i w:val="false"/>
          <w:color w:val="000000"/>
          <w:sz w:val="28"/>
        </w:rPr>
        <w:t>
      4. _____________________________________________________________</w:t>
      </w:r>
    </w:p>
    <w:bookmarkEnd w:id="501"/>
    <w:bookmarkStart w:name="z747" w:id="502"/>
    <w:p>
      <w:pPr>
        <w:spacing w:after="0"/>
        <w:ind w:left="0"/>
        <w:jc w:val="both"/>
      </w:pPr>
      <w:r>
        <w:rPr>
          <w:rFonts w:ascii="Times New Roman"/>
          <w:b w:val="false"/>
          <w:i w:val="false"/>
          <w:color w:val="000000"/>
          <w:sz w:val="28"/>
        </w:rPr>
        <w:t>
      Ұсынылған ақпараттың дұрыстығын растай отырып цифрлық жүйелерде қамтылған заңмен қорғалатын құпияны құрайтын мәліметтерді пайдалануға келісім беремін.</w:t>
      </w:r>
    </w:p>
    <w:bookmarkEnd w:id="502"/>
    <w:bookmarkStart w:name="z748" w:id="503"/>
    <w:p>
      <w:pPr>
        <w:spacing w:after="0"/>
        <w:ind w:left="0"/>
        <w:jc w:val="both"/>
      </w:pPr>
      <w:r>
        <w:rPr>
          <w:rFonts w:ascii="Times New Roman"/>
          <w:b w:val="false"/>
          <w:i w:val="false"/>
          <w:color w:val="000000"/>
          <w:sz w:val="28"/>
        </w:rPr>
        <w:t>
      Қолы_____</w:t>
      </w:r>
    </w:p>
    <w:bookmarkEnd w:id="503"/>
    <w:bookmarkStart w:name="z749" w:id="504"/>
    <w:p>
      <w:pPr>
        <w:spacing w:after="0"/>
        <w:ind w:left="0"/>
        <w:jc w:val="both"/>
      </w:pPr>
      <w:r>
        <w:rPr>
          <w:rFonts w:ascii="Times New Roman"/>
          <w:b w:val="false"/>
          <w:i w:val="false"/>
          <w:color w:val="000000"/>
          <w:sz w:val="28"/>
        </w:rPr>
        <w:t>
      Өтініш берген күні________</w:t>
      </w:r>
    </w:p>
    <w:bookmarkEnd w:id="504"/>
    <w:bookmarkStart w:name="z750" w:id="505"/>
    <w:p>
      <w:pPr>
        <w:spacing w:after="0"/>
        <w:ind w:left="0"/>
        <w:jc w:val="both"/>
      </w:pPr>
      <w:r>
        <w:rPr>
          <w:rFonts w:ascii="Times New Roman"/>
          <w:b w:val="false"/>
          <w:i w:val="false"/>
          <w:color w:val="000000"/>
          <w:sz w:val="28"/>
        </w:rPr>
        <w:t>
      Мөр орны (заңды тұлғалар үшін)</w:t>
      </w:r>
    </w:p>
    <w:bookmarkEnd w:id="5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17 наурыздағы</w:t>
            </w:r>
            <w:r>
              <w:br/>
            </w:r>
            <w:r>
              <w:rPr>
                <w:rFonts w:ascii="Times New Roman"/>
                <w:b w:val="false"/>
                <w:i w:val="false"/>
                <w:color w:val="000000"/>
                <w:sz w:val="20"/>
              </w:rPr>
              <w:t>№ 116-НҚ бұйрығына</w:t>
            </w:r>
            <w:r>
              <w:br/>
            </w:r>
            <w:r>
              <w:rPr>
                <w:rFonts w:ascii="Times New Roman"/>
                <w:b w:val="false"/>
                <w:i w:val="false"/>
                <w:color w:val="000000"/>
                <w:sz w:val="20"/>
              </w:rPr>
              <w:t>12-қосымша</w:t>
            </w:r>
            <w:r>
              <w:br/>
            </w:r>
            <w:r>
              <w:rPr>
                <w:rFonts w:ascii="Times New Roman"/>
                <w:b w:val="false"/>
                <w:i w:val="false"/>
                <w:color w:val="000000"/>
                <w:sz w:val="20"/>
              </w:rPr>
              <w:t xml:space="preserve"> "Діни әдебиетті және діни</w:t>
            </w:r>
            <w:r>
              <w:br/>
            </w:r>
            <w:r>
              <w:rPr>
                <w:rFonts w:ascii="Times New Roman"/>
                <w:b w:val="false"/>
                <w:i w:val="false"/>
                <w:color w:val="000000"/>
                <w:sz w:val="20"/>
              </w:rPr>
              <w:t>мазмұндағы өзге де ақпараттық</w:t>
            </w:r>
            <w:r>
              <w:br/>
            </w:r>
            <w:r>
              <w:rPr>
                <w:rFonts w:ascii="Times New Roman"/>
                <w:b w:val="false"/>
                <w:i w:val="false"/>
                <w:color w:val="000000"/>
                <w:sz w:val="20"/>
              </w:rPr>
              <w:t>материалдарды, діни мақсаттағы</w:t>
            </w:r>
            <w:r>
              <w:br/>
            </w:r>
            <w:r>
              <w:rPr>
                <w:rFonts w:ascii="Times New Roman"/>
                <w:b w:val="false"/>
                <w:i w:val="false"/>
                <w:color w:val="000000"/>
                <w:sz w:val="20"/>
              </w:rPr>
              <w:t>заттарды тарату үшін арнайы</w:t>
            </w:r>
            <w:r>
              <w:br/>
            </w:r>
            <w:r>
              <w:rPr>
                <w:rFonts w:ascii="Times New Roman"/>
                <w:b w:val="false"/>
                <w:i w:val="false"/>
                <w:color w:val="000000"/>
                <w:sz w:val="20"/>
              </w:rPr>
              <w:t>тұрақты үй-жайлардың</w:t>
            </w:r>
            <w:r>
              <w:br/>
            </w:r>
            <w:r>
              <w:rPr>
                <w:rFonts w:ascii="Times New Roman"/>
                <w:b w:val="false"/>
                <w:i w:val="false"/>
                <w:color w:val="000000"/>
                <w:sz w:val="20"/>
              </w:rPr>
              <w:t>орналасатын жерін келісу"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келісу.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және астананың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және астананың жергілікті атқарушы органдары, "Азаматтарға арналған үкімет" мемлекеттік корпорациясы (бұдан әрі – Мемлекеттік корпорация), "электрондық үкіметтің" www.egov.kz веб-порталы, "Е-лицензиялау" мемлекеттік деректер базасы www.elicense.kz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келісу хаты немесе мемлекеттік қызметті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506"/>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сәйкес демалыс және мереке күндерін қоспағанда, дүйсенбіден бастап жұманы қоса алғанда, белгіленген жұмыс кестесіне сәйкес түскі үзіліспен сағат 09.00-ден 17.00-ғе дейін.</w:t>
            </w:r>
          </w:p>
          <w:bookmarkEnd w:id="506"/>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 –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кодексіне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 Мемлекеттік қызметті көрсету көрсетілетін қызметті берушінің орналасқан жері бойынша электрондық кезек тәртібімен, шұғыл қызмет көрсетусіз жүзеге асырылады, Портал арқылы электрондық кезекті броньдауға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Жөндеу жұмыстарын жүргізуге байланысты техникалық үзілістерді қоспағанда, Портал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көрсетілетін жердің мекенжайлары мынадай интернет-ресурстарында орналастырылған: көрсетілетін қызметті беруші: www.gov.kz; Мемлекеттік корпорация: www.gov.kz;</w:t>
            </w:r>
          </w:p>
          <w:p>
            <w:pPr>
              <w:spacing w:after="20"/>
              <w:ind w:left="20"/>
              <w:jc w:val="both"/>
            </w:pPr>
            <w:r>
              <w:rPr>
                <w:rFonts w:ascii="Times New Roman"/>
                <w:b w:val="false"/>
                <w:i w:val="false"/>
                <w:color w:val="000000"/>
                <w:sz w:val="20"/>
              </w:rPr>
              <w:t>
www.elicense.kz 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507"/>
          <w:p>
            <w:pPr>
              <w:spacing w:after="20"/>
              <w:ind w:left="20"/>
              <w:jc w:val="both"/>
            </w:pPr>
            <w:r>
              <w:rPr>
                <w:rFonts w:ascii="Times New Roman"/>
                <w:b w:val="false"/>
                <w:i w:val="false"/>
                <w:color w:val="000000"/>
                <w:sz w:val="20"/>
              </w:rPr>
              <w:t>
Мемлекеттік көрсетілетін қызметті алушы немесе Қазақстан Республикасының Азаматтық кодексіне сәйкес ресімделген сенімхат бойынша уәкілетті адам көрсетілетін қызметті берушіге және Мемлекеттік корпорацияға (жеке басын сәйкестендіру үшін жеке басын куәландыратын құжатты көрсеткен кезде) жүгінген кезде:</w:t>
            </w:r>
          </w:p>
          <w:bookmarkEnd w:id="5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Мемлекеттік қызмет көрсету қағидаларына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көрсетілген қызметті алушы қол қойған діни әдебиеттерді және діни мазмұндағы өзге ақпараттық материалдарды, діни мақсаттағы заттарды тарату үшін арнайы тұрақты үй-жайларды орналастыру туралы еркін нысандағы көрсетілетін қызметті алушы қол қойған анықтама-негіздеме (сауда, қосалқы, әкімшілік-тұрмыстық үй-жайлардың, сондай-ақ діни әдебиеттерді, діни мазмұндағы өзге де ақпараттық материалдарды, діни мақсаттағы заттарды қабылдауға, сақтауға және сатуға дайындауға арналған үй-жайлардың саны; үй-жайларды салу мақсаты; үй-жай орналасқан жерде ғимараттан (құрылыстан) шамамен үш жүз метр жердегі рухани (діни) білім беру ұйымдарын қоспағанда, білім беру ұйымдары ғимараттары (оларға іргелес аумақ болмаған жағдайда) көрсетіле отырып);</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меншік иесінің үй-жайды діни әдебиетті, діни мазмұндағы өзге де ақпараттық материалдарды тарату үшін пайдалануға келісуі туралы хаты (ғимарат жалға алынған жағдайда) ұсынылады. Осы тармақтың 2) және 3) тармақшаларында көзделген құжаттар өтініш берілгенге дейін кемінде үш ай бұрын көрсетілген күнмен ұсынылады. Құжаттарды қабылдап алған адамның тегі, аты, әкесінің аты (ол болған жағдайда) көрсетіле отырып, кіріс құжаттарын қабылдаған күні, уақыты және нөмірі бар көрсетілетін қызметті берушінің мөртабаны қойылған көрсетілетін қызметті алушы өтінішінің көшірмесі осы тармақта көрсетілген құжаттар топтамасын көрсетілетін қызметті алушыдан көрсетілетін қызметті берушінің қабылдап алғанын растау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басын куәландыратын құжаттар туралы, заңды тұлғаны мемлекеттік тіркеу (қайта тіркеу) туралы мәліметтерді көрсетілген қызметті беруші/ Мемлекеттік корпорация қызметкері "цифрлық үкімет" шлюзі арқылы тиісті мемлекеттік цифрлық жүйелерден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Порталға жүгінген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электрондық цифрлық қолтаңба қойылған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көрсетілген қызметті алушы қол қойған діни әдебиеттерді және діни мазмұндағы өзге де ақпараттық материалдарды, діни мақсаттағы заттарды тарату үшін арнайы тұрақты үй-жайларды орналастыру туралы еркін нысандағы көрсетілетін қызметті алушы қол қойған анықтама-негіздеменің электрондық көшірмесі (сауда, қосалқы, әкімшілік-тұрмыстық үй-жайлардың, сондай-ақ діни әдебиеттерді, діни мазмұндағы өзге де ақпараттық материалдарды, діни мақсаттағы заттарды қабылдауға, сақтауға және сатуға дайындауға арналған үй-жайлардың саны, үй-жайларды салу мақсаты; рухани (діни) білім беру ұйымдарын қоспағанда үй-жай орналасқан жердегі ғимараттан (құрылыстан) шамамен үш жүз метр жердегі білім беру ұйымдары ғимараттары (оларға іргелес аумақ болмаған жағдайда) көрсетіле отырып);</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меншік иесінің үй-жайды діни әдебиет, діни мазмұндағы өзге де ақпараттық материалдарды тарату үшін пайдалануға келісуі туралы хатының электрондық көшірмесі (үй-жай жалға алынған жағдайда) ұсынылады. Осы тармақтың 2) және 3) тармақшаларында көзделген құжаттардың электронды көшірмелері өтініш берілгенге дейін кемінде үш ай бұрын көрсетілген күнмен ұсынылады.</w:t>
            </w:r>
          </w:p>
          <w:p>
            <w:pPr>
              <w:spacing w:after="20"/>
              <w:ind w:left="20"/>
              <w:jc w:val="both"/>
            </w:pPr>
            <w:r>
              <w:rPr>
                <w:rFonts w:ascii="Times New Roman"/>
                <w:b w:val="false"/>
                <w:i w:val="false"/>
                <w:color w:val="000000"/>
                <w:sz w:val="20"/>
              </w:rPr>
              <w:t>
4) жеке басын куәландыратын құжаттар туралы, заңды тұлғаны мемлекеттік тіркеу (қайта тіркеу) туралы мәліметтерді көрсетілген қызметті беруші "цифрлық үкімет" шлюзі арқылы тиісті мемлекеттік цифрлық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508"/>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508"/>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509"/>
          <w:p>
            <w:pPr>
              <w:spacing w:after="20"/>
              <w:ind w:left="20"/>
              <w:jc w:val="both"/>
            </w:pPr>
            <w:r>
              <w:rPr>
                <w:rFonts w:ascii="Times New Roman"/>
                <w:b w:val="false"/>
                <w:i w:val="false"/>
                <w:color w:val="000000"/>
                <w:sz w:val="20"/>
              </w:rPr>
              <w:t>
Мемлекеттік көрсетілетін қызметті берушіге мүмкіндігі шектеулі көрсетілетін қызметті алушы өтініш берген жағдайда мемлекеттік қызмет көрсету ерекшеліктері: ғимарат мүмкіндігі шектеулі адамдардың кіруіне арналған пандустармен жабдықталған.</w:t>
            </w:r>
          </w:p>
          <w:bookmarkEnd w:id="509"/>
          <w:p>
            <w:pPr>
              <w:spacing w:after="20"/>
              <w:ind w:left="20"/>
              <w:jc w:val="both"/>
            </w:pPr>
            <w:r>
              <w:rPr>
                <w:rFonts w:ascii="Times New Roman"/>
                <w:b w:val="false"/>
                <w:i w:val="false"/>
                <w:color w:val="000000"/>
                <w:sz w:val="20"/>
              </w:rPr>
              <w:t>
</w:t>
            </w:r>
            <w:r>
              <w:rPr>
                <w:rFonts w:ascii="Times New Roman"/>
                <w:b w:val="false"/>
                <w:i w:val="false"/>
                <w:color w:val="000000"/>
                <w:sz w:val="20"/>
              </w:rPr>
              <w:t>Тіршілік әрекеттерін шектейтін организм функцияларының тұрақтылығы өзгеріп, денсаулығы бұзылған көрсетілетін қызметті алушыдан мемлекеттік қызмет көрсету үшін құжаттарды қабылдау қажеттілігі кезінде Бірыңғай байланыс орталығына жүгіну арқылы тұрғылықты жері бойынша Мемлекеттік корпорацияның жұмыскері шыға отырып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Қашықтықтан қол жеткізу режимінде мемлекеттік қызметті көрсету тәртібі мен мәртебесі туралы ақпаратты алу үшін көрсетілетін қызметті алушы көрсетілетін қызметті берушінің және Бірыңғай байланыс орталығының ресми интернет-ресурсында орналастырылған байланыс телефондары арқылы жүгінеді.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электрондық цифрлық қолтаңба болған жағдайда мемлекеттік көрсетілетін қызметті электрондық нысанда алу үшін Портал арқылы алады.</w:t>
            </w:r>
          </w:p>
          <w:p>
            <w:pPr>
              <w:spacing w:after="20"/>
              <w:ind w:left="20"/>
              <w:jc w:val="both"/>
            </w:pPr>
            <w:r>
              <w:rPr>
                <w:rFonts w:ascii="Times New Roman"/>
                <w:b w:val="false"/>
                <w:i w:val="false"/>
                <w:color w:val="000000"/>
                <w:sz w:val="20"/>
              </w:rPr>
              <w:t>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17 наурыздағы</w:t>
            </w:r>
            <w:r>
              <w:br/>
            </w:r>
            <w:r>
              <w:rPr>
                <w:rFonts w:ascii="Times New Roman"/>
                <w:b w:val="false"/>
                <w:i w:val="false"/>
                <w:color w:val="000000"/>
                <w:sz w:val="20"/>
              </w:rPr>
              <w:t>№ 116-НҚ</w:t>
            </w:r>
            <w:r>
              <w:br/>
            </w:r>
            <w:r>
              <w:rPr>
                <w:rFonts w:ascii="Times New Roman"/>
                <w:b w:val="false"/>
                <w:i w:val="false"/>
                <w:color w:val="000000"/>
                <w:sz w:val="20"/>
              </w:rPr>
              <w:t>бұйрығына 13-қосымша</w:t>
            </w:r>
            <w:r>
              <w:br/>
            </w:r>
            <w:r>
              <w:rPr>
                <w:rFonts w:ascii="Times New Roman"/>
                <w:b w:val="false"/>
                <w:i w:val="false"/>
                <w:color w:val="000000"/>
                <w:sz w:val="20"/>
              </w:rPr>
              <w:t xml:space="preserve"> "Ғибадат үйлерін</w:t>
            </w:r>
            <w:r>
              <w:br/>
            </w:r>
            <w:r>
              <w:rPr>
                <w:rFonts w:ascii="Times New Roman"/>
                <w:b w:val="false"/>
                <w:i w:val="false"/>
                <w:color w:val="000000"/>
                <w:sz w:val="20"/>
              </w:rPr>
              <w:t>(ғимараттарын) салу және</w:t>
            </w:r>
            <w:r>
              <w:br/>
            </w:r>
            <w:r>
              <w:rPr>
                <w:rFonts w:ascii="Times New Roman"/>
                <w:b w:val="false"/>
                <w:i w:val="false"/>
                <w:color w:val="000000"/>
                <w:sz w:val="20"/>
              </w:rPr>
              <w:t>олардың орналасатын жерін</w:t>
            </w:r>
            <w:r>
              <w:br/>
            </w:r>
            <w:r>
              <w:rPr>
                <w:rFonts w:ascii="Times New Roman"/>
                <w:b w:val="false"/>
                <w:i w:val="false"/>
                <w:color w:val="000000"/>
                <w:sz w:val="20"/>
              </w:rPr>
              <w:t>айқындау туралы шешім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 xml:space="preserve">Нысан </w:t>
            </w:r>
            <w:r>
              <w:br/>
            </w:r>
            <w:r>
              <w:rPr>
                <w:rFonts w:ascii="Times New Roman"/>
                <w:b w:val="false"/>
                <w:i w:val="false"/>
                <w:color w:val="000000"/>
                <w:sz w:val="20"/>
              </w:rPr>
              <w:t>көрсетілетін қызмет берушіге</w:t>
            </w:r>
            <w:r>
              <w:br/>
            </w:r>
            <w:r>
              <w:rPr>
                <w:rFonts w:ascii="Times New Roman"/>
                <w:b w:val="false"/>
                <w:i w:val="false"/>
                <w:color w:val="000000"/>
                <w:sz w:val="20"/>
              </w:rPr>
              <w:t>__________________________</w:t>
            </w:r>
            <w:r>
              <w:br/>
            </w:r>
            <w:r>
              <w:rPr>
                <w:rFonts w:ascii="Times New Roman"/>
                <w:b w:val="false"/>
                <w:i w:val="false"/>
                <w:color w:val="000000"/>
                <w:sz w:val="20"/>
              </w:rPr>
              <w:t>(көрсетілетін қызметті беруші</w:t>
            </w:r>
            <w:r>
              <w:br/>
            </w:r>
            <w:r>
              <w:rPr>
                <w:rFonts w:ascii="Times New Roman"/>
                <w:b w:val="false"/>
                <w:i w:val="false"/>
                <w:color w:val="000000"/>
                <w:sz w:val="20"/>
              </w:rPr>
              <w:t>уәкіл еткен лауазымды адамның</w:t>
            </w:r>
            <w:r>
              <w:br/>
            </w:r>
            <w:r>
              <w:rPr>
                <w:rFonts w:ascii="Times New Roman"/>
                <w:b w:val="false"/>
                <w:i w:val="false"/>
                <w:color w:val="000000"/>
                <w:sz w:val="20"/>
              </w:rPr>
              <w:t>лауазымы, тегі, аты, әкесінің</w:t>
            </w:r>
            <w:r>
              <w:br/>
            </w:r>
            <w:r>
              <w:rPr>
                <w:rFonts w:ascii="Times New Roman"/>
                <w:b w:val="false"/>
                <w:i w:val="false"/>
                <w:color w:val="000000"/>
                <w:sz w:val="20"/>
              </w:rPr>
              <w:t>аты (бұдан әрі – ТАӘ)</w:t>
            </w:r>
            <w:r>
              <w:br/>
            </w:r>
            <w:r>
              <w:rPr>
                <w:rFonts w:ascii="Times New Roman"/>
                <w:b w:val="false"/>
                <w:i w:val="false"/>
                <w:color w:val="000000"/>
                <w:sz w:val="20"/>
              </w:rPr>
              <w:t>(ол болған жағдайда)</w:t>
            </w:r>
            <w:r>
              <w:br/>
            </w:r>
            <w:r>
              <w:rPr>
                <w:rFonts w:ascii="Times New Roman"/>
                <w:b w:val="false"/>
                <w:i w:val="false"/>
                <w:color w:val="000000"/>
                <w:sz w:val="20"/>
              </w:rPr>
              <w:t>көрсетiлетiн қызметті алушыдан</w:t>
            </w:r>
            <w:r>
              <w:br/>
            </w:r>
            <w:r>
              <w:rPr>
                <w:rFonts w:ascii="Times New Roman"/>
                <w:b w:val="false"/>
                <w:i w:val="false"/>
                <w:color w:val="000000"/>
                <w:sz w:val="20"/>
              </w:rPr>
              <w:t>__________________________</w:t>
            </w:r>
            <w:r>
              <w:br/>
            </w:r>
            <w:r>
              <w:rPr>
                <w:rFonts w:ascii="Times New Roman"/>
                <w:b w:val="false"/>
                <w:i w:val="false"/>
                <w:color w:val="000000"/>
                <w:sz w:val="20"/>
              </w:rPr>
              <w:t>(жеке тұлғаның ТАӘ</w:t>
            </w:r>
            <w:r>
              <w:br/>
            </w:r>
            <w:r>
              <w:rPr>
                <w:rFonts w:ascii="Times New Roman"/>
                <w:b w:val="false"/>
                <w:i w:val="false"/>
                <w:color w:val="000000"/>
                <w:sz w:val="20"/>
              </w:rPr>
              <w:t>(ол болған жағдайда),</w:t>
            </w:r>
            <w:r>
              <w:br/>
            </w:r>
            <w:r>
              <w:rPr>
                <w:rFonts w:ascii="Times New Roman"/>
                <w:b w:val="false"/>
                <w:i w:val="false"/>
                <w:color w:val="000000"/>
                <w:sz w:val="20"/>
              </w:rPr>
              <w:t>мекенжайы телефоны мен</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 xml:space="preserve">және (немесе) заңды тұлғаның </w:t>
            </w:r>
            <w:r>
              <w:br/>
            </w:r>
            <w:r>
              <w:rPr>
                <w:rFonts w:ascii="Times New Roman"/>
                <w:b w:val="false"/>
                <w:i w:val="false"/>
                <w:color w:val="000000"/>
                <w:sz w:val="20"/>
              </w:rPr>
              <w:t>атауы,</w:t>
            </w:r>
            <w:r>
              <w:br/>
            </w:r>
            <w:r>
              <w:rPr>
                <w:rFonts w:ascii="Times New Roman"/>
                <w:b w:val="false"/>
                <w:i w:val="false"/>
                <w:color w:val="000000"/>
                <w:sz w:val="20"/>
              </w:rPr>
              <w:t>пошталық мекенжайы,</w:t>
            </w:r>
            <w:r>
              <w:br/>
            </w:r>
            <w:r>
              <w:rPr>
                <w:rFonts w:ascii="Times New Roman"/>
                <w:b w:val="false"/>
                <w:i w:val="false"/>
                <w:color w:val="000000"/>
                <w:sz w:val="20"/>
              </w:rPr>
              <w:t>телефоны және бизнес</w:t>
            </w:r>
            <w:r>
              <w:br/>
            </w:r>
            <w:r>
              <w:rPr>
                <w:rFonts w:ascii="Times New Roman"/>
                <w:b w:val="false"/>
                <w:i w:val="false"/>
                <w:color w:val="000000"/>
                <w:sz w:val="20"/>
              </w:rPr>
              <w:t>сәйкестендіру нөмірі)</w:t>
            </w:r>
          </w:p>
        </w:tc>
      </w:tr>
    </w:tbl>
    <w:bookmarkStart w:name="z776" w:id="510"/>
    <w:p>
      <w:pPr>
        <w:spacing w:after="0"/>
        <w:ind w:left="0"/>
        <w:jc w:val="left"/>
      </w:pPr>
      <w:r>
        <w:rPr>
          <w:rFonts w:ascii="Times New Roman"/>
          <w:b/>
          <w:i w:val="false"/>
          <w:color w:val="000000"/>
        </w:rPr>
        <w:t xml:space="preserve"> Өтініш</w:t>
      </w:r>
    </w:p>
    <w:bookmarkEnd w:id="510"/>
    <w:bookmarkStart w:name="z777" w:id="511"/>
    <w:p>
      <w:pPr>
        <w:spacing w:after="0"/>
        <w:ind w:left="0"/>
        <w:jc w:val="both"/>
      </w:pPr>
      <w:r>
        <w:rPr>
          <w:rFonts w:ascii="Times New Roman"/>
          <w:b w:val="false"/>
          <w:i w:val="false"/>
          <w:color w:val="000000"/>
          <w:sz w:val="28"/>
        </w:rPr>
        <w:t>
      Сізден ______________________________________________ мекенжайы бойынша ғибадат үйiн (ғимаратын) салу туралы шешiм берудi сұраймын.</w:t>
      </w:r>
    </w:p>
    <w:bookmarkEnd w:id="511"/>
    <w:bookmarkStart w:name="z778" w:id="512"/>
    <w:p>
      <w:pPr>
        <w:spacing w:after="0"/>
        <w:ind w:left="0"/>
        <w:jc w:val="both"/>
      </w:pPr>
      <w:r>
        <w:rPr>
          <w:rFonts w:ascii="Times New Roman"/>
          <w:b w:val="false"/>
          <w:i w:val="false"/>
          <w:color w:val="000000"/>
          <w:sz w:val="28"/>
        </w:rPr>
        <w:t>
      Ғибадат үйі ____________________________________________________</w:t>
      </w:r>
    </w:p>
    <w:bookmarkEnd w:id="512"/>
    <w:bookmarkStart w:name="z779" w:id="513"/>
    <w:p>
      <w:pPr>
        <w:spacing w:after="0"/>
        <w:ind w:left="0"/>
        <w:jc w:val="both"/>
      </w:pPr>
      <w:r>
        <w:rPr>
          <w:rFonts w:ascii="Times New Roman"/>
          <w:b w:val="false"/>
          <w:i w:val="false"/>
          <w:color w:val="000000"/>
          <w:sz w:val="28"/>
        </w:rPr>
        <w:t>
        (конфессияға тиесiлiлiгi)</w:t>
      </w:r>
    </w:p>
    <w:bookmarkEnd w:id="513"/>
    <w:bookmarkStart w:name="z780" w:id="514"/>
    <w:p>
      <w:pPr>
        <w:spacing w:after="0"/>
        <w:ind w:left="0"/>
        <w:jc w:val="both"/>
      </w:pPr>
      <w:r>
        <w:rPr>
          <w:rFonts w:ascii="Times New Roman"/>
          <w:b w:val="false"/>
          <w:i w:val="false"/>
          <w:color w:val="000000"/>
          <w:sz w:val="28"/>
        </w:rPr>
        <w:t>
      Ғибадат үйi құрылысын қаржыландыру көзi__________________________</w:t>
      </w:r>
    </w:p>
    <w:bookmarkEnd w:id="514"/>
    <w:bookmarkStart w:name="z781" w:id="515"/>
    <w:p>
      <w:pPr>
        <w:spacing w:after="0"/>
        <w:ind w:left="0"/>
        <w:jc w:val="both"/>
      </w:pPr>
      <w:r>
        <w:rPr>
          <w:rFonts w:ascii="Times New Roman"/>
          <w:b w:val="false"/>
          <w:i w:val="false"/>
          <w:color w:val="000000"/>
          <w:sz w:val="28"/>
        </w:rPr>
        <w:t>
      Ғибадат үйiнiң сыйымдылығы (адамдар саны) ______________________</w:t>
      </w:r>
    </w:p>
    <w:bookmarkEnd w:id="515"/>
    <w:bookmarkStart w:name="z782" w:id="516"/>
    <w:p>
      <w:pPr>
        <w:spacing w:after="0"/>
        <w:ind w:left="0"/>
        <w:jc w:val="both"/>
      </w:pPr>
      <w:r>
        <w:rPr>
          <w:rFonts w:ascii="Times New Roman"/>
          <w:b w:val="false"/>
          <w:i w:val="false"/>
          <w:color w:val="000000"/>
          <w:sz w:val="28"/>
        </w:rPr>
        <w:t>
      Қоса берілген құжаттардың тізбесі:</w:t>
      </w:r>
    </w:p>
    <w:bookmarkEnd w:id="516"/>
    <w:bookmarkStart w:name="z783" w:id="517"/>
    <w:p>
      <w:pPr>
        <w:spacing w:after="0"/>
        <w:ind w:left="0"/>
        <w:jc w:val="both"/>
      </w:pPr>
      <w:r>
        <w:rPr>
          <w:rFonts w:ascii="Times New Roman"/>
          <w:b w:val="false"/>
          <w:i w:val="false"/>
          <w:color w:val="000000"/>
          <w:sz w:val="28"/>
        </w:rPr>
        <w:t>
      1. ____________________________________________________________</w:t>
      </w:r>
    </w:p>
    <w:bookmarkEnd w:id="517"/>
    <w:bookmarkStart w:name="z784" w:id="518"/>
    <w:p>
      <w:pPr>
        <w:spacing w:after="0"/>
        <w:ind w:left="0"/>
        <w:jc w:val="both"/>
      </w:pPr>
      <w:r>
        <w:rPr>
          <w:rFonts w:ascii="Times New Roman"/>
          <w:b w:val="false"/>
          <w:i w:val="false"/>
          <w:color w:val="000000"/>
          <w:sz w:val="28"/>
        </w:rPr>
        <w:t>
      2. ____________________________________________________________</w:t>
      </w:r>
    </w:p>
    <w:bookmarkEnd w:id="518"/>
    <w:bookmarkStart w:name="z785" w:id="519"/>
    <w:p>
      <w:pPr>
        <w:spacing w:after="0"/>
        <w:ind w:left="0"/>
        <w:jc w:val="both"/>
      </w:pPr>
      <w:r>
        <w:rPr>
          <w:rFonts w:ascii="Times New Roman"/>
          <w:b w:val="false"/>
          <w:i w:val="false"/>
          <w:color w:val="000000"/>
          <w:sz w:val="28"/>
        </w:rPr>
        <w:t>
      3. ____________________________________________________________</w:t>
      </w:r>
    </w:p>
    <w:bookmarkEnd w:id="519"/>
    <w:bookmarkStart w:name="z786" w:id="520"/>
    <w:p>
      <w:pPr>
        <w:spacing w:after="0"/>
        <w:ind w:left="0"/>
        <w:jc w:val="both"/>
      </w:pPr>
      <w:r>
        <w:rPr>
          <w:rFonts w:ascii="Times New Roman"/>
          <w:b w:val="false"/>
          <w:i w:val="false"/>
          <w:color w:val="000000"/>
          <w:sz w:val="28"/>
        </w:rPr>
        <w:t>
      4. ____________________________________________________________</w:t>
      </w:r>
    </w:p>
    <w:bookmarkEnd w:id="520"/>
    <w:bookmarkStart w:name="z787" w:id="521"/>
    <w:p>
      <w:pPr>
        <w:spacing w:after="0"/>
        <w:ind w:left="0"/>
        <w:jc w:val="both"/>
      </w:pPr>
      <w:r>
        <w:rPr>
          <w:rFonts w:ascii="Times New Roman"/>
          <w:b w:val="false"/>
          <w:i w:val="false"/>
          <w:color w:val="000000"/>
          <w:sz w:val="28"/>
        </w:rPr>
        <w:t>
      Ұсынылған ақпараттың дұрыстығын растай отырып, цифрлық жүйелерде қамтылған заңмен қорғалатын құпияны құрайтын мәліметтерді пайдалануға келісім беремін.</w:t>
      </w:r>
    </w:p>
    <w:bookmarkEnd w:id="521"/>
    <w:bookmarkStart w:name="z788" w:id="522"/>
    <w:p>
      <w:pPr>
        <w:spacing w:after="0"/>
        <w:ind w:left="0"/>
        <w:jc w:val="both"/>
      </w:pPr>
      <w:r>
        <w:rPr>
          <w:rFonts w:ascii="Times New Roman"/>
          <w:b w:val="false"/>
          <w:i w:val="false"/>
          <w:color w:val="000000"/>
          <w:sz w:val="28"/>
        </w:rPr>
        <w:t xml:space="preserve">
      Көрсетілетін қызметті алушының қолы _____ </w:t>
      </w:r>
    </w:p>
    <w:bookmarkEnd w:id="522"/>
    <w:bookmarkStart w:name="z789" w:id="523"/>
    <w:p>
      <w:pPr>
        <w:spacing w:after="0"/>
        <w:ind w:left="0"/>
        <w:jc w:val="both"/>
      </w:pPr>
      <w:r>
        <w:rPr>
          <w:rFonts w:ascii="Times New Roman"/>
          <w:b w:val="false"/>
          <w:i w:val="false"/>
          <w:color w:val="000000"/>
          <w:sz w:val="28"/>
        </w:rPr>
        <w:t>
      Өтініш берген күні ______</w:t>
      </w:r>
    </w:p>
    <w:bookmarkEnd w:id="523"/>
    <w:bookmarkStart w:name="z790" w:id="524"/>
    <w:p>
      <w:pPr>
        <w:spacing w:after="0"/>
        <w:ind w:left="0"/>
        <w:jc w:val="both"/>
      </w:pPr>
      <w:r>
        <w:rPr>
          <w:rFonts w:ascii="Times New Roman"/>
          <w:b w:val="false"/>
          <w:i w:val="false"/>
          <w:color w:val="000000"/>
          <w:sz w:val="28"/>
        </w:rPr>
        <w:t>
      Мөр орны (заңды тұлғалар үшін)</w:t>
      </w:r>
    </w:p>
    <w:bookmarkEnd w:id="5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17 наурыздағы</w:t>
            </w:r>
            <w:r>
              <w:br/>
            </w:r>
            <w:r>
              <w:rPr>
                <w:rFonts w:ascii="Times New Roman"/>
                <w:b w:val="false"/>
                <w:i w:val="false"/>
                <w:color w:val="000000"/>
                <w:sz w:val="20"/>
              </w:rPr>
              <w:t>№ 116-НҚ</w:t>
            </w:r>
            <w:r>
              <w:br/>
            </w:r>
            <w:r>
              <w:rPr>
                <w:rFonts w:ascii="Times New Roman"/>
                <w:b w:val="false"/>
                <w:i w:val="false"/>
                <w:color w:val="000000"/>
                <w:sz w:val="20"/>
              </w:rPr>
              <w:t>бұйрығына 14-қосымша</w:t>
            </w:r>
            <w:r>
              <w:br/>
            </w:r>
            <w:r>
              <w:rPr>
                <w:rFonts w:ascii="Times New Roman"/>
                <w:b w:val="false"/>
                <w:i w:val="false"/>
                <w:color w:val="000000"/>
                <w:sz w:val="20"/>
              </w:rPr>
              <w:t xml:space="preserve"> "Ғибадат үйлерін</w:t>
            </w:r>
            <w:r>
              <w:br/>
            </w:r>
            <w:r>
              <w:rPr>
                <w:rFonts w:ascii="Times New Roman"/>
                <w:b w:val="false"/>
                <w:i w:val="false"/>
                <w:color w:val="000000"/>
                <w:sz w:val="20"/>
              </w:rPr>
              <w:t>(ғимараттарын) салу және</w:t>
            </w:r>
            <w:r>
              <w:br/>
            </w:r>
            <w:r>
              <w:rPr>
                <w:rFonts w:ascii="Times New Roman"/>
                <w:b w:val="false"/>
                <w:i w:val="false"/>
                <w:color w:val="000000"/>
                <w:sz w:val="20"/>
              </w:rPr>
              <w:t>олардың орналасатын жерін</w:t>
            </w:r>
            <w:r>
              <w:br/>
            </w:r>
            <w:r>
              <w:rPr>
                <w:rFonts w:ascii="Times New Roman"/>
                <w:b w:val="false"/>
                <w:i w:val="false"/>
                <w:color w:val="000000"/>
                <w:sz w:val="20"/>
              </w:rPr>
              <w:t>айқындау туралы шешім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Ғибадат үйлерін (ғимараттарын) салу және олардың орналасатын жерін айқындау туралы шешім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және астананың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үкіметтің" www.egov.kz веб-порталы, "Е-лицензиялау" мемлекеттік деректер базасы www.elicense.kz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(жиырма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Ғибадат үйлерін (ғимараттарын) салу және олардың орналасатын жерін айқындау туралы шешім немесе мемлекеттік қызметті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525"/>
          <w:p>
            <w:pPr>
              <w:spacing w:after="20"/>
              <w:ind w:left="20"/>
              <w:jc w:val="both"/>
            </w:pPr>
            <w:r>
              <w:rPr>
                <w:rFonts w:ascii="Times New Roman"/>
                <w:b w:val="false"/>
                <w:i w:val="false"/>
                <w:color w:val="000000"/>
                <w:sz w:val="20"/>
              </w:rPr>
              <w:t>
Жөндеу жұмыстарын жүргізуге байланысты техникалық үзілістерді қоспағанда, Портал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bookmarkEnd w:id="525"/>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 көрсетілетін қызметті берушінің www.gov.kz интернет-ресурсында;</w:t>
            </w:r>
          </w:p>
          <w:p>
            <w:pPr>
              <w:spacing w:after="20"/>
              <w:ind w:left="20"/>
              <w:jc w:val="both"/>
            </w:pPr>
            <w:r>
              <w:rPr>
                <w:rFonts w:ascii="Times New Roman"/>
                <w:b w:val="false"/>
                <w:i w:val="false"/>
                <w:color w:val="000000"/>
                <w:sz w:val="20"/>
              </w:rPr>
              <w:t>
www.elicense.kz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526"/>
          <w:p>
            <w:pPr>
              <w:spacing w:after="20"/>
              <w:ind w:left="20"/>
              <w:jc w:val="both"/>
            </w:pPr>
            <w:r>
              <w:rPr>
                <w:rFonts w:ascii="Times New Roman"/>
                <w:b w:val="false"/>
                <w:i w:val="false"/>
                <w:color w:val="000000"/>
                <w:sz w:val="20"/>
              </w:rPr>
              <w:t>
1) көрсетілетін қызметті алушының электрондық цифрлық қолтаңба қойылған электрондық құжат нысанындағы өтініш;</w:t>
            </w:r>
          </w:p>
          <w:bookmarkEnd w:id="526"/>
          <w:p>
            <w:pPr>
              <w:spacing w:after="20"/>
              <w:ind w:left="20"/>
              <w:jc w:val="both"/>
            </w:pPr>
            <w:r>
              <w:rPr>
                <w:rFonts w:ascii="Times New Roman"/>
                <w:b w:val="false"/>
                <w:i w:val="false"/>
                <w:color w:val="000000"/>
                <w:sz w:val="20"/>
              </w:rPr>
              <w:t>
</w:t>
            </w:r>
            <w:r>
              <w:rPr>
                <w:rFonts w:ascii="Times New Roman"/>
                <w:b w:val="false"/>
                <w:i w:val="false"/>
                <w:color w:val="000000"/>
                <w:sz w:val="20"/>
              </w:rPr>
              <w:t>2) тіркелген діни бірлестіктің басшысы қол қойған ғибадат үйін (ғимаратын) салу туралы еркін нысандағы анықтама-негіздеменің электрондық көшірмесі (ғибадат үйінің (ғимаратының) атауы және ол тиесілі болатын діни бірлестік, құрылыстың мақсаттары, әкімшілік-аумақтық бірлікте (ауыл, елдімекен, ауылдық округ, қаладағы аудан, қала, аудан, облыс) діни қажеттілігін қанағаттандыруға мұқтаж қауым (ғимаратында) қызмет ететін діни қызметшісі кандидатурасының саны көрсетілген);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жергілікті қоғамдастық жиналысы (жиыны) шешімінің немесе ғибадат үйін (ғимаратын) салу жоспарланған аумақта жұмыс істейтін үй-жайлардың (пәтерлердің) меншік иелері жиналысының ғибадат үйін (ғимаратын) салуға келісім беру туралы шешімінің электрондық көшірмесі (ғибадат үйі (ғимараты) аумағы бар жол (шектесетін тұрғын үйлер болған кезде, оның ішінде, егер шекаралардың арасында сервитут өтетін болса) ұсынылады;</w:t>
            </w:r>
          </w:p>
          <w:p>
            <w:pPr>
              <w:spacing w:after="20"/>
              <w:ind w:left="20"/>
              <w:jc w:val="both"/>
            </w:pPr>
            <w:r>
              <w:rPr>
                <w:rFonts w:ascii="Times New Roman"/>
                <w:b w:val="false"/>
                <w:i w:val="false"/>
                <w:color w:val="000000"/>
                <w:sz w:val="20"/>
              </w:rPr>
              <w:t>
4) жеке басын куәландыратын құжаттар туралы, заңды тұлғаны мемлекеттік тіркеу (қайта тіркеу) туралы мәліметтерді көрсетілген қызметті беруші "цифрлық үкімет" шлюзі арқылы тиісті мемлекеттік цифрлық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527"/>
          <w:p>
            <w:pPr>
              <w:spacing w:after="20"/>
              <w:ind w:left="20"/>
              <w:jc w:val="both"/>
            </w:pPr>
            <w:r>
              <w:rPr>
                <w:rFonts w:ascii="Times New Roman"/>
                <w:b w:val="false"/>
                <w:i w:val="false"/>
                <w:color w:val="000000"/>
                <w:sz w:val="20"/>
              </w:rPr>
              <w:t>
1) бір дiннің үстемдігін бекітуге, зорлық-зомбылықпен немесе зорлық-зомбылыққа үндеумен және өзге де құқыққа қарсы іс-әрекеттермен байланысты діни өшпендiлiктi немесе алауыздықты қоздыруға бағытталса;</w:t>
            </w:r>
          </w:p>
          <w:bookmarkEnd w:id="527"/>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азаматтарын, шетелдіктер мен азаматтығы жоқ адамдарды дiнге көзқарасын айқындауда, діни бірлестіктердің қызметіне, дiни жораларға және (немесе) дiндi оқып-үйренуге қатысуына немесе қатыспауына қандай да бiр мәжбүрлеуге бағытталса;</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азаматтарына, шетелдіктер мен азаматтығы жоқ адамдарға зорлық-зомбылық көрсетуге, олардың денсаулығына өзге де зиян келтіруге, ерлі-зайыптылардың некесін бұзуға (отбасының бұзылуына), туыстық қарым-қатынастарды тоқтатуға, адамгершілікке нұқсан келтіруге, адамның және азаматтың құқықтары мен бостандықтарын бұзуға, азаматтарды Қазақстан Республикасының Конституциясы мен заңдарында көзделген міндеттерін атқарудан бас тартуға түрткі болуға және Қазақстан Республикасының заңнамасын өзге де бұзушылыққа бағытталса;</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азаматтарын, шетелдіктер мен азаматтығы жоқ адамдарды, оның ішінде қайырымдылық қызмет арқылы және (немесе) олардың діни бірлестіктерден шығуына кедергі келтіретін, оның ішінде Қазақстан Республикасы азаматтарының, шетелдіктер мен азаматтығы жоқ адамдардың материалдық немесе өзге де тәуелділігін пайдалана отырып бопсалау, күш қолдану немесе күш қолданамын деп қорқыту жолымен не алдау жолымен өз қызметіне мәжбүрлеп тартуға бағытталса;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діни бірлестіктің қатысушыларын (мүшелерін) және дін ұстанушыларын діни бірлестіктің, оның басшылары мен басқа да қатысушыларының (мүшелерінің) пайдасына өздеріне тиесілі мүлкін иеліленуге итермелеуге бағытталса;</w:t>
            </w:r>
          </w:p>
          <w:p>
            <w:pPr>
              <w:spacing w:after="20"/>
              <w:ind w:left="20"/>
              <w:jc w:val="both"/>
            </w:pPr>
            <w:r>
              <w:rPr>
                <w:rFonts w:ascii="Times New Roman"/>
                <w:b w:val="false"/>
                <w:i w:val="false"/>
                <w:color w:val="000000"/>
                <w:sz w:val="20"/>
              </w:rPr>
              <w:t>
</w:t>
            </w:r>
            <w:r>
              <w:rPr>
                <w:rFonts w:ascii="Times New Roman"/>
                <w:b w:val="false"/>
                <w:i w:val="false"/>
                <w:color w:val="000000"/>
                <w:sz w:val="20"/>
              </w:rPr>
              <w:t>6) егер діни бірлестіктердің дінді және діни көзқарастарды пайдалана отырып, көрінеу белгiлi мемлекеттік органдардың қызметіне қасақана іріткі салуға, олардың үздіксіз жұмыс істеуінің бұзылуына, елдегі басқарушылық деңгейін төмендетуге әкеп соғатын шешімдерді қабылдауға және іс-әрекеттер жасауға бағытталса;</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мемлекеттік көрсетілетін қызметті алу үшін көрсетілетін қызметті алушы ұсынған құжаттардың және (немесе) олардың құрамындағы деректердің (мәліметтердің) анық еместігі анықталған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8)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9)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мемлекеттік қызметті алушыға қатысты мемлекеттік көрсетілетін қызметті алуды талап ететін немесе қызметтің жекелеген түрлерімен айналысуға тыйым салатын заңды күшіне енген сот шешімі (үкімі)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11) көрсетілетін қызметті алушыға қатысты соттың заңды күшіне енген шешімі болып, соның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xml:space="preserve">
12)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528"/>
          <w:p>
            <w:pPr>
              <w:spacing w:after="20"/>
              <w:ind w:left="20"/>
              <w:jc w:val="both"/>
            </w:pPr>
            <w:r>
              <w:rPr>
                <w:rFonts w:ascii="Times New Roman"/>
                <w:b w:val="false"/>
                <w:i w:val="false"/>
                <w:color w:val="000000"/>
                <w:sz w:val="20"/>
              </w:rPr>
              <w:t>
Көрсетілетін қызметті алушы электрондық цифрлық қолтаңба болған жағдайда мемлекеттік көрсетілетін қызметті электрондық нысанда алу үшін Портал арқылы жүгінеді.</w:t>
            </w:r>
          </w:p>
          <w:bookmarkEnd w:id="528"/>
          <w:p>
            <w:pPr>
              <w:spacing w:after="20"/>
              <w:ind w:left="20"/>
              <w:jc w:val="both"/>
            </w:pPr>
            <w:r>
              <w:rPr>
                <w:rFonts w:ascii="Times New Roman"/>
                <w:b w:val="false"/>
                <w:i w:val="false"/>
                <w:color w:val="000000"/>
                <w:sz w:val="20"/>
              </w:rPr>
              <w:t>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17 наурыздағы</w:t>
            </w:r>
            <w:r>
              <w:br/>
            </w:r>
            <w:r>
              <w:rPr>
                <w:rFonts w:ascii="Times New Roman"/>
                <w:b w:val="false"/>
                <w:i w:val="false"/>
                <w:color w:val="000000"/>
                <w:sz w:val="20"/>
              </w:rPr>
              <w:t>№ 116-НҚ бұйрығына</w:t>
            </w:r>
            <w:r>
              <w:br/>
            </w:r>
            <w:r>
              <w:rPr>
                <w:rFonts w:ascii="Times New Roman"/>
                <w:b w:val="false"/>
                <w:i w:val="false"/>
                <w:color w:val="000000"/>
                <w:sz w:val="20"/>
              </w:rPr>
              <w:t>15-қосымша</w:t>
            </w:r>
            <w:r>
              <w:br/>
            </w:r>
            <w:r>
              <w:rPr>
                <w:rFonts w:ascii="Times New Roman"/>
                <w:b w:val="false"/>
                <w:i w:val="false"/>
                <w:color w:val="000000"/>
                <w:sz w:val="20"/>
              </w:rPr>
              <w:t xml:space="preserve"> "Үйлерді (ғимараттарды)</w:t>
            </w:r>
            <w:r>
              <w:br/>
            </w:r>
            <w:r>
              <w:rPr>
                <w:rFonts w:ascii="Times New Roman"/>
                <w:b w:val="false"/>
                <w:i w:val="false"/>
                <w:color w:val="000000"/>
                <w:sz w:val="20"/>
              </w:rPr>
              <w:t>ғибадат үйлері (ғимараттары)</w:t>
            </w:r>
            <w:r>
              <w:br/>
            </w:r>
            <w:r>
              <w:rPr>
                <w:rFonts w:ascii="Times New Roman"/>
                <w:b w:val="false"/>
                <w:i w:val="false"/>
                <w:color w:val="000000"/>
                <w:sz w:val="20"/>
              </w:rPr>
              <w:t>етіп қайта бейіндеу</w:t>
            </w:r>
            <w:r>
              <w:br/>
            </w:r>
            <w:r>
              <w:rPr>
                <w:rFonts w:ascii="Times New Roman"/>
                <w:b w:val="false"/>
                <w:i w:val="false"/>
                <w:color w:val="000000"/>
                <w:sz w:val="20"/>
              </w:rPr>
              <w:t>(функционалдық</w:t>
            </w:r>
            <w:r>
              <w:br/>
            </w:r>
            <w:r>
              <w:rPr>
                <w:rFonts w:ascii="Times New Roman"/>
                <w:b w:val="false"/>
                <w:i w:val="false"/>
                <w:color w:val="000000"/>
                <w:sz w:val="20"/>
              </w:rPr>
              <w:t>мақсатын өзгеру) туралы</w:t>
            </w:r>
            <w:r>
              <w:br/>
            </w:r>
            <w:r>
              <w:rPr>
                <w:rFonts w:ascii="Times New Roman"/>
                <w:b w:val="false"/>
                <w:i w:val="false"/>
                <w:color w:val="000000"/>
                <w:sz w:val="20"/>
              </w:rPr>
              <w:t>шешім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1-қосымша</w:t>
            </w:r>
            <w:r>
              <w:br/>
            </w:r>
            <w:r>
              <w:rPr>
                <w:rFonts w:ascii="Times New Roman"/>
                <w:b w:val="false"/>
                <w:i w:val="false"/>
                <w:color w:val="000000"/>
                <w:sz w:val="20"/>
              </w:rPr>
              <w:t xml:space="preserve">Нысан </w:t>
            </w:r>
            <w:r>
              <w:br/>
            </w:r>
            <w:r>
              <w:rPr>
                <w:rFonts w:ascii="Times New Roman"/>
                <w:b w:val="false"/>
                <w:i w:val="false"/>
                <w:color w:val="000000"/>
                <w:sz w:val="20"/>
              </w:rPr>
              <w:t>көрсетілетін қызмет берушіге</w:t>
            </w:r>
            <w:r>
              <w:br/>
            </w:r>
            <w:r>
              <w:rPr>
                <w:rFonts w:ascii="Times New Roman"/>
                <w:b w:val="false"/>
                <w:i w:val="false"/>
                <w:color w:val="000000"/>
                <w:sz w:val="20"/>
              </w:rPr>
              <w:t>__________________________</w:t>
            </w:r>
            <w:r>
              <w:br/>
            </w:r>
            <w:r>
              <w:rPr>
                <w:rFonts w:ascii="Times New Roman"/>
                <w:b w:val="false"/>
                <w:i w:val="false"/>
                <w:color w:val="000000"/>
                <w:sz w:val="20"/>
              </w:rPr>
              <w:t>(көрсетілетін қызметті беруші</w:t>
            </w:r>
            <w:r>
              <w:br/>
            </w:r>
            <w:r>
              <w:rPr>
                <w:rFonts w:ascii="Times New Roman"/>
                <w:b w:val="false"/>
                <w:i w:val="false"/>
                <w:color w:val="000000"/>
                <w:sz w:val="20"/>
              </w:rPr>
              <w:t>уәкіл еткен лауазымды адамның</w:t>
            </w:r>
            <w:r>
              <w:br/>
            </w:r>
            <w:r>
              <w:rPr>
                <w:rFonts w:ascii="Times New Roman"/>
                <w:b w:val="false"/>
                <w:i w:val="false"/>
                <w:color w:val="000000"/>
                <w:sz w:val="20"/>
              </w:rPr>
              <w:t>лауазымы, тегі, аты, әкесінің аты</w:t>
            </w:r>
            <w:r>
              <w:br/>
            </w:r>
            <w:r>
              <w:rPr>
                <w:rFonts w:ascii="Times New Roman"/>
                <w:b w:val="false"/>
                <w:i w:val="false"/>
                <w:color w:val="000000"/>
                <w:sz w:val="20"/>
              </w:rPr>
              <w:t>(бұдан әрі – ТАӘ)</w:t>
            </w:r>
            <w:r>
              <w:br/>
            </w:r>
            <w:r>
              <w:rPr>
                <w:rFonts w:ascii="Times New Roman"/>
                <w:b w:val="false"/>
                <w:i w:val="false"/>
                <w:color w:val="000000"/>
                <w:sz w:val="20"/>
              </w:rPr>
              <w:t>(ол болған жағдайда) көрсетiлетiн</w:t>
            </w:r>
            <w:r>
              <w:br/>
            </w:r>
            <w:r>
              <w:rPr>
                <w:rFonts w:ascii="Times New Roman"/>
                <w:b w:val="false"/>
                <w:i w:val="false"/>
                <w:color w:val="000000"/>
                <w:sz w:val="20"/>
              </w:rPr>
              <w:t>қызметті алушыдан</w:t>
            </w:r>
            <w:r>
              <w:br/>
            </w:r>
            <w:r>
              <w:rPr>
                <w:rFonts w:ascii="Times New Roman"/>
                <w:b w:val="false"/>
                <w:i w:val="false"/>
                <w:color w:val="000000"/>
                <w:sz w:val="20"/>
              </w:rPr>
              <w:t>__________________________</w:t>
            </w:r>
            <w:r>
              <w:br/>
            </w:r>
            <w:r>
              <w:rPr>
                <w:rFonts w:ascii="Times New Roman"/>
                <w:b w:val="false"/>
                <w:i w:val="false"/>
                <w:color w:val="000000"/>
                <w:sz w:val="20"/>
              </w:rPr>
              <w:t xml:space="preserve">(жеке тұлғаның ТАӘ </w:t>
            </w:r>
            <w:r>
              <w:br/>
            </w:r>
            <w:r>
              <w:rPr>
                <w:rFonts w:ascii="Times New Roman"/>
                <w:b w:val="false"/>
                <w:i w:val="false"/>
                <w:color w:val="000000"/>
                <w:sz w:val="20"/>
              </w:rPr>
              <w:t>(ол болған жағдайда),</w:t>
            </w:r>
            <w:r>
              <w:br/>
            </w:r>
            <w:r>
              <w:rPr>
                <w:rFonts w:ascii="Times New Roman"/>
                <w:b w:val="false"/>
                <w:i w:val="false"/>
                <w:color w:val="000000"/>
                <w:sz w:val="20"/>
              </w:rPr>
              <w:t>мекенжайы телефоны мен</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және (немесе) заңды тұлғаның атауы,</w:t>
            </w:r>
            <w:r>
              <w:br/>
            </w:r>
            <w:r>
              <w:rPr>
                <w:rFonts w:ascii="Times New Roman"/>
                <w:b w:val="false"/>
                <w:i w:val="false"/>
                <w:color w:val="000000"/>
                <w:sz w:val="20"/>
              </w:rPr>
              <w:t>пошталық мекенжайы, телефоны</w:t>
            </w:r>
            <w:r>
              <w:br/>
            </w:r>
            <w:r>
              <w:rPr>
                <w:rFonts w:ascii="Times New Roman"/>
                <w:b w:val="false"/>
                <w:i w:val="false"/>
                <w:color w:val="000000"/>
                <w:sz w:val="20"/>
              </w:rPr>
              <w:t>және бизнес сәйкестендіру нөмірі)</w:t>
            </w:r>
          </w:p>
        </w:tc>
      </w:tr>
    </w:tbl>
    <w:bookmarkStart w:name="z811" w:id="529"/>
    <w:p>
      <w:pPr>
        <w:spacing w:after="0"/>
        <w:ind w:left="0"/>
        <w:jc w:val="left"/>
      </w:pPr>
      <w:r>
        <w:rPr>
          <w:rFonts w:ascii="Times New Roman"/>
          <w:b/>
          <w:i w:val="false"/>
          <w:color w:val="000000"/>
        </w:rPr>
        <w:t xml:space="preserve"> Өтініш</w:t>
      </w:r>
    </w:p>
    <w:bookmarkEnd w:id="529"/>
    <w:bookmarkStart w:name="z812" w:id="530"/>
    <w:p>
      <w:pPr>
        <w:spacing w:after="0"/>
        <w:ind w:left="0"/>
        <w:jc w:val="both"/>
      </w:pPr>
      <w:r>
        <w:rPr>
          <w:rFonts w:ascii="Times New Roman"/>
          <w:b w:val="false"/>
          <w:i w:val="false"/>
          <w:color w:val="000000"/>
          <w:sz w:val="28"/>
        </w:rPr>
        <w:t>
      Сізден үйді (ғимартты) ғибадат үйіне (ғимаратына) қайта бейіндеу (функционалдық мақсатын өзгерту) туралы шешімді беруіңізді сұраймын</w:t>
      </w:r>
    </w:p>
    <w:bookmarkEnd w:id="530"/>
    <w:bookmarkStart w:name="z813" w:id="531"/>
    <w:p>
      <w:pPr>
        <w:spacing w:after="0"/>
        <w:ind w:left="0"/>
        <w:jc w:val="both"/>
      </w:pPr>
      <w:r>
        <w:rPr>
          <w:rFonts w:ascii="Times New Roman"/>
          <w:b w:val="false"/>
          <w:i w:val="false"/>
          <w:color w:val="000000"/>
          <w:sz w:val="28"/>
        </w:rPr>
        <w:t>
      "_____________________________________________________________"</w:t>
      </w:r>
    </w:p>
    <w:bookmarkEnd w:id="531"/>
    <w:bookmarkStart w:name="z814" w:id="532"/>
    <w:p>
      <w:pPr>
        <w:spacing w:after="0"/>
        <w:ind w:left="0"/>
        <w:jc w:val="both"/>
      </w:pPr>
      <w:r>
        <w:rPr>
          <w:rFonts w:ascii="Times New Roman"/>
          <w:b w:val="false"/>
          <w:i w:val="false"/>
          <w:color w:val="000000"/>
          <w:sz w:val="28"/>
        </w:rPr>
        <w:t>
        мекенжайы бойынша орналасқан ғибадат үйіне (ғимаратына)</w:t>
      </w:r>
    </w:p>
    <w:bookmarkEnd w:id="532"/>
    <w:bookmarkStart w:name="z815" w:id="533"/>
    <w:p>
      <w:pPr>
        <w:spacing w:after="0"/>
        <w:ind w:left="0"/>
        <w:jc w:val="both"/>
      </w:pPr>
      <w:r>
        <w:rPr>
          <w:rFonts w:ascii="Times New Roman"/>
          <w:b w:val="false"/>
          <w:i w:val="false"/>
          <w:color w:val="000000"/>
          <w:sz w:val="28"/>
        </w:rPr>
        <w:t>
      _______________________________________________________________</w:t>
      </w:r>
    </w:p>
    <w:bookmarkEnd w:id="533"/>
    <w:bookmarkStart w:name="z816" w:id="534"/>
    <w:p>
      <w:pPr>
        <w:spacing w:after="0"/>
        <w:ind w:left="0"/>
        <w:jc w:val="both"/>
      </w:pPr>
      <w:r>
        <w:rPr>
          <w:rFonts w:ascii="Times New Roman"/>
          <w:b w:val="false"/>
          <w:i w:val="false"/>
          <w:color w:val="000000"/>
          <w:sz w:val="28"/>
        </w:rPr>
        <w:t>
      Ғибадат үйі (ғимараты)</w:t>
      </w:r>
    </w:p>
    <w:bookmarkEnd w:id="534"/>
    <w:bookmarkStart w:name="z817" w:id="535"/>
    <w:p>
      <w:pPr>
        <w:spacing w:after="0"/>
        <w:ind w:left="0"/>
        <w:jc w:val="both"/>
      </w:pPr>
      <w:r>
        <w:rPr>
          <w:rFonts w:ascii="Times New Roman"/>
          <w:b w:val="false"/>
          <w:i w:val="false"/>
          <w:color w:val="000000"/>
          <w:sz w:val="28"/>
        </w:rPr>
        <w:t>
      ______________________________________________________________</w:t>
      </w:r>
    </w:p>
    <w:bookmarkEnd w:id="535"/>
    <w:bookmarkStart w:name="z818" w:id="536"/>
    <w:p>
      <w:pPr>
        <w:spacing w:after="0"/>
        <w:ind w:left="0"/>
        <w:jc w:val="both"/>
      </w:pPr>
      <w:r>
        <w:rPr>
          <w:rFonts w:ascii="Times New Roman"/>
          <w:b w:val="false"/>
          <w:i w:val="false"/>
          <w:color w:val="000000"/>
          <w:sz w:val="28"/>
        </w:rPr>
        <w:t>
        (конфессиялық тиесілігін)</w:t>
      </w:r>
    </w:p>
    <w:bookmarkEnd w:id="536"/>
    <w:bookmarkStart w:name="z819" w:id="537"/>
    <w:p>
      <w:pPr>
        <w:spacing w:after="0"/>
        <w:ind w:left="0"/>
        <w:jc w:val="both"/>
      </w:pPr>
      <w:r>
        <w:rPr>
          <w:rFonts w:ascii="Times New Roman"/>
          <w:b w:val="false"/>
          <w:i w:val="false"/>
          <w:color w:val="000000"/>
          <w:sz w:val="28"/>
        </w:rPr>
        <w:t>
      Ғибадат үйінің (ғимаратының) сыйымдылығы (шіркеу қызметкерлерінің саны көрсетіледі)</w:t>
      </w:r>
    </w:p>
    <w:bookmarkEnd w:id="537"/>
    <w:bookmarkStart w:name="z820" w:id="538"/>
    <w:p>
      <w:pPr>
        <w:spacing w:after="0"/>
        <w:ind w:left="0"/>
        <w:jc w:val="both"/>
      </w:pPr>
      <w:r>
        <w:rPr>
          <w:rFonts w:ascii="Times New Roman"/>
          <w:b w:val="false"/>
          <w:i w:val="false"/>
          <w:color w:val="000000"/>
          <w:sz w:val="28"/>
        </w:rPr>
        <w:t>
      _______________________________________________________________.</w:t>
      </w:r>
    </w:p>
    <w:bookmarkEnd w:id="538"/>
    <w:bookmarkStart w:name="z821" w:id="539"/>
    <w:p>
      <w:pPr>
        <w:spacing w:after="0"/>
        <w:ind w:left="0"/>
        <w:jc w:val="both"/>
      </w:pPr>
      <w:r>
        <w:rPr>
          <w:rFonts w:ascii="Times New Roman"/>
          <w:b w:val="false"/>
          <w:i w:val="false"/>
          <w:color w:val="000000"/>
          <w:sz w:val="28"/>
        </w:rPr>
        <w:t>
      Қоса берілген құжаттардың тізбесі:</w:t>
      </w:r>
    </w:p>
    <w:bookmarkEnd w:id="539"/>
    <w:bookmarkStart w:name="z822" w:id="540"/>
    <w:p>
      <w:pPr>
        <w:spacing w:after="0"/>
        <w:ind w:left="0"/>
        <w:jc w:val="both"/>
      </w:pPr>
      <w:r>
        <w:rPr>
          <w:rFonts w:ascii="Times New Roman"/>
          <w:b w:val="false"/>
          <w:i w:val="false"/>
          <w:color w:val="000000"/>
          <w:sz w:val="28"/>
        </w:rPr>
        <w:t>
      1. ____________________________________________________________</w:t>
      </w:r>
    </w:p>
    <w:bookmarkEnd w:id="540"/>
    <w:bookmarkStart w:name="z823" w:id="541"/>
    <w:p>
      <w:pPr>
        <w:spacing w:after="0"/>
        <w:ind w:left="0"/>
        <w:jc w:val="both"/>
      </w:pPr>
      <w:r>
        <w:rPr>
          <w:rFonts w:ascii="Times New Roman"/>
          <w:b w:val="false"/>
          <w:i w:val="false"/>
          <w:color w:val="000000"/>
          <w:sz w:val="28"/>
        </w:rPr>
        <w:t>
      2. ____________________________________________________________</w:t>
      </w:r>
    </w:p>
    <w:bookmarkEnd w:id="541"/>
    <w:bookmarkStart w:name="z824" w:id="542"/>
    <w:p>
      <w:pPr>
        <w:spacing w:after="0"/>
        <w:ind w:left="0"/>
        <w:jc w:val="both"/>
      </w:pPr>
      <w:r>
        <w:rPr>
          <w:rFonts w:ascii="Times New Roman"/>
          <w:b w:val="false"/>
          <w:i w:val="false"/>
          <w:color w:val="000000"/>
          <w:sz w:val="28"/>
        </w:rPr>
        <w:t>
      3. ____________________________________________________________</w:t>
      </w:r>
    </w:p>
    <w:bookmarkEnd w:id="542"/>
    <w:bookmarkStart w:name="z825" w:id="543"/>
    <w:p>
      <w:pPr>
        <w:spacing w:after="0"/>
        <w:ind w:left="0"/>
        <w:jc w:val="both"/>
      </w:pPr>
      <w:r>
        <w:rPr>
          <w:rFonts w:ascii="Times New Roman"/>
          <w:b w:val="false"/>
          <w:i w:val="false"/>
          <w:color w:val="000000"/>
          <w:sz w:val="28"/>
        </w:rPr>
        <w:t>
      Ұсынылған ақпараттың дұрыстығын растаймын және заңмен қорғалатын құпияны құрайтын цифрлық жүйелерде қамтылған мәліметтерді пайдалануға келісім беремін.</w:t>
      </w:r>
    </w:p>
    <w:bookmarkEnd w:id="543"/>
    <w:bookmarkStart w:name="z826" w:id="544"/>
    <w:p>
      <w:pPr>
        <w:spacing w:after="0"/>
        <w:ind w:left="0"/>
        <w:jc w:val="both"/>
      </w:pPr>
      <w:r>
        <w:rPr>
          <w:rFonts w:ascii="Times New Roman"/>
          <w:b w:val="false"/>
          <w:i w:val="false"/>
          <w:color w:val="000000"/>
          <w:sz w:val="28"/>
        </w:rPr>
        <w:t xml:space="preserve">
      Көрсетілетін қызметті алушының қолы _ _ _ _ _ _ </w:t>
      </w:r>
    </w:p>
    <w:bookmarkEnd w:id="544"/>
    <w:bookmarkStart w:name="z827" w:id="545"/>
    <w:p>
      <w:pPr>
        <w:spacing w:after="0"/>
        <w:ind w:left="0"/>
        <w:jc w:val="both"/>
      </w:pPr>
      <w:r>
        <w:rPr>
          <w:rFonts w:ascii="Times New Roman"/>
          <w:b w:val="false"/>
          <w:i w:val="false"/>
          <w:color w:val="000000"/>
          <w:sz w:val="28"/>
        </w:rPr>
        <w:t>
      Өтініш берілген күн __________</w:t>
      </w:r>
    </w:p>
    <w:bookmarkEnd w:id="545"/>
    <w:bookmarkStart w:name="z828" w:id="546"/>
    <w:p>
      <w:pPr>
        <w:spacing w:after="0"/>
        <w:ind w:left="0"/>
        <w:jc w:val="both"/>
      </w:pPr>
      <w:r>
        <w:rPr>
          <w:rFonts w:ascii="Times New Roman"/>
          <w:b w:val="false"/>
          <w:i w:val="false"/>
          <w:color w:val="000000"/>
          <w:sz w:val="28"/>
        </w:rPr>
        <w:t>
      Мөр орны (заңды тұлға үшін)</w:t>
      </w:r>
    </w:p>
    <w:bookmarkEnd w:id="5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17 наурыздағы</w:t>
            </w:r>
            <w:r>
              <w:br/>
            </w:r>
            <w:r>
              <w:rPr>
                <w:rFonts w:ascii="Times New Roman"/>
                <w:b w:val="false"/>
                <w:i w:val="false"/>
                <w:color w:val="000000"/>
                <w:sz w:val="20"/>
              </w:rPr>
              <w:t>№ 116-НҚ бұйрығына</w:t>
            </w:r>
            <w:r>
              <w:br/>
            </w:r>
            <w:r>
              <w:rPr>
                <w:rFonts w:ascii="Times New Roman"/>
                <w:b w:val="false"/>
                <w:i w:val="false"/>
                <w:color w:val="000000"/>
                <w:sz w:val="20"/>
              </w:rPr>
              <w:t>16-қосымша</w:t>
            </w:r>
            <w:r>
              <w:br/>
            </w:r>
            <w:r>
              <w:rPr>
                <w:rFonts w:ascii="Times New Roman"/>
                <w:b w:val="false"/>
                <w:i w:val="false"/>
                <w:color w:val="000000"/>
                <w:sz w:val="20"/>
              </w:rPr>
              <w:t xml:space="preserve"> "Үйлерді (ғимараттарды)</w:t>
            </w:r>
            <w:r>
              <w:br/>
            </w:r>
            <w:r>
              <w:rPr>
                <w:rFonts w:ascii="Times New Roman"/>
                <w:b w:val="false"/>
                <w:i w:val="false"/>
                <w:color w:val="000000"/>
                <w:sz w:val="20"/>
              </w:rPr>
              <w:t>ғибадат үйлері (ғимараттары)</w:t>
            </w:r>
            <w:r>
              <w:br/>
            </w:r>
            <w:r>
              <w:rPr>
                <w:rFonts w:ascii="Times New Roman"/>
                <w:b w:val="false"/>
                <w:i w:val="false"/>
                <w:color w:val="000000"/>
                <w:sz w:val="20"/>
              </w:rPr>
              <w:t>етіп қайта бейіндеу</w:t>
            </w:r>
            <w:r>
              <w:br/>
            </w:r>
            <w:r>
              <w:rPr>
                <w:rFonts w:ascii="Times New Roman"/>
                <w:b w:val="false"/>
                <w:i w:val="false"/>
                <w:color w:val="000000"/>
                <w:sz w:val="20"/>
              </w:rPr>
              <w:t>(функционалдық мақсатын</w:t>
            </w:r>
            <w:r>
              <w:br/>
            </w:r>
            <w:r>
              <w:rPr>
                <w:rFonts w:ascii="Times New Roman"/>
                <w:b w:val="false"/>
                <w:i w:val="false"/>
                <w:color w:val="000000"/>
                <w:sz w:val="20"/>
              </w:rPr>
              <w:t>өзгерту) туралы шешім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Үйлерді (ғимараттарды) ғибадат үйлері (ғимараттары) етіп қайта бейіндеу (функционалдық мақсатын өзгерту) туралы шешім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және астананың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үкіметтің" www.egov.kz веб-порталы, "Е-лицензиялау" мемлекеттік деректер базасы www.elicense.kz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(жиырма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Үйлерді (ғимараттарды) ғибадат үйлері (ғимараттары) етіп қайта бейіндеу (функционалдық мақсатын өзгерту) туралы шешім не мемлекеттік қызмет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547"/>
          <w:p>
            <w:pPr>
              <w:spacing w:after="20"/>
              <w:ind w:left="20"/>
              <w:jc w:val="both"/>
            </w:pPr>
            <w:r>
              <w:rPr>
                <w:rFonts w:ascii="Times New Roman"/>
                <w:b w:val="false"/>
                <w:i w:val="false"/>
                <w:color w:val="000000"/>
                <w:sz w:val="20"/>
              </w:rPr>
              <w:t>
Жөндеу жұмыстарын жүргізуге байланысты техникалық үзілістерді қоспағанда, портал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bookmarkEnd w:id="547"/>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 көрсетілетін қызметті берушінің www.gov.kz интернет-ресурсында;</w:t>
            </w:r>
          </w:p>
          <w:p>
            <w:pPr>
              <w:spacing w:after="20"/>
              <w:ind w:left="20"/>
              <w:jc w:val="both"/>
            </w:pPr>
            <w:r>
              <w:rPr>
                <w:rFonts w:ascii="Times New Roman"/>
                <w:b w:val="false"/>
                <w:i w:val="false"/>
                <w:color w:val="000000"/>
                <w:sz w:val="20"/>
              </w:rPr>
              <w:t>
www.elicense.kz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548"/>
          <w:p>
            <w:pPr>
              <w:spacing w:after="20"/>
              <w:ind w:left="20"/>
              <w:jc w:val="both"/>
            </w:pPr>
            <w:r>
              <w:rPr>
                <w:rFonts w:ascii="Times New Roman"/>
                <w:b w:val="false"/>
                <w:i w:val="false"/>
                <w:color w:val="000000"/>
                <w:sz w:val="20"/>
              </w:rPr>
              <w:t>
1) көрсетілетін қызметті алушының электрондық цифрлық қолтаңба қойылған электрондық құжат нысанындағы өтініш;</w:t>
            </w:r>
          </w:p>
          <w:bookmarkEnd w:id="548"/>
          <w:p>
            <w:pPr>
              <w:spacing w:after="20"/>
              <w:ind w:left="20"/>
              <w:jc w:val="both"/>
            </w:pPr>
            <w:r>
              <w:rPr>
                <w:rFonts w:ascii="Times New Roman"/>
                <w:b w:val="false"/>
                <w:i w:val="false"/>
                <w:color w:val="000000"/>
                <w:sz w:val="20"/>
              </w:rPr>
              <w:t>
</w:t>
            </w:r>
            <w:r>
              <w:rPr>
                <w:rFonts w:ascii="Times New Roman"/>
                <w:b w:val="false"/>
                <w:i w:val="false"/>
                <w:color w:val="000000"/>
                <w:sz w:val="20"/>
              </w:rPr>
              <w:t>2) тіркелген діни бірлестіктің (ғибадат үйінің) және ол тиесілі діни бірлестіктің атауы, қайта бейіндеу мақсаты, осы аумақта рухани қажеттіліктерді қанағаттандыруға мұқтаж қауым саны, ғибадат үйі (ғимараты) діни қызметшісінің кандидатурасы көрсетілген) басшысы қол қойған еркін нысандағы үйді (ғимаратты) ғибадат үйі (ғимараты) етіп қайта бейіндеу туралы анықтама-негіздеменің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үйді (ғимаратты) ғибадат үйі (ғимараты) етіп қайта бейіндеуге меншік иесінің келісімі туралы хаттың электрондық көшірмесі (жалға алынған үй-жай жағдайында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жергілікті қоғамдастық жиналысы (жиыны) шешімінің немесе ғимаратты (құрылысты) қайта бейіндеу жоспарланған аумақта жұмыс істейтін үй-жайлардың (пәтерлердің) меншік иелері жиналысының ғибадат ғимаратына немесе ғимаратына (егер шекаралардың арасында сервитут, автомобиль жолы өтетін болса) бейінделетін ғибадат үйінің (ғимаратының) аумағымен шектесетін тұрғын үйлер болған кезде ұсынылады) қайта бейіндеуге келісу туралы шешімінің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Жергілікті қоғамдастық жиналысы (жиыны) немесе кондоминиум объектісінің органы болмаған жағдайда, жеке тұлғаның немесе заңды тұлғаның ғибадат үйіне немесе құрылысына қайта бейіндеуге келісімі туралы хатының электрондық көшірмесі ұсынылады (жеке тұлғаның тұрғын үйі, заңды тұлғаның үй-жайы орналасқан ғимараттың аумағымен шекаралас үй-жайлар (оның ішінде, егер шекаралар арасында сервитут, автомобиль жолы өтетін болса) болған кезде ұсынылады);</w:t>
            </w:r>
          </w:p>
          <w:p>
            <w:pPr>
              <w:spacing w:after="20"/>
              <w:ind w:left="20"/>
              <w:jc w:val="both"/>
            </w:pPr>
            <w:r>
              <w:rPr>
                <w:rFonts w:ascii="Times New Roman"/>
                <w:b w:val="false"/>
                <w:i w:val="false"/>
                <w:color w:val="000000"/>
                <w:sz w:val="20"/>
              </w:rPr>
              <w:t>
5) жеке басын куәландыратын құжаттар туралы, заңды тұлғаны мемлекеттік тіркеу (қайта тіркеу) туралы мәліметтерді көрсетілген қызметті беруші "цифрлық үкімет" шлюзі арқылы тиісті мемлекеттік цифрлық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549"/>
          <w:p>
            <w:pPr>
              <w:spacing w:after="20"/>
              <w:ind w:left="20"/>
              <w:jc w:val="both"/>
            </w:pPr>
            <w:r>
              <w:rPr>
                <w:rFonts w:ascii="Times New Roman"/>
                <w:b w:val="false"/>
                <w:i w:val="false"/>
                <w:color w:val="000000"/>
                <w:sz w:val="20"/>
              </w:rPr>
              <w:t>
1) егер діни бірлестіктердің қызметі мемлекетте бір діннің үстемдігін бекітуге, діни өшпенділікті немесе алауыздықты, оның ішінде зорлық-зомбылықпен немесе зорлық-зомбылыққа шақырумен және өзге де құқыққа қарсы іс-әрекеттермен байланысты діни өшпенділікті немесе алауыздықты қоздыруға бағытталса;</w:t>
            </w:r>
          </w:p>
          <w:bookmarkEnd w:id="549"/>
          <w:p>
            <w:pPr>
              <w:spacing w:after="20"/>
              <w:ind w:left="20"/>
              <w:jc w:val="both"/>
            </w:pPr>
            <w:r>
              <w:rPr>
                <w:rFonts w:ascii="Times New Roman"/>
                <w:b w:val="false"/>
                <w:i w:val="false"/>
                <w:color w:val="000000"/>
                <w:sz w:val="20"/>
              </w:rPr>
              <w:t>
</w:t>
            </w:r>
            <w:r>
              <w:rPr>
                <w:rFonts w:ascii="Times New Roman"/>
                <w:b w:val="false"/>
                <w:i w:val="false"/>
                <w:color w:val="000000"/>
                <w:sz w:val="20"/>
              </w:rPr>
              <w:t>2) егер діни бірлестіктердің қызметі Қазақстан Республикасының азаматтарын, шетелдіктер мен азаматтығы жоқ адамдарды дінге көзқарасын айқындауда, діни бірлестіктің қызметіне, діни жораларға және (немесе) дінді оқып-үйренуге қатысуына немесе қатыспауына мәжбүрлеуге бағытталса;</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азаматтарына, шетелдіктер мен азаматтығы жоқ адамдарға зорлық-зомбылық көрсетуге, олардың денсаулығына өзге де зиян келтіруге, ерлі-зайыптылардың некесін бұзуға (отбасының бұзылуына), туыстық қарым-қатынастарды тоқтатуға, адамгершілікке нұқсан келтіруге, адамның және азаматтың құқықтары мен бостандықтарын бұзуға, азаматтарды Қазақстан Республикасының Конституциясы мен заңдарында көзделген міндеттерін атқарудан бас тартуға түрткі болуға және Қазақстан Республикасының заңнамасын өзге де бұзушылыққа бағытталса;</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азаматтарын, шетелдіктер мен азаматтығы жоқ адамдарды, оның ішінде қайырымдылық қызмет арқылы және (немесе) олардың діни бірлестіктерден шығуына кедергі келтіретін, оның ішінде Қазақстан Республикасы азаматтарының, шетелдіктер мен азаматтығы жоқ адамдардың материалдық немесе өзге де тәуелділігін пайдалана отырып бопсалау, күш қолдану немесе күш қолданамын деп қорқыту жолымен не алдау жолымен өз қызметіне мәжбүрлеп тартуға бағытталса;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егер діни бірлестіктердің қызметі діни бірлестіктің қатысушыларын (мүшелерін) және діни ұстанушыларды діни бірлестіктің, оның басшылары мен басқа да қатысушыларының (мүшелерінің) пайдасына өздеріне тиесілі мүлікті иеліктен шығаруға мәжбүрлеуге бағытталса;</w:t>
            </w:r>
          </w:p>
          <w:p>
            <w:pPr>
              <w:spacing w:after="20"/>
              <w:ind w:left="20"/>
              <w:jc w:val="both"/>
            </w:pPr>
            <w:r>
              <w:rPr>
                <w:rFonts w:ascii="Times New Roman"/>
                <w:b w:val="false"/>
                <w:i w:val="false"/>
                <w:color w:val="000000"/>
                <w:sz w:val="20"/>
              </w:rPr>
              <w:t>
</w:t>
            </w:r>
            <w:r>
              <w:rPr>
                <w:rFonts w:ascii="Times New Roman"/>
                <w:b w:val="false"/>
                <w:i w:val="false"/>
                <w:color w:val="000000"/>
                <w:sz w:val="20"/>
              </w:rPr>
              <w:t>6) егер діни бірлестіктердің дінді және діни көзқарастарды пайдалана отырып, көрінеу белгiлi мемлекеттік органдардың қызметіне қасақана іріткі салуға, олардың үздіксіз жұмыс істеуінің бұзылуына, елдегі басқарушылық деңгейін төмендетуге әкеп соғатын шешімдерді қабылдауға және іс-әрекеттер жасауға бағытталса;</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мемлекеттік көрсетілетін қызметті алу үшін көрсетілетін қызметті алушы ұсынған құжаттардың және (немесе) олардың құрамындағы деректердің (мәліметтердің) анық еместігі анықталған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8)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9)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мемлекеттік қызметті алушыға қатысты мемлекеттік көрсетілетін қызметті алуды талап ететін немесе қызметтің жекелеген түрлерімен айналысуға тыйым салатын заңды күшіне енген сот шешімі (үкімі)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11) көрсетілетін қызметті алушыға қатысты соттың заңды күшіне енген шешімі болып, соның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xml:space="preserve">
12)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550"/>
          <w:p>
            <w:pPr>
              <w:spacing w:after="20"/>
              <w:ind w:left="20"/>
              <w:jc w:val="both"/>
            </w:pPr>
            <w:r>
              <w:rPr>
                <w:rFonts w:ascii="Times New Roman"/>
                <w:b w:val="false"/>
                <w:i w:val="false"/>
                <w:color w:val="000000"/>
                <w:sz w:val="20"/>
              </w:rPr>
              <w:t>
Көрсетілетін қызметті алушы электрондық цифрлық қолтаңба болған жағдайда мемлекеттік көрсетілетін қызметті электрондық нысанда алу үшін Портал арқылы жүгінеді.</w:t>
            </w:r>
          </w:p>
          <w:bookmarkEnd w:id="550"/>
          <w:p>
            <w:pPr>
              <w:spacing w:after="20"/>
              <w:ind w:left="20"/>
              <w:jc w:val="both"/>
            </w:pPr>
            <w:r>
              <w:rPr>
                <w:rFonts w:ascii="Times New Roman"/>
                <w:b w:val="false"/>
                <w:i w:val="false"/>
                <w:color w:val="000000"/>
                <w:sz w:val="20"/>
              </w:rPr>
              <w:t>
Бірыңғай байланыс орталығы: 1414.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