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0e1a" w14:textId="c100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бекіту туралы" Қазақстан Республикасы Мәдениет және спорт министрінің 2023 жылғы 9 тамыздағы № 215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2026 жылғы 17 наурыздағы № 115-НҚ бұйрығы. Қазақстан Республикасының Әділет министрлігінде 2026 жылғы 26 наурызда № 38196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бекіту туралы" Қазақстан Республикасы Мәдениет және спорт министрінің 2023 жылғы 9 тамыздағы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33290 болып тіркелген) мынадай өзгерістер мен толықтырулар енгізілсін: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"9) архивтік құжаттарды депозитарлық сақтау – меншік иесінің архивтік құжаттарға меншік құқығын сақтай отырып, құжаттардың меншік иесі мен тиісті архив арасындағы шартта айқындалатын талаптармен құжаттарды архивте сақтау;";</w:t>
      </w:r>
    </w:p>
    <w:bookmarkEnd w:id="4"/>
    <w:bookmarkStart w:name="z13" w:id="5"/>
    <w:p>
      <w:pPr>
        <w:spacing w:after="0"/>
        <w:ind w:left="0"/>
        <w:jc w:val="both"/>
      </w:pPr>
      <w:r>
        <w:rPr>
          <w:rFonts w:ascii="Times New Roman"/>
          <w:b w:val="false"/>
          <w:i w:val="false"/>
          <w:color w:val="000000"/>
          <w:sz w:val="28"/>
        </w:rPr>
        <w:t>
      мынадай мазмұндағы 13-1) тармақшамен толықтырылсын:</w:t>
      </w:r>
    </w:p>
    <w:bookmarkEnd w:id="5"/>
    <w:bookmarkStart w:name="z14" w:id="6"/>
    <w:p>
      <w:pPr>
        <w:spacing w:after="0"/>
        <w:ind w:left="0"/>
        <w:jc w:val="both"/>
      </w:pPr>
      <w:r>
        <w:rPr>
          <w:rFonts w:ascii="Times New Roman"/>
          <w:b w:val="false"/>
          <w:i w:val="false"/>
          <w:color w:val="000000"/>
          <w:sz w:val="28"/>
        </w:rPr>
        <w:t>
      "13-1) архивтік құжаттың төлнұсқа құқығындағы көшірмесі – өзге мемлекеттердің, сондай-ақ жеке немесе заңды тұлғалардың меншігіндегі архивтік құжаттың төлнұсқасындағы ақпарат пен оның сыртқы белгілерін қайталап көрсететін көшірме;";</w:t>
      </w:r>
    </w:p>
    <w:bookmarkEnd w:id="6"/>
    <w:bookmarkStart w:name="z15" w:id="7"/>
    <w:p>
      <w:pPr>
        <w:spacing w:after="0"/>
        <w:ind w:left="0"/>
        <w:jc w:val="both"/>
      </w:pPr>
      <w:r>
        <w:rPr>
          <w:rFonts w:ascii="Times New Roman"/>
          <w:b w:val="false"/>
          <w:i w:val="false"/>
          <w:color w:val="000000"/>
          <w:sz w:val="28"/>
        </w:rPr>
        <w:t>
      мынадай мазмұндағы 19-1) тармақшамен толықтырылсын:</w:t>
      </w:r>
    </w:p>
    <w:bookmarkEnd w:id="7"/>
    <w:bookmarkStart w:name="z16" w:id="8"/>
    <w:p>
      <w:pPr>
        <w:spacing w:after="0"/>
        <w:ind w:left="0"/>
        <w:jc w:val="both"/>
      </w:pPr>
      <w:r>
        <w:rPr>
          <w:rFonts w:ascii="Times New Roman"/>
          <w:b w:val="false"/>
          <w:i w:val="false"/>
          <w:color w:val="000000"/>
          <w:sz w:val="28"/>
        </w:rPr>
        <w:t>
      "19-1) аудиовизуалды құжаттардың міндетті данасы (бұдан әрі – міндетті дана) – кино-, фото-, фоно- және бейнеқұжаттардың әр түрінің, өндірушісі мемлекеттік архивтерге өтеусіз беруге тиісті данасы;";</w:t>
      </w:r>
    </w:p>
    <w:bookmarkEnd w:id="8"/>
    <w:bookmarkStart w:name="z17" w:id="9"/>
    <w:p>
      <w:pPr>
        <w:spacing w:after="0"/>
        <w:ind w:left="0"/>
        <w:jc w:val="both"/>
      </w:pPr>
      <w:r>
        <w:rPr>
          <w:rFonts w:ascii="Times New Roman"/>
          <w:b w:val="false"/>
          <w:i w:val="false"/>
          <w:color w:val="000000"/>
          <w:sz w:val="28"/>
        </w:rPr>
        <w:t>
      мынадай мазмұндағы 24-1), 24-2) және 24-3) тармақшалармен толықтырылсын:</w:t>
      </w:r>
    </w:p>
    <w:bookmarkEnd w:id="9"/>
    <w:bookmarkStart w:name="z18" w:id="10"/>
    <w:p>
      <w:pPr>
        <w:spacing w:after="0"/>
        <w:ind w:left="0"/>
        <w:jc w:val="both"/>
      </w:pPr>
      <w:r>
        <w:rPr>
          <w:rFonts w:ascii="Times New Roman"/>
          <w:b w:val="false"/>
          <w:i w:val="false"/>
          <w:color w:val="000000"/>
          <w:sz w:val="28"/>
        </w:rPr>
        <w:t>
      "24-1) жеке құрам жөніндегі құжаттар – жұмыскерді, қызметшіні жұмысқа, қызметке қабылдау кезінде, ауыстыру, орнын ауыстыру, жұмыстан шығару кезінде қалыптастырылатын, демалыс беру, іссапарлар, іссапарға жіберу, көтермелеу, жалақыны есепке жазу туралы құжаттар, әлеуметтік, зейнетақымен және медициналық қамсыздандыруға арналған ақшаның ұсталуы мен аударылуы, оқуы, біліктілік, разряд, атақ беру туралы мәліметтер және азаматтардың құқықтары мен заңды мүдделерін қамтамасыз етуге байланысты өзге де құжаттар;</w:t>
      </w:r>
    </w:p>
    <w:bookmarkEnd w:id="10"/>
    <w:bookmarkStart w:name="z19" w:id="11"/>
    <w:p>
      <w:pPr>
        <w:spacing w:after="0"/>
        <w:ind w:left="0"/>
        <w:jc w:val="both"/>
      </w:pPr>
      <w:r>
        <w:rPr>
          <w:rFonts w:ascii="Times New Roman"/>
          <w:b w:val="false"/>
          <w:i w:val="false"/>
          <w:color w:val="000000"/>
          <w:sz w:val="28"/>
        </w:rPr>
        <w:t>
      24-2) жинақтау көзі – қызметі процесінде ҰАҚ тұрақты сақтауға берілуге тиісті құжаттары қалыптастырылатын жеке немесе заңды тұлға;</w:t>
      </w:r>
    </w:p>
    <w:bookmarkEnd w:id="11"/>
    <w:bookmarkStart w:name="z20" w:id="12"/>
    <w:p>
      <w:pPr>
        <w:spacing w:after="0"/>
        <w:ind w:left="0"/>
        <w:jc w:val="both"/>
      </w:pPr>
      <w:r>
        <w:rPr>
          <w:rFonts w:ascii="Times New Roman"/>
          <w:b w:val="false"/>
          <w:i w:val="false"/>
          <w:color w:val="000000"/>
          <w:sz w:val="28"/>
        </w:rPr>
        <w:t>
      24-3) қағаз жеткізгіштегі құжаттың электрондық көшірмесі – түпнұсқаға сәйкес келетін және қағаз жеткізгіштегі құжаттың электрондық бейнеленуін жасаған адамның электрондық цифрлық қолтаңбасы арқылы куәландырылған осындай электрондық бейнеленуі;";</w:t>
      </w:r>
    </w:p>
    <w:bookmarkEnd w:id="12"/>
    <w:bookmarkStart w:name="z21" w:id="13"/>
    <w:p>
      <w:pPr>
        <w:spacing w:after="0"/>
        <w:ind w:left="0"/>
        <w:jc w:val="both"/>
      </w:pPr>
      <w:r>
        <w:rPr>
          <w:rFonts w:ascii="Times New Roman"/>
          <w:b w:val="false"/>
          <w:i w:val="false"/>
          <w:color w:val="000000"/>
          <w:sz w:val="28"/>
        </w:rPr>
        <w:t>
      мынадай мазмұндағы 27-1) тармақшамен толықтырылсын:</w:t>
      </w:r>
    </w:p>
    <w:bookmarkEnd w:id="13"/>
    <w:bookmarkStart w:name="z22" w:id="14"/>
    <w:p>
      <w:pPr>
        <w:spacing w:after="0"/>
        <w:ind w:left="0"/>
        <w:jc w:val="both"/>
      </w:pPr>
      <w:r>
        <w:rPr>
          <w:rFonts w:ascii="Times New Roman"/>
          <w:b w:val="false"/>
          <w:i w:val="false"/>
          <w:color w:val="000000"/>
          <w:sz w:val="28"/>
        </w:rPr>
        <w:t>
      "27-1) Мемлекеттік қор каталогы – ҰАҚ құрамы, мазмұны, тұрған жері мен қолжетімділігі туралы мәліметтер беретін архив қорларының жүйеленген тізілімі;";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"32) ҰАҚ құжаттарын мемлекеттік есепке алу (бұдан әрі – мемлекеттік есепке алу) – архив қорларының саны мен құрамы, сақтау бірліктерінің саны туралы мәліметтерді қамтитын, облыс, республикалық маңызы бар қала, астана, қалалар мен аудандар және тұтастай мемлекет деңгейінде ҰАҚ құжаттарын есепке алу жүйесі;";</w:t>
      </w:r>
    </w:p>
    <w:bookmarkEnd w:id="15"/>
    <w:bookmarkStart w:name="z25" w:id="16"/>
    <w:p>
      <w:pPr>
        <w:spacing w:after="0"/>
        <w:ind w:left="0"/>
        <w:jc w:val="both"/>
      </w:pPr>
      <w:r>
        <w:rPr>
          <w:rFonts w:ascii="Times New Roman"/>
          <w:b w:val="false"/>
          <w:i w:val="false"/>
          <w:color w:val="000000"/>
          <w:sz w:val="28"/>
        </w:rPr>
        <w:t>
      мынадай мазмұндағы 33-1) және 33-2) тармақшалармен толықтырылсын:</w:t>
      </w:r>
    </w:p>
    <w:bookmarkEnd w:id="16"/>
    <w:bookmarkStart w:name="z26" w:id="17"/>
    <w:p>
      <w:pPr>
        <w:spacing w:after="0"/>
        <w:ind w:left="0"/>
        <w:jc w:val="both"/>
      </w:pPr>
      <w:r>
        <w:rPr>
          <w:rFonts w:ascii="Times New Roman"/>
          <w:b w:val="false"/>
          <w:i w:val="false"/>
          <w:color w:val="000000"/>
          <w:sz w:val="28"/>
        </w:rPr>
        <w:t>
      "33-1) Ұлттық архив қорының құжаттарын уақытша сақтау – уәкілетті орган белгілеген тәртіппен ҰАҚ құжаттарын тұрақты сақтауға бергенге дейін оларды сақтау;";</w:t>
      </w:r>
    </w:p>
    <w:bookmarkEnd w:id="17"/>
    <w:bookmarkStart w:name="z27" w:id="18"/>
    <w:p>
      <w:pPr>
        <w:spacing w:after="0"/>
        <w:ind w:left="0"/>
        <w:jc w:val="both"/>
      </w:pPr>
      <w:r>
        <w:rPr>
          <w:rFonts w:ascii="Times New Roman"/>
          <w:b w:val="false"/>
          <w:i w:val="false"/>
          <w:color w:val="000000"/>
          <w:sz w:val="28"/>
        </w:rPr>
        <w:t>
      33-2) Ұлттық архив қорының құжаттарын тұрақты сақтау – ҰАҚ құжаттарын сақтау мерзімін белгілемей (мерзімсіз) сақтау;";</w:t>
      </w:r>
    </w:p>
    <w:bookmarkEnd w:id="18"/>
    <w:bookmarkStart w:name="z28" w:id="19"/>
    <w:p>
      <w:pPr>
        <w:spacing w:after="0"/>
        <w:ind w:left="0"/>
        <w:jc w:val="both"/>
      </w:pPr>
      <w:r>
        <w:rPr>
          <w:rFonts w:ascii="Times New Roman"/>
          <w:b w:val="false"/>
          <w:i w:val="false"/>
          <w:color w:val="000000"/>
          <w:sz w:val="28"/>
        </w:rPr>
        <w:t>
      мынадай мазмұндағы 34-1) тармақшамен толықтырылсын:</w:t>
      </w:r>
    </w:p>
    <w:bookmarkEnd w:id="19"/>
    <w:bookmarkStart w:name="z29" w:id="20"/>
    <w:p>
      <w:pPr>
        <w:spacing w:after="0"/>
        <w:ind w:left="0"/>
        <w:jc w:val="both"/>
      </w:pPr>
      <w:r>
        <w:rPr>
          <w:rFonts w:ascii="Times New Roman"/>
          <w:b w:val="false"/>
          <w:i w:val="false"/>
          <w:color w:val="000000"/>
          <w:sz w:val="28"/>
        </w:rPr>
        <w:t>
      "34-1) цифрлық архив – уәкілетті орган айқындаған тәртіппен электрондық нысанда ұйымдастырылған және сақталатын электрондық архивтік құжаттар мен архивтік құжаттардың электрондық көшірмелерінің жиынтығы;";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"7. Жинақтау көздерінің тізімдерін республикалық мемлекеттік архивтің, Қазақстан Республикасы Президенті архивінің немесе жергілікті атқарушы органның (бұдан әрі – ЖАО) сараптау-тексеру комиссиясы (бұдан әрі – СТК) қарайды және архив ісі және басқаруды құжаттамалық қамтамасыз ету саласындағы уәкілетті органның (бұдан әрі – уәкілетті орган) Орталық сараптау-тексеру комиссиясына (бұдан әрі – ОСТК) келісуге жіберіледі, келісілгеннен кейін оны уәкілетті орган бекітеді. Уәкілетті орган жинақтау көздерінің тізімін бекіткеннен кейін он жұмыс күні ішінде архив қызметкерлері тиісті деректерді цифрлық архивке енгізеді.";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35" w:id="22"/>
    <w:p>
      <w:pPr>
        <w:spacing w:after="0"/>
        <w:ind w:left="0"/>
        <w:jc w:val="both"/>
      </w:pPr>
      <w:r>
        <w:rPr>
          <w:rFonts w:ascii="Times New Roman"/>
          <w:b w:val="false"/>
          <w:i w:val="false"/>
          <w:color w:val="000000"/>
          <w:sz w:val="28"/>
        </w:rPr>
        <w:t>
      "Уәкілетті орган жинақтау көздерінің тізімдерін бекіткеннен кейін архив қызметкерлері әлеуетті жинақтау көздерінің тізімін он жұмыс күні ішінде цифрлық архивке енгізеді.";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7" w:id="23"/>
    <w:p>
      <w:pPr>
        <w:spacing w:after="0"/>
        <w:ind w:left="0"/>
        <w:jc w:val="both"/>
      </w:pPr>
      <w:r>
        <w:rPr>
          <w:rFonts w:ascii="Times New Roman"/>
          <w:b w:val="false"/>
          <w:i w:val="false"/>
          <w:color w:val="000000"/>
          <w:sz w:val="28"/>
        </w:rPr>
        <w:t xml:space="preserve">
      "22. Электрондық құжаттар жойылған кезде архив қоймасынан электрондық құжаттардың барлық даналары алынады. Қайта пайдалануға жарамды электрондық жеткізгіштер оларға жазылған ақпаратты өшіргеннен кейін ақпаратты қайта жазу үшін пайдаланылуы мүмкін. Пайдалануға жарамсыз электрондық жеткізгіштер цифрлық технологиялар және киберқауіпсіздікті қамтамасыз ету саласындағы талаптарға сәйкес есептен шығарылады және жойылады. </w:t>
      </w:r>
    </w:p>
    <w:bookmarkEnd w:id="23"/>
    <w:bookmarkStart w:name="z38" w:id="24"/>
    <w:p>
      <w:pPr>
        <w:spacing w:after="0"/>
        <w:ind w:left="0"/>
        <w:jc w:val="both"/>
      </w:pPr>
      <w:r>
        <w:rPr>
          <w:rFonts w:ascii="Times New Roman"/>
          <w:b w:val="false"/>
          <w:i w:val="false"/>
          <w:color w:val="000000"/>
          <w:sz w:val="28"/>
        </w:rPr>
        <w:t>
      Архивтің есепке алу құжаттарына, цифрлық архивке олардың есептен шығарылғаны туралы белгі енгізіледі.";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үшінші бөлігі мынадай редакцияда жазылсын:</w:t>
      </w:r>
    </w:p>
    <w:bookmarkStart w:name="z40" w:id="25"/>
    <w:p>
      <w:pPr>
        <w:spacing w:after="0"/>
        <w:ind w:left="0"/>
        <w:jc w:val="both"/>
      </w:pPr>
      <w:r>
        <w:rPr>
          <w:rFonts w:ascii="Times New Roman"/>
          <w:b w:val="false"/>
          <w:i w:val="false"/>
          <w:color w:val="000000"/>
          <w:sz w:val="28"/>
        </w:rPr>
        <w:t>
      "электрондық жеткізгішті ақпаратпен бірге механикалық жою (ұсақтау, балқыту, химиялық заттарды пайдалану). Бұл әдіс киберқауіпсіздікті толық қамтамасыз ету үшін қолайлы.";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42" w:id="26"/>
    <w:p>
      <w:pPr>
        <w:spacing w:after="0"/>
        <w:ind w:left="0"/>
        <w:jc w:val="both"/>
      </w:pPr>
      <w:r>
        <w:rPr>
          <w:rFonts w:ascii="Times New Roman"/>
          <w:b w:val="false"/>
          <w:i w:val="false"/>
          <w:color w:val="000000"/>
          <w:sz w:val="28"/>
        </w:rPr>
        <w:t>
      "30. ҰАҚ құжаттарын жинақтау көздерінен қабылдауды архив жинақтау көзі болып табылатын ұйым басшысымен келісу бойынша архив басшысы бекітетін жоспар-графикке сәйкес жүзеге асырады.</w:t>
      </w:r>
    </w:p>
    <w:bookmarkEnd w:id="26"/>
    <w:bookmarkStart w:name="z43" w:id="27"/>
    <w:p>
      <w:pPr>
        <w:spacing w:after="0"/>
        <w:ind w:left="0"/>
        <w:jc w:val="both"/>
      </w:pPr>
      <w:r>
        <w:rPr>
          <w:rFonts w:ascii="Times New Roman"/>
          <w:b w:val="false"/>
          <w:i w:val="false"/>
          <w:color w:val="000000"/>
          <w:sz w:val="28"/>
        </w:rPr>
        <w:t>
      ҰАҚ құжаттарын, сондай-ақ уақытша сақтау мерзімі аяқталмаған архивтік құжаттарды жоспардан тыс қабылдау жинақтау көзі таратылған немесе архивтік құжаттардың сақталуына қатер төнген жағдайда жүзеге асырылады.</w:t>
      </w:r>
    </w:p>
    <w:bookmarkEnd w:id="27"/>
    <w:bookmarkStart w:name="z44" w:id="28"/>
    <w:p>
      <w:pPr>
        <w:spacing w:after="0"/>
        <w:ind w:left="0"/>
        <w:jc w:val="both"/>
      </w:pPr>
      <w:r>
        <w:rPr>
          <w:rFonts w:ascii="Times New Roman"/>
          <w:b w:val="false"/>
          <w:i w:val="false"/>
          <w:color w:val="000000"/>
          <w:sz w:val="28"/>
        </w:rPr>
        <w:t>
      Заңды тұлғаны немесе жеке кәсіпкерді тарату себебінен құжаттарды қабылдау кезінде мемлекеттік архив құжаттарды мемлекеттік сақтауға қабылдау туралы архивтік анықтама береді.</w:t>
      </w:r>
    </w:p>
    <w:bookmarkEnd w:id="28"/>
    <w:bookmarkStart w:name="z45" w:id="29"/>
    <w:p>
      <w:pPr>
        <w:spacing w:after="0"/>
        <w:ind w:left="0"/>
        <w:jc w:val="both"/>
      </w:pPr>
      <w:r>
        <w:rPr>
          <w:rFonts w:ascii="Times New Roman"/>
          <w:b w:val="false"/>
          <w:i w:val="false"/>
          <w:color w:val="000000"/>
          <w:sz w:val="28"/>
        </w:rPr>
        <w:t>
      ҰАҚ құрамына жатқызылмаған құжаттарды депозитарлық сақтауға қабылдау шарт жасасу арқылы жүзеге асырылады.</w:t>
      </w:r>
    </w:p>
    <w:bookmarkEnd w:id="29"/>
    <w:bookmarkStart w:name="z46" w:id="30"/>
    <w:p>
      <w:pPr>
        <w:spacing w:after="0"/>
        <w:ind w:left="0"/>
        <w:jc w:val="both"/>
      </w:pPr>
      <w:r>
        <w:rPr>
          <w:rFonts w:ascii="Times New Roman"/>
          <w:b w:val="false"/>
          <w:i w:val="false"/>
          <w:color w:val="000000"/>
          <w:sz w:val="28"/>
        </w:rPr>
        <w:t>
      Мемлекеттік емес ұйымдардан құжаттарды қабылдау мерзімі шартта айқындалады.";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бірінші бөлігі мынадай редакцияда жазылсын: </w:t>
      </w:r>
    </w:p>
    <w:bookmarkStart w:name="z48" w:id="31"/>
    <w:p>
      <w:pPr>
        <w:spacing w:after="0"/>
        <w:ind w:left="0"/>
        <w:jc w:val="both"/>
      </w:pPr>
      <w:r>
        <w:rPr>
          <w:rFonts w:ascii="Times New Roman"/>
          <w:b w:val="false"/>
          <w:i w:val="false"/>
          <w:color w:val="000000"/>
          <w:sz w:val="28"/>
        </w:rPr>
        <w:t>
      "35. Аудиовизуалды құжаттар, оның ішінде міндетті дананы архивке тұрақты сақтауға мынадай жинақта қабылданады:";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50" w:id="32"/>
    <w:p>
      <w:pPr>
        <w:spacing w:after="0"/>
        <w:ind w:left="0"/>
        <w:jc w:val="both"/>
      </w:pPr>
      <w:r>
        <w:rPr>
          <w:rFonts w:ascii="Times New Roman"/>
          <w:b w:val="false"/>
          <w:i w:val="false"/>
          <w:color w:val="000000"/>
          <w:sz w:val="28"/>
        </w:rPr>
        <w:t>
      "36. Ғылыми-техникалық құжаттама сақтауға ғылыми-зерттеу, тәжірибелік-конструкторлық, жобалық-конструкторлық, технологиялық, жобалау-сметалық, қала құрылысы, патенттік-лицензиялық, картографиялық, геодезиялық, геологиялық, телеметриялық, жер орналастыру, орман орналастыру және әртүрлі ақпаратты жеткізгіштердегі өзге де арнайы құжаттама сияқты топтар бойынша жасалған тізімдемелермен қабылданады.";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бірінші бөлігі мынадай редакцияда жазылсын:</w:t>
      </w:r>
    </w:p>
    <w:bookmarkStart w:name="z52" w:id="33"/>
    <w:p>
      <w:pPr>
        <w:spacing w:after="0"/>
        <w:ind w:left="0"/>
        <w:jc w:val="both"/>
      </w:pPr>
      <w:r>
        <w:rPr>
          <w:rFonts w:ascii="Times New Roman"/>
          <w:b w:val="false"/>
          <w:i w:val="false"/>
          <w:color w:val="000000"/>
          <w:sz w:val="28"/>
        </w:rPr>
        <w:t>
      "37. Электрондық істерді мемлекеттік сақтауға қабылдау цифрлық жүйелер арасындағы ақпараттық өзара іс-қимылды регламенттейтін құжатқа сәйкес ұйымның цифрлық жүйесінен мемлекеттік архивтің цифрлық архивіне ақпараттық-телекоммуникациялық желі бойынша жүзеге асырылады.";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үшінші бөлігі мынадай редакцияда жазылсын:</w:t>
      </w:r>
    </w:p>
    <w:bookmarkStart w:name="z54" w:id="34"/>
    <w:p>
      <w:pPr>
        <w:spacing w:after="0"/>
        <w:ind w:left="0"/>
        <w:jc w:val="both"/>
      </w:pPr>
      <w:r>
        <w:rPr>
          <w:rFonts w:ascii="Times New Roman"/>
          <w:b w:val="false"/>
          <w:i w:val="false"/>
          <w:color w:val="000000"/>
          <w:sz w:val="28"/>
        </w:rPr>
        <w:t>
      "электрондық құжат жасауға жәрдемдескен цифрлық технология (бағдарламалық өнім нұсқасы) туралы мәліметтер;";</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56" w:id="35"/>
    <w:p>
      <w:pPr>
        <w:spacing w:after="0"/>
        <w:ind w:left="0"/>
        <w:jc w:val="both"/>
      </w:pPr>
      <w:r>
        <w:rPr>
          <w:rFonts w:ascii="Times New Roman"/>
          <w:b w:val="false"/>
          <w:i w:val="false"/>
          <w:color w:val="000000"/>
          <w:sz w:val="28"/>
        </w:rPr>
        <w:t>
      "121. Электрондық құжаттарды (істерді) сақтауды ұйымдастыру мыналарды қамтиды:</w:t>
      </w:r>
    </w:p>
    <w:bookmarkEnd w:id="35"/>
    <w:bookmarkStart w:name="z57" w:id="36"/>
    <w:p>
      <w:pPr>
        <w:spacing w:after="0"/>
        <w:ind w:left="0"/>
        <w:jc w:val="both"/>
      </w:pPr>
      <w:r>
        <w:rPr>
          <w:rFonts w:ascii="Times New Roman"/>
          <w:b w:val="false"/>
          <w:i w:val="false"/>
          <w:color w:val="000000"/>
          <w:sz w:val="28"/>
        </w:rPr>
        <w:t>
      белгіленген сақтау мерзімінде электрондық құжаттарды (істерді) кепілді сақтау;</w:t>
      </w:r>
    </w:p>
    <w:bookmarkEnd w:id="36"/>
    <w:bookmarkStart w:name="z58" w:id="37"/>
    <w:p>
      <w:pPr>
        <w:spacing w:after="0"/>
        <w:ind w:left="0"/>
        <w:jc w:val="both"/>
      </w:pPr>
      <w:r>
        <w:rPr>
          <w:rFonts w:ascii="Times New Roman"/>
          <w:b w:val="false"/>
          <w:i w:val="false"/>
          <w:color w:val="000000"/>
          <w:sz w:val="28"/>
        </w:rPr>
        <w:t>
      барлық сақтау нысандарының бар болуы мен физикалық сақталуын қамтамасыз ету;</w:t>
      </w:r>
    </w:p>
    <w:bookmarkEnd w:id="37"/>
    <w:bookmarkStart w:name="z59" w:id="38"/>
    <w:p>
      <w:pPr>
        <w:spacing w:after="0"/>
        <w:ind w:left="0"/>
        <w:jc w:val="both"/>
      </w:pPr>
      <w:r>
        <w:rPr>
          <w:rFonts w:ascii="Times New Roman"/>
          <w:b w:val="false"/>
          <w:i w:val="false"/>
          <w:color w:val="000000"/>
          <w:sz w:val="28"/>
        </w:rPr>
        <w:t>
      барлық сақтау нысандарының тұтастығын қамтамасыз ету;</w:t>
      </w:r>
    </w:p>
    <w:bookmarkEnd w:id="38"/>
    <w:bookmarkStart w:name="z60" w:id="39"/>
    <w:p>
      <w:pPr>
        <w:spacing w:after="0"/>
        <w:ind w:left="0"/>
        <w:jc w:val="both"/>
      </w:pPr>
      <w:r>
        <w:rPr>
          <w:rFonts w:ascii="Times New Roman"/>
          <w:b w:val="false"/>
          <w:i w:val="false"/>
          <w:color w:val="000000"/>
          <w:sz w:val="28"/>
        </w:rPr>
        <w:t>
      ұзақ мерзімді перспективада электрондық құжаттарды (істерді) қайта жаңғыртуға жағдай жасау;</w:t>
      </w:r>
    </w:p>
    <w:bookmarkEnd w:id="39"/>
    <w:bookmarkStart w:name="z61" w:id="40"/>
    <w:p>
      <w:pPr>
        <w:spacing w:after="0"/>
        <w:ind w:left="0"/>
        <w:jc w:val="both"/>
      </w:pPr>
      <w:r>
        <w:rPr>
          <w:rFonts w:ascii="Times New Roman"/>
          <w:b w:val="false"/>
          <w:i w:val="false"/>
          <w:color w:val="000000"/>
          <w:sz w:val="28"/>
        </w:rPr>
        <w:t>
      электрондық құжаттардың (істердің) қозғалысын бақылау (жаңа электрондық жеткізгішке қайта жазу және басқа да қайта жазу нысандары).</w:t>
      </w:r>
    </w:p>
    <w:bookmarkEnd w:id="40"/>
    <w:bookmarkStart w:name="z62" w:id="41"/>
    <w:p>
      <w:pPr>
        <w:spacing w:after="0"/>
        <w:ind w:left="0"/>
        <w:jc w:val="both"/>
      </w:pPr>
      <w:r>
        <w:rPr>
          <w:rFonts w:ascii="Times New Roman"/>
          <w:b w:val="false"/>
          <w:i w:val="false"/>
          <w:color w:val="000000"/>
          <w:sz w:val="28"/>
        </w:rPr>
        <w:t>
      Архивте электрондық құжаттар (істер):</w:t>
      </w:r>
    </w:p>
    <w:bookmarkEnd w:id="41"/>
    <w:bookmarkStart w:name="z63" w:id="42"/>
    <w:p>
      <w:pPr>
        <w:spacing w:after="0"/>
        <w:ind w:left="0"/>
        <w:jc w:val="both"/>
      </w:pPr>
      <w:r>
        <w:rPr>
          <w:rFonts w:ascii="Times New Roman"/>
          <w:b w:val="false"/>
          <w:i w:val="false"/>
          <w:color w:val="000000"/>
          <w:sz w:val="28"/>
        </w:rPr>
        <w:t>
      1) физикалық оқшауланған жеткізгіштерде – екі данада, оның біреуі негізгі, екіншісі жұмыс данасы болып табылады (бұл ретте негізгі және жұмыс даналары жеткізгіш өндірушілер ұсынған температуралық-ылғалдылық режимінде әртүрлі архив қоймаларында (үй-жайларында) сақталады);</w:t>
      </w:r>
    </w:p>
    <w:bookmarkEnd w:id="42"/>
    <w:bookmarkStart w:name="z64" w:id="43"/>
    <w:p>
      <w:pPr>
        <w:spacing w:after="0"/>
        <w:ind w:left="0"/>
        <w:jc w:val="both"/>
      </w:pPr>
      <w:r>
        <w:rPr>
          <w:rFonts w:ascii="Times New Roman"/>
          <w:b w:val="false"/>
          <w:i w:val="false"/>
          <w:color w:val="000000"/>
          <w:sz w:val="28"/>
        </w:rPr>
        <w:t>
      2) цифрлық архивте – архивтің меншікті жабдығында немесе мемлекеттік органдардың деректерді өңдеу орталықтарында сақталады.</w:t>
      </w:r>
    </w:p>
    <w:bookmarkEnd w:id="43"/>
    <w:bookmarkStart w:name="z65" w:id="44"/>
    <w:p>
      <w:pPr>
        <w:spacing w:after="0"/>
        <w:ind w:left="0"/>
        <w:jc w:val="both"/>
      </w:pPr>
      <w:r>
        <w:rPr>
          <w:rFonts w:ascii="Times New Roman"/>
          <w:b w:val="false"/>
          <w:i w:val="false"/>
          <w:color w:val="000000"/>
          <w:sz w:val="28"/>
        </w:rPr>
        <w:t>
      Электрондық құжаттарды физикалық оқшауланған жеткізгіштерде сақтаудың міндетті шарттары:</w:t>
      </w:r>
    </w:p>
    <w:bookmarkEnd w:id="44"/>
    <w:bookmarkStart w:name="z66" w:id="45"/>
    <w:p>
      <w:pPr>
        <w:spacing w:after="0"/>
        <w:ind w:left="0"/>
        <w:jc w:val="both"/>
      </w:pPr>
      <w:r>
        <w:rPr>
          <w:rFonts w:ascii="Times New Roman"/>
          <w:b w:val="false"/>
          <w:i w:val="false"/>
          <w:color w:val="000000"/>
          <w:sz w:val="28"/>
        </w:rPr>
        <w:t>
      1) ақпаратты ұзақ уақыт (10 жылдан астам) сақтауға арналған жеткізгіштерді қолдану;</w:t>
      </w:r>
    </w:p>
    <w:bookmarkEnd w:id="45"/>
    <w:bookmarkStart w:name="z67" w:id="46"/>
    <w:p>
      <w:pPr>
        <w:spacing w:after="0"/>
        <w:ind w:left="0"/>
        <w:jc w:val="both"/>
      </w:pPr>
      <w:r>
        <w:rPr>
          <w:rFonts w:ascii="Times New Roman"/>
          <w:b w:val="false"/>
          <w:i w:val="false"/>
          <w:color w:val="000000"/>
          <w:sz w:val="28"/>
        </w:rPr>
        <w:t>
      2) оларды жаңғыртуды, көшіруді және конвертациялауды жүзеге асыруға, сондай-ақ физикалық және техникалық жай-күйін бақылауға мүмкіндік беретін техникалық және бағдарламалық құралдардың болуы;</w:t>
      </w:r>
    </w:p>
    <w:bookmarkEnd w:id="46"/>
    <w:bookmarkStart w:name="z68" w:id="47"/>
    <w:p>
      <w:pPr>
        <w:spacing w:after="0"/>
        <w:ind w:left="0"/>
        <w:jc w:val="both"/>
      </w:pPr>
      <w:r>
        <w:rPr>
          <w:rFonts w:ascii="Times New Roman"/>
          <w:b w:val="false"/>
          <w:i w:val="false"/>
          <w:color w:val="000000"/>
          <w:sz w:val="28"/>
        </w:rPr>
        <w:t>
      3) жаңа жеткізгіштерге көшірілуін және қазіргі заманғы форматтарға конвертациялауды жүргізу;</w:t>
      </w:r>
    </w:p>
    <w:bookmarkEnd w:id="47"/>
    <w:bookmarkStart w:name="z69" w:id="48"/>
    <w:p>
      <w:pPr>
        <w:spacing w:after="0"/>
        <w:ind w:left="0"/>
        <w:jc w:val="both"/>
      </w:pPr>
      <w:r>
        <w:rPr>
          <w:rFonts w:ascii="Times New Roman"/>
          <w:b w:val="false"/>
          <w:i w:val="false"/>
          <w:color w:val="000000"/>
          <w:sz w:val="28"/>
        </w:rPr>
        <w:t>
      4) олардың теңтүпнұсқалығын, тұтастығын, шынайылығын, пайдалануға жарамдылығын бақылауды ұйымдастыру.</w:t>
      </w:r>
    </w:p>
    <w:bookmarkEnd w:id="48"/>
    <w:bookmarkStart w:name="z70" w:id="49"/>
    <w:p>
      <w:pPr>
        <w:spacing w:after="0"/>
        <w:ind w:left="0"/>
        <w:jc w:val="both"/>
      </w:pPr>
      <w:r>
        <w:rPr>
          <w:rFonts w:ascii="Times New Roman"/>
          <w:b w:val="false"/>
          <w:i w:val="false"/>
          <w:color w:val="000000"/>
          <w:sz w:val="28"/>
        </w:rPr>
        <w:t>
      Цифрлық архивте электрондық құжаттарды (істерді) сақтаудың нормативтік шарттары:</w:t>
      </w:r>
    </w:p>
    <w:bookmarkEnd w:id="49"/>
    <w:bookmarkStart w:name="z71" w:id="50"/>
    <w:p>
      <w:pPr>
        <w:spacing w:after="0"/>
        <w:ind w:left="0"/>
        <w:jc w:val="both"/>
      </w:pPr>
      <w:r>
        <w:rPr>
          <w:rFonts w:ascii="Times New Roman"/>
          <w:b w:val="false"/>
          <w:i w:val="false"/>
          <w:color w:val="000000"/>
          <w:sz w:val="28"/>
        </w:rPr>
        <w:t>
      1) оның мемлекеттік цифрлық жүйелерді құру, дамыту, пайдалануға беру және оларда ақпаратты сақтау саласындағы Қазақстан Республикасы заңнамасының талаптарына сәйкестігін тексеру;</w:t>
      </w:r>
    </w:p>
    <w:bookmarkEnd w:id="50"/>
    <w:bookmarkStart w:name="z72" w:id="51"/>
    <w:p>
      <w:pPr>
        <w:spacing w:after="0"/>
        <w:ind w:left="0"/>
        <w:jc w:val="both"/>
      </w:pPr>
      <w:r>
        <w:rPr>
          <w:rFonts w:ascii="Times New Roman"/>
          <w:b w:val="false"/>
          <w:i w:val="false"/>
          <w:color w:val="000000"/>
          <w:sz w:val="28"/>
        </w:rPr>
        <w:t>
      2) оны пайдалану кезінде киберқауіпсіздік және ақпаратты қорғау талаптарының сақталуы;</w:t>
      </w:r>
    </w:p>
    <w:bookmarkEnd w:id="51"/>
    <w:bookmarkStart w:name="z73" w:id="52"/>
    <w:p>
      <w:pPr>
        <w:spacing w:after="0"/>
        <w:ind w:left="0"/>
        <w:jc w:val="both"/>
      </w:pPr>
      <w:r>
        <w:rPr>
          <w:rFonts w:ascii="Times New Roman"/>
          <w:b w:val="false"/>
          <w:i w:val="false"/>
          <w:color w:val="000000"/>
          <w:sz w:val="28"/>
        </w:rPr>
        <w:t>
      3) электрондық құжаттардың резервтік көшірілуін, оның ішінде бұлтты технологияларды қолдану және оларды қазіргі заманғы форматтарға конвертациялау арқылы қамтамасыз етіледі.";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165-тармақтың</w:t>
      </w:r>
      <w:r>
        <w:rPr>
          <w:rFonts w:ascii="Times New Roman"/>
          <w:b w:val="false"/>
          <w:i w:val="false"/>
          <w:color w:val="000000"/>
          <w:sz w:val="28"/>
        </w:rPr>
        <w:t xml:space="preserve"> үшінші бөлігі мынадай редакцияда жазылсын:</w:t>
      </w:r>
    </w:p>
    <w:bookmarkStart w:name="z75" w:id="53"/>
    <w:p>
      <w:pPr>
        <w:spacing w:after="0"/>
        <w:ind w:left="0"/>
        <w:jc w:val="both"/>
      </w:pPr>
      <w:r>
        <w:rPr>
          <w:rFonts w:ascii="Times New Roman"/>
          <w:b w:val="false"/>
          <w:i w:val="false"/>
          <w:color w:val="000000"/>
          <w:sz w:val="28"/>
        </w:rPr>
        <w:t>
      "Цифрлық архивте электрондық құжаттардың бар-жоғын тексеру автоматты түрде жүргізіледі.";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183-тармақтың</w:t>
      </w:r>
      <w:r>
        <w:rPr>
          <w:rFonts w:ascii="Times New Roman"/>
          <w:b w:val="false"/>
          <w:i w:val="false"/>
          <w:color w:val="000000"/>
          <w:sz w:val="28"/>
        </w:rPr>
        <w:t xml:space="preserve"> екінші бөлігі мынадай редакцияда жазылсын:</w:t>
      </w:r>
    </w:p>
    <w:bookmarkStart w:name="z77" w:id="54"/>
    <w:p>
      <w:pPr>
        <w:spacing w:after="0"/>
        <w:ind w:left="0"/>
        <w:jc w:val="both"/>
      </w:pPr>
      <w:r>
        <w:rPr>
          <w:rFonts w:ascii="Times New Roman"/>
          <w:b w:val="false"/>
          <w:i w:val="false"/>
          <w:color w:val="000000"/>
          <w:sz w:val="28"/>
        </w:rPr>
        <w:t>
      "Табылмаған архивтік құжаттардың картотекасында архивтік құжаттардың есептен шығарылғандығы туралы белгі қойылады. Өзгерістер барлық есепке алу құжаттарына енгізіледі, "Архив қорларының құрамы мен көлеміндегі өзгерістер туралы мәліметтерге" енгізіледі, олар Қазақстан Республикасының Ұлттық архиві Мемлекеттік қор каталогына өзгерістер енгізуі үшін уәкілетті органға жіберіледі.";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230-тармақ</w:t>
      </w:r>
      <w:r>
        <w:rPr>
          <w:rFonts w:ascii="Times New Roman"/>
          <w:b w:val="false"/>
          <w:i w:val="false"/>
          <w:color w:val="000000"/>
          <w:sz w:val="28"/>
        </w:rPr>
        <w:t xml:space="preserve"> мынадай редакцияда жазылсын:</w:t>
      </w:r>
    </w:p>
    <w:bookmarkStart w:name="z79" w:id="55"/>
    <w:p>
      <w:pPr>
        <w:spacing w:after="0"/>
        <w:ind w:left="0"/>
        <w:jc w:val="both"/>
      </w:pPr>
      <w:r>
        <w:rPr>
          <w:rFonts w:ascii="Times New Roman"/>
          <w:b w:val="false"/>
          <w:i w:val="false"/>
          <w:color w:val="000000"/>
          <w:sz w:val="28"/>
        </w:rPr>
        <w:t>
      "230. Істер, электрондық құжаттар тізімдемесін архив қызметкерлеріне және архивтің оқу залында (арнайы жабдықталған жұмыс орнында) мемлекеттік органдардың, соттардың, мүдделі ұйымдардың, азаматтардың жұмыс істеуі үшін алу және беру жергілікті желі, цифрлық байланыс арналары, цифрлық архив арқылы жүзеге асырылады.</w:t>
      </w:r>
    </w:p>
    <w:bookmarkEnd w:id="55"/>
    <w:bookmarkStart w:name="z80" w:id="56"/>
    <w:p>
      <w:pPr>
        <w:spacing w:after="0"/>
        <w:ind w:left="0"/>
        <w:jc w:val="both"/>
      </w:pPr>
      <w:r>
        <w:rPr>
          <w:rFonts w:ascii="Times New Roman"/>
          <w:b w:val="false"/>
          <w:i w:val="false"/>
          <w:color w:val="000000"/>
          <w:sz w:val="28"/>
        </w:rPr>
        <w:t>
      Электрондық істер тізімдемесі мен электрондық құжаттарға қашықтан қол жеткізу үшін архив басшысы пайдаланушының цифрлық архивтегі авторлануы мен өтініші негізінде цифрлық архивте рұқсат береді.";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257-тармақтың</w:t>
      </w:r>
      <w:r>
        <w:rPr>
          <w:rFonts w:ascii="Times New Roman"/>
          <w:b w:val="false"/>
          <w:i w:val="false"/>
          <w:color w:val="000000"/>
          <w:sz w:val="28"/>
        </w:rPr>
        <w:t xml:space="preserve"> екінші бөлігі мынадай редакцияда жазылсын:</w:t>
      </w:r>
    </w:p>
    <w:bookmarkStart w:name="z82" w:id="57"/>
    <w:p>
      <w:pPr>
        <w:spacing w:after="0"/>
        <w:ind w:left="0"/>
        <w:jc w:val="both"/>
      </w:pPr>
      <w:r>
        <w:rPr>
          <w:rFonts w:ascii="Times New Roman"/>
          <w:b w:val="false"/>
          <w:i w:val="false"/>
          <w:color w:val="000000"/>
          <w:sz w:val="28"/>
        </w:rPr>
        <w:t xml:space="preserve">
      "Есепке алу құжаттары қағаз жеткізгіште және электрондық нысанда цифрлық архивте қалыптастырылады."; </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259-тармақтың</w:t>
      </w:r>
      <w:r>
        <w:rPr>
          <w:rFonts w:ascii="Times New Roman"/>
          <w:b w:val="false"/>
          <w:i w:val="false"/>
          <w:color w:val="000000"/>
          <w:sz w:val="28"/>
        </w:rPr>
        <w:t xml:space="preserve"> екінші бөлігі мынадай редакцияда жазылсын:</w:t>
      </w:r>
    </w:p>
    <w:bookmarkStart w:name="z84" w:id="58"/>
    <w:p>
      <w:pPr>
        <w:spacing w:after="0"/>
        <w:ind w:left="0"/>
        <w:jc w:val="both"/>
      </w:pPr>
      <w:r>
        <w:rPr>
          <w:rFonts w:ascii="Times New Roman"/>
          <w:b w:val="false"/>
          <w:i w:val="false"/>
          <w:color w:val="000000"/>
          <w:sz w:val="28"/>
        </w:rPr>
        <w:t xml:space="preserve">
      "Қосалқы есепке алу құжаттары қағаз жеткізгіште де, цифрлық архивте электрондық нысанда да жүргізіледі."; </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279-тармақ</w:t>
      </w:r>
      <w:r>
        <w:rPr>
          <w:rFonts w:ascii="Times New Roman"/>
          <w:b w:val="false"/>
          <w:i w:val="false"/>
          <w:color w:val="000000"/>
          <w:sz w:val="28"/>
        </w:rPr>
        <w:t xml:space="preserve"> мынадай редакцияда жазылсын:</w:t>
      </w:r>
    </w:p>
    <w:bookmarkStart w:name="z86" w:id="59"/>
    <w:p>
      <w:pPr>
        <w:spacing w:after="0"/>
        <w:ind w:left="0"/>
        <w:jc w:val="both"/>
      </w:pPr>
      <w:r>
        <w:rPr>
          <w:rFonts w:ascii="Times New Roman"/>
          <w:b w:val="false"/>
          <w:i w:val="false"/>
          <w:color w:val="000000"/>
          <w:sz w:val="28"/>
        </w:rPr>
        <w:t>
      "279. Есепке алу деректер базаларын, цифрлық архивті жоспарлы түрде толтыру есептік жылдан кейінгі 1 қаңтардағы жағдай бойынша жүзеге асырылады. Архив есепке алу құжаттарына, деректер базасына, цифрлық архивке жедел өзгерістер енгізуді тұрақты негізде жүргізеді.";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280-тармақтың</w:t>
      </w:r>
      <w:r>
        <w:rPr>
          <w:rFonts w:ascii="Times New Roman"/>
          <w:b w:val="false"/>
          <w:i w:val="false"/>
          <w:color w:val="000000"/>
          <w:sz w:val="28"/>
        </w:rPr>
        <w:t xml:space="preserve"> бірінші бөлігі мынадай редакцияда жазылсын:</w:t>
      </w:r>
    </w:p>
    <w:bookmarkStart w:name="z88" w:id="60"/>
    <w:p>
      <w:pPr>
        <w:spacing w:after="0"/>
        <w:ind w:left="0"/>
        <w:jc w:val="both"/>
      </w:pPr>
      <w:r>
        <w:rPr>
          <w:rFonts w:ascii="Times New Roman"/>
          <w:b w:val="false"/>
          <w:i w:val="false"/>
          <w:color w:val="000000"/>
          <w:sz w:val="28"/>
        </w:rPr>
        <w:t xml:space="preserve">
      "280. Архивтік құжаттардың цифрлық архивке келіп түсуін есепке алу мынадай негізде жүзеге асырылады:"; </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287-тармақтың</w:t>
      </w:r>
      <w:r>
        <w:rPr>
          <w:rFonts w:ascii="Times New Roman"/>
          <w:b w:val="false"/>
          <w:i w:val="false"/>
          <w:color w:val="000000"/>
          <w:sz w:val="28"/>
        </w:rPr>
        <w:t xml:space="preserve"> бірінші бөлігі мынадай редакцияда жазылсын:</w:t>
      </w:r>
    </w:p>
    <w:bookmarkStart w:name="z90" w:id="61"/>
    <w:p>
      <w:pPr>
        <w:spacing w:after="0"/>
        <w:ind w:left="0"/>
        <w:jc w:val="both"/>
      </w:pPr>
      <w:r>
        <w:rPr>
          <w:rFonts w:ascii="Times New Roman"/>
          <w:b w:val="false"/>
          <w:i w:val="false"/>
          <w:color w:val="000000"/>
          <w:sz w:val="28"/>
        </w:rPr>
        <w:t xml:space="preserve">
      "287. Көрсетілген жұмыстардың нәтижелері бойынша есепке алу құжаттарына, деректер базасына және цифрлық архивке өзгерістер енгізу үшін мыналар негіз болып табылады:"; </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304-тармақтың</w:t>
      </w:r>
      <w:r>
        <w:rPr>
          <w:rFonts w:ascii="Times New Roman"/>
          <w:b w:val="false"/>
          <w:i w:val="false"/>
          <w:color w:val="000000"/>
          <w:sz w:val="28"/>
        </w:rPr>
        <w:t xml:space="preserve"> екінші бөлігі мынадай редакцияда жазылсын:</w:t>
      </w:r>
    </w:p>
    <w:bookmarkStart w:name="z92" w:id="62"/>
    <w:p>
      <w:pPr>
        <w:spacing w:after="0"/>
        <w:ind w:left="0"/>
        <w:jc w:val="both"/>
      </w:pPr>
      <w:r>
        <w:rPr>
          <w:rFonts w:ascii="Times New Roman"/>
          <w:b w:val="false"/>
          <w:i w:val="false"/>
          <w:color w:val="000000"/>
          <w:sz w:val="28"/>
        </w:rPr>
        <w:t xml:space="preserve">
      "Жеке құрам бойынша құжаттардың құндылығына сараптама жүргізу нәтижелері бойынша оларды сақтаудың 75 жылдық мерзімі өткеннен кейін есепке алу құжаттарына және цифрлық архивке тиісті өзгерістер енгізіледі."; </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309-тармақ</w:t>
      </w:r>
      <w:r>
        <w:rPr>
          <w:rFonts w:ascii="Times New Roman"/>
          <w:b w:val="false"/>
          <w:i w:val="false"/>
          <w:color w:val="000000"/>
          <w:sz w:val="28"/>
        </w:rPr>
        <w:t xml:space="preserve"> мынадай редакцияда жазылсын:</w:t>
      </w:r>
    </w:p>
    <w:bookmarkStart w:name="z94" w:id="63"/>
    <w:p>
      <w:pPr>
        <w:spacing w:after="0"/>
        <w:ind w:left="0"/>
        <w:jc w:val="both"/>
      </w:pPr>
      <w:r>
        <w:rPr>
          <w:rFonts w:ascii="Times New Roman"/>
          <w:b w:val="false"/>
          <w:i w:val="false"/>
          <w:color w:val="000000"/>
          <w:sz w:val="28"/>
        </w:rPr>
        <w:t xml:space="preserve">
      "309. ҰАҚ құрамына кірмейтін архивтік құжаттар, оның ішінде архивке сақтауға қабылданған жеке құрам бойынша құжаттар ҰАҚ құжаттарынан бөлек есепке алынады. Оларды есепке алу үшін құжаттардың түсуін есепке алудың жеке кітабы, қорлар тізімі, сондай-ақ қорлардың парақтары мен басқа да қағаз жеткізгіштегі және цифрлық архивте есепке алу құжаттары жүргізіледі."; </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325-тармақ</w:t>
      </w:r>
      <w:r>
        <w:rPr>
          <w:rFonts w:ascii="Times New Roman"/>
          <w:b w:val="false"/>
          <w:i w:val="false"/>
          <w:color w:val="000000"/>
          <w:sz w:val="28"/>
        </w:rPr>
        <w:t xml:space="preserve"> мынадай редакцияда жазылсын:</w:t>
      </w:r>
    </w:p>
    <w:bookmarkStart w:name="z96" w:id="64"/>
    <w:p>
      <w:pPr>
        <w:spacing w:after="0"/>
        <w:ind w:left="0"/>
        <w:jc w:val="both"/>
      </w:pPr>
      <w:r>
        <w:rPr>
          <w:rFonts w:ascii="Times New Roman"/>
          <w:b w:val="false"/>
          <w:i w:val="false"/>
          <w:color w:val="000000"/>
          <w:sz w:val="28"/>
        </w:rPr>
        <w:t>
      "325. Пайдалану процесінде жасалған және пайдалану қорына енгізілген архивтік құжаттардың көшірмелерін есепке алу архивте осы құжаттардың көшірмелерін есепке алудың жеке кітабында және цифрлық архивте жүргізіледі.";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328-тармақтың</w:t>
      </w:r>
      <w:r>
        <w:rPr>
          <w:rFonts w:ascii="Times New Roman"/>
          <w:b w:val="false"/>
          <w:i w:val="false"/>
          <w:color w:val="000000"/>
          <w:sz w:val="28"/>
        </w:rPr>
        <w:t xml:space="preserve"> бірінші бөлігі мынадай редакцияда жазылсын:</w:t>
      </w:r>
    </w:p>
    <w:bookmarkStart w:name="z98" w:id="65"/>
    <w:p>
      <w:pPr>
        <w:spacing w:after="0"/>
        <w:ind w:left="0"/>
        <w:jc w:val="both"/>
      </w:pPr>
      <w:r>
        <w:rPr>
          <w:rFonts w:ascii="Times New Roman"/>
          <w:b w:val="false"/>
          <w:i w:val="false"/>
          <w:color w:val="000000"/>
          <w:sz w:val="28"/>
        </w:rPr>
        <w:t>
      "328. Архивтік құжаттарды сипаттаудың өз құрылымы бар және архивтің тиісті бөлімдерінде (деректер базасында) және цифрлық архивте орналастырылатын жекелеген элементтерден тұрады.";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423-тармақтың</w:t>
      </w:r>
      <w:r>
        <w:rPr>
          <w:rFonts w:ascii="Times New Roman"/>
          <w:b w:val="false"/>
          <w:i w:val="false"/>
          <w:color w:val="000000"/>
          <w:sz w:val="28"/>
        </w:rPr>
        <w:t xml:space="preserve"> үшінші бөлігінің 2) тармақшасы мынадай редакцияда жазылсын:</w:t>
      </w:r>
    </w:p>
    <w:bookmarkStart w:name="z100" w:id="66"/>
    <w:p>
      <w:pPr>
        <w:spacing w:after="0"/>
        <w:ind w:left="0"/>
        <w:jc w:val="both"/>
      </w:pPr>
      <w:r>
        <w:rPr>
          <w:rFonts w:ascii="Times New Roman"/>
          <w:b w:val="false"/>
          <w:i w:val="false"/>
          <w:color w:val="000000"/>
          <w:sz w:val="28"/>
        </w:rPr>
        <w:t>
      "2) жасалған күннен бастап жетпіс бес жылдық мерзімі өтпеген жеке тұлғаның жеке өмірі, жеке басының және отбасылық құпиясы туралы мәліметтерді қамтитын архивтік құжаттар;";</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428-тармақтың</w:t>
      </w:r>
      <w:r>
        <w:rPr>
          <w:rFonts w:ascii="Times New Roman"/>
          <w:b w:val="false"/>
          <w:i w:val="false"/>
          <w:color w:val="000000"/>
          <w:sz w:val="28"/>
        </w:rPr>
        <w:t xml:space="preserve"> бірінші бөлігі мынадай редакцияда жазылсын:</w:t>
      </w:r>
    </w:p>
    <w:bookmarkStart w:name="z102" w:id="67"/>
    <w:p>
      <w:pPr>
        <w:spacing w:after="0"/>
        <w:ind w:left="0"/>
        <w:jc w:val="both"/>
      </w:pPr>
      <w:r>
        <w:rPr>
          <w:rFonts w:ascii="Times New Roman"/>
          <w:b w:val="false"/>
          <w:i w:val="false"/>
          <w:color w:val="000000"/>
          <w:sz w:val="28"/>
        </w:rPr>
        <w:t>
      "428. Архивке, оның ішінде цифрлық жүйелер бойынша келіп түсетін сұрау салулар:";</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455-тармақтың</w:t>
      </w:r>
      <w:r>
        <w:rPr>
          <w:rFonts w:ascii="Times New Roman"/>
          <w:b w:val="false"/>
          <w:i w:val="false"/>
          <w:color w:val="000000"/>
          <w:sz w:val="28"/>
        </w:rPr>
        <w:t xml:space="preserve"> екінші бөлігі мынадай редакцияда жазылсын:</w:t>
      </w:r>
    </w:p>
    <w:bookmarkStart w:name="z104" w:id="68"/>
    <w:p>
      <w:pPr>
        <w:spacing w:after="0"/>
        <w:ind w:left="0"/>
        <w:jc w:val="both"/>
      </w:pPr>
      <w:r>
        <w:rPr>
          <w:rFonts w:ascii="Times New Roman"/>
          <w:b w:val="false"/>
          <w:i w:val="false"/>
          <w:color w:val="000000"/>
          <w:sz w:val="28"/>
        </w:rPr>
        <w:t>
      "Цифрлық жүйелерде архивтік анықтамасына архив басшысының не уәкілетті лауазымды тұлғаның ЭЦҚ-сымен қол қойылады.";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460-тармақтың</w:t>
      </w:r>
      <w:r>
        <w:rPr>
          <w:rFonts w:ascii="Times New Roman"/>
          <w:b w:val="false"/>
          <w:i w:val="false"/>
          <w:color w:val="000000"/>
          <w:sz w:val="28"/>
        </w:rPr>
        <w:t xml:space="preserve"> екінші бөлігі мынадай редакцияда жазылсын:</w:t>
      </w:r>
    </w:p>
    <w:bookmarkStart w:name="z106" w:id="69"/>
    <w:p>
      <w:pPr>
        <w:spacing w:after="0"/>
        <w:ind w:left="0"/>
        <w:jc w:val="both"/>
      </w:pPr>
      <w:r>
        <w:rPr>
          <w:rFonts w:ascii="Times New Roman"/>
          <w:b w:val="false"/>
          <w:i w:val="false"/>
          <w:color w:val="000000"/>
          <w:sz w:val="28"/>
        </w:rPr>
        <w:t>
      "Цифрлық жүйелерде архивтік көшірмелері мен архивтік үзінділеріне архив басшысының не уәкілетті лауазымды тұлғаның ЭЦҚ-сымен қол қойылады.".</w:t>
      </w:r>
    </w:p>
    <w:bookmarkEnd w:id="69"/>
    <w:bookmarkStart w:name="z107" w:id="70"/>
    <w:p>
      <w:pPr>
        <w:spacing w:after="0"/>
        <w:ind w:left="0"/>
        <w:jc w:val="both"/>
      </w:pPr>
      <w:r>
        <w:rPr>
          <w:rFonts w:ascii="Times New Roman"/>
          <w:b w:val="false"/>
          <w:i w:val="false"/>
          <w:color w:val="000000"/>
          <w:sz w:val="28"/>
        </w:rPr>
        <w:t>
      2. Қазақстан Республикасы Мәдениет және ақпарат министрілігінің Архив, құжаттама және кітап ісі комитеті Қазақстан Республикасының заңнамасында белгіленген тәртіппен:</w:t>
      </w:r>
    </w:p>
    <w:bookmarkEnd w:id="70"/>
    <w:bookmarkStart w:name="z108" w:id="7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1"/>
    <w:bookmarkStart w:name="z109" w:id="72"/>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интернет-ресурсына орналастыруды қамтамасыз етсін.</w:t>
      </w:r>
    </w:p>
    <w:bookmarkEnd w:id="72"/>
    <w:bookmarkStart w:name="z110" w:id="7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73"/>
    <w:bookmarkStart w:name="z111" w:id="74"/>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жиырма екіншіден бастап отыз төртінші, қырық бесіншіден бастап алпыс сегізінші, жетпіс біріншіден бастап тоқсан бірінші, тоқсан төртіншіден бастап тоқсан тоғызыншы абзацтарын қоспағанда, алғашқы ресми жарияланған күнінен кейін күнтізбелік он күн өткен соң қолданысқа енгізіледі.</w:t>
      </w:r>
    </w:p>
    <w:bookmarkEnd w:id="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ақпарат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bookmarkStart w:name="z113" w:id="75"/>
    <w:p>
      <w:pPr>
        <w:spacing w:after="0"/>
        <w:ind w:left="0"/>
        <w:jc w:val="both"/>
      </w:pPr>
      <w:r>
        <w:rPr>
          <w:rFonts w:ascii="Times New Roman"/>
          <w:b w:val="false"/>
          <w:i w:val="false"/>
          <w:color w:val="000000"/>
          <w:sz w:val="28"/>
        </w:rPr>
        <w:t>
      Келісілді</w:t>
      </w:r>
    </w:p>
    <w:bookmarkEnd w:id="75"/>
    <w:bookmarkStart w:name="z114" w:id="76"/>
    <w:p>
      <w:pPr>
        <w:spacing w:after="0"/>
        <w:ind w:left="0"/>
        <w:jc w:val="both"/>
      </w:pPr>
      <w:r>
        <w:rPr>
          <w:rFonts w:ascii="Times New Roman"/>
          <w:b w:val="false"/>
          <w:i w:val="false"/>
          <w:color w:val="000000"/>
          <w:sz w:val="28"/>
        </w:rPr>
        <w:t>
      Қазақстан Республикасының</w:t>
      </w:r>
    </w:p>
    <w:bookmarkEnd w:id="76"/>
    <w:bookmarkStart w:name="z115" w:id="77"/>
    <w:p>
      <w:pPr>
        <w:spacing w:after="0"/>
        <w:ind w:left="0"/>
        <w:jc w:val="both"/>
      </w:pPr>
      <w:r>
        <w:rPr>
          <w:rFonts w:ascii="Times New Roman"/>
          <w:b w:val="false"/>
          <w:i w:val="false"/>
          <w:color w:val="000000"/>
          <w:sz w:val="28"/>
        </w:rPr>
        <w:t>
      Атом энергиясы жөніндегі агенттігі</w:t>
      </w:r>
    </w:p>
    <w:bookmarkEnd w:id="77"/>
    <w:bookmarkStart w:name="z116" w:id="78"/>
    <w:p>
      <w:pPr>
        <w:spacing w:after="0"/>
        <w:ind w:left="0"/>
        <w:jc w:val="both"/>
      </w:pPr>
      <w:r>
        <w:rPr>
          <w:rFonts w:ascii="Times New Roman"/>
          <w:b w:val="false"/>
          <w:i w:val="false"/>
          <w:color w:val="000000"/>
          <w:sz w:val="28"/>
        </w:rPr>
        <w:t>
      Келісілді</w:t>
      </w:r>
    </w:p>
    <w:bookmarkEnd w:id="78"/>
    <w:bookmarkStart w:name="z117" w:id="79"/>
    <w:p>
      <w:pPr>
        <w:spacing w:after="0"/>
        <w:ind w:left="0"/>
        <w:jc w:val="both"/>
      </w:pPr>
      <w:r>
        <w:rPr>
          <w:rFonts w:ascii="Times New Roman"/>
          <w:b w:val="false"/>
          <w:i w:val="false"/>
          <w:color w:val="000000"/>
          <w:sz w:val="28"/>
        </w:rPr>
        <w:t>
      Қазақстан Республикасының</w:t>
      </w:r>
    </w:p>
    <w:bookmarkEnd w:id="79"/>
    <w:bookmarkStart w:name="z118" w:id="80"/>
    <w:p>
      <w:pPr>
        <w:spacing w:after="0"/>
        <w:ind w:left="0"/>
        <w:jc w:val="both"/>
      </w:pPr>
      <w:r>
        <w:rPr>
          <w:rFonts w:ascii="Times New Roman"/>
          <w:b w:val="false"/>
          <w:i w:val="false"/>
          <w:color w:val="000000"/>
          <w:sz w:val="28"/>
        </w:rPr>
        <w:t>
      Ауыл шаруашылығы министрлігі</w:t>
      </w:r>
    </w:p>
    <w:bookmarkEnd w:id="80"/>
    <w:bookmarkStart w:name="z119" w:id="81"/>
    <w:p>
      <w:pPr>
        <w:spacing w:after="0"/>
        <w:ind w:left="0"/>
        <w:jc w:val="both"/>
      </w:pPr>
      <w:r>
        <w:rPr>
          <w:rFonts w:ascii="Times New Roman"/>
          <w:b w:val="false"/>
          <w:i w:val="false"/>
          <w:color w:val="000000"/>
          <w:sz w:val="28"/>
        </w:rPr>
        <w:t>
      Келісілді</w:t>
      </w:r>
    </w:p>
    <w:bookmarkEnd w:id="81"/>
    <w:bookmarkStart w:name="z120" w:id="82"/>
    <w:p>
      <w:pPr>
        <w:spacing w:after="0"/>
        <w:ind w:left="0"/>
        <w:jc w:val="both"/>
      </w:pPr>
      <w:r>
        <w:rPr>
          <w:rFonts w:ascii="Times New Roman"/>
          <w:b w:val="false"/>
          <w:i w:val="false"/>
          <w:color w:val="000000"/>
          <w:sz w:val="28"/>
        </w:rPr>
        <w:t>
      Қазақстан Республикасының</w:t>
      </w:r>
    </w:p>
    <w:bookmarkEnd w:id="82"/>
    <w:bookmarkStart w:name="z121" w:id="83"/>
    <w:p>
      <w:pPr>
        <w:spacing w:after="0"/>
        <w:ind w:left="0"/>
        <w:jc w:val="both"/>
      </w:pPr>
      <w:r>
        <w:rPr>
          <w:rFonts w:ascii="Times New Roman"/>
          <w:b w:val="false"/>
          <w:i w:val="false"/>
          <w:color w:val="000000"/>
          <w:sz w:val="28"/>
        </w:rPr>
        <w:t>
      Әділет министрлігі</w:t>
      </w:r>
    </w:p>
    <w:bookmarkEnd w:id="83"/>
    <w:bookmarkStart w:name="z122" w:id="84"/>
    <w:p>
      <w:pPr>
        <w:spacing w:after="0"/>
        <w:ind w:left="0"/>
        <w:jc w:val="both"/>
      </w:pPr>
      <w:r>
        <w:rPr>
          <w:rFonts w:ascii="Times New Roman"/>
          <w:b w:val="false"/>
          <w:i w:val="false"/>
          <w:color w:val="000000"/>
          <w:sz w:val="28"/>
        </w:rPr>
        <w:t>
      Келісілді</w:t>
      </w:r>
    </w:p>
    <w:bookmarkEnd w:id="84"/>
    <w:bookmarkStart w:name="z123" w:id="85"/>
    <w:p>
      <w:pPr>
        <w:spacing w:after="0"/>
        <w:ind w:left="0"/>
        <w:jc w:val="both"/>
      </w:pPr>
      <w:r>
        <w:rPr>
          <w:rFonts w:ascii="Times New Roman"/>
          <w:b w:val="false"/>
          <w:i w:val="false"/>
          <w:color w:val="000000"/>
          <w:sz w:val="28"/>
        </w:rPr>
        <w:t>
      Қазақстан Республикасының</w:t>
      </w:r>
    </w:p>
    <w:bookmarkEnd w:id="85"/>
    <w:bookmarkStart w:name="z124" w:id="86"/>
    <w:p>
      <w:pPr>
        <w:spacing w:after="0"/>
        <w:ind w:left="0"/>
        <w:jc w:val="both"/>
      </w:pPr>
      <w:r>
        <w:rPr>
          <w:rFonts w:ascii="Times New Roman"/>
          <w:b w:val="false"/>
          <w:i w:val="false"/>
          <w:color w:val="000000"/>
          <w:sz w:val="28"/>
        </w:rPr>
        <w:t>
      Бас прокуратурасы</w:t>
      </w:r>
    </w:p>
    <w:bookmarkEnd w:id="86"/>
    <w:bookmarkStart w:name="z125" w:id="87"/>
    <w:p>
      <w:pPr>
        <w:spacing w:after="0"/>
        <w:ind w:left="0"/>
        <w:jc w:val="both"/>
      </w:pPr>
      <w:r>
        <w:rPr>
          <w:rFonts w:ascii="Times New Roman"/>
          <w:b w:val="false"/>
          <w:i w:val="false"/>
          <w:color w:val="000000"/>
          <w:sz w:val="28"/>
        </w:rPr>
        <w:t>
      Келісілді</w:t>
      </w:r>
    </w:p>
    <w:bookmarkEnd w:id="87"/>
    <w:bookmarkStart w:name="z126" w:id="88"/>
    <w:p>
      <w:pPr>
        <w:spacing w:after="0"/>
        <w:ind w:left="0"/>
        <w:jc w:val="both"/>
      </w:pPr>
      <w:r>
        <w:rPr>
          <w:rFonts w:ascii="Times New Roman"/>
          <w:b w:val="false"/>
          <w:i w:val="false"/>
          <w:color w:val="000000"/>
          <w:sz w:val="28"/>
        </w:rPr>
        <w:t>
      Қазақстан Республикасының</w:t>
      </w:r>
    </w:p>
    <w:bookmarkEnd w:id="88"/>
    <w:bookmarkStart w:name="z127" w:id="89"/>
    <w:p>
      <w:pPr>
        <w:spacing w:after="0"/>
        <w:ind w:left="0"/>
        <w:jc w:val="both"/>
      </w:pPr>
      <w:r>
        <w:rPr>
          <w:rFonts w:ascii="Times New Roman"/>
          <w:b w:val="false"/>
          <w:i w:val="false"/>
          <w:color w:val="000000"/>
          <w:sz w:val="28"/>
        </w:rPr>
        <w:t>
      Бәсекелестікті қорғау</w:t>
      </w:r>
    </w:p>
    <w:bookmarkEnd w:id="89"/>
    <w:bookmarkStart w:name="z128" w:id="90"/>
    <w:p>
      <w:pPr>
        <w:spacing w:after="0"/>
        <w:ind w:left="0"/>
        <w:jc w:val="both"/>
      </w:pPr>
      <w:r>
        <w:rPr>
          <w:rFonts w:ascii="Times New Roman"/>
          <w:b w:val="false"/>
          <w:i w:val="false"/>
          <w:color w:val="000000"/>
          <w:sz w:val="28"/>
        </w:rPr>
        <w:t>
      және дамыту агенттігі</w:t>
      </w:r>
    </w:p>
    <w:bookmarkEnd w:id="90"/>
    <w:bookmarkStart w:name="z129" w:id="91"/>
    <w:p>
      <w:pPr>
        <w:spacing w:after="0"/>
        <w:ind w:left="0"/>
        <w:jc w:val="both"/>
      </w:pPr>
      <w:r>
        <w:rPr>
          <w:rFonts w:ascii="Times New Roman"/>
          <w:b w:val="false"/>
          <w:i w:val="false"/>
          <w:color w:val="000000"/>
          <w:sz w:val="28"/>
        </w:rPr>
        <w:t>
      Келісілді</w:t>
      </w:r>
    </w:p>
    <w:bookmarkEnd w:id="91"/>
    <w:bookmarkStart w:name="z130" w:id="92"/>
    <w:p>
      <w:pPr>
        <w:spacing w:after="0"/>
        <w:ind w:left="0"/>
        <w:jc w:val="both"/>
      </w:pPr>
      <w:r>
        <w:rPr>
          <w:rFonts w:ascii="Times New Roman"/>
          <w:b w:val="false"/>
          <w:i w:val="false"/>
          <w:color w:val="000000"/>
          <w:sz w:val="28"/>
        </w:rPr>
        <w:t>
      Қазақстан Республикасының</w:t>
      </w:r>
    </w:p>
    <w:bookmarkEnd w:id="92"/>
    <w:bookmarkStart w:name="z131" w:id="93"/>
    <w:p>
      <w:pPr>
        <w:spacing w:after="0"/>
        <w:ind w:left="0"/>
        <w:jc w:val="both"/>
      </w:pPr>
      <w:r>
        <w:rPr>
          <w:rFonts w:ascii="Times New Roman"/>
          <w:b w:val="false"/>
          <w:i w:val="false"/>
          <w:color w:val="000000"/>
          <w:sz w:val="28"/>
        </w:rPr>
        <w:t>
      Ғылым және жоғары</w:t>
      </w:r>
    </w:p>
    <w:bookmarkEnd w:id="93"/>
    <w:bookmarkStart w:name="z132" w:id="94"/>
    <w:p>
      <w:pPr>
        <w:spacing w:after="0"/>
        <w:ind w:left="0"/>
        <w:jc w:val="both"/>
      </w:pPr>
      <w:r>
        <w:rPr>
          <w:rFonts w:ascii="Times New Roman"/>
          <w:b w:val="false"/>
          <w:i w:val="false"/>
          <w:color w:val="000000"/>
          <w:sz w:val="28"/>
        </w:rPr>
        <w:t>
      білім министрлігі</w:t>
      </w:r>
    </w:p>
    <w:bookmarkEnd w:id="94"/>
    <w:bookmarkStart w:name="z133" w:id="95"/>
    <w:p>
      <w:pPr>
        <w:spacing w:after="0"/>
        <w:ind w:left="0"/>
        <w:jc w:val="both"/>
      </w:pPr>
      <w:r>
        <w:rPr>
          <w:rFonts w:ascii="Times New Roman"/>
          <w:b w:val="false"/>
          <w:i w:val="false"/>
          <w:color w:val="000000"/>
          <w:sz w:val="28"/>
        </w:rPr>
        <w:t>
      Келісілді</w:t>
      </w:r>
    </w:p>
    <w:bookmarkEnd w:id="95"/>
    <w:bookmarkStart w:name="z134" w:id="96"/>
    <w:p>
      <w:pPr>
        <w:spacing w:after="0"/>
        <w:ind w:left="0"/>
        <w:jc w:val="both"/>
      </w:pPr>
      <w:r>
        <w:rPr>
          <w:rFonts w:ascii="Times New Roman"/>
          <w:b w:val="false"/>
          <w:i w:val="false"/>
          <w:color w:val="000000"/>
          <w:sz w:val="28"/>
        </w:rPr>
        <w:t>
      Қазақстан Республикасының</w:t>
      </w:r>
    </w:p>
    <w:bookmarkEnd w:id="96"/>
    <w:bookmarkStart w:name="z135" w:id="97"/>
    <w:p>
      <w:pPr>
        <w:spacing w:after="0"/>
        <w:ind w:left="0"/>
        <w:jc w:val="both"/>
      </w:pPr>
      <w:r>
        <w:rPr>
          <w:rFonts w:ascii="Times New Roman"/>
          <w:b w:val="false"/>
          <w:i w:val="false"/>
          <w:color w:val="000000"/>
          <w:sz w:val="28"/>
        </w:rPr>
        <w:t>
      Денсаулық сақтау министрлігі</w:t>
      </w:r>
    </w:p>
    <w:bookmarkEnd w:id="97"/>
    <w:bookmarkStart w:name="z136" w:id="98"/>
    <w:p>
      <w:pPr>
        <w:spacing w:after="0"/>
        <w:ind w:left="0"/>
        <w:jc w:val="both"/>
      </w:pPr>
      <w:r>
        <w:rPr>
          <w:rFonts w:ascii="Times New Roman"/>
          <w:b w:val="false"/>
          <w:i w:val="false"/>
          <w:color w:val="000000"/>
          <w:sz w:val="28"/>
        </w:rPr>
        <w:t>
      Келісілді</w:t>
      </w:r>
    </w:p>
    <w:bookmarkEnd w:id="98"/>
    <w:bookmarkStart w:name="z137" w:id="99"/>
    <w:p>
      <w:pPr>
        <w:spacing w:after="0"/>
        <w:ind w:left="0"/>
        <w:jc w:val="both"/>
      </w:pPr>
      <w:r>
        <w:rPr>
          <w:rFonts w:ascii="Times New Roman"/>
          <w:b w:val="false"/>
          <w:i w:val="false"/>
          <w:color w:val="000000"/>
          <w:sz w:val="28"/>
        </w:rPr>
        <w:t>
      Қазақстан Республикасының</w:t>
      </w:r>
    </w:p>
    <w:bookmarkEnd w:id="99"/>
    <w:bookmarkStart w:name="z138" w:id="100"/>
    <w:p>
      <w:pPr>
        <w:spacing w:after="0"/>
        <w:ind w:left="0"/>
        <w:jc w:val="both"/>
      </w:pPr>
      <w:r>
        <w:rPr>
          <w:rFonts w:ascii="Times New Roman"/>
          <w:b w:val="false"/>
          <w:i w:val="false"/>
          <w:color w:val="000000"/>
          <w:sz w:val="28"/>
        </w:rPr>
        <w:t>
      Еңбек және халықты</w:t>
      </w:r>
    </w:p>
    <w:bookmarkEnd w:id="100"/>
    <w:bookmarkStart w:name="z139" w:id="101"/>
    <w:p>
      <w:pPr>
        <w:spacing w:after="0"/>
        <w:ind w:left="0"/>
        <w:jc w:val="both"/>
      </w:pPr>
      <w:r>
        <w:rPr>
          <w:rFonts w:ascii="Times New Roman"/>
          <w:b w:val="false"/>
          <w:i w:val="false"/>
          <w:color w:val="000000"/>
          <w:sz w:val="28"/>
        </w:rPr>
        <w:t>
      әлеуметтік қорғау министрлігі</w:t>
      </w:r>
    </w:p>
    <w:bookmarkEnd w:id="101"/>
    <w:bookmarkStart w:name="z140" w:id="102"/>
    <w:p>
      <w:pPr>
        <w:spacing w:after="0"/>
        <w:ind w:left="0"/>
        <w:jc w:val="both"/>
      </w:pPr>
      <w:r>
        <w:rPr>
          <w:rFonts w:ascii="Times New Roman"/>
          <w:b w:val="false"/>
          <w:i w:val="false"/>
          <w:color w:val="000000"/>
          <w:sz w:val="28"/>
        </w:rPr>
        <w:t>
      Келісілді</w:t>
      </w:r>
    </w:p>
    <w:bookmarkEnd w:id="102"/>
    <w:bookmarkStart w:name="z141" w:id="103"/>
    <w:p>
      <w:pPr>
        <w:spacing w:after="0"/>
        <w:ind w:left="0"/>
        <w:jc w:val="both"/>
      </w:pPr>
      <w:r>
        <w:rPr>
          <w:rFonts w:ascii="Times New Roman"/>
          <w:b w:val="false"/>
          <w:i w:val="false"/>
          <w:color w:val="000000"/>
          <w:sz w:val="28"/>
        </w:rPr>
        <w:t>
      Қазақстан Республикасының</w:t>
      </w:r>
    </w:p>
    <w:bookmarkEnd w:id="103"/>
    <w:bookmarkStart w:name="z142" w:id="104"/>
    <w:p>
      <w:pPr>
        <w:spacing w:after="0"/>
        <w:ind w:left="0"/>
        <w:jc w:val="both"/>
      </w:pPr>
      <w:r>
        <w:rPr>
          <w:rFonts w:ascii="Times New Roman"/>
          <w:b w:val="false"/>
          <w:i w:val="false"/>
          <w:color w:val="000000"/>
          <w:sz w:val="28"/>
        </w:rPr>
        <w:t>
      Жасанды интеллект және</w:t>
      </w:r>
    </w:p>
    <w:bookmarkEnd w:id="104"/>
    <w:bookmarkStart w:name="z143" w:id="105"/>
    <w:p>
      <w:pPr>
        <w:spacing w:after="0"/>
        <w:ind w:left="0"/>
        <w:jc w:val="both"/>
      </w:pPr>
      <w:r>
        <w:rPr>
          <w:rFonts w:ascii="Times New Roman"/>
          <w:b w:val="false"/>
          <w:i w:val="false"/>
          <w:color w:val="000000"/>
          <w:sz w:val="28"/>
        </w:rPr>
        <w:t>
      цифрлық даму министрлігі</w:t>
      </w:r>
    </w:p>
    <w:bookmarkEnd w:id="105"/>
    <w:bookmarkStart w:name="z144" w:id="106"/>
    <w:p>
      <w:pPr>
        <w:spacing w:after="0"/>
        <w:ind w:left="0"/>
        <w:jc w:val="both"/>
      </w:pPr>
      <w:r>
        <w:rPr>
          <w:rFonts w:ascii="Times New Roman"/>
          <w:b w:val="false"/>
          <w:i w:val="false"/>
          <w:color w:val="000000"/>
          <w:sz w:val="28"/>
        </w:rPr>
        <w:t>
      Келісілді</w:t>
      </w:r>
    </w:p>
    <w:bookmarkEnd w:id="106"/>
    <w:bookmarkStart w:name="z145" w:id="107"/>
    <w:p>
      <w:pPr>
        <w:spacing w:after="0"/>
        <w:ind w:left="0"/>
        <w:jc w:val="both"/>
      </w:pPr>
      <w:r>
        <w:rPr>
          <w:rFonts w:ascii="Times New Roman"/>
          <w:b w:val="false"/>
          <w:i w:val="false"/>
          <w:color w:val="000000"/>
          <w:sz w:val="28"/>
        </w:rPr>
        <w:t>
      Қазақстан Республикасының</w:t>
      </w:r>
    </w:p>
    <w:bookmarkEnd w:id="107"/>
    <w:bookmarkStart w:name="z146" w:id="108"/>
    <w:p>
      <w:pPr>
        <w:spacing w:after="0"/>
        <w:ind w:left="0"/>
        <w:jc w:val="both"/>
      </w:pPr>
      <w:r>
        <w:rPr>
          <w:rFonts w:ascii="Times New Roman"/>
          <w:b w:val="false"/>
          <w:i w:val="false"/>
          <w:color w:val="000000"/>
          <w:sz w:val="28"/>
        </w:rPr>
        <w:t>
      Жоғарғы Соты</w:t>
      </w:r>
    </w:p>
    <w:bookmarkEnd w:id="108"/>
    <w:bookmarkStart w:name="z147" w:id="109"/>
    <w:p>
      <w:pPr>
        <w:spacing w:after="0"/>
        <w:ind w:left="0"/>
        <w:jc w:val="both"/>
      </w:pPr>
      <w:r>
        <w:rPr>
          <w:rFonts w:ascii="Times New Roman"/>
          <w:b w:val="false"/>
          <w:i w:val="false"/>
          <w:color w:val="000000"/>
          <w:sz w:val="28"/>
        </w:rPr>
        <w:t>
      Келісілді</w:t>
      </w:r>
    </w:p>
    <w:bookmarkEnd w:id="109"/>
    <w:bookmarkStart w:name="z148" w:id="110"/>
    <w:p>
      <w:pPr>
        <w:spacing w:after="0"/>
        <w:ind w:left="0"/>
        <w:jc w:val="both"/>
      </w:pPr>
      <w:r>
        <w:rPr>
          <w:rFonts w:ascii="Times New Roman"/>
          <w:b w:val="false"/>
          <w:i w:val="false"/>
          <w:color w:val="000000"/>
          <w:sz w:val="28"/>
        </w:rPr>
        <w:t>
      Қазақстан Республикасының</w:t>
      </w:r>
    </w:p>
    <w:bookmarkEnd w:id="110"/>
    <w:bookmarkStart w:name="z149" w:id="111"/>
    <w:p>
      <w:pPr>
        <w:spacing w:after="0"/>
        <w:ind w:left="0"/>
        <w:jc w:val="both"/>
      </w:pPr>
      <w:r>
        <w:rPr>
          <w:rFonts w:ascii="Times New Roman"/>
          <w:b w:val="false"/>
          <w:i w:val="false"/>
          <w:color w:val="000000"/>
          <w:sz w:val="28"/>
        </w:rPr>
        <w:t>
      Жоғары аудиторлық палатасы</w:t>
      </w:r>
    </w:p>
    <w:bookmarkEnd w:id="111"/>
    <w:bookmarkStart w:name="z150" w:id="112"/>
    <w:p>
      <w:pPr>
        <w:spacing w:after="0"/>
        <w:ind w:left="0"/>
        <w:jc w:val="both"/>
      </w:pPr>
      <w:r>
        <w:rPr>
          <w:rFonts w:ascii="Times New Roman"/>
          <w:b w:val="false"/>
          <w:i w:val="false"/>
          <w:color w:val="000000"/>
          <w:sz w:val="28"/>
        </w:rPr>
        <w:t>
      Келісілді</w:t>
      </w:r>
    </w:p>
    <w:bookmarkEnd w:id="112"/>
    <w:bookmarkStart w:name="z151" w:id="113"/>
    <w:p>
      <w:pPr>
        <w:spacing w:after="0"/>
        <w:ind w:left="0"/>
        <w:jc w:val="both"/>
      </w:pPr>
      <w:r>
        <w:rPr>
          <w:rFonts w:ascii="Times New Roman"/>
          <w:b w:val="false"/>
          <w:i w:val="false"/>
          <w:color w:val="000000"/>
          <w:sz w:val="28"/>
        </w:rPr>
        <w:t>
      Қазақстан Республикасының</w:t>
      </w:r>
    </w:p>
    <w:bookmarkEnd w:id="113"/>
    <w:bookmarkStart w:name="z152" w:id="114"/>
    <w:p>
      <w:pPr>
        <w:spacing w:after="0"/>
        <w:ind w:left="0"/>
        <w:jc w:val="both"/>
      </w:pPr>
      <w:r>
        <w:rPr>
          <w:rFonts w:ascii="Times New Roman"/>
          <w:b w:val="false"/>
          <w:i w:val="false"/>
          <w:color w:val="000000"/>
          <w:sz w:val="28"/>
        </w:rPr>
        <w:t>
      Жоғары Сот Кеңесінің аппараты</w:t>
      </w:r>
    </w:p>
    <w:bookmarkEnd w:id="114"/>
    <w:bookmarkStart w:name="z153" w:id="115"/>
    <w:p>
      <w:pPr>
        <w:spacing w:after="0"/>
        <w:ind w:left="0"/>
        <w:jc w:val="both"/>
      </w:pPr>
      <w:r>
        <w:rPr>
          <w:rFonts w:ascii="Times New Roman"/>
          <w:b w:val="false"/>
          <w:i w:val="false"/>
          <w:color w:val="000000"/>
          <w:sz w:val="28"/>
        </w:rPr>
        <w:t>
      Келісілді</w:t>
      </w:r>
    </w:p>
    <w:bookmarkEnd w:id="115"/>
    <w:bookmarkStart w:name="z154" w:id="116"/>
    <w:p>
      <w:pPr>
        <w:spacing w:after="0"/>
        <w:ind w:left="0"/>
        <w:jc w:val="both"/>
      </w:pPr>
      <w:r>
        <w:rPr>
          <w:rFonts w:ascii="Times New Roman"/>
          <w:b w:val="false"/>
          <w:i w:val="false"/>
          <w:color w:val="000000"/>
          <w:sz w:val="28"/>
        </w:rPr>
        <w:t>
      Қазақстан Республикасының</w:t>
      </w:r>
    </w:p>
    <w:bookmarkEnd w:id="116"/>
    <w:bookmarkStart w:name="z155" w:id="117"/>
    <w:p>
      <w:pPr>
        <w:spacing w:after="0"/>
        <w:ind w:left="0"/>
        <w:jc w:val="both"/>
      </w:pPr>
      <w:r>
        <w:rPr>
          <w:rFonts w:ascii="Times New Roman"/>
          <w:b w:val="false"/>
          <w:i w:val="false"/>
          <w:color w:val="000000"/>
          <w:sz w:val="28"/>
        </w:rPr>
        <w:t>
      Көлік министрлігі</w:t>
      </w:r>
    </w:p>
    <w:bookmarkEnd w:id="117"/>
    <w:bookmarkStart w:name="z156" w:id="118"/>
    <w:p>
      <w:pPr>
        <w:spacing w:after="0"/>
        <w:ind w:left="0"/>
        <w:jc w:val="both"/>
      </w:pPr>
      <w:r>
        <w:rPr>
          <w:rFonts w:ascii="Times New Roman"/>
          <w:b w:val="false"/>
          <w:i w:val="false"/>
          <w:color w:val="000000"/>
          <w:sz w:val="28"/>
        </w:rPr>
        <w:t>
      Келісілді</w:t>
      </w:r>
    </w:p>
    <w:bookmarkEnd w:id="118"/>
    <w:bookmarkStart w:name="z157" w:id="119"/>
    <w:p>
      <w:pPr>
        <w:spacing w:after="0"/>
        <w:ind w:left="0"/>
        <w:jc w:val="both"/>
      </w:pPr>
      <w:r>
        <w:rPr>
          <w:rFonts w:ascii="Times New Roman"/>
          <w:b w:val="false"/>
          <w:i w:val="false"/>
          <w:color w:val="000000"/>
          <w:sz w:val="28"/>
        </w:rPr>
        <w:t>
      Қазақстан Республикасының</w:t>
      </w:r>
    </w:p>
    <w:bookmarkEnd w:id="119"/>
    <w:bookmarkStart w:name="z158" w:id="120"/>
    <w:p>
      <w:pPr>
        <w:spacing w:after="0"/>
        <w:ind w:left="0"/>
        <w:jc w:val="both"/>
      </w:pPr>
      <w:r>
        <w:rPr>
          <w:rFonts w:ascii="Times New Roman"/>
          <w:b w:val="false"/>
          <w:i w:val="false"/>
          <w:color w:val="000000"/>
          <w:sz w:val="28"/>
        </w:rPr>
        <w:t>
      Қаржы министрлігі</w:t>
      </w:r>
    </w:p>
    <w:bookmarkEnd w:id="120"/>
    <w:bookmarkStart w:name="z159" w:id="121"/>
    <w:p>
      <w:pPr>
        <w:spacing w:after="0"/>
        <w:ind w:left="0"/>
        <w:jc w:val="both"/>
      </w:pPr>
      <w:r>
        <w:rPr>
          <w:rFonts w:ascii="Times New Roman"/>
          <w:b w:val="false"/>
          <w:i w:val="false"/>
          <w:color w:val="000000"/>
          <w:sz w:val="28"/>
        </w:rPr>
        <w:t>
      Келісілді</w:t>
      </w:r>
    </w:p>
    <w:bookmarkEnd w:id="121"/>
    <w:bookmarkStart w:name="z160" w:id="122"/>
    <w:p>
      <w:pPr>
        <w:spacing w:after="0"/>
        <w:ind w:left="0"/>
        <w:jc w:val="both"/>
      </w:pPr>
      <w:r>
        <w:rPr>
          <w:rFonts w:ascii="Times New Roman"/>
          <w:b w:val="false"/>
          <w:i w:val="false"/>
          <w:color w:val="000000"/>
          <w:sz w:val="28"/>
        </w:rPr>
        <w:t>
      Қазақстан Республикасының</w:t>
      </w:r>
    </w:p>
    <w:bookmarkEnd w:id="122"/>
    <w:bookmarkStart w:name="z161" w:id="123"/>
    <w:p>
      <w:pPr>
        <w:spacing w:after="0"/>
        <w:ind w:left="0"/>
        <w:jc w:val="both"/>
      </w:pPr>
      <w:r>
        <w:rPr>
          <w:rFonts w:ascii="Times New Roman"/>
          <w:b w:val="false"/>
          <w:i w:val="false"/>
          <w:color w:val="000000"/>
          <w:sz w:val="28"/>
        </w:rPr>
        <w:t>
      Қаржы нарығын реттеу және</w:t>
      </w:r>
    </w:p>
    <w:bookmarkEnd w:id="123"/>
    <w:bookmarkStart w:name="z162" w:id="124"/>
    <w:p>
      <w:pPr>
        <w:spacing w:after="0"/>
        <w:ind w:left="0"/>
        <w:jc w:val="both"/>
      </w:pPr>
      <w:r>
        <w:rPr>
          <w:rFonts w:ascii="Times New Roman"/>
          <w:b w:val="false"/>
          <w:i w:val="false"/>
          <w:color w:val="000000"/>
          <w:sz w:val="28"/>
        </w:rPr>
        <w:t>
      дамыту агенттігі</w:t>
      </w:r>
    </w:p>
    <w:bookmarkEnd w:id="124"/>
    <w:bookmarkStart w:name="z163" w:id="125"/>
    <w:p>
      <w:pPr>
        <w:spacing w:after="0"/>
        <w:ind w:left="0"/>
        <w:jc w:val="both"/>
      </w:pPr>
      <w:r>
        <w:rPr>
          <w:rFonts w:ascii="Times New Roman"/>
          <w:b w:val="false"/>
          <w:i w:val="false"/>
          <w:color w:val="000000"/>
          <w:sz w:val="28"/>
        </w:rPr>
        <w:t>
      Келісілді</w:t>
      </w:r>
    </w:p>
    <w:bookmarkEnd w:id="125"/>
    <w:bookmarkStart w:name="z164" w:id="126"/>
    <w:p>
      <w:pPr>
        <w:spacing w:after="0"/>
        <w:ind w:left="0"/>
        <w:jc w:val="both"/>
      </w:pPr>
      <w:r>
        <w:rPr>
          <w:rFonts w:ascii="Times New Roman"/>
          <w:b w:val="false"/>
          <w:i w:val="false"/>
          <w:color w:val="000000"/>
          <w:sz w:val="28"/>
        </w:rPr>
        <w:t>
      Қазақстан Республикасының</w:t>
      </w:r>
    </w:p>
    <w:bookmarkEnd w:id="126"/>
    <w:bookmarkStart w:name="z165" w:id="127"/>
    <w:p>
      <w:pPr>
        <w:spacing w:after="0"/>
        <w:ind w:left="0"/>
        <w:jc w:val="both"/>
      </w:pPr>
      <w:r>
        <w:rPr>
          <w:rFonts w:ascii="Times New Roman"/>
          <w:b w:val="false"/>
          <w:i w:val="false"/>
          <w:color w:val="000000"/>
          <w:sz w:val="28"/>
        </w:rPr>
        <w:t>
      Қаржылық мониторинг агенттігі</w:t>
      </w:r>
    </w:p>
    <w:bookmarkEnd w:id="127"/>
    <w:bookmarkStart w:name="z166" w:id="128"/>
    <w:p>
      <w:pPr>
        <w:spacing w:after="0"/>
        <w:ind w:left="0"/>
        <w:jc w:val="both"/>
      </w:pPr>
      <w:r>
        <w:rPr>
          <w:rFonts w:ascii="Times New Roman"/>
          <w:b w:val="false"/>
          <w:i w:val="false"/>
          <w:color w:val="000000"/>
          <w:sz w:val="28"/>
        </w:rPr>
        <w:t>
      Келісілді</w:t>
      </w:r>
    </w:p>
    <w:bookmarkEnd w:id="128"/>
    <w:bookmarkStart w:name="z167" w:id="129"/>
    <w:p>
      <w:pPr>
        <w:spacing w:after="0"/>
        <w:ind w:left="0"/>
        <w:jc w:val="both"/>
      </w:pPr>
      <w:r>
        <w:rPr>
          <w:rFonts w:ascii="Times New Roman"/>
          <w:b w:val="false"/>
          <w:i w:val="false"/>
          <w:color w:val="000000"/>
          <w:sz w:val="28"/>
        </w:rPr>
        <w:t>
      Қазақстан Республикасының</w:t>
      </w:r>
    </w:p>
    <w:bookmarkEnd w:id="129"/>
    <w:bookmarkStart w:name="z168" w:id="130"/>
    <w:p>
      <w:pPr>
        <w:spacing w:after="0"/>
        <w:ind w:left="0"/>
        <w:jc w:val="both"/>
      </w:pPr>
      <w:r>
        <w:rPr>
          <w:rFonts w:ascii="Times New Roman"/>
          <w:b w:val="false"/>
          <w:i w:val="false"/>
          <w:color w:val="000000"/>
          <w:sz w:val="28"/>
        </w:rPr>
        <w:t>
      Қорғаныс министрлігі</w:t>
      </w:r>
    </w:p>
    <w:bookmarkEnd w:id="130"/>
    <w:bookmarkStart w:name="z169" w:id="131"/>
    <w:p>
      <w:pPr>
        <w:spacing w:after="0"/>
        <w:ind w:left="0"/>
        <w:jc w:val="both"/>
      </w:pPr>
      <w:r>
        <w:rPr>
          <w:rFonts w:ascii="Times New Roman"/>
          <w:b w:val="false"/>
          <w:i w:val="false"/>
          <w:color w:val="000000"/>
          <w:sz w:val="28"/>
        </w:rPr>
        <w:t>
      Келісілді</w:t>
      </w:r>
    </w:p>
    <w:bookmarkEnd w:id="131"/>
    <w:bookmarkStart w:name="z170" w:id="132"/>
    <w:p>
      <w:pPr>
        <w:spacing w:after="0"/>
        <w:ind w:left="0"/>
        <w:jc w:val="both"/>
      </w:pPr>
      <w:r>
        <w:rPr>
          <w:rFonts w:ascii="Times New Roman"/>
          <w:b w:val="false"/>
          <w:i w:val="false"/>
          <w:color w:val="000000"/>
          <w:sz w:val="28"/>
        </w:rPr>
        <w:t>
      Қазақстан Республикасының</w:t>
      </w:r>
    </w:p>
    <w:bookmarkEnd w:id="132"/>
    <w:bookmarkStart w:name="z171" w:id="133"/>
    <w:p>
      <w:pPr>
        <w:spacing w:after="0"/>
        <w:ind w:left="0"/>
        <w:jc w:val="both"/>
      </w:pPr>
      <w:r>
        <w:rPr>
          <w:rFonts w:ascii="Times New Roman"/>
          <w:b w:val="false"/>
          <w:i w:val="false"/>
          <w:color w:val="000000"/>
          <w:sz w:val="28"/>
        </w:rPr>
        <w:t>
      Мемлекеттік қызмет істері агенттігі</w:t>
      </w:r>
    </w:p>
    <w:bookmarkEnd w:id="133"/>
    <w:bookmarkStart w:name="z172" w:id="134"/>
    <w:p>
      <w:pPr>
        <w:spacing w:after="0"/>
        <w:ind w:left="0"/>
        <w:jc w:val="both"/>
      </w:pPr>
      <w:r>
        <w:rPr>
          <w:rFonts w:ascii="Times New Roman"/>
          <w:b w:val="false"/>
          <w:i w:val="false"/>
          <w:color w:val="000000"/>
          <w:sz w:val="28"/>
        </w:rPr>
        <w:t>
      Келісілді</w:t>
      </w:r>
    </w:p>
    <w:bookmarkEnd w:id="134"/>
    <w:bookmarkStart w:name="z173" w:id="135"/>
    <w:p>
      <w:pPr>
        <w:spacing w:after="0"/>
        <w:ind w:left="0"/>
        <w:jc w:val="both"/>
      </w:pPr>
      <w:r>
        <w:rPr>
          <w:rFonts w:ascii="Times New Roman"/>
          <w:b w:val="false"/>
          <w:i w:val="false"/>
          <w:color w:val="000000"/>
          <w:sz w:val="28"/>
        </w:rPr>
        <w:t>
      Қазақстан Республикасының</w:t>
      </w:r>
    </w:p>
    <w:bookmarkEnd w:id="135"/>
    <w:bookmarkStart w:name="z174" w:id="136"/>
    <w:p>
      <w:pPr>
        <w:spacing w:after="0"/>
        <w:ind w:left="0"/>
        <w:jc w:val="both"/>
      </w:pPr>
      <w:r>
        <w:rPr>
          <w:rFonts w:ascii="Times New Roman"/>
          <w:b w:val="false"/>
          <w:i w:val="false"/>
          <w:color w:val="000000"/>
          <w:sz w:val="28"/>
        </w:rPr>
        <w:t>
      Мемлекеттік күзет қызметі</w:t>
      </w:r>
    </w:p>
    <w:bookmarkEnd w:id="136"/>
    <w:bookmarkStart w:name="z175" w:id="137"/>
    <w:p>
      <w:pPr>
        <w:spacing w:after="0"/>
        <w:ind w:left="0"/>
        <w:jc w:val="both"/>
      </w:pPr>
      <w:r>
        <w:rPr>
          <w:rFonts w:ascii="Times New Roman"/>
          <w:b w:val="false"/>
          <w:i w:val="false"/>
          <w:color w:val="000000"/>
          <w:sz w:val="28"/>
        </w:rPr>
        <w:t>
      Келісілді</w:t>
      </w:r>
    </w:p>
    <w:bookmarkEnd w:id="137"/>
    <w:bookmarkStart w:name="z176" w:id="138"/>
    <w:p>
      <w:pPr>
        <w:spacing w:after="0"/>
        <w:ind w:left="0"/>
        <w:jc w:val="both"/>
      </w:pPr>
      <w:r>
        <w:rPr>
          <w:rFonts w:ascii="Times New Roman"/>
          <w:b w:val="false"/>
          <w:i w:val="false"/>
          <w:color w:val="000000"/>
          <w:sz w:val="28"/>
        </w:rPr>
        <w:t>
      Қазақстан Республикасының</w:t>
      </w:r>
    </w:p>
    <w:bookmarkEnd w:id="138"/>
    <w:bookmarkStart w:name="z177" w:id="139"/>
    <w:p>
      <w:pPr>
        <w:spacing w:after="0"/>
        <w:ind w:left="0"/>
        <w:jc w:val="both"/>
      </w:pPr>
      <w:r>
        <w:rPr>
          <w:rFonts w:ascii="Times New Roman"/>
          <w:b w:val="false"/>
          <w:i w:val="false"/>
          <w:color w:val="000000"/>
          <w:sz w:val="28"/>
        </w:rPr>
        <w:t>
      Оқу-ағарту министрлігі</w:t>
      </w:r>
    </w:p>
    <w:bookmarkEnd w:id="139"/>
    <w:bookmarkStart w:name="z178" w:id="140"/>
    <w:p>
      <w:pPr>
        <w:spacing w:after="0"/>
        <w:ind w:left="0"/>
        <w:jc w:val="both"/>
      </w:pPr>
      <w:r>
        <w:rPr>
          <w:rFonts w:ascii="Times New Roman"/>
          <w:b w:val="false"/>
          <w:i w:val="false"/>
          <w:color w:val="000000"/>
          <w:sz w:val="28"/>
        </w:rPr>
        <w:t>
      Келісілді</w:t>
      </w:r>
    </w:p>
    <w:bookmarkEnd w:id="140"/>
    <w:bookmarkStart w:name="z179" w:id="141"/>
    <w:p>
      <w:pPr>
        <w:spacing w:after="0"/>
        <w:ind w:left="0"/>
        <w:jc w:val="both"/>
      </w:pPr>
      <w:r>
        <w:rPr>
          <w:rFonts w:ascii="Times New Roman"/>
          <w:b w:val="false"/>
          <w:i w:val="false"/>
          <w:color w:val="000000"/>
          <w:sz w:val="28"/>
        </w:rPr>
        <w:t>
      Қазақстан Республикасының</w:t>
      </w:r>
    </w:p>
    <w:bookmarkEnd w:id="141"/>
    <w:bookmarkStart w:name="z180" w:id="142"/>
    <w:p>
      <w:pPr>
        <w:spacing w:after="0"/>
        <w:ind w:left="0"/>
        <w:jc w:val="both"/>
      </w:pPr>
      <w:r>
        <w:rPr>
          <w:rFonts w:ascii="Times New Roman"/>
          <w:b w:val="false"/>
          <w:i w:val="false"/>
          <w:color w:val="000000"/>
          <w:sz w:val="28"/>
        </w:rPr>
        <w:t>
      Өнеркәсіп және құрылыс министрлігі</w:t>
      </w:r>
    </w:p>
    <w:bookmarkEnd w:id="142"/>
    <w:bookmarkStart w:name="z181" w:id="143"/>
    <w:p>
      <w:pPr>
        <w:spacing w:after="0"/>
        <w:ind w:left="0"/>
        <w:jc w:val="both"/>
      </w:pPr>
      <w:r>
        <w:rPr>
          <w:rFonts w:ascii="Times New Roman"/>
          <w:b w:val="false"/>
          <w:i w:val="false"/>
          <w:color w:val="000000"/>
          <w:sz w:val="28"/>
        </w:rPr>
        <w:t>
      Келісілді</w:t>
      </w:r>
    </w:p>
    <w:bookmarkEnd w:id="143"/>
    <w:bookmarkStart w:name="z182" w:id="144"/>
    <w:p>
      <w:pPr>
        <w:spacing w:after="0"/>
        <w:ind w:left="0"/>
        <w:jc w:val="both"/>
      </w:pPr>
      <w:r>
        <w:rPr>
          <w:rFonts w:ascii="Times New Roman"/>
          <w:b w:val="false"/>
          <w:i w:val="false"/>
          <w:color w:val="000000"/>
          <w:sz w:val="28"/>
        </w:rPr>
        <w:t>
      Қазақстан Республикасы</w:t>
      </w:r>
    </w:p>
    <w:bookmarkEnd w:id="144"/>
    <w:bookmarkStart w:name="z183" w:id="145"/>
    <w:p>
      <w:pPr>
        <w:spacing w:after="0"/>
        <w:ind w:left="0"/>
        <w:jc w:val="both"/>
      </w:pPr>
      <w:r>
        <w:rPr>
          <w:rFonts w:ascii="Times New Roman"/>
          <w:b w:val="false"/>
          <w:i w:val="false"/>
          <w:color w:val="000000"/>
          <w:sz w:val="28"/>
        </w:rPr>
        <w:t>
      Президентінің Іс басқармасы</w:t>
      </w:r>
    </w:p>
    <w:bookmarkEnd w:id="145"/>
    <w:bookmarkStart w:name="z184" w:id="146"/>
    <w:p>
      <w:pPr>
        <w:spacing w:after="0"/>
        <w:ind w:left="0"/>
        <w:jc w:val="both"/>
      </w:pPr>
      <w:r>
        <w:rPr>
          <w:rFonts w:ascii="Times New Roman"/>
          <w:b w:val="false"/>
          <w:i w:val="false"/>
          <w:color w:val="000000"/>
          <w:sz w:val="28"/>
        </w:rPr>
        <w:t>
      Келісілді</w:t>
      </w:r>
    </w:p>
    <w:bookmarkEnd w:id="146"/>
    <w:bookmarkStart w:name="z185" w:id="147"/>
    <w:p>
      <w:pPr>
        <w:spacing w:after="0"/>
        <w:ind w:left="0"/>
        <w:jc w:val="both"/>
      </w:pPr>
      <w:r>
        <w:rPr>
          <w:rFonts w:ascii="Times New Roman"/>
          <w:b w:val="false"/>
          <w:i w:val="false"/>
          <w:color w:val="000000"/>
          <w:sz w:val="28"/>
        </w:rPr>
        <w:t>
      Қазақстан Республикасының</w:t>
      </w:r>
    </w:p>
    <w:bookmarkEnd w:id="147"/>
    <w:bookmarkStart w:name="z186" w:id="148"/>
    <w:p>
      <w:pPr>
        <w:spacing w:after="0"/>
        <w:ind w:left="0"/>
        <w:jc w:val="both"/>
      </w:pPr>
      <w:r>
        <w:rPr>
          <w:rFonts w:ascii="Times New Roman"/>
          <w:b w:val="false"/>
          <w:i w:val="false"/>
          <w:color w:val="000000"/>
          <w:sz w:val="28"/>
        </w:rPr>
        <w:t>
      Сауда және интеграция министрлігі</w:t>
      </w:r>
    </w:p>
    <w:bookmarkEnd w:id="148"/>
    <w:bookmarkStart w:name="z187" w:id="149"/>
    <w:p>
      <w:pPr>
        <w:spacing w:after="0"/>
        <w:ind w:left="0"/>
        <w:jc w:val="both"/>
      </w:pPr>
      <w:r>
        <w:rPr>
          <w:rFonts w:ascii="Times New Roman"/>
          <w:b w:val="false"/>
          <w:i w:val="false"/>
          <w:color w:val="000000"/>
          <w:sz w:val="28"/>
        </w:rPr>
        <w:t>
      Келісілді</w:t>
      </w:r>
    </w:p>
    <w:bookmarkEnd w:id="149"/>
    <w:bookmarkStart w:name="z188" w:id="150"/>
    <w:p>
      <w:pPr>
        <w:spacing w:after="0"/>
        <w:ind w:left="0"/>
        <w:jc w:val="both"/>
      </w:pPr>
      <w:r>
        <w:rPr>
          <w:rFonts w:ascii="Times New Roman"/>
          <w:b w:val="false"/>
          <w:i w:val="false"/>
          <w:color w:val="000000"/>
          <w:sz w:val="28"/>
        </w:rPr>
        <w:t>
      Қазақстан Республикасының</w:t>
      </w:r>
    </w:p>
    <w:bookmarkEnd w:id="150"/>
    <w:bookmarkStart w:name="z189" w:id="151"/>
    <w:p>
      <w:pPr>
        <w:spacing w:after="0"/>
        <w:ind w:left="0"/>
        <w:jc w:val="both"/>
      </w:pPr>
      <w:r>
        <w:rPr>
          <w:rFonts w:ascii="Times New Roman"/>
          <w:b w:val="false"/>
          <w:i w:val="false"/>
          <w:color w:val="000000"/>
          <w:sz w:val="28"/>
        </w:rPr>
        <w:t>
      Су ресурстары және</w:t>
      </w:r>
    </w:p>
    <w:bookmarkEnd w:id="151"/>
    <w:bookmarkStart w:name="z190" w:id="152"/>
    <w:p>
      <w:pPr>
        <w:spacing w:after="0"/>
        <w:ind w:left="0"/>
        <w:jc w:val="both"/>
      </w:pPr>
      <w:r>
        <w:rPr>
          <w:rFonts w:ascii="Times New Roman"/>
          <w:b w:val="false"/>
          <w:i w:val="false"/>
          <w:color w:val="000000"/>
          <w:sz w:val="28"/>
        </w:rPr>
        <w:t>
      ирригация министрлігі</w:t>
      </w:r>
    </w:p>
    <w:bookmarkEnd w:id="152"/>
    <w:bookmarkStart w:name="z191" w:id="153"/>
    <w:p>
      <w:pPr>
        <w:spacing w:after="0"/>
        <w:ind w:left="0"/>
        <w:jc w:val="both"/>
      </w:pPr>
      <w:r>
        <w:rPr>
          <w:rFonts w:ascii="Times New Roman"/>
          <w:b w:val="false"/>
          <w:i w:val="false"/>
          <w:color w:val="000000"/>
          <w:sz w:val="28"/>
        </w:rPr>
        <w:t>
      Келісілді</w:t>
      </w:r>
    </w:p>
    <w:bookmarkEnd w:id="153"/>
    <w:bookmarkStart w:name="z192" w:id="154"/>
    <w:p>
      <w:pPr>
        <w:spacing w:after="0"/>
        <w:ind w:left="0"/>
        <w:jc w:val="both"/>
      </w:pPr>
      <w:r>
        <w:rPr>
          <w:rFonts w:ascii="Times New Roman"/>
          <w:b w:val="false"/>
          <w:i w:val="false"/>
          <w:color w:val="000000"/>
          <w:sz w:val="28"/>
        </w:rPr>
        <w:t>
      Қазақстан Республикасының</w:t>
      </w:r>
    </w:p>
    <w:bookmarkEnd w:id="154"/>
    <w:bookmarkStart w:name="z193" w:id="155"/>
    <w:p>
      <w:pPr>
        <w:spacing w:after="0"/>
        <w:ind w:left="0"/>
        <w:jc w:val="both"/>
      </w:pPr>
      <w:r>
        <w:rPr>
          <w:rFonts w:ascii="Times New Roman"/>
          <w:b w:val="false"/>
          <w:i w:val="false"/>
          <w:color w:val="000000"/>
          <w:sz w:val="28"/>
        </w:rPr>
        <w:t>
      Стратегиялық жоспарлау және</w:t>
      </w:r>
    </w:p>
    <w:bookmarkEnd w:id="155"/>
    <w:bookmarkStart w:name="z194" w:id="156"/>
    <w:p>
      <w:pPr>
        <w:spacing w:after="0"/>
        <w:ind w:left="0"/>
        <w:jc w:val="both"/>
      </w:pPr>
      <w:r>
        <w:rPr>
          <w:rFonts w:ascii="Times New Roman"/>
          <w:b w:val="false"/>
          <w:i w:val="false"/>
          <w:color w:val="000000"/>
          <w:sz w:val="28"/>
        </w:rPr>
        <w:t>
      реформалар агенттігі</w:t>
      </w:r>
    </w:p>
    <w:bookmarkEnd w:id="156"/>
    <w:bookmarkStart w:name="z195" w:id="157"/>
    <w:p>
      <w:pPr>
        <w:spacing w:after="0"/>
        <w:ind w:left="0"/>
        <w:jc w:val="both"/>
      </w:pPr>
      <w:r>
        <w:rPr>
          <w:rFonts w:ascii="Times New Roman"/>
          <w:b w:val="false"/>
          <w:i w:val="false"/>
          <w:color w:val="000000"/>
          <w:sz w:val="28"/>
        </w:rPr>
        <w:t>
      Келісілді</w:t>
      </w:r>
    </w:p>
    <w:bookmarkEnd w:id="157"/>
    <w:bookmarkStart w:name="z196" w:id="158"/>
    <w:p>
      <w:pPr>
        <w:spacing w:after="0"/>
        <w:ind w:left="0"/>
        <w:jc w:val="both"/>
      </w:pPr>
      <w:r>
        <w:rPr>
          <w:rFonts w:ascii="Times New Roman"/>
          <w:b w:val="false"/>
          <w:i w:val="false"/>
          <w:color w:val="000000"/>
          <w:sz w:val="28"/>
        </w:rPr>
        <w:t>
      Қазақстан Республикасының</w:t>
      </w:r>
    </w:p>
    <w:bookmarkEnd w:id="158"/>
    <w:bookmarkStart w:name="z197" w:id="159"/>
    <w:p>
      <w:pPr>
        <w:spacing w:after="0"/>
        <w:ind w:left="0"/>
        <w:jc w:val="both"/>
      </w:pPr>
      <w:r>
        <w:rPr>
          <w:rFonts w:ascii="Times New Roman"/>
          <w:b w:val="false"/>
          <w:i w:val="false"/>
          <w:color w:val="000000"/>
          <w:sz w:val="28"/>
        </w:rPr>
        <w:t>
      Сыртқы істер министрлігі</w:t>
      </w:r>
    </w:p>
    <w:bookmarkEnd w:id="159"/>
    <w:bookmarkStart w:name="z198" w:id="160"/>
    <w:p>
      <w:pPr>
        <w:spacing w:after="0"/>
        <w:ind w:left="0"/>
        <w:jc w:val="both"/>
      </w:pPr>
      <w:r>
        <w:rPr>
          <w:rFonts w:ascii="Times New Roman"/>
          <w:b w:val="false"/>
          <w:i w:val="false"/>
          <w:color w:val="000000"/>
          <w:sz w:val="28"/>
        </w:rPr>
        <w:t>
      Келісілді</w:t>
      </w:r>
    </w:p>
    <w:bookmarkEnd w:id="160"/>
    <w:bookmarkStart w:name="z199" w:id="161"/>
    <w:p>
      <w:pPr>
        <w:spacing w:after="0"/>
        <w:ind w:left="0"/>
        <w:jc w:val="both"/>
      </w:pPr>
      <w:r>
        <w:rPr>
          <w:rFonts w:ascii="Times New Roman"/>
          <w:b w:val="false"/>
          <w:i w:val="false"/>
          <w:color w:val="000000"/>
          <w:sz w:val="28"/>
        </w:rPr>
        <w:t>
      Қазақстан Республикасының</w:t>
      </w:r>
    </w:p>
    <w:bookmarkEnd w:id="161"/>
    <w:bookmarkStart w:name="z200" w:id="162"/>
    <w:p>
      <w:pPr>
        <w:spacing w:after="0"/>
        <w:ind w:left="0"/>
        <w:jc w:val="both"/>
      </w:pPr>
      <w:r>
        <w:rPr>
          <w:rFonts w:ascii="Times New Roman"/>
          <w:b w:val="false"/>
          <w:i w:val="false"/>
          <w:color w:val="000000"/>
          <w:sz w:val="28"/>
        </w:rPr>
        <w:t>
      Төтенше жағдайлар министрлігі</w:t>
      </w:r>
    </w:p>
    <w:bookmarkEnd w:id="162"/>
    <w:bookmarkStart w:name="z201" w:id="163"/>
    <w:p>
      <w:pPr>
        <w:spacing w:after="0"/>
        <w:ind w:left="0"/>
        <w:jc w:val="both"/>
      </w:pPr>
      <w:r>
        <w:rPr>
          <w:rFonts w:ascii="Times New Roman"/>
          <w:b w:val="false"/>
          <w:i w:val="false"/>
          <w:color w:val="000000"/>
          <w:sz w:val="28"/>
        </w:rPr>
        <w:t>
      Келісілді</w:t>
      </w:r>
    </w:p>
    <w:bookmarkEnd w:id="163"/>
    <w:bookmarkStart w:name="z202" w:id="164"/>
    <w:p>
      <w:pPr>
        <w:spacing w:after="0"/>
        <w:ind w:left="0"/>
        <w:jc w:val="both"/>
      </w:pPr>
      <w:r>
        <w:rPr>
          <w:rFonts w:ascii="Times New Roman"/>
          <w:b w:val="false"/>
          <w:i w:val="false"/>
          <w:color w:val="000000"/>
          <w:sz w:val="28"/>
        </w:rPr>
        <w:t>
      Қазақстан Республикасының</w:t>
      </w:r>
    </w:p>
    <w:bookmarkEnd w:id="164"/>
    <w:bookmarkStart w:name="z203" w:id="165"/>
    <w:p>
      <w:pPr>
        <w:spacing w:after="0"/>
        <w:ind w:left="0"/>
        <w:jc w:val="both"/>
      </w:pPr>
      <w:r>
        <w:rPr>
          <w:rFonts w:ascii="Times New Roman"/>
          <w:b w:val="false"/>
          <w:i w:val="false"/>
          <w:color w:val="000000"/>
          <w:sz w:val="28"/>
        </w:rPr>
        <w:t>
      Туризм және спорт министрлігі</w:t>
      </w:r>
    </w:p>
    <w:bookmarkEnd w:id="165"/>
    <w:bookmarkStart w:name="z204" w:id="166"/>
    <w:p>
      <w:pPr>
        <w:spacing w:after="0"/>
        <w:ind w:left="0"/>
        <w:jc w:val="both"/>
      </w:pPr>
      <w:r>
        <w:rPr>
          <w:rFonts w:ascii="Times New Roman"/>
          <w:b w:val="false"/>
          <w:i w:val="false"/>
          <w:color w:val="000000"/>
          <w:sz w:val="28"/>
        </w:rPr>
        <w:t>
      Келісілді</w:t>
      </w:r>
    </w:p>
    <w:bookmarkEnd w:id="166"/>
    <w:bookmarkStart w:name="z205" w:id="167"/>
    <w:p>
      <w:pPr>
        <w:spacing w:after="0"/>
        <w:ind w:left="0"/>
        <w:jc w:val="both"/>
      </w:pPr>
      <w:r>
        <w:rPr>
          <w:rFonts w:ascii="Times New Roman"/>
          <w:b w:val="false"/>
          <w:i w:val="false"/>
          <w:color w:val="000000"/>
          <w:sz w:val="28"/>
        </w:rPr>
        <w:t>
      Қазақстан Республикасының</w:t>
      </w:r>
    </w:p>
    <w:bookmarkEnd w:id="167"/>
    <w:bookmarkStart w:name="z206" w:id="168"/>
    <w:p>
      <w:pPr>
        <w:spacing w:after="0"/>
        <w:ind w:left="0"/>
        <w:jc w:val="both"/>
      </w:pPr>
      <w:r>
        <w:rPr>
          <w:rFonts w:ascii="Times New Roman"/>
          <w:b w:val="false"/>
          <w:i w:val="false"/>
          <w:color w:val="000000"/>
          <w:sz w:val="28"/>
        </w:rPr>
        <w:t>
      Ұлттық қауіпсіздік комитеті</w:t>
      </w:r>
    </w:p>
    <w:bookmarkEnd w:id="168"/>
    <w:bookmarkStart w:name="z207" w:id="169"/>
    <w:p>
      <w:pPr>
        <w:spacing w:after="0"/>
        <w:ind w:left="0"/>
        <w:jc w:val="both"/>
      </w:pPr>
      <w:r>
        <w:rPr>
          <w:rFonts w:ascii="Times New Roman"/>
          <w:b w:val="false"/>
          <w:i w:val="false"/>
          <w:color w:val="000000"/>
          <w:sz w:val="28"/>
        </w:rPr>
        <w:t>
      Келісілді</w:t>
      </w:r>
    </w:p>
    <w:bookmarkEnd w:id="169"/>
    <w:bookmarkStart w:name="z208" w:id="170"/>
    <w:p>
      <w:pPr>
        <w:spacing w:after="0"/>
        <w:ind w:left="0"/>
        <w:jc w:val="both"/>
      </w:pPr>
      <w:r>
        <w:rPr>
          <w:rFonts w:ascii="Times New Roman"/>
          <w:b w:val="false"/>
          <w:i w:val="false"/>
          <w:color w:val="000000"/>
          <w:sz w:val="28"/>
        </w:rPr>
        <w:t xml:space="preserve">
      Қазақстан Республикасының </w:t>
      </w:r>
    </w:p>
    <w:bookmarkEnd w:id="170"/>
    <w:bookmarkStart w:name="z209" w:id="171"/>
    <w:p>
      <w:pPr>
        <w:spacing w:after="0"/>
        <w:ind w:left="0"/>
        <w:jc w:val="both"/>
      </w:pPr>
      <w:r>
        <w:rPr>
          <w:rFonts w:ascii="Times New Roman"/>
          <w:b w:val="false"/>
          <w:i w:val="false"/>
          <w:color w:val="000000"/>
          <w:sz w:val="28"/>
        </w:rPr>
        <w:t>
      Ұлттық экономика министрлігі</w:t>
      </w:r>
    </w:p>
    <w:bookmarkEnd w:id="171"/>
    <w:bookmarkStart w:name="z210" w:id="172"/>
    <w:p>
      <w:pPr>
        <w:spacing w:after="0"/>
        <w:ind w:left="0"/>
        <w:jc w:val="both"/>
      </w:pPr>
      <w:r>
        <w:rPr>
          <w:rFonts w:ascii="Times New Roman"/>
          <w:b w:val="false"/>
          <w:i w:val="false"/>
          <w:color w:val="000000"/>
          <w:sz w:val="28"/>
        </w:rPr>
        <w:t>
      Келісілді</w:t>
      </w:r>
    </w:p>
    <w:bookmarkEnd w:id="172"/>
    <w:bookmarkStart w:name="z211" w:id="173"/>
    <w:p>
      <w:pPr>
        <w:spacing w:after="0"/>
        <w:ind w:left="0"/>
        <w:jc w:val="both"/>
      </w:pPr>
      <w:r>
        <w:rPr>
          <w:rFonts w:ascii="Times New Roman"/>
          <w:b w:val="false"/>
          <w:i w:val="false"/>
          <w:color w:val="000000"/>
          <w:sz w:val="28"/>
        </w:rPr>
        <w:t>
      Қазақстан Республикасының</w:t>
      </w:r>
    </w:p>
    <w:bookmarkEnd w:id="173"/>
    <w:bookmarkStart w:name="z212" w:id="174"/>
    <w:p>
      <w:pPr>
        <w:spacing w:after="0"/>
        <w:ind w:left="0"/>
        <w:jc w:val="both"/>
      </w:pPr>
      <w:r>
        <w:rPr>
          <w:rFonts w:ascii="Times New Roman"/>
          <w:b w:val="false"/>
          <w:i w:val="false"/>
          <w:color w:val="000000"/>
          <w:sz w:val="28"/>
        </w:rPr>
        <w:t>
      Ұлттық банкі</w:t>
      </w:r>
    </w:p>
    <w:bookmarkEnd w:id="174"/>
    <w:bookmarkStart w:name="z213" w:id="175"/>
    <w:p>
      <w:pPr>
        <w:spacing w:after="0"/>
        <w:ind w:left="0"/>
        <w:jc w:val="both"/>
      </w:pPr>
      <w:r>
        <w:rPr>
          <w:rFonts w:ascii="Times New Roman"/>
          <w:b w:val="false"/>
          <w:i w:val="false"/>
          <w:color w:val="000000"/>
          <w:sz w:val="28"/>
        </w:rPr>
        <w:t>
      Келісілді</w:t>
      </w:r>
    </w:p>
    <w:bookmarkEnd w:id="175"/>
    <w:bookmarkStart w:name="z214" w:id="176"/>
    <w:p>
      <w:pPr>
        <w:spacing w:after="0"/>
        <w:ind w:left="0"/>
        <w:jc w:val="both"/>
      </w:pPr>
      <w:r>
        <w:rPr>
          <w:rFonts w:ascii="Times New Roman"/>
          <w:b w:val="false"/>
          <w:i w:val="false"/>
          <w:color w:val="000000"/>
          <w:sz w:val="28"/>
        </w:rPr>
        <w:t>
      Қазақстан Республикасының</w:t>
      </w:r>
    </w:p>
    <w:bookmarkEnd w:id="176"/>
    <w:bookmarkStart w:name="z215" w:id="177"/>
    <w:p>
      <w:pPr>
        <w:spacing w:after="0"/>
        <w:ind w:left="0"/>
        <w:jc w:val="both"/>
      </w:pPr>
      <w:r>
        <w:rPr>
          <w:rFonts w:ascii="Times New Roman"/>
          <w:b w:val="false"/>
          <w:i w:val="false"/>
          <w:color w:val="000000"/>
          <w:sz w:val="28"/>
        </w:rPr>
        <w:t>
      Ішкі істер министрлігі</w:t>
      </w:r>
    </w:p>
    <w:bookmarkEnd w:id="177"/>
    <w:bookmarkStart w:name="z216" w:id="178"/>
    <w:p>
      <w:pPr>
        <w:spacing w:after="0"/>
        <w:ind w:left="0"/>
        <w:jc w:val="both"/>
      </w:pPr>
      <w:r>
        <w:rPr>
          <w:rFonts w:ascii="Times New Roman"/>
          <w:b w:val="false"/>
          <w:i w:val="false"/>
          <w:color w:val="000000"/>
          <w:sz w:val="28"/>
        </w:rPr>
        <w:t>
      Келісілді</w:t>
      </w:r>
    </w:p>
    <w:bookmarkEnd w:id="178"/>
    <w:bookmarkStart w:name="z217" w:id="179"/>
    <w:p>
      <w:pPr>
        <w:spacing w:after="0"/>
        <w:ind w:left="0"/>
        <w:jc w:val="both"/>
      </w:pPr>
      <w:r>
        <w:rPr>
          <w:rFonts w:ascii="Times New Roman"/>
          <w:b w:val="false"/>
          <w:i w:val="false"/>
          <w:color w:val="000000"/>
          <w:sz w:val="28"/>
        </w:rPr>
        <w:t>
      Қазақстан Республикасының</w:t>
      </w:r>
    </w:p>
    <w:bookmarkEnd w:id="179"/>
    <w:bookmarkStart w:name="z218" w:id="180"/>
    <w:p>
      <w:pPr>
        <w:spacing w:after="0"/>
        <w:ind w:left="0"/>
        <w:jc w:val="both"/>
      </w:pPr>
      <w:r>
        <w:rPr>
          <w:rFonts w:ascii="Times New Roman"/>
          <w:b w:val="false"/>
          <w:i w:val="false"/>
          <w:color w:val="000000"/>
          <w:sz w:val="28"/>
        </w:rPr>
        <w:t>
      Экология және табиғи</w:t>
      </w:r>
    </w:p>
    <w:bookmarkEnd w:id="180"/>
    <w:bookmarkStart w:name="z219" w:id="181"/>
    <w:p>
      <w:pPr>
        <w:spacing w:after="0"/>
        <w:ind w:left="0"/>
        <w:jc w:val="both"/>
      </w:pPr>
      <w:r>
        <w:rPr>
          <w:rFonts w:ascii="Times New Roman"/>
          <w:b w:val="false"/>
          <w:i w:val="false"/>
          <w:color w:val="000000"/>
          <w:sz w:val="28"/>
        </w:rPr>
        <w:t>
      ресурстар министрлігі</w:t>
      </w:r>
    </w:p>
    <w:bookmarkEnd w:id="181"/>
    <w:bookmarkStart w:name="z220" w:id="182"/>
    <w:p>
      <w:pPr>
        <w:spacing w:after="0"/>
        <w:ind w:left="0"/>
        <w:jc w:val="both"/>
      </w:pPr>
      <w:r>
        <w:rPr>
          <w:rFonts w:ascii="Times New Roman"/>
          <w:b w:val="false"/>
          <w:i w:val="false"/>
          <w:color w:val="000000"/>
          <w:sz w:val="28"/>
        </w:rPr>
        <w:t>
      Келісілді</w:t>
      </w:r>
    </w:p>
    <w:bookmarkEnd w:id="182"/>
    <w:bookmarkStart w:name="z221" w:id="183"/>
    <w:p>
      <w:pPr>
        <w:spacing w:after="0"/>
        <w:ind w:left="0"/>
        <w:jc w:val="both"/>
      </w:pPr>
      <w:r>
        <w:rPr>
          <w:rFonts w:ascii="Times New Roman"/>
          <w:b w:val="false"/>
          <w:i w:val="false"/>
          <w:color w:val="000000"/>
          <w:sz w:val="28"/>
        </w:rPr>
        <w:t>
      Қазақстан Республикасының</w:t>
      </w:r>
    </w:p>
    <w:bookmarkEnd w:id="183"/>
    <w:bookmarkStart w:name="z222" w:id="184"/>
    <w:p>
      <w:pPr>
        <w:spacing w:after="0"/>
        <w:ind w:left="0"/>
        <w:jc w:val="both"/>
      </w:pPr>
      <w:r>
        <w:rPr>
          <w:rFonts w:ascii="Times New Roman"/>
          <w:b w:val="false"/>
          <w:i w:val="false"/>
          <w:color w:val="000000"/>
          <w:sz w:val="28"/>
        </w:rPr>
        <w:t>
      Энергетика министрлігі</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