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47123" w14:textId="9d471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Тапсырыс берушінің (меншік иесінің, инвестордың) құрылыс объектісін пайдалануға өз бетінше қабылдау қағидаларын, сондай-ақ пайдалануға қабылдау актісінің нысанын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2026 жылғы 20 наурыздағы № 123 бұйрығы. Қазақстан Республикасының Әділет министрлігінде 2026 жылғы 20 наурызда № 38184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бұйрық 01.07.2026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5" w:id="0"/>
    <w:p>
      <w:pPr>
        <w:spacing w:after="0"/>
        <w:ind w:left="0"/>
        <w:jc w:val="both"/>
      </w:pPr>
      <w:r>
        <w:rPr>
          <w:rFonts w:ascii="Times New Roman"/>
          <w:b w:val="false"/>
          <w:i w:val="false"/>
          <w:color w:val="000000"/>
          <w:sz w:val="28"/>
        </w:rPr>
        <w:t xml:space="preserve">
      Қазақстан Республикасы Құрылыс кодексінің 133-бабының </w:t>
      </w:r>
      <w:r>
        <w:rPr>
          <w:rFonts w:ascii="Times New Roman"/>
          <w:b w:val="false"/>
          <w:i w:val="false"/>
          <w:color w:val="000000"/>
          <w:sz w:val="28"/>
        </w:rPr>
        <w:t>4-тармақшасына</w:t>
      </w:r>
      <w:r>
        <w:rPr>
          <w:rFonts w:ascii="Times New Roman"/>
          <w:b w:val="false"/>
          <w:i w:val="false"/>
          <w:color w:val="000000"/>
          <w:sz w:val="28"/>
        </w:rPr>
        <w:t xml:space="preserve"> сәйкес, БҰЙЫРАМЫН:</w:t>
      </w:r>
    </w:p>
    <w:bookmarkEnd w:id="0"/>
    <w:bookmarkStart w:name="z6" w:id="1"/>
    <w:p>
      <w:pPr>
        <w:spacing w:after="0"/>
        <w:ind w:left="0"/>
        <w:jc w:val="both"/>
      </w:pPr>
      <w:r>
        <w:rPr>
          <w:rFonts w:ascii="Times New Roman"/>
          <w:b w:val="false"/>
          <w:i w:val="false"/>
          <w:color w:val="000000"/>
          <w:sz w:val="28"/>
        </w:rPr>
        <w:t>
      1. Мыналар:</w:t>
      </w:r>
    </w:p>
    <w:bookmarkEnd w:id="1"/>
    <w:bookmarkStart w:name="z7"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тапсырыс берушінің (меншік иесінің, инвестордың) құрылыс объектісін пайдалануға өз бетінше қабылдау;</w:t>
      </w:r>
    </w:p>
    <w:bookmarkEnd w:id="2"/>
    <w:bookmarkStart w:name="z8"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тапсырыс берушінің (меншік иесінің, инвестордың) құрылыс объектісін пайдалануға өз бетінше қабылдау актісінің актісінің нысаны бекітілсін.</w:t>
      </w:r>
    </w:p>
    <w:bookmarkEnd w:id="3"/>
    <w:bookmarkStart w:name="z9" w:id="4"/>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тізбе бойынша кейбір бұйрықтардың күші жойылды деп танылсын.</w:t>
      </w:r>
    </w:p>
    <w:bookmarkEnd w:id="4"/>
    <w:bookmarkStart w:name="z10" w:id="5"/>
    <w:p>
      <w:pPr>
        <w:spacing w:after="0"/>
        <w:ind w:left="0"/>
        <w:jc w:val="both"/>
      </w:pPr>
      <w:r>
        <w:rPr>
          <w:rFonts w:ascii="Times New Roman"/>
          <w:b w:val="false"/>
          <w:i w:val="false"/>
          <w:color w:val="000000"/>
          <w:sz w:val="28"/>
        </w:rPr>
        <w:t>
      3.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5"/>
    <w:bookmarkStart w:name="z11"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12" w:id="7"/>
    <w:p>
      <w:pPr>
        <w:spacing w:after="0"/>
        <w:ind w:left="0"/>
        <w:jc w:val="both"/>
      </w:pPr>
      <w:r>
        <w:rPr>
          <w:rFonts w:ascii="Times New Roman"/>
          <w:b w:val="false"/>
          <w:i w:val="false"/>
          <w:color w:val="000000"/>
          <w:sz w:val="28"/>
        </w:rPr>
        <w:t>
      2) осы бұйрық ресми жарияланғаннан кейін Қазақстан Республикасы Өнеркәсіп және құрылыс министрлігінің интернет-ресурсында орналастырылуын қамтамасыз етсін.</w:t>
      </w:r>
    </w:p>
    <w:bookmarkEnd w:id="7"/>
    <w:bookmarkStart w:name="z13"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Өнеркәсіп және құрылыс вице-министріне жүктелсін.</w:t>
      </w:r>
    </w:p>
    <w:bookmarkEnd w:id="8"/>
    <w:bookmarkStart w:name="z14" w:id="9"/>
    <w:p>
      <w:pPr>
        <w:spacing w:after="0"/>
        <w:ind w:left="0"/>
        <w:jc w:val="both"/>
      </w:pPr>
      <w:r>
        <w:rPr>
          <w:rFonts w:ascii="Times New Roman"/>
          <w:b w:val="false"/>
          <w:i w:val="false"/>
          <w:color w:val="000000"/>
          <w:sz w:val="28"/>
        </w:rPr>
        <w:t>
      5. Осы бұйрық 2026 жылғы 1 шілдеден бастап қолданысқа енгізіледі және ресми жариялауға жатады.</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2026 жылғы 20 наурыздағы</w:t>
            </w:r>
            <w:r>
              <w:br/>
            </w:r>
            <w:r>
              <w:rPr>
                <w:rFonts w:ascii="Times New Roman"/>
                <w:b w:val="false"/>
                <w:i w:val="false"/>
                <w:color w:val="000000"/>
                <w:sz w:val="20"/>
              </w:rPr>
              <w:t>№ 123 Бұйрыққа</w:t>
            </w:r>
            <w:r>
              <w:br/>
            </w:r>
            <w:r>
              <w:rPr>
                <w:rFonts w:ascii="Times New Roman"/>
                <w:b w:val="false"/>
                <w:i w:val="false"/>
                <w:color w:val="000000"/>
                <w:sz w:val="20"/>
              </w:rPr>
              <w:t>1-қосымша</w:t>
            </w:r>
          </w:p>
        </w:tc>
      </w:tr>
    </w:tbl>
    <w:bookmarkStart w:name="z17" w:id="10"/>
    <w:p>
      <w:pPr>
        <w:spacing w:after="0"/>
        <w:ind w:left="0"/>
        <w:jc w:val="left"/>
      </w:pPr>
      <w:r>
        <w:rPr>
          <w:rFonts w:ascii="Times New Roman"/>
          <w:b/>
          <w:i w:val="false"/>
          <w:color w:val="000000"/>
        </w:rPr>
        <w:t xml:space="preserve"> Тапсырыс берушінің (меншік иесінің, инвестордың) құрылыс объектісін пайдалануға өз бетінше қабылдау қағидаларын, сондай-ақ пайдалануға қабылдау актісінің нысанын бекіту туралы</w:t>
      </w:r>
    </w:p>
    <w:bookmarkEnd w:id="10"/>
    <w:bookmarkStart w:name="z18" w:id="11"/>
    <w:p>
      <w:pPr>
        <w:spacing w:after="0"/>
        <w:ind w:left="0"/>
        <w:jc w:val="left"/>
      </w:pPr>
      <w:r>
        <w:rPr>
          <w:rFonts w:ascii="Times New Roman"/>
          <w:b/>
          <w:i w:val="false"/>
          <w:color w:val="000000"/>
        </w:rPr>
        <w:t xml:space="preserve"> 1-тарау. Жалпы ережелер</w:t>
      </w:r>
    </w:p>
    <w:bookmarkEnd w:id="11"/>
    <w:bookmarkStart w:name="z19" w:id="12"/>
    <w:p>
      <w:pPr>
        <w:spacing w:after="0"/>
        <w:ind w:left="0"/>
        <w:jc w:val="both"/>
      </w:pPr>
      <w:r>
        <w:rPr>
          <w:rFonts w:ascii="Times New Roman"/>
          <w:b w:val="false"/>
          <w:i w:val="false"/>
          <w:color w:val="000000"/>
          <w:sz w:val="28"/>
        </w:rPr>
        <w:t xml:space="preserve">
      1. Осы Тапсырыс берушінің (меншік иесінің, инвестордың) құрылыс объектісін пайдалануға өз бетінше қабылдап алу тәртібін, сондай-ақ пайдалануға қабылдап алу актісінің нысаны (бұдан әрі – Қағидалар) Қазақстан Республикасы Құрылыс кодексінің (бұдан әрі – Кодекс) 133-бабының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тапсырыс берушінің (меншік иесінің, инвестордың) құрылыс объектісін пайдалануға өз бетінше қабылдау тәртібін айқындайды.</w:t>
      </w:r>
    </w:p>
    <w:bookmarkEnd w:id="12"/>
    <w:bookmarkStart w:name="z20" w:id="13"/>
    <w:p>
      <w:pPr>
        <w:spacing w:after="0"/>
        <w:ind w:left="0"/>
        <w:jc w:val="both"/>
      </w:pPr>
      <w:r>
        <w:rPr>
          <w:rFonts w:ascii="Times New Roman"/>
          <w:b w:val="false"/>
          <w:i w:val="false"/>
          <w:color w:val="000000"/>
          <w:sz w:val="28"/>
        </w:rPr>
        <w:t xml:space="preserve">
      2. Осы Қағидалар Кодекстің 98-бабының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объектілерге қатысты қолданылады.</w:t>
      </w:r>
    </w:p>
    <w:bookmarkEnd w:id="13"/>
    <w:bookmarkStart w:name="z21" w:id="14"/>
    <w:p>
      <w:pPr>
        <w:spacing w:after="0"/>
        <w:ind w:left="0"/>
        <w:jc w:val="left"/>
      </w:pPr>
      <w:r>
        <w:rPr>
          <w:rFonts w:ascii="Times New Roman"/>
          <w:b/>
          <w:i w:val="false"/>
          <w:color w:val="000000"/>
        </w:rPr>
        <w:t xml:space="preserve"> 2-тарау. Тапсырыс берушінің (меншік иесінің, инвестордың) құрылыс объектісін пайдалануға өз бетінше қабылдау тәртібі</w:t>
      </w:r>
    </w:p>
    <w:bookmarkEnd w:id="14"/>
    <w:bookmarkStart w:name="z22" w:id="15"/>
    <w:p>
      <w:pPr>
        <w:spacing w:after="0"/>
        <w:ind w:left="0"/>
        <w:jc w:val="both"/>
      </w:pPr>
      <w:r>
        <w:rPr>
          <w:rFonts w:ascii="Times New Roman"/>
          <w:b w:val="false"/>
          <w:i w:val="false"/>
          <w:color w:val="000000"/>
          <w:sz w:val="28"/>
        </w:rPr>
        <w:t>
      3. Тапсырыс берушінің (меншік иесінің, инвестордың) құрылыс объектісін пайдалануға өз бетінше қабылдауы кезінде мыналардың болуы талап етіледі:</w:t>
      </w:r>
    </w:p>
    <w:bookmarkEnd w:id="15"/>
    <w:bookmarkStart w:name="z23" w:id="16"/>
    <w:p>
      <w:pPr>
        <w:spacing w:after="0"/>
        <w:ind w:left="0"/>
        <w:jc w:val="both"/>
      </w:pPr>
      <w:r>
        <w:rPr>
          <w:rFonts w:ascii="Times New Roman"/>
          <w:b w:val="false"/>
          <w:i w:val="false"/>
          <w:color w:val="000000"/>
          <w:sz w:val="28"/>
        </w:rPr>
        <w:t>
      1) сәулет және қала құрылысы саласындағы функцияларды (тіреу және қоршау (сыртқы) конструкцияларын, инженерлік жүйелер мен жабдықтарды өзгертумен байланысты емес және жер учаскесін қосымша бөлуді (кесіп беруді) көздемейтін қолданыстағы ғимараттардағы үй-жайларды (жекелеген бөліктерін) реконструкциялауды (қайта жоспарлауды, қайта жабдықтауды) қоспағанда) жүзеге асыратын жергілікті атқарушы орган берген сәулет-жоспарлау тапсырмасы;</w:t>
      </w:r>
    </w:p>
    <w:bookmarkEnd w:id="16"/>
    <w:bookmarkStart w:name="z24" w:id="17"/>
    <w:p>
      <w:pPr>
        <w:spacing w:after="0"/>
        <w:ind w:left="0"/>
        <w:jc w:val="both"/>
      </w:pPr>
      <w:r>
        <w:rPr>
          <w:rFonts w:ascii="Times New Roman"/>
          <w:b w:val="false"/>
          <w:i w:val="false"/>
          <w:color w:val="000000"/>
          <w:sz w:val="28"/>
        </w:rPr>
        <w:t>
      2) техникалық шарттар (инженерлік және/немесе коммуналдық қамтамасыз ету көздеріне объектілерді қосу, қосымша қосу және/немесе жүктемені арттыру қажет болған жағдайда);</w:t>
      </w:r>
    </w:p>
    <w:bookmarkEnd w:id="17"/>
    <w:bookmarkStart w:name="z25" w:id="18"/>
    <w:p>
      <w:pPr>
        <w:spacing w:after="0"/>
        <w:ind w:left="0"/>
        <w:jc w:val="both"/>
      </w:pPr>
      <w:r>
        <w:rPr>
          <w:rFonts w:ascii="Times New Roman"/>
          <w:b w:val="false"/>
          <w:i w:val="false"/>
          <w:color w:val="000000"/>
          <w:sz w:val="28"/>
        </w:rPr>
        <w:t>
      3) нобай (нобайлық жоба)/техникалық жоба;</w:t>
      </w:r>
    </w:p>
    <w:bookmarkEnd w:id="18"/>
    <w:bookmarkStart w:name="z26" w:id="19"/>
    <w:p>
      <w:pPr>
        <w:spacing w:after="0"/>
        <w:ind w:left="0"/>
        <w:jc w:val="both"/>
      </w:pPr>
      <w:r>
        <w:rPr>
          <w:rFonts w:ascii="Times New Roman"/>
          <w:b w:val="false"/>
          <w:i w:val="false"/>
          <w:color w:val="000000"/>
          <w:sz w:val="28"/>
        </w:rPr>
        <w:t xml:space="preserve">
      4) инженерлік желілердің және (немесе) ғимараттардың (құрылысжайлардың) нақты орналасуының атқарушылық геодезиялық түсірілімі (Кодекстін 98-бабы 4-тармағының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20) тармақшаларында</w:t>
      </w:r>
      <w:r>
        <w:rPr>
          <w:rFonts w:ascii="Times New Roman"/>
          <w:b w:val="false"/>
          <w:i w:val="false"/>
          <w:color w:val="000000"/>
          <w:sz w:val="28"/>
        </w:rPr>
        <w:t xml:space="preserve"> көрсетілген объектілерді қоспағанда).</w:t>
      </w:r>
    </w:p>
    <w:bookmarkEnd w:id="19"/>
    <w:bookmarkStart w:name="z27" w:id="20"/>
    <w:p>
      <w:pPr>
        <w:spacing w:after="0"/>
        <w:ind w:left="0"/>
        <w:jc w:val="both"/>
      </w:pPr>
      <w:r>
        <w:rPr>
          <w:rFonts w:ascii="Times New Roman"/>
          <w:b w:val="false"/>
          <w:i w:val="false"/>
          <w:color w:val="000000"/>
          <w:sz w:val="28"/>
        </w:rPr>
        <w:t>
      4. Құрылыс-монтаждау жұмыстары аяқталған кезде тапсырыс беруші (меншік иесі, инвестор) мердігерден объектінің дайындығы туралы жазбаша хабарлама алғаннан кейін (егер объектінің құрылысы мердігерлік тәсілмен жүзеге асырылса) құрылыс объектісін пайдалануға қабылдау рәсіміне кіріседі.</w:t>
      </w:r>
    </w:p>
    <w:bookmarkEnd w:id="20"/>
    <w:bookmarkStart w:name="z28" w:id="21"/>
    <w:p>
      <w:pPr>
        <w:spacing w:after="0"/>
        <w:ind w:left="0"/>
        <w:jc w:val="both"/>
      </w:pPr>
      <w:r>
        <w:rPr>
          <w:rFonts w:ascii="Times New Roman"/>
          <w:b w:val="false"/>
          <w:i w:val="false"/>
          <w:color w:val="000000"/>
          <w:sz w:val="28"/>
        </w:rPr>
        <w:t>
      5. Құрылыс объектісін пайдалануға қабылдау кезінде тапсырыс беруші (меншік иесі, инвестор):</w:t>
      </w:r>
    </w:p>
    <w:bookmarkEnd w:id="21"/>
    <w:bookmarkStart w:name="z29" w:id="2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2 қосымшаға</w:t>
      </w:r>
      <w:r>
        <w:rPr>
          <w:rFonts w:ascii="Times New Roman"/>
          <w:b w:val="false"/>
          <w:i w:val="false"/>
          <w:color w:val="000000"/>
          <w:sz w:val="28"/>
        </w:rPr>
        <w:t xml:space="preserve"> сәйкес нысан бойынша тапсырыс беруші (меншік иесі, инвестор) құрылыс объектісін пайдалануға өз бетінше қабылдау актісін (бұдан әрі – акт) ресімдей отырып, объектіні пайдалануға қабылдайды;</w:t>
      </w:r>
    </w:p>
    <w:bookmarkEnd w:id="22"/>
    <w:bookmarkStart w:name="z30" w:id="23"/>
    <w:p>
      <w:pPr>
        <w:spacing w:after="0"/>
        <w:ind w:left="0"/>
        <w:jc w:val="both"/>
      </w:pPr>
      <w:r>
        <w:rPr>
          <w:rFonts w:ascii="Times New Roman"/>
          <w:b w:val="false"/>
          <w:i w:val="false"/>
          <w:color w:val="000000"/>
          <w:sz w:val="28"/>
        </w:rPr>
        <w:t>
      2) нобайдың (нобайлық жобаның)/техникалық жобаның, объектіні жобалау үшін берілген бастапқы материалдардың (құжаттардың) және қолданыстағы нормативтік техникалық құжаттардың талаптарының сақталуын тексереді;</w:t>
      </w:r>
    </w:p>
    <w:bookmarkEnd w:id="23"/>
    <w:bookmarkStart w:name="z31" w:id="24"/>
    <w:p>
      <w:pPr>
        <w:spacing w:after="0"/>
        <w:ind w:left="0"/>
        <w:jc w:val="both"/>
      </w:pPr>
      <w:r>
        <w:rPr>
          <w:rFonts w:ascii="Times New Roman"/>
          <w:b w:val="false"/>
          <w:i w:val="false"/>
          <w:color w:val="000000"/>
          <w:sz w:val="28"/>
        </w:rPr>
        <w:t>
      3) объектінің құрылысы мердігерлік тәсілмен жүзеге асырылған жағдайда, орындалған құрылыс-монтаждау жұмыстарының, қолданылған құрылыс материалдарының (бұйымдардың, конструкциялардың) және жабдықтың нобайға (нобайлық жобаға)/техникалық жобаға, сондай-ақ мемлекеттік (мемлекетаралық) нормативтерге сәйкестігін тексереді;</w:t>
      </w:r>
    </w:p>
    <w:bookmarkEnd w:id="24"/>
    <w:bookmarkStart w:name="z32" w:id="25"/>
    <w:p>
      <w:pPr>
        <w:spacing w:after="0"/>
        <w:ind w:left="0"/>
        <w:jc w:val="both"/>
      </w:pPr>
      <w:r>
        <w:rPr>
          <w:rFonts w:ascii="Times New Roman"/>
          <w:b w:val="false"/>
          <w:i w:val="false"/>
          <w:color w:val="000000"/>
          <w:sz w:val="28"/>
        </w:rPr>
        <w:t>
      4) тіреу және қоршау (сыртқы) конструкцияларын, инженерлік жүйелер мен жабдықтарды өзгертумен байланысты емес қолданыстағы ғимараттар мен құрылыстардың үй-жайларын (жекелеген бөліктерін) реконструкциялау (қайта жоспарлау, қайта жабдықтау) кезінде жобалаушымен салынған объектіні пайдалануға беру актісінің бұрын әзірленген техникалық жобаға сәйкестігін келіседі.</w:t>
      </w:r>
    </w:p>
    <w:bookmarkEnd w:id="25"/>
    <w:bookmarkStart w:name="z33" w:id="26"/>
    <w:p>
      <w:pPr>
        <w:spacing w:after="0"/>
        <w:ind w:left="0"/>
        <w:jc w:val="both"/>
      </w:pPr>
      <w:r>
        <w:rPr>
          <w:rFonts w:ascii="Times New Roman"/>
          <w:b w:val="false"/>
          <w:i w:val="false"/>
          <w:color w:val="000000"/>
          <w:sz w:val="28"/>
        </w:rPr>
        <w:t xml:space="preserve">
      6. Тапсырыс беруші (меншік иесі, инвестор) құрылыс объектісін пайдалануға қабылдау актісі бекітілгенге дейін Кодекстің 24-бабының </w:t>
      </w:r>
      <w:r>
        <w:rPr>
          <w:rFonts w:ascii="Times New Roman"/>
          <w:b w:val="false"/>
          <w:i w:val="false"/>
          <w:color w:val="000000"/>
          <w:sz w:val="28"/>
        </w:rPr>
        <w:t>46) тармақшасына</w:t>
      </w:r>
      <w:r>
        <w:rPr>
          <w:rFonts w:ascii="Times New Roman"/>
          <w:b w:val="false"/>
          <w:i w:val="false"/>
          <w:color w:val="000000"/>
          <w:sz w:val="28"/>
        </w:rPr>
        <w:t xml:space="preserve"> сәйкес сәулет, қала құрылысы және құрылыс істері жөніндегі уәкілетті органмен бекітілген, Қала құрылысы жобаларын, жобалау алдындағы және жобалау-сметалық құжаттаманы, сондай-ақ сәулет, қала құрылысы және құрылыс қызметі объектілерін тіркеу қағидаларына сәйкес Мемлекеттік қала құрылысы кадастрының автоматтандырылған цифрлық жүйесінде тіркеу үшін инженерлік желілердің және (немесе) ғимараттардың (құрылысжайлардың) нақты орналасуының атқарушылық геодезиялық түсірілімін мемлекеттік қала құрылысы кадастрына жібереді.</w:t>
      </w:r>
    </w:p>
    <w:bookmarkEnd w:id="26"/>
    <w:bookmarkStart w:name="z34" w:id="27"/>
    <w:p>
      <w:pPr>
        <w:spacing w:after="0"/>
        <w:ind w:left="0"/>
        <w:jc w:val="both"/>
      </w:pPr>
      <w:r>
        <w:rPr>
          <w:rFonts w:ascii="Times New Roman"/>
          <w:b w:val="false"/>
          <w:i w:val="false"/>
          <w:color w:val="000000"/>
          <w:sz w:val="28"/>
        </w:rPr>
        <w:t>
      7. Актiге қол қойылған күн тапсырыс беруші (меншік иесі, инвестор) өз бетінше қабылдаған объектiнiң пайдалануға енгізілген күнi деп есептеледi.</w:t>
      </w:r>
    </w:p>
    <w:bookmarkEnd w:id="27"/>
    <w:bookmarkStart w:name="z35" w:id="28"/>
    <w:p>
      <w:pPr>
        <w:spacing w:after="0"/>
        <w:ind w:left="0"/>
        <w:jc w:val="both"/>
      </w:pPr>
      <w:r>
        <w:rPr>
          <w:rFonts w:ascii="Times New Roman"/>
          <w:b w:val="false"/>
          <w:i w:val="false"/>
          <w:color w:val="000000"/>
          <w:sz w:val="28"/>
        </w:rPr>
        <w:t>
      8. Акт құрылыс объектісіне мүліктік құқықты тіркеу кезінде айрықша бастапқы құжат болып табылады.</w:t>
      </w:r>
    </w:p>
    <w:bookmarkEnd w:id="28"/>
    <w:bookmarkStart w:name="z36" w:id="29"/>
    <w:p>
      <w:pPr>
        <w:spacing w:after="0"/>
        <w:ind w:left="0"/>
        <w:jc w:val="both"/>
      </w:pPr>
      <w:r>
        <w:rPr>
          <w:rFonts w:ascii="Times New Roman"/>
          <w:b w:val="false"/>
          <w:i w:val="false"/>
          <w:color w:val="000000"/>
          <w:sz w:val="28"/>
        </w:rPr>
        <w:t>
      9. Инженерлік желілердің және/немесе ғимараттардың (құрылысжайлардың) нақты орналасуының атқарушылық геодезиялық түсірілімі қоса берілген акт сәулет және қала құрылысы саласындағы функцияларды жүзеге асыратын жергілікті атқарушы органдарда мемлекеттік қала құрылысы кадастрының автоматтандырылған цифрлық жүйесінде міндетті есепке алуға жатады.</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38" w:id="30"/>
    <w:p>
      <w:pPr>
        <w:spacing w:after="0"/>
        <w:ind w:left="0"/>
        <w:jc w:val="left"/>
      </w:pPr>
      <w:r>
        <w:rPr>
          <w:rFonts w:ascii="Times New Roman"/>
          <w:b/>
          <w:i w:val="false"/>
          <w:color w:val="000000"/>
        </w:rPr>
        <w:t xml:space="preserve"> Тапсырыс берушінің (меншік иесінің, инвестордың) құрылыс объектісін пайдалануға өз бетінше қабылдау актісі</w:t>
      </w:r>
    </w:p>
    <w:bookmarkEnd w:id="30"/>
    <w:bookmarkStart w:name="z39" w:id="31"/>
    <w:p>
      <w:pPr>
        <w:spacing w:after="0"/>
        <w:ind w:left="0"/>
        <w:jc w:val="both"/>
      </w:pPr>
      <w:r>
        <w:rPr>
          <w:rFonts w:ascii="Times New Roman"/>
          <w:b w:val="false"/>
          <w:i w:val="false"/>
          <w:color w:val="000000"/>
          <w:sz w:val="28"/>
        </w:rPr>
        <w:t xml:space="preserve">
      20__ жылғы "___" ____________ </w:t>
      </w:r>
    </w:p>
    <w:bookmarkEnd w:id="3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40" w:id="32"/>
          <w:p>
            <w:pPr>
              <w:spacing w:after="20"/>
              <w:ind w:left="20"/>
              <w:jc w:val="both"/>
            </w:pPr>
            <w:r>
              <w:rPr>
                <w:rFonts w:ascii="Times New Roman"/>
                <w:b w:val="false"/>
                <w:i w:val="false"/>
                <w:color w:val="000000"/>
                <w:sz w:val="20"/>
              </w:rPr>
              <w:t>
_____________________________________</w:t>
            </w:r>
          </w:p>
          <w:bookmarkEnd w:id="32"/>
          <w:p>
            <w:pPr>
              <w:spacing w:after="20"/>
              <w:ind w:left="20"/>
              <w:jc w:val="both"/>
            </w:pPr>
            <w:r>
              <w:rPr>
                <w:rFonts w:ascii="Times New Roman"/>
                <w:b w:val="false"/>
                <w:i w:val="false"/>
                <w:color w:val="000000"/>
                <w:sz w:val="20"/>
              </w:rPr>
              <w:t>
(елді мекеннің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__________</w:t>
            </w:r>
          </w:p>
        </w:tc>
      </w:tr>
    </w:tbl>
    <w:bookmarkStart w:name="z41" w:id="33"/>
    <w:p>
      <w:pPr>
        <w:spacing w:after="0"/>
        <w:ind w:left="0"/>
        <w:jc w:val="both"/>
      </w:pPr>
      <w:r>
        <w:rPr>
          <w:rFonts w:ascii="Times New Roman"/>
          <w:b w:val="false"/>
          <w:i w:val="false"/>
          <w:color w:val="000000"/>
          <w:sz w:val="28"/>
        </w:rPr>
        <w:t>
      Объектінің тапсырыс беруші (меншік иесі, инвестор)____________________________</w:t>
      </w:r>
    </w:p>
    <w:bookmarkEnd w:id="33"/>
    <w:bookmarkStart w:name="z42" w:id="34"/>
    <w:p>
      <w:pPr>
        <w:spacing w:after="0"/>
        <w:ind w:left="0"/>
        <w:jc w:val="both"/>
      </w:pPr>
      <w:r>
        <w:rPr>
          <w:rFonts w:ascii="Times New Roman"/>
          <w:b w:val="false"/>
          <w:i w:val="false"/>
          <w:color w:val="000000"/>
          <w:sz w:val="28"/>
        </w:rPr>
        <w:t>
      __________________________________________________________________________</w:t>
      </w:r>
    </w:p>
    <w:bookmarkEnd w:id="34"/>
    <w:bookmarkStart w:name="z43" w:id="35"/>
    <w:p>
      <w:pPr>
        <w:spacing w:after="0"/>
        <w:ind w:left="0"/>
        <w:jc w:val="both"/>
      </w:pPr>
      <w:r>
        <w:rPr>
          <w:rFonts w:ascii="Times New Roman"/>
          <w:b w:val="false"/>
          <w:i w:val="false"/>
          <w:color w:val="000000"/>
          <w:sz w:val="28"/>
        </w:rPr>
        <w:t>
      __________________________________________________________________________</w:t>
      </w:r>
    </w:p>
    <w:bookmarkEnd w:id="35"/>
    <w:bookmarkStart w:name="z44" w:id="36"/>
    <w:p>
      <w:pPr>
        <w:spacing w:after="0"/>
        <w:ind w:left="0"/>
        <w:jc w:val="both"/>
      </w:pPr>
      <w:r>
        <w:rPr>
          <w:rFonts w:ascii="Times New Roman"/>
          <w:b w:val="false"/>
          <w:i w:val="false"/>
          <w:color w:val="000000"/>
          <w:sz w:val="28"/>
        </w:rPr>
        <w:t>
      (тегі, аты, әкесінің аты (бар болса), тұрақты мекенжайы) және мердігер (егер объект</w:t>
      </w:r>
    </w:p>
    <w:bookmarkEnd w:id="36"/>
    <w:bookmarkStart w:name="z45" w:id="37"/>
    <w:p>
      <w:pPr>
        <w:spacing w:after="0"/>
        <w:ind w:left="0"/>
        <w:jc w:val="both"/>
      </w:pPr>
      <w:r>
        <w:rPr>
          <w:rFonts w:ascii="Times New Roman"/>
          <w:b w:val="false"/>
          <w:i w:val="false"/>
          <w:color w:val="000000"/>
          <w:sz w:val="28"/>
        </w:rPr>
        <w:t>
      мердігерлік тәсілмен салынса)</w:t>
      </w:r>
    </w:p>
    <w:bookmarkEnd w:id="37"/>
    <w:bookmarkStart w:name="z46" w:id="38"/>
    <w:p>
      <w:pPr>
        <w:spacing w:after="0"/>
        <w:ind w:left="0"/>
        <w:jc w:val="both"/>
      </w:pPr>
      <w:r>
        <w:rPr>
          <w:rFonts w:ascii="Times New Roman"/>
          <w:b w:val="false"/>
          <w:i w:val="false"/>
          <w:color w:val="000000"/>
          <w:sz w:val="28"/>
        </w:rPr>
        <w:t>
      __________________________________________________________________________</w:t>
      </w:r>
    </w:p>
    <w:bookmarkEnd w:id="38"/>
    <w:bookmarkStart w:name="z47" w:id="39"/>
    <w:p>
      <w:pPr>
        <w:spacing w:after="0"/>
        <w:ind w:left="0"/>
        <w:jc w:val="both"/>
      </w:pPr>
      <w:r>
        <w:rPr>
          <w:rFonts w:ascii="Times New Roman"/>
          <w:b w:val="false"/>
          <w:i w:val="false"/>
          <w:color w:val="000000"/>
          <w:sz w:val="28"/>
        </w:rPr>
        <w:t>
      __________________________________________________________________________</w:t>
      </w:r>
    </w:p>
    <w:bookmarkEnd w:id="39"/>
    <w:bookmarkStart w:name="z48" w:id="40"/>
    <w:p>
      <w:pPr>
        <w:spacing w:after="0"/>
        <w:ind w:left="0"/>
        <w:jc w:val="both"/>
      </w:pPr>
      <w:r>
        <w:rPr>
          <w:rFonts w:ascii="Times New Roman"/>
          <w:b w:val="false"/>
          <w:i w:val="false"/>
          <w:color w:val="000000"/>
          <w:sz w:val="28"/>
        </w:rPr>
        <w:t>
      (құрылысты жүзеге асырған ұйымның атауы, адамның лауазымы, тегі, аты, әкесінің аты</w:t>
      </w:r>
    </w:p>
    <w:bookmarkEnd w:id="40"/>
    <w:bookmarkStart w:name="z49" w:id="41"/>
    <w:p>
      <w:pPr>
        <w:spacing w:after="0"/>
        <w:ind w:left="0"/>
        <w:jc w:val="both"/>
      </w:pPr>
      <w:r>
        <w:rPr>
          <w:rFonts w:ascii="Times New Roman"/>
          <w:b w:val="false"/>
          <w:i w:val="false"/>
          <w:color w:val="000000"/>
          <w:sz w:val="28"/>
        </w:rPr>
        <w:t>
      (бар болса), мекенжайы, телефоны, лицензия №, алған күні)</w:t>
      </w:r>
    </w:p>
    <w:bookmarkEnd w:id="41"/>
    <w:bookmarkStart w:name="z50" w:id="42"/>
    <w:p>
      <w:pPr>
        <w:spacing w:after="0"/>
        <w:ind w:left="0"/>
        <w:jc w:val="both"/>
      </w:pPr>
      <w:r>
        <w:rPr>
          <w:rFonts w:ascii="Times New Roman"/>
          <w:b w:val="false"/>
          <w:i w:val="false"/>
          <w:color w:val="000000"/>
          <w:sz w:val="28"/>
        </w:rPr>
        <w:t xml:space="preserve">
      </w:t>
      </w:r>
      <w:r>
        <w:rPr>
          <w:rFonts w:ascii="Times New Roman"/>
          <w:b/>
          <w:i w:val="false"/>
          <w:color w:val="000000"/>
          <w:sz w:val="28"/>
        </w:rPr>
        <w:t>АНЫҚТАДЫ:</w:t>
      </w:r>
    </w:p>
    <w:bookmarkEnd w:id="42"/>
    <w:bookmarkStart w:name="z51" w:id="43"/>
    <w:p>
      <w:pPr>
        <w:spacing w:after="0"/>
        <w:ind w:left="0"/>
        <w:jc w:val="both"/>
      </w:pPr>
      <w:r>
        <w:rPr>
          <w:rFonts w:ascii="Times New Roman"/>
          <w:b w:val="false"/>
          <w:i w:val="false"/>
          <w:color w:val="000000"/>
          <w:sz w:val="28"/>
        </w:rPr>
        <w:t>
      1.</w:t>
      </w:r>
    </w:p>
    <w:bookmarkEnd w:id="43"/>
    <w:bookmarkStart w:name="z52" w:id="44"/>
    <w:p>
      <w:pPr>
        <w:spacing w:after="0"/>
        <w:ind w:left="0"/>
        <w:jc w:val="both"/>
      </w:pPr>
      <w:r>
        <w:rPr>
          <w:rFonts w:ascii="Times New Roman"/>
          <w:b w:val="false"/>
          <w:i w:val="false"/>
          <w:color w:val="000000"/>
          <w:sz w:val="28"/>
        </w:rPr>
        <w:t>
      __________________________________________________________________________</w:t>
      </w:r>
    </w:p>
    <w:bookmarkEnd w:id="44"/>
    <w:bookmarkStart w:name="z53" w:id="45"/>
    <w:p>
      <w:pPr>
        <w:spacing w:after="0"/>
        <w:ind w:left="0"/>
        <w:jc w:val="both"/>
      </w:pPr>
      <w:r>
        <w:rPr>
          <w:rFonts w:ascii="Times New Roman"/>
          <w:b w:val="false"/>
          <w:i w:val="false"/>
          <w:color w:val="000000"/>
          <w:sz w:val="28"/>
        </w:rPr>
        <w:t>
      __________________________________________________________________________</w:t>
      </w:r>
    </w:p>
    <w:bookmarkEnd w:id="45"/>
    <w:bookmarkStart w:name="z54" w:id="46"/>
    <w:p>
      <w:pPr>
        <w:spacing w:after="0"/>
        <w:ind w:left="0"/>
        <w:jc w:val="both"/>
      </w:pPr>
      <w:r>
        <w:rPr>
          <w:rFonts w:ascii="Times New Roman"/>
          <w:b w:val="false"/>
          <w:i w:val="false"/>
          <w:color w:val="000000"/>
          <w:sz w:val="28"/>
        </w:rPr>
        <w:t>
      (объектінің атауы, орналасқан жері немесе мекенжайы)</w:t>
      </w:r>
    </w:p>
    <w:bookmarkEnd w:id="46"/>
    <w:bookmarkStart w:name="z55" w:id="47"/>
    <w:p>
      <w:pPr>
        <w:spacing w:after="0"/>
        <w:ind w:left="0"/>
        <w:jc w:val="both"/>
      </w:pPr>
      <w:r>
        <w:rPr>
          <w:rFonts w:ascii="Times New Roman"/>
          <w:b w:val="false"/>
          <w:i w:val="false"/>
          <w:color w:val="000000"/>
          <w:sz w:val="28"/>
        </w:rPr>
        <w:t>
      __________________________________________________________________________</w:t>
      </w:r>
    </w:p>
    <w:bookmarkEnd w:id="47"/>
    <w:bookmarkStart w:name="z56" w:id="48"/>
    <w:p>
      <w:pPr>
        <w:spacing w:after="0"/>
        <w:ind w:left="0"/>
        <w:jc w:val="both"/>
      </w:pPr>
      <w:r>
        <w:rPr>
          <w:rFonts w:ascii="Times New Roman"/>
          <w:b w:val="false"/>
          <w:i w:val="false"/>
          <w:color w:val="000000"/>
          <w:sz w:val="28"/>
        </w:rPr>
        <w:t>
      объектісін салуды/ қолданыстағы ғимараттардағы үй-жайларды (жекелеген бөліктерін)</w:t>
      </w:r>
    </w:p>
    <w:bookmarkEnd w:id="48"/>
    <w:bookmarkStart w:name="z57" w:id="49"/>
    <w:p>
      <w:pPr>
        <w:spacing w:after="0"/>
        <w:ind w:left="0"/>
        <w:jc w:val="both"/>
      </w:pPr>
      <w:r>
        <w:rPr>
          <w:rFonts w:ascii="Times New Roman"/>
          <w:b w:val="false"/>
          <w:i w:val="false"/>
          <w:color w:val="000000"/>
          <w:sz w:val="28"/>
        </w:rPr>
        <w:t>
      реконструкциялауды (қайта жоспарлауды, қайта жабдықтауды) тапсырыс беруші</w:t>
      </w:r>
    </w:p>
    <w:bookmarkEnd w:id="49"/>
    <w:bookmarkStart w:name="z58" w:id="50"/>
    <w:p>
      <w:pPr>
        <w:spacing w:after="0"/>
        <w:ind w:left="0"/>
        <w:jc w:val="both"/>
      </w:pPr>
      <w:r>
        <w:rPr>
          <w:rFonts w:ascii="Times New Roman"/>
          <w:b w:val="false"/>
          <w:i w:val="false"/>
          <w:color w:val="000000"/>
          <w:sz w:val="28"/>
        </w:rPr>
        <w:t>
      (меншік иесі, инвестор) өз бетінше____________________________________________</w:t>
      </w:r>
    </w:p>
    <w:bookmarkEnd w:id="50"/>
    <w:bookmarkStart w:name="z59" w:id="51"/>
    <w:p>
      <w:pPr>
        <w:spacing w:after="0"/>
        <w:ind w:left="0"/>
        <w:jc w:val="both"/>
      </w:pPr>
      <w:r>
        <w:rPr>
          <w:rFonts w:ascii="Times New Roman"/>
          <w:b w:val="false"/>
          <w:i w:val="false"/>
          <w:color w:val="000000"/>
          <w:sz w:val="28"/>
        </w:rPr>
        <w:t>
      __________________________________________________________________________</w:t>
      </w:r>
    </w:p>
    <w:bookmarkEnd w:id="51"/>
    <w:bookmarkStart w:name="z60" w:id="52"/>
    <w:p>
      <w:pPr>
        <w:spacing w:after="0"/>
        <w:ind w:left="0"/>
        <w:jc w:val="both"/>
      </w:pPr>
      <w:r>
        <w:rPr>
          <w:rFonts w:ascii="Times New Roman"/>
          <w:b w:val="false"/>
          <w:i w:val="false"/>
          <w:color w:val="000000"/>
          <w:sz w:val="28"/>
        </w:rPr>
        <w:t>
      (тегі, аты, әкесінің аты (бар болса)) және/немесе мердігерлік ұйымды тарта отырып</w:t>
      </w:r>
    </w:p>
    <w:bookmarkEnd w:id="52"/>
    <w:bookmarkStart w:name="z61" w:id="53"/>
    <w:p>
      <w:pPr>
        <w:spacing w:after="0"/>
        <w:ind w:left="0"/>
        <w:jc w:val="both"/>
      </w:pPr>
      <w:r>
        <w:rPr>
          <w:rFonts w:ascii="Times New Roman"/>
          <w:b w:val="false"/>
          <w:i w:val="false"/>
          <w:color w:val="000000"/>
          <w:sz w:val="28"/>
        </w:rPr>
        <w:t>
      __________________________________________________________________________</w:t>
      </w:r>
    </w:p>
    <w:bookmarkEnd w:id="53"/>
    <w:bookmarkStart w:name="z62" w:id="54"/>
    <w:p>
      <w:pPr>
        <w:spacing w:after="0"/>
        <w:ind w:left="0"/>
        <w:jc w:val="both"/>
      </w:pPr>
      <w:r>
        <w:rPr>
          <w:rFonts w:ascii="Times New Roman"/>
          <w:b w:val="false"/>
          <w:i w:val="false"/>
          <w:color w:val="000000"/>
          <w:sz w:val="28"/>
        </w:rPr>
        <w:t>
      _______________________________________________________________________</w:t>
      </w:r>
    </w:p>
    <w:bookmarkEnd w:id="54"/>
    <w:bookmarkStart w:name="z63" w:id="55"/>
    <w:p>
      <w:pPr>
        <w:spacing w:after="0"/>
        <w:ind w:left="0"/>
        <w:jc w:val="both"/>
      </w:pPr>
      <w:r>
        <w:rPr>
          <w:rFonts w:ascii="Times New Roman"/>
          <w:b w:val="false"/>
          <w:i w:val="false"/>
          <w:color w:val="000000"/>
          <w:sz w:val="28"/>
        </w:rPr>
        <w:t>
      жүзеге асырды. (ұйымның атауы, адамның лауазымы, тегі, аты, әкесінің аты (бар болса))</w:t>
      </w:r>
    </w:p>
    <w:bookmarkEnd w:id="55"/>
    <w:bookmarkStart w:name="z64" w:id="56"/>
    <w:p>
      <w:pPr>
        <w:spacing w:after="0"/>
        <w:ind w:left="0"/>
        <w:jc w:val="both"/>
      </w:pPr>
      <w:r>
        <w:rPr>
          <w:rFonts w:ascii="Times New Roman"/>
          <w:b w:val="false"/>
          <w:i w:val="false"/>
          <w:color w:val="000000"/>
          <w:sz w:val="28"/>
        </w:rPr>
        <w:t>
      2. Мыналар орындалды:</w:t>
      </w:r>
    </w:p>
    <w:bookmarkEnd w:id="56"/>
    <w:bookmarkStart w:name="z65" w:id="57"/>
    <w:p>
      <w:pPr>
        <w:spacing w:after="0"/>
        <w:ind w:left="0"/>
        <w:jc w:val="both"/>
      </w:pPr>
      <w:r>
        <w:rPr>
          <w:rFonts w:ascii="Times New Roman"/>
          <w:b w:val="false"/>
          <w:i w:val="false"/>
          <w:color w:val="000000"/>
          <w:sz w:val="28"/>
        </w:rPr>
        <w:t>
      __________________________________________________________________________</w:t>
      </w:r>
    </w:p>
    <w:bookmarkEnd w:id="57"/>
    <w:bookmarkStart w:name="z66" w:id="58"/>
    <w:p>
      <w:pPr>
        <w:spacing w:after="0"/>
        <w:ind w:left="0"/>
        <w:jc w:val="both"/>
      </w:pPr>
      <w:r>
        <w:rPr>
          <w:rFonts w:ascii="Times New Roman"/>
          <w:b w:val="false"/>
          <w:i w:val="false"/>
          <w:color w:val="000000"/>
          <w:sz w:val="28"/>
        </w:rPr>
        <w:t>
      __________________________________________________________________________</w:t>
      </w:r>
    </w:p>
    <w:bookmarkEnd w:id="58"/>
    <w:bookmarkStart w:name="z67" w:id="59"/>
    <w:p>
      <w:pPr>
        <w:spacing w:after="0"/>
        <w:ind w:left="0"/>
        <w:jc w:val="both"/>
      </w:pPr>
      <w:r>
        <w:rPr>
          <w:rFonts w:ascii="Times New Roman"/>
          <w:b w:val="false"/>
          <w:i w:val="false"/>
          <w:color w:val="000000"/>
          <w:sz w:val="28"/>
        </w:rPr>
        <w:t>
      __________________________________________________________________________</w:t>
      </w:r>
    </w:p>
    <w:bookmarkEnd w:id="59"/>
    <w:bookmarkStart w:name="z68" w:id="60"/>
    <w:p>
      <w:pPr>
        <w:spacing w:after="0"/>
        <w:ind w:left="0"/>
        <w:jc w:val="both"/>
      </w:pPr>
      <w:r>
        <w:rPr>
          <w:rFonts w:ascii="Times New Roman"/>
          <w:b w:val="false"/>
          <w:i w:val="false"/>
          <w:color w:val="000000"/>
          <w:sz w:val="28"/>
        </w:rPr>
        <w:t>
      (жұмыстардың түрлері)</w:t>
      </w:r>
    </w:p>
    <w:bookmarkEnd w:id="60"/>
    <w:bookmarkStart w:name="z69" w:id="61"/>
    <w:p>
      <w:pPr>
        <w:spacing w:after="0"/>
        <w:ind w:left="0"/>
        <w:jc w:val="both"/>
      </w:pPr>
      <w:r>
        <w:rPr>
          <w:rFonts w:ascii="Times New Roman"/>
          <w:b w:val="false"/>
          <w:i w:val="false"/>
          <w:color w:val="000000"/>
          <w:sz w:val="28"/>
        </w:rPr>
        <w:t>
      3. Объектіні салу ___________________________________________________________</w:t>
      </w:r>
    </w:p>
    <w:bookmarkEnd w:id="61"/>
    <w:bookmarkStart w:name="z70" w:id="62"/>
    <w:p>
      <w:pPr>
        <w:spacing w:after="0"/>
        <w:ind w:left="0"/>
        <w:jc w:val="both"/>
      </w:pPr>
      <w:r>
        <w:rPr>
          <w:rFonts w:ascii="Times New Roman"/>
          <w:b w:val="false"/>
          <w:i w:val="false"/>
          <w:color w:val="000000"/>
          <w:sz w:val="28"/>
        </w:rPr>
        <w:t>
      __________________________________________________________________________</w:t>
      </w:r>
    </w:p>
    <w:bookmarkEnd w:id="62"/>
    <w:bookmarkStart w:name="z71" w:id="63"/>
    <w:p>
      <w:pPr>
        <w:spacing w:after="0"/>
        <w:ind w:left="0"/>
        <w:jc w:val="both"/>
      </w:pPr>
      <w:r>
        <w:rPr>
          <w:rFonts w:ascii="Times New Roman"/>
          <w:b w:val="false"/>
          <w:i w:val="false"/>
          <w:color w:val="000000"/>
          <w:sz w:val="28"/>
        </w:rPr>
        <w:t>
       (шешім шығарған органның атауы, шешім № және күні)</w:t>
      </w:r>
    </w:p>
    <w:bookmarkEnd w:id="63"/>
    <w:bookmarkStart w:name="z72" w:id="64"/>
    <w:p>
      <w:pPr>
        <w:spacing w:after="0"/>
        <w:ind w:left="0"/>
        <w:jc w:val="both"/>
      </w:pPr>
      <w:r>
        <w:rPr>
          <w:rFonts w:ascii="Times New Roman"/>
          <w:b w:val="false"/>
          <w:i w:val="false"/>
          <w:color w:val="000000"/>
          <w:sz w:val="28"/>
        </w:rPr>
        <w:t>
      негізінде жүргізілді.</w:t>
      </w:r>
    </w:p>
    <w:bookmarkEnd w:id="64"/>
    <w:bookmarkStart w:name="z73" w:id="65"/>
    <w:p>
      <w:pPr>
        <w:spacing w:after="0"/>
        <w:ind w:left="0"/>
        <w:jc w:val="both"/>
      </w:pPr>
      <w:r>
        <w:rPr>
          <w:rFonts w:ascii="Times New Roman"/>
          <w:b w:val="false"/>
          <w:i w:val="false"/>
          <w:color w:val="000000"/>
          <w:sz w:val="28"/>
        </w:rPr>
        <w:t>
      4. Құрылыс салу/ қолданыстағы ғимараттардағы үй-жайларды (жекелеген бөліктерін)</w:t>
      </w:r>
    </w:p>
    <w:bookmarkEnd w:id="65"/>
    <w:bookmarkStart w:name="z74" w:id="66"/>
    <w:p>
      <w:pPr>
        <w:spacing w:after="0"/>
        <w:ind w:left="0"/>
        <w:jc w:val="both"/>
      </w:pPr>
      <w:r>
        <w:rPr>
          <w:rFonts w:ascii="Times New Roman"/>
          <w:b w:val="false"/>
          <w:i w:val="false"/>
          <w:color w:val="000000"/>
          <w:sz w:val="28"/>
        </w:rPr>
        <w:t xml:space="preserve">
      реконструкциялау (қайта жоспарлау, қайта жабдықтау): </w:t>
      </w:r>
    </w:p>
    <w:bookmarkEnd w:id="66"/>
    <w:bookmarkStart w:name="z75" w:id="67"/>
    <w:p>
      <w:pPr>
        <w:spacing w:after="0"/>
        <w:ind w:left="0"/>
        <w:jc w:val="both"/>
      </w:pPr>
      <w:r>
        <w:rPr>
          <w:rFonts w:ascii="Times New Roman"/>
          <w:b w:val="false"/>
          <w:i w:val="false"/>
          <w:color w:val="000000"/>
          <w:sz w:val="28"/>
        </w:rPr>
        <w:t>
      __________________________________________________________________________</w:t>
      </w:r>
    </w:p>
    <w:bookmarkEnd w:id="67"/>
    <w:bookmarkStart w:name="z76" w:id="68"/>
    <w:p>
      <w:pPr>
        <w:spacing w:after="0"/>
        <w:ind w:left="0"/>
        <w:jc w:val="both"/>
      </w:pPr>
      <w:r>
        <w:rPr>
          <w:rFonts w:ascii="Times New Roman"/>
          <w:b w:val="false"/>
          <w:i w:val="false"/>
          <w:color w:val="000000"/>
          <w:sz w:val="28"/>
        </w:rPr>
        <w:t>
      __________________________________________________________________________</w:t>
      </w:r>
    </w:p>
    <w:bookmarkEnd w:id="68"/>
    <w:bookmarkStart w:name="z77" w:id="69"/>
    <w:p>
      <w:pPr>
        <w:spacing w:after="0"/>
        <w:ind w:left="0"/>
        <w:jc w:val="both"/>
      </w:pPr>
      <w:r>
        <w:rPr>
          <w:rFonts w:ascii="Times New Roman"/>
          <w:b w:val="false"/>
          <w:i w:val="false"/>
          <w:color w:val="000000"/>
          <w:sz w:val="28"/>
        </w:rPr>
        <w:t>
      (нобайды (нобайлық жобаны)/техникалық жобаны әзірлеген ұйымның атауы, адамның</w:t>
      </w:r>
    </w:p>
    <w:bookmarkEnd w:id="69"/>
    <w:bookmarkStart w:name="z78" w:id="70"/>
    <w:p>
      <w:pPr>
        <w:spacing w:after="0"/>
        <w:ind w:left="0"/>
        <w:jc w:val="both"/>
      </w:pPr>
      <w:r>
        <w:rPr>
          <w:rFonts w:ascii="Times New Roman"/>
          <w:b w:val="false"/>
          <w:i w:val="false"/>
          <w:color w:val="000000"/>
          <w:sz w:val="28"/>
        </w:rPr>
        <w:t>
      лауазымы, тегі, аты, әкесінің аты (бар болса)).</w:t>
      </w:r>
    </w:p>
    <w:bookmarkEnd w:id="70"/>
    <w:bookmarkStart w:name="z79" w:id="71"/>
    <w:p>
      <w:pPr>
        <w:spacing w:after="0"/>
        <w:ind w:left="0"/>
        <w:jc w:val="both"/>
      </w:pPr>
      <w:r>
        <w:rPr>
          <w:rFonts w:ascii="Times New Roman"/>
          <w:b w:val="false"/>
          <w:i w:val="false"/>
          <w:color w:val="000000"/>
          <w:sz w:val="28"/>
        </w:rPr>
        <w:t>
      әзірлеген нобай (нобайлық жоба)/техникалық жоба бойынша жүзеге асырылды.</w:t>
      </w:r>
    </w:p>
    <w:bookmarkEnd w:id="71"/>
    <w:bookmarkStart w:name="z80" w:id="72"/>
    <w:p>
      <w:pPr>
        <w:spacing w:after="0"/>
        <w:ind w:left="0"/>
        <w:jc w:val="both"/>
      </w:pPr>
      <w:r>
        <w:rPr>
          <w:rFonts w:ascii="Times New Roman"/>
          <w:b w:val="false"/>
          <w:i w:val="false"/>
          <w:color w:val="000000"/>
          <w:sz w:val="28"/>
        </w:rPr>
        <w:t>
      Нобай (нобайлық жоба) __________________________________________________</w:t>
      </w:r>
    </w:p>
    <w:bookmarkEnd w:id="72"/>
    <w:bookmarkStart w:name="z81" w:id="73"/>
    <w:p>
      <w:pPr>
        <w:spacing w:after="0"/>
        <w:ind w:left="0"/>
        <w:jc w:val="both"/>
      </w:pPr>
      <w:r>
        <w:rPr>
          <w:rFonts w:ascii="Times New Roman"/>
          <w:b w:val="false"/>
          <w:i w:val="false"/>
          <w:color w:val="000000"/>
          <w:sz w:val="28"/>
        </w:rPr>
        <w:t>
      __________________________________________________________________________</w:t>
      </w:r>
    </w:p>
    <w:bookmarkEnd w:id="73"/>
    <w:bookmarkStart w:name="z82" w:id="74"/>
    <w:p>
      <w:pPr>
        <w:spacing w:after="0"/>
        <w:ind w:left="0"/>
        <w:jc w:val="both"/>
      </w:pPr>
      <w:r>
        <w:rPr>
          <w:rFonts w:ascii="Times New Roman"/>
          <w:b w:val="false"/>
          <w:i w:val="false"/>
          <w:color w:val="000000"/>
          <w:sz w:val="28"/>
        </w:rPr>
        <w:t>
      ___________________________________________________________________елісілді.</w:t>
      </w:r>
    </w:p>
    <w:bookmarkEnd w:id="74"/>
    <w:bookmarkStart w:name="z83" w:id="75"/>
    <w:p>
      <w:pPr>
        <w:spacing w:after="0"/>
        <w:ind w:left="0"/>
        <w:jc w:val="both"/>
      </w:pPr>
      <w:r>
        <w:rPr>
          <w:rFonts w:ascii="Times New Roman"/>
          <w:b w:val="false"/>
          <w:i w:val="false"/>
          <w:color w:val="000000"/>
          <w:sz w:val="28"/>
        </w:rPr>
        <w:t>
      (келісім хат берген ұйымның атауы, № және күні).</w:t>
      </w:r>
    </w:p>
    <w:bookmarkEnd w:id="75"/>
    <w:bookmarkStart w:name="z84" w:id="76"/>
    <w:p>
      <w:pPr>
        <w:spacing w:after="0"/>
        <w:ind w:left="0"/>
        <w:jc w:val="both"/>
      </w:pPr>
      <w:r>
        <w:rPr>
          <w:rFonts w:ascii="Times New Roman"/>
          <w:b w:val="false"/>
          <w:i w:val="false"/>
          <w:color w:val="000000"/>
          <w:sz w:val="28"/>
        </w:rPr>
        <w:t>
      5. Құрылыс-монтаждау жұмыстары мына мерзімде жүзеге асырылды:</w:t>
      </w:r>
    </w:p>
    <w:bookmarkEnd w:id="76"/>
    <w:bookmarkStart w:name="z85" w:id="77"/>
    <w:p>
      <w:pPr>
        <w:spacing w:after="0"/>
        <w:ind w:left="0"/>
        <w:jc w:val="both"/>
      </w:pPr>
      <w:r>
        <w:rPr>
          <w:rFonts w:ascii="Times New Roman"/>
          <w:b w:val="false"/>
          <w:i w:val="false"/>
          <w:color w:val="000000"/>
          <w:sz w:val="28"/>
        </w:rPr>
        <w:t>
      Жұмыстың басталуы ________________________________________________________</w:t>
      </w:r>
    </w:p>
    <w:bookmarkEnd w:id="77"/>
    <w:bookmarkStart w:name="z86" w:id="78"/>
    <w:p>
      <w:pPr>
        <w:spacing w:after="0"/>
        <w:ind w:left="0"/>
        <w:jc w:val="both"/>
      </w:pPr>
      <w:r>
        <w:rPr>
          <w:rFonts w:ascii="Times New Roman"/>
          <w:b w:val="false"/>
          <w:i w:val="false"/>
          <w:color w:val="000000"/>
          <w:sz w:val="28"/>
        </w:rPr>
        <w:t>
      (айы және жылы)</w:t>
      </w:r>
    </w:p>
    <w:bookmarkEnd w:id="78"/>
    <w:bookmarkStart w:name="z87" w:id="79"/>
    <w:p>
      <w:pPr>
        <w:spacing w:after="0"/>
        <w:ind w:left="0"/>
        <w:jc w:val="both"/>
      </w:pPr>
      <w:r>
        <w:rPr>
          <w:rFonts w:ascii="Times New Roman"/>
          <w:b w:val="false"/>
          <w:i w:val="false"/>
          <w:color w:val="000000"/>
          <w:sz w:val="28"/>
        </w:rPr>
        <w:t>
      Жұмыстың аяқталуы ________________________________________________________</w:t>
      </w:r>
    </w:p>
    <w:bookmarkEnd w:id="79"/>
    <w:bookmarkStart w:name="z88" w:id="80"/>
    <w:p>
      <w:pPr>
        <w:spacing w:after="0"/>
        <w:ind w:left="0"/>
        <w:jc w:val="both"/>
      </w:pPr>
      <w:r>
        <w:rPr>
          <w:rFonts w:ascii="Times New Roman"/>
          <w:b w:val="false"/>
          <w:i w:val="false"/>
          <w:color w:val="000000"/>
          <w:sz w:val="28"/>
        </w:rPr>
        <w:t>
      (айы және жылы)</w:t>
      </w:r>
    </w:p>
    <w:bookmarkEnd w:id="80"/>
    <w:bookmarkStart w:name="z89" w:id="81"/>
    <w:p>
      <w:pPr>
        <w:spacing w:after="0"/>
        <w:ind w:left="0"/>
        <w:jc w:val="both"/>
      </w:pPr>
      <w:r>
        <w:rPr>
          <w:rFonts w:ascii="Times New Roman"/>
          <w:b w:val="false"/>
          <w:i w:val="false"/>
          <w:color w:val="000000"/>
          <w:sz w:val="28"/>
        </w:rPr>
        <w:t>
      6. Пайдалануға қабылданатын объектінің осы актіге ______ қосымшаға сәйкес</w:t>
      </w:r>
    </w:p>
    <w:bookmarkEnd w:id="81"/>
    <w:bookmarkStart w:name="z90" w:id="82"/>
    <w:p>
      <w:pPr>
        <w:spacing w:after="0"/>
        <w:ind w:left="0"/>
        <w:jc w:val="both"/>
      </w:pPr>
      <w:r>
        <w:rPr>
          <w:rFonts w:ascii="Times New Roman"/>
          <w:b w:val="false"/>
          <w:i w:val="false"/>
          <w:color w:val="000000"/>
          <w:sz w:val="28"/>
        </w:rPr>
        <w:t>
      техникалық сипаттамалары бар.</w:t>
      </w:r>
    </w:p>
    <w:bookmarkEnd w:id="82"/>
    <w:bookmarkStart w:name="z91" w:id="83"/>
    <w:p>
      <w:pPr>
        <w:spacing w:after="0"/>
        <w:ind w:left="0"/>
        <w:jc w:val="both"/>
      </w:pPr>
      <w:r>
        <w:rPr>
          <w:rFonts w:ascii="Times New Roman"/>
          <w:b w:val="false"/>
          <w:i w:val="false"/>
          <w:color w:val="000000"/>
          <w:sz w:val="28"/>
        </w:rPr>
        <w:t>
      7. Жарылыс қауіпсіздігін, өрт қауіпсіздігін қамтамасыз ету, қоршаған табиғи ортаны</w:t>
      </w:r>
    </w:p>
    <w:bookmarkEnd w:id="83"/>
    <w:bookmarkStart w:name="z92" w:id="84"/>
    <w:p>
      <w:pPr>
        <w:spacing w:after="0"/>
        <w:ind w:left="0"/>
        <w:jc w:val="both"/>
      </w:pPr>
      <w:r>
        <w:rPr>
          <w:rFonts w:ascii="Times New Roman"/>
          <w:b w:val="false"/>
          <w:i w:val="false"/>
          <w:color w:val="000000"/>
          <w:sz w:val="28"/>
        </w:rPr>
        <w:t>
      қорғау жөніндегі іс-шаралар</w:t>
      </w:r>
    </w:p>
    <w:bookmarkEnd w:id="84"/>
    <w:bookmarkStart w:name="z93" w:id="85"/>
    <w:p>
      <w:pPr>
        <w:spacing w:after="0"/>
        <w:ind w:left="0"/>
        <w:jc w:val="both"/>
      </w:pPr>
      <w:r>
        <w:rPr>
          <w:rFonts w:ascii="Times New Roman"/>
          <w:b w:val="false"/>
          <w:i w:val="false"/>
          <w:color w:val="000000"/>
          <w:sz w:val="28"/>
        </w:rPr>
        <w:t>
      __________________________________________________________________________</w:t>
      </w:r>
    </w:p>
    <w:bookmarkEnd w:id="85"/>
    <w:bookmarkStart w:name="z94" w:id="86"/>
    <w:p>
      <w:pPr>
        <w:spacing w:after="0"/>
        <w:ind w:left="0"/>
        <w:jc w:val="both"/>
      </w:pPr>
      <w:r>
        <w:rPr>
          <w:rFonts w:ascii="Times New Roman"/>
          <w:b w:val="false"/>
          <w:i w:val="false"/>
          <w:color w:val="000000"/>
          <w:sz w:val="28"/>
        </w:rPr>
        <w:t>
      __________________________________________________________________________</w:t>
      </w:r>
    </w:p>
    <w:bookmarkEnd w:id="86"/>
    <w:bookmarkStart w:name="z95" w:id="87"/>
    <w:p>
      <w:pPr>
        <w:spacing w:after="0"/>
        <w:ind w:left="0"/>
        <w:jc w:val="both"/>
      </w:pPr>
      <w:r>
        <w:rPr>
          <w:rFonts w:ascii="Times New Roman"/>
          <w:b w:val="false"/>
          <w:i w:val="false"/>
          <w:color w:val="000000"/>
          <w:sz w:val="28"/>
        </w:rPr>
        <w:t>
      __________________________________________________________________________</w:t>
      </w:r>
    </w:p>
    <w:bookmarkEnd w:id="87"/>
    <w:bookmarkStart w:name="z96" w:id="88"/>
    <w:p>
      <w:pPr>
        <w:spacing w:after="0"/>
        <w:ind w:left="0"/>
        <w:jc w:val="both"/>
      </w:pPr>
      <w:r>
        <w:rPr>
          <w:rFonts w:ascii="Times New Roman"/>
          <w:b w:val="false"/>
          <w:i w:val="false"/>
          <w:color w:val="000000"/>
          <w:sz w:val="28"/>
        </w:rPr>
        <w:t>
      (орындалғаны туралы мәліметтер)</w:t>
      </w:r>
    </w:p>
    <w:bookmarkEnd w:id="88"/>
    <w:bookmarkStart w:name="z97" w:id="89"/>
    <w:p>
      <w:pPr>
        <w:spacing w:after="0"/>
        <w:ind w:left="0"/>
        <w:jc w:val="both"/>
      </w:pPr>
      <w:r>
        <w:rPr>
          <w:rFonts w:ascii="Times New Roman"/>
          <w:b w:val="false"/>
          <w:i w:val="false"/>
          <w:color w:val="000000"/>
          <w:sz w:val="28"/>
        </w:rPr>
        <w:t>
      8. Құрылысы аяқталған объектінің/ реконструкцияланған (қайта жоспарланған, қайта</w:t>
      </w:r>
    </w:p>
    <w:bookmarkEnd w:id="89"/>
    <w:bookmarkStart w:name="z98" w:id="90"/>
    <w:p>
      <w:pPr>
        <w:spacing w:after="0"/>
        <w:ind w:left="0"/>
        <w:jc w:val="both"/>
      </w:pPr>
      <w:r>
        <w:rPr>
          <w:rFonts w:ascii="Times New Roman"/>
          <w:b w:val="false"/>
          <w:i w:val="false"/>
          <w:color w:val="000000"/>
          <w:sz w:val="28"/>
        </w:rPr>
        <w:t>
      жабдықталған) қолданыстағы ғимараттардағы үй-жайлардың (жекелеген бөліктерінің)</w:t>
      </w:r>
    </w:p>
    <w:bookmarkEnd w:id="90"/>
    <w:bookmarkStart w:name="z99" w:id="91"/>
    <w:p>
      <w:pPr>
        <w:spacing w:after="0"/>
        <w:ind w:left="0"/>
        <w:jc w:val="both"/>
      </w:pPr>
      <w:r>
        <w:rPr>
          <w:rFonts w:ascii="Times New Roman"/>
          <w:b w:val="false"/>
          <w:i w:val="false"/>
          <w:color w:val="000000"/>
          <w:sz w:val="28"/>
        </w:rPr>
        <w:t>
      мемлекеттік (мемлекетаралық) нормативтік талаптарға, сәулет-жоспарлау</w:t>
      </w:r>
    </w:p>
    <w:bookmarkEnd w:id="91"/>
    <w:bookmarkStart w:name="z100" w:id="92"/>
    <w:p>
      <w:pPr>
        <w:spacing w:after="0"/>
        <w:ind w:left="0"/>
        <w:jc w:val="both"/>
      </w:pPr>
      <w:r>
        <w:rPr>
          <w:rFonts w:ascii="Times New Roman"/>
          <w:b w:val="false"/>
          <w:i w:val="false"/>
          <w:color w:val="000000"/>
          <w:sz w:val="28"/>
        </w:rPr>
        <w:t>
      тапсырмасына, келісілген нобайға (нобайлық жобаға)/техникалық жобаға сәйкестігін</w:t>
      </w:r>
    </w:p>
    <w:bookmarkEnd w:id="92"/>
    <w:bookmarkStart w:name="z101" w:id="93"/>
    <w:p>
      <w:pPr>
        <w:spacing w:after="0"/>
        <w:ind w:left="0"/>
        <w:jc w:val="both"/>
      </w:pPr>
      <w:r>
        <w:rPr>
          <w:rFonts w:ascii="Times New Roman"/>
          <w:b w:val="false"/>
          <w:i w:val="false"/>
          <w:color w:val="000000"/>
          <w:sz w:val="28"/>
        </w:rPr>
        <w:t xml:space="preserve">
      растау негізінде тапсырыс берушісі (меншік иесі, инвестор): </w:t>
      </w:r>
    </w:p>
    <w:bookmarkEnd w:id="93"/>
    <w:bookmarkStart w:name="z102" w:id="94"/>
    <w:p>
      <w:pPr>
        <w:spacing w:after="0"/>
        <w:ind w:left="0"/>
        <w:jc w:val="both"/>
      </w:pPr>
      <w:r>
        <w:rPr>
          <w:rFonts w:ascii="Times New Roman"/>
          <w:b w:val="false"/>
          <w:i w:val="false"/>
          <w:color w:val="000000"/>
          <w:sz w:val="28"/>
        </w:rPr>
        <w:t>
      __________________________________________________________________________</w:t>
      </w:r>
    </w:p>
    <w:bookmarkEnd w:id="94"/>
    <w:bookmarkStart w:name="z103" w:id="95"/>
    <w:p>
      <w:pPr>
        <w:spacing w:after="0"/>
        <w:ind w:left="0"/>
        <w:jc w:val="both"/>
      </w:pPr>
      <w:r>
        <w:rPr>
          <w:rFonts w:ascii="Times New Roman"/>
          <w:b w:val="false"/>
          <w:i w:val="false"/>
          <w:color w:val="000000"/>
          <w:sz w:val="28"/>
        </w:rPr>
        <w:t>
      __________________________________________________________________________</w:t>
      </w:r>
    </w:p>
    <w:bookmarkEnd w:id="95"/>
    <w:bookmarkStart w:name="z104" w:id="96"/>
    <w:p>
      <w:pPr>
        <w:spacing w:after="0"/>
        <w:ind w:left="0"/>
        <w:jc w:val="both"/>
      </w:pPr>
      <w:r>
        <w:rPr>
          <w:rFonts w:ascii="Times New Roman"/>
          <w:b w:val="false"/>
          <w:i w:val="false"/>
          <w:color w:val="000000"/>
          <w:sz w:val="28"/>
        </w:rPr>
        <w:t>
      __________________________________________________________________________</w:t>
      </w:r>
    </w:p>
    <w:bookmarkEnd w:id="96"/>
    <w:bookmarkStart w:name="z105" w:id="97"/>
    <w:p>
      <w:pPr>
        <w:spacing w:after="0"/>
        <w:ind w:left="0"/>
        <w:jc w:val="both"/>
      </w:pPr>
      <w:r>
        <w:rPr>
          <w:rFonts w:ascii="Times New Roman"/>
          <w:b w:val="false"/>
          <w:i w:val="false"/>
          <w:color w:val="000000"/>
          <w:sz w:val="28"/>
        </w:rPr>
        <w:t>
      (объектінің атауы)</w:t>
      </w:r>
    </w:p>
    <w:bookmarkEnd w:id="97"/>
    <w:bookmarkStart w:name="z106" w:id="98"/>
    <w:p>
      <w:pPr>
        <w:spacing w:after="0"/>
        <w:ind w:left="0"/>
        <w:jc w:val="both"/>
      </w:pPr>
      <w:r>
        <w:rPr>
          <w:rFonts w:ascii="Times New Roman"/>
          <w:b w:val="false"/>
          <w:i w:val="false"/>
          <w:color w:val="000000"/>
          <w:sz w:val="28"/>
        </w:rPr>
        <w:t>
      пайдалануға қабылдау туралы шешім қабылдады.</w:t>
      </w:r>
    </w:p>
    <w:bookmarkEnd w:id="98"/>
    <w:bookmarkStart w:name="z107" w:id="99"/>
    <w:p>
      <w:pPr>
        <w:spacing w:after="0"/>
        <w:ind w:left="0"/>
        <w:jc w:val="both"/>
      </w:pPr>
      <w:r>
        <w:rPr>
          <w:rFonts w:ascii="Times New Roman"/>
          <w:b w:val="false"/>
          <w:i w:val="false"/>
          <w:color w:val="000000"/>
          <w:sz w:val="28"/>
        </w:rPr>
        <w:t>
      9. Құрылыс объектісінің нормативтік талаптарға, сәулет-жоспарлау тапсырмасына,</w:t>
      </w:r>
    </w:p>
    <w:bookmarkEnd w:id="99"/>
    <w:bookmarkStart w:name="z108" w:id="100"/>
    <w:p>
      <w:pPr>
        <w:spacing w:after="0"/>
        <w:ind w:left="0"/>
        <w:jc w:val="both"/>
      </w:pPr>
      <w:r>
        <w:rPr>
          <w:rFonts w:ascii="Times New Roman"/>
          <w:b w:val="false"/>
          <w:i w:val="false"/>
          <w:color w:val="000000"/>
          <w:sz w:val="28"/>
        </w:rPr>
        <w:t>
      нобайға (нобайлық жобаға)/техникалық жобаға сәйкестігін растаймын.</w:t>
      </w:r>
    </w:p>
    <w:bookmarkEnd w:id="100"/>
    <w:bookmarkStart w:name="z109" w:id="101"/>
    <w:p>
      <w:pPr>
        <w:spacing w:after="0"/>
        <w:ind w:left="0"/>
        <w:jc w:val="both"/>
      </w:pPr>
      <w:r>
        <w:rPr>
          <w:rFonts w:ascii="Times New Roman"/>
          <w:b w:val="false"/>
          <w:i w:val="false"/>
          <w:color w:val="000000"/>
          <w:sz w:val="28"/>
        </w:rPr>
        <w:t>
      Объектінің тапсырыс берушісі (меншік иесі, инвестор)____________________________</w:t>
      </w:r>
    </w:p>
    <w:bookmarkEnd w:id="101"/>
    <w:bookmarkStart w:name="z110" w:id="102"/>
    <w:p>
      <w:pPr>
        <w:spacing w:after="0"/>
        <w:ind w:left="0"/>
        <w:jc w:val="both"/>
      </w:pPr>
      <w:r>
        <w:rPr>
          <w:rFonts w:ascii="Times New Roman"/>
          <w:b w:val="false"/>
          <w:i w:val="false"/>
          <w:color w:val="000000"/>
          <w:sz w:val="28"/>
        </w:rPr>
        <w:t>
      __________________________________________________________________________</w:t>
      </w:r>
    </w:p>
    <w:bookmarkEnd w:id="102"/>
    <w:bookmarkStart w:name="z111" w:id="103"/>
    <w:p>
      <w:pPr>
        <w:spacing w:after="0"/>
        <w:ind w:left="0"/>
        <w:jc w:val="both"/>
      </w:pPr>
      <w:r>
        <w:rPr>
          <w:rFonts w:ascii="Times New Roman"/>
          <w:b w:val="false"/>
          <w:i w:val="false"/>
          <w:color w:val="000000"/>
          <w:sz w:val="28"/>
        </w:rPr>
        <w:t>
      тегі, аты, әкесінің аты (бар болса), тұрақты мекенжайы, қолы, мерзімі) Мердігер (бас</w:t>
      </w:r>
    </w:p>
    <w:bookmarkEnd w:id="103"/>
    <w:bookmarkStart w:name="z112" w:id="104"/>
    <w:p>
      <w:pPr>
        <w:spacing w:after="0"/>
        <w:ind w:left="0"/>
        <w:jc w:val="both"/>
      </w:pPr>
      <w:r>
        <w:rPr>
          <w:rFonts w:ascii="Times New Roman"/>
          <w:b w:val="false"/>
          <w:i w:val="false"/>
          <w:color w:val="000000"/>
          <w:sz w:val="28"/>
        </w:rPr>
        <w:t>
      мердігер) (егер объект мердігерлік тәсілмен салынса)</w:t>
      </w:r>
    </w:p>
    <w:bookmarkEnd w:id="104"/>
    <w:bookmarkStart w:name="z113" w:id="105"/>
    <w:p>
      <w:pPr>
        <w:spacing w:after="0"/>
        <w:ind w:left="0"/>
        <w:jc w:val="both"/>
      </w:pPr>
      <w:r>
        <w:rPr>
          <w:rFonts w:ascii="Times New Roman"/>
          <w:b w:val="false"/>
          <w:i w:val="false"/>
          <w:color w:val="000000"/>
          <w:sz w:val="28"/>
        </w:rPr>
        <w:t>
      __________________________________________________________________________</w:t>
      </w:r>
    </w:p>
    <w:bookmarkEnd w:id="105"/>
    <w:bookmarkStart w:name="z114" w:id="106"/>
    <w:p>
      <w:pPr>
        <w:spacing w:after="0"/>
        <w:ind w:left="0"/>
        <w:jc w:val="both"/>
      </w:pPr>
      <w:r>
        <w:rPr>
          <w:rFonts w:ascii="Times New Roman"/>
          <w:b w:val="false"/>
          <w:i w:val="false"/>
          <w:color w:val="000000"/>
          <w:sz w:val="28"/>
        </w:rPr>
        <w:t>
      (ұйым атауы, тегі, аты, әкесінің аты (бар болса), лауазымы, қолы, күні, мөр (бар болса)</w:t>
      </w:r>
    </w:p>
    <w:bookmarkEnd w:id="106"/>
    <w:bookmarkStart w:name="z115" w:id="107"/>
    <w:p>
      <w:pPr>
        <w:spacing w:after="0"/>
        <w:ind w:left="0"/>
        <w:jc w:val="both"/>
      </w:pPr>
      <w:r>
        <w:rPr>
          <w:rFonts w:ascii="Times New Roman"/>
          <w:b w:val="false"/>
          <w:i w:val="false"/>
          <w:color w:val="000000"/>
          <w:sz w:val="28"/>
        </w:rPr>
        <w:t>
      Жобалау ұйымы (тіреу және қоршау (сыртқы) конструкцияларын, инженерлік жүйелер</w:t>
      </w:r>
    </w:p>
    <w:bookmarkEnd w:id="107"/>
    <w:bookmarkStart w:name="z116" w:id="108"/>
    <w:p>
      <w:pPr>
        <w:spacing w:after="0"/>
        <w:ind w:left="0"/>
        <w:jc w:val="both"/>
      </w:pPr>
      <w:r>
        <w:rPr>
          <w:rFonts w:ascii="Times New Roman"/>
          <w:b w:val="false"/>
          <w:i w:val="false"/>
          <w:color w:val="000000"/>
          <w:sz w:val="28"/>
        </w:rPr>
        <w:t>
      мен жабдықтарды өзгертумен байланысты емес ғимараттар мен құрылысжайларды</w:t>
      </w:r>
    </w:p>
    <w:bookmarkEnd w:id="108"/>
    <w:bookmarkStart w:name="z117" w:id="109"/>
    <w:p>
      <w:pPr>
        <w:spacing w:after="0"/>
        <w:ind w:left="0"/>
        <w:jc w:val="both"/>
      </w:pPr>
      <w:r>
        <w:rPr>
          <w:rFonts w:ascii="Times New Roman"/>
          <w:b w:val="false"/>
          <w:i w:val="false"/>
          <w:color w:val="000000"/>
          <w:sz w:val="28"/>
        </w:rPr>
        <w:t>
      (жекелеген бөліктерін, үй-жайларын) реконструкциялау (қайта жоспарлау, қайта</w:t>
      </w:r>
    </w:p>
    <w:bookmarkEnd w:id="109"/>
    <w:bookmarkStart w:name="z118" w:id="110"/>
    <w:p>
      <w:pPr>
        <w:spacing w:after="0"/>
        <w:ind w:left="0"/>
        <w:jc w:val="both"/>
      </w:pPr>
      <w:r>
        <w:rPr>
          <w:rFonts w:ascii="Times New Roman"/>
          <w:b w:val="false"/>
          <w:i w:val="false"/>
          <w:color w:val="000000"/>
          <w:sz w:val="28"/>
        </w:rPr>
        <w:t>
      жабдықтау) жағдайында)</w:t>
      </w:r>
    </w:p>
    <w:bookmarkEnd w:id="110"/>
    <w:bookmarkStart w:name="z119" w:id="111"/>
    <w:p>
      <w:pPr>
        <w:spacing w:after="0"/>
        <w:ind w:left="0"/>
        <w:jc w:val="both"/>
      </w:pPr>
      <w:r>
        <w:rPr>
          <w:rFonts w:ascii="Times New Roman"/>
          <w:b w:val="false"/>
          <w:i w:val="false"/>
          <w:color w:val="000000"/>
          <w:sz w:val="28"/>
        </w:rPr>
        <w:t>
      __________________________________________________________________________</w:t>
      </w:r>
    </w:p>
    <w:bookmarkEnd w:id="111"/>
    <w:bookmarkStart w:name="z120" w:id="112"/>
    <w:p>
      <w:pPr>
        <w:spacing w:after="0"/>
        <w:ind w:left="0"/>
        <w:jc w:val="both"/>
      </w:pPr>
      <w:r>
        <w:rPr>
          <w:rFonts w:ascii="Times New Roman"/>
          <w:b w:val="false"/>
          <w:i w:val="false"/>
          <w:color w:val="000000"/>
          <w:sz w:val="28"/>
        </w:rPr>
        <w:t>
      __________________________________________________________________________</w:t>
      </w:r>
    </w:p>
    <w:bookmarkEnd w:id="112"/>
    <w:bookmarkStart w:name="z121" w:id="113"/>
    <w:p>
      <w:pPr>
        <w:spacing w:after="0"/>
        <w:ind w:left="0"/>
        <w:jc w:val="both"/>
      </w:pPr>
      <w:r>
        <w:rPr>
          <w:rFonts w:ascii="Times New Roman"/>
          <w:b w:val="false"/>
          <w:i w:val="false"/>
          <w:color w:val="000000"/>
          <w:sz w:val="28"/>
        </w:rPr>
        <w:t>
      __________________________________________________________________________</w:t>
      </w:r>
    </w:p>
    <w:bookmarkEnd w:id="113"/>
    <w:bookmarkStart w:name="z122" w:id="114"/>
    <w:p>
      <w:pPr>
        <w:spacing w:after="0"/>
        <w:ind w:left="0"/>
        <w:jc w:val="both"/>
      </w:pPr>
      <w:r>
        <w:rPr>
          <w:rFonts w:ascii="Times New Roman"/>
          <w:b w:val="false"/>
          <w:i w:val="false"/>
          <w:color w:val="000000"/>
          <w:sz w:val="28"/>
        </w:rPr>
        <w:t>
      (ұйым атауы, тегі, аты, әкесінің аты (бар болса), лауазымы, қолы, күні, мөр)</w:t>
      </w:r>
    </w:p>
    <w:bookmarkEnd w:id="114"/>
    <w:bookmarkStart w:name="z123" w:id="115"/>
    <w:p>
      <w:pPr>
        <w:spacing w:after="0"/>
        <w:ind w:left="0"/>
        <w:jc w:val="both"/>
      </w:pPr>
      <w:r>
        <w:rPr>
          <w:rFonts w:ascii="Times New Roman"/>
          <w:b w:val="false"/>
          <w:i w:val="false"/>
          <w:color w:val="000000"/>
          <w:sz w:val="28"/>
        </w:rPr>
        <w:t>
      10. Пайдалануға қабылданатын объект құрылысының жалпы құны</w:t>
      </w:r>
    </w:p>
    <w:bookmarkEnd w:id="115"/>
    <w:bookmarkStart w:name="z124" w:id="116"/>
    <w:p>
      <w:pPr>
        <w:spacing w:after="0"/>
        <w:ind w:left="0"/>
        <w:jc w:val="both"/>
      </w:pPr>
      <w:r>
        <w:rPr>
          <w:rFonts w:ascii="Times New Roman"/>
          <w:b w:val="false"/>
          <w:i w:val="false"/>
          <w:color w:val="000000"/>
          <w:sz w:val="28"/>
        </w:rPr>
        <w:t>
      ______________________________________________________мың тенге.</w:t>
      </w:r>
    </w:p>
    <w:bookmarkEnd w:id="116"/>
    <w:bookmarkStart w:name="z125" w:id="117"/>
    <w:p>
      <w:pPr>
        <w:spacing w:after="0"/>
        <w:ind w:left="0"/>
        <w:jc w:val="both"/>
      </w:pPr>
      <w:r>
        <w:rPr>
          <w:rFonts w:ascii="Times New Roman"/>
          <w:b w:val="false"/>
          <w:i w:val="false"/>
          <w:color w:val="000000"/>
          <w:sz w:val="28"/>
        </w:rPr>
        <w:t>
      тапсырыс берушісі (меншік иесі, инвестор өз бетінше анықтайды)</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Тапсырыс берушісі</w:t>
            </w:r>
            <w:r>
              <w:br/>
            </w:r>
            <w:r>
              <w:rPr>
                <w:rFonts w:ascii="Times New Roman"/>
                <w:b w:val="false"/>
                <w:i w:val="false"/>
                <w:color w:val="000000"/>
                <w:sz w:val="20"/>
              </w:rPr>
              <w:t>(меншік иесі, инвестор) құрылыс</w:t>
            </w:r>
            <w:r>
              <w:br/>
            </w:r>
            <w:r>
              <w:rPr>
                <w:rFonts w:ascii="Times New Roman"/>
                <w:b w:val="false"/>
                <w:i w:val="false"/>
                <w:color w:val="000000"/>
                <w:sz w:val="20"/>
              </w:rPr>
              <w:t>объектісін пайдалануға өз</w:t>
            </w:r>
            <w:r>
              <w:br/>
            </w:r>
            <w:r>
              <w:rPr>
                <w:rFonts w:ascii="Times New Roman"/>
                <w:b w:val="false"/>
                <w:i w:val="false"/>
                <w:color w:val="000000"/>
                <w:sz w:val="20"/>
              </w:rPr>
              <w:t>бетінше қабылдау актісіне</w:t>
            </w:r>
            <w:r>
              <w:br/>
            </w:r>
            <w:r>
              <w:rPr>
                <w:rFonts w:ascii="Times New Roman"/>
                <w:b w:val="false"/>
                <w:i w:val="false"/>
                <w:color w:val="000000"/>
                <w:sz w:val="20"/>
              </w:rPr>
              <w:t>1-қосымша</w:t>
            </w:r>
          </w:p>
        </w:tc>
      </w:tr>
    </w:tbl>
    <w:bookmarkStart w:name="z127" w:id="118"/>
    <w:p>
      <w:pPr>
        <w:spacing w:after="0"/>
        <w:ind w:left="0"/>
        <w:jc w:val="left"/>
      </w:pPr>
      <w:r>
        <w:rPr>
          <w:rFonts w:ascii="Times New Roman"/>
          <w:b/>
          <w:i w:val="false"/>
          <w:color w:val="000000"/>
        </w:rPr>
        <w:t xml:space="preserve"> Объектінің техникалық сипаттамасы (бір тоғанның су бетінің алаңы 0,15 гектардан аспайтын балық өсіретін тоған; су қорғау белдеулерінде балық өсіретін объектілер салу; аквашаруашылық жүргізуге арналған басқа объектілерді орнату (контейнерлік, блокты және модульдік түрде орындалған мобильді кешендер, құрастырмалы-бұзылмалы конструкциялардан тұрғызылатын құрылыстар)</w:t>
      </w:r>
    </w:p>
    <w:bookmarkEnd w:id="118"/>
    <w:bookmarkStart w:name="z128" w:id="119"/>
    <w:p>
      <w:pPr>
        <w:spacing w:after="0"/>
        <w:ind w:left="0"/>
        <w:jc w:val="both"/>
      </w:pPr>
      <w:r>
        <w:rPr>
          <w:rFonts w:ascii="Times New Roman"/>
          <w:b w:val="false"/>
          <w:i w:val="false"/>
          <w:color w:val="000000"/>
          <w:sz w:val="28"/>
        </w:rPr>
        <w:t>
      Балық өсіретін тоған</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20"/>
          <w:p>
            <w:pPr>
              <w:spacing w:after="20"/>
              <w:ind w:left="20"/>
              <w:jc w:val="both"/>
            </w:pPr>
            <w:r>
              <w:rPr>
                <w:rFonts w:ascii="Times New Roman"/>
                <w:b w:val="false"/>
                <w:i w:val="false"/>
                <w:color w:val="000000"/>
                <w:sz w:val="20"/>
              </w:rPr>
              <w:t>
Р/с</w:t>
            </w:r>
          </w:p>
          <w:bookmarkEnd w:id="120"/>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өсіретін тоғанның атауы (шырлану, қыстайтын, аналық және басқа)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Тоғанның параметрлері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(м</w:t>
            </w:r>
            <w:r>
              <w:rPr>
                <w:rFonts w:ascii="Times New Roman"/>
                <w:b w:val="false"/>
                <w:i w:val="false"/>
                <w:color w:val="000000"/>
                <w:vertAlign w:val="superscript"/>
              </w:rPr>
              <w:t>3</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тереңдігі (м)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0" w:id="121"/>
    <w:p>
      <w:pPr>
        <w:spacing w:after="0"/>
        <w:ind w:left="0"/>
        <w:jc w:val="both"/>
      </w:pPr>
      <w:r>
        <w:rPr>
          <w:rFonts w:ascii="Times New Roman"/>
          <w:b w:val="false"/>
          <w:i w:val="false"/>
          <w:color w:val="000000"/>
          <w:sz w:val="28"/>
        </w:rPr>
        <w:t>
      кестенің жалғасы</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Тоғанды жайластыру үшін жер учаскесінің алаңы (га)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типі (жерүсті, жерасты көздері)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тәсілі (судың өздігінен ағуы, сорғы станциялары және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беру жүйесінің типі (каналдар, науалар, құбырлар және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ағызу жүйесінің типі (шандор, шлюз және басқа)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1" w:id="122"/>
    <w:p>
      <w:pPr>
        <w:spacing w:after="0"/>
        <w:ind w:left="0"/>
        <w:jc w:val="both"/>
      </w:pPr>
      <w:r>
        <w:rPr>
          <w:rFonts w:ascii="Times New Roman"/>
          <w:b w:val="false"/>
          <w:i w:val="false"/>
          <w:color w:val="000000"/>
          <w:sz w:val="28"/>
        </w:rPr>
        <w:t>
      Балық өсіретін бассейн</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3"/>
          <w:p>
            <w:pPr>
              <w:spacing w:after="20"/>
              <w:ind w:left="20"/>
              <w:jc w:val="both"/>
            </w:pPr>
            <w:r>
              <w:rPr>
                <w:rFonts w:ascii="Times New Roman"/>
                <w:b w:val="false"/>
                <w:i w:val="false"/>
                <w:color w:val="000000"/>
                <w:sz w:val="20"/>
              </w:rPr>
              <w:t>
Р/с</w:t>
            </w:r>
          </w:p>
          <w:bookmarkEnd w:id="123"/>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өсіретін бассейннің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Бассейннің параметрлері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типі (жерүсті, жерасты көздері)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(м</w:t>
            </w:r>
            <w:r>
              <w:rPr>
                <w:rFonts w:ascii="Times New Roman"/>
                <w:b w:val="false"/>
                <w:i w:val="false"/>
                <w:color w:val="000000"/>
                <w:vertAlign w:val="superscript"/>
              </w:rPr>
              <w:t>3</w:t>
            </w:r>
            <w:r>
              <w:rPr>
                <w:rFonts w:ascii="Times New Roman"/>
                <w:b w:val="false"/>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(м) (дөңгелек бассейндер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3" w:id="124"/>
    <w:p>
      <w:pPr>
        <w:spacing w:after="0"/>
        <w:ind w:left="0"/>
        <w:jc w:val="both"/>
      </w:pPr>
      <w:r>
        <w:rPr>
          <w:rFonts w:ascii="Times New Roman"/>
          <w:b w:val="false"/>
          <w:i w:val="false"/>
          <w:color w:val="000000"/>
          <w:sz w:val="28"/>
        </w:rPr>
        <w:t>
      кестенің жалғасы</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жер учаскесінің алаңы (га)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материалы (пластик, бетон, шыны талшық және басқа)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тәсілі (өздігінен ағатын, мәжбүрлі сумен жабдықтаудың тұйық типін орнату және басқа)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 пішіні (дөңгелек, тікбұрышты, доғал, шаршы және басқа)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 типі (қазылған, көмілген, едендік және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беру жүйесінің типі (каналдар, науалар, құбырлар және басқа)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ағызу жүйесінің типі (шандор, шлюз және басқа)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4" w:id="125"/>
    <w:p>
      <w:pPr>
        <w:spacing w:after="0"/>
        <w:ind w:left="0"/>
        <w:jc w:val="both"/>
      </w:pPr>
      <w:r>
        <w:rPr>
          <w:rFonts w:ascii="Times New Roman"/>
          <w:b w:val="false"/>
          <w:i w:val="false"/>
          <w:color w:val="000000"/>
          <w:sz w:val="28"/>
        </w:rPr>
        <w:t>
      Тапсырыс беруші (меншік иесі, инвестор) ______________________________________</w:t>
      </w:r>
    </w:p>
    <w:bookmarkEnd w:id="125"/>
    <w:bookmarkStart w:name="z135" w:id="126"/>
    <w:p>
      <w:pPr>
        <w:spacing w:after="0"/>
        <w:ind w:left="0"/>
        <w:jc w:val="both"/>
      </w:pPr>
      <w:r>
        <w:rPr>
          <w:rFonts w:ascii="Times New Roman"/>
          <w:b w:val="false"/>
          <w:i w:val="false"/>
          <w:color w:val="000000"/>
          <w:sz w:val="28"/>
        </w:rPr>
        <w:t>
                                                                        (тегі, аты, әкесінің аты (бар болса), қолы)</w:t>
      </w:r>
    </w:p>
    <w:bookmarkEnd w:id="126"/>
    <w:bookmarkStart w:name="z136" w:id="127"/>
    <w:p>
      <w:pPr>
        <w:spacing w:after="0"/>
        <w:ind w:left="0"/>
        <w:jc w:val="both"/>
      </w:pPr>
      <w:r>
        <w:rPr>
          <w:rFonts w:ascii="Times New Roman"/>
          <w:b w:val="false"/>
          <w:i w:val="false"/>
          <w:color w:val="000000"/>
          <w:sz w:val="28"/>
        </w:rPr>
        <w:t>
      Мөр орны (бар болса)</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Тапсырыс берушісі</w:t>
            </w:r>
            <w:r>
              <w:br/>
            </w:r>
            <w:r>
              <w:rPr>
                <w:rFonts w:ascii="Times New Roman"/>
                <w:b w:val="false"/>
                <w:i w:val="false"/>
                <w:color w:val="000000"/>
                <w:sz w:val="20"/>
              </w:rPr>
              <w:t>(меншік иесі, инвестор) құрылыс</w:t>
            </w:r>
            <w:r>
              <w:br/>
            </w:r>
            <w:r>
              <w:rPr>
                <w:rFonts w:ascii="Times New Roman"/>
                <w:b w:val="false"/>
                <w:i w:val="false"/>
                <w:color w:val="000000"/>
                <w:sz w:val="20"/>
              </w:rPr>
              <w:t>объектісін пайдалануға өз</w:t>
            </w:r>
            <w:r>
              <w:br/>
            </w:r>
            <w:r>
              <w:rPr>
                <w:rFonts w:ascii="Times New Roman"/>
                <w:b w:val="false"/>
                <w:i w:val="false"/>
                <w:color w:val="000000"/>
                <w:sz w:val="20"/>
              </w:rPr>
              <w:t>бетінше қабылдау актісіне</w:t>
            </w:r>
            <w:r>
              <w:br/>
            </w:r>
            <w:r>
              <w:rPr>
                <w:rFonts w:ascii="Times New Roman"/>
                <w:b w:val="false"/>
                <w:i w:val="false"/>
                <w:color w:val="000000"/>
                <w:sz w:val="20"/>
              </w:rPr>
              <w:t>2-қосымша</w:t>
            </w:r>
          </w:p>
        </w:tc>
      </w:tr>
    </w:tbl>
    <w:bookmarkStart w:name="z138" w:id="128"/>
    <w:p>
      <w:pPr>
        <w:spacing w:after="0"/>
        <w:ind w:left="0"/>
        <w:jc w:val="left"/>
      </w:pPr>
      <w:r>
        <w:rPr>
          <w:rFonts w:ascii="Times New Roman"/>
          <w:b/>
          <w:i w:val="false"/>
          <w:color w:val="000000"/>
        </w:rPr>
        <w:t xml:space="preserve"> Объектінің техникалық сипаттамасы (екі қабаттан жоғары емес жеке тұрғын үйлер; жеке қосалқы шаруашылыққа, бағбандық пен бақша өсіруге арналған жер учаскелері аумағындағы шаруашылық-тұрмыстық құрылыстар; маусымдық жұмыстар мен отарлы мал шаруашылығы үшін тұрғын және (немесе) шаруашылық-тұрмыстық үй-жайлардың уақытша құрылыстары; уақытша, маусымдық немесе қосалқы мақсаттағы ғимараттар мен құрылысжайлар (қоймалар мен сақтау орындары (аралығы 6 м дейін, биіктігі 7 м дейін және алаңы 2000 шаршы метрге дейін қоса алғанда))</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(негізгі құрылыс, жапсарлас құрылыс, шаруашылық құрылыс және басқа)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қабаттардың саны (қабат)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 алаңы (м</w:t>
            </w:r>
            <w:r>
              <w:rPr>
                <w:rFonts w:ascii="Times New Roman"/>
                <w:b w:val="false"/>
                <w:i w:val="false"/>
                <w:color w:val="000000"/>
                <w:vertAlign w:val="superscript"/>
              </w:rPr>
              <w:t>2</w:t>
            </w:r>
            <w:r>
              <w:rPr>
                <w:rFonts w:ascii="Times New Roman"/>
                <w:b w:val="false"/>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көлемі (м</w:t>
            </w:r>
            <w:r>
              <w:rPr>
                <w:rFonts w:ascii="Times New Roman"/>
                <w:b w:val="false"/>
                <w:i w:val="false"/>
                <w:color w:val="000000"/>
                <w:vertAlign w:val="superscript"/>
              </w:rPr>
              <w:t>3</w:t>
            </w:r>
            <w:r>
              <w:rPr>
                <w:rFonts w:ascii="Times New Roman"/>
                <w:b w:val="false"/>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бөлмелердің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(м</w:t>
            </w:r>
            <w:r>
              <w:rPr>
                <w:rFonts w:ascii="Times New Roman"/>
                <w:b w:val="false"/>
                <w:i w:val="false"/>
                <w:color w:val="000000"/>
                <w:vertAlign w:val="superscript"/>
              </w:rPr>
              <w:t>2</w:t>
            </w:r>
            <w:r>
              <w:rPr>
                <w:rFonts w:ascii="Times New Roman"/>
                <w:b w:val="false"/>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алаңы (м</w:t>
            </w:r>
            <w:r>
              <w:rPr>
                <w:rFonts w:ascii="Times New Roman"/>
                <w:b w:val="false"/>
                <w:i w:val="false"/>
                <w:color w:val="000000"/>
                <w:vertAlign w:val="superscript"/>
              </w:rPr>
              <w:t>2</w:t>
            </w:r>
            <w:r>
              <w:rPr>
                <w:rFonts w:ascii="Times New Roman"/>
                <w:b w:val="false"/>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9" w:id="129"/>
    <w:p>
      <w:pPr>
        <w:spacing w:after="0"/>
        <w:ind w:left="0"/>
        <w:jc w:val="both"/>
      </w:pPr>
      <w:r>
        <w:rPr>
          <w:rFonts w:ascii="Times New Roman"/>
          <w:b w:val="false"/>
          <w:i w:val="false"/>
          <w:color w:val="000000"/>
          <w:sz w:val="28"/>
        </w:rPr>
        <w:t>
      кестенің жалғасы</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Конструктивтік элементтер сипаттамасы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түрі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қалқалар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жабыны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аражабын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0" w:id="130"/>
    <w:p>
      <w:pPr>
        <w:spacing w:after="0"/>
        <w:ind w:left="0"/>
        <w:jc w:val="both"/>
      </w:pPr>
      <w:r>
        <w:rPr>
          <w:rFonts w:ascii="Times New Roman"/>
          <w:b w:val="false"/>
          <w:i w:val="false"/>
          <w:color w:val="000000"/>
          <w:sz w:val="28"/>
        </w:rPr>
        <w:t>
      кестенің жалғасы</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1" w:id="131"/>
    <w:p>
      <w:pPr>
        <w:spacing w:after="0"/>
        <w:ind w:left="0"/>
        <w:jc w:val="both"/>
      </w:pPr>
      <w:r>
        <w:rPr>
          <w:rFonts w:ascii="Times New Roman"/>
          <w:b w:val="false"/>
          <w:i w:val="false"/>
          <w:color w:val="000000"/>
          <w:sz w:val="28"/>
        </w:rPr>
        <w:t>
      Объектінің жоспары</w:t>
      </w:r>
    </w:p>
    <w:bookmarkEnd w:id="131"/>
    <w:bookmarkStart w:name="z142" w:id="132"/>
    <w:p>
      <w:pPr>
        <w:spacing w:after="0"/>
        <w:ind w:left="0"/>
        <w:jc w:val="both"/>
      </w:pPr>
      <w:r>
        <w:rPr>
          <w:rFonts w:ascii="Times New Roman"/>
          <w:b w:val="false"/>
          <w:i w:val="false"/>
          <w:color w:val="000000"/>
          <w:sz w:val="28"/>
        </w:rPr>
        <w:t>
      Масштабы__________</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3" w:id="133"/>
    <w:p>
      <w:pPr>
        <w:spacing w:after="0"/>
        <w:ind w:left="0"/>
        <w:jc w:val="both"/>
      </w:pPr>
      <w:r>
        <w:rPr>
          <w:rFonts w:ascii="Times New Roman"/>
          <w:b w:val="false"/>
          <w:i w:val="false"/>
          <w:color w:val="000000"/>
          <w:sz w:val="28"/>
        </w:rPr>
        <w:t>
      Объектінің жоспарына экспликация</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нөмірі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өлшеу бойынша алаңы (м²),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4" w:id="134"/>
    <w:p>
      <w:pPr>
        <w:spacing w:after="0"/>
        <w:ind w:left="0"/>
        <w:jc w:val="both"/>
      </w:pPr>
      <w:r>
        <w:rPr>
          <w:rFonts w:ascii="Times New Roman"/>
          <w:b w:val="false"/>
          <w:i w:val="false"/>
          <w:color w:val="000000"/>
          <w:sz w:val="28"/>
        </w:rPr>
        <w:t>
      Жер учаскесінің экспликациясы</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 (м</w:t>
            </w:r>
            <w:r>
              <w:rPr>
                <w:rFonts w:ascii="Times New Roman"/>
                <w:b w:val="false"/>
                <w:i w:val="false"/>
                <w:color w:val="000000"/>
                <w:vertAlign w:val="superscript"/>
              </w:rPr>
              <w:t>2</w:t>
            </w: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w:t>
            </w:r>
            <w:r>
              <w:rPr>
                <w:rFonts w:ascii="Times New Roman"/>
                <w:b w:val="false"/>
                <w:i w:val="false"/>
                <w:color w:val="000000"/>
                <w:vertAlign w:val="superscript"/>
              </w:rPr>
              <w:t>2</w:t>
            </w:r>
            <w:r>
              <w:rPr>
                <w:rFonts w:ascii="Times New Roman"/>
                <w:b w:val="false"/>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бақ,fc</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 жабыны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тротуарлар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5" w:id="135"/>
    <w:p>
      <w:pPr>
        <w:spacing w:after="0"/>
        <w:ind w:left="0"/>
        <w:jc w:val="both"/>
      </w:pPr>
      <w:r>
        <w:rPr>
          <w:rFonts w:ascii="Times New Roman"/>
          <w:b w:val="false"/>
          <w:i w:val="false"/>
          <w:color w:val="000000"/>
          <w:sz w:val="28"/>
        </w:rPr>
        <w:t>
      Жер учаскесінің жоспары</w:t>
      </w:r>
    </w:p>
    <w:bookmarkEnd w:id="135"/>
    <w:bookmarkStart w:name="z146" w:id="136"/>
    <w:p>
      <w:pPr>
        <w:spacing w:after="0"/>
        <w:ind w:left="0"/>
        <w:jc w:val="both"/>
      </w:pPr>
      <w:r>
        <w:rPr>
          <w:rFonts w:ascii="Times New Roman"/>
          <w:b w:val="false"/>
          <w:i w:val="false"/>
          <w:color w:val="000000"/>
          <w:sz w:val="28"/>
        </w:rPr>
        <w:t>
       Масштабы __________</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7" w:id="137"/>
    <w:p>
      <w:pPr>
        <w:spacing w:after="0"/>
        <w:ind w:left="0"/>
        <w:jc w:val="both"/>
      </w:pPr>
      <w:r>
        <w:rPr>
          <w:rFonts w:ascii="Times New Roman"/>
          <w:b w:val="false"/>
          <w:i w:val="false"/>
          <w:color w:val="000000"/>
          <w:sz w:val="28"/>
        </w:rPr>
        <w:t>
      Тапсырыс беруші (меншік иесі, инвестор)</w:t>
      </w:r>
    </w:p>
    <w:bookmarkEnd w:id="137"/>
    <w:bookmarkStart w:name="z148" w:id="138"/>
    <w:p>
      <w:pPr>
        <w:spacing w:after="0"/>
        <w:ind w:left="0"/>
        <w:jc w:val="both"/>
      </w:pPr>
      <w:r>
        <w:rPr>
          <w:rFonts w:ascii="Times New Roman"/>
          <w:b w:val="false"/>
          <w:i w:val="false"/>
          <w:color w:val="000000"/>
          <w:sz w:val="28"/>
        </w:rPr>
        <w:t>
      __________________________________________________________________________</w:t>
      </w:r>
    </w:p>
    <w:bookmarkEnd w:id="138"/>
    <w:bookmarkStart w:name="z149" w:id="139"/>
    <w:p>
      <w:pPr>
        <w:spacing w:after="0"/>
        <w:ind w:left="0"/>
        <w:jc w:val="both"/>
      </w:pPr>
      <w:r>
        <w:rPr>
          <w:rFonts w:ascii="Times New Roman"/>
          <w:b w:val="false"/>
          <w:i w:val="false"/>
          <w:color w:val="000000"/>
          <w:sz w:val="28"/>
        </w:rPr>
        <w:t>
       (тегі, аты, әкесінің аты (бар болса), қолы)</w:t>
      </w:r>
    </w:p>
    <w:bookmarkEnd w:id="139"/>
    <w:bookmarkStart w:name="z150" w:id="140"/>
    <w:p>
      <w:pPr>
        <w:spacing w:after="0"/>
        <w:ind w:left="0"/>
        <w:jc w:val="both"/>
      </w:pPr>
      <w:r>
        <w:rPr>
          <w:rFonts w:ascii="Times New Roman"/>
          <w:b w:val="false"/>
          <w:i w:val="false"/>
          <w:color w:val="000000"/>
          <w:sz w:val="28"/>
        </w:rPr>
        <w:t>
      Мөр орны (бар болса)</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Тапсырыс берушісі</w:t>
            </w:r>
            <w:r>
              <w:br/>
            </w:r>
            <w:r>
              <w:rPr>
                <w:rFonts w:ascii="Times New Roman"/>
                <w:b w:val="false"/>
                <w:i w:val="false"/>
                <w:color w:val="000000"/>
                <w:sz w:val="20"/>
              </w:rPr>
              <w:t>(меншік иесі, инвестор) құрылыс</w:t>
            </w:r>
            <w:r>
              <w:br/>
            </w:r>
            <w:r>
              <w:rPr>
                <w:rFonts w:ascii="Times New Roman"/>
                <w:b w:val="false"/>
                <w:i w:val="false"/>
                <w:color w:val="000000"/>
                <w:sz w:val="20"/>
              </w:rPr>
              <w:t>объектісін пайдалануға өз</w:t>
            </w:r>
            <w:r>
              <w:br/>
            </w:r>
            <w:r>
              <w:rPr>
                <w:rFonts w:ascii="Times New Roman"/>
                <w:b w:val="false"/>
                <w:i w:val="false"/>
                <w:color w:val="000000"/>
                <w:sz w:val="20"/>
              </w:rPr>
              <w:t>бетінше қабылдау актісіне</w:t>
            </w:r>
            <w:r>
              <w:br/>
            </w:r>
            <w:r>
              <w:rPr>
                <w:rFonts w:ascii="Times New Roman"/>
                <w:b w:val="false"/>
                <w:i w:val="false"/>
                <w:color w:val="000000"/>
                <w:sz w:val="20"/>
              </w:rPr>
              <w:t>3-қосымша</w:t>
            </w:r>
          </w:p>
        </w:tc>
      </w:tr>
    </w:tbl>
    <w:bookmarkStart w:name="z152" w:id="141"/>
    <w:p>
      <w:pPr>
        <w:spacing w:after="0"/>
        <w:ind w:left="0"/>
        <w:jc w:val="left"/>
      </w:pPr>
      <w:r>
        <w:rPr>
          <w:rFonts w:ascii="Times New Roman"/>
          <w:b/>
          <w:i w:val="false"/>
          <w:color w:val="000000"/>
        </w:rPr>
        <w:t xml:space="preserve"> Объектінің техникалық сипаттамасы (контейнерлік, блокты және модульдік түрде орындалған мобильді кешендер, сондай-ақ құрастырмалы-бұзылмалы конструкциялардан тұрғызылатын сауда, қоғамдық тамақтану және тұрмыстық қызмет көрсету кәсіпорындарына арналған бір қабатты ғимараттар (құрылысжайлар); жалпы ауданы 20 шаршы метрге дейінгі дара кәсіпкерлік объектілерін орналастыруға арналған бөлек тұрған бір қабатты ғимараттар (құрылысжайлар); екі автомобиль көлік құралынан аспайтын бокстары бар гараждар; төтенше жағдай және (немесе) төтенше ахуал кезінде қалпына келтіру жұмыстары; екі қабаттан аспайтын жылдам тұрғызылатын ғимараттар мен құрылысжайларды салу)</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2"/>
          <w:p>
            <w:pPr>
              <w:spacing w:after="20"/>
              <w:ind w:left="20"/>
              <w:jc w:val="both"/>
            </w:pPr>
            <w:r>
              <w:rPr>
                <w:rFonts w:ascii="Times New Roman"/>
                <w:b w:val="false"/>
                <w:i w:val="false"/>
                <w:color w:val="000000"/>
                <w:sz w:val="20"/>
              </w:rPr>
              <w:t>
Объектінің атауы (негізгі, жапсарлас)</w:t>
            </w:r>
          </w:p>
          <w:bookmarkEnd w:id="142"/>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қабаттардың саны (қабат)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бөлмелердің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 алаңы (м</w:t>
            </w:r>
            <w:r>
              <w:rPr>
                <w:rFonts w:ascii="Times New Roman"/>
                <w:b w:val="false"/>
                <w:i w:val="false"/>
                <w:color w:val="000000"/>
                <w:vertAlign w:val="superscript"/>
              </w:rPr>
              <w:t>2</w:t>
            </w:r>
            <w:r>
              <w:rPr>
                <w:rFonts w:ascii="Times New Roman"/>
                <w:b w:val="false"/>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3"/>
          <w:p>
            <w:pPr>
              <w:spacing w:after="20"/>
              <w:ind w:left="20"/>
              <w:jc w:val="both"/>
            </w:pPr>
            <w:r>
              <w:rPr>
                <w:rFonts w:ascii="Times New Roman"/>
                <w:b w:val="false"/>
                <w:i w:val="false"/>
                <w:color w:val="000000"/>
                <w:sz w:val="20"/>
              </w:rPr>
              <w:t>
ғимарат көлемі</w:t>
            </w:r>
          </w:p>
          <w:bookmarkEnd w:id="143"/>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(м</w:t>
            </w:r>
            <w:r>
              <w:rPr>
                <w:rFonts w:ascii="Times New Roman"/>
                <w:b w:val="false"/>
                <w:i w:val="false"/>
                <w:color w:val="000000"/>
                <w:vertAlign w:val="superscript"/>
              </w:rPr>
              <w:t>2</w:t>
            </w:r>
            <w:r>
              <w:rPr>
                <w:rFonts w:ascii="Times New Roman"/>
                <w:b w:val="false"/>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алаңы (м</w:t>
            </w:r>
            <w:r>
              <w:rPr>
                <w:rFonts w:ascii="Times New Roman"/>
                <w:b w:val="false"/>
                <w:i w:val="false"/>
                <w:color w:val="000000"/>
                <w:vertAlign w:val="superscript"/>
              </w:rPr>
              <w:t>2</w:t>
            </w:r>
            <w:r>
              <w:rPr>
                <w:rFonts w:ascii="Times New Roman"/>
                <w:b w:val="false"/>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 орындарының алаңы (м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5" w:id="144"/>
    <w:p>
      <w:pPr>
        <w:spacing w:after="0"/>
        <w:ind w:left="0"/>
        <w:jc w:val="both"/>
      </w:pPr>
      <w:r>
        <w:rPr>
          <w:rFonts w:ascii="Times New Roman"/>
          <w:b w:val="false"/>
          <w:i w:val="false"/>
          <w:color w:val="000000"/>
          <w:sz w:val="28"/>
        </w:rPr>
        <w:t>
      кестенің жалғасы</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Конструктивтік элементтер сипаттамасы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түрі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5"/>
          <w:p>
            <w:pPr>
              <w:spacing w:after="20"/>
              <w:ind w:left="20"/>
              <w:jc w:val="both"/>
            </w:pPr>
            <w:r>
              <w:rPr>
                <w:rFonts w:ascii="Times New Roman"/>
                <w:b w:val="false"/>
                <w:i w:val="false"/>
                <w:color w:val="000000"/>
                <w:sz w:val="20"/>
              </w:rPr>
              <w:t>
қабырғалар</w:t>
            </w:r>
          </w:p>
          <w:bookmarkEnd w:id="145"/>
          <w:p>
            <w:pPr>
              <w:spacing w:after="20"/>
              <w:ind w:left="20"/>
              <w:jc w:val="both"/>
            </w:pPr>
            <w:r>
              <w:rPr>
                <w:rFonts w:ascii="Times New Roman"/>
                <w:b w:val="false"/>
                <w:i w:val="false"/>
                <w:color w:val="000000"/>
                <w:sz w:val="20"/>
              </w:rPr>
              <w:t>
/қалқалар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жабыны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7" w:id="146"/>
    <w:p>
      <w:pPr>
        <w:spacing w:after="0"/>
        <w:ind w:left="0"/>
        <w:jc w:val="both"/>
      </w:pPr>
      <w:r>
        <w:rPr>
          <w:rFonts w:ascii="Times New Roman"/>
          <w:b w:val="false"/>
          <w:i w:val="false"/>
          <w:color w:val="000000"/>
          <w:sz w:val="28"/>
        </w:rPr>
        <w:t>
      кестенің жалғасы</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8" w:id="147"/>
    <w:p>
      <w:pPr>
        <w:spacing w:after="0"/>
        <w:ind w:left="0"/>
        <w:jc w:val="both"/>
      </w:pPr>
      <w:r>
        <w:rPr>
          <w:rFonts w:ascii="Times New Roman"/>
          <w:b w:val="false"/>
          <w:i w:val="false"/>
          <w:color w:val="000000"/>
          <w:sz w:val="28"/>
        </w:rPr>
        <w:t xml:space="preserve">
      Объектінің техникалық сипаттамасына қоса берілетін құжаттардың тізбесі: </w:t>
      </w:r>
    </w:p>
    <w:bookmarkEnd w:id="147"/>
    <w:bookmarkStart w:name="z159" w:id="148"/>
    <w:p>
      <w:pPr>
        <w:spacing w:after="0"/>
        <w:ind w:left="0"/>
        <w:jc w:val="both"/>
      </w:pPr>
      <w:r>
        <w:rPr>
          <w:rFonts w:ascii="Times New Roman"/>
          <w:b w:val="false"/>
          <w:i w:val="false"/>
          <w:color w:val="000000"/>
          <w:sz w:val="28"/>
        </w:rPr>
        <w:t>
      1. Қабат жоспарлары__________________________________________</w:t>
      </w:r>
    </w:p>
    <w:bookmarkEnd w:id="148"/>
    <w:bookmarkStart w:name="z160" w:id="149"/>
    <w:p>
      <w:pPr>
        <w:spacing w:after="0"/>
        <w:ind w:left="0"/>
        <w:jc w:val="both"/>
      </w:pPr>
      <w:r>
        <w:rPr>
          <w:rFonts w:ascii="Times New Roman"/>
          <w:b w:val="false"/>
          <w:i w:val="false"/>
          <w:color w:val="000000"/>
          <w:sz w:val="28"/>
        </w:rPr>
        <w:t>
      2. Қабат жоспарларына экспликация_____________________________</w:t>
      </w:r>
    </w:p>
    <w:bookmarkEnd w:id="149"/>
    <w:bookmarkStart w:name="z161" w:id="150"/>
    <w:p>
      <w:pPr>
        <w:spacing w:after="0"/>
        <w:ind w:left="0"/>
        <w:jc w:val="both"/>
      </w:pPr>
      <w:r>
        <w:rPr>
          <w:rFonts w:ascii="Times New Roman"/>
          <w:b w:val="false"/>
          <w:i w:val="false"/>
          <w:color w:val="000000"/>
          <w:sz w:val="28"/>
        </w:rPr>
        <w:t>
      Объектінің жоспарына экспликация</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нөмірі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өлшеу бойынша алаңы (м</w:t>
            </w:r>
            <w:r>
              <w:rPr>
                <w:rFonts w:ascii="Times New Roman"/>
                <w:b w:val="false"/>
                <w:i w:val="false"/>
                <w:color w:val="000000"/>
                <w:vertAlign w:val="superscript"/>
              </w:rPr>
              <w:t>2</w:t>
            </w: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2" w:id="151"/>
    <w:p>
      <w:pPr>
        <w:spacing w:after="0"/>
        <w:ind w:left="0"/>
        <w:jc w:val="both"/>
      </w:pPr>
      <w:r>
        <w:rPr>
          <w:rFonts w:ascii="Times New Roman"/>
          <w:b w:val="false"/>
          <w:i w:val="false"/>
          <w:color w:val="000000"/>
          <w:sz w:val="28"/>
        </w:rPr>
        <w:t xml:space="preserve">
      Жер учаскесінің экспликациясы </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2"/>
          <w:p>
            <w:pPr>
              <w:spacing w:after="20"/>
              <w:ind w:left="20"/>
              <w:jc w:val="both"/>
            </w:pPr>
            <w:r>
              <w:rPr>
                <w:rFonts w:ascii="Times New Roman"/>
                <w:b w:val="false"/>
                <w:i w:val="false"/>
                <w:color w:val="000000"/>
                <w:sz w:val="20"/>
              </w:rPr>
              <w:t>
Жер учаскесінің жалпы алаңы (м</w:t>
            </w:r>
            <w:r>
              <w:rPr>
                <w:rFonts w:ascii="Times New Roman"/>
                <w:b w:val="false"/>
                <w:i w:val="false"/>
                <w:color w:val="000000"/>
                <w:vertAlign w:val="superscript"/>
              </w:rPr>
              <w:t>2</w:t>
            </w:r>
            <w:r>
              <w:rPr>
                <w:rFonts w:ascii="Times New Roman"/>
                <w:b w:val="false"/>
                <w:i w:val="false"/>
                <w:color w:val="000000"/>
                <w:sz w:val="20"/>
              </w:rPr>
              <w:t>)</w:t>
            </w:r>
          </w:p>
          <w:bookmarkEnd w:id="15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салынған алаң (м</w:t>
            </w:r>
            <w:r>
              <w:rPr>
                <w:rFonts w:ascii="Times New Roman"/>
                <w:b w:val="false"/>
                <w:i w:val="false"/>
                <w:color w:val="000000"/>
                <w:vertAlign w:val="superscript"/>
              </w:rPr>
              <w:t>2</w:t>
            </w: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салынбаған алаң (м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құрылыстар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құрылыстар мен құрылысжайлар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 жабыны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4" w:id="153"/>
    <w:p>
      <w:pPr>
        <w:spacing w:after="0"/>
        <w:ind w:left="0"/>
        <w:jc w:val="both"/>
      </w:pPr>
      <w:r>
        <w:rPr>
          <w:rFonts w:ascii="Times New Roman"/>
          <w:b w:val="false"/>
          <w:i w:val="false"/>
          <w:color w:val="000000"/>
          <w:sz w:val="28"/>
        </w:rPr>
        <w:t xml:space="preserve">
      кестенің жалғасы </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желек (м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 отырғызылған көгал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көгалдар, гүлзарлар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5" w:id="154"/>
    <w:p>
      <w:pPr>
        <w:spacing w:after="0"/>
        <w:ind w:left="0"/>
        <w:jc w:val="both"/>
      </w:pPr>
      <w:r>
        <w:rPr>
          <w:rFonts w:ascii="Times New Roman"/>
          <w:b w:val="false"/>
          <w:i w:val="false"/>
          <w:color w:val="000000"/>
          <w:sz w:val="28"/>
        </w:rPr>
        <w:t>
      Тапсырыс беруші (меншік иесі, инвестор) ______________________________________</w:t>
      </w:r>
    </w:p>
    <w:bookmarkEnd w:id="154"/>
    <w:bookmarkStart w:name="z166" w:id="155"/>
    <w:p>
      <w:pPr>
        <w:spacing w:after="0"/>
        <w:ind w:left="0"/>
        <w:jc w:val="both"/>
      </w:pPr>
      <w:r>
        <w:rPr>
          <w:rFonts w:ascii="Times New Roman"/>
          <w:b w:val="false"/>
          <w:i w:val="false"/>
          <w:color w:val="000000"/>
          <w:sz w:val="28"/>
        </w:rPr>
        <w:t>
      __________________________________________________________________________</w:t>
      </w:r>
    </w:p>
    <w:bookmarkEnd w:id="155"/>
    <w:bookmarkStart w:name="z167" w:id="156"/>
    <w:p>
      <w:pPr>
        <w:spacing w:after="0"/>
        <w:ind w:left="0"/>
        <w:jc w:val="both"/>
      </w:pPr>
      <w:r>
        <w:rPr>
          <w:rFonts w:ascii="Times New Roman"/>
          <w:b w:val="false"/>
          <w:i w:val="false"/>
          <w:color w:val="000000"/>
          <w:sz w:val="28"/>
        </w:rPr>
        <w:t>
      (тегі, аты, әкесінің аты (бар болса), қолы)</w:t>
      </w:r>
    </w:p>
    <w:bookmarkEnd w:id="156"/>
    <w:bookmarkStart w:name="z168" w:id="157"/>
    <w:p>
      <w:pPr>
        <w:spacing w:after="0"/>
        <w:ind w:left="0"/>
        <w:jc w:val="both"/>
      </w:pPr>
      <w:r>
        <w:rPr>
          <w:rFonts w:ascii="Times New Roman"/>
          <w:b w:val="false"/>
          <w:i w:val="false"/>
          <w:color w:val="000000"/>
          <w:sz w:val="28"/>
        </w:rPr>
        <w:t>
      Мөр орны (бар болса)</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Тапсырыс берушісі</w:t>
            </w:r>
            <w:r>
              <w:br/>
            </w:r>
            <w:r>
              <w:rPr>
                <w:rFonts w:ascii="Times New Roman"/>
                <w:b w:val="false"/>
                <w:i w:val="false"/>
                <w:color w:val="000000"/>
                <w:sz w:val="20"/>
              </w:rPr>
              <w:t>(меншік иесі, инвестор) құрылыс</w:t>
            </w:r>
            <w:r>
              <w:br/>
            </w:r>
            <w:r>
              <w:rPr>
                <w:rFonts w:ascii="Times New Roman"/>
                <w:b w:val="false"/>
                <w:i w:val="false"/>
                <w:color w:val="000000"/>
                <w:sz w:val="20"/>
              </w:rPr>
              <w:t>объектісін пайдалануға өз</w:t>
            </w:r>
            <w:r>
              <w:br/>
            </w:r>
            <w:r>
              <w:rPr>
                <w:rFonts w:ascii="Times New Roman"/>
                <w:b w:val="false"/>
                <w:i w:val="false"/>
                <w:color w:val="000000"/>
                <w:sz w:val="20"/>
              </w:rPr>
              <w:t>бетінше қабылдау актісіне</w:t>
            </w:r>
            <w:r>
              <w:br/>
            </w:r>
            <w:r>
              <w:rPr>
                <w:rFonts w:ascii="Times New Roman"/>
                <w:b w:val="false"/>
                <w:i w:val="false"/>
                <w:color w:val="000000"/>
                <w:sz w:val="20"/>
              </w:rPr>
              <w:t>4-қосымша</w:t>
            </w:r>
          </w:p>
        </w:tc>
      </w:tr>
    </w:tbl>
    <w:bookmarkStart w:name="z170" w:id="158"/>
    <w:p>
      <w:pPr>
        <w:spacing w:after="0"/>
        <w:ind w:left="0"/>
        <w:jc w:val="left"/>
      </w:pPr>
      <w:r>
        <w:rPr>
          <w:rFonts w:ascii="Times New Roman"/>
          <w:b/>
          <w:i w:val="false"/>
          <w:color w:val="000000"/>
        </w:rPr>
        <w:t xml:space="preserve"> Объектінің техникалық сипаттамасы (реконструкциядан кейін екі қабаттан аспайтын, қосымша жер учаскесін бөлуді (аумақтан телім беруді) талап етпейтін, екі қабаттан аспайтын жеке тұрғын үйлерді реконструкциялау; тұрғын үйлердегі (тұрғын ғимараттардағы) тұрғын және тұрғын емес үй-жайларды қосымша жер учаскесін бөлуді (аумақтан учаске беруді) талап етпейтін, тіреу конструкцияларының, инженерлік жүйелер мен коммуникациялардың қандай да бір өзгерістерімен байланысты емес реконструкциялау (қайта жоспарлау, қайта жабдықтау), өндірістік емес мақсаттағы үй-жайларды құрылыс объектілерінде жүзеге асырылатын және тіреу конструкцияларын өзгертуді талап етпейтін қайта жоспарлау (қайта жабдықтау))</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қабаттардың саны (қабат)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пәтерлердің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бөлмелердің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9"/>
          <w:p>
            <w:pPr>
              <w:spacing w:after="20"/>
              <w:ind w:left="20"/>
              <w:jc w:val="both"/>
            </w:pPr>
            <w:r>
              <w:rPr>
                <w:rFonts w:ascii="Times New Roman"/>
                <w:b w:val="false"/>
                <w:i w:val="false"/>
                <w:color w:val="000000"/>
                <w:sz w:val="20"/>
              </w:rPr>
              <w:t>
құрылыс салу алаңы</w:t>
            </w:r>
          </w:p>
          <w:bookmarkEnd w:id="159"/>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0"/>
          <w:p>
            <w:pPr>
              <w:spacing w:after="20"/>
              <w:ind w:left="20"/>
              <w:jc w:val="both"/>
            </w:pPr>
            <w:r>
              <w:rPr>
                <w:rFonts w:ascii="Times New Roman"/>
                <w:b w:val="false"/>
                <w:i w:val="false"/>
                <w:color w:val="000000"/>
                <w:sz w:val="20"/>
              </w:rPr>
              <w:t>
ғимарат көлемі</w:t>
            </w:r>
          </w:p>
          <w:bookmarkEnd w:id="160"/>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1"/>
          <w:p>
            <w:pPr>
              <w:spacing w:after="20"/>
              <w:ind w:left="20"/>
              <w:jc w:val="both"/>
            </w:pPr>
            <w:r>
              <w:rPr>
                <w:rFonts w:ascii="Times New Roman"/>
                <w:b w:val="false"/>
                <w:i w:val="false"/>
                <w:color w:val="000000"/>
                <w:sz w:val="20"/>
              </w:rPr>
              <w:t>
жалпы алаңы</w:t>
            </w:r>
          </w:p>
          <w:bookmarkEnd w:id="161"/>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2"/>
          <w:p>
            <w:pPr>
              <w:spacing w:after="20"/>
              <w:ind w:left="20"/>
              <w:jc w:val="both"/>
            </w:pPr>
            <w:r>
              <w:rPr>
                <w:rFonts w:ascii="Times New Roman"/>
                <w:b w:val="false"/>
                <w:i w:val="false"/>
                <w:color w:val="000000"/>
                <w:sz w:val="20"/>
              </w:rPr>
              <w:t>
тұрғын алаңы</w:t>
            </w:r>
          </w:p>
          <w:bookmarkEnd w:id="162"/>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3"/>
          <w:p>
            <w:pPr>
              <w:spacing w:after="20"/>
              <w:ind w:left="20"/>
              <w:jc w:val="both"/>
            </w:pPr>
            <w:r>
              <w:rPr>
                <w:rFonts w:ascii="Times New Roman"/>
                <w:b w:val="false"/>
                <w:i w:val="false"/>
                <w:color w:val="000000"/>
                <w:sz w:val="20"/>
              </w:rPr>
              <w:t>
тұрғын емес үй-жайлардың алаңы (м</w:t>
            </w:r>
            <w:r>
              <w:rPr>
                <w:rFonts w:ascii="Times New Roman"/>
                <w:b w:val="false"/>
                <w:i w:val="false"/>
                <w:color w:val="000000"/>
                <w:vertAlign w:val="superscript"/>
              </w:rPr>
              <w:t>2</w:t>
            </w:r>
            <w:r>
              <w:rPr>
                <w:rFonts w:ascii="Times New Roman"/>
                <w:b w:val="false"/>
                <w:i w:val="false"/>
                <w:color w:val="000000"/>
                <w:sz w:val="20"/>
              </w:rPr>
              <w:t>)</w:t>
            </w:r>
          </w:p>
          <w:bookmarkEnd w:id="16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4"/>
          <w:p>
            <w:pPr>
              <w:spacing w:after="20"/>
              <w:ind w:left="20"/>
              <w:jc w:val="both"/>
            </w:pPr>
            <w:r>
              <w:rPr>
                <w:rFonts w:ascii="Times New Roman"/>
                <w:b w:val="false"/>
                <w:i w:val="false"/>
                <w:color w:val="000000"/>
                <w:sz w:val="20"/>
              </w:rPr>
              <w:t>
балконның, лоджияның алаңы</w:t>
            </w:r>
          </w:p>
          <w:bookmarkEnd w:id="164"/>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7" w:id="165"/>
    <w:p>
      <w:pPr>
        <w:spacing w:after="0"/>
        <w:ind w:left="0"/>
        <w:jc w:val="both"/>
      </w:pPr>
      <w:r>
        <w:rPr>
          <w:rFonts w:ascii="Times New Roman"/>
          <w:b w:val="false"/>
          <w:i w:val="false"/>
          <w:color w:val="000000"/>
          <w:sz w:val="28"/>
        </w:rPr>
        <w:t>
      кестенің жалғасы</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Конструктивтік элементтер сипаттамасы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түрі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қабырғалар/қалқалар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жабыны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жабдықтау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8" w:id="166"/>
    <w:p>
      <w:pPr>
        <w:spacing w:after="0"/>
        <w:ind w:left="0"/>
        <w:jc w:val="both"/>
      </w:pPr>
      <w:r>
        <w:rPr>
          <w:rFonts w:ascii="Times New Roman"/>
          <w:b w:val="false"/>
          <w:i w:val="false"/>
          <w:color w:val="000000"/>
          <w:sz w:val="28"/>
        </w:rPr>
        <w:t>
      Объектінің техникалық сипаттамасына қоса берілетін құжаттар тізімі:</w:t>
      </w:r>
    </w:p>
    <w:bookmarkEnd w:id="166"/>
    <w:bookmarkStart w:name="z179" w:id="167"/>
    <w:p>
      <w:pPr>
        <w:spacing w:after="0"/>
        <w:ind w:left="0"/>
        <w:jc w:val="both"/>
      </w:pPr>
      <w:r>
        <w:rPr>
          <w:rFonts w:ascii="Times New Roman"/>
          <w:b w:val="false"/>
          <w:i w:val="false"/>
          <w:color w:val="000000"/>
          <w:sz w:val="28"/>
        </w:rPr>
        <w:t>
      1. Жоспарлар: реконструкциялауға (қайта жоспарлауға, қайта жабдықтауға) дейін</w:t>
      </w:r>
    </w:p>
    <w:bookmarkEnd w:id="167"/>
    <w:bookmarkStart w:name="z180" w:id="168"/>
    <w:p>
      <w:pPr>
        <w:spacing w:after="0"/>
        <w:ind w:left="0"/>
        <w:jc w:val="both"/>
      </w:pPr>
      <w:r>
        <w:rPr>
          <w:rFonts w:ascii="Times New Roman"/>
          <w:b w:val="false"/>
          <w:i w:val="false"/>
          <w:color w:val="000000"/>
          <w:sz w:val="28"/>
        </w:rPr>
        <w:t>
      ________________________________________________________________</w:t>
      </w:r>
    </w:p>
    <w:bookmarkEnd w:id="168"/>
    <w:bookmarkStart w:name="z181" w:id="169"/>
    <w:p>
      <w:pPr>
        <w:spacing w:after="0"/>
        <w:ind w:left="0"/>
        <w:jc w:val="both"/>
      </w:pPr>
      <w:r>
        <w:rPr>
          <w:rFonts w:ascii="Times New Roman"/>
          <w:b w:val="false"/>
          <w:i w:val="false"/>
          <w:color w:val="000000"/>
          <w:sz w:val="28"/>
        </w:rPr>
        <w:t>
      реконструкциялаудан (қайта жоспарлаудан, қайта жабдықтаудан) кейін</w:t>
      </w:r>
    </w:p>
    <w:bookmarkEnd w:id="169"/>
    <w:bookmarkStart w:name="z182" w:id="170"/>
    <w:p>
      <w:pPr>
        <w:spacing w:after="0"/>
        <w:ind w:left="0"/>
        <w:jc w:val="both"/>
      </w:pPr>
      <w:r>
        <w:rPr>
          <w:rFonts w:ascii="Times New Roman"/>
          <w:b w:val="false"/>
          <w:i w:val="false"/>
          <w:color w:val="000000"/>
          <w:sz w:val="28"/>
        </w:rPr>
        <w:t>
      ____________________________________________________________________</w:t>
      </w:r>
    </w:p>
    <w:bookmarkEnd w:id="170"/>
    <w:bookmarkStart w:name="z183" w:id="171"/>
    <w:p>
      <w:pPr>
        <w:spacing w:after="0"/>
        <w:ind w:left="0"/>
        <w:jc w:val="both"/>
      </w:pPr>
      <w:r>
        <w:rPr>
          <w:rFonts w:ascii="Times New Roman"/>
          <w:b w:val="false"/>
          <w:i w:val="false"/>
          <w:color w:val="000000"/>
          <w:sz w:val="28"/>
        </w:rPr>
        <w:t>
      Объектінің жоспарына экспликация</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бөлмелердің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бөлмелердің бөліктерінің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бөлмелердің бөліктерінің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өлшем бойынша алаңы (м</w:t>
            </w:r>
            <w:r>
              <w:rPr>
                <w:rFonts w:ascii="Times New Roman"/>
                <w:b w:val="false"/>
                <w:i w:val="false"/>
                <w:color w:val="000000"/>
                <w:vertAlign w:val="superscript"/>
              </w:rPr>
              <w:t>2</w:t>
            </w: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4" w:id="172"/>
    <w:p>
      <w:pPr>
        <w:spacing w:after="0"/>
        <w:ind w:left="0"/>
        <w:jc w:val="both"/>
      </w:pPr>
      <w:r>
        <w:rPr>
          <w:rFonts w:ascii="Times New Roman"/>
          <w:b w:val="false"/>
          <w:i w:val="false"/>
          <w:color w:val="000000"/>
          <w:sz w:val="28"/>
        </w:rPr>
        <w:t>
      Тапсырыс беруші (меншік иесі, инвестор)</w:t>
      </w:r>
    </w:p>
    <w:bookmarkEnd w:id="172"/>
    <w:bookmarkStart w:name="z185" w:id="173"/>
    <w:p>
      <w:pPr>
        <w:spacing w:after="0"/>
        <w:ind w:left="0"/>
        <w:jc w:val="both"/>
      </w:pPr>
      <w:r>
        <w:rPr>
          <w:rFonts w:ascii="Times New Roman"/>
          <w:b w:val="false"/>
          <w:i w:val="false"/>
          <w:color w:val="000000"/>
          <w:sz w:val="28"/>
        </w:rPr>
        <w:t>
      ____________________________________________________________________</w:t>
      </w:r>
    </w:p>
    <w:bookmarkEnd w:id="173"/>
    <w:bookmarkStart w:name="z186" w:id="174"/>
    <w:p>
      <w:pPr>
        <w:spacing w:after="0"/>
        <w:ind w:left="0"/>
        <w:jc w:val="both"/>
      </w:pPr>
      <w:r>
        <w:rPr>
          <w:rFonts w:ascii="Times New Roman"/>
          <w:b w:val="false"/>
          <w:i w:val="false"/>
          <w:color w:val="000000"/>
          <w:sz w:val="28"/>
        </w:rPr>
        <w:t>
      (тегі, аты, әкесінің аты (бар болса), қолы)</w:t>
      </w:r>
    </w:p>
    <w:bookmarkEnd w:id="174"/>
    <w:bookmarkStart w:name="z187" w:id="175"/>
    <w:p>
      <w:pPr>
        <w:spacing w:after="0"/>
        <w:ind w:left="0"/>
        <w:jc w:val="both"/>
      </w:pPr>
      <w:r>
        <w:rPr>
          <w:rFonts w:ascii="Times New Roman"/>
          <w:b w:val="false"/>
          <w:i w:val="false"/>
          <w:color w:val="000000"/>
          <w:sz w:val="28"/>
        </w:rPr>
        <w:t xml:space="preserve">
      Мөр орны (бар болса) </w:t>
      </w:r>
    </w:p>
    <w:bookmarkEnd w:id="175"/>
    <w:bookmarkStart w:name="z188" w:id="176"/>
    <w:p>
      <w:pPr>
        <w:spacing w:after="0"/>
        <w:ind w:left="0"/>
        <w:jc w:val="both"/>
      </w:pPr>
      <w:r>
        <w:rPr>
          <w:rFonts w:ascii="Times New Roman"/>
          <w:b w:val="false"/>
          <w:i w:val="false"/>
          <w:color w:val="000000"/>
          <w:sz w:val="28"/>
        </w:rPr>
        <w:t>
      Жобалаушы ұйым __________________________________________________________</w:t>
      </w:r>
    </w:p>
    <w:bookmarkEnd w:id="176"/>
    <w:bookmarkStart w:name="z189" w:id="177"/>
    <w:p>
      <w:pPr>
        <w:spacing w:after="0"/>
        <w:ind w:left="0"/>
        <w:jc w:val="both"/>
      </w:pPr>
      <w:r>
        <w:rPr>
          <w:rFonts w:ascii="Times New Roman"/>
          <w:b w:val="false"/>
          <w:i w:val="false"/>
          <w:color w:val="000000"/>
          <w:sz w:val="28"/>
        </w:rPr>
        <w:t>
      __________________________________________________________________________</w:t>
      </w:r>
    </w:p>
    <w:bookmarkEnd w:id="177"/>
    <w:bookmarkStart w:name="z190" w:id="178"/>
    <w:p>
      <w:pPr>
        <w:spacing w:after="0"/>
        <w:ind w:left="0"/>
        <w:jc w:val="both"/>
      </w:pPr>
      <w:r>
        <w:rPr>
          <w:rFonts w:ascii="Times New Roman"/>
          <w:b w:val="false"/>
          <w:i w:val="false"/>
          <w:color w:val="000000"/>
          <w:sz w:val="28"/>
        </w:rPr>
        <w:t>
      (ұйымның атауы, адамның лауазымы, тегі, аты, әкесінің аты (бар болса), қолы, мерзімі)</w:t>
      </w:r>
    </w:p>
    <w:bookmarkEnd w:id="178"/>
    <w:bookmarkStart w:name="z191" w:id="179"/>
    <w:p>
      <w:pPr>
        <w:spacing w:after="0"/>
        <w:ind w:left="0"/>
        <w:jc w:val="both"/>
      </w:pPr>
      <w:r>
        <w:rPr>
          <w:rFonts w:ascii="Times New Roman"/>
          <w:b w:val="false"/>
          <w:i w:val="false"/>
          <w:color w:val="000000"/>
          <w:sz w:val="28"/>
        </w:rPr>
        <w:t>
      Мөр орны (бар болса)</w:t>
      </w:r>
    </w:p>
    <w:bookmarkEnd w:id="1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Тапсырыс берушісі</w:t>
            </w:r>
            <w:r>
              <w:br/>
            </w:r>
            <w:r>
              <w:rPr>
                <w:rFonts w:ascii="Times New Roman"/>
                <w:b w:val="false"/>
                <w:i w:val="false"/>
                <w:color w:val="000000"/>
                <w:sz w:val="20"/>
              </w:rPr>
              <w:t>(меншік иесі, инвестор) құрылыс</w:t>
            </w:r>
            <w:r>
              <w:br/>
            </w:r>
            <w:r>
              <w:rPr>
                <w:rFonts w:ascii="Times New Roman"/>
                <w:b w:val="false"/>
                <w:i w:val="false"/>
                <w:color w:val="000000"/>
                <w:sz w:val="20"/>
              </w:rPr>
              <w:t>объектісін пайдалануға өз</w:t>
            </w:r>
            <w:r>
              <w:br/>
            </w:r>
            <w:r>
              <w:rPr>
                <w:rFonts w:ascii="Times New Roman"/>
                <w:b w:val="false"/>
                <w:i w:val="false"/>
                <w:color w:val="000000"/>
                <w:sz w:val="20"/>
              </w:rPr>
              <w:t>бетінше қабылдау актісіне</w:t>
            </w:r>
            <w:r>
              <w:br/>
            </w:r>
            <w:r>
              <w:rPr>
                <w:rFonts w:ascii="Times New Roman"/>
                <w:b w:val="false"/>
                <w:i w:val="false"/>
                <w:color w:val="000000"/>
                <w:sz w:val="20"/>
              </w:rPr>
              <w:t>5-қосымша</w:t>
            </w:r>
          </w:p>
        </w:tc>
      </w:tr>
    </w:tbl>
    <w:bookmarkStart w:name="z193" w:id="180"/>
    <w:p>
      <w:pPr>
        <w:spacing w:after="0"/>
        <w:ind w:left="0"/>
        <w:jc w:val="left"/>
      </w:pPr>
      <w:r>
        <w:rPr>
          <w:rFonts w:ascii="Times New Roman"/>
          <w:b/>
          <w:i w:val="false"/>
          <w:color w:val="000000"/>
        </w:rPr>
        <w:t xml:space="preserve"> Объектінің техникалық сипаттамасы (кәсіпкерлік субъектілері үшін белгіленген қуаты 200 киловатқа дейінгі электрмен жабдықтау желілері)</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1"/>
          <w:p>
            <w:pPr>
              <w:spacing w:after="20"/>
              <w:ind w:left="20"/>
              <w:jc w:val="both"/>
            </w:pPr>
            <w:r>
              <w:rPr>
                <w:rFonts w:ascii="Times New Roman"/>
                <w:b w:val="false"/>
                <w:i w:val="false"/>
                <w:color w:val="000000"/>
                <w:sz w:val="20"/>
              </w:rPr>
              <w:t>
Р/с</w:t>
            </w:r>
          </w:p>
          <w:bookmarkEnd w:id="181"/>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кернеудегі әуе электр беру желілері...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 (бұдан әрі –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кернеудегі кабельді электр беру желілері...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Тіректер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ағаш тіреуі бар ағаш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темірбетон тіреуі бар ағаш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темірбетон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сымарқанды аспалар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алюминий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құрыш алюминий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Шырақтар үшін кронштейндер: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темірбетон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металл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жарығы арматурасы: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қыздыру шамы бар шырағдан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сынап шамды шырағдан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люминесцентті шамдары бар шырағдан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...кернеулі маркалар...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...кернеулі маркалар...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Біріктіретін жалғастырғыштар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жалғастырғыштар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қосу схемасы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Найзағайдан қорғау құрылғысы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желілерінің жол жабындары: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асфальтбетон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жұмыртас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тротуарлар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5" w:id="182"/>
    <w:p>
      <w:pPr>
        <w:spacing w:after="0"/>
        <w:ind w:left="0"/>
        <w:jc w:val="both"/>
      </w:pPr>
      <w:r>
        <w:rPr>
          <w:rFonts w:ascii="Times New Roman"/>
          <w:b w:val="false"/>
          <w:i w:val="false"/>
          <w:color w:val="000000"/>
          <w:sz w:val="28"/>
        </w:rPr>
        <w:t>
      Тапсырыс беруші (меншік иесі, инвестор)</w:t>
      </w:r>
    </w:p>
    <w:bookmarkEnd w:id="182"/>
    <w:bookmarkStart w:name="z196" w:id="183"/>
    <w:p>
      <w:pPr>
        <w:spacing w:after="0"/>
        <w:ind w:left="0"/>
        <w:jc w:val="both"/>
      </w:pPr>
      <w:r>
        <w:rPr>
          <w:rFonts w:ascii="Times New Roman"/>
          <w:b w:val="false"/>
          <w:i w:val="false"/>
          <w:color w:val="000000"/>
          <w:sz w:val="28"/>
        </w:rPr>
        <w:t>
      __________________________________________________________________________</w:t>
      </w:r>
    </w:p>
    <w:bookmarkEnd w:id="183"/>
    <w:bookmarkStart w:name="z197" w:id="184"/>
    <w:p>
      <w:pPr>
        <w:spacing w:after="0"/>
        <w:ind w:left="0"/>
        <w:jc w:val="both"/>
      </w:pPr>
      <w:r>
        <w:rPr>
          <w:rFonts w:ascii="Times New Roman"/>
          <w:b w:val="false"/>
          <w:i w:val="false"/>
          <w:color w:val="000000"/>
          <w:sz w:val="28"/>
        </w:rPr>
        <w:t>
      (тегі, аты, әкесінің аты (бар болса), қолы)</w:t>
      </w:r>
    </w:p>
    <w:bookmarkEnd w:id="184"/>
    <w:bookmarkStart w:name="z198" w:id="185"/>
    <w:p>
      <w:pPr>
        <w:spacing w:after="0"/>
        <w:ind w:left="0"/>
        <w:jc w:val="both"/>
      </w:pPr>
      <w:r>
        <w:rPr>
          <w:rFonts w:ascii="Times New Roman"/>
          <w:b w:val="false"/>
          <w:i w:val="false"/>
          <w:color w:val="000000"/>
          <w:sz w:val="28"/>
        </w:rPr>
        <w:t>
      Мөр орны (бар болса)</w:t>
      </w:r>
    </w:p>
    <w:bookmarkEnd w:id="1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Тапсырыс берушісі</w:t>
            </w:r>
            <w:r>
              <w:br/>
            </w:r>
            <w:r>
              <w:rPr>
                <w:rFonts w:ascii="Times New Roman"/>
                <w:b w:val="false"/>
                <w:i w:val="false"/>
                <w:color w:val="000000"/>
                <w:sz w:val="20"/>
              </w:rPr>
              <w:t>(меншік иесі, инвестор) құрылыс</w:t>
            </w:r>
            <w:r>
              <w:br/>
            </w:r>
            <w:r>
              <w:rPr>
                <w:rFonts w:ascii="Times New Roman"/>
                <w:b w:val="false"/>
                <w:i w:val="false"/>
                <w:color w:val="000000"/>
                <w:sz w:val="20"/>
              </w:rPr>
              <w:t>объектісін пайдалануға өз</w:t>
            </w:r>
            <w:r>
              <w:br/>
            </w:r>
            <w:r>
              <w:rPr>
                <w:rFonts w:ascii="Times New Roman"/>
                <w:b w:val="false"/>
                <w:i w:val="false"/>
                <w:color w:val="000000"/>
                <w:sz w:val="20"/>
              </w:rPr>
              <w:t>бетінше қабылдау актісіне</w:t>
            </w:r>
            <w:r>
              <w:br/>
            </w:r>
            <w:r>
              <w:rPr>
                <w:rFonts w:ascii="Times New Roman"/>
                <w:b w:val="false"/>
                <w:i w:val="false"/>
                <w:color w:val="000000"/>
                <w:sz w:val="20"/>
              </w:rPr>
              <w:t>6-қосымша</w:t>
            </w:r>
          </w:p>
        </w:tc>
      </w:tr>
    </w:tbl>
    <w:bookmarkStart w:name="z200" w:id="186"/>
    <w:p>
      <w:pPr>
        <w:spacing w:after="0"/>
        <w:ind w:left="0"/>
        <w:jc w:val="left"/>
      </w:pPr>
      <w:r>
        <w:rPr>
          <w:rFonts w:ascii="Times New Roman"/>
          <w:b/>
          <w:i w:val="false"/>
          <w:color w:val="000000"/>
        </w:rPr>
        <w:t xml:space="preserve"> Объектінің техникалық сипаттамасы (жеке тұрғын үйлердің сумен жабдықтау және су бұру желілері, инженерлік желілерді электр коррозиясынан сақтау)</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7"/>
          <w:p>
            <w:pPr>
              <w:spacing w:after="20"/>
              <w:ind w:left="20"/>
              <w:jc w:val="both"/>
            </w:pPr>
            <w:r>
              <w:rPr>
                <w:rFonts w:ascii="Times New Roman"/>
                <w:b w:val="false"/>
                <w:i w:val="false"/>
                <w:color w:val="000000"/>
                <w:sz w:val="20"/>
              </w:rPr>
              <w:t>
Р/с</w:t>
            </w:r>
          </w:p>
          <w:bookmarkEnd w:id="187"/>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8"/>
          <w:p>
            <w:pPr>
              <w:spacing w:after="20"/>
              <w:ind w:left="20"/>
              <w:jc w:val="both"/>
            </w:pPr>
            <w:r>
              <w:rPr>
                <w:rFonts w:ascii="Times New Roman"/>
                <w:b w:val="false"/>
                <w:i w:val="false"/>
                <w:color w:val="000000"/>
                <w:sz w:val="20"/>
              </w:rPr>
              <w:t>
Өлшем</w:t>
            </w:r>
          </w:p>
          <w:bookmarkEnd w:id="188"/>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ұзақтығы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тартқыштар (жалпы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болат құбырларынан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шойын құбырларынан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асбестцемент құбырларынан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темірбетон құбырларынан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Таратқыш желі (жалпы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болат құбырларынан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шойын құбырларынан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асбестцемент құбырларынан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полиэтилен құбырларынан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құрылғылар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 құдығы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Ысырма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Бұрандалар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шүмегі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тарататын 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футляр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Ішетін су бүргіш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Коллекторлар (жалпы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қыш құбырларынан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шойын құбырларынан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бетон құбырларынан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асбестцемент құбырларынан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темірбетон құбырынан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желісі (жалпы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қыш құбырларынан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шойын құбырларынан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бетон құбырларынан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асбестцемент құбырларынан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темірбетон құбырларынан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құрылғылар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 құдығы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9"/>
          <w:p>
            <w:pPr>
              <w:spacing w:after="20"/>
              <w:ind w:left="20"/>
              <w:jc w:val="both"/>
            </w:pPr>
            <w:r>
              <w:rPr>
                <w:rFonts w:ascii="Times New Roman"/>
                <w:b w:val="false"/>
                <w:i w:val="false"/>
                <w:color w:val="000000"/>
                <w:sz w:val="20"/>
              </w:rPr>
              <w:t>
Құдықтың көлденең кескіні</w:t>
            </w:r>
          </w:p>
          <w:bookmarkEnd w:id="189"/>
          <w:p>
            <w:pPr>
              <w:spacing w:after="20"/>
              <w:ind w:left="20"/>
              <w:jc w:val="both"/>
            </w:pPr>
            <w:r>
              <w:rPr>
                <w:rFonts w:ascii="Times New Roman"/>
                <w:b w:val="false"/>
                <w:i w:val="false"/>
                <w:color w:val="000000"/>
                <w:sz w:val="20"/>
              </w:rPr>
              <w:t>
Масштабы 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0"/>
          <w:p>
            <w:pPr>
              <w:spacing w:after="20"/>
              <w:ind w:left="20"/>
              <w:jc w:val="both"/>
            </w:pPr>
            <w:r>
              <w:rPr>
                <w:rFonts w:ascii="Times New Roman"/>
                <w:b w:val="false"/>
                <w:i w:val="false"/>
                <w:color w:val="000000"/>
                <w:sz w:val="20"/>
              </w:rPr>
              <w:t>
Құдықтың тік кескіні</w:t>
            </w:r>
          </w:p>
          <w:bookmarkEnd w:id="190"/>
          <w:p>
            <w:pPr>
              <w:spacing w:after="20"/>
              <w:ind w:left="20"/>
              <w:jc w:val="both"/>
            </w:pPr>
            <w:r>
              <w:rPr>
                <w:rFonts w:ascii="Times New Roman"/>
                <w:b w:val="false"/>
                <w:i w:val="false"/>
                <w:color w:val="000000"/>
                <w:sz w:val="20"/>
              </w:rPr>
              <w:t>
Масштабы______</w:t>
            </w:r>
          </w:p>
        </w:tc>
      </w:tr>
    </w:tbl>
    <w:bookmarkStart w:name="z205" w:id="191"/>
    <w:p>
      <w:pPr>
        <w:spacing w:after="0"/>
        <w:ind w:left="0"/>
        <w:jc w:val="both"/>
      </w:pPr>
      <w:r>
        <w:rPr>
          <w:rFonts w:ascii="Times New Roman"/>
          <w:b w:val="false"/>
          <w:i w:val="false"/>
          <w:color w:val="000000"/>
          <w:sz w:val="28"/>
        </w:rPr>
        <w:t xml:space="preserve">
      Ерекшелігі </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2"/>
          <w:p>
            <w:pPr>
              <w:spacing w:after="20"/>
              <w:ind w:left="20"/>
              <w:jc w:val="both"/>
            </w:pPr>
            <w:r>
              <w:rPr>
                <w:rFonts w:ascii="Times New Roman"/>
                <w:b w:val="false"/>
                <w:i w:val="false"/>
                <w:color w:val="000000"/>
                <w:sz w:val="20"/>
              </w:rPr>
              <w:t>
Р/с</w:t>
            </w:r>
          </w:p>
          <w:bookmarkEnd w:id="192"/>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3"/>
          <w:p>
            <w:pPr>
              <w:spacing w:after="20"/>
              <w:ind w:left="20"/>
              <w:jc w:val="both"/>
            </w:pPr>
            <w:r>
              <w:rPr>
                <w:rFonts w:ascii="Times New Roman"/>
                <w:b w:val="false"/>
                <w:i w:val="false"/>
                <w:color w:val="000000"/>
                <w:sz w:val="20"/>
              </w:rPr>
              <w:t>
Диаметрі</w:t>
            </w:r>
          </w:p>
          <w:bookmarkEnd w:id="193"/>
          <w:p>
            <w:pPr>
              <w:spacing w:after="20"/>
              <w:ind w:left="20"/>
              <w:jc w:val="both"/>
            </w:pPr>
            <w:r>
              <w:rPr>
                <w:rFonts w:ascii="Times New Roman"/>
                <w:b w:val="false"/>
                <w:i w:val="false"/>
                <w:color w:val="000000"/>
                <w:sz w:val="20"/>
              </w:rPr>
              <w:t>
(өлшемі)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8" w:id="194"/>
    <w:p>
      <w:pPr>
        <w:spacing w:after="0"/>
        <w:ind w:left="0"/>
        <w:jc w:val="both"/>
      </w:pPr>
      <w:r>
        <w:rPr>
          <w:rFonts w:ascii="Times New Roman"/>
          <w:b w:val="false"/>
          <w:i w:val="false"/>
          <w:color w:val="000000"/>
          <w:sz w:val="28"/>
        </w:rPr>
        <w:t xml:space="preserve">
      Құдықты тұрақты бағдар-нүктесіне байланыстыру схемасы </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9" w:id="195"/>
    <w:p>
      <w:pPr>
        <w:spacing w:after="0"/>
        <w:ind w:left="0"/>
        <w:jc w:val="both"/>
      </w:pPr>
      <w:r>
        <w:rPr>
          <w:rFonts w:ascii="Times New Roman"/>
          <w:b w:val="false"/>
          <w:i w:val="false"/>
          <w:color w:val="000000"/>
          <w:sz w:val="28"/>
        </w:rPr>
        <w:t>
      Тапсырыс беруші (меншік иесі, инвестор)</w:t>
      </w:r>
    </w:p>
    <w:bookmarkEnd w:id="195"/>
    <w:bookmarkStart w:name="z210" w:id="196"/>
    <w:p>
      <w:pPr>
        <w:spacing w:after="0"/>
        <w:ind w:left="0"/>
        <w:jc w:val="both"/>
      </w:pPr>
      <w:r>
        <w:rPr>
          <w:rFonts w:ascii="Times New Roman"/>
          <w:b w:val="false"/>
          <w:i w:val="false"/>
          <w:color w:val="000000"/>
          <w:sz w:val="28"/>
        </w:rPr>
        <w:t>
      __________________________________________________________________________</w:t>
      </w:r>
    </w:p>
    <w:bookmarkEnd w:id="196"/>
    <w:bookmarkStart w:name="z211" w:id="197"/>
    <w:p>
      <w:pPr>
        <w:spacing w:after="0"/>
        <w:ind w:left="0"/>
        <w:jc w:val="both"/>
      </w:pPr>
      <w:r>
        <w:rPr>
          <w:rFonts w:ascii="Times New Roman"/>
          <w:b w:val="false"/>
          <w:i w:val="false"/>
          <w:color w:val="000000"/>
          <w:sz w:val="28"/>
        </w:rPr>
        <w:t>
       (тегі, аты, әкесінің аты (бар болса), қолы)</w:t>
      </w:r>
    </w:p>
    <w:bookmarkEnd w:id="197"/>
    <w:bookmarkStart w:name="z212" w:id="198"/>
    <w:p>
      <w:pPr>
        <w:spacing w:after="0"/>
        <w:ind w:left="0"/>
        <w:jc w:val="both"/>
      </w:pPr>
      <w:r>
        <w:rPr>
          <w:rFonts w:ascii="Times New Roman"/>
          <w:b w:val="false"/>
          <w:i w:val="false"/>
          <w:color w:val="000000"/>
          <w:sz w:val="28"/>
        </w:rPr>
        <w:t xml:space="preserve">
      Мөр орны (бар болса) </w:t>
      </w:r>
    </w:p>
    <w:bookmarkEnd w:id="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Тапсырыс берушісі</w:t>
            </w:r>
            <w:r>
              <w:br/>
            </w:r>
            <w:r>
              <w:rPr>
                <w:rFonts w:ascii="Times New Roman"/>
                <w:b w:val="false"/>
                <w:i w:val="false"/>
                <w:color w:val="000000"/>
                <w:sz w:val="20"/>
              </w:rPr>
              <w:t>(меншік иесі, инвестор) құрылыс</w:t>
            </w:r>
            <w:r>
              <w:br/>
            </w:r>
            <w:r>
              <w:rPr>
                <w:rFonts w:ascii="Times New Roman"/>
                <w:b w:val="false"/>
                <w:i w:val="false"/>
                <w:color w:val="000000"/>
                <w:sz w:val="20"/>
              </w:rPr>
              <w:t>объектісін пайдалануға өз</w:t>
            </w:r>
            <w:r>
              <w:br/>
            </w:r>
            <w:r>
              <w:rPr>
                <w:rFonts w:ascii="Times New Roman"/>
                <w:b w:val="false"/>
                <w:i w:val="false"/>
                <w:color w:val="000000"/>
                <w:sz w:val="20"/>
              </w:rPr>
              <w:t>бетінше қабылдау актісіне</w:t>
            </w:r>
            <w:r>
              <w:br/>
            </w:r>
            <w:r>
              <w:rPr>
                <w:rFonts w:ascii="Times New Roman"/>
                <w:b w:val="false"/>
                <w:i w:val="false"/>
                <w:color w:val="000000"/>
                <w:sz w:val="20"/>
              </w:rPr>
              <w:t>7-қосымша</w:t>
            </w:r>
          </w:p>
        </w:tc>
      </w:tr>
    </w:tbl>
    <w:bookmarkStart w:name="z214" w:id="199"/>
    <w:p>
      <w:pPr>
        <w:spacing w:after="0"/>
        <w:ind w:left="0"/>
        <w:jc w:val="left"/>
      </w:pPr>
      <w:r>
        <w:rPr>
          <w:rFonts w:ascii="Times New Roman"/>
          <w:b/>
          <w:i w:val="false"/>
          <w:color w:val="000000"/>
        </w:rPr>
        <w:t xml:space="preserve"> Объектінің техникалық сипаттамасы (жеке тұрғын үйлерді немесе жалпы алаңы 20 шаршы метрге дейін кәсіперлік объектілерін орналастыруға арналған бөлек тұрған бір қабатты ғимараттарды (құрылысжайларды) тұрмыстық мақсаттағы газбен жабдықтаудың алаңішілік желілері және үйішілік жүйелері)</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0"/>
          <w:p>
            <w:pPr>
              <w:spacing w:after="20"/>
              <w:ind w:left="20"/>
              <w:jc w:val="both"/>
            </w:pPr>
            <w:r>
              <w:rPr>
                <w:rFonts w:ascii="Times New Roman"/>
                <w:b w:val="false"/>
                <w:i w:val="false"/>
                <w:color w:val="000000"/>
                <w:sz w:val="20"/>
              </w:rPr>
              <w:t>
Р/с</w:t>
            </w:r>
          </w:p>
          <w:bookmarkEnd w:id="200"/>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ұзақтығы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Құбырдың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төсемінің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эстакадаларда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тіреуіштерде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тіреуішсіз төсем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төсемінің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өткізу арналарында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жартылай өткізу арналарында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арнасыз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Құдықтар (камералар)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Компенсаторлар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Кіріктірулер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Ысырмалар саны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Бұрандалар (клапан)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краны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Сифондар (гидроқақпақтар)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Жалғастырғыш тетіктер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Бұрылмалы бекітпелер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реттегіштер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Тербелме станоктар (типі _____ , маркасы ____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(типі _____ , маркасы ____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(типі _____ , маркасы ____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1"/>
          <w:p>
            <w:pPr>
              <w:spacing w:after="20"/>
              <w:ind w:left="20"/>
              <w:jc w:val="both"/>
            </w:pPr>
            <w:r>
              <w:rPr>
                <w:rFonts w:ascii="Times New Roman"/>
                <w:b w:val="false"/>
                <w:i w:val="false"/>
                <w:color w:val="000000"/>
                <w:sz w:val="20"/>
              </w:rPr>
              <w:t>
Ұңғыманың (құдықтың) көлденең кескіні</w:t>
            </w:r>
          </w:p>
          <w:bookmarkEnd w:id="201"/>
          <w:p>
            <w:pPr>
              <w:spacing w:after="20"/>
              <w:ind w:left="20"/>
              <w:jc w:val="both"/>
            </w:pPr>
            <w:r>
              <w:rPr>
                <w:rFonts w:ascii="Times New Roman"/>
                <w:b w:val="false"/>
                <w:i w:val="false"/>
                <w:color w:val="000000"/>
                <w:sz w:val="20"/>
              </w:rPr>
              <w:t>
Масштабы 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2"/>
          <w:p>
            <w:pPr>
              <w:spacing w:after="20"/>
              <w:ind w:left="20"/>
              <w:jc w:val="both"/>
            </w:pPr>
            <w:r>
              <w:rPr>
                <w:rFonts w:ascii="Times New Roman"/>
                <w:b w:val="false"/>
                <w:i w:val="false"/>
                <w:color w:val="000000"/>
                <w:sz w:val="20"/>
              </w:rPr>
              <w:t>
Ұңғыманың (құдықтың) тік кескіні</w:t>
            </w:r>
          </w:p>
          <w:bookmarkEnd w:id="202"/>
          <w:p>
            <w:pPr>
              <w:spacing w:after="20"/>
              <w:ind w:left="20"/>
              <w:jc w:val="both"/>
            </w:pPr>
            <w:r>
              <w:rPr>
                <w:rFonts w:ascii="Times New Roman"/>
                <w:b w:val="false"/>
                <w:i w:val="false"/>
                <w:color w:val="000000"/>
                <w:sz w:val="20"/>
              </w:rPr>
              <w:t>
Масштабы______</w:t>
            </w:r>
          </w:p>
        </w:tc>
      </w:tr>
    </w:tbl>
    <w:bookmarkStart w:name="z218" w:id="203"/>
    <w:p>
      <w:pPr>
        <w:spacing w:after="0"/>
        <w:ind w:left="0"/>
        <w:jc w:val="both"/>
      </w:pPr>
      <w:r>
        <w:rPr>
          <w:rFonts w:ascii="Times New Roman"/>
          <w:b w:val="false"/>
          <w:i w:val="false"/>
          <w:color w:val="000000"/>
          <w:sz w:val="28"/>
        </w:rPr>
        <w:t xml:space="preserve">
      Ерекшелігі </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4"/>
          <w:p>
            <w:pPr>
              <w:spacing w:after="20"/>
              <w:ind w:left="20"/>
              <w:jc w:val="both"/>
            </w:pPr>
            <w:r>
              <w:rPr>
                <w:rFonts w:ascii="Times New Roman"/>
                <w:b w:val="false"/>
                <w:i w:val="false"/>
                <w:color w:val="000000"/>
                <w:sz w:val="20"/>
              </w:rPr>
              <w:t>
Р/с</w:t>
            </w:r>
          </w:p>
          <w:bookmarkEnd w:id="204"/>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(өлшемі),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0" w:id="205"/>
    <w:p>
      <w:pPr>
        <w:spacing w:after="0"/>
        <w:ind w:left="0"/>
        <w:jc w:val="both"/>
      </w:pPr>
      <w:r>
        <w:rPr>
          <w:rFonts w:ascii="Times New Roman"/>
          <w:b w:val="false"/>
          <w:i w:val="false"/>
          <w:color w:val="000000"/>
          <w:sz w:val="28"/>
        </w:rPr>
        <w:t>
      Ұңғыманы (құдықты) тұрақты бағдар-нүктесіне байланыстыру схемасы</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1" w:id="206"/>
    <w:p>
      <w:pPr>
        <w:spacing w:after="0"/>
        <w:ind w:left="0"/>
        <w:jc w:val="both"/>
      </w:pPr>
      <w:r>
        <w:rPr>
          <w:rFonts w:ascii="Times New Roman"/>
          <w:b w:val="false"/>
          <w:i w:val="false"/>
          <w:color w:val="000000"/>
          <w:sz w:val="28"/>
        </w:rPr>
        <w:t>
      Тапсырыс беруші (меншік иесі, инвестор)</w:t>
      </w:r>
    </w:p>
    <w:bookmarkEnd w:id="206"/>
    <w:bookmarkStart w:name="z222" w:id="207"/>
    <w:p>
      <w:pPr>
        <w:spacing w:after="0"/>
        <w:ind w:left="0"/>
        <w:jc w:val="both"/>
      </w:pPr>
      <w:r>
        <w:rPr>
          <w:rFonts w:ascii="Times New Roman"/>
          <w:b w:val="false"/>
          <w:i w:val="false"/>
          <w:color w:val="000000"/>
          <w:sz w:val="28"/>
        </w:rPr>
        <w:t>
      __________________________________________________________________________</w:t>
      </w:r>
    </w:p>
    <w:bookmarkEnd w:id="207"/>
    <w:bookmarkStart w:name="z223" w:id="208"/>
    <w:p>
      <w:pPr>
        <w:spacing w:after="0"/>
        <w:ind w:left="0"/>
        <w:jc w:val="both"/>
      </w:pPr>
      <w:r>
        <w:rPr>
          <w:rFonts w:ascii="Times New Roman"/>
          <w:b w:val="false"/>
          <w:i w:val="false"/>
          <w:color w:val="000000"/>
          <w:sz w:val="28"/>
        </w:rPr>
        <w:t>
      (тегі, аты, әкесінің аты (бар болса), қолы)</w:t>
      </w:r>
    </w:p>
    <w:bookmarkEnd w:id="208"/>
    <w:bookmarkStart w:name="z224" w:id="209"/>
    <w:p>
      <w:pPr>
        <w:spacing w:after="0"/>
        <w:ind w:left="0"/>
        <w:jc w:val="both"/>
      </w:pPr>
      <w:r>
        <w:rPr>
          <w:rFonts w:ascii="Times New Roman"/>
          <w:b w:val="false"/>
          <w:i w:val="false"/>
          <w:color w:val="000000"/>
          <w:sz w:val="28"/>
        </w:rPr>
        <w:t>
      Мөр орны (бар болса)</w:t>
      </w:r>
    </w:p>
    <w:bookmarkEnd w:id="2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Тапсырыс берушісі</w:t>
            </w:r>
            <w:r>
              <w:br/>
            </w:r>
            <w:r>
              <w:rPr>
                <w:rFonts w:ascii="Times New Roman"/>
                <w:b w:val="false"/>
                <w:i w:val="false"/>
                <w:color w:val="000000"/>
                <w:sz w:val="20"/>
              </w:rPr>
              <w:t>(меншік иесі, инвестор) құрылыс</w:t>
            </w:r>
            <w:r>
              <w:br/>
            </w:r>
            <w:r>
              <w:rPr>
                <w:rFonts w:ascii="Times New Roman"/>
                <w:b w:val="false"/>
                <w:i w:val="false"/>
                <w:color w:val="000000"/>
                <w:sz w:val="20"/>
              </w:rPr>
              <w:t>объектісін пайдалануға өз</w:t>
            </w:r>
            <w:r>
              <w:br/>
            </w:r>
            <w:r>
              <w:rPr>
                <w:rFonts w:ascii="Times New Roman"/>
                <w:b w:val="false"/>
                <w:i w:val="false"/>
                <w:color w:val="000000"/>
                <w:sz w:val="20"/>
              </w:rPr>
              <w:t>бетінше қабылдау актісіне</w:t>
            </w:r>
            <w:r>
              <w:br/>
            </w:r>
            <w:r>
              <w:rPr>
                <w:rFonts w:ascii="Times New Roman"/>
                <w:b w:val="false"/>
                <w:i w:val="false"/>
                <w:color w:val="000000"/>
                <w:sz w:val="20"/>
              </w:rPr>
              <w:t>8-қосымша</w:t>
            </w:r>
          </w:p>
        </w:tc>
      </w:tr>
    </w:tbl>
    <w:bookmarkStart w:name="z226" w:id="210"/>
    <w:p>
      <w:pPr>
        <w:spacing w:after="0"/>
        <w:ind w:left="0"/>
        <w:jc w:val="left"/>
      </w:pPr>
      <w:r>
        <w:rPr>
          <w:rFonts w:ascii="Times New Roman"/>
          <w:b/>
          <w:i w:val="false"/>
          <w:color w:val="000000"/>
        </w:rPr>
        <w:t xml:space="preserve"> Объектінің техникалық сипаттамасы (алаңішілік байланыс желілері)</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1"/>
          <w:p>
            <w:pPr>
              <w:spacing w:after="20"/>
              <w:ind w:left="20"/>
              <w:jc w:val="both"/>
            </w:pPr>
            <w:r>
              <w:rPr>
                <w:rFonts w:ascii="Times New Roman"/>
                <w:b w:val="false"/>
                <w:i w:val="false"/>
                <w:color w:val="000000"/>
                <w:sz w:val="20"/>
              </w:rPr>
              <w:t>
Р/с</w:t>
            </w:r>
          </w:p>
          <w:bookmarkEnd w:id="211"/>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2"/>
          <w:p>
            <w:pPr>
              <w:spacing w:after="20"/>
              <w:ind w:left="20"/>
              <w:jc w:val="both"/>
            </w:pPr>
            <w:r>
              <w:rPr>
                <w:rFonts w:ascii="Times New Roman"/>
                <w:b w:val="false"/>
                <w:i w:val="false"/>
                <w:color w:val="000000"/>
                <w:sz w:val="20"/>
              </w:rPr>
              <w:t>
Өлшем</w:t>
            </w:r>
          </w:p>
          <w:bookmarkEnd w:id="212"/>
          <w:p>
            <w:pPr>
              <w:spacing w:after="20"/>
              <w:ind w:left="20"/>
              <w:jc w:val="both"/>
            </w:pPr>
            <w:r>
              <w:rPr>
                <w:rFonts w:ascii="Times New Roman"/>
                <w:b w:val="false"/>
                <w:i w:val="false"/>
                <w:color w:val="000000"/>
                <w:sz w:val="20"/>
              </w:rPr>
              <w:t>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ұзақтығы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байланыс желілері,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байланыс желілері,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Тіректер,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ағаш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анкер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темірбетон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сымарқанды аспалар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құдықтар,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ТКС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ТКС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ТКС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ТКС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ТКС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Жалғау муфталары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Коммуникациялық коллекторлар,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асбестцемент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пластмасса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көрсетілмейтін күшейткіш орындар (ҚКО)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құрылғылар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3"/>
          <w:p>
            <w:pPr>
              <w:spacing w:after="20"/>
              <w:ind w:left="20"/>
              <w:jc w:val="both"/>
            </w:pPr>
            <w:r>
              <w:rPr>
                <w:rFonts w:ascii="Times New Roman"/>
                <w:b w:val="false"/>
                <w:i w:val="false"/>
                <w:color w:val="000000"/>
                <w:sz w:val="20"/>
              </w:rPr>
              <w:t>
Құдықтың көлденең кескіні</w:t>
            </w:r>
          </w:p>
          <w:bookmarkEnd w:id="213"/>
          <w:p>
            <w:pPr>
              <w:spacing w:after="20"/>
              <w:ind w:left="20"/>
              <w:jc w:val="both"/>
            </w:pPr>
            <w:r>
              <w:rPr>
                <w:rFonts w:ascii="Times New Roman"/>
                <w:b w:val="false"/>
                <w:i w:val="false"/>
                <w:color w:val="000000"/>
                <w:sz w:val="20"/>
              </w:rPr>
              <w:t>
Масштабы 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4"/>
          <w:p>
            <w:pPr>
              <w:spacing w:after="20"/>
              <w:ind w:left="20"/>
              <w:jc w:val="both"/>
            </w:pPr>
            <w:r>
              <w:rPr>
                <w:rFonts w:ascii="Times New Roman"/>
                <w:b w:val="false"/>
                <w:i w:val="false"/>
                <w:color w:val="000000"/>
                <w:sz w:val="20"/>
              </w:rPr>
              <w:t>
Құдықтың тік кескіні</w:t>
            </w:r>
          </w:p>
          <w:bookmarkEnd w:id="214"/>
          <w:p>
            <w:pPr>
              <w:spacing w:after="20"/>
              <w:ind w:left="20"/>
              <w:jc w:val="both"/>
            </w:pPr>
            <w:r>
              <w:rPr>
                <w:rFonts w:ascii="Times New Roman"/>
                <w:b w:val="false"/>
                <w:i w:val="false"/>
                <w:color w:val="000000"/>
                <w:sz w:val="20"/>
              </w:rPr>
              <w:t>
Масштабы ______</w:t>
            </w:r>
          </w:p>
        </w:tc>
      </w:tr>
    </w:tbl>
    <w:bookmarkStart w:name="z231" w:id="215"/>
    <w:p>
      <w:pPr>
        <w:spacing w:after="0"/>
        <w:ind w:left="0"/>
        <w:jc w:val="both"/>
      </w:pPr>
      <w:r>
        <w:rPr>
          <w:rFonts w:ascii="Times New Roman"/>
          <w:b w:val="false"/>
          <w:i w:val="false"/>
          <w:color w:val="000000"/>
          <w:sz w:val="28"/>
        </w:rPr>
        <w:t xml:space="preserve">
      Ерекшелігі </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6"/>
          <w:p>
            <w:pPr>
              <w:spacing w:after="20"/>
              <w:ind w:left="20"/>
              <w:jc w:val="both"/>
            </w:pPr>
            <w:r>
              <w:rPr>
                <w:rFonts w:ascii="Times New Roman"/>
                <w:b w:val="false"/>
                <w:i w:val="false"/>
                <w:color w:val="000000"/>
                <w:sz w:val="20"/>
              </w:rPr>
              <w:t>
Р/с</w:t>
            </w:r>
          </w:p>
          <w:bookmarkEnd w:id="216"/>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(өлшемі)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17"/>
          <w:p>
            <w:pPr>
              <w:spacing w:after="20"/>
              <w:ind w:left="20"/>
              <w:jc w:val="both"/>
            </w:pPr>
            <w:r>
              <w:rPr>
                <w:rFonts w:ascii="Times New Roman"/>
                <w:b w:val="false"/>
                <w:i w:val="false"/>
                <w:color w:val="000000"/>
                <w:sz w:val="20"/>
              </w:rPr>
              <w:t>
ҚКО көлденең кескіні</w:t>
            </w:r>
          </w:p>
          <w:bookmarkEnd w:id="217"/>
          <w:p>
            <w:pPr>
              <w:spacing w:after="20"/>
              <w:ind w:left="20"/>
              <w:jc w:val="both"/>
            </w:pPr>
            <w:r>
              <w:rPr>
                <w:rFonts w:ascii="Times New Roman"/>
                <w:b w:val="false"/>
                <w:i w:val="false"/>
                <w:color w:val="000000"/>
                <w:sz w:val="20"/>
              </w:rPr>
              <w:t>
Масштабы 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18"/>
          <w:p>
            <w:pPr>
              <w:spacing w:after="20"/>
              <w:ind w:left="20"/>
              <w:jc w:val="both"/>
            </w:pPr>
            <w:r>
              <w:rPr>
                <w:rFonts w:ascii="Times New Roman"/>
                <w:b w:val="false"/>
                <w:i w:val="false"/>
                <w:color w:val="000000"/>
                <w:sz w:val="20"/>
              </w:rPr>
              <w:t>
ҚКО тік кескіні</w:t>
            </w:r>
          </w:p>
          <w:bookmarkEnd w:id="218"/>
          <w:p>
            <w:pPr>
              <w:spacing w:after="20"/>
              <w:ind w:left="20"/>
              <w:jc w:val="both"/>
            </w:pPr>
            <w:r>
              <w:rPr>
                <w:rFonts w:ascii="Times New Roman"/>
                <w:b w:val="false"/>
                <w:i w:val="false"/>
                <w:color w:val="000000"/>
                <w:sz w:val="20"/>
              </w:rPr>
              <w:t>
Масштабы ______</w:t>
            </w:r>
          </w:p>
        </w:tc>
      </w:tr>
    </w:tbl>
    <w:bookmarkStart w:name="z235" w:id="219"/>
    <w:p>
      <w:pPr>
        <w:spacing w:after="0"/>
        <w:ind w:left="0"/>
        <w:jc w:val="both"/>
      </w:pPr>
      <w:r>
        <w:rPr>
          <w:rFonts w:ascii="Times New Roman"/>
          <w:b w:val="false"/>
          <w:i w:val="false"/>
          <w:color w:val="000000"/>
          <w:sz w:val="28"/>
        </w:rPr>
        <w:t xml:space="preserve">
      Ерекшелігі </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0"/>
          <w:p>
            <w:pPr>
              <w:spacing w:after="20"/>
              <w:ind w:left="20"/>
              <w:jc w:val="both"/>
            </w:pPr>
            <w:r>
              <w:rPr>
                <w:rFonts w:ascii="Times New Roman"/>
                <w:b w:val="false"/>
                <w:i w:val="false"/>
                <w:color w:val="000000"/>
                <w:sz w:val="20"/>
              </w:rPr>
              <w:t>
Р/с</w:t>
            </w:r>
          </w:p>
          <w:bookmarkEnd w:id="220"/>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(өлшемдері)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7" w:id="221"/>
    <w:p>
      <w:pPr>
        <w:spacing w:after="0"/>
        <w:ind w:left="0"/>
        <w:jc w:val="both"/>
      </w:pPr>
      <w:r>
        <w:rPr>
          <w:rFonts w:ascii="Times New Roman"/>
          <w:b w:val="false"/>
          <w:i w:val="false"/>
          <w:color w:val="000000"/>
          <w:sz w:val="28"/>
        </w:rPr>
        <w:t>
      Кабельдік байланыс желісінің құдықтары мен ҚКО-ны тұрақты бағдар-нүктесіне</w:t>
      </w:r>
    </w:p>
    <w:bookmarkEnd w:id="221"/>
    <w:p>
      <w:pPr>
        <w:spacing w:after="0"/>
        <w:ind w:left="0"/>
        <w:jc w:val="both"/>
      </w:pPr>
      <w:r>
        <w:rPr>
          <w:rFonts w:ascii="Times New Roman"/>
          <w:b w:val="false"/>
          <w:i w:val="false"/>
          <w:color w:val="000000"/>
          <w:sz w:val="28"/>
        </w:rPr>
        <w:t xml:space="preserve">
      байланыстыру схемасы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8" w:id="222"/>
    <w:p>
      <w:pPr>
        <w:spacing w:after="0"/>
        <w:ind w:left="0"/>
        <w:jc w:val="both"/>
      </w:pPr>
      <w:r>
        <w:rPr>
          <w:rFonts w:ascii="Times New Roman"/>
          <w:b w:val="false"/>
          <w:i w:val="false"/>
          <w:color w:val="000000"/>
          <w:sz w:val="28"/>
        </w:rPr>
        <w:t>
      Тапсырыс беруші (меншік иесі, инвестор)</w:t>
      </w:r>
    </w:p>
    <w:bookmarkEnd w:id="222"/>
    <w:bookmarkStart w:name="z239" w:id="223"/>
    <w:p>
      <w:pPr>
        <w:spacing w:after="0"/>
        <w:ind w:left="0"/>
        <w:jc w:val="both"/>
      </w:pPr>
      <w:r>
        <w:rPr>
          <w:rFonts w:ascii="Times New Roman"/>
          <w:b w:val="false"/>
          <w:i w:val="false"/>
          <w:color w:val="000000"/>
          <w:sz w:val="28"/>
        </w:rPr>
        <w:t>
      __________________________________________________________________________</w:t>
      </w:r>
    </w:p>
    <w:bookmarkEnd w:id="223"/>
    <w:bookmarkStart w:name="z240" w:id="224"/>
    <w:p>
      <w:pPr>
        <w:spacing w:after="0"/>
        <w:ind w:left="0"/>
        <w:jc w:val="both"/>
      </w:pPr>
      <w:r>
        <w:rPr>
          <w:rFonts w:ascii="Times New Roman"/>
          <w:b w:val="false"/>
          <w:i w:val="false"/>
          <w:color w:val="000000"/>
          <w:sz w:val="28"/>
        </w:rPr>
        <w:t>
      (тегі, аты, әкесінің аты (бар болса), қолы)</w:t>
      </w:r>
    </w:p>
    <w:bookmarkEnd w:id="224"/>
    <w:bookmarkStart w:name="z241" w:id="225"/>
    <w:p>
      <w:pPr>
        <w:spacing w:after="0"/>
        <w:ind w:left="0"/>
        <w:jc w:val="both"/>
      </w:pPr>
      <w:r>
        <w:rPr>
          <w:rFonts w:ascii="Times New Roman"/>
          <w:b w:val="false"/>
          <w:i w:val="false"/>
          <w:color w:val="000000"/>
          <w:sz w:val="28"/>
        </w:rPr>
        <w:t>
      Мөр орны (бар болса)</w:t>
      </w:r>
    </w:p>
    <w:bookmarkEnd w:id="2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Тапсырыс берушісі</w:t>
            </w:r>
            <w:r>
              <w:br/>
            </w:r>
            <w:r>
              <w:rPr>
                <w:rFonts w:ascii="Times New Roman"/>
                <w:b w:val="false"/>
                <w:i w:val="false"/>
                <w:color w:val="000000"/>
                <w:sz w:val="20"/>
              </w:rPr>
              <w:t>(меншік иесі, инвестор) құрылыс</w:t>
            </w:r>
            <w:r>
              <w:br/>
            </w:r>
            <w:r>
              <w:rPr>
                <w:rFonts w:ascii="Times New Roman"/>
                <w:b w:val="false"/>
                <w:i w:val="false"/>
                <w:color w:val="000000"/>
                <w:sz w:val="20"/>
              </w:rPr>
              <w:t>объектісін пайдалануға өз</w:t>
            </w:r>
            <w:r>
              <w:br/>
            </w:r>
            <w:r>
              <w:rPr>
                <w:rFonts w:ascii="Times New Roman"/>
                <w:b w:val="false"/>
                <w:i w:val="false"/>
                <w:color w:val="000000"/>
                <w:sz w:val="20"/>
              </w:rPr>
              <w:t>бетінше қабылдау актісіне</w:t>
            </w:r>
            <w:r>
              <w:br/>
            </w:r>
            <w:r>
              <w:rPr>
                <w:rFonts w:ascii="Times New Roman"/>
                <w:b w:val="false"/>
                <w:i w:val="false"/>
                <w:color w:val="000000"/>
                <w:sz w:val="20"/>
              </w:rPr>
              <w:t>9-қосымша</w:t>
            </w:r>
          </w:p>
        </w:tc>
      </w:tr>
    </w:tbl>
    <w:bookmarkStart w:name="z243" w:id="226"/>
    <w:p>
      <w:pPr>
        <w:spacing w:after="0"/>
        <w:ind w:left="0"/>
        <w:jc w:val="left"/>
      </w:pPr>
      <w:r>
        <w:rPr>
          <w:rFonts w:ascii="Times New Roman"/>
          <w:b/>
          <w:i w:val="false"/>
          <w:color w:val="000000"/>
        </w:rPr>
        <w:t xml:space="preserve"> Объектінің техникалық сипаттамасы (шағын сәулеттік нысандар және аумақтың қоршауы; ашық спорттық алаңдар, тротуарлар, ғимараттардың (құрылысжайлардың) маңындағы тас төсемдер; елу бірліктен аспайтын автомашиналар санына арналған ашық үлгідегі автотұрақтар)</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 алаңы (м</w:t>
            </w:r>
            <w:r>
              <w:rPr>
                <w:rFonts w:ascii="Times New Roman"/>
                <w:b w:val="false"/>
                <w:i w:val="false"/>
                <w:color w:val="000000"/>
                <w:vertAlign w:val="superscript"/>
              </w:rPr>
              <w:t>2</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4" w:id="227"/>
    <w:p>
      <w:pPr>
        <w:spacing w:after="0"/>
        <w:ind w:left="0"/>
        <w:jc w:val="both"/>
      </w:pPr>
      <w:r>
        <w:rPr>
          <w:rFonts w:ascii="Times New Roman"/>
          <w:b w:val="false"/>
          <w:i w:val="false"/>
          <w:color w:val="000000"/>
          <w:sz w:val="28"/>
        </w:rPr>
        <w:t>
       кестенің жалғасы</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28"/>
          <w:p>
            <w:pPr>
              <w:spacing w:after="20"/>
              <w:ind w:left="20"/>
              <w:jc w:val="both"/>
            </w:pPr>
            <w:r>
              <w:rPr>
                <w:rFonts w:ascii="Times New Roman"/>
                <w:b w:val="false"/>
                <w:i w:val="false"/>
                <w:color w:val="000000"/>
                <w:sz w:val="20"/>
              </w:rPr>
              <w:t>
Конструктивтік элементтердің</w:t>
            </w:r>
          </w:p>
          <w:bookmarkEnd w:id="228"/>
          <w:p>
            <w:pPr>
              <w:spacing w:after="20"/>
              <w:ind w:left="20"/>
              <w:jc w:val="both"/>
            </w:pPr>
            <w:r>
              <w:rPr>
                <w:rFonts w:ascii="Times New Roman"/>
                <w:b w:val="false"/>
                <w:i w:val="false"/>
                <w:color w:val="000000"/>
                <w:sz w:val="20"/>
              </w:rPr>
              <w:t>
сипаттамасы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29"/>
          <w:p>
            <w:pPr>
              <w:spacing w:after="20"/>
              <w:ind w:left="20"/>
              <w:jc w:val="both"/>
            </w:pPr>
            <w:r>
              <w:rPr>
                <w:rFonts w:ascii="Times New Roman"/>
                <w:b w:val="false"/>
                <w:i w:val="false"/>
                <w:color w:val="000000"/>
                <w:sz w:val="20"/>
              </w:rPr>
              <w:t>
сумен жабдықтау</w:t>
            </w:r>
          </w:p>
          <w:bookmarkEnd w:id="2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7" w:id="230"/>
    <w:p>
      <w:pPr>
        <w:spacing w:after="0"/>
        <w:ind w:left="0"/>
        <w:jc w:val="both"/>
      </w:pPr>
      <w:r>
        <w:rPr>
          <w:rFonts w:ascii="Times New Roman"/>
          <w:b w:val="false"/>
          <w:i w:val="false"/>
          <w:color w:val="000000"/>
          <w:sz w:val="28"/>
        </w:rPr>
        <w:t>
      Тапсырыс беруші (меншік иесі, инвестор)</w:t>
      </w:r>
    </w:p>
    <w:bookmarkEnd w:id="230"/>
    <w:bookmarkStart w:name="z248" w:id="231"/>
    <w:p>
      <w:pPr>
        <w:spacing w:after="0"/>
        <w:ind w:left="0"/>
        <w:jc w:val="both"/>
      </w:pPr>
      <w:r>
        <w:rPr>
          <w:rFonts w:ascii="Times New Roman"/>
          <w:b w:val="false"/>
          <w:i w:val="false"/>
          <w:color w:val="000000"/>
          <w:sz w:val="28"/>
        </w:rPr>
        <w:t>
      _____________________________________________________________________</w:t>
      </w:r>
    </w:p>
    <w:bookmarkEnd w:id="231"/>
    <w:bookmarkStart w:name="z249" w:id="232"/>
    <w:p>
      <w:pPr>
        <w:spacing w:after="0"/>
        <w:ind w:left="0"/>
        <w:jc w:val="both"/>
      </w:pPr>
      <w:r>
        <w:rPr>
          <w:rFonts w:ascii="Times New Roman"/>
          <w:b w:val="false"/>
          <w:i w:val="false"/>
          <w:color w:val="000000"/>
          <w:sz w:val="28"/>
        </w:rPr>
        <w:t>
      (тегі, аты, әкесінің аты (бар болса), қолы)</w:t>
      </w:r>
    </w:p>
    <w:bookmarkEnd w:id="232"/>
    <w:bookmarkStart w:name="z250" w:id="233"/>
    <w:p>
      <w:pPr>
        <w:spacing w:after="0"/>
        <w:ind w:left="0"/>
        <w:jc w:val="both"/>
      </w:pPr>
      <w:r>
        <w:rPr>
          <w:rFonts w:ascii="Times New Roman"/>
          <w:b w:val="false"/>
          <w:i w:val="false"/>
          <w:color w:val="000000"/>
          <w:sz w:val="28"/>
        </w:rPr>
        <w:t>
      Мөр орны (бар болса)</w:t>
      </w:r>
    </w:p>
    <w:bookmarkEnd w:id="2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Тапсырыс берушісі</w:t>
            </w:r>
            <w:r>
              <w:br/>
            </w:r>
            <w:r>
              <w:rPr>
                <w:rFonts w:ascii="Times New Roman"/>
                <w:b w:val="false"/>
                <w:i w:val="false"/>
                <w:color w:val="000000"/>
                <w:sz w:val="20"/>
              </w:rPr>
              <w:t>(меншік иесі, инвестор) құрылыс</w:t>
            </w:r>
            <w:r>
              <w:br/>
            </w:r>
            <w:r>
              <w:rPr>
                <w:rFonts w:ascii="Times New Roman"/>
                <w:b w:val="false"/>
                <w:i w:val="false"/>
                <w:color w:val="000000"/>
                <w:sz w:val="20"/>
              </w:rPr>
              <w:t>объектісін пайдалануға өз</w:t>
            </w:r>
            <w:r>
              <w:br/>
            </w:r>
            <w:r>
              <w:rPr>
                <w:rFonts w:ascii="Times New Roman"/>
                <w:b w:val="false"/>
                <w:i w:val="false"/>
                <w:color w:val="000000"/>
                <w:sz w:val="20"/>
              </w:rPr>
              <w:t>бетінше қабылдау актісіне</w:t>
            </w:r>
            <w:r>
              <w:br/>
            </w:r>
            <w:r>
              <w:rPr>
                <w:rFonts w:ascii="Times New Roman"/>
                <w:b w:val="false"/>
                <w:i w:val="false"/>
                <w:color w:val="000000"/>
                <w:sz w:val="20"/>
              </w:rPr>
              <w:t>10-қосымша</w:t>
            </w:r>
          </w:p>
        </w:tc>
      </w:tr>
    </w:tbl>
    <w:bookmarkStart w:name="z252" w:id="234"/>
    <w:p>
      <w:pPr>
        <w:spacing w:after="0"/>
        <w:ind w:left="0"/>
        <w:jc w:val="left"/>
      </w:pPr>
      <w:r>
        <w:rPr>
          <w:rFonts w:ascii="Times New Roman"/>
          <w:b/>
          <w:i w:val="false"/>
          <w:color w:val="000000"/>
        </w:rPr>
        <w:t xml:space="preserve"> Объектінің техникалық сипаттамасы (әкімшілік-тұрмыстық және өндірістік ғимараттардың ішіндегі автоматты күзет-өрт сигнализациясы жүйесі)</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35"/>
          <w:p>
            <w:pPr>
              <w:spacing w:after="20"/>
              <w:ind w:left="20"/>
              <w:jc w:val="both"/>
            </w:pPr>
            <w:r>
              <w:rPr>
                <w:rFonts w:ascii="Times New Roman"/>
                <w:b w:val="false"/>
                <w:i w:val="false"/>
                <w:color w:val="000000"/>
                <w:sz w:val="20"/>
              </w:rPr>
              <w:t>
Р/с</w:t>
            </w:r>
          </w:p>
          <w:bookmarkEnd w:id="235"/>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Хабарлау қондырғысы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қуат көздері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 батареялар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Қабылдау-бақылау құралы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4" w:id="236"/>
    <w:p>
      <w:pPr>
        <w:spacing w:after="0"/>
        <w:ind w:left="0"/>
        <w:jc w:val="both"/>
      </w:pPr>
      <w:r>
        <w:rPr>
          <w:rFonts w:ascii="Times New Roman"/>
          <w:b w:val="false"/>
          <w:i w:val="false"/>
          <w:color w:val="000000"/>
          <w:sz w:val="28"/>
        </w:rPr>
        <w:t xml:space="preserve">
      Тапсырыс беруші (меншік иесі, инвестор) </w:t>
      </w:r>
    </w:p>
    <w:bookmarkEnd w:id="236"/>
    <w:bookmarkStart w:name="z255" w:id="237"/>
    <w:p>
      <w:pPr>
        <w:spacing w:after="0"/>
        <w:ind w:left="0"/>
        <w:jc w:val="both"/>
      </w:pPr>
      <w:r>
        <w:rPr>
          <w:rFonts w:ascii="Times New Roman"/>
          <w:b w:val="false"/>
          <w:i w:val="false"/>
          <w:color w:val="000000"/>
          <w:sz w:val="28"/>
        </w:rPr>
        <w:t>
      ____________________________________________________________________</w:t>
      </w:r>
    </w:p>
    <w:bookmarkEnd w:id="237"/>
    <w:bookmarkStart w:name="z256" w:id="238"/>
    <w:p>
      <w:pPr>
        <w:spacing w:after="0"/>
        <w:ind w:left="0"/>
        <w:jc w:val="both"/>
      </w:pPr>
      <w:r>
        <w:rPr>
          <w:rFonts w:ascii="Times New Roman"/>
          <w:b w:val="false"/>
          <w:i w:val="false"/>
          <w:color w:val="000000"/>
          <w:sz w:val="28"/>
        </w:rPr>
        <w:t>
      (тегі, аты, әкесінің аты (бар болса), қолы)</w:t>
      </w:r>
    </w:p>
    <w:bookmarkEnd w:id="238"/>
    <w:bookmarkStart w:name="z257" w:id="239"/>
    <w:p>
      <w:pPr>
        <w:spacing w:after="0"/>
        <w:ind w:left="0"/>
        <w:jc w:val="both"/>
      </w:pPr>
      <w:r>
        <w:rPr>
          <w:rFonts w:ascii="Times New Roman"/>
          <w:b w:val="false"/>
          <w:i w:val="false"/>
          <w:color w:val="000000"/>
          <w:sz w:val="28"/>
        </w:rPr>
        <w:t>
      Мөр орны (бар болса)</w:t>
      </w:r>
    </w:p>
    <w:bookmarkEnd w:id="2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3-қосымша</w:t>
            </w:r>
          </w:p>
        </w:tc>
      </w:tr>
    </w:tbl>
    <w:bookmarkStart w:name="z259" w:id="240"/>
    <w:p>
      <w:pPr>
        <w:spacing w:after="0"/>
        <w:ind w:left="0"/>
        <w:jc w:val="left"/>
      </w:pPr>
      <w:r>
        <w:rPr>
          <w:rFonts w:ascii="Times New Roman"/>
          <w:b/>
          <w:i w:val="false"/>
          <w:color w:val="000000"/>
        </w:rPr>
        <w:t xml:space="preserve"> Күші жойылған кейбір бұйрықтардың тізбесі</w:t>
      </w:r>
    </w:p>
    <w:bookmarkEnd w:id="240"/>
    <w:bookmarkStart w:name="z260" w:id="241"/>
    <w:p>
      <w:pPr>
        <w:spacing w:after="0"/>
        <w:ind w:left="0"/>
        <w:jc w:val="both"/>
      </w:pPr>
      <w:r>
        <w:rPr>
          <w:rFonts w:ascii="Times New Roman"/>
          <w:b w:val="false"/>
          <w:i w:val="false"/>
          <w:color w:val="000000"/>
          <w:sz w:val="28"/>
        </w:rPr>
        <w:t xml:space="preserve">
      1. "Меншік иесінің салынған объектіні пайдалануға дербес қабылдау қағидаларын, сондай-ақ қабылдау актісінің нысанын бекіту туралы" Қазақстан Республикасы Инвестициялар және даму министрінің 2017 жылғы 13 желтоқсандағы № 867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тiзiлiмiнде № 16165 болып тіркелген);</w:t>
      </w:r>
    </w:p>
    <w:bookmarkEnd w:id="241"/>
    <w:bookmarkStart w:name="z261" w:id="242"/>
    <w:p>
      <w:pPr>
        <w:spacing w:after="0"/>
        <w:ind w:left="0"/>
        <w:jc w:val="both"/>
      </w:pPr>
      <w:r>
        <w:rPr>
          <w:rFonts w:ascii="Times New Roman"/>
          <w:b w:val="false"/>
          <w:i w:val="false"/>
          <w:color w:val="000000"/>
          <w:sz w:val="28"/>
        </w:rPr>
        <w:t xml:space="preserve">
      2. "Құрылыс саласындағы құрылыс салуды ұйымдастыру және рұқсат беру рәсімдерінен өту қағидаларын бекіту туралы" Қазақстан Республикасы Ұлттық экономика министрінің 2015 жылғы 30 қарашадағы № 750 бұйрығына және "Меншік иесінің салынған объектіні пайдалануға дербес қабылдау қағидаларын, сондай-ақ қабылдау актісінің нысанын бекіту туралы" Қазақстан Республикасы Инвестициялар және даму министрінің 2017 жылғы 13 желтоқсандағы № 867 бұйрығына өзгерістер мен толықтырулар енгізу туралы" Қазақстан Республикасы Инвестициялар және даму министрінің 2018 жылғы 9 қазандағы № 701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тiзiлiмiнде № 17577 болып тіркелген);</w:t>
      </w:r>
    </w:p>
    <w:bookmarkEnd w:id="242"/>
    <w:bookmarkStart w:name="z262" w:id="243"/>
    <w:p>
      <w:pPr>
        <w:spacing w:after="0"/>
        <w:ind w:left="0"/>
        <w:jc w:val="both"/>
      </w:pPr>
      <w:r>
        <w:rPr>
          <w:rFonts w:ascii="Times New Roman"/>
          <w:b w:val="false"/>
          <w:i w:val="false"/>
          <w:color w:val="000000"/>
          <w:sz w:val="28"/>
        </w:rPr>
        <w:t xml:space="preserve">
      3. "Меншік иесінің салынған объектіні пайдалануға дербес қабылдау қағидаларын, сондай-ақ қабылдау актісінің нысанын бекіту туралы" 2017 жылғы 13 желтоқсандағы № 867 Қазақстан Республикасы Инвестициялар және даму министрінің бұйрығына өзгеріс енгізу туралы" Қазақстан Республикасы Индустрия және инфрақұрылымдық даму министрінің 2020 жылғы 15 маусымдағы № 352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тiзiлiмiнде № 20874 болып тіркелген);</w:t>
      </w:r>
    </w:p>
    <w:bookmarkEnd w:id="243"/>
    <w:bookmarkStart w:name="z263" w:id="244"/>
    <w:p>
      <w:pPr>
        <w:spacing w:after="0"/>
        <w:ind w:left="0"/>
        <w:jc w:val="both"/>
      </w:pPr>
      <w:r>
        <w:rPr>
          <w:rFonts w:ascii="Times New Roman"/>
          <w:b w:val="false"/>
          <w:i w:val="false"/>
          <w:color w:val="000000"/>
          <w:sz w:val="28"/>
        </w:rPr>
        <w:t xml:space="preserve">
      4. "Меншік иесінің салынған объектіні пайдалануға дербес қабылдау қағидаларын, сондай-ақ қабылдау актісінің нысанын бекіту туралы" Қазақстан Республикасы Инвестициялар және даму министрінің 2017 жылғы 13 желтоқсандағы № 867 бұйрығына өзгерістер енгізу туралы" Қазақстан Республикасы Индустрия және инфрақұрылымдық даму министрінің міндетін атқарушының 2021 жылғы 2 тамыздағы № 413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тiзiлiмiнде № 23855 болып тіркелген);</w:t>
      </w:r>
    </w:p>
    <w:bookmarkEnd w:id="244"/>
    <w:bookmarkStart w:name="z264" w:id="245"/>
    <w:p>
      <w:pPr>
        <w:spacing w:after="0"/>
        <w:ind w:left="0"/>
        <w:jc w:val="both"/>
      </w:pPr>
      <w:r>
        <w:rPr>
          <w:rFonts w:ascii="Times New Roman"/>
          <w:b w:val="false"/>
          <w:i w:val="false"/>
          <w:color w:val="000000"/>
          <w:sz w:val="28"/>
        </w:rPr>
        <w:t xml:space="preserve">
      5. "Меншік иесінің салынған объектіні пайдалануға дербес қабылдау қағидаларын, сондай-ақ қабылдау актісінің нысанын бекіту туралы" Қазақстан Республикасы Инвестициялар және даму министрінің 2017 жылғы 13 желтоқсандағы № 867 бұйрығына өзгерістер енгізу туралы" Қазақстан Республикасы Индустрия және инфрақұрылымдық даму министрінің міндетін атқарушының 2023 жылғы 22 маусымдағы № 461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тiзiлiмiнде № 32899 болып тіркелген);</w:t>
      </w:r>
    </w:p>
    <w:bookmarkEnd w:id="245"/>
    <w:bookmarkStart w:name="z265" w:id="246"/>
    <w:p>
      <w:pPr>
        <w:spacing w:after="0"/>
        <w:ind w:left="0"/>
        <w:jc w:val="both"/>
      </w:pPr>
      <w:r>
        <w:rPr>
          <w:rFonts w:ascii="Times New Roman"/>
          <w:b w:val="false"/>
          <w:i w:val="false"/>
          <w:color w:val="000000"/>
          <w:sz w:val="28"/>
        </w:rPr>
        <w:t xml:space="preserve">
      6. "Меншік иесінің салынған объектіні пайдалануға дербес қабылдау қағидаларын, сондай-ақ қабылдау актісінің нысанын бекіту туралы" Қазақстан Республикасы Инвестициялар және даму министрінің 2017 жылғы 13 желтоқсандағы № 867 бұйрығына өзгерістер енгізу туралы" Қазақстан Республикасы Өнеркәсіп және құрылыс министрінің 2024 жылғы 8 қазандағы № 351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тiзiлiмiнде № 35237 болып тіркелген).</w:t>
      </w:r>
    </w:p>
    <w:bookmarkEnd w:id="2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