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4c260" w14:textId="614c2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"Қаржылық тұрақтылық коэффициенттерін есептеу және сыныптардың шекараларын айқындау қағидаларын бекіту туралы" Қазақстан Республикасы Премьер-Министрінің Бірінші орынбасары – Қазақстан Республикасы Қаржы министрінің 2020 жылғы 9 сәуірдегі № 372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2026 жылғы 12 наурыздағы № 172 бұйрығы. Қазақстан Республикасының Әділет министрлігінде 2026 жылғы 19 наурызда № 38175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"Қаржылық тұрақтылық коэффициенттерін есептеу және сыныптардың шекараларын айқындау қағидаларын бекіту туралы" Қазақстан Республикасы Премьер-Министрінің Бірінші орынбасары – Қазақстан Республикасы Қаржы министрінің 2020 жылғы 9 сәуірдегі № 372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20370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""Оңалту және банкроттық туралы" Қазақстан Республикасы Заңының 49-1-бабының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бекітілген, Қаржылық тұрақтылық коэффициенттерін есептеу және сыныптардың шекараларын айқындау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Қаржылық тұрақтылық коэффициенттерін есептеу және сыныптардың шекараларын айқындау қағидалары (бұдан әрі – Қағидалар) "Оңалту және банкроттық туралы" Қазақстан Республикасы Заңының (бұдан әрі – Заң) 49-1-бабы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қаржылық тұрақтылық коэффициенттерін есептеу және сыныптардың шекараларын айқындау тәртібін айқындайды.";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"Бухгалтерлік есеп және қаржылық есептілік туралы" Қазақстан Республикасының Заңына (бұдан әрі – "Бухгалтерлік есеп және қаржылық есептілік туралы" Заң) сәйкес бухгалтерлік есепті жүргізбейтін және қаржылық есептілікті жасамайтын дара кәсіпкер-борышкердің коэффициент көрсеткіштерінің есептеуін жүзеге асыру кезінде Қазақстан Республикасы Қаржы министрінің 2012 жылғы 20 желтоқсандағы № 562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(Қазақстан Республикасының нормативтік құқықтық актілерді мемлекеттік тіркеу тізілімінде № 8265 болып тіркелген) нысандарға сәйкес жасалған бастапқы есепке алу құжаттары пайдаланылады.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тармақтың бірінші бөлігінде көрсетілген тұлғаның салықтық есебі Қазақстан Республикасы Қаржы министрінің 2025 жылғы 2 қазандағы № 562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актілерінің мемлекеттік тізілімінде № 37054 болып тіркелген) бекітілген Салықтық есепке алуды ұйымдастыру және жүргізу қағидаларына қағидаларына сәйкес жүргізіледі.".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кірістер комитеті Қазақстан Республикасының заңнамасында белгіленген тәртіппен: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алғашқы ресми жарияланған күнінен кейін оны Қазақстан Республикасы Қаржы министрлігінің интернет-ресурсында орналастыруды;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 Әділет министрлігінде мемлекеттік тіркелгеннен кейін он жұмыс күні ішінде осы тармақтың 1) және 2) тармақшасында көзделген іс-шаралардың орындалуы туралы мәліметтерді Қазақстан Республикасы Қаржы министрлігінің Заң қызметі департаментіне ұсынуды қамтамасыз етсін.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жарияланғаннан күнінен кейін күнтізбелік он күн өткен соң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