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2a86" w14:textId="1762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иеленушілердің ашықтық стандартын бекіту туралы" Қазақстан Республикасы Мәдениет және ақпарат министрінің міндетін атқарушының 2025 жылғы 18 сәуірдегі № 177-НҚ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16 наурыздағы № 111-НҚ бұйрығы. Қазақстан Республикасының Әділет министрлігінде 2026 жылғы 17 наурызда № 38157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"Ақпарат иеленушілердің ашықтық стандартын бекіту туралы" Қазақстан Республикасы Мәдениет және ақпарат министрінің міндетін атқарушының 2025 жылғы 18 сәуірдегі № 177-НҚ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36008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Ақпарат иеленушілердің ашықтық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"5)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кодексіне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ашық үкіметтің құрауышы;</w:t>
      </w:r>
    </w:p>
    <w:bookmarkEnd w:id="3"/>
    <w:bookmarkStart w:name="z12" w:id="4"/>
    <w:p>
      <w:pPr>
        <w:spacing w:after="0"/>
        <w:ind w:left="0"/>
        <w:jc w:val="both"/>
      </w:pPr>
      <w:r>
        <w:rPr>
          <w:rFonts w:ascii="Times New Roman"/>
          <w:b w:val="false"/>
          <w:i w:val="false"/>
          <w:color w:val="000000"/>
          <w:sz w:val="28"/>
        </w:rPr>
        <w:t>
      6) ашық деректердің интернет-порталы – ашық деректер бойынша сипаттаушы және сілтемелік ақпараттың орталықтандырылған сақталуын қамтамасыз ететін ашық үкіметтің құрауышы;</w:t>
      </w:r>
    </w:p>
    <w:bookmarkEnd w:id="4"/>
    <w:bookmarkStart w:name="z13" w:id="5"/>
    <w:p>
      <w:pPr>
        <w:spacing w:after="0"/>
        <w:ind w:left="0"/>
        <w:jc w:val="both"/>
      </w:pPr>
      <w:r>
        <w:rPr>
          <w:rFonts w:ascii="Times New Roman"/>
          <w:b w:val="false"/>
          <w:i w:val="false"/>
          <w:color w:val="000000"/>
          <w:sz w:val="28"/>
        </w:rPr>
        <w:t>
      7)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ашық үкіметтің құрауышы;</w:t>
      </w:r>
    </w:p>
    <w:bookmarkEnd w:id="5"/>
    <w:bookmarkStart w:name="z14" w:id="6"/>
    <w:p>
      <w:pPr>
        <w:spacing w:after="0"/>
        <w:ind w:left="0"/>
        <w:jc w:val="both"/>
      </w:pPr>
      <w:r>
        <w:rPr>
          <w:rFonts w:ascii="Times New Roman"/>
          <w:b w:val="false"/>
          <w:i w:val="false"/>
          <w:color w:val="000000"/>
          <w:sz w:val="28"/>
        </w:rPr>
        <w:t>
      8)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Заңға сәйкес өзге де ақпаратты орналастыруды қамтамасыз ететін ашық үкіметтің құрауышы;"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"11)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ашық үкіметтің құрауышы (бұдан әрі – бірінші басшыларының блог-платформасы);</w:t>
      </w:r>
    </w:p>
    <w:bookmarkEnd w:id="7"/>
    <w:bookmarkStart w:name="z17" w:id="8"/>
    <w:p>
      <w:pPr>
        <w:spacing w:after="0"/>
        <w:ind w:left="0"/>
        <w:jc w:val="both"/>
      </w:pPr>
      <w:r>
        <w:rPr>
          <w:rFonts w:ascii="Times New Roman"/>
          <w:b w:val="false"/>
          <w:i w:val="false"/>
          <w:color w:val="000000"/>
          <w:sz w:val="28"/>
        </w:rPr>
        <w:t>
      12)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ашық үкіметтің құрауышы.".</w:t>
      </w:r>
    </w:p>
    <w:bookmarkEnd w:id="8"/>
    <w:bookmarkStart w:name="z18" w:id="9"/>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0"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ресми жарияланғаннан кейін орналастыруды қамтамасыз етсін.</w:t>
      </w:r>
    </w:p>
    <w:bookmarkEnd w:id="11"/>
    <w:bookmarkStart w:name="z2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22" w:id="13"/>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жариялауға жатады.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24" w:id="14"/>
    <w:p>
      <w:pPr>
        <w:spacing w:after="0"/>
        <w:ind w:left="0"/>
        <w:jc w:val="both"/>
      </w:pPr>
      <w:r>
        <w:rPr>
          <w:rFonts w:ascii="Times New Roman"/>
          <w:b w:val="false"/>
          <w:i w:val="false"/>
          <w:color w:val="000000"/>
          <w:sz w:val="28"/>
        </w:rPr>
        <w:t>
      "КЕЛІСІЛДІ"</w:t>
      </w:r>
    </w:p>
    <w:bookmarkEnd w:id="14"/>
    <w:bookmarkStart w:name="z25" w:id="15"/>
    <w:p>
      <w:pPr>
        <w:spacing w:after="0"/>
        <w:ind w:left="0"/>
        <w:jc w:val="both"/>
      </w:pPr>
      <w:r>
        <w:rPr>
          <w:rFonts w:ascii="Times New Roman"/>
          <w:b w:val="false"/>
          <w:i w:val="false"/>
          <w:color w:val="000000"/>
          <w:sz w:val="28"/>
        </w:rPr>
        <w:t>
      Қазақстан Республикасының</w:t>
      </w:r>
    </w:p>
    <w:bookmarkEnd w:id="15"/>
    <w:bookmarkStart w:name="z26" w:id="16"/>
    <w:p>
      <w:pPr>
        <w:spacing w:after="0"/>
        <w:ind w:left="0"/>
        <w:jc w:val="both"/>
      </w:pPr>
      <w:r>
        <w:rPr>
          <w:rFonts w:ascii="Times New Roman"/>
          <w:b w:val="false"/>
          <w:i w:val="false"/>
          <w:color w:val="000000"/>
          <w:sz w:val="28"/>
        </w:rPr>
        <w:t>
      Атом энергиясы жөніндегі агенттігі</w:t>
      </w:r>
    </w:p>
    <w:bookmarkEnd w:id="16"/>
    <w:bookmarkStart w:name="z27" w:id="17"/>
    <w:p>
      <w:pPr>
        <w:spacing w:after="0"/>
        <w:ind w:left="0"/>
        <w:jc w:val="both"/>
      </w:pPr>
      <w:r>
        <w:rPr>
          <w:rFonts w:ascii="Times New Roman"/>
          <w:b w:val="false"/>
          <w:i w:val="false"/>
          <w:color w:val="000000"/>
          <w:sz w:val="28"/>
        </w:rPr>
        <w:t>
       "КЕЛІСІЛДІ"</w:t>
      </w:r>
    </w:p>
    <w:bookmarkEnd w:id="17"/>
    <w:bookmarkStart w:name="z28" w:id="18"/>
    <w:p>
      <w:pPr>
        <w:spacing w:after="0"/>
        <w:ind w:left="0"/>
        <w:jc w:val="both"/>
      </w:pPr>
      <w:r>
        <w:rPr>
          <w:rFonts w:ascii="Times New Roman"/>
          <w:b w:val="false"/>
          <w:i w:val="false"/>
          <w:color w:val="000000"/>
          <w:sz w:val="28"/>
        </w:rPr>
        <w:t>
      Қазақстан Республикасының</w:t>
      </w:r>
    </w:p>
    <w:bookmarkEnd w:id="18"/>
    <w:bookmarkStart w:name="z29" w:id="19"/>
    <w:p>
      <w:pPr>
        <w:spacing w:after="0"/>
        <w:ind w:left="0"/>
        <w:jc w:val="both"/>
      </w:pPr>
      <w:r>
        <w:rPr>
          <w:rFonts w:ascii="Times New Roman"/>
          <w:b w:val="false"/>
          <w:i w:val="false"/>
          <w:color w:val="000000"/>
          <w:sz w:val="28"/>
        </w:rPr>
        <w:t>
      Ауыл шаруашылығы министрлігі</w:t>
      </w:r>
    </w:p>
    <w:bookmarkEnd w:id="19"/>
    <w:bookmarkStart w:name="z30" w:id="20"/>
    <w:p>
      <w:pPr>
        <w:spacing w:after="0"/>
        <w:ind w:left="0"/>
        <w:jc w:val="both"/>
      </w:pPr>
      <w:r>
        <w:rPr>
          <w:rFonts w:ascii="Times New Roman"/>
          <w:b w:val="false"/>
          <w:i w:val="false"/>
          <w:color w:val="000000"/>
          <w:sz w:val="28"/>
        </w:rPr>
        <w:t>
      "КЕЛІСІЛДІ"</w:t>
      </w:r>
    </w:p>
    <w:bookmarkEnd w:id="20"/>
    <w:bookmarkStart w:name="z31" w:id="21"/>
    <w:p>
      <w:pPr>
        <w:spacing w:after="0"/>
        <w:ind w:left="0"/>
        <w:jc w:val="both"/>
      </w:pPr>
      <w:r>
        <w:rPr>
          <w:rFonts w:ascii="Times New Roman"/>
          <w:b w:val="false"/>
          <w:i w:val="false"/>
          <w:color w:val="000000"/>
          <w:sz w:val="28"/>
        </w:rPr>
        <w:t>
      Қазақстан Республикасының</w:t>
      </w:r>
    </w:p>
    <w:bookmarkEnd w:id="21"/>
    <w:bookmarkStart w:name="z32" w:id="22"/>
    <w:p>
      <w:pPr>
        <w:spacing w:after="0"/>
        <w:ind w:left="0"/>
        <w:jc w:val="both"/>
      </w:pPr>
      <w:r>
        <w:rPr>
          <w:rFonts w:ascii="Times New Roman"/>
          <w:b w:val="false"/>
          <w:i w:val="false"/>
          <w:color w:val="000000"/>
          <w:sz w:val="28"/>
        </w:rPr>
        <w:t>
      Бас прокуратурасы</w:t>
      </w:r>
    </w:p>
    <w:bookmarkEnd w:id="22"/>
    <w:bookmarkStart w:name="z33" w:id="23"/>
    <w:p>
      <w:pPr>
        <w:spacing w:after="0"/>
        <w:ind w:left="0"/>
        <w:jc w:val="both"/>
      </w:pPr>
      <w:r>
        <w:rPr>
          <w:rFonts w:ascii="Times New Roman"/>
          <w:b w:val="false"/>
          <w:i w:val="false"/>
          <w:color w:val="000000"/>
          <w:sz w:val="28"/>
        </w:rPr>
        <w:t>
      "КЕЛІСІЛДІ"</w:t>
      </w:r>
    </w:p>
    <w:bookmarkEnd w:id="23"/>
    <w:bookmarkStart w:name="z34" w:id="24"/>
    <w:p>
      <w:pPr>
        <w:spacing w:after="0"/>
        <w:ind w:left="0"/>
        <w:jc w:val="both"/>
      </w:pPr>
      <w:r>
        <w:rPr>
          <w:rFonts w:ascii="Times New Roman"/>
          <w:b w:val="false"/>
          <w:i w:val="false"/>
          <w:color w:val="000000"/>
          <w:sz w:val="28"/>
        </w:rPr>
        <w:t>
      Қазақстан Республикасының</w:t>
      </w:r>
    </w:p>
    <w:bookmarkEnd w:id="24"/>
    <w:bookmarkStart w:name="z35" w:id="25"/>
    <w:p>
      <w:pPr>
        <w:spacing w:after="0"/>
        <w:ind w:left="0"/>
        <w:jc w:val="both"/>
      </w:pPr>
      <w:r>
        <w:rPr>
          <w:rFonts w:ascii="Times New Roman"/>
          <w:b w:val="false"/>
          <w:i w:val="false"/>
          <w:color w:val="000000"/>
          <w:sz w:val="28"/>
        </w:rPr>
        <w:t>
      Бәсекелестікті қорғау</w:t>
      </w:r>
    </w:p>
    <w:bookmarkEnd w:id="25"/>
    <w:bookmarkStart w:name="z36" w:id="26"/>
    <w:p>
      <w:pPr>
        <w:spacing w:after="0"/>
        <w:ind w:left="0"/>
        <w:jc w:val="both"/>
      </w:pPr>
      <w:r>
        <w:rPr>
          <w:rFonts w:ascii="Times New Roman"/>
          <w:b w:val="false"/>
          <w:i w:val="false"/>
          <w:color w:val="000000"/>
          <w:sz w:val="28"/>
        </w:rPr>
        <w:t>
      және дамыту агенттігі</w:t>
      </w:r>
    </w:p>
    <w:bookmarkEnd w:id="26"/>
    <w:bookmarkStart w:name="z37" w:id="27"/>
    <w:p>
      <w:pPr>
        <w:spacing w:after="0"/>
        <w:ind w:left="0"/>
        <w:jc w:val="both"/>
      </w:pPr>
      <w:r>
        <w:rPr>
          <w:rFonts w:ascii="Times New Roman"/>
          <w:b w:val="false"/>
          <w:i w:val="false"/>
          <w:color w:val="000000"/>
          <w:sz w:val="28"/>
        </w:rPr>
        <w:t>
      "КЕЛІСІЛДІ"</w:t>
      </w:r>
    </w:p>
    <w:bookmarkEnd w:id="27"/>
    <w:bookmarkStart w:name="z38" w:id="28"/>
    <w:p>
      <w:pPr>
        <w:spacing w:after="0"/>
        <w:ind w:left="0"/>
        <w:jc w:val="both"/>
      </w:pPr>
      <w:r>
        <w:rPr>
          <w:rFonts w:ascii="Times New Roman"/>
          <w:b w:val="false"/>
          <w:i w:val="false"/>
          <w:color w:val="000000"/>
          <w:sz w:val="28"/>
        </w:rPr>
        <w:t>
      Қазақстан Республикасының</w:t>
      </w:r>
    </w:p>
    <w:bookmarkEnd w:id="28"/>
    <w:bookmarkStart w:name="z39" w:id="29"/>
    <w:p>
      <w:pPr>
        <w:spacing w:after="0"/>
        <w:ind w:left="0"/>
        <w:jc w:val="both"/>
      </w:pPr>
      <w:r>
        <w:rPr>
          <w:rFonts w:ascii="Times New Roman"/>
          <w:b w:val="false"/>
          <w:i w:val="false"/>
          <w:color w:val="000000"/>
          <w:sz w:val="28"/>
        </w:rPr>
        <w:t>
      Ғылым және жоғарғы білім министрлігі</w:t>
      </w:r>
    </w:p>
    <w:bookmarkEnd w:id="29"/>
    <w:bookmarkStart w:name="z40" w:id="30"/>
    <w:p>
      <w:pPr>
        <w:spacing w:after="0"/>
        <w:ind w:left="0"/>
        <w:jc w:val="both"/>
      </w:pPr>
      <w:r>
        <w:rPr>
          <w:rFonts w:ascii="Times New Roman"/>
          <w:b w:val="false"/>
          <w:i w:val="false"/>
          <w:color w:val="000000"/>
          <w:sz w:val="28"/>
        </w:rPr>
        <w:t>
      "КЕЛІСІЛДІ"</w:t>
      </w:r>
    </w:p>
    <w:bookmarkEnd w:id="30"/>
    <w:bookmarkStart w:name="z41" w:id="31"/>
    <w:p>
      <w:pPr>
        <w:spacing w:after="0"/>
        <w:ind w:left="0"/>
        <w:jc w:val="both"/>
      </w:pPr>
      <w:r>
        <w:rPr>
          <w:rFonts w:ascii="Times New Roman"/>
          <w:b w:val="false"/>
          <w:i w:val="false"/>
          <w:color w:val="000000"/>
          <w:sz w:val="28"/>
        </w:rPr>
        <w:t>
      Қазақстан Республикасының</w:t>
      </w:r>
    </w:p>
    <w:bookmarkEnd w:id="31"/>
    <w:bookmarkStart w:name="z42" w:id="32"/>
    <w:p>
      <w:pPr>
        <w:spacing w:after="0"/>
        <w:ind w:left="0"/>
        <w:jc w:val="both"/>
      </w:pPr>
      <w:r>
        <w:rPr>
          <w:rFonts w:ascii="Times New Roman"/>
          <w:b w:val="false"/>
          <w:i w:val="false"/>
          <w:color w:val="000000"/>
          <w:sz w:val="28"/>
        </w:rPr>
        <w:t>
      Денсаулық сақтау министрлігі</w:t>
      </w:r>
    </w:p>
    <w:bookmarkEnd w:id="32"/>
    <w:bookmarkStart w:name="z43" w:id="33"/>
    <w:p>
      <w:pPr>
        <w:spacing w:after="0"/>
        <w:ind w:left="0"/>
        <w:jc w:val="both"/>
      </w:pPr>
      <w:r>
        <w:rPr>
          <w:rFonts w:ascii="Times New Roman"/>
          <w:b w:val="false"/>
          <w:i w:val="false"/>
          <w:color w:val="000000"/>
          <w:sz w:val="28"/>
        </w:rPr>
        <w:t>
      "КЕЛІСІЛДІ"</w:t>
      </w:r>
    </w:p>
    <w:bookmarkEnd w:id="33"/>
    <w:bookmarkStart w:name="z44" w:id="34"/>
    <w:p>
      <w:pPr>
        <w:spacing w:after="0"/>
        <w:ind w:left="0"/>
        <w:jc w:val="both"/>
      </w:pPr>
      <w:r>
        <w:rPr>
          <w:rFonts w:ascii="Times New Roman"/>
          <w:b w:val="false"/>
          <w:i w:val="false"/>
          <w:color w:val="000000"/>
          <w:sz w:val="28"/>
        </w:rPr>
        <w:t>
      Қазақстан Республикасының</w:t>
      </w:r>
    </w:p>
    <w:bookmarkEnd w:id="34"/>
    <w:bookmarkStart w:name="z45" w:id="35"/>
    <w:p>
      <w:pPr>
        <w:spacing w:after="0"/>
        <w:ind w:left="0"/>
        <w:jc w:val="both"/>
      </w:pPr>
      <w:r>
        <w:rPr>
          <w:rFonts w:ascii="Times New Roman"/>
          <w:b w:val="false"/>
          <w:i w:val="false"/>
          <w:color w:val="000000"/>
          <w:sz w:val="28"/>
        </w:rPr>
        <w:t>
      Еңбек және халықты әлеуметтік</w:t>
      </w:r>
    </w:p>
    <w:bookmarkEnd w:id="35"/>
    <w:bookmarkStart w:name="z46" w:id="36"/>
    <w:p>
      <w:pPr>
        <w:spacing w:after="0"/>
        <w:ind w:left="0"/>
        <w:jc w:val="both"/>
      </w:pPr>
      <w:r>
        <w:rPr>
          <w:rFonts w:ascii="Times New Roman"/>
          <w:b w:val="false"/>
          <w:i w:val="false"/>
          <w:color w:val="000000"/>
          <w:sz w:val="28"/>
        </w:rPr>
        <w:t>
      қорғау министрлігі</w:t>
      </w:r>
    </w:p>
    <w:bookmarkEnd w:id="36"/>
    <w:bookmarkStart w:name="z47" w:id="37"/>
    <w:p>
      <w:pPr>
        <w:spacing w:after="0"/>
        <w:ind w:left="0"/>
        <w:jc w:val="both"/>
      </w:pPr>
      <w:r>
        <w:rPr>
          <w:rFonts w:ascii="Times New Roman"/>
          <w:b w:val="false"/>
          <w:i w:val="false"/>
          <w:color w:val="000000"/>
          <w:sz w:val="28"/>
        </w:rPr>
        <w:t>
      "КЕЛІСІЛДІ"</w:t>
      </w:r>
    </w:p>
    <w:bookmarkEnd w:id="37"/>
    <w:bookmarkStart w:name="z48" w:id="38"/>
    <w:p>
      <w:pPr>
        <w:spacing w:after="0"/>
        <w:ind w:left="0"/>
        <w:jc w:val="both"/>
      </w:pPr>
      <w:r>
        <w:rPr>
          <w:rFonts w:ascii="Times New Roman"/>
          <w:b w:val="false"/>
          <w:i w:val="false"/>
          <w:color w:val="000000"/>
          <w:sz w:val="28"/>
        </w:rPr>
        <w:t xml:space="preserve">
      Қазақстан Республикасының </w:t>
      </w:r>
    </w:p>
    <w:bookmarkEnd w:id="38"/>
    <w:bookmarkStart w:name="z49" w:id="39"/>
    <w:p>
      <w:pPr>
        <w:spacing w:after="0"/>
        <w:ind w:left="0"/>
        <w:jc w:val="both"/>
      </w:pPr>
      <w:r>
        <w:rPr>
          <w:rFonts w:ascii="Times New Roman"/>
          <w:b w:val="false"/>
          <w:i w:val="false"/>
          <w:color w:val="000000"/>
          <w:sz w:val="28"/>
        </w:rPr>
        <w:t>
      Жасанды интеллект және</w:t>
      </w:r>
    </w:p>
    <w:bookmarkEnd w:id="39"/>
    <w:bookmarkStart w:name="z50" w:id="40"/>
    <w:p>
      <w:pPr>
        <w:spacing w:after="0"/>
        <w:ind w:left="0"/>
        <w:jc w:val="both"/>
      </w:pPr>
      <w:r>
        <w:rPr>
          <w:rFonts w:ascii="Times New Roman"/>
          <w:b w:val="false"/>
          <w:i w:val="false"/>
          <w:color w:val="000000"/>
          <w:sz w:val="28"/>
        </w:rPr>
        <w:t>
      Цифрлық даму министрлігі</w:t>
      </w:r>
    </w:p>
    <w:bookmarkEnd w:id="40"/>
    <w:bookmarkStart w:name="z51" w:id="41"/>
    <w:p>
      <w:pPr>
        <w:spacing w:after="0"/>
        <w:ind w:left="0"/>
        <w:jc w:val="both"/>
      </w:pPr>
      <w:r>
        <w:rPr>
          <w:rFonts w:ascii="Times New Roman"/>
          <w:b w:val="false"/>
          <w:i w:val="false"/>
          <w:color w:val="000000"/>
          <w:sz w:val="28"/>
        </w:rPr>
        <w:t>
      "КЕЛІСІЛДІ"</w:t>
      </w:r>
    </w:p>
    <w:bookmarkEnd w:id="41"/>
    <w:bookmarkStart w:name="z52" w:id="42"/>
    <w:p>
      <w:pPr>
        <w:spacing w:after="0"/>
        <w:ind w:left="0"/>
        <w:jc w:val="both"/>
      </w:pPr>
      <w:r>
        <w:rPr>
          <w:rFonts w:ascii="Times New Roman"/>
          <w:b w:val="false"/>
          <w:i w:val="false"/>
          <w:color w:val="000000"/>
          <w:sz w:val="28"/>
        </w:rPr>
        <w:t>
      Қазақстан Республикасының</w:t>
      </w:r>
    </w:p>
    <w:bookmarkEnd w:id="42"/>
    <w:bookmarkStart w:name="z53" w:id="43"/>
    <w:p>
      <w:pPr>
        <w:spacing w:after="0"/>
        <w:ind w:left="0"/>
        <w:jc w:val="both"/>
      </w:pPr>
      <w:r>
        <w:rPr>
          <w:rFonts w:ascii="Times New Roman"/>
          <w:b w:val="false"/>
          <w:i w:val="false"/>
          <w:color w:val="000000"/>
          <w:sz w:val="28"/>
        </w:rPr>
        <w:t>
      Көлік министрлігі</w:t>
      </w:r>
    </w:p>
    <w:bookmarkEnd w:id="43"/>
    <w:bookmarkStart w:name="z54" w:id="44"/>
    <w:p>
      <w:pPr>
        <w:spacing w:after="0"/>
        <w:ind w:left="0"/>
        <w:jc w:val="both"/>
      </w:pPr>
      <w:r>
        <w:rPr>
          <w:rFonts w:ascii="Times New Roman"/>
          <w:b w:val="false"/>
          <w:i w:val="false"/>
          <w:color w:val="000000"/>
          <w:sz w:val="28"/>
        </w:rPr>
        <w:t>
      "КЕЛІСІЛДІ"</w:t>
      </w:r>
    </w:p>
    <w:bookmarkEnd w:id="44"/>
    <w:bookmarkStart w:name="z55" w:id="45"/>
    <w:p>
      <w:pPr>
        <w:spacing w:after="0"/>
        <w:ind w:left="0"/>
        <w:jc w:val="both"/>
      </w:pPr>
      <w:r>
        <w:rPr>
          <w:rFonts w:ascii="Times New Roman"/>
          <w:b w:val="false"/>
          <w:i w:val="false"/>
          <w:color w:val="000000"/>
          <w:sz w:val="28"/>
        </w:rPr>
        <w:t>
      Қазақстан Республикасының</w:t>
      </w:r>
    </w:p>
    <w:bookmarkEnd w:id="45"/>
    <w:bookmarkStart w:name="z56" w:id="46"/>
    <w:p>
      <w:pPr>
        <w:spacing w:after="0"/>
        <w:ind w:left="0"/>
        <w:jc w:val="both"/>
      </w:pPr>
      <w:r>
        <w:rPr>
          <w:rFonts w:ascii="Times New Roman"/>
          <w:b w:val="false"/>
          <w:i w:val="false"/>
          <w:color w:val="000000"/>
          <w:sz w:val="28"/>
        </w:rPr>
        <w:t>
      Қаржы министрлігі</w:t>
      </w:r>
    </w:p>
    <w:bookmarkEnd w:id="46"/>
    <w:bookmarkStart w:name="z57" w:id="47"/>
    <w:p>
      <w:pPr>
        <w:spacing w:after="0"/>
        <w:ind w:left="0"/>
        <w:jc w:val="both"/>
      </w:pPr>
      <w:r>
        <w:rPr>
          <w:rFonts w:ascii="Times New Roman"/>
          <w:b w:val="false"/>
          <w:i w:val="false"/>
          <w:color w:val="000000"/>
          <w:sz w:val="28"/>
        </w:rPr>
        <w:t>
      "КЕЛІСІЛДІ"</w:t>
      </w:r>
    </w:p>
    <w:bookmarkEnd w:id="47"/>
    <w:bookmarkStart w:name="z58" w:id="48"/>
    <w:p>
      <w:pPr>
        <w:spacing w:after="0"/>
        <w:ind w:left="0"/>
        <w:jc w:val="both"/>
      </w:pPr>
      <w:r>
        <w:rPr>
          <w:rFonts w:ascii="Times New Roman"/>
          <w:b w:val="false"/>
          <w:i w:val="false"/>
          <w:color w:val="000000"/>
          <w:sz w:val="28"/>
        </w:rPr>
        <w:t>
      Қазақстан Республикасының</w:t>
      </w:r>
    </w:p>
    <w:bookmarkEnd w:id="48"/>
    <w:bookmarkStart w:name="z59" w:id="49"/>
    <w:p>
      <w:pPr>
        <w:spacing w:after="0"/>
        <w:ind w:left="0"/>
        <w:jc w:val="both"/>
      </w:pPr>
      <w:r>
        <w:rPr>
          <w:rFonts w:ascii="Times New Roman"/>
          <w:b w:val="false"/>
          <w:i w:val="false"/>
          <w:color w:val="000000"/>
          <w:sz w:val="28"/>
        </w:rPr>
        <w:t>
      Қаржы нарығын реттеу және</w:t>
      </w:r>
    </w:p>
    <w:bookmarkEnd w:id="49"/>
    <w:bookmarkStart w:name="z60" w:id="50"/>
    <w:p>
      <w:pPr>
        <w:spacing w:after="0"/>
        <w:ind w:left="0"/>
        <w:jc w:val="both"/>
      </w:pPr>
      <w:r>
        <w:rPr>
          <w:rFonts w:ascii="Times New Roman"/>
          <w:b w:val="false"/>
          <w:i w:val="false"/>
          <w:color w:val="000000"/>
          <w:sz w:val="28"/>
        </w:rPr>
        <w:t>
      Дамыту агенттігі</w:t>
      </w:r>
    </w:p>
    <w:bookmarkEnd w:id="50"/>
    <w:bookmarkStart w:name="z61" w:id="51"/>
    <w:p>
      <w:pPr>
        <w:spacing w:after="0"/>
        <w:ind w:left="0"/>
        <w:jc w:val="both"/>
      </w:pPr>
      <w:r>
        <w:rPr>
          <w:rFonts w:ascii="Times New Roman"/>
          <w:b w:val="false"/>
          <w:i w:val="false"/>
          <w:color w:val="000000"/>
          <w:sz w:val="28"/>
        </w:rPr>
        <w:t>
      "КЕЛІСІЛДІ"</w:t>
      </w:r>
    </w:p>
    <w:bookmarkEnd w:id="51"/>
    <w:bookmarkStart w:name="z62" w:id="52"/>
    <w:p>
      <w:pPr>
        <w:spacing w:after="0"/>
        <w:ind w:left="0"/>
        <w:jc w:val="both"/>
      </w:pPr>
      <w:r>
        <w:rPr>
          <w:rFonts w:ascii="Times New Roman"/>
          <w:b w:val="false"/>
          <w:i w:val="false"/>
          <w:color w:val="000000"/>
          <w:sz w:val="28"/>
        </w:rPr>
        <w:t>
      Қазақстан Республикасының</w:t>
      </w:r>
    </w:p>
    <w:bookmarkEnd w:id="52"/>
    <w:bookmarkStart w:name="z63" w:id="53"/>
    <w:p>
      <w:pPr>
        <w:spacing w:after="0"/>
        <w:ind w:left="0"/>
        <w:jc w:val="both"/>
      </w:pPr>
      <w:r>
        <w:rPr>
          <w:rFonts w:ascii="Times New Roman"/>
          <w:b w:val="false"/>
          <w:i w:val="false"/>
          <w:color w:val="000000"/>
          <w:sz w:val="28"/>
        </w:rPr>
        <w:t>
      Қаржылық мониторинг агенттігі</w:t>
      </w:r>
    </w:p>
    <w:bookmarkEnd w:id="53"/>
    <w:bookmarkStart w:name="z64" w:id="54"/>
    <w:p>
      <w:pPr>
        <w:spacing w:after="0"/>
        <w:ind w:left="0"/>
        <w:jc w:val="both"/>
      </w:pPr>
      <w:r>
        <w:rPr>
          <w:rFonts w:ascii="Times New Roman"/>
          <w:b w:val="false"/>
          <w:i w:val="false"/>
          <w:color w:val="000000"/>
          <w:sz w:val="28"/>
        </w:rPr>
        <w:t>
      "КЕЛІСІЛДІ"</w:t>
      </w:r>
    </w:p>
    <w:bookmarkEnd w:id="54"/>
    <w:bookmarkStart w:name="z65" w:id="55"/>
    <w:p>
      <w:pPr>
        <w:spacing w:after="0"/>
        <w:ind w:left="0"/>
        <w:jc w:val="both"/>
      </w:pPr>
      <w:r>
        <w:rPr>
          <w:rFonts w:ascii="Times New Roman"/>
          <w:b w:val="false"/>
          <w:i w:val="false"/>
          <w:color w:val="000000"/>
          <w:sz w:val="28"/>
        </w:rPr>
        <w:t>
      Қазақстан Республикасының</w:t>
      </w:r>
    </w:p>
    <w:bookmarkEnd w:id="55"/>
    <w:bookmarkStart w:name="z66" w:id="56"/>
    <w:p>
      <w:pPr>
        <w:spacing w:after="0"/>
        <w:ind w:left="0"/>
        <w:jc w:val="both"/>
      </w:pPr>
      <w:r>
        <w:rPr>
          <w:rFonts w:ascii="Times New Roman"/>
          <w:b w:val="false"/>
          <w:i w:val="false"/>
          <w:color w:val="000000"/>
          <w:sz w:val="28"/>
        </w:rPr>
        <w:t>
      Қорғаныс министрлігі</w:t>
      </w:r>
    </w:p>
    <w:bookmarkEnd w:id="56"/>
    <w:bookmarkStart w:name="z67" w:id="57"/>
    <w:p>
      <w:pPr>
        <w:spacing w:after="0"/>
        <w:ind w:left="0"/>
        <w:jc w:val="both"/>
      </w:pPr>
      <w:r>
        <w:rPr>
          <w:rFonts w:ascii="Times New Roman"/>
          <w:b w:val="false"/>
          <w:i w:val="false"/>
          <w:color w:val="000000"/>
          <w:sz w:val="28"/>
        </w:rPr>
        <w:t>
      "КЕЛІСІЛДІ"</w:t>
      </w:r>
    </w:p>
    <w:bookmarkEnd w:id="57"/>
    <w:bookmarkStart w:name="z68" w:id="58"/>
    <w:p>
      <w:pPr>
        <w:spacing w:after="0"/>
        <w:ind w:left="0"/>
        <w:jc w:val="both"/>
      </w:pPr>
      <w:r>
        <w:rPr>
          <w:rFonts w:ascii="Times New Roman"/>
          <w:b w:val="false"/>
          <w:i w:val="false"/>
          <w:color w:val="000000"/>
          <w:sz w:val="28"/>
        </w:rPr>
        <w:t>
      Қазақстан Республикасының</w:t>
      </w:r>
    </w:p>
    <w:bookmarkEnd w:id="58"/>
    <w:bookmarkStart w:name="z69" w:id="59"/>
    <w:p>
      <w:pPr>
        <w:spacing w:after="0"/>
        <w:ind w:left="0"/>
        <w:jc w:val="both"/>
      </w:pPr>
      <w:r>
        <w:rPr>
          <w:rFonts w:ascii="Times New Roman"/>
          <w:b w:val="false"/>
          <w:i w:val="false"/>
          <w:color w:val="000000"/>
          <w:sz w:val="28"/>
        </w:rPr>
        <w:t>
      Мемлекеттік қызмет істері агенттігі</w:t>
      </w:r>
    </w:p>
    <w:bookmarkEnd w:id="59"/>
    <w:bookmarkStart w:name="z70" w:id="60"/>
    <w:p>
      <w:pPr>
        <w:spacing w:after="0"/>
        <w:ind w:left="0"/>
        <w:jc w:val="both"/>
      </w:pPr>
      <w:r>
        <w:rPr>
          <w:rFonts w:ascii="Times New Roman"/>
          <w:b w:val="false"/>
          <w:i w:val="false"/>
          <w:color w:val="000000"/>
          <w:sz w:val="28"/>
        </w:rPr>
        <w:t>
      "КЕЛІСІЛДІ"</w:t>
      </w:r>
    </w:p>
    <w:bookmarkEnd w:id="60"/>
    <w:bookmarkStart w:name="z71" w:id="61"/>
    <w:p>
      <w:pPr>
        <w:spacing w:after="0"/>
        <w:ind w:left="0"/>
        <w:jc w:val="both"/>
      </w:pPr>
      <w:r>
        <w:rPr>
          <w:rFonts w:ascii="Times New Roman"/>
          <w:b w:val="false"/>
          <w:i w:val="false"/>
          <w:color w:val="000000"/>
          <w:sz w:val="28"/>
        </w:rPr>
        <w:t>
      Қазақстан Республикасының</w:t>
      </w:r>
    </w:p>
    <w:bookmarkEnd w:id="61"/>
    <w:bookmarkStart w:name="z72" w:id="62"/>
    <w:p>
      <w:pPr>
        <w:spacing w:after="0"/>
        <w:ind w:left="0"/>
        <w:jc w:val="both"/>
      </w:pPr>
      <w:r>
        <w:rPr>
          <w:rFonts w:ascii="Times New Roman"/>
          <w:b w:val="false"/>
          <w:i w:val="false"/>
          <w:color w:val="000000"/>
          <w:sz w:val="28"/>
        </w:rPr>
        <w:t>
      Оқу-ағарту министрлігі</w:t>
      </w:r>
    </w:p>
    <w:bookmarkEnd w:id="62"/>
    <w:bookmarkStart w:name="z73" w:id="63"/>
    <w:p>
      <w:pPr>
        <w:spacing w:after="0"/>
        <w:ind w:left="0"/>
        <w:jc w:val="both"/>
      </w:pPr>
      <w:r>
        <w:rPr>
          <w:rFonts w:ascii="Times New Roman"/>
          <w:b w:val="false"/>
          <w:i w:val="false"/>
          <w:color w:val="000000"/>
          <w:sz w:val="28"/>
        </w:rPr>
        <w:t>
      "КЕЛІСІЛДІ"</w:t>
      </w:r>
    </w:p>
    <w:bookmarkEnd w:id="63"/>
    <w:bookmarkStart w:name="z74" w:id="64"/>
    <w:p>
      <w:pPr>
        <w:spacing w:after="0"/>
        <w:ind w:left="0"/>
        <w:jc w:val="both"/>
      </w:pPr>
      <w:r>
        <w:rPr>
          <w:rFonts w:ascii="Times New Roman"/>
          <w:b w:val="false"/>
          <w:i w:val="false"/>
          <w:color w:val="000000"/>
          <w:sz w:val="28"/>
        </w:rPr>
        <w:t>
      Қазақстан Республикасының</w:t>
      </w:r>
    </w:p>
    <w:bookmarkEnd w:id="64"/>
    <w:bookmarkStart w:name="z75" w:id="65"/>
    <w:p>
      <w:pPr>
        <w:spacing w:after="0"/>
        <w:ind w:left="0"/>
        <w:jc w:val="both"/>
      </w:pPr>
      <w:r>
        <w:rPr>
          <w:rFonts w:ascii="Times New Roman"/>
          <w:b w:val="false"/>
          <w:i w:val="false"/>
          <w:color w:val="000000"/>
          <w:sz w:val="28"/>
        </w:rPr>
        <w:t>
      Өнеркәсіп және құрылыс министрлігі</w:t>
      </w:r>
    </w:p>
    <w:bookmarkEnd w:id="65"/>
    <w:bookmarkStart w:name="z76" w:id="66"/>
    <w:p>
      <w:pPr>
        <w:spacing w:after="0"/>
        <w:ind w:left="0"/>
        <w:jc w:val="both"/>
      </w:pPr>
      <w:r>
        <w:rPr>
          <w:rFonts w:ascii="Times New Roman"/>
          <w:b w:val="false"/>
          <w:i w:val="false"/>
          <w:color w:val="000000"/>
          <w:sz w:val="28"/>
        </w:rPr>
        <w:t>
      "КЕЛІСІЛДІ"</w:t>
      </w:r>
    </w:p>
    <w:bookmarkEnd w:id="66"/>
    <w:bookmarkStart w:name="z77" w:id="67"/>
    <w:p>
      <w:pPr>
        <w:spacing w:after="0"/>
        <w:ind w:left="0"/>
        <w:jc w:val="both"/>
      </w:pPr>
      <w:r>
        <w:rPr>
          <w:rFonts w:ascii="Times New Roman"/>
          <w:b w:val="false"/>
          <w:i w:val="false"/>
          <w:color w:val="000000"/>
          <w:sz w:val="28"/>
        </w:rPr>
        <w:t>
      Қазақстан Республикасының</w:t>
      </w:r>
    </w:p>
    <w:bookmarkEnd w:id="67"/>
    <w:bookmarkStart w:name="z78" w:id="68"/>
    <w:p>
      <w:pPr>
        <w:spacing w:after="0"/>
        <w:ind w:left="0"/>
        <w:jc w:val="both"/>
      </w:pPr>
      <w:r>
        <w:rPr>
          <w:rFonts w:ascii="Times New Roman"/>
          <w:b w:val="false"/>
          <w:i w:val="false"/>
          <w:color w:val="000000"/>
          <w:sz w:val="28"/>
        </w:rPr>
        <w:t>
      Сауда және интеграция министрлігі</w:t>
      </w:r>
    </w:p>
    <w:bookmarkEnd w:id="68"/>
    <w:bookmarkStart w:name="z79" w:id="69"/>
    <w:p>
      <w:pPr>
        <w:spacing w:after="0"/>
        <w:ind w:left="0"/>
        <w:jc w:val="both"/>
      </w:pPr>
      <w:r>
        <w:rPr>
          <w:rFonts w:ascii="Times New Roman"/>
          <w:b w:val="false"/>
          <w:i w:val="false"/>
          <w:color w:val="000000"/>
          <w:sz w:val="28"/>
        </w:rPr>
        <w:t>
      "КЕЛІСІЛДІ"</w:t>
      </w:r>
    </w:p>
    <w:bookmarkEnd w:id="69"/>
    <w:bookmarkStart w:name="z80" w:id="70"/>
    <w:p>
      <w:pPr>
        <w:spacing w:after="0"/>
        <w:ind w:left="0"/>
        <w:jc w:val="both"/>
      </w:pPr>
      <w:r>
        <w:rPr>
          <w:rFonts w:ascii="Times New Roman"/>
          <w:b w:val="false"/>
          <w:i w:val="false"/>
          <w:color w:val="000000"/>
          <w:sz w:val="28"/>
        </w:rPr>
        <w:t>
      Қазақстан Республикасының</w:t>
      </w:r>
    </w:p>
    <w:bookmarkEnd w:id="70"/>
    <w:bookmarkStart w:name="z81" w:id="71"/>
    <w:p>
      <w:pPr>
        <w:spacing w:after="0"/>
        <w:ind w:left="0"/>
        <w:jc w:val="both"/>
      </w:pPr>
      <w:r>
        <w:rPr>
          <w:rFonts w:ascii="Times New Roman"/>
          <w:b w:val="false"/>
          <w:i w:val="false"/>
          <w:color w:val="000000"/>
          <w:sz w:val="28"/>
        </w:rPr>
        <w:t>
      Стратегиялық жоспарлау және</w:t>
      </w:r>
    </w:p>
    <w:bookmarkEnd w:id="71"/>
    <w:bookmarkStart w:name="z82" w:id="72"/>
    <w:p>
      <w:pPr>
        <w:spacing w:after="0"/>
        <w:ind w:left="0"/>
        <w:jc w:val="both"/>
      </w:pPr>
      <w:r>
        <w:rPr>
          <w:rFonts w:ascii="Times New Roman"/>
          <w:b w:val="false"/>
          <w:i w:val="false"/>
          <w:color w:val="000000"/>
          <w:sz w:val="28"/>
        </w:rPr>
        <w:t>
      реформалар агенттігі</w:t>
      </w:r>
    </w:p>
    <w:bookmarkEnd w:id="72"/>
    <w:bookmarkStart w:name="z83" w:id="73"/>
    <w:p>
      <w:pPr>
        <w:spacing w:after="0"/>
        <w:ind w:left="0"/>
        <w:jc w:val="both"/>
      </w:pPr>
      <w:r>
        <w:rPr>
          <w:rFonts w:ascii="Times New Roman"/>
          <w:b w:val="false"/>
          <w:i w:val="false"/>
          <w:color w:val="000000"/>
          <w:sz w:val="28"/>
        </w:rPr>
        <w:t>
      "КЕЛІСІЛДІ"</w:t>
      </w:r>
    </w:p>
    <w:bookmarkEnd w:id="73"/>
    <w:bookmarkStart w:name="z84" w:id="74"/>
    <w:p>
      <w:pPr>
        <w:spacing w:after="0"/>
        <w:ind w:left="0"/>
        <w:jc w:val="both"/>
      </w:pPr>
      <w:r>
        <w:rPr>
          <w:rFonts w:ascii="Times New Roman"/>
          <w:b w:val="false"/>
          <w:i w:val="false"/>
          <w:color w:val="000000"/>
          <w:sz w:val="28"/>
        </w:rPr>
        <w:t>
      Қазақстан Республикасының</w:t>
      </w:r>
    </w:p>
    <w:bookmarkEnd w:id="74"/>
    <w:bookmarkStart w:name="z85" w:id="75"/>
    <w:p>
      <w:pPr>
        <w:spacing w:after="0"/>
        <w:ind w:left="0"/>
        <w:jc w:val="both"/>
      </w:pPr>
      <w:r>
        <w:rPr>
          <w:rFonts w:ascii="Times New Roman"/>
          <w:b w:val="false"/>
          <w:i w:val="false"/>
          <w:color w:val="000000"/>
          <w:sz w:val="28"/>
        </w:rPr>
        <w:t>
      Су ресурстары және ирригация министрлігі</w:t>
      </w:r>
    </w:p>
    <w:bookmarkEnd w:id="75"/>
    <w:bookmarkStart w:name="z86" w:id="76"/>
    <w:p>
      <w:pPr>
        <w:spacing w:after="0"/>
        <w:ind w:left="0"/>
        <w:jc w:val="both"/>
      </w:pPr>
      <w:r>
        <w:rPr>
          <w:rFonts w:ascii="Times New Roman"/>
          <w:b w:val="false"/>
          <w:i w:val="false"/>
          <w:color w:val="000000"/>
          <w:sz w:val="28"/>
        </w:rPr>
        <w:t>
      "КЕЛІСІЛДІ"</w:t>
      </w:r>
    </w:p>
    <w:bookmarkEnd w:id="76"/>
    <w:bookmarkStart w:name="z87" w:id="77"/>
    <w:p>
      <w:pPr>
        <w:spacing w:after="0"/>
        <w:ind w:left="0"/>
        <w:jc w:val="both"/>
      </w:pPr>
      <w:r>
        <w:rPr>
          <w:rFonts w:ascii="Times New Roman"/>
          <w:b w:val="false"/>
          <w:i w:val="false"/>
          <w:color w:val="000000"/>
          <w:sz w:val="28"/>
        </w:rPr>
        <w:t>
      Қазақстан Республикасының</w:t>
      </w:r>
    </w:p>
    <w:bookmarkEnd w:id="77"/>
    <w:bookmarkStart w:name="z88" w:id="78"/>
    <w:p>
      <w:pPr>
        <w:spacing w:after="0"/>
        <w:ind w:left="0"/>
        <w:jc w:val="both"/>
      </w:pPr>
      <w:r>
        <w:rPr>
          <w:rFonts w:ascii="Times New Roman"/>
          <w:b w:val="false"/>
          <w:i w:val="false"/>
          <w:color w:val="000000"/>
          <w:sz w:val="28"/>
        </w:rPr>
        <w:t>
      Сыртқы істер министрлігі</w:t>
      </w:r>
    </w:p>
    <w:bookmarkEnd w:id="78"/>
    <w:bookmarkStart w:name="z89" w:id="79"/>
    <w:p>
      <w:pPr>
        <w:spacing w:after="0"/>
        <w:ind w:left="0"/>
        <w:jc w:val="both"/>
      </w:pPr>
      <w:r>
        <w:rPr>
          <w:rFonts w:ascii="Times New Roman"/>
          <w:b w:val="false"/>
          <w:i w:val="false"/>
          <w:color w:val="000000"/>
          <w:sz w:val="28"/>
        </w:rPr>
        <w:t>
      "КЕЛІСІЛДІ"</w:t>
      </w:r>
    </w:p>
    <w:bookmarkEnd w:id="79"/>
    <w:bookmarkStart w:name="z90" w:id="80"/>
    <w:p>
      <w:pPr>
        <w:spacing w:after="0"/>
        <w:ind w:left="0"/>
        <w:jc w:val="both"/>
      </w:pPr>
      <w:r>
        <w:rPr>
          <w:rFonts w:ascii="Times New Roman"/>
          <w:b w:val="false"/>
          <w:i w:val="false"/>
          <w:color w:val="000000"/>
          <w:sz w:val="28"/>
        </w:rPr>
        <w:t>
      Қазақстан Республикасының</w:t>
      </w:r>
    </w:p>
    <w:bookmarkEnd w:id="80"/>
    <w:bookmarkStart w:name="z91" w:id="81"/>
    <w:p>
      <w:pPr>
        <w:spacing w:after="0"/>
        <w:ind w:left="0"/>
        <w:jc w:val="both"/>
      </w:pPr>
      <w:r>
        <w:rPr>
          <w:rFonts w:ascii="Times New Roman"/>
          <w:b w:val="false"/>
          <w:i w:val="false"/>
          <w:color w:val="000000"/>
          <w:sz w:val="28"/>
        </w:rPr>
        <w:t>
      Төтенше жағдайлар министрлігі</w:t>
      </w:r>
    </w:p>
    <w:bookmarkEnd w:id="81"/>
    <w:bookmarkStart w:name="z92" w:id="82"/>
    <w:p>
      <w:pPr>
        <w:spacing w:after="0"/>
        <w:ind w:left="0"/>
        <w:jc w:val="both"/>
      </w:pPr>
      <w:r>
        <w:rPr>
          <w:rFonts w:ascii="Times New Roman"/>
          <w:b w:val="false"/>
          <w:i w:val="false"/>
          <w:color w:val="000000"/>
          <w:sz w:val="28"/>
        </w:rPr>
        <w:t>
      "КЕЛІСІЛДІ"</w:t>
      </w:r>
    </w:p>
    <w:bookmarkEnd w:id="82"/>
    <w:bookmarkStart w:name="z93" w:id="83"/>
    <w:p>
      <w:pPr>
        <w:spacing w:after="0"/>
        <w:ind w:left="0"/>
        <w:jc w:val="both"/>
      </w:pPr>
      <w:r>
        <w:rPr>
          <w:rFonts w:ascii="Times New Roman"/>
          <w:b w:val="false"/>
          <w:i w:val="false"/>
          <w:color w:val="000000"/>
          <w:sz w:val="28"/>
        </w:rPr>
        <w:t>
      Қазақстан Республикасының</w:t>
      </w:r>
    </w:p>
    <w:bookmarkEnd w:id="83"/>
    <w:bookmarkStart w:name="z94" w:id="84"/>
    <w:p>
      <w:pPr>
        <w:spacing w:after="0"/>
        <w:ind w:left="0"/>
        <w:jc w:val="both"/>
      </w:pPr>
      <w:r>
        <w:rPr>
          <w:rFonts w:ascii="Times New Roman"/>
          <w:b w:val="false"/>
          <w:i w:val="false"/>
          <w:color w:val="000000"/>
          <w:sz w:val="28"/>
        </w:rPr>
        <w:t>
      Туризм және спорт министрлігі</w:t>
      </w:r>
    </w:p>
    <w:bookmarkEnd w:id="84"/>
    <w:bookmarkStart w:name="z95" w:id="85"/>
    <w:p>
      <w:pPr>
        <w:spacing w:after="0"/>
        <w:ind w:left="0"/>
        <w:jc w:val="both"/>
      </w:pPr>
      <w:r>
        <w:rPr>
          <w:rFonts w:ascii="Times New Roman"/>
          <w:b w:val="false"/>
          <w:i w:val="false"/>
          <w:color w:val="000000"/>
          <w:sz w:val="28"/>
        </w:rPr>
        <w:t>
      "КЕЛІСІЛДІ"</w:t>
      </w:r>
    </w:p>
    <w:bookmarkEnd w:id="85"/>
    <w:bookmarkStart w:name="z96" w:id="86"/>
    <w:p>
      <w:pPr>
        <w:spacing w:after="0"/>
        <w:ind w:left="0"/>
        <w:jc w:val="both"/>
      </w:pPr>
      <w:r>
        <w:rPr>
          <w:rFonts w:ascii="Times New Roman"/>
          <w:b w:val="false"/>
          <w:i w:val="false"/>
          <w:color w:val="000000"/>
          <w:sz w:val="28"/>
        </w:rPr>
        <w:t>
      Қазақстан Республикасының</w:t>
      </w:r>
    </w:p>
    <w:bookmarkEnd w:id="86"/>
    <w:bookmarkStart w:name="z97" w:id="87"/>
    <w:p>
      <w:pPr>
        <w:spacing w:after="0"/>
        <w:ind w:left="0"/>
        <w:jc w:val="both"/>
      </w:pPr>
      <w:r>
        <w:rPr>
          <w:rFonts w:ascii="Times New Roman"/>
          <w:b w:val="false"/>
          <w:i w:val="false"/>
          <w:color w:val="000000"/>
          <w:sz w:val="28"/>
        </w:rPr>
        <w:t>
      Ұлттық экономика министрлігі</w:t>
      </w:r>
    </w:p>
    <w:bookmarkEnd w:id="87"/>
    <w:bookmarkStart w:name="z98" w:id="88"/>
    <w:p>
      <w:pPr>
        <w:spacing w:after="0"/>
        <w:ind w:left="0"/>
        <w:jc w:val="both"/>
      </w:pPr>
      <w:r>
        <w:rPr>
          <w:rFonts w:ascii="Times New Roman"/>
          <w:b w:val="false"/>
          <w:i w:val="false"/>
          <w:color w:val="000000"/>
          <w:sz w:val="28"/>
        </w:rPr>
        <w:t>
      "КЕЛІСІЛДІ"</w:t>
      </w:r>
    </w:p>
    <w:bookmarkEnd w:id="88"/>
    <w:bookmarkStart w:name="z99" w:id="89"/>
    <w:p>
      <w:pPr>
        <w:spacing w:after="0"/>
        <w:ind w:left="0"/>
        <w:jc w:val="both"/>
      </w:pPr>
      <w:r>
        <w:rPr>
          <w:rFonts w:ascii="Times New Roman"/>
          <w:b w:val="false"/>
          <w:i w:val="false"/>
          <w:color w:val="000000"/>
          <w:sz w:val="28"/>
        </w:rPr>
        <w:t>
      Қазақстан Республикасының</w:t>
      </w:r>
    </w:p>
    <w:bookmarkEnd w:id="89"/>
    <w:bookmarkStart w:name="z100" w:id="90"/>
    <w:p>
      <w:pPr>
        <w:spacing w:after="0"/>
        <w:ind w:left="0"/>
        <w:jc w:val="both"/>
      </w:pPr>
      <w:r>
        <w:rPr>
          <w:rFonts w:ascii="Times New Roman"/>
          <w:b w:val="false"/>
          <w:i w:val="false"/>
          <w:color w:val="000000"/>
          <w:sz w:val="28"/>
        </w:rPr>
        <w:t>
      Ішкі істер министрлігі</w:t>
      </w:r>
    </w:p>
    <w:bookmarkEnd w:id="90"/>
    <w:bookmarkStart w:name="z101" w:id="91"/>
    <w:p>
      <w:pPr>
        <w:spacing w:after="0"/>
        <w:ind w:left="0"/>
        <w:jc w:val="both"/>
      </w:pPr>
      <w:r>
        <w:rPr>
          <w:rFonts w:ascii="Times New Roman"/>
          <w:b w:val="false"/>
          <w:i w:val="false"/>
          <w:color w:val="000000"/>
          <w:sz w:val="28"/>
        </w:rPr>
        <w:t>
      "КЕЛІСІЛДІ"</w:t>
      </w:r>
    </w:p>
    <w:bookmarkEnd w:id="91"/>
    <w:bookmarkStart w:name="z102" w:id="92"/>
    <w:p>
      <w:pPr>
        <w:spacing w:after="0"/>
        <w:ind w:left="0"/>
        <w:jc w:val="both"/>
      </w:pPr>
      <w:r>
        <w:rPr>
          <w:rFonts w:ascii="Times New Roman"/>
          <w:b w:val="false"/>
          <w:i w:val="false"/>
          <w:color w:val="000000"/>
          <w:sz w:val="28"/>
        </w:rPr>
        <w:t>
      Қазақстан Республикасының</w:t>
      </w:r>
    </w:p>
    <w:bookmarkEnd w:id="92"/>
    <w:bookmarkStart w:name="z103" w:id="93"/>
    <w:p>
      <w:pPr>
        <w:spacing w:after="0"/>
        <w:ind w:left="0"/>
        <w:jc w:val="both"/>
      </w:pPr>
      <w:r>
        <w:rPr>
          <w:rFonts w:ascii="Times New Roman"/>
          <w:b w:val="false"/>
          <w:i w:val="false"/>
          <w:color w:val="000000"/>
          <w:sz w:val="28"/>
        </w:rPr>
        <w:t>
      Экология және табиғи</w:t>
      </w:r>
    </w:p>
    <w:bookmarkEnd w:id="93"/>
    <w:bookmarkStart w:name="z104" w:id="94"/>
    <w:p>
      <w:pPr>
        <w:spacing w:after="0"/>
        <w:ind w:left="0"/>
        <w:jc w:val="both"/>
      </w:pPr>
      <w:r>
        <w:rPr>
          <w:rFonts w:ascii="Times New Roman"/>
          <w:b w:val="false"/>
          <w:i w:val="false"/>
          <w:color w:val="000000"/>
          <w:sz w:val="28"/>
        </w:rPr>
        <w:t>
      ресурстар министрлігі</w:t>
      </w:r>
    </w:p>
    <w:bookmarkEnd w:id="94"/>
    <w:bookmarkStart w:name="z105" w:id="95"/>
    <w:p>
      <w:pPr>
        <w:spacing w:after="0"/>
        <w:ind w:left="0"/>
        <w:jc w:val="both"/>
      </w:pPr>
      <w:r>
        <w:rPr>
          <w:rFonts w:ascii="Times New Roman"/>
          <w:b w:val="false"/>
          <w:i w:val="false"/>
          <w:color w:val="000000"/>
          <w:sz w:val="28"/>
        </w:rPr>
        <w:t>
      "КЕЛІСІЛДІ"</w:t>
      </w:r>
    </w:p>
    <w:bookmarkEnd w:id="95"/>
    <w:bookmarkStart w:name="z106" w:id="96"/>
    <w:p>
      <w:pPr>
        <w:spacing w:after="0"/>
        <w:ind w:left="0"/>
        <w:jc w:val="both"/>
      </w:pPr>
      <w:r>
        <w:rPr>
          <w:rFonts w:ascii="Times New Roman"/>
          <w:b w:val="false"/>
          <w:i w:val="false"/>
          <w:color w:val="000000"/>
          <w:sz w:val="28"/>
        </w:rPr>
        <w:t>
      Қазақстан Республикасының</w:t>
      </w:r>
    </w:p>
    <w:bookmarkEnd w:id="96"/>
    <w:bookmarkStart w:name="z107" w:id="97"/>
    <w:p>
      <w:pPr>
        <w:spacing w:after="0"/>
        <w:ind w:left="0"/>
        <w:jc w:val="both"/>
      </w:pPr>
      <w:r>
        <w:rPr>
          <w:rFonts w:ascii="Times New Roman"/>
          <w:b w:val="false"/>
          <w:i w:val="false"/>
          <w:color w:val="000000"/>
          <w:sz w:val="28"/>
        </w:rPr>
        <w:t>
      Энергетика министрлігі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