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f6c" w14:textId="e411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музей қорын қалыптастыру және күтіп ұстау қағидаларын бекіту туралы" Қазақстан Республикасы Мәдениет және спорт министрінің 2016 жылғы 13 мамырдағы № 129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13 наурыздағы № 110-НҚ бұйрығы. Қазақстан Республикасының Әділет министрлігінде 2026 жылғы 17 наурызда № 38154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музей қорын қалыптастыру және күтіп ұстау қағидаларын бекіту туралы" Қазақстан Республикасы Мәдениет және спорт министрінің 2016 жылғы 13 мамырдағы № 129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13815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музей қорын қалыптастыру және күтіп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34-3-бабына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нәтижесінде барлық жеке-дара археологиялық олжаларды қабылдау.";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"Мемлекеттік музейлерде қор-сатып алу (қор-іріктеу) комиссиясын құру қағидаларын бекiту туралы" Қазақстан Республикасы Мәдениет және ақпарат министрінің 2025 жылғы 8 сәуірдегі № 151-НҚ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тіркелген № 35988) мемлекеттік музейлерде Қор-сатып алу (қор-іріктеу) комиссиясы (бұдан әрі – мемлекеттік музей комиссиясы) құрылады;";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"Қазақстан Республикасы музей қорының музей заттарын есепке алу, сақтау, пайдалану және есептен шығару нұсқаулығын бекіту туралы" Қазақстан Республикасы Мәдениет және ақпарат министрінің 2025 жылғы 7 сәуірдегі № 146-НҚ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алу және сақтау арқылы (Нормативтік құқықтық актілердің мемлекеттік тіркеу тізілімінде тіркелген № 35961);".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