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42f7" w14:textId="2f84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"Дәрiлiк заттар мен медициналық бұйымдарды сақтау және тасымалдау қағидаларын бекіту туралы" Қазақстан Республикасы Денсаулық сақтау министрінің 2021 жылғы 16 ақпандағы № ҚР ДСМ-19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2026 жылғы 12 наурыздағы № 33 бұйрығы. Қазақстан Республикасының Әділет министрлігінде 2026 жылғы 16 наурызда № 38152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"Дәрiлiк заттар мен медициналық бұйымдарды сақтау және тасымалдау қағидаларын бекіту туралы" Қазақстан Республикасы Денсаулық сақтау министрінің 2021 жылғы 16 ақпандағы № ҚР ДСМ-19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22230 болып тіркелген)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Дәрiлiк заттар мен медициналық бұйымдарды сақтау және тасымалдау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11-1) тармақшасымен толықтырылсын: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өлшем құралы – өлшемге арналған және метрологиялық сипаттамалары бар техникалық құрал;";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Дәрілік заттарды сақтау жағдайларын бақылау немесе мониторингілеу үшін пайдаланылатын өлшем құралдары жабдық калибрленеді (тексеріледі). Өлшем құралдары салыстырып тексеру Қазақстан Республикасының өлшем бірлігін қамтамасыз ету туралы заңнамасына сәйкес жүргізіледі.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Дәрілік заттарды сақтау жағдайларын бақылау немесе мониторингтеу үшін пайдаланылатын өлшем құралдарын тексеру, калибрлеу, жөндеу дәрілік заттардың сапасын сақтау және жағымсыз әсерді болдырмау мақсатында жүзеге асырылады."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Сақтай үй-жайларында дәрілік заттар: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фармакологиялық топтар бойынша;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қолданылу тәсіліне байланысты (ішкі, сыртқы);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агрегаттық жағдайына байланысты;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физикалық-химиялық қасиеттеріне және сыртқы ортаның әртүрлі факторларының әсеріне сәйкес мынадай параметрлердің бірін ескере отырып бөлек сақталады.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Дәрілік заттар, фармацевтикалық субстанциялар, қосымша заттар ластануға, шатастыруға және айқаспалы контаминацияға жол бермейтін үй-жайларда сақталады.".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Республикасы Денсаулық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сақтау 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Төтенше жағдайлар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