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0212" w14:textId="9d9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бойынша қысқартылған іс жүргізу тәртібінде әкімшілік айыппұл төлеу туралы түбіртек нысанын бекіту туралы" Қазақстан Республикасы Қаржы министрінің 2014 жылғы 22 тамыздағы № 373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10 наурыздағы № 166 бұйрығы. Қазақстан Республикасының Әділет министрлігінде 2026 жылғы 12 наурызда № 38133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құқық бұзушылық туралы іс бойынша қысқартылған іс жүргізу тәртібінде әкімшілік айыппұл төлеу туралы түбіртек нысанын бекіту туралы" Қазақстан Республикасы Қаржы министрінің 2014 жылғы 22 тамыздағы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әкімшілік құқық бұзушылық туралы іс бойынша қысқартылған іс жүргізу тәртібінде әкімшілік айыппұл төлеу туралы түбіртек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қауіпсіздік комитеті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Ішкі істер министрі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10 наурыздағы</w:t>
            </w:r>
            <w:r>
              <w:br/>
            </w:r>
            <w:r>
              <w:rPr>
                <w:rFonts w:ascii="Times New Roman"/>
                <w:b w:val="false"/>
                <w:i w:val="false"/>
                <w:color w:val="000000"/>
                <w:sz w:val="20"/>
              </w:rPr>
              <w:t>№ 166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22 тамыздағы</w:t>
            </w:r>
            <w:r>
              <w:br/>
            </w:r>
            <w:r>
              <w:rPr>
                <w:rFonts w:ascii="Times New Roman"/>
                <w:b w:val="false"/>
                <w:i w:val="false"/>
                <w:color w:val="000000"/>
                <w:sz w:val="20"/>
              </w:rPr>
              <w:t>№ 373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4"/>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 № _______</w:t>
      </w:r>
    </w:p>
    <w:bookmarkEnd w:id="14"/>
    <w:bookmarkStart w:name="z22" w:id="15"/>
    <w:p>
      <w:pPr>
        <w:spacing w:after="0"/>
        <w:ind w:left="0"/>
        <w:jc w:val="both"/>
      </w:pPr>
      <w:r>
        <w:rPr>
          <w:rFonts w:ascii="Times New Roman"/>
          <w:b w:val="false"/>
          <w:i w:val="false"/>
          <w:color w:val="000000"/>
          <w:sz w:val="28"/>
        </w:rPr>
        <w:t>
      _____________жылғы "____" _______ ____________________</w:t>
      </w:r>
    </w:p>
    <w:bookmarkEnd w:id="15"/>
    <w:bookmarkStart w:name="z23" w:id="16"/>
    <w:p>
      <w:pPr>
        <w:spacing w:after="0"/>
        <w:ind w:left="0"/>
        <w:jc w:val="both"/>
      </w:pPr>
      <w:r>
        <w:rPr>
          <w:rFonts w:ascii="Times New Roman"/>
          <w:b w:val="false"/>
          <w:i w:val="false"/>
          <w:color w:val="000000"/>
          <w:sz w:val="28"/>
        </w:rPr>
        <w:t>
      (берілген күні) (берілген орны)</w:t>
      </w:r>
    </w:p>
    <w:bookmarkEnd w:id="16"/>
    <w:bookmarkStart w:name="z24" w:id="17"/>
    <w:p>
      <w:pPr>
        <w:spacing w:after="0"/>
        <w:ind w:left="0"/>
        <w:jc w:val="both"/>
      </w:pPr>
      <w:r>
        <w:rPr>
          <w:rFonts w:ascii="Times New Roman"/>
          <w:b w:val="false"/>
          <w:i w:val="false"/>
          <w:color w:val="000000"/>
          <w:sz w:val="28"/>
        </w:rPr>
        <w:t>
      Оған қатысты іс қозғалған адам туралы мәліметтер:</w:t>
      </w:r>
    </w:p>
    <w:bookmarkEnd w:id="17"/>
    <w:bookmarkStart w:name="z25" w:id="18"/>
    <w:p>
      <w:pPr>
        <w:spacing w:after="0"/>
        <w:ind w:left="0"/>
        <w:jc w:val="both"/>
      </w:pPr>
      <w:r>
        <w:rPr>
          <w:rFonts w:ascii="Times New Roman"/>
          <w:b w:val="false"/>
          <w:i w:val="false"/>
          <w:color w:val="000000"/>
          <w:sz w:val="28"/>
        </w:rPr>
        <w:t>
      Тегі, аты және әкесінің аты (ол болған кезде), (заңды тұлғаның атауы)</w:t>
      </w:r>
    </w:p>
    <w:bookmarkEnd w:id="18"/>
    <w:bookmarkStart w:name="z26" w:id="19"/>
    <w:p>
      <w:pPr>
        <w:spacing w:after="0"/>
        <w:ind w:left="0"/>
        <w:jc w:val="both"/>
      </w:pPr>
      <w:r>
        <w:rPr>
          <w:rFonts w:ascii="Times New Roman"/>
          <w:b w:val="false"/>
          <w:i w:val="false"/>
          <w:color w:val="000000"/>
          <w:sz w:val="28"/>
        </w:rPr>
        <w:t>
      _____________________________________________________________</w:t>
      </w:r>
    </w:p>
    <w:bookmarkEnd w:id="19"/>
    <w:bookmarkStart w:name="z27" w:id="20"/>
    <w:p>
      <w:pPr>
        <w:spacing w:after="0"/>
        <w:ind w:left="0"/>
        <w:jc w:val="both"/>
      </w:pPr>
      <w:r>
        <w:rPr>
          <w:rFonts w:ascii="Times New Roman"/>
          <w:b w:val="false"/>
          <w:i w:val="false"/>
          <w:color w:val="000000"/>
          <w:sz w:val="28"/>
        </w:rPr>
        <w:t>
      Тұрғылықты жері (заңды мекенжайы)_____________________________</w:t>
      </w:r>
    </w:p>
    <w:bookmarkEnd w:id="20"/>
    <w:bookmarkStart w:name="z28" w:id="21"/>
    <w:p>
      <w:pPr>
        <w:spacing w:after="0"/>
        <w:ind w:left="0"/>
        <w:jc w:val="both"/>
      </w:pPr>
      <w:r>
        <w:rPr>
          <w:rFonts w:ascii="Times New Roman"/>
          <w:b w:val="false"/>
          <w:i w:val="false"/>
          <w:color w:val="000000"/>
          <w:sz w:val="28"/>
        </w:rPr>
        <w:t>
      ЖСН*_________________________________БЖН*__________________</w:t>
      </w:r>
    </w:p>
    <w:bookmarkEnd w:id="21"/>
    <w:bookmarkStart w:name="z29" w:id="22"/>
    <w:p>
      <w:pPr>
        <w:spacing w:after="0"/>
        <w:ind w:left="0"/>
        <w:jc w:val="both"/>
      </w:pPr>
      <w:r>
        <w:rPr>
          <w:rFonts w:ascii="Times New Roman"/>
          <w:b w:val="false"/>
          <w:i w:val="false"/>
          <w:color w:val="000000"/>
          <w:sz w:val="28"/>
        </w:rPr>
        <w:t>
      Бенефициар (мемлекеттік кірістер органы):________________________</w:t>
      </w:r>
    </w:p>
    <w:bookmarkEnd w:id="22"/>
    <w:bookmarkStart w:name="z30" w:id="23"/>
    <w:p>
      <w:pPr>
        <w:spacing w:after="0"/>
        <w:ind w:left="0"/>
        <w:jc w:val="both"/>
      </w:pPr>
      <w:r>
        <w:rPr>
          <w:rFonts w:ascii="Times New Roman"/>
          <w:b w:val="false"/>
          <w:i w:val="false"/>
          <w:color w:val="000000"/>
          <w:sz w:val="28"/>
        </w:rPr>
        <w:t>
      Бенефициар БЖН*______________________________________________</w:t>
      </w:r>
    </w:p>
    <w:bookmarkEnd w:id="23"/>
    <w:bookmarkStart w:name="z31" w:id="24"/>
    <w:p>
      <w:pPr>
        <w:spacing w:after="0"/>
        <w:ind w:left="0"/>
        <w:jc w:val="both"/>
      </w:pPr>
      <w:r>
        <w:rPr>
          <w:rFonts w:ascii="Times New Roman"/>
          <w:b w:val="false"/>
          <w:i w:val="false"/>
          <w:color w:val="000000"/>
          <w:sz w:val="28"/>
        </w:rPr>
        <w:t>
      Бенефициар Банкі: Қазақстан Республикасы Қаржы министрлігінің Мемлекеттік</w:t>
      </w:r>
    </w:p>
    <w:bookmarkEnd w:id="24"/>
    <w:bookmarkStart w:name="z32" w:id="25"/>
    <w:p>
      <w:pPr>
        <w:spacing w:after="0"/>
        <w:ind w:left="0"/>
        <w:jc w:val="both"/>
      </w:pPr>
      <w:r>
        <w:rPr>
          <w:rFonts w:ascii="Times New Roman"/>
          <w:b w:val="false"/>
          <w:i w:val="false"/>
          <w:color w:val="000000"/>
          <w:sz w:val="28"/>
        </w:rPr>
        <w:t>
      қазынашылық комитеті</w:t>
      </w:r>
    </w:p>
    <w:bookmarkEnd w:id="25"/>
    <w:bookmarkStart w:name="z33" w:id="26"/>
    <w:p>
      <w:pPr>
        <w:spacing w:after="0"/>
        <w:ind w:left="0"/>
        <w:jc w:val="both"/>
      </w:pPr>
      <w:r>
        <w:rPr>
          <w:rFonts w:ascii="Times New Roman"/>
          <w:b w:val="false"/>
          <w:i w:val="false"/>
          <w:color w:val="000000"/>
          <w:sz w:val="28"/>
        </w:rPr>
        <w:t>
      ЖСК* KZ24070105KSN0000000 Бенефициар Банктің БСК* KKMFKZ2A</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Төлем мақсаты:</w:t>
      </w:r>
    </w:p>
    <w:bookmarkEnd w:id="27"/>
    <w:bookmarkStart w:name="z35" w:id="28"/>
    <w:p>
      <w:pPr>
        <w:spacing w:after="0"/>
        <w:ind w:left="0"/>
        <w:jc w:val="both"/>
      </w:pPr>
      <w:r>
        <w:rPr>
          <w:rFonts w:ascii="Times New Roman"/>
          <w:b w:val="false"/>
          <w:i w:val="false"/>
          <w:color w:val="000000"/>
          <w:sz w:val="28"/>
        </w:rPr>
        <w:t>
      №____ериялы әкімшілік кұқық бұзушылық туралы хаттама бойынша әкімшілік</w:t>
      </w:r>
    </w:p>
    <w:bookmarkEnd w:id="28"/>
    <w:bookmarkStart w:name="z36" w:id="29"/>
    <w:p>
      <w:pPr>
        <w:spacing w:after="0"/>
        <w:ind w:left="0"/>
        <w:jc w:val="both"/>
      </w:pPr>
      <w:r>
        <w:rPr>
          <w:rFonts w:ascii="Times New Roman"/>
          <w:b w:val="false"/>
          <w:i w:val="false"/>
          <w:color w:val="000000"/>
          <w:sz w:val="28"/>
        </w:rPr>
        <w:t>
      айыппұл</w:t>
      </w:r>
    </w:p>
    <w:bookmarkEnd w:id="29"/>
    <w:bookmarkStart w:name="z37" w:id="30"/>
    <w:p>
      <w:pPr>
        <w:spacing w:after="0"/>
        <w:ind w:left="0"/>
        <w:jc w:val="both"/>
      </w:pPr>
      <w:r>
        <w:rPr>
          <w:rFonts w:ascii="Times New Roman"/>
          <w:b w:val="false"/>
          <w:i w:val="false"/>
          <w:color w:val="000000"/>
          <w:sz w:val="28"/>
        </w:rPr>
        <w:t>
      Әкімшілік құқық бұзушылық туралы істі қарауға уәкілетті орган</w:t>
      </w:r>
    </w:p>
    <w:bookmarkEnd w:id="30"/>
    <w:bookmarkStart w:name="z38" w:id="31"/>
    <w:p>
      <w:pPr>
        <w:spacing w:after="0"/>
        <w:ind w:left="0"/>
        <w:jc w:val="both"/>
      </w:pPr>
      <w:r>
        <w:rPr>
          <w:rFonts w:ascii="Times New Roman"/>
          <w:b w:val="false"/>
          <w:i w:val="false"/>
          <w:color w:val="000000"/>
          <w:sz w:val="28"/>
        </w:rPr>
        <w:t>
      _______________________________________________________________</w:t>
      </w:r>
    </w:p>
    <w:bookmarkEnd w:id="31"/>
    <w:bookmarkStart w:name="z39" w:id="32"/>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w:t>
      </w:r>
    </w:p>
    <w:bookmarkEnd w:id="32"/>
    <w:bookmarkStart w:name="z40" w:id="33"/>
    <w:p>
      <w:pPr>
        <w:spacing w:after="0"/>
        <w:ind w:left="0"/>
        <w:jc w:val="both"/>
      </w:pPr>
      <w:r>
        <w:rPr>
          <w:rFonts w:ascii="Times New Roman"/>
          <w:b w:val="false"/>
          <w:i w:val="false"/>
          <w:color w:val="000000"/>
          <w:sz w:val="28"/>
        </w:rPr>
        <w:t>
      ____________________________________________________________</w:t>
      </w:r>
    </w:p>
    <w:bookmarkEnd w:id="33"/>
    <w:bookmarkStart w:name="z41" w:id="34"/>
    <w:p>
      <w:pPr>
        <w:spacing w:after="0"/>
        <w:ind w:left="0"/>
        <w:jc w:val="both"/>
      </w:pPr>
      <w:r>
        <w:rPr>
          <w:rFonts w:ascii="Times New Roman"/>
          <w:b w:val="false"/>
          <w:i w:val="false"/>
          <w:color w:val="000000"/>
          <w:sz w:val="28"/>
        </w:rPr>
        <w:t>
      Айыппұлды төлеу мерзімі ______ жылғы "___" _______ дейін (қоса алғанда)</w:t>
      </w:r>
    </w:p>
    <w:bookmarkEnd w:id="34"/>
    <w:bookmarkStart w:name="z42" w:id="35"/>
    <w:p>
      <w:pPr>
        <w:spacing w:after="0"/>
        <w:ind w:left="0"/>
        <w:jc w:val="both"/>
      </w:pPr>
      <w:r>
        <w:rPr>
          <w:rFonts w:ascii="Times New Roman"/>
          <w:b w:val="false"/>
          <w:i w:val="false"/>
          <w:color w:val="000000"/>
          <w:sz w:val="28"/>
        </w:rPr>
        <w:t>
      Құқық бұзушының қолы (заңды тұлға өкілі)_______________________</w:t>
      </w:r>
    </w:p>
    <w:bookmarkEnd w:id="35"/>
    <w:bookmarkStart w:name="z43" w:id="36"/>
    <w:p>
      <w:pPr>
        <w:spacing w:after="0"/>
        <w:ind w:left="0"/>
        <w:jc w:val="both"/>
      </w:pPr>
      <w:r>
        <w:rPr>
          <w:rFonts w:ascii="Times New Roman"/>
          <w:b w:val="false"/>
          <w:i w:val="false"/>
          <w:color w:val="000000"/>
          <w:sz w:val="28"/>
        </w:rPr>
        <w:t>
      -------------------------------------------------------------------------------------------------------</w:t>
      </w:r>
    </w:p>
    <w:bookmarkEnd w:id="36"/>
    <w:bookmarkStart w:name="z44" w:id="37"/>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түбіртектің  түбірі №_______</w:t>
      </w:r>
    </w:p>
    <w:bookmarkEnd w:id="37"/>
    <w:bookmarkStart w:name="z45" w:id="38"/>
    <w:p>
      <w:pPr>
        <w:spacing w:after="0"/>
        <w:ind w:left="0"/>
        <w:jc w:val="both"/>
      </w:pPr>
      <w:r>
        <w:rPr>
          <w:rFonts w:ascii="Times New Roman"/>
          <w:b w:val="false"/>
          <w:i w:val="false"/>
          <w:color w:val="000000"/>
          <w:sz w:val="28"/>
        </w:rPr>
        <w:t>
      __________ жылғы "__" ______ ______________  (берілген күні) (берілген орны)</w:t>
      </w:r>
    </w:p>
    <w:bookmarkEnd w:id="38"/>
    <w:bookmarkStart w:name="z46" w:id="39"/>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w:t>
      </w:r>
    </w:p>
    <w:bookmarkEnd w:id="39"/>
    <w:bookmarkStart w:name="z47" w:id="40"/>
    <w:p>
      <w:pPr>
        <w:spacing w:after="0"/>
        <w:ind w:left="0"/>
        <w:jc w:val="both"/>
      </w:pPr>
      <w:r>
        <w:rPr>
          <w:rFonts w:ascii="Times New Roman"/>
          <w:b w:val="false"/>
          <w:i w:val="false"/>
          <w:color w:val="000000"/>
          <w:sz w:val="28"/>
        </w:rPr>
        <w:t>
      ________________________________________________________</w:t>
      </w:r>
    </w:p>
    <w:bookmarkEnd w:id="40"/>
    <w:bookmarkStart w:name="z48" w:id="41"/>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w:t>
      </w:r>
    </w:p>
    <w:bookmarkEnd w:id="41"/>
    <w:bookmarkStart w:name="z49" w:id="42"/>
    <w:p>
      <w:pPr>
        <w:spacing w:after="0"/>
        <w:ind w:left="0"/>
        <w:jc w:val="both"/>
      </w:pPr>
      <w:r>
        <w:rPr>
          <w:rFonts w:ascii="Times New Roman"/>
          <w:b w:val="false"/>
          <w:i w:val="false"/>
          <w:color w:val="000000"/>
          <w:sz w:val="28"/>
        </w:rPr>
        <w:t>
      Тұрғылықты жері (заңды мекенжайы)_____________________________</w:t>
      </w:r>
    </w:p>
    <w:bookmarkEnd w:id="42"/>
    <w:bookmarkStart w:name="z50" w:id="43"/>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күні):_______</w:t>
      </w:r>
    </w:p>
    <w:bookmarkEnd w:id="43"/>
    <w:bookmarkStart w:name="z51" w:id="44"/>
    <w:p>
      <w:pPr>
        <w:spacing w:after="0"/>
        <w:ind w:left="0"/>
        <w:jc w:val="both"/>
      </w:pPr>
      <w:r>
        <w:rPr>
          <w:rFonts w:ascii="Times New Roman"/>
          <w:b w:val="false"/>
          <w:i w:val="false"/>
          <w:color w:val="000000"/>
          <w:sz w:val="28"/>
        </w:rPr>
        <w:t>
      (құжат атауы, сериясы, нөмірі, берілген күні, кім берген)</w:t>
      </w:r>
    </w:p>
    <w:bookmarkEnd w:id="44"/>
    <w:bookmarkStart w:name="z52" w:id="45"/>
    <w:p>
      <w:pPr>
        <w:spacing w:after="0"/>
        <w:ind w:left="0"/>
        <w:jc w:val="both"/>
      </w:pPr>
      <w:r>
        <w:rPr>
          <w:rFonts w:ascii="Times New Roman"/>
          <w:b w:val="false"/>
          <w:i w:val="false"/>
          <w:color w:val="000000"/>
          <w:sz w:val="28"/>
        </w:rPr>
        <w:t>
      ЖСН*____________________________БЖН*___________________________</w:t>
      </w:r>
    </w:p>
    <w:bookmarkEnd w:id="45"/>
    <w:bookmarkStart w:name="z53" w:id="46"/>
    <w:p>
      <w:pPr>
        <w:spacing w:after="0"/>
        <w:ind w:left="0"/>
        <w:jc w:val="both"/>
      </w:pPr>
      <w:r>
        <w:rPr>
          <w:rFonts w:ascii="Times New Roman"/>
          <w:b w:val="false"/>
          <w:i w:val="false"/>
          <w:color w:val="000000"/>
          <w:sz w:val="28"/>
        </w:rPr>
        <w:t>
      Бенефициар (мемлекеттік кірістер органы):_____________________________</w:t>
      </w:r>
    </w:p>
    <w:bookmarkEnd w:id="46"/>
    <w:bookmarkStart w:name="z54" w:id="47"/>
    <w:p>
      <w:pPr>
        <w:spacing w:after="0"/>
        <w:ind w:left="0"/>
        <w:jc w:val="both"/>
      </w:pPr>
      <w:r>
        <w:rPr>
          <w:rFonts w:ascii="Times New Roman"/>
          <w:b w:val="false"/>
          <w:i w:val="false"/>
          <w:color w:val="000000"/>
          <w:sz w:val="28"/>
        </w:rPr>
        <w:t>
      Бенефициар БЖН*__________________________________________________</w:t>
      </w:r>
    </w:p>
    <w:bookmarkEnd w:id="47"/>
    <w:bookmarkStart w:name="z55" w:id="48"/>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Казынашылық </w:t>
      </w:r>
    </w:p>
    <w:bookmarkEnd w:id="48"/>
    <w:bookmarkStart w:name="z56" w:id="49"/>
    <w:p>
      <w:pPr>
        <w:spacing w:after="0"/>
        <w:ind w:left="0"/>
        <w:jc w:val="both"/>
      </w:pPr>
      <w:r>
        <w:rPr>
          <w:rFonts w:ascii="Times New Roman"/>
          <w:b w:val="false"/>
          <w:i w:val="false"/>
          <w:color w:val="000000"/>
          <w:sz w:val="28"/>
        </w:rPr>
        <w:t>
      комитеті</w:t>
      </w:r>
    </w:p>
    <w:bookmarkEnd w:id="49"/>
    <w:bookmarkStart w:name="z57" w:id="50"/>
    <w:p>
      <w:pPr>
        <w:spacing w:after="0"/>
        <w:ind w:left="0"/>
        <w:jc w:val="both"/>
      </w:pPr>
      <w:r>
        <w:rPr>
          <w:rFonts w:ascii="Times New Roman"/>
          <w:b w:val="false"/>
          <w:i w:val="false"/>
          <w:color w:val="000000"/>
          <w:sz w:val="28"/>
        </w:rPr>
        <w:t>
      ЖСК* KZ24070105KSN0000000 Бенефициар Банкі БСК* KKMFKZ2А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Айыппұлды төлеу мерзімі _____ жылғы "_____"_______ дейін (қоса алғанда).</w:t>
      </w:r>
    </w:p>
    <w:bookmarkEnd w:id="51"/>
    <w:bookmarkStart w:name="z59" w:id="52"/>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811-бабының</w:t>
      </w:r>
      <w:r>
        <w:rPr>
          <w:rFonts w:ascii="Times New Roman"/>
          <w:b w:val="false"/>
          <w:i w:val="false"/>
          <w:color w:val="000000"/>
          <w:sz w:val="28"/>
        </w:rPr>
        <w:t xml:space="preserve"> (бұдан әрі – ӘҚБтК) 810 және 811-баптарында көзделген әкімшілік құқық бұзушылық туралы іс бойынша қысқартылған іс жүргізудің негіздемесі мен тәртібі маған түсіндірілді, түбіртекті алдым</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(құқық бұзушының қолы)</w:t>
      </w:r>
    </w:p>
    <w:bookmarkEnd w:id="54"/>
    <w:bookmarkStart w:name="z62" w:id="55"/>
    <w:p>
      <w:pPr>
        <w:spacing w:after="0"/>
        <w:ind w:left="0"/>
        <w:jc w:val="both"/>
      </w:pPr>
      <w:r>
        <w:rPr>
          <w:rFonts w:ascii="Times New Roman"/>
          <w:b w:val="false"/>
          <w:i w:val="false"/>
          <w:color w:val="000000"/>
          <w:sz w:val="28"/>
        </w:rPr>
        <w:t>
      __________________________________________________________________</w:t>
      </w:r>
    </w:p>
    <w:bookmarkEnd w:id="55"/>
    <w:bookmarkStart w:name="z63" w:id="56"/>
    <w:p>
      <w:pPr>
        <w:spacing w:after="0"/>
        <w:ind w:left="0"/>
        <w:jc w:val="both"/>
      </w:pPr>
      <w:r>
        <w:rPr>
          <w:rFonts w:ascii="Times New Roman"/>
          <w:b w:val="false"/>
          <w:i w:val="false"/>
          <w:color w:val="000000"/>
          <w:sz w:val="28"/>
        </w:rPr>
        <w:t>
      (хаттаманы толтырған және түбіртекті берген адамның қолы)</w:t>
      </w:r>
    </w:p>
    <w:bookmarkEnd w:id="56"/>
    <w:bookmarkStart w:name="z64" w:id="57"/>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 №________</w:t>
      </w:r>
    </w:p>
    <w:bookmarkEnd w:id="57"/>
    <w:bookmarkStart w:name="z65" w:id="58"/>
    <w:p>
      <w:pPr>
        <w:spacing w:after="0"/>
        <w:ind w:left="0"/>
        <w:jc w:val="both"/>
      </w:pPr>
      <w:r>
        <w:rPr>
          <w:rFonts w:ascii="Times New Roman"/>
          <w:b w:val="false"/>
          <w:i w:val="false"/>
          <w:color w:val="000000"/>
          <w:sz w:val="28"/>
        </w:rPr>
        <w:t>
      _____________жылғы "____" _______  (берілген күні)</w:t>
      </w:r>
    </w:p>
    <w:bookmarkEnd w:id="58"/>
    <w:bookmarkStart w:name="z66" w:id="59"/>
    <w:p>
      <w:pPr>
        <w:spacing w:after="0"/>
        <w:ind w:left="0"/>
        <w:jc w:val="both"/>
      </w:pPr>
      <w:r>
        <w:rPr>
          <w:rFonts w:ascii="Times New Roman"/>
          <w:b w:val="false"/>
          <w:i w:val="false"/>
          <w:color w:val="000000"/>
          <w:sz w:val="28"/>
        </w:rPr>
        <w:t>
      Оған қатысты іс қозғалған адам туралы мәліметтер:</w:t>
      </w:r>
    </w:p>
    <w:bookmarkEnd w:id="59"/>
    <w:bookmarkStart w:name="z67" w:id="60"/>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атауы)___________</w:t>
      </w:r>
    </w:p>
    <w:bookmarkEnd w:id="60"/>
    <w:bookmarkStart w:name="z68" w:id="61"/>
    <w:p>
      <w:pPr>
        <w:spacing w:after="0"/>
        <w:ind w:left="0"/>
        <w:jc w:val="both"/>
      </w:pPr>
      <w:r>
        <w:rPr>
          <w:rFonts w:ascii="Times New Roman"/>
          <w:b w:val="false"/>
          <w:i w:val="false"/>
          <w:color w:val="000000"/>
          <w:sz w:val="28"/>
        </w:rPr>
        <w:t>
      Тұрғылықты жері (заңды мекенжайы)____________________________</w:t>
      </w:r>
    </w:p>
    <w:bookmarkEnd w:id="61"/>
    <w:bookmarkStart w:name="z69" w:id="62"/>
    <w:p>
      <w:pPr>
        <w:spacing w:after="0"/>
        <w:ind w:left="0"/>
        <w:jc w:val="both"/>
      </w:pPr>
      <w:r>
        <w:rPr>
          <w:rFonts w:ascii="Times New Roman"/>
          <w:b w:val="false"/>
          <w:i w:val="false"/>
          <w:color w:val="000000"/>
          <w:sz w:val="28"/>
        </w:rPr>
        <w:t>
      ЖСН*_____________________________БЖН* __________________________</w:t>
      </w:r>
    </w:p>
    <w:bookmarkEnd w:id="62"/>
    <w:bookmarkStart w:name="z70" w:id="63"/>
    <w:p>
      <w:pPr>
        <w:spacing w:after="0"/>
        <w:ind w:left="0"/>
        <w:jc w:val="both"/>
      </w:pPr>
      <w:r>
        <w:rPr>
          <w:rFonts w:ascii="Times New Roman"/>
          <w:b w:val="false"/>
          <w:i w:val="false"/>
          <w:color w:val="000000"/>
          <w:sz w:val="28"/>
        </w:rPr>
        <w:t>
      Бенефициар (мемлекеттік кірістер органы):______________________________</w:t>
      </w:r>
    </w:p>
    <w:bookmarkEnd w:id="63"/>
    <w:bookmarkStart w:name="z71" w:id="64"/>
    <w:p>
      <w:pPr>
        <w:spacing w:after="0"/>
        <w:ind w:left="0"/>
        <w:jc w:val="both"/>
      </w:pPr>
      <w:r>
        <w:rPr>
          <w:rFonts w:ascii="Times New Roman"/>
          <w:b w:val="false"/>
          <w:i w:val="false"/>
          <w:color w:val="000000"/>
          <w:sz w:val="28"/>
        </w:rPr>
        <w:t>
      Бенефициар БЖН*__________________________________________________</w:t>
      </w:r>
    </w:p>
    <w:bookmarkEnd w:id="64"/>
    <w:bookmarkStart w:name="z72" w:id="65"/>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Мемлекеттік </w:t>
      </w:r>
    </w:p>
    <w:bookmarkEnd w:id="65"/>
    <w:bookmarkStart w:name="z73" w:id="66"/>
    <w:p>
      <w:pPr>
        <w:spacing w:after="0"/>
        <w:ind w:left="0"/>
        <w:jc w:val="both"/>
      </w:pPr>
      <w:r>
        <w:rPr>
          <w:rFonts w:ascii="Times New Roman"/>
          <w:b w:val="false"/>
          <w:i w:val="false"/>
          <w:color w:val="000000"/>
          <w:sz w:val="28"/>
        </w:rPr>
        <w:t>
      қазынашылық комитеті</w:t>
      </w:r>
    </w:p>
    <w:bookmarkEnd w:id="66"/>
    <w:bookmarkStart w:name="z74" w:id="67"/>
    <w:p>
      <w:pPr>
        <w:spacing w:after="0"/>
        <w:ind w:left="0"/>
        <w:jc w:val="both"/>
      </w:pPr>
      <w:r>
        <w:rPr>
          <w:rFonts w:ascii="Times New Roman"/>
          <w:b w:val="false"/>
          <w:i w:val="false"/>
          <w:color w:val="000000"/>
          <w:sz w:val="28"/>
        </w:rPr>
        <w:t>
      ЖСК* KZ24070105KSN0000000 Бенефициар Банкі БСК* KKMFKZ2A</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8"/>
    <w:p>
      <w:pPr>
        <w:spacing w:after="0"/>
        <w:ind w:left="0"/>
        <w:jc w:val="both"/>
      </w:pPr>
      <w:r>
        <w:rPr>
          <w:rFonts w:ascii="Times New Roman"/>
          <w:b w:val="false"/>
          <w:i w:val="false"/>
          <w:color w:val="000000"/>
          <w:sz w:val="28"/>
        </w:rPr>
        <w:t>
      Төлем мақсаты:</w:t>
      </w:r>
    </w:p>
    <w:bookmarkEnd w:id="68"/>
    <w:bookmarkStart w:name="z76" w:id="69"/>
    <w:p>
      <w:pPr>
        <w:spacing w:after="0"/>
        <w:ind w:left="0"/>
        <w:jc w:val="both"/>
      </w:pPr>
      <w:r>
        <w:rPr>
          <w:rFonts w:ascii="Times New Roman"/>
          <w:b w:val="false"/>
          <w:i w:val="false"/>
          <w:color w:val="000000"/>
          <w:sz w:val="28"/>
        </w:rPr>
        <w:t>
      №_________айыппұл төлеу қажеттігі туралы нұсқама бойынша әкімшілік айыппұл</w:t>
      </w:r>
    </w:p>
    <w:bookmarkEnd w:id="69"/>
    <w:bookmarkStart w:name="z77" w:id="70"/>
    <w:p>
      <w:pPr>
        <w:spacing w:after="0"/>
        <w:ind w:left="0"/>
        <w:jc w:val="both"/>
      </w:pPr>
      <w:r>
        <w:rPr>
          <w:rFonts w:ascii="Times New Roman"/>
          <w:b w:val="false"/>
          <w:i w:val="false"/>
          <w:color w:val="000000"/>
          <w:sz w:val="28"/>
        </w:rPr>
        <w:t>
      Нұсқаманы ресімдеген органның атауы___________________________</w:t>
      </w:r>
    </w:p>
    <w:bookmarkEnd w:id="70"/>
    <w:bookmarkStart w:name="z78" w:id="71"/>
    <w:p>
      <w:pPr>
        <w:spacing w:after="0"/>
        <w:ind w:left="0"/>
        <w:jc w:val="both"/>
      </w:pPr>
      <w:r>
        <w:rPr>
          <w:rFonts w:ascii="Times New Roman"/>
          <w:b w:val="false"/>
          <w:i w:val="false"/>
          <w:color w:val="000000"/>
          <w:sz w:val="28"/>
        </w:rPr>
        <w:t>
      ӘҚБтК 811-бабының бірінші бөлігіне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bookmarkEnd w:id="71"/>
    <w:bookmarkStart w:name="z79" w:id="72"/>
    <w:p>
      <w:pPr>
        <w:spacing w:after="0"/>
        <w:ind w:left="0"/>
        <w:jc w:val="both"/>
      </w:pPr>
      <w:r>
        <w:rPr>
          <w:rFonts w:ascii="Times New Roman"/>
          <w:b w:val="false"/>
          <w:i w:val="false"/>
          <w:color w:val="000000"/>
          <w:sz w:val="28"/>
        </w:rPr>
        <w:t>
      ----------------------------------------------------------------------------------------------------</w:t>
      </w:r>
    </w:p>
    <w:bookmarkEnd w:id="72"/>
    <w:bookmarkStart w:name="z80" w:id="73"/>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түбіртектің түбірі №_______</w:t>
      </w:r>
    </w:p>
    <w:bookmarkEnd w:id="73"/>
    <w:bookmarkStart w:name="z81" w:id="74"/>
    <w:p>
      <w:pPr>
        <w:spacing w:after="0"/>
        <w:ind w:left="0"/>
        <w:jc w:val="both"/>
      </w:pPr>
      <w:r>
        <w:rPr>
          <w:rFonts w:ascii="Times New Roman"/>
          <w:b w:val="false"/>
          <w:i w:val="false"/>
          <w:color w:val="000000"/>
          <w:sz w:val="28"/>
        </w:rPr>
        <w:t>
      _____________жылғы "____" _______  (берілген күні)</w:t>
      </w:r>
    </w:p>
    <w:bookmarkEnd w:id="74"/>
    <w:bookmarkStart w:name="z82" w:id="75"/>
    <w:p>
      <w:pPr>
        <w:spacing w:after="0"/>
        <w:ind w:left="0"/>
        <w:jc w:val="both"/>
      </w:pPr>
      <w:r>
        <w:rPr>
          <w:rFonts w:ascii="Times New Roman"/>
          <w:b w:val="false"/>
          <w:i w:val="false"/>
          <w:color w:val="000000"/>
          <w:sz w:val="28"/>
        </w:rPr>
        <w:t>
      Нұсқаманы ресімдеген органның атауы____________________________</w:t>
      </w:r>
    </w:p>
    <w:bookmarkEnd w:id="75"/>
    <w:bookmarkStart w:name="z83" w:id="76"/>
    <w:p>
      <w:pPr>
        <w:spacing w:after="0"/>
        <w:ind w:left="0"/>
        <w:jc w:val="both"/>
      </w:pPr>
      <w:r>
        <w:rPr>
          <w:rFonts w:ascii="Times New Roman"/>
          <w:b w:val="false"/>
          <w:i w:val="false"/>
          <w:color w:val="000000"/>
          <w:sz w:val="28"/>
        </w:rPr>
        <w:t>
      Оған қатысты іс ресімделген адам туралы мәліметтер:</w:t>
      </w:r>
    </w:p>
    <w:bookmarkEnd w:id="76"/>
    <w:bookmarkStart w:name="z84" w:id="77"/>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атауы)____________</w:t>
      </w:r>
    </w:p>
    <w:bookmarkEnd w:id="77"/>
    <w:bookmarkStart w:name="z85" w:id="78"/>
    <w:p>
      <w:pPr>
        <w:spacing w:after="0"/>
        <w:ind w:left="0"/>
        <w:jc w:val="both"/>
      </w:pPr>
      <w:r>
        <w:rPr>
          <w:rFonts w:ascii="Times New Roman"/>
          <w:b w:val="false"/>
          <w:i w:val="false"/>
          <w:color w:val="000000"/>
          <w:sz w:val="28"/>
        </w:rPr>
        <w:t>
      Тұрғылықты жері (заңды мекенжайы)_____________________________</w:t>
      </w:r>
    </w:p>
    <w:bookmarkEnd w:id="78"/>
    <w:bookmarkStart w:name="z86" w:id="79"/>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w:t>
      </w:r>
    </w:p>
    <w:bookmarkEnd w:id="79"/>
    <w:bookmarkStart w:name="z87" w:id="80"/>
    <w:p>
      <w:pPr>
        <w:spacing w:after="0"/>
        <w:ind w:left="0"/>
        <w:jc w:val="both"/>
      </w:pPr>
      <w:r>
        <w:rPr>
          <w:rFonts w:ascii="Times New Roman"/>
          <w:b w:val="false"/>
          <w:i w:val="false"/>
          <w:color w:val="000000"/>
          <w:sz w:val="28"/>
        </w:rPr>
        <w:t>
      ______________________________________________________________</w:t>
      </w:r>
    </w:p>
    <w:bookmarkEnd w:id="80"/>
    <w:bookmarkStart w:name="z88" w:id="81"/>
    <w:p>
      <w:pPr>
        <w:spacing w:after="0"/>
        <w:ind w:left="0"/>
        <w:jc w:val="both"/>
      </w:pPr>
      <w:r>
        <w:rPr>
          <w:rFonts w:ascii="Times New Roman"/>
          <w:b w:val="false"/>
          <w:i w:val="false"/>
          <w:color w:val="000000"/>
          <w:sz w:val="28"/>
        </w:rPr>
        <w:t>
      (құжат атауы, сериясы, нөмірі, берілген күні, кім берген)</w:t>
      </w:r>
    </w:p>
    <w:bookmarkEnd w:id="81"/>
    <w:bookmarkStart w:name="z89" w:id="82"/>
    <w:p>
      <w:pPr>
        <w:spacing w:after="0"/>
        <w:ind w:left="0"/>
        <w:jc w:val="both"/>
      </w:pPr>
      <w:r>
        <w:rPr>
          <w:rFonts w:ascii="Times New Roman"/>
          <w:b w:val="false"/>
          <w:i w:val="false"/>
          <w:color w:val="000000"/>
          <w:sz w:val="28"/>
        </w:rPr>
        <w:t>
      ЖСН*______________________________ БЖН*_________________________</w:t>
      </w:r>
    </w:p>
    <w:bookmarkEnd w:id="82"/>
    <w:bookmarkStart w:name="z90" w:id="83"/>
    <w:p>
      <w:pPr>
        <w:spacing w:after="0"/>
        <w:ind w:left="0"/>
        <w:jc w:val="both"/>
      </w:pPr>
      <w:r>
        <w:rPr>
          <w:rFonts w:ascii="Times New Roman"/>
          <w:b w:val="false"/>
          <w:i w:val="false"/>
          <w:color w:val="000000"/>
          <w:sz w:val="28"/>
        </w:rPr>
        <w:t>
      Бенефициар (мемлекеттік кірістер органы)______________________________</w:t>
      </w:r>
    </w:p>
    <w:bookmarkEnd w:id="83"/>
    <w:bookmarkStart w:name="z91" w:id="84"/>
    <w:p>
      <w:pPr>
        <w:spacing w:after="0"/>
        <w:ind w:left="0"/>
        <w:jc w:val="both"/>
      </w:pPr>
      <w:r>
        <w:rPr>
          <w:rFonts w:ascii="Times New Roman"/>
          <w:b w:val="false"/>
          <w:i w:val="false"/>
          <w:color w:val="000000"/>
          <w:sz w:val="28"/>
        </w:rPr>
        <w:t>
      Бенефициар БЖН*__________________________________________________</w:t>
      </w:r>
    </w:p>
    <w:bookmarkEnd w:id="84"/>
    <w:bookmarkStart w:name="z92" w:id="85"/>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Мемлекеттік </w:t>
      </w:r>
    </w:p>
    <w:bookmarkEnd w:id="85"/>
    <w:bookmarkStart w:name="z93" w:id="86"/>
    <w:p>
      <w:pPr>
        <w:spacing w:after="0"/>
        <w:ind w:left="0"/>
        <w:jc w:val="both"/>
      </w:pPr>
      <w:r>
        <w:rPr>
          <w:rFonts w:ascii="Times New Roman"/>
          <w:b w:val="false"/>
          <w:i w:val="false"/>
          <w:color w:val="000000"/>
          <w:sz w:val="28"/>
        </w:rPr>
        <w:t>
      қазынашылық комитеті</w:t>
      </w:r>
    </w:p>
    <w:bookmarkEnd w:id="86"/>
    <w:bookmarkStart w:name="z94" w:id="87"/>
    <w:p>
      <w:pPr>
        <w:spacing w:after="0"/>
        <w:ind w:left="0"/>
        <w:jc w:val="both"/>
      </w:pPr>
      <w:r>
        <w:rPr>
          <w:rFonts w:ascii="Times New Roman"/>
          <w:b w:val="false"/>
          <w:i w:val="false"/>
          <w:color w:val="000000"/>
          <w:sz w:val="28"/>
        </w:rPr>
        <w:t>
      ЖСК KZ24070105KSN0000000 Бенефициар Банкінің БСК* KKMFKZ2A</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8"/>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811-бабының</w:t>
      </w:r>
      <w:r>
        <w:rPr>
          <w:rFonts w:ascii="Times New Roman"/>
          <w:b w:val="false"/>
          <w:i w:val="false"/>
          <w:color w:val="000000"/>
          <w:sz w:val="28"/>
        </w:rPr>
        <w:t xml:space="preserve"> бірінші бөлігіне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bookmarkEnd w:id="88"/>
    <w:bookmarkStart w:name="z96" w:id="89"/>
    <w:p>
      <w:pPr>
        <w:spacing w:after="0"/>
        <w:ind w:left="0"/>
        <w:jc w:val="both"/>
      </w:pPr>
      <w:r>
        <w:rPr>
          <w:rFonts w:ascii="Times New Roman"/>
          <w:b w:val="false"/>
          <w:i w:val="false"/>
          <w:color w:val="000000"/>
          <w:sz w:val="28"/>
        </w:rPr>
        <w:t>
      ӘҚБтК 811-бабының екінші бөлігіне сәйкес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89"/>
    <w:bookmarkStart w:name="z97" w:id="90"/>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w:t>
      </w:r>
      <w:r>
        <w:rPr>
          <w:rFonts w:ascii="Times New Roman"/>
          <w:b w:val="false"/>
          <w:i w:val="false"/>
          <w:color w:val="000000"/>
          <w:sz w:val="28"/>
        </w:rPr>
        <w:t>42-тараудың</w:t>
      </w:r>
      <w:r>
        <w:rPr>
          <w:rFonts w:ascii="Times New Roman"/>
          <w:b w:val="false"/>
          <w:i w:val="false"/>
          <w:color w:val="000000"/>
          <w:sz w:val="28"/>
        </w:rPr>
        <w:t xml:space="preserve"> қағидалары бойынша қаралған іс қайта қаралуға жатпайды.</w:t>
      </w:r>
    </w:p>
    <w:bookmarkEnd w:id="90"/>
    <w:bookmarkStart w:name="z98" w:id="91"/>
    <w:p>
      <w:pPr>
        <w:spacing w:after="0"/>
        <w:ind w:left="0"/>
        <w:jc w:val="both"/>
      </w:pPr>
      <w:r>
        <w:rPr>
          <w:rFonts w:ascii="Times New Roman"/>
          <w:b w:val="false"/>
          <w:i w:val="false"/>
          <w:color w:val="000000"/>
          <w:sz w:val="28"/>
        </w:rPr>
        <w:t>
      Сондай-ақ, ӘҚБтК 811-бабының үшінші бөлігіне сәйкес,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91"/>
    <w:bookmarkStart w:name="z99" w:id="92"/>
    <w:p>
      <w:pPr>
        <w:spacing w:after="0"/>
        <w:ind w:left="0"/>
        <w:jc w:val="both"/>
      </w:pPr>
      <w:r>
        <w:rPr>
          <w:rFonts w:ascii="Times New Roman"/>
          <w:b w:val="false"/>
          <w:i w:val="false"/>
          <w:color w:val="000000"/>
          <w:sz w:val="28"/>
        </w:rPr>
        <w:t xml:space="preserve">
      Әкімшілік айыппұл төленбеген жағдайда, борышкерге қатысты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мәжбүрлеп орындау шаралары қолданылады.</w:t>
      </w:r>
    </w:p>
    <w:bookmarkEnd w:id="92"/>
    <w:bookmarkStart w:name="z100" w:id="93"/>
    <w:p>
      <w:pPr>
        <w:spacing w:after="0"/>
        <w:ind w:left="0"/>
        <w:jc w:val="both"/>
      </w:pPr>
      <w:r>
        <w:rPr>
          <w:rFonts w:ascii="Times New Roman"/>
          <w:b w:val="false"/>
          <w:i w:val="false"/>
          <w:color w:val="000000"/>
          <w:sz w:val="28"/>
        </w:rPr>
        <w:t xml:space="preserve">
      Әкімшілік айыппұлды төлемей Қазақстан Республикасынан шығып кеткен шетелдіктер мен азаматтығы жоқ адамдарға қатысты "Шетелдіктердің құқықтық жағдайы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7) тармақшасына сәйкес Қазақстан Республикасына кіруге тыйым салу туралы шаралар қабылданады.</w:t>
      </w:r>
    </w:p>
    <w:bookmarkEnd w:id="93"/>
    <w:bookmarkStart w:name="z101" w:id="94"/>
    <w:p>
      <w:pPr>
        <w:spacing w:after="0"/>
        <w:ind w:left="0"/>
        <w:jc w:val="both"/>
      </w:pPr>
      <w:r>
        <w:rPr>
          <w:rFonts w:ascii="Times New Roman"/>
          <w:b w:val="false"/>
          <w:i w:val="false"/>
          <w:color w:val="000000"/>
          <w:sz w:val="28"/>
        </w:rPr>
        <w:t>
      *Ескертпе:</w:t>
      </w:r>
    </w:p>
    <w:bookmarkEnd w:id="94"/>
    <w:bookmarkStart w:name="z102" w:id="95"/>
    <w:p>
      <w:pPr>
        <w:spacing w:after="0"/>
        <w:ind w:left="0"/>
        <w:jc w:val="both"/>
      </w:pPr>
      <w:r>
        <w:rPr>
          <w:rFonts w:ascii="Times New Roman"/>
          <w:b w:val="false"/>
          <w:i w:val="false"/>
          <w:color w:val="000000"/>
          <w:sz w:val="28"/>
        </w:rPr>
        <w:t>
      ТМК – төлем мақсатының коды</w:t>
      </w:r>
    </w:p>
    <w:bookmarkEnd w:id="95"/>
    <w:bookmarkStart w:name="z103" w:id="96"/>
    <w:p>
      <w:pPr>
        <w:spacing w:after="0"/>
        <w:ind w:left="0"/>
        <w:jc w:val="both"/>
      </w:pPr>
      <w:r>
        <w:rPr>
          <w:rFonts w:ascii="Times New Roman"/>
          <w:b w:val="false"/>
          <w:i w:val="false"/>
          <w:color w:val="000000"/>
          <w:sz w:val="28"/>
        </w:rPr>
        <w:t>
      БСК – банктік сәйкестендіру коды</w:t>
      </w:r>
    </w:p>
    <w:bookmarkEnd w:id="96"/>
    <w:bookmarkStart w:name="z104" w:id="97"/>
    <w:p>
      <w:pPr>
        <w:spacing w:after="0"/>
        <w:ind w:left="0"/>
        <w:jc w:val="both"/>
      </w:pPr>
      <w:r>
        <w:rPr>
          <w:rFonts w:ascii="Times New Roman"/>
          <w:b w:val="false"/>
          <w:i w:val="false"/>
          <w:color w:val="000000"/>
          <w:sz w:val="28"/>
        </w:rPr>
        <w:t>
      ЖСК – жеке сәйкестендіру коды</w:t>
      </w:r>
    </w:p>
    <w:bookmarkEnd w:id="97"/>
    <w:bookmarkStart w:name="z105" w:id="98"/>
    <w:p>
      <w:pPr>
        <w:spacing w:after="0"/>
        <w:ind w:left="0"/>
        <w:jc w:val="both"/>
      </w:pPr>
      <w:r>
        <w:rPr>
          <w:rFonts w:ascii="Times New Roman"/>
          <w:b w:val="false"/>
          <w:i w:val="false"/>
          <w:color w:val="000000"/>
          <w:sz w:val="28"/>
        </w:rPr>
        <w:t>
      БСК – бюджет сыныптамасының коды</w:t>
      </w:r>
    </w:p>
    <w:bookmarkEnd w:id="98"/>
    <w:bookmarkStart w:name="z106" w:id="99"/>
    <w:p>
      <w:pPr>
        <w:spacing w:after="0"/>
        <w:ind w:left="0"/>
        <w:jc w:val="both"/>
      </w:pPr>
      <w:r>
        <w:rPr>
          <w:rFonts w:ascii="Times New Roman"/>
          <w:b w:val="false"/>
          <w:i w:val="false"/>
          <w:color w:val="000000"/>
          <w:sz w:val="28"/>
        </w:rPr>
        <w:t>
      ЖСН – жеке сәйкестендіру нөмірі</w:t>
      </w:r>
    </w:p>
    <w:bookmarkEnd w:id="99"/>
    <w:bookmarkStart w:name="z107" w:id="100"/>
    <w:p>
      <w:pPr>
        <w:spacing w:after="0"/>
        <w:ind w:left="0"/>
        <w:jc w:val="both"/>
      </w:pPr>
      <w:r>
        <w:rPr>
          <w:rFonts w:ascii="Times New Roman"/>
          <w:b w:val="false"/>
          <w:i w:val="false"/>
          <w:color w:val="000000"/>
          <w:sz w:val="28"/>
        </w:rPr>
        <w:t>
      БСН – бизнес - сәйкестендiру нөмiрі.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