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f63b" w14:textId="4baf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10 наурыздағы № 165 бұйрығы. Қазақстан Республикасының Әділет министрлігінде 2026 жылғы 12 наурызда № 38132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қағидаларын бекіту туралы" Қазақстан Республикасы Қаржы министрінің 2015 жылғы 30 наурыздағы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10813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 алғашқы баға – бағалаушы ұсынған мүліктің құнын бағалау туралы есеп негізінде айқындалатын және комиссия белгілейтін мүлік бағасы;";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"13) комиссиялық тапсырма – мүлік және оның алғашқы бағасы көрсетілетін мемлекеттік сатып алу туралы шарттың (комиссияның) бір бөлігі, сондай-ақ комиссиялық тапсырманың орындалуын қаржылай қамтамасыз ету ретінде сатушы шотына сауда ұйымы енгізетін сома;";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xml:space="preserve">
      "16)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қаулысымен</w:t>
      </w:r>
      <w:r>
        <w:rPr>
          <w:rFonts w:ascii="Times New Roman"/>
          <w:b w:val="false"/>
          <w:i w:val="false"/>
          <w:color w:val="000000"/>
          <w:sz w:val="28"/>
        </w:rPr>
        <w:t xml:space="preserve"> айқындалған жарғылық капиталында мемлекет қатысатын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"20) сату бағасы – өткізілген сауда-саттық нәтижелері бойынша белгіленген мүліктің түпкілікті бағасы;";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xml:space="preserve">
      төртінші бөлік мынадай редакцияда жазылсын: </w:t>
      </w:r>
    </w:p>
    <w:bookmarkEnd w:id="7"/>
    <w:bookmarkStart w:name="z18" w:id="8"/>
    <w:p>
      <w:pPr>
        <w:spacing w:after="0"/>
        <w:ind w:left="0"/>
        <w:jc w:val="both"/>
      </w:pPr>
      <w:r>
        <w:rPr>
          <w:rFonts w:ascii="Times New Roman"/>
          <w:b w:val="false"/>
          <w:i w:val="false"/>
          <w:color w:val="000000"/>
          <w:sz w:val="28"/>
        </w:rPr>
        <w:t>
      "Үлес меншігіндегі мүлікті сатушы сауда-саттыққа шығару алдында бағалаушы ұсынған мүліктің құнын бағалау туралы есеп негізінде комиссия белгілейтін алғашқы баға бойынша үлес меншігінің қалған қатысушыларына ұсынады.";</w:t>
      </w:r>
    </w:p>
    <w:bookmarkEnd w:id="8"/>
    <w:bookmarkStart w:name="z19" w:id="9"/>
    <w:p>
      <w:pPr>
        <w:spacing w:after="0"/>
        <w:ind w:left="0"/>
        <w:jc w:val="both"/>
      </w:pPr>
      <w:r>
        <w:rPr>
          <w:rFonts w:ascii="Times New Roman"/>
          <w:b w:val="false"/>
          <w:i w:val="false"/>
          <w:color w:val="000000"/>
          <w:sz w:val="28"/>
        </w:rPr>
        <w:t xml:space="preserve">
      алтыншы және жетінші бөліктер мынадай редакцияда жазылсын: </w:t>
      </w:r>
    </w:p>
    <w:bookmarkEnd w:id="9"/>
    <w:bookmarkStart w:name="z20" w:id="1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12, 15, 18 және 19-позицияларында көрсетілген мүлікке қатысты осы тармақтың екінші бөлігінің талаптары осы Қағидалардың 5-тармағында белгіленген өлшемшарттарға сәйкес келген кезде мемлекеттің қауіпсіздігін қамтамасыз ету, құқықтық тәртіптің заңдылығын қолдау, қылмыстық құқық бұзушылықтардың алдын алу және жолын кесу мақсатында құқық қорғау және арнаулы мемлекеттік органдарға қолданылмайды.</w:t>
      </w:r>
    </w:p>
    <w:bookmarkEnd w:id="10"/>
    <w:bookmarkStart w:name="z21"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12-позициясында көрсетілген мүлікке қатысты осы тармақтың екінші бөлігінің талаптары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өлшемшарттарға сәйкес келген кезде Қазақстан Республикасының Президентіне тікелей бағынатын және есеп беретін, Қазақстан Республикасы Президентінің, мемлекеттік саяси қызметшілердің, Қазақстан Республикасы Парламенті депутаттарының, мемлекеттік органдар мен олардың аппараттары қызметкерлерінің қызметін қамтамасыз етуді жүзеге асыратын мемлекеттік органға қолданылмайды.";</w:t>
      </w:r>
    </w:p>
    <w:bookmarkEnd w:id="11"/>
    <w:bookmarkStart w:name="z22" w:id="1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2"/>
    <w:bookmarkStart w:name="z23" w:id="13"/>
    <w:p>
      <w:pPr>
        <w:spacing w:after="0"/>
        <w:ind w:left="0"/>
        <w:jc w:val="both"/>
      </w:pPr>
      <w:r>
        <w:rPr>
          <w:rFonts w:ascii="Times New Roman"/>
          <w:b w:val="false"/>
          <w:i w:val="false"/>
          <w:color w:val="000000"/>
          <w:sz w:val="28"/>
        </w:rPr>
        <w:t>
      "8) комиссия оң шешім қабылдаған кезде 15 (он бес) жұмыс күні ішінде уәкілетті орган немесе жергілікті атқарушы орган:</w:t>
      </w:r>
    </w:p>
    <w:bookmarkEnd w:id="13"/>
    <w:bookmarkStart w:name="z24" w:id="14"/>
    <w:p>
      <w:pPr>
        <w:spacing w:after="0"/>
        <w:ind w:left="0"/>
        <w:jc w:val="both"/>
      </w:pPr>
      <w:r>
        <w:rPr>
          <w:rFonts w:ascii="Times New Roman"/>
          <w:b w:val="false"/>
          <w:i w:val="false"/>
          <w:color w:val="000000"/>
          <w:sz w:val="28"/>
        </w:rPr>
        <w:t>
      мүлікті мемлекеттік заңды тұлғалардың теңгеріміне (мемлекеттік меншіктің бір түрінің шегінде) бекіту туралы;</w:t>
      </w:r>
    </w:p>
    <w:bookmarkEnd w:id="14"/>
    <w:bookmarkStart w:name="z25" w:id="15"/>
    <w:p>
      <w:pPr>
        <w:spacing w:after="0"/>
        <w:ind w:left="0"/>
        <w:jc w:val="both"/>
      </w:pPr>
      <w:r>
        <w:rPr>
          <w:rFonts w:ascii="Times New Roman"/>
          <w:b w:val="false"/>
          <w:i w:val="false"/>
          <w:color w:val="000000"/>
          <w:sz w:val="28"/>
        </w:rPr>
        <w:t>
      мүлікті мемлекеттік меншіктің бір түрінен екіншісіне беру туралы шешімді қабылдайды.</w:t>
      </w:r>
    </w:p>
    <w:bookmarkEnd w:id="15"/>
    <w:bookmarkStart w:name="z26" w:id="16"/>
    <w:p>
      <w:pPr>
        <w:spacing w:after="0"/>
        <w:ind w:left="0"/>
        <w:jc w:val="both"/>
      </w:pPr>
      <w:r>
        <w:rPr>
          <w:rFonts w:ascii="Times New Roman"/>
          <w:b w:val="false"/>
          <w:i w:val="false"/>
          <w:color w:val="000000"/>
          <w:sz w:val="28"/>
        </w:rPr>
        <w:t>
      Уәкілетті орган мүлікті республикалық меншіктен коммуналдық меншікке беру туралы шешім қабылдауды облыс (республикалық маңызы бар қала, астана) әкімі немесе ол уәкілеттік берген адам не оны алмастыратын адам қол қойған өтінішхаттың негізінде жүзеге асырады.</w:t>
      </w:r>
    </w:p>
    <w:bookmarkEnd w:id="16"/>
    <w:bookmarkStart w:name="z27" w:id="17"/>
    <w:p>
      <w:pPr>
        <w:spacing w:after="0"/>
        <w:ind w:left="0"/>
        <w:jc w:val="both"/>
      </w:pPr>
      <w:r>
        <w:rPr>
          <w:rFonts w:ascii="Times New Roman"/>
          <w:b w:val="false"/>
          <w:i w:val="false"/>
          <w:color w:val="000000"/>
          <w:sz w:val="28"/>
        </w:rPr>
        <w:t>
      Жергілікті атқарушы орган мүлікті коммуналдық меншіктен республикалық меншікке беру туралы шешім қабылдауды уәкілетті органымен келісімі негізінде жүзеге асырады.</w:t>
      </w:r>
    </w:p>
    <w:bookmarkEnd w:id="17"/>
    <w:bookmarkStart w:name="z28" w:id="18"/>
    <w:p>
      <w:pPr>
        <w:spacing w:after="0"/>
        <w:ind w:left="0"/>
        <w:jc w:val="both"/>
      </w:pPr>
      <w:r>
        <w:rPr>
          <w:rFonts w:ascii="Times New Roman"/>
          <w:b w:val="false"/>
          <w:i w:val="false"/>
          <w:color w:val="000000"/>
          <w:sz w:val="28"/>
        </w:rPr>
        <w:t>
      Уәкілетті органның мекенжайына облыс (республикалық маңызы бар қала, астана) әкімінің немесе ол уәкілеттік берген адамның не оны алмастыратын адамның өтінішхаты немесе облыстың (республикалық маңызы бар қаланың, астананың) тиісті жергілікті атқарушы органының мекенжайына уәкілетті органның келісімі көрсетілген мерзімде ұсынылмаған кезде мүлік сауда-саттыққа шығарылады.</w:t>
      </w:r>
    </w:p>
    <w:bookmarkEnd w:id="18"/>
    <w:bookmarkStart w:name="z29" w:id="19"/>
    <w:p>
      <w:pPr>
        <w:spacing w:after="0"/>
        <w:ind w:left="0"/>
        <w:jc w:val="both"/>
      </w:pPr>
      <w:r>
        <w:rPr>
          <w:rFonts w:ascii="Times New Roman"/>
          <w:b w:val="false"/>
          <w:i w:val="false"/>
          <w:color w:val="000000"/>
          <w:sz w:val="28"/>
        </w:rPr>
        <w:t>
      Беруші және қабылдаушы тараптар мүлікті қабылдап алу-беру актісіне уәкілетті орган немесе жергілікті атқарушы орган шешім қабылдаған күннен бастап күнтізбелік 10 (он) күн ішінде қол қояды.</w:t>
      </w:r>
    </w:p>
    <w:bookmarkEnd w:id="19"/>
    <w:bookmarkStart w:name="z30" w:id="20"/>
    <w:p>
      <w:pPr>
        <w:spacing w:after="0"/>
        <w:ind w:left="0"/>
        <w:jc w:val="both"/>
      </w:pPr>
      <w:r>
        <w:rPr>
          <w:rFonts w:ascii="Times New Roman"/>
          <w:b w:val="false"/>
          <w:i w:val="false"/>
          <w:color w:val="000000"/>
          <w:sz w:val="28"/>
        </w:rPr>
        <w:t>
      Қабылдаушы тарап қабылдап алу-беру актісіне белгіленген мерзімдерде қол қоймаған кезде, уәкілетті орган немесе жергілікті атқарушы орган тізілімнің веб-порталымен қалыптастырылатын мемлекеттік заңды тұлғаның теңгеріміне берудің және бекітудің күшін жою туралы актіге қол қояды, содан кейін мүлік сауда-саттыққа шығарылады;";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10-тармақша</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"10. Сауда ұйымымен мемлекеттік сатып алу туралы шартты (комиссияны) жасау үшін оны анықтауды сатушы Қазақстан Республикасының мемлекеттік сатып алу туралы заңнамасына сәйкес жүзеге асырады.</w:t>
      </w:r>
    </w:p>
    <w:bookmarkEnd w:id="21"/>
    <w:bookmarkStart w:name="z33" w:id="22"/>
    <w:p>
      <w:pPr>
        <w:spacing w:after="0"/>
        <w:ind w:left="0"/>
        <w:jc w:val="both"/>
      </w:pPr>
      <w:r>
        <w:rPr>
          <w:rFonts w:ascii="Times New Roman"/>
          <w:b w:val="false"/>
          <w:i w:val="false"/>
          <w:color w:val="000000"/>
          <w:sz w:val="28"/>
        </w:rPr>
        <w:t xml:space="preserve">
      Бұл ретте тиісті қаржы жылында сатушының алдында мүліктің құнын бағалау бойынша көрсетілетін қызметтерді мемлекеттік сатып алу туралы шарты бойынша міндеттемелері бар әлеуетті өнім берушімен (әлеуетті өнім берушінің үлестес тұлғасымен) сол мүлікті өткізу бойынша сауда ұйымының көрсетілетін қызметтеріне мемлекеттік сатып алу туралы шартын жасасуға жол берілмейді.";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 </w:t>
      </w:r>
    </w:p>
    <w:bookmarkStart w:name="z35" w:id="23"/>
    <w:p>
      <w:pPr>
        <w:spacing w:after="0"/>
        <w:ind w:left="0"/>
        <w:jc w:val="both"/>
      </w:pPr>
      <w:r>
        <w:rPr>
          <w:rFonts w:ascii="Times New Roman"/>
          <w:b w:val="false"/>
          <w:i w:val="false"/>
          <w:color w:val="000000"/>
          <w:sz w:val="28"/>
        </w:rPr>
        <w:t>
      "12. Мемлекеттік сатып алу туралы шартқа (комиссияға) сәйкес сауда ұйымы арқылы мүлікті сату үшін беру комиссиялық тапсырма, қабылдап алу-беру актісі және мүлікті сату үшін алынған алғашқы бағадан 25 (жиырма бес) пайыз мөлшеріндегі комиссиялық тапсырманы орындауды ақшалай қамтамасыз етуді растайтын құжат (төлем тапсырмасы немесе банктік кепілдік) негізінде жүзеге асырылады.";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 </w:t>
      </w:r>
    </w:p>
    <w:bookmarkStart w:name="z37" w:id="24"/>
    <w:p>
      <w:pPr>
        <w:spacing w:after="0"/>
        <w:ind w:left="0"/>
        <w:jc w:val="both"/>
      </w:pPr>
      <w:r>
        <w:rPr>
          <w:rFonts w:ascii="Times New Roman"/>
          <w:b w:val="false"/>
          <w:i w:val="false"/>
          <w:color w:val="000000"/>
          <w:sz w:val="28"/>
        </w:rPr>
        <w:t>
      "14. Егер комиссиялық тапсырманы алған күннен бастап 3 (үш) ай өткен соң сатылмаған мүлік қалса, онда оның құны мүліктің бастапқы бағасының 50 (елу) пайызына төмендейді, ол туралы тиісті бюджетке немесе Арнаулы мемлекеттік қорға аударылуы тиіс соманы көрсете отырып, қабылдап алу-беру актісіне тиісті қосымшаға қол қойылады.";</w:t>
      </w:r>
    </w:p>
    <w:bookmarkEnd w:id="24"/>
    <w:bookmarkStart w:name="z38" w:id="25"/>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5"/>
    <w:bookmarkStart w:name="z39" w:id="26"/>
    <w:p>
      <w:pPr>
        <w:spacing w:after="0"/>
        <w:ind w:left="0"/>
        <w:jc w:val="both"/>
      </w:pPr>
      <w:r>
        <w:rPr>
          <w:rFonts w:ascii="Times New Roman"/>
          <w:b w:val="false"/>
          <w:i w:val="false"/>
          <w:color w:val="000000"/>
          <w:sz w:val="28"/>
        </w:rPr>
        <w:t xml:space="preserve">
      "2) комиссияның шешімі негізінде мүліктің бастапқы бағасы, осы Қағидалардың </w:t>
      </w:r>
      <w:r>
        <w:rPr>
          <w:rFonts w:ascii="Times New Roman"/>
          <w:b w:val="false"/>
          <w:i w:val="false"/>
          <w:color w:val="000000"/>
          <w:sz w:val="28"/>
        </w:rPr>
        <w:t>35-тармағына</w:t>
      </w:r>
      <w:r>
        <w:rPr>
          <w:rFonts w:ascii="Times New Roman"/>
          <w:b w:val="false"/>
          <w:i w:val="false"/>
          <w:color w:val="000000"/>
          <w:sz w:val="28"/>
        </w:rPr>
        <w:t xml:space="preserve"> сәйкес мүліктің бастапқы және ең төменгі бағасы айқындалады;";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6) тармақшасына өзгеріс орыс тілінде енгізіледі, қазақ тіліндегі мәтін өзгермейді;</w:t>
      </w:r>
    </w:p>
    <w:bookmarkStart w:name="z41" w:id="27"/>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7"/>
    <w:bookmarkStart w:name="z42" w:id="28"/>
    <w:p>
      <w:pPr>
        <w:spacing w:after="0"/>
        <w:ind w:left="0"/>
        <w:jc w:val="both"/>
      </w:pPr>
      <w:r>
        <w:rPr>
          <w:rFonts w:ascii="Times New Roman"/>
          <w:b w:val="false"/>
          <w:i w:val="false"/>
          <w:color w:val="000000"/>
          <w:sz w:val="28"/>
        </w:rPr>
        <w:t>
      "5) комиссияның шешімі негізінде мүліктің бастапқы бағасын айқындау;";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бөлігінің 5) тармақшасы мынадай редакцияда жазылсын:</w:t>
      </w:r>
    </w:p>
    <w:bookmarkStart w:name="z44" w:id="29"/>
    <w:p>
      <w:pPr>
        <w:spacing w:after="0"/>
        <w:ind w:left="0"/>
        <w:jc w:val="both"/>
      </w:pPr>
      <w:r>
        <w:rPr>
          <w:rFonts w:ascii="Times New Roman"/>
          <w:b w:val="false"/>
          <w:i w:val="false"/>
          <w:color w:val="000000"/>
          <w:sz w:val="28"/>
        </w:rPr>
        <w:t>
      "5) бастапқы бағаны, бағаны төмендету әдісін қолдана отырып, аукцион өткізілген кезде аукционға қойылатын мүліктің ең төменгі бағасын;";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 </w:t>
      </w:r>
    </w:p>
    <w:bookmarkStart w:name="z46" w:id="30"/>
    <w:p>
      <w:pPr>
        <w:spacing w:after="0"/>
        <w:ind w:left="0"/>
        <w:jc w:val="both"/>
      </w:pPr>
      <w:r>
        <w:rPr>
          <w:rFonts w:ascii="Times New Roman"/>
          <w:b w:val="false"/>
          <w:i w:val="false"/>
          <w:color w:val="000000"/>
          <w:sz w:val="28"/>
        </w:rPr>
        <w:t>
      "35. Аукцион екі әдіспен:</w:t>
      </w:r>
    </w:p>
    <w:bookmarkEnd w:id="30"/>
    <w:bookmarkStart w:name="z47" w:id="31"/>
    <w:p>
      <w:pPr>
        <w:spacing w:after="0"/>
        <w:ind w:left="0"/>
        <w:jc w:val="both"/>
      </w:pPr>
      <w:r>
        <w:rPr>
          <w:rFonts w:ascii="Times New Roman"/>
          <w:b w:val="false"/>
          <w:i w:val="false"/>
          <w:color w:val="000000"/>
          <w:sz w:val="28"/>
        </w:rPr>
        <w:t>
      1) бағаны көтеру;</w:t>
      </w:r>
    </w:p>
    <w:bookmarkEnd w:id="31"/>
    <w:bookmarkStart w:name="z48" w:id="32"/>
    <w:p>
      <w:pPr>
        <w:spacing w:after="0"/>
        <w:ind w:left="0"/>
        <w:jc w:val="both"/>
      </w:pPr>
      <w:r>
        <w:rPr>
          <w:rFonts w:ascii="Times New Roman"/>
          <w:b w:val="false"/>
          <w:i w:val="false"/>
          <w:color w:val="000000"/>
          <w:sz w:val="28"/>
        </w:rPr>
        <w:t>
      2) бағаны төмендету арқылы өткізіледі.</w:t>
      </w:r>
    </w:p>
    <w:bookmarkEnd w:id="32"/>
    <w:bookmarkStart w:name="z49" w:id="33"/>
    <w:p>
      <w:pPr>
        <w:spacing w:after="0"/>
        <w:ind w:left="0"/>
        <w:jc w:val="both"/>
      </w:pPr>
      <w:r>
        <w:rPr>
          <w:rFonts w:ascii="Times New Roman"/>
          <w:b w:val="false"/>
          <w:i w:val="false"/>
          <w:color w:val="000000"/>
          <w:sz w:val="28"/>
        </w:rPr>
        <w:t>
      Бағаны көтеру әдісін қолдана отырып аукцион өткізген кезде мүліктің бастапқы бағасы мүліктің алғашқы бағасына тең болады.</w:t>
      </w:r>
    </w:p>
    <w:bookmarkEnd w:id="33"/>
    <w:bookmarkStart w:name="z50" w:id="34"/>
    <w:p>
      <w:pPr>
        <w:spacing w:after="0"/>
        <w:ind w:left="0"/>
        <w:jc w:val="both"/>
      </w:pPr>
      <w:r>
        <w:rPr>
          <w:rFonts w:ascii="Times New Roman"/>
          <w:b w:val="false"/>
          <w:i w:val="false"/>
          <w:color w:val="000000"/>
          <w:sz w:val="28"/>
        </w:rPr>
        <w:t>
      Бағаны төмендету әдісін қолдана отырып аукцион өткізген кезде мүліктің бастапқы бағасы алғашқы бағаны 3-ке (үшке) тең арттыру коэффициентіне көбейту жолымен айқындалады.</w:t>
      </w:r>
    </w:p>
    <w:bookmarkEnd w:id="34"/>
    <w:bookmarkStart w:name="z51" w:id="35"/>
    <w:p>
      <w:pPr>
        <w:spacing w:after="0"/>
        <w:ind w:left="0"/>
        <w:jc w:val="both"/>
      </w:pPr>
      <w:r>
        <w:rPr>
          <w:rFonts w:ascii="Times New Roman"/>
          <w:b w:val="false"/>
          <w:i w:val="false"/>
          <w:color w:val="000000"/>
          <w:sz w:val="28"/>
        </w:rPr>
        <w:t>
      Бірінші сауда-саттыққа мүлік аукционға бағаны көтеру әдісі қолданыла отырып шығарылады.</w:t>
      </w:r>
    </w:p>
    <w:bookmarkEnd w:id="35"/>
    <w:bookmarkStart w:name="z52" w:id="36"/>
    <w:p>
      <w:pPr>
        <w:spacing w:after="0"/>
        <w:ind w:left="0"/>
        <w:jc w:val="both"/>
      </w:pPr>
      <w:r>
        <w:rPr>
          <w:rFonts w:ascii="Times New Roman"/>
          <w:b w:val="false"/>
          <w:i w:val="false"/>
          <w:color w:val="000000"/>
          <w:sz w:val="28"/>
        </w:rPr>
        <w:t>
      Екінші сауда-саттыққа мүлік аукционға бағаны төмендету әдісі қолданыла отырып, мүліктің алғашқы бағасынан 70 (жетпіс) пайыз мөлшеріндегі ең төменгі баға белгілене отырып шығарылады.</w:t>
      </w:r>
    </w:p>
    <w:bookmarkEnd w:id="36"/>
    <w:bookmarkStart w:name="z53" w:id="37"/>
    <w:p>
      <w:pPr>
        <w:spacing w:after="0"/>
        <w:ind w:left="0"/>
        <w:jc w:val="both"/>
      </w:pPr>
      <w:r>
        <w:rPr>
          <w:rFonts w:ascii="Times New Roman"/>
          <w:b w:val="false"/>
          <w:i w:val="false"/>
          <w:color w:val="000000"/>
          <w:sz w:val="28"/>
        </w:rPr>
        <w:t>
      Егер мүлік екінші сауда-саттықта өткізілмеген жағдайда, онда ол Қазақстан Республикасының мемлекеттік сатып алу туралы заңнамасына сәйкес айқындалған сауда ұйымына ол болған кезде мүліктің алғашқы бағасынан 70 (жетпіс) пайыз мөлшеріндегі баға бойынша сатуға беріледі.</w:t>
      </w:r>
    </w:p>
    <w:bookmarkEnd w:id="37"/>
    <w:bookmarkStart w:name="z54" w:id="38"/>
    <w:p>
      <w:pPr>
        <w:spacing w:after="0"/>
        <w:ind w:left="0"/>
        <w:jc w:val="both"/>
      </w:pPr>
      <w:r>
        <w:rPr>
          <w:rFonts w:ascii="Times New Roman"/>
          <w:b w:val="false"/>
          <w:i w:val="false"/>
          <w:color w:val="000000"/>
          <w:sz w:val="28"/>
        </w:rPr>
        <w:t>
      Осы тармақтың алтыншы бөлігінің ережелері мүліктің мынадай түрлеріне: жылжымайтын мүлік объектілеріне, мүліктік кешендерге, зауыттарға, көлік құралдарына, ауыл шаруашылығы және арнайы техникаға, жануарларға, мұнайға, мұнай өнімдеріне және қайта өңдеу өнімдеріне (шикi мұнайды және газ конденсатын қайта өңдеу өнімдеріне), жабдыққа, ұялы байланыс желісі үшін смартфондарға және телефон аппараттарына, жарғылық капиталдардағы қатысу үлестеріне қолданылмайды.</w:t>
      </w:r>
    </w:p>
    <w:bookmarkEnd w:id="38"/>
    <w:bookmarkStart w:name="z55" w:id="39"/>
    <w:p>
      <w:pPr>
        <w:spacing w:after="0"/>
        <w:ind w:left="0"/>
        <w:jc w:val="both"/>
      </w:pPr>
      <w:r>
        <w:rPr>
          <w:rFonts w:ascii="Times New Roman"/>
          <w:b w:val="false"/>
          <w:i w:val="false"/>
          <w:color w:val="000000"/>
          <w:sz w:val="28"/>
        </w:rPr>
        <w:t>
      36. Үшінші сауда-саттыққа мүлік аукционға бағаны төмендету әдiсi қолданыла отырып, мүліктің алғашқы бағасынан 50 (елу) пайыз мөлшеріндегі ең төменгі баға белгіленіп шығарылады.</w:t>
      </w:r>
    </w:p>
    <w:bookmarkEnd w:id="39"/>
    <w:bookmarkStart w:name="z56" w:id="40"/>
    <w:p>
      <w:pPr>
        <w:spacing w:after="0"/>
        <w:ind w:left="0"/>
        <w:jc w:val="both"/>
      </w:pPr>
      <w:r>
        <w:rPr>
          <w:rFonts w:ascii="Times New Roman"/>
          <w:b w:val="false"/>
          <w:i w:val="false"/>
          <w:color w:val="000000"/>
          <w:sz w:val="28"/>
        </w:rPr>
        <w:t>
      Төртінші сауда-саттыққа мүлік аукционға бағаны төмендету әдісі қолданыла отырып, алғашқы бағасынан 30 (отыз) пайыз мөлшеріндегі ең төменгі баға белгіленіп шығарылады.</w:t>
      </w:r>
    </w:p>
    <w:bookmarkEnd w:id="40"/>
    <w:bookmarkStart w:name="z57" w:id="41"/>
    <w:p>
      <w:pPr>
        <w:spacing w:after="0"/>
        <w:ind w:left="0"/>
        <w:jc w:val="both"/>
      </w:pPr>
      <w:r>
        <w:rPr>
          <w:rFonts w:ascii="Times New Roman"/>
          <w:b w:val="false"/>
          <w:i w:val="false"/>
          <w:color w:val="000000"/>
          <w:sz w:val="28"/>
        </w:rPr>
        <w:t>
      Бесінші және одан кейінгі сауда-саттыққа мүлік аукционға бағаны төмендету әдісі қолданыла отырып, кепілдік жарна мөлшерінен төмен емес ең төменгі баға белгіленіп шығарылады.</w:t>
      </w:r>
    </w:p>
    <w:bookmarkEnd w:id="41"/>
    <w:bookmarkStart w:name="z58" w:id="42"/>
    <w:p>
      <w:pPr>
        <w:spacing w:after="0"/>
        <w:ind w:left="0"/>
        <w:jc w:val="both"/>
      </w:pPr>
      <w:r>
        <w:rPr>
          <w:rFonts w:ascii="Times New Roman"/>
          <w:b w:val="false"/>
          <w:i w:val="false"/>
          <w:color w:val="000000"/>
          <w:sz w:val="28"/>
        </w:rPr>
        <w:t>
      Аукцион нысанындағы кейінгі әрбір сауда-саттық алдыңғы аукцион күнінен бастап күнтізбелік 30 (отыз) күннен кешіктірілмей өткізіледі.";</w:t>
      </w:r>
    </w:p>
    <w:bookmarkEnd w:id="42"/>
    <w:bookmarkStart w:name="z59" w:id="43"/>
    <w:p>
      <w:pPr>
        <w:spacing w:after="0"/>
        <w:ind w:left="0"/>
        <w:jc w:val="both"/>
      </w:pPr>
      <w:r>
        <w:rPr>
          <w:rFonts w:ascii="Times New Roman"/>
          <w:b w:val="false"/>
          <w:i w:val="false"/>
          <w:color w:val="000000"/>
          <w:sz w:val="28"/>
        </w:rPr>
        <w:t>
      мынадай мазмұндағы 42-1-тармақпен толықтырылсын:</w:t>
      </w:r>
    </w:p>
    <w:bookmarkEnd w:id="43"/>
    <w:bookmarkStart w:name="z60" w:id="44"/>
    <w:p>
      <w:pPr>
        <w:spacing w:after="0"/>
        <w:ind w:left="0"/>
        <w:jc w:val="both"/>
      </w:pPr>
      <w:r>
        <w:rPr>
          <w:rFonts w:ascii="Times New Roman"/>
          <w:b w:val="false"/>
          <w:i w:val="false"/>
          <w:color w:val="000000"/>
          <w:sz w:val="28"/>
        </w:rPr>
        <w:t>
      "42-1. Сауда-саттыққа қойылған мүлікті сату бағасы өткізілген сауда-саттықтың нәтижелері бойынша белгіленеді.</w:t>
      </w:r>
    </w:p>
    <w:bookmarkEnd w:id="44"/>
    <w:bookmarkStart w:name="z61" w:id="45"/>
    <w:p>
      <w:pPr>
        <w:spacing w:after="0"/>
        <w:ind w:left="0"/>
        <w:jc w:val="both"/>
      </w:pPr>
      <w:r>
        <w:rPr>
          <w:rFonts w:ascii="Times New Roman"/>
          <w:b w:val="false"/>
          <w:i w:val="false"/>
          <w:color w:val="000000"/>
          <w:sz w:val="28"/>
        </w:rPr>
        <w:t>
      Сауда ұйымына өткізуге берілген мүліктің сату бағасы мемлекеттік сатып алу туралы тиісті шарт (комиссия) шеңберінде сауда ұйымының мүлікті өткізу нәтижелері бойынша белгіленеді.";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56-тармаққа</w:t>
      </w:r>
      <w:r>
        <w:rPr>
          <w:rFonts w:ascii="Times New Roman"/>
          <w:b w:val="false"/>
          <w:i w:val="false"/>
          <w:color w:val="000000"/>
          <w:sz w:val="28"/>
        </w:rPr>
        <w:t xml:space="preserve"> өзгеріс орыс тілінде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58-тармаққа</w:t>
      </w:r>
      <w:r>
        <w:rPr>
          <w:rFonts w:ascii="Times New Roman"/>
          <w:b w:val="false"/>
          <w:i w:val="false"/>
          <w:color w:val="000000"/>
          <w:sz w:val="28"/>
        </w:rPr>
        <w:t xml:space="preserve"> өзгеріс орыс тілінде енгізіледі, қазақ тіліндегі мәтін өзгермейді;</w:t>
      </w:r>
    </w:p>
    <w:bookmarkStart w:name="z65" w:id="4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6"/>
    <w:bookmarkStart w:name="z66" w:id="47"/>
    <w:p>
      <w:pPr>
        <w:spacing w:after="0"/>
        <w:ind w:left="0"/>
        <w:jc w:val="both"/>
      </w:pPr>
      <w:r>
        <w:rPr>
          <w:rFonts w:ascii="Times New Roman"/>
          <w:b w:val="false"/>
          <w:i w:val="false"/>
          <w:color w:val="000000"/>
          <w:sz w:val="28"/>
        </w:rPr>
        <w:t xml:space="preserve">
      2.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қағидаларын бекіту туралы" Қазақстан Республикасы Қаржы министрінің 2015 жылғы 12 мамырдағы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11427 болып тіркелген) мынадай өзгерістер мен толықтырулар енгізілсін:</w:t>
      </w:r>
    </w:p>
    <w:bookmarkEnd w:id="47"/>
    <w:bookmarkStart w:name="z67" w:id="48"/>
    <w:p>
      <w:pPr>
        <w:spacing w:after="0"/>
        <w:ind w:left="0"/>
        <w:jc w:val="both"/>
      </w:pPr>
      <w:r>
        <w:rPr>
          <w:rFonts w:ascii="Times New Roman"/>
          <w:b w:val="false"/>
          <w:i w:val="false"/>
          <w:color w:val="000000"/>
          <w:sz w:val="28"/>
        </w:rPr>
        <w:t xml:space="preserve">
      көрсетілген бұйрықпен бекітілген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11-1) тармақшамен толықтырылсын:</w:t>
      </w:r>
    </w:p>
    <w:bookmarkStart w:name="z69" w:id="49"/>
    <w:p>
      <w:pPr>
        <w:spacing w:after="0"/>
        <w:ind w:left="0"/>
        <w:jc w:val="both"/>
      </w:pPr>
      <w:r>
        <w:rPr>
          <w:rFonts w:ascii="Times New Roman"/>
          <w:b w:val="false"/>
          <w:i w:val="false"/>
          <w:color w:val="000000"/>
          <w:sz w:val="28"/>
        </w:rPr>
        <w:t>
      "11-1) комиссиялық тапсырма – мемлекеттік сатып алу туралы шарттың (комиссияның) ажырамас бөлігі, онда құндылықтар мен олардың алғашқы бағасы, сондай-ақ сауда ұйымы комиссиялық тапсырманың орындалуын қаржылық қамтамасыз ету ретінде сатушының шотына енгізетін сома көрсетіледі;";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 </w:t>
      </w:r>
    </w:p>
    <w:bookmarkStart w:name="z71" w:id="50"/>
    <w:p>
      <w:pPr>
        <w:spacing w:after="0"/>
        <w:ind w:left="0"/>
        <w:jc w:val="both"/>
      </w:pPr>
      <w:r>
        <w:rPr>
          <w:rFonts w:ascii="Times New Roman"/>
          <w:b w:val="false"/>
          <w:i w:val="false"/>
          <w:color w:val="000000"/>
          <w:sz w:val="28"/>
        </w:rPr>
        <w:t>
      "28. Республикалық меншікке айналдырылған құндылықтарды бағалау жөніндегі жұмысты ұйымдастыруды уәкілетті орган жүргізеді.</w:t>
      </w:r>
    </w:p>
    <w:bookmarkEnd w:id="50"/>
    <w:bookmarkStart w:name="z72" w:id="51"/>
    <w:p>
      <w:pPr>
        <w:spacing w:after="0"/>
        <w:ind w:left="0"/>
        <w:jc w:val="both"/>
      </w:pPr>
      <w:r>
        <w:rPr>
          <w:rFonts w:ascii="Times New Roman"/>
          <w:b w:val="false"/>
          <w:i w:val="false"/>
          <w:color w:val="000000"/>
          <w:sz w:val="28"/>
        </w:rPr>
        <w:t>
      Коммуналдық меншікке айналдырылған құндылықтарды бағалау жөніндегі жұмысты ұйымдастыруды жергілікті атқарушы орган жүргізеді.</w:t>
      </w:r>
    </w:p>
    <w:bookmarkEnd w:id="51"/>
    <w:bookmarkStart w:name="z73" w:id="52"/>
    <w:p>
      <w:pPr>
        <w:spacing w:after="0"/>
        <w:ind w:left="0"/>
        <w:jc w:val="both"/>
      </w:pPr>
      <w:r>
        <w:rPr>
          <w:rFonts w:ascii="Times New Roman"/>
          <w:b w:val="false"/>
          <w:i w:val="false"/>
          <w:color w:val="000000"/>
          <w:sz w:val="28"/>
        </w:rPr>
        <w:t>
      Құндылықтарды бағалау қызметі бойынша өнім берушіні таңдау мемлекеттiк сатып алу туралы Қазақстан Республикасының заңнамасына сәйкес іске асырылады.</w:t>
      </w:r>
    </w:p>
    <w:bookmarkEnd w:id="52"/>
    <w:bookmarkStart w:name="z74" w:id="53"/>
    <w:p>
      <w:pPr>
        <w:spacing w:after="0"/>
        <w:ind w:left="0"/>
        <w:jc w:val="both"/>
      </w:pPr>
      <w:r>
        <w:rPr>
          <w:rFonts w:ascii="Times New Roman"/>
          <w:b w:val="false"/>
          <w:i w:val="false"/>
          <w:color w:val="000000"/>
          <w:sz w:val="28"/>
        </w:rPr>
        <w:t xml:space="preserve">
      Бұл ретте тиісті қаржы жылында сатушының алдында құндылықтарды сақтау және өткізу бойынша сауда ұйымы көрсететін қызметтерді мемлекеттік сатып алу туралы шарты бойынша міндеттемелері бар әлеуетті өнім берушімен (әлеуетті өнім берушінің үлестес тұлғасымен) сол құндылықтарды бағалау бойынша көрсететін қызметтерге мемлекеттік сатып алу туралы шартын жасасуға жол берілмейді.";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bookmarkStart w:name="z76" w:id="54"/>
    <w:p>
      <w:pPr>
        <w:spacing w:after="0"/>
        <w:ind w:left="0"/>
        <w:jc w:val="both"/>
      </w:pPr>
      <w:r>
        <w:rPr>
          <w:rFonts w:ascii="Times New Roman"/>
          <w:b w:val="false"/>
          <w:i w:val="false"/>
          <w:color w:val="000000"/>
          <w:sz w:val="28"/>
        </w:rPr>
        <w:t>
      "41. Орталықтың өткізу және объектішілік режимі бойынша талаптар сақталған жағдайда Орталықтан құндылықтарды беру сатушының өкілдеріне сауда ұйымы өкілдерінің қатысуымен жүзеге асырылады.</w:t>
      </w:r>
    </w:p>
    <w:bookmarkEnd w:id="54"/>
    <w:bookmarkStart w:name="z77" w:id="55"/>
    <w:p>
      <w:pPr>
        <w:spacing w:after="0"/>
        <w:ind w:left="0"/>
        <w:jc w:val="both"/>
      </w:pPr>
      <w:r>
        <w:rPr>
          <w:rFonts w:ascii="Times New Roman"/>
          <w:b w:val="false"/>
          <w:i w:val="false"/>
          <w:color w:val="000000"/>
          <w:sz w:val="28"/>
        </w:rPr>
        <w:t>
      Орталық құндылықтарды бергеннен кейін оларды сақтауды және өткізуді сауда ұйымы мемлекеттік сатып алу туралы шарттың (комиссияның) негізінде қамтамасыз етеді.</w:t>
      </w:r>
    </w:p>
    <w:bookmarkEnd w:id="55"/>
    <w:bookmarkStart w:name="z78" w:id="56"/>
    <w:p>
      <w:pPr>
        <w:spacing w:after="0"/>
        <w:ind w:left="0"/>
        <w:jc w:val="both"/>
      </w:pPr>
      <w:r>
        <w:rPr>
          <w:rFonts w:ascii="Times New Roman"/>
          <w:b w:val="false"/>
          <w:i w:val="false"/>
          <w:color w:val="000000"/>
          <w:sz w:val="28"/>
        </w:rPr>
        <w:t>
      Құндылықтарды қабылдағаннан кейін сауда ұйымы құндылықтарды өткізу нүктесіне дейін қауіпсіз тасымалдауды қамтамасыз етеді.</w:t>
      </w:r>
    </w:p>
    <w:bookmarkEnd w:id="56"/>
    <w:bookmarkStart w:name="z79" w:id="57"/>
    <w:p>
      <w:pPr>
        <w:spacing w:after="0"/>
        <w:ind w:left="0"/>
        <w:jc w:val="both"/>
      </w:pPr>
      <w:r>
        <w:rPr>
          <w:rFonts w:ascii="Times New Roman"/>
          <w:b w:val="false"/>
          <w:i w:val="false"/>
          <w:color w:val="000000"/>
          <w:sz w:val="28"/>
        </w:rPr>
        <w:t xml:space="preserve">
      Сақтауға берілген құндылықтар сатуға дейін бағалануы тиіс. Құндылықтарға бағалауды жүргізу кезінде сауда ұйымы бағалаушының кіруін қамтамасыз етеді. Оларға бағалауды жүргізу үшін бағалаушының құндылықтарды ашуы және қарауы уәкілетті орган және сауда ұйымдары өкілдерінің қатысуымен жүргізіледі, олардың нәтижелері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бағалауды жүргізу үшін құндылықтарды ашу актісі жасалады.</w:t>
      </w:r>
    </w:p>
    <w:bookmarkEnd w:id="57"/>
    <w:bookmarkStart w:name="z80" w:id="58"/>
    <w:p>
      <w:pPr>
        <w:spacing w:after="0"/>
        <w:ind w:left="0"/>
        <w:jc w:val="both"/>
      </w:pPr>
      <w:r>
        <w:rPr>
          <w:rFonts w:ascii="Times New Roman"/>
          <w:b w:val="false"/>
          <w:i w:val="false"/>
          <w:color w:val="000000"/>
          <w:sz w:val="28"/>
        </w:rPr>
        <w:t xml:space="preserve">
      Белгілі сауда маркаларына (брендтеріне) жататын құндылықтарды және мемлекеттік мұражайлар талап етпейтін тарихи, ғылыми, көркемдік немесе мәдени құндылықтарды қоспағанда, сатушы құндылықтарды сауда ұйымына сақтауға және сатуға беру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қабылдап алу-беру актісіне қол қою арқылы мемлекеттік сатып алу туралы шартқа (комиссияға) сәйкес жүзеге асырылады.</w:t>
      </w:r>
    </w:p>
    <w:bookmarkEnd w:id="58"/>
    <w:bookmarkStart w:name="z81" w:id="59"/>
    <w:p>
      <w:pPr>
        <w:spacing w:after="0"/>
        <w:ind w:left="0"/>
        <w:jc w:val="both"/>
      </w:pPr>
      <w:r>
        <w:rPr>
          <w:rFonts w:ascii="Times New Roman"/>
          <w:b w:val="false"/>
          <w:i w:val="false"/>
          <w:color w:val="000000"/>
          <w:sz w:val="28"/>
        </w:rPr>
        <w:t>
      Құндылықтардың бағалау құны айқындалғаннан кейін сатушы мен сауда ұйымы арасында осы Қағидаларға 14-қосымшаға сәйкес нысан бойынша мемлекеттік сатып алу туралы шартқа (комиссияға) комиссиялық тапсырмаға қол қойылады және сауда ұйымы құндылықтарды өткізу үшін алынған құндылықтардың алғашқы бағасынан 50 (елу) пайыз мөлшерінде комиссиялық тапсырманың орындалуын ақшалай қамтамасыз етуді мемлекеттік сатып алу туралы шартта (комиссияда) көрсетілген сатушының шотына енгізеді.</w:t>
      </w:r>
    </w:p>
    <w:bookmarkEnd w:id="59"/>
    <w:bookmarkStart w:name="z82" w:id="6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41-1-тармағына</w:t>
      </w:r>
      <w:r>
        <w:rPr>
          <w:rFonts w:ascii="Times New Roman"/>
          <w:b w:val="false"/>
          <w:i w:val="false"/>
          <w:color w:val="000000"/>
          <w:sz w:val="28"/>
        </w:rPr>
        <w:t xml:space="preserve"> сәйкес айқындалған комиссиялық тапсырмаға әрбір бұйымның бастапқы бағасын көрсете отырып, және тиісті бюджетке немесе Арнаулы мемлекеттік қорға аударуға жататын берілетін құндылықтардың тізімдемесі қоса беріледі.</w:t>
      </w:r>
    </w:p>
    <w:bookmarkEnd w:id="60"/>
    <w:bookmarkStart w:name="z83" w:id="61"/>
    <w:p>
      <w:pPr>
        <w:spacing w:after="0"/>
        <w:ind w:left="0"/>
        <w:jc w:val="both"/>
      </w:pPr>
      <w:r>
        <w:rPr>
          <w:rFonts w:ascii="Times New Roman"/>
          <w:b w:val="false"/>
          <w:i w:val="false"/>
          <w:color w:val="000000"/>
          <w:sz w:val="28"/>
        </w:rPr>
        <w:t>
      Сауда ұйымы мемлекеттік сатып алу туралы шарттың (комиссияның) талаптары бойынша барлық міндеттерді орындағаннан кейін комиссиялық тапсырманың орындалуын ақшалай қамтамасыз ету сауда ұйымының банктік шотына қайтарылады.</w:t>
      </w:r>
    </w:p>
    <w:bookmarkEnd w:id="61"/>
    <w:bookmarkStart w:name="z84" w:id="6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43-1-тармағында</w:t>
      </w:r>
      <w:r>
        <w:rPr>
          <w:rFonts w:ascii="Times New Roman"/>
          <w:b w:val="false"/>
          <w:i w:val="false"/>
          <w:color w:val="000000"/>
          <w:sz w:val="28"/>
        </w:rPr>
        <w:t xml:space="preserve"> көзделген жағдайда сауда ұйымы төлеген комиссиялық тапсырманың орындалуын ақшалай қамтамасыз етуі құндылықтарды сатып алудан түсетін түсімдер есебіне есептеледі.";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 </w:t>
      </w:r>
    </w:p>
    <w:bookmarkStart w:name="z86" w:id="63"/>
    <w:p>
      <w:pPr>
        <w:spacing w:after="0"/>
        <w:ind w:left="0"/>
        <w:jc w:val="both"/>
      </w:pPr>
      <w:r>
        <w:rPr>
          <w:rFonts w:ascii="Times New Roman"/>
          <w:b w:val="false"/>
          <w:i w:val="false"/>
          <w:color w:val="000000"/>
          <w:sz w:val="28"/>
        </w:rPr>
        <w:t>
      "43. Құнын анықтағаннан кейін сатушы күнтізбелік 5 (бес) күн ішінде әрбір бұйымның атауын, шығарған елін (егер белгілі болса), бағалы металдың түрін, санын, ендірме санын, сынамасын/құрамын, жалпы, лигатуралық және химиялық таза салмағын (оларды есептеу мүмкіндігі кезінде), ендірме сипаттамасын көрсете отырып, өткізілетін құндылықтар туралы ақпаратты тізілім веб-порталына енгізуді қамтамасыз етеді.</w:t>
      </w:r>
    </w:p>
    <w:bookmarkEnd w:id="63"/>
    <w:bookmarkStart w:name="z87" w:id="64"/>
    <w:p>
      <w:pPr>
        <w:spacing w:after="0"/>
        <w:ind w:left="0"/>
        <w:jc w:val="both"/>
      </w:pPr>
      <w:r>
        <w:rPr>
          <w:rFonts w:ascii="Times New Roman"/>
          <w:b w:val="false"/>
          <w:i w:val="false"/>
          <w:color w:val="000000"/>
          <w:sz w:val="28"/>
        </w:rPr>
        <w:t xml:space="preserve">
      Сауда ұйымы құндылықтарды осы Қағидалардың </w:t>
      </w:r>
      <w:r>
        <w:rPr>
          <w:rFonts w:ascii="Times New Roman"/>
          <w:b w:val="false"/>
          <w:i w:val="false"/>
          <w:color w:val="000000"/>
          <w:sz w:val="28"/>
        </w:rPr>
        <w:t>41-1-тармағына</w:t>
      </w:r>
      <w:r>
        <w:rPr>
          <w:rFonts w:ascii="Times New Roman"/>
          <w:b w:val="false"/>
          <w:i w:val="false"/>
          <w:color w:val="000000"/>
          <w:sz w:val="28"/>
        </w:rPr>
        <w:t xml:space="preserve"> сәйкес айқындалған әрбір бұйымның бастапқы бағасын көрсете отырып, сатушыдан берілетін құндылықтар тізімдемесімен қоса комиссиялық тапсырманы алған күннен бастап күнтізбелік 5 (бес) күннен кешіктірмей ашық сату арқылы сатуға шығарады.</w:t>
      </w:r>
    </w:p>
    <w:bookmarkEnd w:id="64"/>
    <w:bookmarkStart w:name="z88" w:id="65"/>
    <w:p>
      <w:pPr>
        <w:spacing w:after="0"/>
        <w:ind w:left="0"/>
        <w:jc w:val="both"/>
      </w:pPr>
      <w:r>
        <w:rPr>
          <w:rFonts w:ascii="Times New Roman"/>
          <w:b w:val="false"/>
          <w:i w:val="false"/>
          <w:color w:val="000000"/>
          <w:sz w:val="28"/>
        </w:rPr>
        <w:t xml:space="preserve">
      Сауда ұйымы барлық тілек білдірушілерге құндылықтарды көруге еркін қол жеткізуді қамтамасыз етеді. </w:t>
      </w:r>
    </w:p>
    <w:bookmarkEnd w:id="65"/>
    <w:bookmarkStart w:name="z89" w:id="66"/>
    <w:p>
      <w:pPr>
        <w:spacing w:after="0"/>
        <w:ind w:left="0"/>
        <w:jc w:val="both"/>
      </w:pPr>
      <w:r>
        <w:rPr>
          <w:rFonts w:ascii="Times New Roman"/>
          <w:b w:val="false"/>
          <w:i w:val="false"/>
          <w:color w:val="000000"/>
          <w:sz w:val="28"/>
        </w:rPr>
        <w:t>
      Құндылықтардың құнын сатушының хабарламасында көрсетілген олардың алғашқы бағасынан төмен сатуға жол берілмейді.</w:t>
      </w:r>
    </w:p>
    <w:bookmarkEnd w:id="66"/>
    <w:bookmarkStart w:name="z90" w:id="67"/>
    <w:p>
      <w:pPr>
        <w:spacing w:after="0"/>
        <w:ind w:left="0"/>
        <w:jc w:val="both"/>
      </w:pPr>
      <w:r>
        <w:rPr>
          <w:rFonts w:ascii="Times New Roman"/>
          <w:b w:val="false"/>
          <w:i w:val="false"/>
          <w:color w:val="000000"/>
          <w:sz w:val="28"/>
        </w:rPr>
        <w:t>
      Сауда ұйымы алған құндылықтарды өткізуден түскен сомаларды олар өткізілгеннен кейін 3 (үш) жұмыс күні ішінде мемлекеттік сатып алу туралы шартта көрсетілген деректемелер бойынша аударылуға жатады.</w:t>
      </w:r>
    </w:p>
    <w:bookmarkEnd w:id="67"/>
    <w:bookmarkStart w:name="z91" w:id="68"/>
    <w:p>
      <w:pPr>
        <w:spacing w:after="0"/>
        <w:ind w:left="0"/>
        <w:jc w:val="both"/>
      </w:pPr>
      <w:r>
        <w:rPr>
          <w:rFonts w:ascii="Times New Roman"/>
          <w:b w:val="false"/>
          <w:i w:val="false"/>
          <w:color w:val="000000"/>
          <w:sz w:val="28"/>
        </w:rPr>
        <w:t>
      Сауда ұйымы сатушыға мемлекеттік сатып алу туралы шартқа (комиссияға) сәйкес құндылықтарды сату барысы туралы ай сайынғы есепті ұсынады.";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бірінші бөлігіне өзгеріс орыс тілінде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 </w:t>
      </w:r>
    </w:p>
    <w:bookmarkStart w:name="z94" w:id="69"/>
    <w:p>
      <w:pPr>
        <w:spacing w:after="0"/>
        <w:ind w:left="0"/>
        <w:jc w:val="both"/>
      </w:pPr>
      <w:r>
        <w:rPr>
          <w:rFonts w:ascii="Times New Roman"/>
          <w:b w:val="false"/>
          <w:i w:val="false"/>
          <w:color w:val="000000"/>
          <w:sz w:val="28"/>
        </w:rPr>
        <w:t>
      "46. Құндылықтарды өткізуден түскен қаражат тиісті бюджеттің немесе Арнаулы мемлекеттік қордың кірісіне аударылады.";</w:t>
      </w:r>
    </w:p>
    <w:bookmarkEnd w:id="69"/>
    <w:bookmarkStart w:name="z95" w:id="7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Қағидаларға 14-қосымшамен толықтырылсын.</w:t>
      </w:r>
    </w:p>
    <w:bookmarkEnd w:id="70"/>
    <w:bookmarkStart w:name="z96" w:id="71"/>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71"/>
    <w:bookmarkStart w:name="z97" w:id="7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2"/>
    <w:bookmarkStart w:name="z98" w:id="73"/>
    <w:p>
      <w:pPr>
        <w:spacing w:after="0"/>
        <w:ind w:left="0"/>
        <w:jc w:val="both"/>
      </w:pPr>
      <w:r>
        <w:rPr>
          <w:rFonts w:ascii="Times New Roman"/>
          <w:b w:val="false"/>
          <w:i w:val="false"/>
          <w:color w:val="000000"/>
          <w:sz w:val="28"/>
        </w:rPr>
        <w:t>
      2) осы бұйрық алғашқы ресми жарияланған күнінен кейін оның Қазақстан Республикасы Қаржы министрлігінің интернет-ресурсында орналастырылуын;</w:t>
      </w:r>
    </w:p>
    <w:bookmarkEnd w:id="73"/>
    <w:bookmarkStart w:name="z99" w:id="7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10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4"/>
    <w:bookmarkStart w:name="z100" w:id="7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02" w:id="76"/>
      <w:r>
        <w:rPr>
          <w:rFonts w:ascii="Times New Roman"/>
          <w:b w:val="false"/>
          <w:i w:val="false"/>
          <w:color w:val="000000"/>
          <w:sz w:val="28"/>
        </w:rPr>
        <w:t>
      "КЕЛІСІЛДІ"</w:t>
      </w:r>
    </w:p>
    <w:bookmarkEnd w:id="7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Әділет министрлігі</w:t>
      </w:r>
    </w:p>
    <w:p>
      <w:pPr>
        <w:spacing w:after="0"/>
        <w:ind w:left="0"/>
        <w:jc w:val="both"/>
      </w:pPr>
      <w:bookmarkStart w:name="z103" w:id="77"/>
      <w:r>
        <w:rPr>
          <w:rFonts w:ascii="Times New Roman"/>
          <w:b w:val="false"/>
          <w:i w:val="false"/>
          <w:color w:val="000000"/>
          <w:sz w:val="28"/>
        </w:rPr>
        <w:t>
      "КЕЛІСІЛДІ"</w:t>
      </w:r>
    </w:p>
    <w:bookmarkEnd w:id="7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Банкі</w:t>
      </w:r>
    </w:p>
    <w:p>
      <w:pPr>
        <w:spacing w:after="0"/>
        <w:ind w:left="0"/>
        <w:jc w:val="both"/>
      </w:pPr>
      <w:bookmarkStart w:name="z104" w:id="78"/>
      <w:r>
        <w:rPr>
          <w:rFonts w:ascii="Times New Roman"/>
          <w:b w:val="false"/>
          <w:i w:val="false"/>
          <w:color w:val="000000"/>
          <w:sz w:val="28"/>
        </w:rPr>
        <w:t>
      "КЕЛІСІЛДІ"</w:t>
      </w:r>
    </w:p>
    <w:bookmarkEnd w:id="7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05" w:id="79"/>
      <w:r>
        <w:rPr>
          <w:rFonts w:ascii="Times New Roman"/>
          <w:b w:val="false"/>
          <w:i w:val="false"/>
          <w:color w:val="000000"/>
          <w:sz w:val="28"/>
        </w:rPr>
        <w:t>
      "КЕЛІСІЛДІ"</w:t>
      </w:r>
    </w:p>
    <w:bookmarkEnd w:id="7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10 наурыздағы</w:t>
            </w:r>
            <w:r>
              <w:br/>
            </w:r>
            <w:r>
              <w:rPr>
                <w:rFonts w:ascii="Times New Roman"/>
                <w:b w:val="false"/>
                <w:i w:val="false"/>
                <w:color w:val="000000"/>
                <w:sz w:val="20"/>
              </w:rPr>
              <w:t>№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r>
              <w:br/>
            </w:r>
            <w:r>
              <w:rPr>
                <w:rFonts w:ascii="Times New Roman"/>
                <w:b w:val="false"/>
                <w:i w:val="false"/>
                <w:color w:val="000000"/>
                <w:sz w:val="20"/>
              </w:rPr>
              <w:t>Мүлікті тәркілеу бөлігінде</w:t>
            </w:r>
            <w:r>
              <w:br/>
            </w:r>
            <w:r>
              <w:rPr>
                <w:rFonts w:ascii="Times New Roman"/>
                <w:b w:val="false"/>
                <w:i w:val="false"/>
                <w:color w:val="000000"/>
                <w:sz w:val="20"/>
              </w:rPr>
              <w:t>қылмыстық іс бойынша сот үкімі</w:t>
            </w:r>
            <w:r>
              <w:br/>
            </w:r>
            <w:r>
              <w:rPr>
                <w:rFonts w:ascii="Times New Roman"/>
                <w:b w:val="false"/>
                <w:i w:val="false"/>
                <w:color w:val="000000"/>
                <w:sz w:val="20"/>
              </w:rPr>
              <w:t>негізінде не мүлікті мемлекетке</w:t>
            </w:r>
            <w:r>
              <w:br/>
            </w:r>
            <w:r>
              <w:rPr>
                <w:rFonts w:ascii="Times New Roman"/>
                <w:b w:val="false"/>
                <w:i w:val="false"/>
                <w:color w:val="000000"/>
                <w:sz w:val="20"/>
              </w:rPr>
              <w:t>беру туралы шешім негізінде</w:t>
            </w:r>
            <w:r>
              <w:br/>
            </w:r>
            <w:r>
              <w:rPr>
                <w:rFonts w:ascii="Times New Roman"/>
                <w:b w:val="false"/>
                <w:i w:val="false"/>
                <w:color w:val="000000"/>
                <w:sz w:val="20"/>
              </w:rPr>
              <w:t>тыйым салынған мүлікті өткізу</w:t>
            </w:r>
            <w:r>
              <w:br/>
            </w:r>
            <w:r>
              <w:rPr>
                <w:rFonts w:ascii="Times New Roman"/>
                <w:b w:val="false"/>
                <w:i w:val="false"/>
                <w:color w:val="000000"/>
                <w:sz w:val="20"/>
              </w:rPr>
              <w:t>немесе 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80"/>
    <w:p>
      <w:pPr>
        <w:spacing w:after="0"/>
        <w:ind w:left="0"/>
        <w:jc w:val="left"/>
      </w:pPr>
      <w:r>
        <w:rPr>
          <w:rFonts w:ascii="Times New Roman"/>
          <w:b/>
          <w:i w:val="false"/>
          <w:color w:val="000000"/>
        </w:rPr>
        <w:t xml:space="preserve"> 20___ жылғы "___" __________ № _______ мемлекеттік сатып алу туралы</w:t>
      </w:r>
      <w:r>
        <w:br/>
      </w:r>
      <w:r>
        <w:rPr>
          <w:rFonts w:ascii="Times New Roman"/>
          <w:b/>
          <w:i w:val="false"/>
          <w:color w:val="000000"/>
        </w:rPr>
        <w:t xml:space="preserve"> шартына (комиссиясына) комиссиялық тапсырма</w:t>
      </w:r>
    </w:p>
    <w:bookmarkEnd w:id="80"/>
    <w:bookmarkStart w:name="z111" w:id="81"/>
    <w:p>
      <w:pPr>
        <w:spacing w:after="0"/>
        <w:ind w:left="0"/>
        <w:jc w:val="both"/>
      </w:pPr>
      <w:r>
        <w:rPr>
          <w:rFonts w:ascii="Times New Roman"/>
          <w:b w:val="false"/>
          <w:i w:val="false"/>
          <w:color w:val="000000"/>
          <w:sz w:val="28"/>
        </w:rPr>
        <w:t xml:space="preserve">
      ___________________________________________ негізінде әрекет ететін </w:t>
      </w:r>
    </w:p>
    <w:bookmarkEnd w:id="81"/>
    <w:bookmarkStart w:name="z112" w:id="82"/>
    <w:p>
      <w:pPr>
        <w:spacing w:after="0"/>
        <w:ind w:left="0"/>
        <w:jc w:val="both"/>
      </w:pPr>
      <w:r>
        <w:rPr>
          <w:rFonts w:ascii="Times New Roman"/>
          <w:b w:val="false"/>
          <w:i w:val="false"/>
          <w:color w:val="000000"/>
          <w:sz w:val="28"/>
        </w:rPr>
        <w:t>
                         (құжаттың атауы)</w:t>
      </w:r>
    </w:p>
    <w:bookmarkEnd w:id="82"/>
    <w:bookmarkStart w:name="z113" w:id="83"/>
    <w:p>
      <w:pPr>
        <w:spacing w:after="0"/>
        <w:ind w:left="0"/>
        <w:jc w:val="both"/>
      </w:pPr>
      <w:r>
        <w:rPr>
          <w:rFonts w:ascii="Times New Roman"/>
          <w:b w:val="false"/>
          <w:i w:val="false"/>
          <w:color w:val="000000"/>
          <w:sz w:val="28"/>
        </w:rPr>
        <w:t xml:space="preserve">
      ___________________________________ (бұдан әрі – Тапсырыс беруші) атынан </w:t>
      </w:r>
    </w:p>
    <w:bookmarkEnd w:id="83"/>
    <w:bookmarkStart w:name="z114" w:id="84"/>
    <w:p>
      <w:pPr>
        <w:spacing w:after="0"/>
        <w:ind w:left="0"/>
        <w:jc w:val="both"/>
      </w:pPr>
      <w:r>
        <w:rPr>
          <w:rFonts w:ascii="Times New Roman"/>
          <w:b w:val="false"/>
          <w:i w:val="false"/>
          <w:color w:val="000000"/>
          <w:sz w:val="28"/>
        </w:rPr>
        <w:t>
             (тапсырыс берушінің атауы)</w:t>
      </w:r>
    </w:p>
    <w:bookmarkEnd w:id="84"/>
    <w:bookmarkStart w:name="z115" w:id="85"/>
    <w:p>
      <w:pPr>
        <w:spacing w:after="0"/>
        <w:ind w:left="0"/>
        <w:jc w:val="both"/>
      </w:pPr>
      <w:r>
        <w:rPr>
          <w:rFonts w:ascii="Times New Roman"/>
          <w:b w:val="false"/>
          <w:i w:val="false"/>
          <w:color w:val="000000"/>
          <w:sz w:val="28"/>
        </w:rPr>
        <w:t>
      _____________________________________________________ бір тараптан және</w:t>
      </w:r>
    </w:p>
    <w:bookmarkEnd w:id="85"/>
    <w:bookmarkStart w:name="z116" w:id="86"/>
    <w:p>
      <w:pPr>
        <w:spacing w:after="0"/>
        <w:ind w:left="0"/>
        <w:jc w:val="both"/>
      </w:pPr>
      <w:r>
        <w:rPr>
          <w:rFonts w:ascii="Times New Roman"/>
          <w:b w:val="false"/>
          <w:i w:val="false"/>
          <w:color w:val="000000"/>
          <w:sz w:val="28"/>
        </w:rPr>
        <w:t>
       (лауазымы, тегі, аты, әкесінің аты (бар болған жағдайда)</w:t>
      </w:r>
    </w:p>
    <w:bookmarkEnd w:id="86"/>
    <w:bookmarkStart w:name="z117" w:id="87"/>
    <w:p>
      <w:pPr>
        <w:spacing w:after="0"/>
        <w:ind w:left="0"/>
        <w:jc w:val="both"/>
      </w:pPr>
      <w:r>
        <w:rPr>
          <w:rFonts w:ascii="Times New Roman"/>
          <w:b w:val="false"/>
          <w:i w:val="false"/>
          <w:color w:val="000000"/>
          <w:sz w:val="28"/>
        </w:rPr>
        <w:t xml:space="preserve">
      _________________________________________________ негізінде әрекет ететін </w:t>
      </w:r>
    </w:p>
    <w:bookmarkEnd w:id="87"/>
    <w:bookmarkStart w:name="z118" w:id="88"/>
    <w:p>
      <w:pPr>
        <w:spacing w:after="0"/>
        <w:ind w:left="0"/>
        <w:jc w:val="both"/>
      </w:pPr>
      <w:r>
        <w:rPr>
          <w:rFonts w:ascii="Times New Roman"/>
          <w:b w:val="false"/>
          <w:i w:val="false"/>
          <w:color w:val="000000"/>
          <w:sz w:val="28"/>
        </w:rPr>
        <w:t>
                   (құжаттың атауы)</w:t>
      </w:r>
    </w:p>
    <w:bookmarkEnd w:id="88"/>
    <w:bookmarkStart w:name="z119" w:id="89"/>
    <w:p>
      <w:pPr>
        <w:spacing w:after="0"/>
        <w:ind w:left="0"/>
        <w:jc w:val="both"/>
      </w:pPr>
      <w:r>
        <w:rPr>
          <w:rFonts w:ascii="Times New Roman"/>
          <w:b w:val="false"/>
          <w:i w:val="false"/>
          <w:color w:val="000000"/>
          <w:sz w:val="28"/>
        </w:rPr>
        <w:t xml:space="preserve">
      ________________________________________ (бұдан әрі – Өнім беруші) атынан </w:t>
      </w:r>
    </w:p>
    <w:bookmarkEnd w:id="89"/>
    <w:bookmarkStart w:name="z120" w:id="90"/>
    <w:p>
      <w:pPr>
        <w:spacing w:after="0"/>
        <w:ind w:left="0"/>
        <w:jc w:val="both"/>
      </w:pPr>
      <w:r>
        <w:rPr>
          <w:rFonts w:ascii="Times New Roman"/>
          <w:b w:val="false"/>
          <w:i w:val="false"/>
          <w:color w:val="000000"/>
          <w:sz w:val="28"/>
        </w:rPr>
        <w:t>
                   (өнім берушінің атауы)</w:t>
      </w:r>
    </w:p>
    <w:bookmarkEnd w:id="90"/>
    <w:bookmarkStart w:name="z121" w:id="91"/>
    <w:p>
      <w:pPr>
        <w:spacing w:after="0"/>
        <w:ind w:left="0"/>
        <w:jc w:val="both"/>
      </w:pPr>
      <w:r>
        <w:rPr>
          <w:rFonts w:ascii="Times New Roman"/>
          <w:b w:val="false"/>
          <w:i w:val="false"/>
          <w:color w:val="000000"/>
          <w:sz w:val="28"/>
        </w:rPr>
        <w:t xml:space="preserve">
      _______________________________________________ екінші тарап арасындағы </w:t>
      </w:r>
    </w:p>
    <w:bookmarkEnd w:id="91"/>
    <w:bookmarkStart w:name="z122" w:id="92"/>
    <w:p>
      <w:pPr>
        <w:spacing w:after="0"/>
        <w:ind w:left="0"/>
        <w:jc w:val="both"/>
      </w:pPr>
      <w:r>
        <w:rPr>
          <w:rFonts w:ascii="Times New Roman"/>
          <w:b w:val="false"/>
          <w:i w:val="false"/>
          <w:color w:val="000000"/>
          <w:sz w:val="28"/>
        </w:rPr>
        <w:t>
       (лауазымы, тегі, аты, әкесінің аты (бар болған жағдайда) көрсетілетін қызметтерді</w:t>
      </w:r>
    </w:p>
    <w:bookmarkEnd w:id="92"/>
    <w:bookmarkStart w:name="z123" w:id="93"/>
    <w:p>
      <w:pPr>
        <w:spacing w:after="0"/>
        <w:ind w:left="0"/>
        <w:jc w:val="both"/>
      </w:pPr>
      <w:r>
        <w:rPr>
          <w:rFonts w:ascii="Times New Roman"/>
          <w:b w:val="false"/>
          <w:i w:val="false"/>
          <w:color w:val="000000"/>
          <w:sz w:val="28"/>
        </w:rPr>
        <w:t>
      мемлекеттік сатып алу туралы 20__ жылғы "___" ____ № ____ шартқа (бұдан әрі – Шарт)</w:t>
      </w:r>
    </w:p>
    <w:bookmarkEnd w:id="93"/>
    <w:bookmarkStart w:name="z124" w:id="94"/>
    <w:p>
      <w:pPr>
        <w:spacing w:after="0"/>
        <w:ind w:left="0"/>
        <w:jc w:val="both"/>
      </w:pPr>
      <w:r>
        <w:rPr>
          <w:rFonts w:ascii="Times New Roman"/>
          <w:b w:val="false"/>
          <w:i w:val="false"/>
          <w:color w:val="000000"/>
          <w:sz w:val="28"/>
        </w:rPr>
        <w:t xml:space="preserve">
      сәйкес Тапсырыс беруші Шарт бойынша қызметтер көрсету шеңберінде </w:t>
      </w:r>
    </w:p>
    <w:bookmarkEnd w:id="94"/>
    <w:bookmarkStart w:name="z125" w:id="95"/>
    <w:p>
      <w:pPr>
        <w:spacing w:after="0"/>
        <w:ind w:left="0"/>
        <w:jc w:val="both"/>
      </w:pPr>
      <w:r>
        <w:rPr>
          <w:rFonts w:ascii="Times New Roman"/>
          <w:b w:val="false"/>
          <w:i w:val="false"/>
          <w:color w:val="000000"/>
          <w:sz w:val="28"/>
        </w:rPr>
        <w:t xml:space="preserve">
      Өнім берушіге _______________________________________________________ </w:t>
      </w:r>
    </w:p>
    <w:bookmarkEnd w:id="95"/>
    <w:bookmarkStart w:name="z126" w:id="96"/>
    <w:p>
      <w:pPr>
        <w:spacing w:after="0"/>
        <w:ind w:left="0"/>
        <w:jc w:val="both"/>
      </w:pPr>
      <w:r>
        <w:rPr>
          <w:rFonts w:ascii="Times New Roman"/>
          <w:b w:val="false"/>
          <w:i w:val="false"/>
          <w:color w:val="000000"/>
          <w:sz w:val="28"/>
        </w:rPr>
        <w:t>
                                     (мүліктің атауы)</w:t>
      </w:r>
    </w:p>
    <w:bookmarkEnd w:id="96"/>
    <w:bookmarkStart w:name="z127" w:id="97"/>
    <w:p>
      <w:pPr>
        <w:spacing w:after="0"/>
        <w:ind w:left="0"/>
        <w:jc w:val="both"/>
      </w:pPr>
      <w:r>
        <w:rPr>
          <w:rFonts w:ascii="Times New Roman"/>
          <w:b w:val="false"/>
          <w:i w:val="false"/>
          <w:color w:val="000000"/>
          <w:sz w:val="28"/>
        </w:rPr>
        <w:t>
      сатуды тапсырады.</w:t>
      </w:r>
    </w:p>
    <w:bookmarkEnd w:id="97"/>
    <w:bookmarkStart w:name="z128" w:id="98"/>
    <w:p>
      <w:pPr>
        <w:spacing w:after="0"/>
        <w:ind w:left="0"/>
        <w:jc w:val="both"/>
      </w:pPr>
      <w:r>
        <w:rPr>
          <w:rFonts w:ascii="Times New Roman"/>
          <w:b w:val="false"/>
          <w:i w:val="false"/>
          <w:color w:val="000000"/>
          <w:sz w:val="28"/>
        </w:rPr>
        <w:t>
      Мүліктің өлшемдері (түрлері, саны, сәйкестендіру нөмірлері (бар болса), бірлігінің құны): ______________________________</w:t>
      </w:r>
    </w:p>
    <w:bookmarkEnd w:id="98"/>
    <w:bookmarkStart w:name="z129" w:id="99"/>
    <w:p>
      <w:pPr>
        <w:spacing w:after="0"/>
        <w:ind w:left="0"/>
        <w:jc w:val="both"/>
      </w:pPr>
      <w:r>
        <w:rPr>
          <w:rFonts w:ascii="Times New Roman"/>
          <w:b w:val="false"/>
          <w:i w:val="false"/>
          <w:color w:val="000000"/>
          <w:sz w:val="28"/>
        </w:rPr>
        <w:t>
      ____________________________________________________________________.</w:t>
      </w:r>
    </w:p>
    <w:bookmarkEnd w:id="99"/>
    <w:bookmarkStart w:name="z130" w:id="100"/>
    <w:p>
      <w:pPr>
        <w:spacing w:after="0"/>
        <w:ind w:left="0"/>
        <w:jc w:val="both"/>
      </w:pPr>
      <w:r>
        <w:rPr>
          <w:rFonts w:ascii="Times New Roman"/>
          <w:b w:val="false"/>
          <w:i w:val="false"/>
          <w:color w:val="000000"/>
          <w:sz w:val="28"/>
        </w:rPr>
        <w:t>
      Мүліктің жалпы құны (алғашқы бағасы):_____________________________</w:t>
      </w:r>
    </w:p>
    <w:bookmarkEnd w:id="100"/>
    <w:bookmarkStart w:name="z131" w:id="101"/>
    <w:p>
      <w:pPr>
        <w:spacing w:after="0"/>
        <w:ind w:left="0"/>
        <w:jc w:val="both"/>
      </w:pPr>
      <w:r>
        <w:rPr>
          <w:rFonts w:ascii="Times New Roman"/>
          <w:b w:val="false"/>
          <w:i w:val="false"/>
          <w:color w:val="000000"/>
          <w:sz w:val="28"/>
        </w:rPr>
        <w:t>
      (_______________________________________________) теңге.</w:t>
      </w:r>
    </w:p>
    <w:bookmarkEnd w:id="101"/>
    <w:bookmarkStart w:name="z132" w:id="102"/>
    <w:p>
      <w:pPr>
        <w:spacing w:after="0"/>
        <w:ind w:left="0"/>
        <w:jc w:val="both"/>
      </w:pPr>
      <w:r>
        <w:rPr>
          <w:rFonts w:ascii="Times New Roman"/>
          <w:b w:val="false"/>
          <w:i w:val="false"/>
          <w:color w:val="000000"/>
          <w:sz w:val="28"/>
        </w:rPr>
        <w:t>
      Өнім беруші:</w:t>
      </w:r>
    </w:p>
    <w:bookmarkEnd w:id="102"/>
    <w:bookmarkStart w:name="z133" w:id="103"/>
    <w:p>
      <w:pPr>
        <w:spacing w:after="0"/>
        <w:ind w:left="0"/>
        <w:jc w:val="both"/>
      </w:pPr>
      <w:r>
        <w:rPr>
          <w:rFonts w:ascii="Times New Roman"/>
          <w:b w:val="false"/>
          <w:i w:val="false"/>
          <w:color w:val="000000"/>
          <w:sz w:val="28"/>
        </w:rPr>
        <w:t>
      3 (үш) жұмыс күні ішінде _______(_____________) теңге сомасында осы тапсырманы орындаудың ақшалай қамтамасыз етілуін төлеуге немесе банк кепілдігін ұсынуға;</w:t>
      </w:r>
    </w:p>
    <w:bookmarkEnd w:id="103"/>
    <w:bookmarkStart w:name="z134" w:id="104"/>
    <w:p>
      <w:pPr>
        <w:spacing w:after="0"/>
        <w:ind w:left="0"/>
        <w:jc w:val="both"/>
      </w:pPr>
      <w:r>
        <w:rPr>
          <w:rFonts w:ascii="Times New Roman"/>
          <w:b w:val="false"/>
          <w:i w:val="false"/>
          <w:color w:val="000000"/>
          <w:sz w:val="28"/>
        </w:rPr>
        <w:t>
      мүлікті қабылдап алу-беру актісі бойынша қабылдауға;</w:t>
      </w:r>
    </w:p>
    <w:bookmarkEnd w:id="104"/>
    <w:bookmarkStart w:name="z135" w:id="105"/>
    <w:p>
      <w:pPr>
        <w:spacing w:after="0"/>
        <w:ind w:left="0"/>
        <w:jc w:val="both"/>
      </w:pPr>
      <w:r>
        <w:rPr>
          <w:rFonts w:ascii="Times New Roman"/>
          <w:b w:val="false"/>
          <w:i w:val="false"/>
          <w:color w:val="000000"/>
          <w:sz w:val="28"/>
        </w:rPr>
        <w:t>
      шартта және осы комиссиялық тапсырмада көрсетілген қызметтерді қабылдап алу-беру актісіне қол қойылғаннан кейін 3 (үш) жұмыс күн ішінде көрсетуге кірісуге;</w:t>
      </w:r>
    </w:p>
    <w:bookmarkEnd w:id="105"/>
    <w:bookmarkStart w:name="z136" w:id="106"/>
    <w:p>
      <w:pPr>
        <w:spacing w:after="0"/>
        <w:ind w:left="0"/>
        <w:jc w:val="both"/>
      </w:pPr>
      <w:r>
        <w:rPr>
          <w:rFonts w:ascii="Times New Roman"/>
          <w:b w:val="false"/>
          <w:i w:val="false"/>
          <w:color w:val="000000"/>
          <w:sz w:val="28"/>
        </w:rPr>
        <w:t>
      қабылдаған мүлікті өткізу жөнінде барлық қажетті шараларды қолдануға;</w:t>
      </w:r>
    </w:p>
    <w:bookmarkEnd w:id="106"/>
    <w:bookmarkStart w:name="z137" w:id="107"/>
    <w:p>
      <w:pPr>
        <w:spacing w:after="0"/>
        <w:ind w:left="0"/>
        <w:jc w:val="both"/>
      </w:pPr>
      <w:r>
        <w:rPr>
          <w:rFonts w:ascii="Times New Roman"/>
          <w:b w:val="false"/>
          <w:i w:val="false"/>
          <w:color w:val="000000"/>
          <w:sz w:val="28"/>
        </w:rPr>
        <w:t>
      қабылдап алу-беру актісіне қол қойылғаннан кейін 3 (үш) ай өткен соң Тапсырыс берушімен бірлесіп, өткізілген мүлікті салыстырып тексеру жүргізуге және салыстырып тексеру актісіне қол қоюға, ал өткізілмеген мүлік болған жағдайда, қабылдап алу-беру актісіне мүліктің құнын төмендетуді көздейтін толықтыруға қол қоюға;</w:t>
      </w:r>
    </w:p>
    <w:bookmarkEnd w:id="107"/>
    <w:bookmarkStart w:name="z138" w:id="108"/>
    <w:p>
      <w:pPr>
        <w:spacing w:after="0"/>
        <w:ind w:left="0"/>
        <w:jc w:val="both"/>
      </w:pPr>
      <w:r>
        <w:rPr>
          <w:rFonts w:ascii="Times New Roman"/>
          <w:b w:val="false"/>
          <w:i w:val="false"/>
          <w:color w:val="000000"/>
          <w:sz w:val="28"/>
        </w:rPr>
        <w:t>
      қабылдап алу-беру актісіне қол қойылғаннан кейін 3 (үш) ай өткен соң өткізілген мүліктің құнын аударуға;</w:t>
      </w:r>
    </w:p>
    <w:bookmarkEnd w:id="108"/>
    <w:bookmarkStart w:name="z139" w:id="109"/>
    <w:p>
      <w:pPr>
        <w:spacing w:after="0"/>
        <w:ind w:left="0"/>
        <w:jc w:val="both"/>
      </w:pPr>
      <w:r>
        <w:rPr>
          <w:rFonts w:ascii="Times New Roman"/>
          <w:b w:val="false"/>
          <w:i w:val="false"/>
          <w:color w:val="000000"/>
          <w:sz w:val="28"/>
        </w:rPr>
        <w:t>
      өткізілмеген мүлік болған жағдайда, қабылдап алу-беру актісіне толықтыруға қол қойғаннан кейін 3 (үш) ай өткен соң қалған мүлікті нақты өткізілуіне қарамастан, оның құнын аударуға;</w:t>
      </w:r>
    </w:p>
    <w:bookmarkEnd w:id="109"/>
    <w:bookmarkStart w:name="z140" w:id="110"/>
    <w:p>
      <w:pPr>
        <w:spacing w:after="0"/>
        <w:ind w:left="0"/>
        <w:jc w:val="both"/>
      </w:pPr>
      <w:r>
        <w:rPr>
          <w:rFonts w:ascii="Times New Roman"/>
          <w:b w:val="false"/>
          <w:i w:val="false"/>
          <w:color w:val="000000"/>
          <w:sz w:val="28"/>
        </w:rPr>
        <w:t>
      берілген мүлікті қарап тексеру үшін Тапсырыс берушіге еркін қол жеткізуді қамтамасыз етуге;</w:t>
      </w:r>
    </w:p>
    <w:bookmarkEnd w:id="110"/>
    <w:bookmarkStart w:name="z141" w:id="111"/>
    <w:p>
      <w:pPr>
        <w:spacing w:after="0"/>
        <w:ind w:left="0"/>
        <w:jc w:val="both"/>
      </w:pPr>
      <w:r>
        <w:rPr>
          <w:rFonts w:ascii="Times New Roman"/>
          <w:b w:val="false"/>
          <w:i w:val="false"/>
          <w:color w:val="000000"/>
          <w:sz w:val="28"/>
        </w:rPr>
        <w:t>
      өткізілген мүліктің құнын мынадай деректемелер бойынша аударуға: ____</w:t>
      </w:r>
    </w:p>
    <w:bookmarkEnd w:id="111"/>
    <w:bookmarkStart w:name="z142" w:id="112"/>
    <w:p>
      <w:pPr>
        <w:spacing w:after="0"/>
        <w:ind w:left="0"/>
        <w:jc w:val="both"/>
      </w:pPr>
      <w:r>
        <w:rPr>
          <w:rFonts w:ascii="Times New Roman"/>
          <w:b w:val="false"/>
          <w:i w:val="false"/>
          <w:color w:val="000000"/>
          <w:sz w:val="28"/>
        </w:rPr>
        <w:t>
      ____________________________________________________________________;</w:t>
      </w:r>
    </w:p>
    <w:bookmarkEnd w:id="112"/>
    <w:bookmarkStart w:name="z143" w:id="113"/>
    <w:p>
      <w:pPr>
        <w:spacing w:after="0"/>
        <w:ind w:left="0"/>
        <w:jc w:val="both"/>
      </w:pPr>
      <w:r>
        <w:rPr>
          <w:rFonts w:ascii="Times New Roman"/>
          <w:b w:val="false"/>
          <w:i w:val="false"/>
          <w:color w:val="000000"/>
          <w:sz w:val="28"/>
        </w:rPr>
        <w:t>
      жұмыс нәтижелері бойынша Тапсырыс берушіге есеп (3 данада) беруге міндеттенеді.</w:t>
      </w:r>
    </w:p>
    <w:bookmarkEnd w:id="113"/>
    <w:bookmarkStart w:name="z144" w:id="114"/>
    <w:p>
      <w:pPr>
        <w:spacing w:after="0"/>
        <w:ind w:left="0"/>
        <w:jc w:val="both"/>
      </w:pPr>
      <w:r>
        <w:rPr>
          <w:rFonts w:ascii="Times New Roman"/>
          <w:b w:val="false"/>
          <w:i w:val="false"/>
          <w:color w:val="000000"/>
          <w:sz w:val="28"/>
        </w:rPr>
        <w:t>
      Тапсырыс беруші:</w:t>
      </w:r>
    </w:p>
    <w:bookmarkEnd w:id="114"/>
    <w:bookmarkStart w:name="z145" w:id="115"/>
    <w:p>
      <w:pPr>
        <w:spacing w:after="0"/>
        <w:ind w:left="0"/>
        <w:jc w:val="both"/>
      </w:pPr>
      <w:r>
        <w:rPr>
          <w:rFonts w:ascii="Times New Roman"/>
          <w:b w:val="false"/>
          <w:i w:val="false"/>
          <w:color w:val="000000"/>
          <w:sz w:val="28"/>
        </w:rPr>
        <w:t>
      мүлікті қабылдап алу-беру актісі бойынша беруге;</w:t>
      </w:r>
    </w:p>
    <w:bookmarkEnd w:id="115"/>
    <w:bookmarkStart w:name="z146" w:id="116"/>
    <w:p>
      <w:pPr>
        <w:spacing w:after="0"/>
        <w:ind w:left="0"/>
        <w:jc w:val="both"/>
      </w:pPr>
      <w:r>
        <w:rPr>
          <w:rFonts w:ascii="Times New Roman"/>
          <w:b w:val="false"/>
          <w:i w:val="false"/>
          <w:color w:val="000000"/>
          <w:sz w:val="28"/>
        </w:rPr>
        <w:t>
      қабылдап алу-беру актісіне қол қойылғаннан кейін 3 (үш) ай өткен соң Өнім берушімен бірлесіп, өткізілген мүлікті салыстырып тексеру жүргізуге және салыстырып тексеру актісіне қол қоюға, ал өткізілмеген мүлік болған жағдайда, қабылдап алу-беру актісіне мүліктің құнын төмендетуді көздейтін толықтыруға қол қоюға;</w:t>
      </w:r>
    </w:p>
    <w:bookmarkEnd w:id="116"/>
    <w:bookmarkStart w:name="z147" w:id="117"/>
    <w:p>
      <w:pPr>
        <w:spacing w:after="0"/>
        <w:ind w:left="0"/>
        <w:jc w:val="both"/>
      </w:pPr>
      <w:r>
        <w:rPr>
          <w:rFonts w:ascii="Times New Roman"/>
          <w:b w:val="false"/>
          <w:i w:val="false"/>
          <w:color w:val="000000"/>
          <w:sz w:val="28"/>
        </w:rPr>
        <w:t>
      қабылдап алу-беру актісіне қол қойылғаннан кейін 3 (үш) ай өткен соң өткізілмеген мүліктің құнын мүліктің алғашқы бағасынан 50 (елу) пайызға төмендетуді қамтамасыз етуге міндеттенеді.</w:t>
      </w:r>
    </w:p>
    <w:bookmarkEnd w:id="117"/>
    <w:bookmarkStart w:name="z148" w:id="118"/>
    <w:p>
      <w:pPr>
        <w:spacing w:after="0"/>
        <w:ind w:left="0"/>
        <w:jc w:val="both"/>
      </w:pPr>
      <w:r>
        <w:rPr>
          <w:rFonts w:ascii="Times New Roman"/>
          <w:b w:val="false"/>
          <w:i w:val="false"/>
          <w:color w:val="000000"/>
          <w:sz w:val="28"/>
        </w:rPr>
        <w:t>
      Өнім берушінің қызметтеріне ақы төлеу Шартқа сәйкес жүргізіледі.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9"/>
          <w:p>
            <w:pPr>
              <w:spacing w:after="20"/>
              <w:ind w:left="20"/>
              <w:jc w:val="both"/>
            </w:pPr>
            <w:r>
              <w:rPr>
                <w:rFonts w:ascii="Times New Roman"/>
                <w:b w:val="false"/>
                <w:i w:val="false"/>
                <w:color w:val="000000"/>
                <w:sz w:val="20"/>
              </w:rPr>
              <w:t>
</w:t>
            </w:r>
            <w:r>
              <w:rPr>
                <w:rFonts w:ascii="Times New Roman"/>
                <w:b/>
                <w:i w:val="false"/>
                <w:color w:val="000000"/>
                <w:sz w:val="20"/>
              </w:rPr>
              <w:t>Тапсырыс</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w:t>
            </w:r>
          </w:p>
          <w:bookmarkEnd w:id="119"/>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0"/>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w:t>
            </w:r>
          </w:p>
          <w:bookmarkEnd w:id="120"/>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10 наурыздағы</w:t>
            </w:r>
            <w:r>
              <w:br/>
            </w:r>
            <w:r>
              <w:rPr>
                <w:rFonts w:ascii="Times New Roman"/>
                <w:b w:val="false"/>
                <w:i w:val="false"/>
                <w:color w:val="000000"/>
                <w:sz w:val="20"/>
              </w:rPr>
              <w:t>№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Мемлекет меншігіне жекелеген</w:t>
            </w:r>
            <w:r>
              <w:br/>
            </w:r>
            <w:r>
              <w:rPr>
                <w:rFonts w:ascii="Times New Roman"/>
                <w:b w:val="false"/>
                <w:i w:val="false"/>
                <w:color w:val="000000"/>
                <w:sz w:val="20"/>
              </w:rPr>
              <w:t>негіздер бойынша айналдырылған</w:t>
            </w:r>
            <w:r>
              <w:br/>
            </w:r>
            <w:r>
              <w:rPr>
                <w:rFonts w:ascii="Times New Roman"/>
                <w:b w:val="false"/>
                <w:i w:val="false"/>
                <w:color w:val="000000"/>
                <w:sz w:val="20"/>
              </w:rPr>
              <w:t>(түскен) бағалы металдарды, асыл</w:t>
            </w:r>
            <w:r>
              <w:br/>
            </w:r>
            <w:r>
              <w:rPr>
                <w:rFonts w:ascii="Times New Roman"/>
                <w:b w:val="false"/>
                <w:i w:val="false"/>
                <w:color w:val="000000"/>
                <w:sz w:val="20"/>
              </w:rPr>
              <w:t>тастарды және олардан жасалған</w:t>
            </w:r>
            <w:r>
              <w:br/>
            </w:r>
            <w:r>
              <w:rPr>
                <w:rFonts w:ascii="Times New Roman"/>
                <w:b w:val="false"/>
                <w:i w:val="false"/>
                <w:color w:val="000000"/>
                <w:sz w:val="20"/>
              </w:rPr>
              <w:t>бұйымдардың тасымалдау,</w:t>
            </w:r>
            <w:r>
              <w:br/>
            </w:r>
            <w:r>
              <w:rPr>
                <w:rFonts w:ascii="Times New Roman"/>
                <w:b w:val="false"/>
                <w:i w:val="false"/>
                <w:color w:val="000000"/>
                <w:sz w:val="20"/>
              </w:rPr>
              <w:t>қабылдау, есепке алу, бағалау,</w:t>
            </w:r>
            <w:r>
              <w:br/>
            </w:r>
            <w:r>
              <w:rPr>
                <w:rFonts w:ascii="Times New Roman"/>
                <w:b w:val="false"/>
                <w:i w:val="false"/>
                <w:color w:val="000000"/>
                <w:sz w:val="20"/>
              </w:rPr>
              <w:t>сақтау және өткізу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21"/>
    <w:p>
      <w:pPr>
        <w:spacing w:after="0"/>
        <w:ind w:left="0"/>
        <w:jc w:val="left"/>
      </w:pPr>
      <w:r>
        <w:rPr>
          <w:rFonts w:ascii="Times New Roman"/>
          <w:b/>
          <w:i w:val="false"/>
          <w:color w:val="000000"/>
        </w:rPr>
        <w:t xml:space="preserve"> 20___ жылғы "___" __________ № _______ мемлекеттік сатып алу туралы</w:t>
      </w:r>
      <w:r>
        <w:br/>
      </w:r>
      <w:r>
        <w:rPr>
          <w:rFonts w:ascii="Times New Roman"/>
          <w:b/>
          <w:i w:val="false"/>
          <w:color w:val="000000"/>
        </w:rPr>
        <w:t xml:space="preserve"> шартына (комиссиясына) комиссиялық тапсырма</w:t>
      </w:r>
    </w:p>
    <w:bookmarkEnd w:id="121"/>
    <w:bookmarkStart w:name="z159" w:id="122"/>
    <w:p>
      <w:pPr>
        <w:spacing w:after="0"/>
        <w:ind w:left="0"/>
        <w:jc w:val="both"/>
      </w:pPr>
      <w:r>
        <w:rPr>
          <w:rFonts w:ascii="Times New Roman"/>
          <w:b w:val="false"/>
          <w:i w:val="false"/>
          <w:color w:val="000000"/>
          <w:sz w:val="28"/>
        </w:rPr>
        <w:t xml:space="preserve">
      ___________________________________________ негізінде әрекет ететін </w:t>
      </w:r>
    </w:p>
    <w:bookmarkEnd w:id="122"/>
    <w:bookmarkStart w:name="z160" w:id="123"/>
    <w:p>
      <w:pPr>
        <w:spacing w:after="0"/>
        <w:ind w:left="0"/>
        <w:jc w:val="both"/>
      </w:pPr>
      <w:r>
        <w:rPr>
          <w:rFonts w:ascii="Times New Roman"/>
          <w:b w:val="false"/>
          <w:i w:val="false"/>
          <w:color w:val="000000"/>
          <w:sz w:val="28"/>
        </w:rPr>
        <w:t>
             (құжаттың атауы)</w:t>
      </w:r>
    </w:p>
    <w:bookmarkEnd w:id="123"/>
    <w:bookmarkStart w:name="z161" w:id="124"/>
    <w:p>
      <w:pPr>
        <w:spacing w:after="0"/>
        <w:ind w:left="0"/>
        <w:jc w:val="both"/>
      </w:pPr>
      <w:r>
        <w:rPr>
          <w:rFonts w:ascii="Times New Roman"/>
          <w:b w:val="false"/>
          <w:i w:val="false"/>
          <w:color w:val="000000"/>
          <w:sz w:val="28"/>
        </w:rPr>
        <w:t xml:space="preserve">
      ___________________________________ (бұдан әрі – Тапсырыс беруші) атынан </w:t>
      </w:r>
    </w:p>
    <w:bookmarkEnd w:id="124"/>
    <w:bookmarkStart w:name="z162" w:id="125"/>
    <w:p>
      <w:pPr>
        <w:spacing w:after="0"/>
        <w:ind w:left="0"/>
        <w:jc w:val="both"/>
      </w:pPr>
      <w:r>
        <w:rPr>
          <w:rFonts w:ascii="Times New Roman"/>
          <w:b w:val="false"/>
          <w:i w:val="false"/>
          <w:color w:val="000000"/>
          <w:sz w:val="28"/>
        </w:rPr>
        <w:t>
             (тапсырыс берушінің атауы)</w:t>
      </w:r>
    </w:p>
    <w:bookmarkEnd w:id="125"/>
    <w:bookmarkStart w:name="z163" w:id="126"/>
    <w:p>
      <w:pPr>
        <w:spacing w:after="0"/>
        <w:ind w:left="0"/>
        <w:jc w:val="both"/>
      </w:pPr>
      <w:r>
        <w:rPr>
          <w:rFonts w:ascii="Times New Roman"/>
          <w:b w:val="false"/>
          <w:i w:val="false"/>
          <w:color w:val="000000"/>
          <w:sz w:val="28"/>
        </w:rPr>
        <w:t>
      _____________________________________________________ бір тараптан және</w:t>
      </w:r>
    </w:p>
    <w:bookmarkEnd w:id="126"/>
    <w:bookmarkStart w:name="z164" w:id="127"/>
    <w:p>
      <w:pPr>
        <w:spacing w:after="0"/>
        <w:ind w:left="0"/>
        <w:jc w:val="both"/>
      </w:pPr>
      <w:r>
        <w:rPr>
          <w:rFonts w:ascii="Times New Roman"/>
          <w:b w:val="false"/>
          <w:i w:val="false"/>
          <w:color w:val="000000"/>
          <w:sz w:val="28"/>
        </w:rPr>
        <w:t>
             (лауазымы, тегі, аты, әкесінің аты (бар болған жағдайда)</w:t>
      </w:r>
    </w:p>
    <w:bookmarkEnd w:id="127"/>
    <w:bookmarkStart w:name="z165" w:id="128"/>
    <w:p>
      <w:pPr>
        <w:spacing w:after="0"/>
        <w:ind w:left="0"/>
        <w:jc w:val="both"/>
      </w:pPr>
      <w:r>
        <w:rPr>
          <w:rFonts w:ascii="Times New Roman"/>
          <w:b w:val="false"/>
          <w:i w:val="false"/>
          <w:color w:val="000000"/>
          <w:sz w:val="28"/>
        </w:rPr>
        <w:t xml:space="preserve">
      _________________________________________________ негізінде әрекет ететін </w:t>
      </w:r>
    </w:p>
    <w:bookmarkEnd w:id="128"/>
    <w:bookmarkStart w:name="z166" w:id="129"/>
    <w:p>
      <w:pPr>
        <w:spacing w:after="0"/>
        <w:ind w:left="0"/>
        <w:jc w:val="both"/>
      </w:pPr>
      <w:r>
        <w:rPr>
          <w:rFonts w:ascii="Times New Roman"/>
          <w:b w:val="false"/>
          <w:i w:val="false"/>
          <w:color w:val="000000"/>
          <w:sz w:val="28"/>
        </w:rPr>
        <w:t>
                   (құжаттың атауы)</w:t>
      </w:r>
    </w:p>
    <w:bookmarkEnd w:id="129"/>
    <w:bookmarkStart w:name="z167" w:id="130"/>
    <w:p>
      <w:pPr>
        <w:spacing w:after="0"/>
        <w:ind w:left="0"/>
        <w:jc w:val="both"/>
      </w:pPr>
      <w:r>
        <w:rPr>
          <w:rFonts w:ascii="Times New Roman"/>
          <w:b w:val="false"/>
          <w:i w:val="false"/>
          <w:color w:val="000000"/>
          <w:sz w:val="28"/>
        </w:rPr>
        <w:t xml:space="preserve">
      ________________________________________ (бұдан әрі – Өнім беруші) атынан </w:t>
      </w:r>
    </w:p>
    <w:bookmarkEnd w:id="130"/>
    <w:bookmarkStart w:name="z168" w:id="131"/>
    <w:p>
      <w:pPr>
        <w:spacing w:after="0"/>
        <w:ind w:left="0"/>
        <w:jc w:val="both"/>
      </w:pPr>
      <w:r>
        <w:rPr>
          <w:rFonts w:ascii="Times New Roman"/>
          <w:b w:val="false"/>
          <w:i w:val="false"/>
          <w:color w:val="000000"/>
          <w:sz w:val="28"/>
        </w:rPr>
        <w:t>
             (өнім берушінің атауы)</w:t>
      </w:r>
    </w:p>
    <w:bookmarkEnd w:id="131"/>
    <w:bookmarkStart w:name="z169" w:id="132"/>
    <w:p>
      <w:pPr>
        <w:spacing w:after="0"/>
        <w:ind w:left="0"/>
        <w:jc w:val="both"/>
      </w:pPr>
      <w:r>
        <w:rPr>
          <w:rFonts w:ascii="Times New Roman"/>
          <w:b w:val="false"/>
          <w:i w:val="false"/>
          <w:color w:val="000000"/>
          <w:sz w:val="28"/>
        </w:rPr>
        <w:t xml:space="preserve">
      _______________________________________________ екінші тарап арасындағы </w:t>
      </w:r>
    </w:p>
    <w:bookmarkEnd w:id="132"/>
    <w:bookmarkStart w:name="z170" w:id="133"/>
    <w:p>
      <w:pPr>
        <w:spacing w:after="0"/>
        <w:ind w:left="0"/>
        <w:jc w:val="both"/>
      </w:pPr>
      <w:r>
        <w:rPr>
          <w:rFonts w:ascii="Times New Roman"/>
          <w:b w:val="false"/>
          <w:i w:val="false"/>
          <w:color w:val="000000"/>
          <w:sz w:val="28"/>
        </w:rPr>
        <w:t xml:space="preserve">
       (лауазымы, тегі, аты, әкесінің аты (бар болған жағдайда) Көрсетілетін қызметтерді </w:t>
      </w:r>
    </w:p>
    <w:bookmarkEnd w:id="133"/>
    <w:bookmarkStart w:name="z171" w:id="134"/>
    <w:p>
      <w:pPr>
        <w:spacing w:after="0"/>
        <w:ind w:left="0"/>
        <w:jc w:val="both"/>
      </w:pPr>
      <w:r>
        <w:rPr>
          <w:rFonts w:ascii="Times New Roman"/>
          <w:b w:val="false"/>
          <w:i w:val="false"/>
          <w:color w:val="000000"/>
          <w:sz w:val="28"/>
        </w:rPr>
        <w:t>
       мемлекеттік сатып алу туралы 20__ жылғы "___" ____ № ____ шартқа (бұдан әрі – Шарт)</w:t>
      </w:r>
    </w:p>
    <w:bookmarkEnd w:id="134"/>
    <w:bookmarkStart w:name="z172" w:id="135"/>
    <w:p>
      <w:pPr>
        <w:spacing w:after="0"/>
        <w:ind w:left="0"/>
        <w:jc w:val="both"/>
      </w:pPr>
      <w:r>
        <w:rPr>
          <w:rFonts w:ascii="Times New Roman"/>
          <w:b w:val="false"/>
          <w:i w:val="false"/>
          <w:color w:val="000000"/>
          <w:sz w:val="28"/>
        </w:rPr>
        <w:t>
       сәйкес Тапсырыс беруші Шарт бойынша қызметтер көрсету шеңберінде</w:t>
      </w:r>
    </w:p>
    <w:bookmarkEnd w:id="135"/>
    <w:bookmarkStart w:name="z173" w:id="136"/>
    <w:p>
      <w:pPr>
        <w:spacing w:after="0"/>
        <w:ind w:left="0"/>
        <w:jc w:val="both"/>
      </w:pPr>
      <w:r>
        <w:rPr>
          <w:rFonts w:ascii="Times New Roman"/>
          <w:b w:val="false"/>
          <w:i w:val="false"/>
          <w:color w:val="000000"/>
          <w:sz w:val="28"/>
        </w:rPr>
        <w:t xml:space="preserve">
       Өнім берушіге _______________________________________________________ </w:t>
      </w:r>
    </w:p>
    <w:bookmarkEnd w:id="136"/>
    <w:bookmarkStart w:name="z174" w:id="137"/>
    <w:p>
      <w:pPr>
        <w:spacing w:after="0"/>
        <w:ind w:left="0"/>
        <w:jc w:val="both"/>
      </w:pPr>
      <w:r>
        <w:rPr>
          <w:rFonts w:ascii="Times New Roman"/>
          <w:b w:val="false"/>
          <w:i w:val="false"/>
          <w:color w:val="000000"/>
          <w:sz w:val="28"/>
        </w:rPr>
        <w:t>
                                      (құндылықтардың атауы)</w:t>
      </w:r>
    </w:p>
    <w:bookmarkEnd w:id="137"/>
    <w:bookmarkStart w:name="z175" w:id="138"/>
    <w:p>
      <w:pPr>
        <w:spacing w:after="0"/>
        <w:ind w:left="0"/>
        <w:jc w:val="both"/>
      </w:pPr>
      <w:r>
        <w:rPr>
          <w:rFonts w:ascii="Times New Roman"/>
          <w:b w:val="false"/>
          <w:i w:val="false"/>
          <w:color w:val="000000"/>
          <w:sz w:val="28"/>
        </w:rPr>
        <w:t>
      сатуды тапсырады.</w:t>
      </w:r>
    </w:p>
    <w:bookmarkEnd w:id="138"/>
    <w:bookmarkStart w:name="z176" w:id="139"/>
    <w:p>
      <w:pPr>
        <w:spacing w:after="0"/>
        <w:ind w:left="0"/>
        <w:jc w:val="both"/>
      </w:pPr>
      <w:r>
        <w:rPr>
          <w:rFonts w:ascii="Times New Roman"/>
          <w:b w:val="false"/>
          <w:i w:val="false"/>
          <w:color w:val="000000"/>
          <w:sz w:val="28"/>
        </w:rPr>
        <w:t>
      Құндылықтардың сиптаттамасы (бұйымның атауы, өндіруші елі (егер белгілі болса), бағалы металдың түрі (сынама), саны, көздердің саны және түрі (бар болса), жалпы массасы): ___________________________________________</w:t>
      </w:r>
    </w:p>
    <w:bookmarkEnd w:id="139"/>
    <w:bookmarkStart w:name="z177" w:id="140"/>
    <w:p>
      <w:pPr>
        <w:spacing w:after="0"/>
        <w:ind w:left="0"/>
        <w:jc w:val="both"/>
      </w:pPr>
      <w:r>
        <w:rPr>
          <w:rFonts w:ascii="Times New Roman"/>
          <w:b w:val="false"/>
          <w:i w:val="false"/>
          <w:color w:val="000000"/>
          <w:sz w:val="28"/>
        </w:rPr>
        <w:t>
      ____________________________________________________________________.</w:t>
      </w:r>
    </w:p>
    <w:bookmarkEnd w:id="140"/>
    <w:bookmarkStart w:name="z178" w:id="141"/>
    <w:p>
      <w:pPr>
        <w:spacing w:after="0"/>
        <w:ind w:left="0"/>
        <w:jc w:val="both"/>
      </w:pPr>
      <w:r>
        <w:rPr>
          <w:rFonts w:ascii="Times New Roman"/>
          <w:b w:val="false"/>
          <w:i w:val="false"/>
          <w:color w:val="000000"/>
          <w:sz w:val="28"/>
        </w:rPr>
        <w:t>
      Құндылықтардың жалпы құны (алғашқы бағасы):_____________________</w:t>
      </w:r>
    </w:p>
    <w:bookmarkEnd w:id="141"/>
    <w:bookmarkStart w:name="z179" w:id="142"/>
    <w:p>
      <w:pPr>
        <w:spacing w:after="0"/>
        <w:ind w:left="0"/>
        <w:jc w:val="both"/>
      </w:pPr>
      <w:r>
        <w:rPr>
          <w:rFonts w:ascii="Times New Roman"/>
          <w:b w:val="false"/>
          <w:i w:val="false"/>
          <w:color w:val="000000"/>
          <w:sz w:val="28"/>
        </w:rPr>
        <w:t>
      (_______________________________________________) теңге.</w:t>
      </w:r>
    </w:p>
    <w:bookmarkEnd w:id="142"/>
    <w:bookmarkStart w:name="z180" w:id="143"/>
    <w:p>
      <w:pPr>
        <w:spacing w:after="0"/>
        <w:ind w:left="0"/>
        <w:jc w:val="both"/>
      </w:pPr>
      <w:r>
        <w:rPr>
          <w:rFonts w:ascii="Times New Roman"/>
          <w:b w:val="false"/>
          <w:i w:val="false"/>
          <w:color w:val="000000"/>
          <w:sz w:val="28"/>
        </w:rPr>
        <w:t>
      Өнім беруші:</w:t>
      </w:r>
    </w:p>
    <w:bookmarkEnd w:id="143"/>
    <w:bookmarkStart w:name="z181" w:id="144"/>
    <w:p>
      <w:pPr>
        <w:spacing w:after="0"/>
        <w:ind w:left="0"/>
        <w:jc w:val="both"/>
      </w:pPr>
      <w:r>
        <w:rPr>
          <w:rFonts w:ascii="Times New Roman"/>
          <w:b w:val="false"/>
          <w:i w:val="false"/>
          <w:color w:val="000000"/>
          <w:sz w:val="28"/>
        </w:rPr>
        <w:t>
      3 (үш) жұмыс күні ішінде _______(_____________) теңге сомасында осы комиссиялық тапсырманы орындаудың ақшалай қамтамасыз етілуін төлеуге немесе банк кепілдігін ұсынуға;</w:t>
      </w:r>
    </w:p>
    <w:bookmarkEnd w:id="144"/>
    <w:bookmarkStart w:name="z182" w:id="145"/>
    <w:p>
      <w:pPr>
        <w:spacing w:after="0"/>
        <w:ind w:left="0"/>
        <w:jc w:val="both"/>
      </w:pPr>
      <w:r>
        <w:rPr>
          <w:rFonts w:ascii="Times New Roman"/>
          <w:b w:val="false"/>
          <w:i w:val="false"/>
          <w:color w:val="000000"/>
          <w:sz w:val="28"/>
        </w:rPr>
        <w:t>
      осы комиссиялық тапсырмаға тізімдеме бойынша құндылықтарды қабылдауға;</w:t>
      </w:r>
    </w:p>
    <w:bookmarkEnd w:id="145"/>
    <w:bookmarkStart w:name="z183" w:id="146"/>
    <w:p>
      <w:pPr>
        <w:spacing w:after="0"/>
        <w:ind w:left="0"/>
        <w:jc w:val="both"/>
      </w:pPr>
      <w:r>
        <w:rPr>
          <w:rFonts w:ascii="Times New Roman"/>
          <w:b w:val="false"/>
          <w:i w:val="false"/>
          <w:color w:val="000000"/>
          <w:sz w:val="28"/>
        </w:rPr>
        <w:t>
      осы комиссиялық тапсырманы алғаннан кейін 5 (бес) жұмыс күнінен кешіктірмей берілетін құндылықтар тізімдемесімен Шартта және осы комиссиялық тапсырмада көрсетілген қызметтерді көрсетуге кірісуге;</w:t>
      </w:r>
    </w:p>
    <w:bookmarkEnd w:id="146"/>
    <w:bookmarkStart w:name="z184" w:id="147"/>
    <w:p>
      <w:pPr>
        <w:spacing w:after="0"/>
        <w:ind w:left="0"/>
        <w:jc w:val="both"/>
      </w:pPr>
      <w:r>
        <w:rPr>
          <w:rFonts w:ascii="Times New Roman"/>
          <w:b w:val="false"/>
          <w:i w:val="false"/>
          <w:color w:val="000000"/>
          <w:sz w:val="28"/>
        </w:rPr>
        <w:t>
      құндылықтарды іске асыру бойынша барлық қажетті шараларды қабылдауға;</w:t>
      </w:r>
    </w:p>
    <w:bookmarkEnd w:id="147"/>
    <w:bookmarkStart w:name="z185" w:id="148"/>
    <w:p>
      <w:pPr>
        <w:spacing w:after="0"/>
        <w:ind w:left="0"/>
        <w:jc w:val="both"/>
      </w:pPr>
      <w:r>
        <w:rPr>
          <w:rFonts w:ascii="Times New Roman"/>
          <w:b w:val="false"/>
          <w:i w:val="false"/>
          <w:color w:val="000000"/>
          <w:sz w:val="28"/>
        </w:rPr>
        <w:t>
      берілетін құндылықтар тізімдемесімен осы комиссиялық тапсырмада көрсетілген құндылықтар құнының олардың алғашқы бағасынан төмен түсуіне жол бермеуге;</w:t>
      </w:r>
    </w:p>
    <w:bookmarkEnd w:id="148"/>
    <w:bookmarkStart w:name="z186" w:id="149"/>
    <w:p>
      <w:pPr>
        <w:spacing w:after="0"/>
        <w:ind w:left="0"/>
        <w:jc w:val="both"/>
      </w:pPr>
      <w:r>
        <w:rPr>
          <w:rFonts w:ascii="Times New Roman"/>
          <w:b w:val="false"/>
          <w:i w:val="false"/>
          <w:color w:val="000000"/>
          <w:sz w:val="28"/>
        </w:rPr>
        <w:t>
      Шартта және осы комиссиялық тапсырмада көрсетілген деректемелер бойынша құндылықтарды өткізуден түскен сомаларды олар өткізілгеннен кейін 3 (үш) жұмыс күні ішінде аударуға;</w:t>
      </w:r>
    </w:p>
    <w:bookmarkEnd w:id="149"/>
    <w:bookmarkStart w:name="z187" w:id="150"/>
    <w:p>
      <w:pPr>
        <w:spacing w:after="0"/>
        <w:ind w:left="0"/>
        <w:jc w:val="both"/>
      </w:pPr>
      <w:r>
        <w:rPr>
          <w:rFonts w:ascii="Times New Roman"/>
          <w:b w:val="false"/>
          <w:i w:val="false"/>
          <w:color w:val="000000"/>
          <w:sz w:val="28"/>
        </w:rPr>
        <w:t>
      Тапсырыс берушіге құндылықтарды іске асыру барысы туралы ай сайын есеп беруге;</w:t>
      </w:r>
    </w:p>
    <w:bookmarkEnd w:id="150"/>
    <w:bookmarkStart w:name="z188" w:id="151"/>
    <w:p>
      <w:pPr>
        <w:spacing w:after="0"/>
        <w:ind w:left="0"/>
        <w:jc w:val="both"/>
      </w:pPr>
      <w:r>
        <w:rPr>
          <w:rFonts w:ascii="Times New Roman"/>
          <w:b w:val="false"/>
          <w:i w:val="false"/>
          <w:color w:val="000000"/>
          <w:sz w:val="28"/>
        </w:rPr>
        <w:t>
      Шарттың қолданылу мерзімі өткеннен кейін іске асырылмаған құндылықтар болған жағдайда, құндылықтарды алғашқы бағасы бойынша не құндылықтардағы бағалы металдардың химиялық таза массасының құны бойынша Лондон бағалы металдар нарығы қауымдастығының (LBMA) орташа өлшенген бағасы және сатып алу күнінің алдындағы жұмыс күніне ұлттық валютаның АҚШ долларына ресми бағамы бойынша олардың қайсысы ең көп болатынына байланысты сатып алуға;</w:t>
      </w:r>
    </w:p>
    <w:bookmarkEnd w:id="151"/>
    <w:bookmarkStart w:name="z189" w:id="152"/>
    <w:p>
      <w:pPr>
        <w:spacing w:after="0"/>
        <w:ind w:left="0"/>
        <w:jc w:val="both"/>
      </w:pPr>
      <w:r>
        <w:rPr>
          <w:rFonts w:ascii="Times New Roman"/>
          <w:b w:val="false"/>
          <w:i w:val="false"/>
          <w:color w:val="000000"/>
          <w:sz w:val="28"/>
        </w:rPr>
        <w:t>
      Тапсырыс берушіге берілген құндылықтарды тексеру үшін еркін қол жеткізуді қамтамасыз етуге;</w:t>
      </w:r>
    </w:p>
    <w:bookmarkEnd w:id="152"/>
    <w:bookmarkStart w:name="z190" w:id="153"/>
    <w:p>
      <w:pPr>
        <w:spacing w:after="0"/>
        <w:ind w:left="0"/>
        <w:jc w:val="both"/>
      </w:pPr>
      <w:r>
        <w:rPr>
          <w:rFonts w:ascii="Times New Roman"/>
          <w:b w:val="false"/>
          <w:i w:val="false"/>
          <w:color w:val="000000"/>
          <w:sz w:val="28"/>
        </w:rPr>
        <w:t>
      өткізілген құндылықтардың құнын мынадай деректемелер бойынша аударуға:</w:t>
      </w:r>
    </w:p>
    <w:bookmarkEnd w:id="153"/>
    <w:bookmarkStart w:name="z191" w:id="154"/>
    <w:p>
      <w:pPr>
        <w:spacing w:after="0"/>
        <w:ind w:left="0"/>
        <w:jc w:val="both"/>
      </w:pPr>
      <w:r>
        <w:rPr>
          <w:rFonts w:ascii="Times New Roman"/>
          <w:b w:val="false"/>
          <w:i w:val="false"/>
          <w:color w:val="000000"/>
          <w:sz w:val="28"/>
        </w:rPr>
        <w:t>
      ____________________________________________________________________;</w:t>
      </w:r>
    </w:p>
    <w:bookmarkEnd w:id="154"/>
    <w:bookmarkStart w:name="z192" w:id="155"/>
    <w:p>
      <w:pPr>
        <w:spacing w:after="0"/>
        <w:ind w:left="0"/>
        <w:jc w:val="both"/>
      </w:pPr>
      <w:r>
        <w:rPr>
          <w:rFonts w:ascii="Times New Roman"/>
          <w:b w:val="false"/>
          <w:i w:val="false"/>
          <w:color w:val="000000"/>
          <w:sz w:val="28"/>
        </w:rPr>
        <w:t>
      жұмыс нәтижелері бойынша Тапсырыс берушіге есеп (3 данада) беруге міндеттенеді.</w:t>
      </w:r>
    </w:p>
    <w:bookmarkEnd w:id="155"/>
    <w:bookmarkStart w:name="z193" w:id="156"/>
    <w:p>
      <w:pPr>
        <w:spacing w:after="0"/>
        <w:ind w:left="0"/>
        <w:jc w:val="both"/>
      </w:pPr>
      <w:r>
        <w:rPr>
          <w:rFonts w:ascii="Times New Roman"/>
          <w:b w:val="false"/>
          <w:i w:val="false"/>
          <w:color w:val="000000"/>
          <w:sz w:val="28"/>
        </w:rPr>
        <w:t>
      Тапсырыс беруші:</w:t>
      </w:r>
    </w:p>
    <w:bookmarkEnd w:id="156"/>
    <w:bookmarkStart w:name="z194" w:id="157"/>
    <w:p>
      <w:pPr>
        <w:spacing w:after="0"/>
        <w:ind w:left="0"/>
        <w:jc w:val="both"/>
      </w:pPr>
      <w:r>
        <w:rPr>
          <w:rFonts w:ascii="Times New Roman"/>
          <w:b w:val="false"/>
          <w:i w:val="false"/>
          <w:color w:val="000000"/>
          <w:sz w:val="28"/>
        </w:rPr>
        <w:t>
      әрбір бұйымның алғашқы бағасын көрсете отырып осы комиссиялық тапсырмаға тізімдеме бойынша құндылықтарды беруге;</w:t>
      </w:r>
    </w:p>
    <w:bookmarkEnd w:id="157"/>
    <w:bookmarkStart w:name="z195" w:id="158"/>
    <w:p>
      <w:pPr>
        <w:spacing w:after="0"/>
        <w:ind w:left="0"/>
        <w:jc w:val="both"/>
      </w:pPr>
      <w:r>
        <w:rPr>
          <w:rFonts w:ascii="Times New Roman"/>
          <w:b w:val="false"/>
          <w:i w:val="false"/>
          <w:color w:val="000000"/>
          <w:sz w:val="28"/>
        </w:rPr>
        <w:t>
      Шарттың қолданылу мерзімі өткеннен кейін Өнім беруші іске асырылмаған құндылықтарды белгіленген тәртіппен сатып алған жағдайда, Өнім беруші төлеген осы комиссиялық тапсырманың орындалуын ақшалай қамтамасыз етуді құндылықтарды сатып алудан түсетін түсімдер есебіне есептеуге міндеттенеді.</w:t>
      </w:r>
    </w:p>
    <w:bookmarkEnd w:id="158"/>
    <w:bookmarkStart w:name="z196" w:id="159"/>
    <w:p>
      <w:pPr>
        <w:spacing w:after="0"/>
        <w:ind w:left="0"/>
        <w:jc w:val="both"/>
      </w:pPr>
      <w:r>
        <w:rPr>
          <w:rFonts w:ascii="Times New Roman"/>
          <w:b w:val="false"/>
          <w:i w:val="false"/>
          <w:color w:val="000000"/>
          <w:sz w:val="28"/>
        </w:rPr>
        <w:t>
      Өнім берушінің қызметтеріне ақы төлеу Шартқа сәйкес жүргізіледі.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0"/>
          <w:p>
            <w:pPr>
              <w:spacing w:after="20"/>
              <w:ind w:left="20"/>
              <w:jc w:val="both"/>
            </w:pPr>
            <w:r>
              <w:rPr>
                <w:rFonts w:ascii="Times New Roman"/>
                <w:b w:val="false"/>
                <w:i w:val="false"/>
                <w:color w:val="000000"/>
                <w:sz w:val="20"/>
              </w:rPr>
              <w:t>
</w:t>
            </w:r>
            <w:r>
              <w:rPr>
                <w:rFonts w:ascii="Times New Roman"/>
                <w:b/>
                <w:i w:val="false"/>
                <w:color w:val="000000"/>
                <w:sz w:val="20"/>
              </w:rPr>
              <w:t>Тапсырыс</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w:t>
            </w:r>
          </w:p>
          <w:bookmarkEnd w:id="160"/>
          <w:bookmarkStart w:name="z198" w:id="161"/>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bookmarkEnd w:id="161"/>
          <w:bookmarkStart w:name="z199" w:id="162"/>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bookmarkEnd w:id="162"/>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3"/>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w:t>
            </w:r>
          </w:p>
          <w:bookmarkEnd w:id="163"/>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