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54d7" w14:textId="e105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 жөніндегі операциялардың салдарын жою жөніндегі зерттеу және жұмыс нәтижелерін қабылдау қағидаларын бекіту туралы" Қазақстан Республикасы Индустрия және инфрақұрылымдық даму министрінің м.а. 2021 жылғы 20 тамыздағы № 458 және Қазақстан Республикасы Экология, геология және табиғи ресурстар министрінің 2021 жылғы 26 тамыздағы № 343 бірлескен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6 наурыздағы № 85 және Қазақстан Республикасы Экология және табиғи ресурстар министрінің 2026 жылғы 10 наурыздағы № 38 бірлескен бұйрығы. Қазақстан Республикасының Әділет министрлігінде 2026 жылғы 11 наурызда № 38118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 жөніндегі операциялардың салдарын жою жөніндегі зерттеу және жұмыс нәтижелерін қабылдау қағидаларын бекіту туралы" Қазақстан Республикасы Индустрия және инфрақұрылымдық даму министрінің м.а. 2021 жылғы 20 тамыздағы № 458 және Қазақстан Республикасы Экология, геология және табиғи ресурстар министрінің 2021 жылғы 26 тамыздағы № 343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2021 жылы 31 тамызда № 24171 болып тіркелді) келесі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тармақшасымен толықтырылсын: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жер қойнауын зерттеу жөніндегі уәкілетті органның аумақтық бөлімшесі.";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 тармақшасымен толықтырылсын: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жер қойнауын зерттеу жөніндегі уәкілетті органның аумақтық бөлімшесі.".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Геология комитеті заңнамамен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ресми Қазақстан Республикасы Әділет министрлігінде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Өнеркәсіп және құрылыс министрлігінің интернет-ресурсында алғашқы ресми жарияланғанған күнінен кейін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Нысанбаев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__________Е. Нагаспаев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