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6ce2" w14:textId="79b6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5 наурыздағы № 81 бұйрығы. Қазақстан Республикасының Әділет министрлігінде 2026 жылғы 11 наурызда № 38114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Қолданысқа енгізілу тәртібін 4-тармақтан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"6) кепілгер – "Бәйтерек" ұлттық инвестициялық холдингі" акционерлік қоғамының кепілдіктер беруге уәкілетті еншілес ұйымы;";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"14) кредит – банктің, агроөнеркәсіптік кешен саласындағы ұлттық инвестициялық холдингтің еншілес ұйымдарының, кредиттік серіктестіктердің, аймақтық инвестициялық орталықтарымен, әлеуметтік-кәсіпкерлік корпорациялармен, микроқаржы ұйымдарымен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bookmarkEnd w:id="4"/>
    <w:bookmarkStart w:name="z13" w:id="5"/>
    <w:p>
      <w:pPr>
        <w:spacing w:after="0"/>
        <w:ind w:left="0"/>
        <w:jc w:val="both"/>
      </w:pPr>
      <w:r>
        <w:rPr>
          <w:rFonts w:ascii="Times New Roman"/>
          <w:b w:val="false"/>
          <w:i w:val="false"/>
          <w:color w:val="000000"/>
          <w:sz w:val="28"/>
        </w:rPr>
        <w:t>
      15) кредитор – екінші деңгейдегі банктер, агроөнеркәсіптік кешен саласындағы ұлттық инвестициялық холдингтің банктік операцияларды жүзеге асыру құқығына тиісті лицензиясы бар еншілес ұйымдары (бұдан әрі − еншілес ұйымдар), аймақтық инвестициялық орталықтары, әлеуметтік-кәсіпкерлік корпорациялары, сондай-ақ агроөнеркәсіптік кешен саласындағы лизингтік компаниялар, кредиттік серіктестіктер мен микроқаржы ұйымдары;";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"3-1. Көктемгі дала және/немесе егін жинау жұмыстарын жүргізуге кепілдік беру бойынша комиссияның бір бөлігін субсидиялау мынадай талаптарға сәйкес келетін кредиттік шарттар бойынша жүзеге асырылады:</w:t>
      </w:r>
    </w:p>
    <w:bookmarkEnd w:id="6"/>
    <w:bookmarkStart w:name="z16" w:id="7"/>
    <w:p>
      <w:pPr>
        <w:spacing w:after="0"/>
        <w:ind w:left="0"/>
        <w:jc w:val="both"/>
      </w:pPr>
      <w:r>
        <w:rPr>
          <w:rFonts w:ascii="Times New Roman"/>
          <w:b w:val="false"/>
          <w:i w:val="false"/>
          <w:color w:val="000000"/>
          <w:sz w:val="28"/>
        </w:rPr>
        <w:t>
      1) банктер, еншілес ұйымдар, өңірлік инвестициялық орталықтар, әлеуметтік-кәсіпкерлік корпорациялар, кредиттік серіктестіктер және микроқаржы ұйымдары айналым қаражатын толықтыруға беретін;</w:t>
      </w:r>
    </w:p>
    <w:bookmarkEnd w:id="7"/>
    <w:bookmarkStart w:name="z17" w:id="8"/>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bookmarkEnd w:id="8"/>
    <w:bookmarkStart w:name="z18" w:id="9"/>
    <w:p>
      <w:pPr>
        <w:spacing w:after="0"/>
        <w:ind w:left="0"/>
        <w:jc w:val="both"/>
      </w:pPr>
      <w:r>
        <w:rPr>
          <w:rFonts w:ascii="Times New Roman"/>
          <w:b w:val="false"/>
          <w:i w:val="false"/>
          <w:color w:val="000000"/>
          <w:sz w:val="28"/>
        </w:rPr>
        <w:t>
      3) сыйақы мөлшерлемесі жылдық 7,5 (жеті бүтін оннан бес) %-ға ұлғайтылған, Қазақстан Республикасының Ұлттық Банкі белгілеген сыйақының базалық мөлшерлемесінен аспайтын мөлшерде;</w:t>
      </w:r>
    </w:p>
    <w:bookmarkEnd w:id="9"/>
    <w:bookmarkStart w:name="z19" w:id="10"/>
    <w:p>
      <w:pPr>
        <w:spacing w:after="0"/>
        <w:ind w:left="0"/>
        <w:jc w:val="both"/>
      </w:pPr>
      <w:r>
        <w:rPr>
          <w:rFonts w:ascii="Times New Roman"/>
          <w:b w:val="false"/>
          <w:i w:val="false"/>
          <w:color w:val="000000"/>
          <w:sz w:val="28"/>
        </w:rPr>
        <w:t>
      4) кредит валютасы – теңге;</w:t>
      </w:r>
    </w:p>
    <w:bookmarkEnd w:id="10"/>
    <w:bookmarkStart w:name="z20" w:id="11"/>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bookmarkEnd w:id="11"/>
    <w:bookmarkStart w:name="z21" w:id="12"/>
    <w:p>
      <w:pPr>
        <w:spacing w:after="0"/>
        <w:ind w:left="0"/>
        <w:jc w:val="both"/>
      </w:pPr>
      <w:r>
        <w:rPr>
          <w:rFonts w:ascii="Times New Roman"/>
          <w:b w:val="false"/>
          <w:i w:val="false"/>
          <w:color w:val="000000"/>
          <w:sz w:val="28"/>
        </w:rPr>
        <w:t>
      6) кредиттің ең жоғары сомасын кепілгер кепілгердің ішкі құжаттары негізінде айқындайды;</w:t>
      </w:r>
    </w:p>
    <w:bookmarkEnd w:id="12"/>
    <w:bookmarkStart w:name="z22" w:id="13"/>
    <w:p>
      <w:pPr>
        <w:spacing w:after="0"/>
        <w:ind w:left="0"/>
        <w:jc w:val="both"/>
      </w:pPr>
      <w:r>
        <w:rPr>
          <w:rFonts w:ascii="Times New Roman"/>
          <w:b w:val="false"/>
          <w:i w:val="false"/>
          <w:color w:val="000000"/>
          <w:sz w:val="28"/>
        </w:rPr>
        <w:t>
      7) нысаналы мақсаты агроөнеркәсіптік кешен субъектілерін кейіннен өсімдік шаруашылығы өнімдерін сатып алуға аванс төлем жолымен қаржыландыру үшін айналым қаражатын толықтыруға қайта өңдеу кәсіпорындарына кредит беруді қоса алғанда көктемгі дала және/немесе егін жинау жұмыстарын жүргізуге (бұдан әрі – көктемгі дала және/немесе егін жинау жұмыстары) айналым қаражатын толықтыру болып табылады;</w:t>
      </w:r>
    </w:p>
    <w:bookmarkEnd w:id="13"/>
    <w:bookmarkStart w:name="z23" w:id="14"/>
    <w:p>
      <w:pPr>
        <w:spacing w:after="0"/>
        <w:ind w:left="0"/>
        <w:jc w:val="both"/>
      </w:pPr>
      <w:r>
        <w:rPr>
          <w:rFonts w:ascii="Times New Roman"/>
          <w:b w:val="false"/>
          <w:i w:val="false"/>
          <w:color w:val="000000"/>
          <w:sz w:val="28"/>
        </w:rPr>
        <w:t>
      8) кепілдік мерзімі – ұзарту мүмкіндігімен, кредиттік шарттың мерзімінен 4 (төрт) айға асатын мерзім;</w:t>
      </w:r>
    </w:p>
    <w:bookmarkEnd w:id="14"/>
    <w:bookmarkStart w:name="z24" w:id="15"/>
    <w:p>
      <w:pPr>
        <w:spacing w:after="0"/>
        <w:ind w:left="0"/>
        <w:jc w:val="both"/>
      </w:pPr>
      <w:r>
        <w:rPr>
          <w:rFonts w:ascii="Times New Roman"/>
          <w:b w:val="false"/>
          <w:i w:val="false"/>
          <w:color w:val="000000"/>
          <w:sz w:val="28"/>
        </w:rPr>
        <w:t>
      9) кепілдік мөлшері – негізгі борыш сомасының 85 (сексен бес) %-і (қоса алғанда);</w:t>
      </w:r>
    </w:p>
    <w:bookmarkEnd w:id="15"/>
    <w:bookmarkStart w:name="z25" w:id="16"/>
    <w:p>
      <w:pPr>
        <w:spacing w:after="0"/>
        <w:ind w:left="0"/>
        <w:jc w:val="both"/>
      </w:pPr>
      <w:r>
        <w:rPr>
          <w:rFonts w:ascii="Times New Roman"/>
          <w:b w:val="false"/>
          <w:i w:val="false"/>
          <w:color w:val="000000"/>
          <w:sz w:val="28"/>
        </w:rPr>
        <w:t>
      10) кепілдік бергені үшін комиссия кепіл сомасының 10 (он) %-нан аспайды, бұл ретте кепіл сомасының 9,99 (тоғыз бүтін жүзден тоқсан тоғыз) %-нан аспайтын бір реттік субсидиялау жүзеге асырылады, ал қарыз алушы кепіл сомасының 0,01 (нөл бүтін жүзден бір) %-ын төлейді;</w:t>
      </w:r>
    </w:p>
    <w:bookmarkEnd w:id="16"/>
    <w:bookmarkStart w:name="z26" w:id="17"/>
    <w:p>
      <w:pPr>
        <w:spacing w:after="0"/>
        <w:ind w:left="0"/>
        <w:jc w:val="both"/>
      </w:pPr>
      <w:r>
        <w:rPr>
          <w:rFonts w:ascii="Times New Roman"/>
          <w:b w:val="false"/>
          <w:i w:val="false"/>
          <w:color w:val="000000"/>
          <w:sz w:val="28"/>
        </w:rPr>
        <w:t>
      11) соңғы қарыз алушы кредит қаражатын бөлу мақұлданған егіс алаңдарын сақтандыру бойынша міндеттемелерді қабылдайды.</w:t>
      </w:r>
    </w:p>
    <w:bookmarkEnd w:id="17"/>
    <w:bookmarkStart w:name="z27" w:id="18"/>
    <w:p>
      <w:pPr>
        <w:spacing w:after="0"/>
        <w:ind w:left="0"/>
        <w:jc w:val="both"/>
      </w:pPr>
      <w:r>
        <w:rPr>
          <w:rFonts w:ascii="Times New Roman"/>
          <w:b w:val="false"/>
          <w:i w:val="false"/>
          <w:color w:val="000000"/>
          <w:sz w:val="28"/>
        </w:rPr>
        <w:t xml:space="preserve">
      Осы тармақшаның бірінші бөлігінде көрсетілген шарт Қазақстан Республикасы Ауыл шаруашылығы министрінің 2020 жылғы 19 мамырдағы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20673 болып тіркелген) бекітілген Сақтандыру сыйлықақыларын субсидиялау қағидалары шеңберінде сақтандыру сыйлықақыларын субсидиялауға бюджет қаражаты және қолданыстағы сақтандыру лимиті болған кезде қолданылады.</w:t>
      </w:r>
    </w:p>
    <w:bookmarkEnd w:id="18"/>
    <w:bookmarkStart w:name="z28" w:id="19"/>
    <w:p>
      <w:pPr>
        <w:spacing w:after="0"/>
        <w:ind w:left="0"/>
        <w:jc w:val="both"/>
      </w:pPr>
      <w:r>
        <w:rPr>
          <w:rFonts w:ascii="Times New Roman"/>
          <w:b w:val="false"/>
          <w:i w:val="false"/>
          <w:color w:val="000000"/>
          <w:sz w:val="28"/>
        </w:rPr>
        <w:t>
      Кепілгер кредитормен портфельдік кепілдік беру туралы келісім жасаса отырып, көктемгі дала және/немесе егін жинау жұмыстарын жүргізуге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Көктемгі дала және/немесе егін жинау жұмыстарын жүргізуге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bookmarkEnd w:id="19"/>
    <w:bookmarkStart w:name="z29" w:id="20"/>
    <w:p>
      <w:pPr>
        <w:spacing w:after="0"/>
        <w:ind w:left="0"/>
        <w:jc w:val="both"/>
      </w:pPr>
      <w:r>
        <w:rPr>
          <w:rFonts w:ascii="Times New Roman"/>
          <w:b w:val="false"/>
          <w:i w:val="false"/>
          <w:color w:val="000000"/>
          <w:sz w:val="28"/>
        </w:rPr>
        <w:t>
      Егер кредиттік шарт бойынша кредитор қарыз алушыларды одан әрі қаржыландыру мақсатында еншілес ұйымның қаражаты есебінен қаржыландырылған кредиттік серіктестік немесе әлеуметтік-кәсіпкерлік корпорация болған жағдайда, портфельді кепілдендіру туралы келісім кепілгер, еншілес ұйым және кредиттік серіктестік немесе әлеуметтік-кәсіпкерлік корпорация арасында жасалады.</w:t>
      </w:r>
    </w:p>
    <w:bookmarkEnd w:id="20"/>
    <w:bookmarkStart w:name="z30" w:id="21"/>
    <w:p>
      <w:pPr>
        <w:spacing w:after="0"/>
        <w:ind w:left="0"/>
        <w:jc w:val="both"/>
      </w:pPr>
      <w:r>
        <w:rPr>
          <w:rFonts w:ascii="Times New Roman"/>
          <w:b w:val="false"/>
          <w:i w:val="false"/>
          <w:color w:val="000000"/>
          <w:sz w:val="28"/>
        </w:rPr>
        <w:t>
      Кредитордың ішкі құжаттарында белгіленген рәсімге сәйкес кредитор қарыз алушының қаржыландыруға арналған өтінішін дербес қарайды.</w:t>
      </w:r>
    </w:p>
    <w:bookmarkEnd w:id="21"/>
    <w:bookmarkStart w:name="z31" w:id="22"/>
    <w:p>
      <w:pPr>
        <w:spacing w:after="0"/>
        <w:ind w:left="0"/>
        <w:jc w:val="both"/>
      </w:pPr>
      <w:r>
        <w:rPr>
          <w:rFonts w:ascii="Times New Roman"/>
          <w:b w:val="false"/>
          <w:i w:val="false"/>
          <w:color w:val="000000"/>
          <w:sz w:val="28"/>
        </w:rPr>
        <w:t>
      Кредитор кепілгер кепілдігімен көктемгі дала және/немесе егін жинау жұмыстарын жүргізуге кредит беру туралы оң шешімді қабылдаған жағдайда, кредиторкредиттік шартқа қол қойылған күннен бастап 5 (бес) жұмыс күні ішінде кепілгерге кредиттік шарттың көшірмесін, кредитордыңушінің уәкілетті органының қаржыландыру туралы шешімін, осы Қағидаларға сәйкес кепілдік жөніндегі комиссияның бір бөлігіне ақы төлеу туралы құжатты ұсынады, олардың негізінде кепілгер 2 (екі) жұмыс күні ішінде кепілдік міндеттемені ресімдейді және кредиторға жібереді.</w:t>
      </w:r>
    </w:p>
    <w:bookmarkEnd w:id="22"/>
    <w:bookmarkStart w:name="z32" w:id="23"/>
    <w:p>
      <w:pPr>
        <w:spacing w:after="0"/>
        <w:ind w:left="0"/>
        <w:jc w:val="both"/>
      </w:pPr>
      <w:r>
        <w:rPr>
          <w:rFonts w:ascii="Times New Roman"/>
          <w:b w:val="false"/>
          <w:i w:val="false"/>
          <w:color w:val="000000"/>
          <w:sz w:val="28"/>
        </w:rPr>
        <w:t>
      Кепілдік бойынша талап қою тәртібін және кепілдік міндеттемелері бойынша кепілгердің оны орындауын кепілгер осы Қағидаларда белгіленген талаптарды сақтай отырып, портфельдік кепілдік беру туралы келісімге сәйкес жүргізеді.";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"3-2. Кепілдік бойынша комиссияның бір бөлігін субсидиялау осы Қағидаларға 1-қосымшаға сәйкес қызмет түрлері бойынша және мынадай шарттарға сәйкес келетін кредиттік шарттар бойынша жүзеге асырылады:</w:t>
      </w:r>
    </w:p>
    <w:bookmarkEnd w:id="24"/>
    <w:bookmarkStart w:name="z35" w:id="25"/>
    <w:p>
      <w:pPr>
        <w:spacing w:after="0"/>
        <w:ind w:left="0"/>
        <w:jc w:val="both"/>
      </w:pPr>
      <w:r>
        <w:rPr>
          <w:rFonts w:ascii="Times New Roman"/>
          <w:b w:val="false"/>
          <w:i w:val="false"/>
          <w:color w:val="000000"/>
          <w:sz w:val="28"/>
        </w:rPr>
        <w:t>
      1) кредиторлар айналым қаражатын толықтыруға беретін;</w:t>
      </w:r>
    </w:p>
    <w:bookmarkEnd w:id="25"/>
    <w:bookmarkStart w:name="z36" w:id="26"/>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bookmarkEnd w:id="26"/>
    <w:bookmarkStart w:name="z37" w:id="27"/>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bookmarkEnd w:id="27"/>
    <w:bookmarkStart w:name="z38" w:id="28"/>
    <w:p>
      <w:pPr>
        <w:spacing w:after="0"/>
        <w:ind w:left="0"/>
        <w:jc w:val="both"/>
      </w:pPr>
      <w:r>
        <w:rPr>
          <w:rFonts w:ascii="Times New Roman"/>
          <w:b w:val="false"/>
          <w:i w:val="false"/>
          <w:color w:val="000000"/>
          <w:sz w:val="28"/>
        </w:rPr>
        <w:t>
      4) кредит валютасы – теңге;</w:t>
      </w:r>
    </w:p>
    <w:bookmarkEnd w:id="28"/>
    <w:bookmarkStart w:name="z39" w:id="29"/>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bookmarkEnd w:id="29"/>
    <w:bookmarkStart w:name="z40" w:id="30"/>
    <w:p>
      <w:pPr>
        <w:spacing w:after="0"/>
        <w:ind w:left="0"/>
        <w:jc w:val="both"/>
      </w:pPr>
      <w:r>
        <w:rPr>
          <w:rFonts w:ascii="Times New Roman"/>
          <w:b w:val="false"/>
          <w:i w:val="false"/>
          <w:color w:val="000000"/>
          <w:sz w:val="28"/>
        </w:rPr>
        <w:t>
      6) кредиттің ең жоғары сомасын кепілгер кепілгердің ішкі құжаттары негізінде айқындайды;</w:t>
      </w:r>
    </w:p>
    <w:bookmarkEnd w:id="30"/>
    <w:bookmarkStart w:name="z41" w:id="31"/>
    <w:p>
      <w:pPr>
        <w:spacing w:after="0"/>
        <w:ind w:left="0"/>
        <w:jc w:val="both"/>
      </w:pPr>
      <w:r>
        <w:rPr>
          <w:rFonts w:ascii="Times New Roman"/>
          <w:b w:val="false"/>
          <w:i w:val="false"/>
          <w:color w:val="000000"/>
          <w:sz w:val="28"/>
        </w:rPr>
        <w:t>
      7) кепілдік мерзімі – ұзарту мүмкіндігімен, кредиттік шарттың мерзімінен 4 (төрт) айға асатын мерзім;</w:t>
      </w:r>
    </w:p>
    <w:bookmarkEnd w:id="31"/>
    <w:bookmarkStart w:name="z42" w:id="32"/>
    <w:p>
      <w:pPr>
        <w:spacing w:after="0"/>
        <w:ind w:left="0"/>
        <w:jc w:val="both"/>
      </w:pPr>
      <w:r>
        <w:rPr>
          <w:rFonts w:ascii="Times New Roman"/>
          <w:b w:val="false"/>
          <w:i w:val="false"/>
          <w:color w:val="000000"/>
          <w:sz w:val="28"/>
        </w:rPr>
        <w:t>
      8) кепілдік мөлшері – негізгі борыш сомасының 85 (сексен бес) %-на (қоса алғанда) дейін;</w:t>
      </w:r>
    </w:p>
    <w:bookmarkEnd w:id="32"/>
    <w:bookmarkStart w:name="z43" w:id="33"/>
    <w:p>
      <w:pPr>
        <w:spacing w:after="0"/>
        <w:ind w:left="0"/>
        <w:jc w:val="both"/>
      </w:pPr>
      <w:r>
        <w:rPr>
          <w:rFonts w:ascii="Times New Roman"/>
          <w:b w:val="false"/>
          <w:i w:val="false"/>
          <w:color w:val="000000"/>
          <w:sz w:val="28"/>
        </w:rPr>
        <w:t>
      9) кепілдік бергені үшін комиссия кепілдік сомасының 10 (он) %-нан аспайды, бұл ретте кепілдік сомасының 9,99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bookmarkEnd w:id="33"/>
    <w:bookmarkStart w:name="z44" w:id="34"/>
    <w:p>
      <w:pPr>
        <w:spacing w:after="0"/>
        <w:ind w:left="0"/>
        <w:jc w:val="both"/>
      </w:pPr>
      <w:r>
        <w:rPr>
          <w:rFonts w:ascii="Times New Roman"/>
          <w:b w:val="false"/>
          <w:i w:val="false"/>
          <w:color w:val="000000"/>
          <w:sz w:val="28"/>
        </w:rPr>
        <w:t>
      Кепілгер кредитормен портфельдік кепілдік беру туралы келісім жасаса отырып, айналым қаражатын толықтыруға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Айналым қаражатын толықтыруға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bookmarkEnd w:id="34"/>
    <w:bookmarkStart w:name="z45" w:id="35"/>
    <w:p>
      <w:pPr>
        <w:spacing w:after="0"/>
        <w:ind w:left="0"/>
        <w:jc w:val="both"/>
      </w:pPr>
      <w:r>
        <w:rPr>
          <w:rFonts w:ascii="Times New Roman"/>
          <w:b w:val="false"/>
          <w:i w:val="false"/>
          <w:color w:val="000000"/>
          <w:sz w:val="28"/>
        </w:rPr>
        <w:t>
      Егер кредиттік шарт бойынша кредит беруші қарыз алушыларды одан әрі қаржыландыру мақсатында еншілес ұйымның қаражаты есебінен қаржыландырылған кредиттік серіктестік немесе әлеуметтік-кәсіпкерлік корпорация болған жағдайда, портфельді кепілдендіру туралы келісім кепілгер, еншілес ұйым және кредиттік серіктестік немесе әлеуметтік-кәсіпкерлік корпорация арасында жасалады.</w:t>
      </w:r>
    </w:p>
    <w:bookmarkEnd w:id="35"/>
    <w:bookmarkStart w:name="z46" w:id="36"/>
    <w:p>
      <w:pPr>
        <w:spacing w:after="0"/>
        <w:ind w:left="0"/>
        <w:jc w:val="both"/>
      </w:pPr>
      <w:r>
        <w:rPr>
          <w:rFonts w:ascii="Times New Roman"/>
          <w:b w:val="false"/>
          <w:i w:val="false"/>
          <w:color w:val="000000"/>
          <w:sz w:val="28"/>
        </w:rPr>
        <w:t>
      Кредитордың ішкі құжаттарында белгіленген рәсімге сәйкес кредитор қарыз алушының қаржыландыруға өтінішін дербес қарайды.</w:t>
      </w:r>
    </w:p>
    <w:bookmarkEnd w:id="36"/>
    <w:bookmarkStart w:name="z47" w:id="37"/>
    <w:p>
      <w:pPr>
        <w:spacing w:after="0"/>
        <w:ind w:left="0"/>
        <w:jc w:val="both"/>
      </w:pPr>
      <w:r>
        <w:rPr>
          <w:rFonts w:ascii="Times New Roman"/>
          <w:b w:val="false"/>
          <w:i w:val="false"/>
          <w:color w:val="000000"/>
          <w:sz w:val="28"/>
        </w:rPr>
        <w:t>
      Кредитор беруші кепілгер кепілдігімен айналым қаражатын толықтыруға кредит беру туралы оң шешім қабылдаған жағдайда, кредитор кредиттік шартқа қол қойылған күннен бастап 5 (бес) жұмыс күні ішінде кепілгерге кредиттік шарттың көшірмесін, кредитордың уәкілетті органының қаржыландыру туралы шешімін, осы Қағидаларға сәйкес кепілдік жөніндегі комиссияның бір бөлігіне ақы төлеу туралы құжатты ұсынады, оның негізінде кепілгер 2 (екі) жұмыс күні ішінде кепілдік міндеттемені ресімдейді және кредиторға жібереді.</w:t>
      </w:r>
    </w:p>
    <w:bookmarkEnd w:id="37"/>
    <w:bookmarkStart w:name="z48" w:id="38"/>
    <w:p>
      <w:pPr>
        <w:spacing w:after="0"/>
        <w:ind w:left="0"/>
        <w:jc w:val="both"/>
      </w:pPr>
      <w:r>
        <w:rPr>
          <w:rFonts w:ascii="Times New Roman"/>
          <w:b w:val="false"/>
          <w:i w:val="false"/>
          <w:color w:val="000000"/>
          <w:sz w:val="28"/>
        </w:rPr>
        <w:t>
      Кепілдік бойынша талап қою тәртібін және кепілдік міндеттемелері бойынша оны кепілгердің орындауын кепілгер осы Қағидаларда белгіленген талаптарды сақтай отырып, портфельдік кепілдік беру туралы келісімге сәйкес жүргізеді.";</w:t>
      </w:r>
    </w:p>
    <w:bookmarkEnd w:id="38"/>
    <w:bookmarkStart w:name="z49" w:id="3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9"/>
    <w:bookmarkStart w:name="z50" w:id="40"/>
    <w:p>
      <w:pPr>
        <w:spacing w:after="0"/>
        <w:ind w:left="0"/>
        <w:jc w:val="both"/>
      </w:pPr>
      <w:r>
        <w:rPr>
          <w:rFonts w:ascii="Times New Roman"/>
          <w:b w:val="false"/>
          <w:i w:val="false"/>
          <w:color w:val="000000"/>
          <w:sz w:val="28"/>
        </w:rPr>
        <w:t xml:space="preserve">
      "1) кепілгердің кепілдік шарты жасалған күннен бастап 5 (бес) жұмыс күні ішінде немесе портфельдік кепілдік беру әдісін қолданған кезде осы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кепілдендіру бойынша субсидия алуға арналған өтінімді,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 және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айналым қаражатын толықтыруға кепілдендіру бойынша субсидия алуға арналған өтінімді "электрондық үкіметтің" веб-порталының СМАЖ-бен өзара іс-қимылы арқылы электронды түрде беруі;";</w:t>
      </w:r>
    </w:p>
    <w:bookmarkEnd w:id="40"/>
    <w:bookmarkStart w:name="z51" w:id="41"/>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
    <w:bookmarkStart w:name="z52" w:id="42"/>
    <w:p>
      <w:pPr>
        <w:spacing w:after="0"/>
        <w:ind w:left="0"/>
        <w:jc w:val="both"/>
      </w:pPr>
      <w:r>
        <w:rPr>
          <w:rFonts w:ascii="Times New Roman"/>
          <w:b w:val="false"/>
          <w:i w:val="false"/>
          <w:color w:val="000000"/>
          <w:sz w:val="28"/>
        </w:rPr>
        <w:t xml:space="preserve">
      "1) 1) қарыз алушыны субсидиялау графигі қалыптастырылған күннен бастап 5 (бес) жұмыс күні ішінде сақтандыру ұйымының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бойынша субсидиялауға арналған өтінімді "электрондық үкіметтің" веб-порталының СМАЖ-бен өзара іс-қимылы арқылы электронды түрде беруі;";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тармақшасы мынадай редакцияда жазылсын:</w:t>
      </w:r>
    </w:p>
    <w:bookmarkStart w:name="z54" w:id="43"/>
    <w:p>
      <w:pPr>
        <w:spacing w:after="0"/>
        <w:ind w:left="0"/>
        <w:jc w:val="both"/>
      </w:pPr>
      <w:r>
        <w:rPr>
          <w:rFonts w:ascii="Times New Roman"/>
          <w:b w:val="false"/>
          <w:i w:val="false"/>
          <w:color w:val="000000"/>
          <w:sz w:val="28"/>
        </w:rPr>
        <w:t>
      "1) қарыз алушыдан кредиторға кредит алуға өтінім келіп түскен кезде (кепілгерге кепілдендіру өтінімімен одан әрі жүгіну ниетімен) кредитор кепілдендіру үшін қажетті құжаттарды қоса бере отырып, кепілгерді хабардар етеді.</w:t>
      </w:r>
    </w:p>
    <w:bookmarkEnd w:id="43"/>
    <w:bookmarkStart w:name="z55" w:id="44"/>
    <w:p>
      <w:pPr>
        <w:spacing w:after="0"/>
        <w:ind w:left="0"/>
        <w:jc w:val="both"/>
      </w:pPr>
      <w:r>
        <w:rPr>
          <w:rFonts w:ascii="Times New Roman"/>
          <w:b w:val="false"/>
          <w:i w:val="false"/>
          <w:color w:val="000000"/>
          <w:sz w:val="28"/>
        </w:rPr>
        <w:t>
      Кепілдік беру туралы мәселені қарау үшін кредитор кепілгерге кредитордың ішкі нормативтік құжаттарында айқындалған тізбе бойынша құжаттарды ұсынады.</w:t>
      </w:r>
    </w:p>
    <w:bookmarkEnd w:id="44"/>
    <w:bookmarkStart w:name="z56" w:id="45"/>
    <w:p>
      <w:pPr>
        <w:spacing w:after="0"/>
        <w:ind w:left="0"/>
        <w:jc w:val="both"/>
      </w:pPr>
      <w:r>
        <w:rPr>
          <w:rFonts w:ascii="Times New Roman"/>
          <w:b w:val="false"/>
          <w:i w:val="false"/>
          <w:color w:val="000000"/>
          <w:sz w:val="28"/>
        </w:rPr>
        <w:t>
      Кепілгер кредитордан құжаттарды және қарыз алушыдан өтінішті алғаннан кейін 750 000 000 (жеті жүз елу миллион) теңгеден аспайтын кредиттер бойынша 5 (бес) жұмыс күні және 750 000 000 (жеті жүз елу миллион) теңгеден асатын кредиттер бойынша 10 (он) жұмыс күні ішінде оларды қарайды және кепілдік беру/бермеу туралы шешім қабылдау үшін жобаны кепілгердің уәкілетті органының қарауына шығарады.</w:t>
      </w:r>
    </w:p>
    <w:bookmarkEnd w:id="45"/>
    <w:bookmarkStart w:name="z57" w:id="46"/>
    <w:p>
      <w:pPr>
        <w:spacing w:after="0"/>
        <w:ind w:left="0"/>
        <w:jc w:val="both"/>
      </w:pPr>
      <w:r>
        <w:rPr>
          <w:rFonts w:ascii="Times New Roman"/>
          <w:b w:val="false"/>
          <w:i w:val="false"/>
          <w:color w:val="000000"/>
          <w:sz w:val="28"/>
        </w:rPr>
        <w:t>
      Ұсынылған мәліметтердің және (немесе) құжаттардың толық еместігі анықталған жағдайда, кепілгер 3 (үш) жұмыс күні ішінде ұсынылған құжаттар бойынша нақты кемшіліктерді көрсете отырып, ұсынылған құжаттарды кредиторға/қарыз алушыға пысықтау үшін қайтарады. Бұл ретте өтінімді қараудың жалпы мерзімі құжаттардың толық топтамасын алған күннен бастап тоқтатылады және қайта басталады.</w:t>
      </w:r>
    </w:p>
    <w:bookmarkEnd w:id="46"/>
    <w:bookmarkStart w:name="z58" w:id="47"/>
    <w:p>
      <w:pPr>
        <w:spacing w:after="0"/>
        <w:ind w:left="0"/>
        <w:jc w:val="both"/>
      </w:pPr>
      <w:r>
        <w:rPr>
          <w:rFonts w:ascii="Times New Roman"/>
          <w:b w:val="false"/>
          <w:i w:val="false"/>
          <w:color w:val="000000"/>
          <w:sz w:val="28"/>
        </w:rPr>
        <w:t>
      Кәсіпкер және (немесе) ұсынылған материалдар осы Қағидалардың шарттарына және (немесе) кепілгердің уәкілетті органы бекіткен оның талаптарына сәйкес келмеген жағдайда, кепілгер нақты себептерін көрсете отырып, уәжді бас тартуды жібереді.</w:t>
      </w:r>
    </w:p>
    <w:bookmarkEnd w:id="47"/>
    <w:bookmarkStart w:name="z59" w:id="48"/>
    <w:p>
      <w:pPr>
        <w:spacing w:after="0"/>
        <w:ind w:left="0"/>
        <w:jc w:val="both"/>
      </w:pPr>
      <w:r>
        <w:rPr>
          <w:rFonts w:ascii="Times New Roman"/>
          <w:b w:val="false"/>
          <w:i w:val="false"/>
          <w:color w:val="000000"/>
          <w:sz w:val="28"/>
        </w:rPr>
        <w:t>
      Жоба осы Қағидалардың шарттарына сәйкес келмеген, сондай-ақ қарыз алушылар кредитордың шешімімен белгіленген қарыз алушыларға қойылатын талаптарға сәйкес келмеген жағдайда, кепілгердің кепілдік беруден бас тартуына жол беріледі.</w:t>
      </w:r>
    </w:p>
    <w:bookmarkEnd w:id="48"/>
    <w:bookmarkStart w:name="z60" w:id="49"/>
    <w:p>
      <w:pPr>
        <w:spacing w:after="0"/>
        <w:ind w:left="0"/>
        <w:jc w:val="both"/>
      </w:pPr>
      <w:r>
        <w:rPr>
          <w:rFonts w:ascii="Times New Roman"/>
          <w:b w:val="false"/>
          <w:i w:val="false"/>
          <w:color w:val="000000"/>
          <w:sz w:val="28"/>
        </w:rPr>
        <w:t>
      Кепілгер кепілдік беру туралы оң шешім қабылдаған кезде 5 (бес) жұмыс күні ішінде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кепілдік беру бойынша субсидия алуға арналған алдын ала өтінім қалыптастырылады;";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"24. Ауыл шаруашылығы мәселелері жөніндегі ЖАО (көрсетілетін қызметті беруші)/уәкілетті орган (көрсетілетін қызметті беруші) кепілдендіру бойынша субсидиялауға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субсидия алуға арналған өтінім берілген сәттен бастап 2 (екі) жұмыс күні ішінде мыналарды жүзеге асырады:</w:t>
      </w:r>
    </w:p>
    <w:bookmarkEnd w:id="50"/>
    <w:bookmarkStart w:name="z63" w:id="51"/>
    <w:p>
      <w:pPr>
        <w:spacing w:after="0"/>
        <w:ind w:left="0"/>
        <w:jc w:val="both"/>
      </w:pPr>
      <w:r>
        <w:rPr>
          <w:rFonts w:ascii="Times New Roman"/>
          <w:b w:val="false"/>
          <w:i w:val="false"/>
          <w:color w:val="000000"/>
          <w:sz w:val="28"/>
        </w:rPr>
        <w:t>
      1) өтінімдердің осы Қағидаларда белгіленген талаптарға сәйкестігін тексеру;</w:t>
      </w:r>
    </w:p>
    <w:bookmarkEnd w:id="51"/>
    <w:bookmarkStart w:name="z64" w:id="52"/>
    <w:p>
      <w:pPr>
        <w:spacing w:after="0"/>
        <w:ind w:left="0"/>
        <w:jc w:val="both"/>
      </w:pPr>
      <w:r>
        <w:rPr>
          <w:rFonts w:ascii="Times New Roman"/>
          <w:b w:val="false"/>
          <w:i w:val="false"/>
          <w:color w:val="000000"/>
          <w:sz w:val="28"/>
        </w:rPr>
        <w:t>
      2) осы Қағидаларда белгіленген талаптарға сәйкес болған жағдайда, көрсетілетін қызметті берушінің ЭЦҚ-мен куәландырылған өтінімді мақұлдау туралы шешім қабылдайды;</w:t>
      </w:r>
    </w:p>
    <w:bookmarkEnd w:id="52"/>
    <w:bookmarkStart w:name="z65" w:id="53"/>
    <w:p>
      <w:pPr>
        <w:spacing w:after="0"/>
        <w:ind w:left="0"/>
        <w:jc w:val="both"/>
      </w:pPr>
      <w:r>
        <w:rPr>
          <w:rFonts w:ascii="Times New Roman"/>
          <w:b w:val="false"/>
          <w:i w:val="false"/>
          <w:color w:val="000000"/>
          <w:sz w:val="28"/>
        </w:rPr>
        <w:t>
      3) өтінімді мақұлдау туралы шешім қабылдау қорытындылары бойынша көрсетілетін қызметті беруші Қаржыландыру жоспарына сәйкес "Қазынашылық-Клиент" ақпараттық жүйесіне жүктелетін кепілдендіру бойынша субсидияларды төлеуге арналған төлем шоттарын СМАЖ-да қалыптастырады;</w:t>
      </w:r>
    </w:p>
    <w:bookmarkEnd w:id="53"/>
    <w:bookmarkStart w:name="z66" w:id="54"/>
    <w:p>
      <w:pPr>
        <w:spacing w:after="0"/>
        <w:ind w:left="0"/>
        <w:jc w:val="both"/>
      </w:pPr>
      <w:r>
        <w:rPr>
          <w:rFonts w:ascii="Times New Roman"/>
          <w:b w:val="false"/>
          <w:i w:val="false"/>
          <w:color w:val="000000"/>
          <w:sz w:val="28"/>
        </w:rPr>
        <w:t xml:space="preserve">
      4)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bookmarkEnd w:id="54"/>
    <w:bookmarkStart w:name="z67" w:id="55"/>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кепілгер көрсеткен электрондық почта мекенжайына, сондай-ақ кепілгердің СМАЖ-дағы жеке кабинетіне жіберіледі.</w:t>
      </w:r>
    </w:p>
    <w:bookmarkEnd w:id="55"/>
    <w:bookmarkStart w:name="z68" w:id="56"/>
    <w:p>
      <w:pPr>
        <w:spacing w:after="0"/>
        <w:ind w:left="0"/>
        <w:jc w:val="both"/>
      </w:pPr>
      <w:r>
        <w:rPr>
          <w:rFonts w:ascii="Times New Roman"/>
          <w:b w:val="false"/>
          <w:i w:val="false"/>
          <w:color w:val="000000"/>
          <w:sz w:val="28"/>
        </w:rPr>
        <w:t>
      Өтінімдер осы тармақтың бірінші бөлігінде көрсетілген мерзім ішінде қаралған кезде келесі өтінім оның келіп түскен күні мен уақытына сәйкес кезектілік бойынша қаралады.";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7-1 және </w:t>
      </w:r>
      <w:r>
        <w:rPr>
          <w:rFonts w:ascii="Times New Roman"/>
          <w:b w:val="false"/>
          <w:i w:val="false"/>
          <w:color w:val="000000"/>
          <w:sz w:val="28"/>
        </w:rPr>
        <w:t>7-2-қосымшалар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72" w:id="57"/>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 кешендегі қаржылық қолдау департаменті заңнамада белгіленген тәртіппен:</w:t>
      </w:r>
    </w:p>
    <w:bookmarkEnd w:id="57"/>
    <w:bookmarkStart w:name="z73" w:id="5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8"/>
    <w:bookmarkStart w:name="z74" w:id="5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9"/>
    <w:bookmarkStart w:name="z75"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0"/>
    <w:bookmarkStart w:name="z76" w:id="61"/>
    <w:p>
      <w:pPr>
        <w:spacing w:after="0"/>
        <w:ind w:left="0"/>
        <w:jc w:val="both"/>
      </w:pPr>
      <w:r>
        <w:rPr>
          <w:rFonts w:ascii="Times New Roman"/>
          <w:b w:val="false"/>
          <w:i w:val="false"/>
          <w:color w:val="000000"/>
          <w:sz w:val="28"/>
        </w:rPr>
        <w:t>
      4. Осы бұйрық 2027 жылғы 1 қаңтардан бастап қолданысқа енгізілетін осы бұйрықтың 1-тармағының жиырма бірінші және жиырма екінші абзацтарын қоспағанда, алғашқы ресми жарияланған күнінен кейін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78" w:id="62"/>
      <w:r>
        <w:rPr>
          <w:rFonts w:ascii="Times New Roman"/>
          <w:b w:val="false"/>
          <w:i w:val="false"/>
          <w:color w:val="000000"/>
          <w:sz w:val="28"/>
        </w:rPr>
        <w:t>
      "КЕЛІСІЛДІ"</w:t>
      </w:r>
    </w:p>
    <w:bookmarkEnd w:id="6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79" w:id="63"/>
      <w:r>
        <w:rPr>
          <w:rFonts w:ascii="Times New Roman"/>
          <w:b w:val="false"/>
          <w:i w:val="false"/>
          <w:color w:val="000000"/>
          <w:sz w:val="28"/>
        </w:rPr>
        <w:t>
      "КЕЛІСІЛДІ"</w:t>
      </w:r>
    </w:p>
    <w:bookmarkEnd w:id="6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80" w:id="64"/>
      <w:r>
        <w:rPr>
          <w:rFonts w:ascii="Times New Roman"/>
          <w:b w:val="false"/>
          <w:i w:val="false"/>
          <w:color w:val="000000"/>
          <w:sz w:val="28"/>
        </w:rPr>
        <w:t>
      "КЕЛІСІЛДІ"</w:t>
      </w:r>
    </w:p>
    <w:bookmarkEnd w:id="6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81" w:id="65"/>
      <w:r>
        <w:rPr>
          <w:rFonts w:ascii="Times New Roman"/>
          <w:b w:val="false"/>
          <w:i w:val="false"/>
          <w:color w:val="000000"/>
          <w:sz w:val="28"/>
        </w:rPr>
        <w:t>
      "КЕЛІСІЛДІ"</w:t>
      </w:r>
    </w:p>
    <w:bookmarkEnd w:id="6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82" w:id="66"/>
      <w:r>
        <w:rPr>
          <w:rFonts w:ascii="Times New Roman"/>
          <w:b w:val="false"/>
          <w:i w:val="false"/>
          <w:color w:val="000000"/>
          <w:sz w:val="28"/>
        </w:rPr>
        <w:t>
      "КЕЛІСІЛДІ"</w:t>
      </w:r>
    </w:p>
    <w:bookmarkEnd w:id="6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81 бұйрығына 1-қосымша</w:t>
            </w:r>
            <w:r>
              <w:br/>
            </w:r>
            <w:r>
              <w:rPr>
                <w:rFonts w:ascii="Times New Roman"/>
                <w:b w:val="false"/>
                <w:i w:val="false"/>
                <w:color w:val="000000"/>
                <w:sz w:val="20"/>
              </w:rPr>
              <w:t xml:space="preserve">Агроөнеркәсіптік кешен </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 xml:space="preserve"> 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7"/>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67"/>
    <w:bookmarkStart w:name="z87" w:id="68"/>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68"/>
    <w:bookmarkStart w:name="z88" w:id="69"/>
    <w:p>
      <w:pPr>
        <w:spacing w:after="0"/>
        <w:ind w:left="0"/>
        <w:jc w:val="both"/>
      </w:pPr>
      <w:r>
        <w:rPr>
          <w:rFonts w:ascii="Times New Roman"/>
          <w:b w:val="false"/>
          <w:i w:val="false"/>
          <w:color w:val="000000"/>
          <w:sz w:val="28"/>
        </w:rPr>
        <w:t>
      Әкімшілік нысанның атауы: Кепілдендіру бойынша субсидия алуға арналған өтінім</w:t>
      </w:r>
    </w:p>
    <w:bookmarkEnd w:id="69"/>
    <w:bookmarkStart w:name="z89" w:id="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ЗСГ-1 нысан</w:t>
      </w:r>
    </w:p>
    <w:bookmarkEnd w:id="70"/>
    <w:bookmarkStart w:name="z90" w:id="71"/>
    <w:p>
      <w:pPr>
        <w:spacing w:after="0"/>
        <w:ind w:left="0"/>
        <w:jc w:val="both"/>
      </w:pPr>
      <w:r>
        <w:rPr>
          <w:rFonts w:ascii="Times New Roman"/>
          <w:b w:val="false"/>
          <w:i w:val="false"/>
          <w:color w:val="000000"/>
          <w:sz w:val="28"/>
        </w:rPr>
        <w:t>
      Кезеңділік: біржолғы</w:t>
      </w:r>
    </w:p>
    <w:bookmarkEnd w:id="71"/>
    <w:bookmarkStart w:name="z91" w:id="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72"/>
    <w:bookmarkStart w:name="z92" w:id="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кепілдік шарты жасалған күннен бастап 5 (бес) жұмыс күні ішінде немесе портфельдік кепілдік беру әдісін қолданғанда</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93" w:id="74"/>
    <w:p>
      <w:pPr>
        <w:spacing w:after="0"/>
        <w:ind w:left="0"/>
        <w:jc w:val="both"/>
      </w:pPr>
      <w:r>
        <w:rPr>
          <w:rFonts w:ascii="Times New Roman"/>
          <w:b w:val="false"/>
          <w:i w:val="false"/>
          <w:color w:val="000000"/>
          <w:sz w:val="28"/>
        </w:rPr>
        <w:t>
      Жинау әдісі: электрондық түрде</w:t>
      </w:r>
    </w:p>
    <w:bookmarkEnd w:id="74"/>
    <w:bookmarkStart w:name="z94" w:id="75"/>
    <w:p>
      <w:pPr>
        <w:spacing w:after="0"/>
        <w:ind w:left="0"/>
        <w:jc w:val="both"/>
      </w:pPr>
      <w:r>
        <w:rPr>
          <w:rFonts w:ascii="Times New Roman"/>
          <w:b w:val="false"/>
          <w:i w:val="false"/>
          <w:color w:val="000000"/>
          <w:sz w:val="28"/>
        </w:rPr>
        <w:t>
      (Кімге) ______________________________________________________</w:t>
      </w:r>
    </w:p>
    <w:bookmarkEnd w:id="75"/>
    <w:bookmarkStart w:name="z95" w:id="76"/>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органы/агроөнеркәсіптік кешенді дамыту саласындағы уәкілетті орган)</w:t>
      </w:r>
    </w:p>
    <w:bookmarkEnd w:id="76"/>
    <w:bookmarkStart w:name="z96" w:id="77"/>
    <w:p>
      <w:pPr>
        <w:spacing w:after="0"/>
        <w:ind w:left="0"/>
        <w:jc w:val="both"/>
      </w:pPr>
      <w:r>
        <w:rPr>
          <w:rFonts w:ascii="Times New Roman"/>
          <w:b w:val="false"/>
          <w:i w:val="false"/>
          <w:color w:val="000000"/>
          <w:sz w:val="28"/>
        </w:rPr>
        <w:t xml:space="preserve">
      (кімнен) _______________________________________________________ </w:t>
      </w:r>
    </w:p>
    <w:bookmarkEnd w:id="77"/>
    <w:bookmarkStart w:name="z97" w:id="78"/>
    <w:p>
      <w:pPr>
        <w:spacing w:after="0"/>
        <w:ind w:left="0"/>
        <w:jc w:val="both"/>
      </w:pPr>
      <w:r>
        <w:rPr>
          <w:rFonts w:ascii="Times New Roman"/>
          <w:b w:val="false"/>
          <w:i w:val="false"/>
          <w:color w:val="000000"/>
          <w:sz w:val="28"/>
        </w:rPr>
        <w:t>
                         (кепілгердің толық атауы)</w:t>
      </w:r>
    </w:p>
    <w:bookmarkEnd w:id="78"/>
    <w:bookmarkStart w:name="z98" w:id="79"/>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w:t>
      </w:r>
    </w:p>
    <w:bookmarkEnd w:id="79"/>
    <w:bookmarkStart w:name="z99" w:id="80"/>
    <w:p>
      <w:pPr>
        <w:spacing w:after="0"/>
        <w:ind w:left="0"/>
        <w:jc w:val="both"/>
      </w:pPr>
      <w:r>
        <w:rPr>
          <w:rFonts w:ascii="Times New Roman"/>
          <w:b w:val="false"/>
          <w:i w:val="false"/>
          <w:color w:val="000000"/>
          <w:sz w:val="28"/>
        </w:rPr>
        <w:t xml:space="preserve">
      ____________________________________________________________________ </w:t>
      </w:r>
    </w:p>
    <w:bookmarkEnd w:id="80"/>
    <w:bookmarkStart w:name="z100" w:id="81"/>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w:t>
      </w:r>
    </w:p>
    <w:bookmarkEnd w:id="81"/>
    <w:bookmarkStart w:name="z101" w:id="82"/>
    <w:p>
      <w:pPr>
        <w:spacing w:after="0"/>
        <w:ind w:left="0"/>
        <w:jc w:val="both"/>
      </w:pPr>
      <w:r>
        <w:rPr>
          <w:rFonts w:ascii="Times New Roman"/>
          <w:b w:val="false"/>
          <w:i w:val="false"/>
          <w:color w:val="000000"/>
          <w:sz w:val="28"/>
        </w:rPr>
        <w:t xml:space="preserve">
       алушының аты-жөні)/атауы) және _______________________________________ </w:t>
      </w:r>
    </w:p>
    <w:bookmarkEnd w:id="82"/>
    <w:bookmarkStart w:name="z102" w:id="83"/>
    <w:p>
      <w:pPr>
        <w:spacing w:after="0"/>
        <w:ind w:left="0"/>
        <w:jc w:val="both"/>
      </w:pPr>
      <w:r>
        <w:rPr>
          <w:rFonts w:ascii="Times New Roman"/>
          <w:b w:val="false"/>
          <w:i w:val="false"/>
          <w:color w:val="000000"/>
          <w:sz w:val="28"/>
        </w:rPr>
        <w:t>
       (кредитордың атауы (бұдан әрі – кредитор)</w:t>
      </w:r>
    </w:p>
    <w:bookmarkEnd w:id="83"/>
    <w:bookmarkStart w:name="z103" w:id="84"/>
    <w:p>
      <w:pPr>
        <w:spacing w:after="0"/>
        <w:ind w:left="0"/>
        <w:jc w:val="both"/>
      </w:pPr>
      <w:r>
        <w:rPr>
          <w:rFonts w:ascii="Times New Roman"/>
          <w:b w:val="false"/>
          <w:i w:val="false"/>
          <w:color w:val="000000"/>
          <w:sz w:val="28"/>
        </w:rPr>
        <w:t>
      арасында кепілдік шартына қол қойылғанын хабарлайды.</w:t>
      </w:r>
    </w:p>
    <w:bookmarkEnd w:id="84"/>
    <w:bookmarkStart w:name="z104" w:id="85"/>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85"/>
    <w:bookmarkStart w:name="z105" w:id="86"/>
    <w:p>
      <w:pPr>
        <w:spacing w:after="0"/>
        <w:ind w:left="0"/>
        <w:jc w:val="both"/>
      </w:pPr>
      <w:r>
        <w:rPr>
          <w:rFonts w:ascii="Times New Roman"/>
          <w:b w:val="false"/>
          <w:i w:val="false"/>
          <w:color w:val="000000"/>
          <w:sz w:val="28"/>
        </w:rPr>
        <w:t>
                                     (қарыз алушының аты-жөні/атауы)</w:t>
      </w:r>
    </w:p>
    <w:bookmarkEnd w:id="86"/>
    <w:bookmarkStart w:name="z106" w:id="87"/>
    <w:p>
      <w:pPr>
        <w:spacing w:after="0"/>
        <w:ind w:left="0"/>
        <w:jc w:val="both"/>
      </w:pPr>
      <w:r>
        <w:rPr>
          <w:rFonts w:ascii="Times New Roman"/>
          <w:b w:val="false"/>
          <w:i w:val="false"/>
          <w:color w:val="000000"/>
          <w:sz w:val="28"/>
        </w:rPr>
        <w:t xml:space="preserve">
      _______________________________ алдындағы міндеттемелердің орындалуын </w:t>
      </w:r>
    </w:p>
    <w:bookmarkEnd w:id="87"/>
    <w:bookmarkStart w:name="z107" w:id="88"/>
    <w:p>
      <w:pPr>
        <w:spacing w:after="0"/>
        <w:ind w:left="0"/>
        <w:jc w:val="both"/>
      </w:pPr>
      <w:r>
        <w:rPr>
          <w:rFonts w:ascii="Times New Roman"/>
          <w:b w:val="false"/>
          <w:i w:val="false"/>
          <w:color w:val="000000"/>
          <w:sz w:val="28"/>
        </w:rPr>
        <w:t>
             (кредитордың атауы)</w:t>
      </w:r>
    </w:p>
    <w:bookmarkEnd w:id="88"/>
    <w:bookmarkStart w:name="z108" w:id="89"/>
    <w:p>
      <w:pPr>
        <w:spacing w:after="0"/>
        <w:ind w:left="0"/>
        <w:jc w:val="both"/>
      </w:pPr>
      <w:r>
        <w:rPr>
          <w:rFonts w:ascii="Times New Roman"/>
          <w:b w:val="false"/>
          <w:i w:val="false"/>
          <w:color w:val="000000"/>
          <w:sz w:val="28"/>
        </w:rPr>
        <w:t>
      қамтамасыз ету ретінде берілді.</w:t>
      </w:r>
    </w:p>
    <w:bookmarkEnd w:id="89"/>
    <w:bookmarkStart w:name="z109" w:id="90"/>
    <w:p>
      <w:pPr>
        <w:spacing w:after="0"/>
        <w:ind w:left="0"/>
        <w:jc w:val="both"/>
      </w:pPr>
      <w:r>
        <w:rPr>
          <w:rFonts w:ascii="Times New Roman"/>
          <w:b w:val="false"/>
          <w:i w:val="false"/>
          <w:color w:val="000000"/>
          <w:sz w:val="28"/>
        </w:rPr>
        <w:t>
      Жоғарыда баяндалғанға байланысты сізден __________________ (кепілдеме сомасынан 19,99 (он тоғыз бүтін жүзден тоқсан тоғыз) пайыз (бұдан әрі – %) мөлшеріндегі субсидияны мынадай деректемелер бойынша аударуды сұраймыз:</w:t>
      </w:r>
    </w:p>
    <w:bookmarkEnd w:id="90"/>
    <w:bookmarkStart w:name="z110" w:id="91"/>
    <w:p>
      <w:pPr>
        <w:spacing w:after="0"/>
        <w:ind w:left="0"/>
        <w:jc w:val="both"/>
      </w:pPr>
      <w:r>
        <w:rPr>
          <w:rFonts w:ascii="Times New Roman"/>
          <w:b w:val="false"/>
          <w:i w:val="false"/>
          <w:color w:val="000000"/>
          <w:sz w:val="28"/>
        </w:rPr>
        <w:t>
      Төлем тағайындауында қарыз алушының аты-жөнін/атауын және кепілдік комиссиясы аударылатын кепілдік шартының күнін көрсетуді сұраймыз.</w:t>
      </w:r>
    </w:p>
    <w:bookmarkEnd w:id="91"/>
    <w:bookmarkStart w:name="z111" w:id="92"/>
    <w:p>
      <w:pPr>
        <w:spacing w:after="0"/>
        <w:ind w:left="0"/>
        <w:jc w:val="both"/>
      </w:pPr>
      <w:r>
        <w:rPr>
          <w:rFonts w:ascii="Times New Roman"/>
          <w:b w:val="false"/>
          <w:i w:val="false"/>
          <w:color w:val="000000"/>
          <w:sz w:val="28"/>
        </w:rPr>
        <w:t>
      1. Өтінім беруші туралы мәліметтер.</w:t>
      </w:r>
    </w:p>
    <w:bookmarkEnd w:id="92"/>
    <w:bookmarkStart w:name="z112" w:id="93"/>
    <w:p>
      <w:pPr>
        <w:spacing w:after="0"/>
        <w:ind w:left="0"/>
        <w:jc w:val="both"/>
      </w:pPr>
      <w:r>
        <w:rPr>
          <w:rFonts w:ascii="Times New Roman"/>
          <w:b w:val="false"/>
          <w:i w:val="false"/>
          <w:color w:val="000000"/>
          <w:sz w:val="28"/>
        </w:rPr>
        <w:t>
      Аты-жөні/атауы_____________________________________________________</w:t>
      </w:r>
    </w:p>
    <w:bookmarkEnd w:id="93"/>
    <w:bookmarkStart w:name="z113" w:id="94"/>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94"/>
    <w:bookmarkStart w:name="z114" w:id="95"/>
    <w:p>
      <w:pPr>
        <w:spacing w:after="0"/>
        <w:ind w:left="0"/>
        <w:jc w:val="both"/>
      </w:pPr>
      <w:r>
        <w:rPr>
          <w:rFonts w:ascii="Times New Roman"/>
          <w:b w:val="false"/>
          <w:i w:val="false"/>
          <w:color w:val="000000"/>
          <w:sz w:val="28"/>
        </w:rPr>
        <w:t>
      (бұдан әрі – БСН) ___________________________________________________</w:t>
      </w:r>
    </w:p>
    <w:bookmarkEnd w:id="95"/>
    <w:bookmarkStart w:name="z115" w:id="96"/>
    <w:p>
      <w:pPr>
        <w:spacing w:after="0"/>
        <w:ind w:left="0"/>
        <w:jc w:val="both"/>
      </w:pPr>
      <w:r>
        <w:rPr>
          <w:rFonts w:ascii="Times New Roman"/>
          <w:b w:val="false"/>
          <w:i w:val="false"/>
          <w:color w:val="000000"/>
          <w:sz w:val="28"/>
        </w:rPr>
        <w:t>
      Басшының аты-жөні ________________________________________________</w:t>
      </w:r>
    </w:p>
    <w:bookmarkEnd w:id="96"/>
    <w:bookmarkStart w:name="z116" w:id="97"/>
    <w:p>
      <w:pPr>
        <w:spacing w:after="0"/>
        <w:ind w:left="0"/>
        <w:jc w:val="both"/>
      </w:pPr>
      <w:r>
        <w:rPr>
          <w:rFonts w:ascii="Times New Roman"/>
          <w:b w:val="false"/>
          <w:i w:val="false"/>
          <w:color w:val="000000"/>
          <w:sz w:val="28"/>
        </w:rPr>
        <w:t>
      мекенжайы: _______________________________________________________</w:t>
      </w:r>
    </w:p>
    <w:bookmarkEnd w:id="97"/>
    <w:bookmarkStart w:name="z117" w:id="98"/>
    <w:p>
      <w:pPr>
        <w:spacing w:after="0"/>
        <w:ind w:left="0"/>
        <w:jc w:val="both"/>
      </w:pPr>
      <w:r>
        <w:rPr>
          <w:rFonts w:ascii="Times New Roman"/>
          <w:b w:val="false"/>
          <w:i w:val="false"/>
          <w:color w:val="000000"/>
          <w:sz w:val="28"/>
        </w:rPr>
        <w:t>
      телефон (факс) нөмірі: ______________________________________________</w:t>
      </w:r>
    </w:p>
    <w:bookmarkEnd w:id="98"/>
    <w:bookmarkStart w:name="z118" w:id="99"/>
    <w:p>
      <w:pPr>
        <w:spacing w:after="0"/>
        <w:ind w:left="0"/>
        <w:jc w:val="both"/>
      </w:pPr>
      <w:r>
        <w:rPr>
          <w:rFonts w:ascii="Times New Roman"/>
          <w:b w:val="false"/>
          <w:i w:val="false"/>
          <w:color w:val="000000"/>
          <w:sz w:val="28"/>
        </w:rPr>
        <w:t>
      Экономикалық қызмет түрлерінің жалпы жіктеуіші бойынша коды</w:t>
      </w:r>
    </w:p>
    <w:bookmarkEnd w:id="99"/>
    <w:bookmarkStart w:name="z119" w:id="100"/>
    <w:p>
      <w:pPr>
        <w:spacing w:after="0"/>
        <w:ind w:left="0"/>
        <w:jc w:val="both"/>
      </w:pPr>
      <w:r>
        <w:rPr>
          <w:rFonts w:ascii="Times New Roman"/>
          <w:b w:val="false"/>
          <w:i w:val="false"/>
          <w:color w:val="000000"/>
          <w:sz w:val="28"/>
        </w:rPr>
        <w:t>
      (ЭҚТЖК): _________________________________________________________</w:t>
      </w:r>
    </w:p>
    <w:bookmarkEnd w:id="100"/>
    <w:bookmarkStart w:name="z120" w:id="101"/>
    <w:p>
      <w:pPr>
        <w:spacing w:after="0"/>
        <w:ind w:left="0"/>
        <w:jc w:val="both"/>
      </w:pPr>
      <w:r>
        <w:rPr>
          <w:rFonts w:ascii="Times New Roman"/>
          <w:b w:val="false"/>
          <w:i w:val="false"/>
          <w:color w:val="000000"/>
          <w:sz w:val="28"/>
        </w:rPr>
        <w:t>
      кәсіпкерлік субъектісінің санаты ______________________________________</w:t>
      </w:r>
    </w:p>
    <w:bookmarkEnd w:id="101"/>
    <w:bookmarkStart w:name="z121" w:id="102"/>
    <w:p>
      <w:pPr>
        <w:spacing w:after="0"/>
        <w:ind w:left="0"/>
        <w:jc w:val="both"/>
      </w:pPr>
      <w:r>
        <w:rPr>
          <w:rFonts w:ascii="Times New Roman"/>
          <w:b w:val="false"/>
          <w:i w:val="false"/>
          <w:color w:val="000000"/>
          <w:sz w:val="28"/>
        </w:rPr>
        <w:t>
      2. Екінші деңгейлі банктегі шот бойынша мәліметтер:</w:t>
      </w:r>
    </w:p>
    <w:bookmarkEnd w:id="102"/>
    <w:bookmarkStart w:name="z122" w:id="103"/>
    <w:p>
      <w:pPr>
        <w:spacing w:after="0"/>
        <w:ind w:left="0"/>
        <w:jc w:val="both"/>
      </w:pPr>
      <w:r>
        <w:rPr>
          <w:rFonts w:ascii="Times New Roman"/>
          <w:b w:val="false"/>
          <w:i w:val="false"/>
          <w:color w:val="000000"/>
          <w:sz w:val="28"/>
        </w:rPr>
        <w:t>
      БСН _____________________________________________________________</w:t>
      </w:r>
    </w:p>
    <w:bookmarkEnd w:id="103"/>
    <w:bookmarkStart w:name="z123" w:id="104"/>
    <w:p>
      <w:pPr>
        <w:spacing w:after="0"/>
        <w:ind w:left="0"/>
        <w:jc w:val="both"/>
      </w:pPr>
      <w:r>
        <w:rPr>
          <w:rFonts w:ascii="Times New Roman"/>
          <w:b w:val="false"/>
          <w:i w:val="false"/>
          <w:color w:val="000000"/>
          <w:sz w:val="28"/>
        </w:rPr>
        <w:t>
      Бенефициар коды (бұдан әрі – Кбе) ___________________________________</w:t>
      </w:r>
    </w:p>
    <w:bookmarkEnd w:id="104"/>
    <w:bookmarkStart w:name="z124" w:id="105"/>
    <w:p>
      <w:pPr>
        <w:spacing w:after="0"/>
        <w:ind w:left="0"/>
        <w:jc w:val="both"/>
      </w:pPr>
      <w:r>
        <w:rPr>
          <w:rFonts w:ascii="Times New Roman"/>
          <w:b w:val="false"/>
          <w:i w:val="false"/>
          <w:color w:val="000000"/>
          <w:sz w:val="28"/>
        </w:rPr>
        <w:t>
      Кредитор деректемелері: ____________________________________________</w:t>
      </w:r>
    </w:p>
    <w:bookmarkEnd w:id="105"/>
    <w:bookmarkStart w:name="z125" w:id="106"/>
    <w:p>
      <w:pPr>
        <w:spacing w:after="0"/>
        <w:ind w:left="0"/>
        <w:jc w:val="both"/>
      </w:pPr>
      <w:r>
        <w:rPr>
          <w:rFonts w:ascii="Times New Roman"/>
          <w:b w:val="false"/>
          <w:i w:val="false"/>
          <w:color w:val="000000"/>
          <w:sz w:val="28"/>
        </w:rPr>
        <w:t>
      Кредитор атауы: ___________________________________________________</w:t>
      </w:r>
    </w:p>
    <w:bookmarkEnd w:id="106"/>
    <w:bookmarkStart w:name="z126" w:id="107"/>
    <w:p>
      <w:pPr>
        <w:spacing w:after="0"/>
        <w:ind w:left="0"/>
        <w:jc w:val="both"/>
      </w:pPr>
      <w:r>
        <w:rPr>
          <w:rFonts w:ascii="Times New Roman"/>
          <w:b w:val="false"/>
          <w:i w:val="false"/>
          <w:color w:val="000000"/>
          <w:sz w:val="28"/>
        </w:rPr>
        <w:t>
      БСК (банктік сәйкестендіру коды) ____________________________________</w:t>
      </w:r>
    </w:p>
    <w:bookmarkEnd w:id="107"/>
    <w:bookmarkStart w:name="z127" w:id="108"/>
    <w:p>
      <w:pPr>
        <w:spacing w:after="0"/>
        <w:ind w:left="0"/>
        <w:jc w:val="both"/>
      </w:pPr>
      <w:r>
        <w:rPr>
          <w:rFonts w:ascii="Times New Roman"/>
          <w:b w:val="false"/>
          <w:i w:val="false"/>
          <w:color w:val="000000"/>
          <w:sz w:val="28"/>
        </w:rPr>
        <w:t>
      ЖСК (жеке сәйкестендіру коды) _____________________________________</w:t>
      </w:r>
    </w:p>
    <w:bookmarkEnd w:id="108"/>
    <w:bookmarkStart w:name="z128" w:id="109"/>
    <w:p>
      <w:pPr>
        <w:spacing w:after="0"/>
        <w:ind w:left="0"/>
        <w:jc w:val="both"/>
      </w:pPr>
      <w:r>
        <w:rPr>
          <w:rFonts w:ascii="Times New Roman"/>
          <w:b w:val="false"/>
          <w:i w:val="false"/>
          <w:color w:val="000000"/>
          <w:sz w:val="28"/>
        </w:rPr>
        <w:t>
      БСН _____________________________________________________________</w:t>
      </w:r>
    </w:p>
    <w:bookmarkEnd w:id="109"/>
    <w:bookmarkStart w:name="z129" w:id="110"/>
    <w:p>
      <w:pPr>
        <w:spacing w:after="0"/>
        <w:ind w:left="0"/>
        <w:jc w:val="both"/>
      </w:pPr>
      <w:r>
        <w:rPr>
          <w:rFonts w:ascii="Times New Roman"/>
          <w:b w:val="false"/>
          <w:i w:val="false"/>
          <w:color w:val="000000"/>
          <w:sz w:val="28"/>
        </w:rPr>
        <w:t>
      Кбе ______________________________________________________________</w:t>
      </w:r>
    </w:p>
    <w:bookmarkEnd w:id="110"/>
    <w:bookmarkStart w:name="z130" w:id="111"/>
    <w:p>
      <w:pPr>
        <w:spacing w:after="0"/>
        <w:ind w:left="0"/>
        <w:jc w:val="both"/>
      </w:pPr>
      <w:r>
        <w:rPr>
          <w:rFonts w:ascii="Times New Roman"/>
          <w:b w:val="false"/>
          <w:i w:val="false"/>
          <w:color w:val="000000"/>
          <w:sz w:val="28"/>
        </w:rPr>
        <w:t>
      1-кесте. Кредитор мен қарыз алушы арасында жасалған кредиттік шарт</w:t>
      </w:r>
    </w:p>
    <w:bookmarkEnd w:id="111"/>
    <w:bookmarkStart w:name="z131" w:id="112"/>
    <w:p>
      <w:pPr>
        <w:spacing w:after="0"/>
        <w:ind w:left="0"/>
        <w:jc w:val="both"/>
      </w:pPr>
      <w:r>
        <w:rPr>
          <w:rFonts w:ascii="Times New Roman"/>
          <w:b w:val="false"/>
          <w:i w:val="false"/>
          <w:color w:val="000000"/>
          <w:sz w:val="28"/>
        </w:rPr>
        <w:t>
      (бұдан әрі – КШ) туралы мәліметтер: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w:t>
            </w:r>
            <w:r>
              <w:rPr>
                <w:rFonts w:ascii="Times New Roman"/>
                <w:b/>
                <w:i w:val="false"/>
                <w:color w:val="000000"/>
                <w:sz w:val="20"/>
              </w:rPr>
              <w:t>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кредит </w:t>
            </w:r>
            <w:r>
              <w:rPr>
                <w:rFonts w:ascii="Times New Roman"/>
                <w:b/>
                <w:i w:val="false"/>
                <w:color w:val="000000"/>
                <w:sz w:val="20"/>
              </w:rPr>
              <w:t>желісі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3"/>
    <w:p>
      <w:pPr>
        <w:spacing w:after="0"/>
        <w:ind w:left="0"/>
        <w:jc w:val="both"/>
      </w:pPr>
      <w:r>
        <w:rPr>
          <w:rFonts w:ascii="Times New Roman"/>
          <w:b w:val="false"/>
          <w:i w:val="false"/>
          <w:color w:val="000000"/>
          <w:sz w:val="28"/>
        </w:rPr>
        <w:t>
      кестенің жалғасы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4"/>
    <w:p>
      <w:pPr>
        <w:spacing w:after="0"/>
        <w:ind w:left="0"/>
        <w:jc w:val="both"/>
      </w:pPr>
      <w:r>
        <w:rPr>
          <w:rFonts w:ascii="Times New Roman"/>
          <w:b w:val="false"/>
          <w:i w:val="false"/>
          <w:color w:val="000000"/>
          <w:sz w:val="28"/>
        </w:rPr>
        <w:t>
      2-кесте. Кепіл шарты (бұдан әрі – КепШ) туралы мәліметтер: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5"/>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115"/>
    <w:bookmarkStart w:name="z135" w:id="116"/>
    <w:p>
      <w:pPr>
        <w:spacing w:after="0"/>
        <w:ind w:left="0"/>
        <w:jc w:val="both"/>
      </w:pPr>
      <w:r>
        <w:rPr>
          <w:rFonts w:ascii="Times New Roman"/>
          <w:b w:val="false"/>
          <w:i w:val="false"/>
          <w:color w:val="000000"/>
          <w:sz w:val="28"/>
        </w:rPr>
        <w:t>
      Кепілгер 20__ жылғы "__" __________ сағат ____ қол қойып, жіберді:</w:t>
      </w:r>
    </w:p>
    <w:bookmarkEnd w:id="116"/>
    <w:bookmarkStart w:name="z136" w:id="117"/>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17"/>
    <w:bookmarkStart w:name="z137" w:id="118"/>
    <w:p>
      <w:pPr>
        <w:spacing w:after="0"/>
        <w:ind w:left="0"/>
        <w:jc w:val="both"/>
      </w:pPr>
      <w:r>
        <w:rPr>
          <w:rFonts w:ascii="Times New Roman"/>
          <w:b w:val="false"/>
          <w:i w:val="false"/>
          <w:color w:val="000000"/>
          <w:sz w:val="28"/>
        </w:rPr>
        <w:t>
      ЭЦҚ қою күні мен уақыты</w:t>
      </w:r>
    </w:p>
    <w:bookmarkEnd w:id="118"/>
    <w:bookmarkStart w:name="z138" w:id="119"/>
    <w:p>
      <w:pPr>
        <w:spacing w:after="0"/>
        <w:ind w:left="0"/>
        <w:jc w:val="both"/>
      </w:pPr>
      <w:r>
        <w:rPr>
          <w:rFonts w:ascii="Times New Roman"/>
          <w:b w:val="false"/>
          <w:i w:val="false"/>
          <w:color w:val="000000"/>
          <w:sz w:val="28"/>
        </w:rPr>
        <w:t>
      Өтінімді қабылдау туралы хабарлама:</w:t>
      </w:r>
    </w:p>
    <w:bookmarkEnd w:id="119"/>
    <w:bookmarkStart w:name="z139" w:id="120"/>
    <w:p>
      <w:pPr>
        <w:spacing w:after="0"/>
        <w:ind w:left="0"/>
        <w:jc w:val="both"/>
      </w:pPr>
      <w:r>
        <w:rPr>
          <w:rFonts w:ascii="Times New Roman"/>
          <w:b w:val="false"/>
          <w:i w:val="false"/>
          <w:color w:val="000000"/>
          <w:sz w:val="28"/>
        </w:rPr>
        <w:t>
      Жұмыс органы 20__ жылғы "__" ___________сағат ____ қабылдады:</w:t>
      </w:r>
    </w:p>
    <w:bookmarkEnd w:id="120"/>
    <w:bookmarkStart w:name="z140" w:id="121"/>
    <w:p>
      <w:pPr>
        <w:spacing w:after="0"/>
        <w:ind w:left="0"/>
        <w:jc w:val="both"/>
      </w:pPr>
      <w:r>
        <w:rPr>
          <w:rFonts w:ascii="Times New Roman"/>
          <w:b w:val="false"/>
          <w:i w:val="false"/>
          <w:color w:val="000000"/>
          <w:sz w:val="28"/>
        </w:rPr>
        <w:t>
      ЭЦҚ-дан алынған деректер</w:t>
      </w:r>
    </w:p>
    <w:bookmarkEnd w:id="121"/>
    <w:bookmarkStart w:name="z141" w:id="122"/>
    <w:p>
      <w:pPr>
        <w:spacing w:after="0"/>
        <w:ind w:left="0"/>
        <w:jc w:val="both"/>
      </w:pPr>
      <w:r>
        <w:rPr>
          <w:rFonts w:ascii="Times New Roman"/>
          <w:b w:val="false"/>
          <w:i w:val="false"/>
          <w:color w:val="000000"/>
          <w:sz w:val="28"/>
        </w:rPr>
        <w:t>
      ЭЦҚ қою күні мен уақыты</w:t>
      </w:r>
    </w:p>
    <w:bookmarkEnd w:id="122"/>
    <w:bookmarkStart w:name="z142" w:id="123"/>
    <w:p>
      <w:pPr>
        <w:spacing w:after="0"/>
        <w:ind w:left="0"/>
        <w:jc w:val="both"/>
      </w:pPr>
      <w:r>
        <w:rPr>
          <w:rFonts w:ascii="Times New Roman"/>
          <w:b w:val="false"/>
          <w:i w:val="false"/>
          <w:color w:val="000000"/>
          <w:sz w:val="28"/>
        </w:rPr>
        <w:t>
      Ескертпе: Әкімшілік деректерді өтеусіз негізде жинауға арналған "Кепілдендіру бойынша субсидия алуға арналған өтінім" нысанын толтыру бойынша түсіндірме осы нысанға қосымшада келтірілген.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"Кепілдендіру бойынша </w:t>
            </w:r>
            <w:r>
              <w:br/>
            </w:r>
            <w:r>
              <w:rPr>
                <w:rFonts w:ascii="Times New Roman"/>
                <w:b w:val="false"/>
                <w:i w:val="false"/>
                <w:color w:val="000000"/>
                <w:sz w:val="20"/>
              </w:rPr>
              <w:t xml:space="preserve">субсидия алуға арналған өтінім" </w:t>
            </w:r>
            <w:r>
              <w:br/>
            </w:r>
            <w:r>
              <w:rPr>
                <w:rFonts w:ascii="Times New Roman"/>
                <w:b w:val="false"/>
                <w:i w:val="false"/>
                <w:color w:val="000000"/>
                <w:sz w:val="20"/>
              </w:rPr>
              <w:t xml:space="preserve">нысанына қосымша </w:t>
            </w:r>
          </w:p>
        </w:tc>
      </w:tr>
    </w:tbl>
    <w:bookmarkStart w:name="z144" w:id="124"/>
    <w:p>
      <w:pPr>
        <w:spacing w:after="0"/>
        <w:ind w:left="0"/>
        <w:jc w:val="left"/>
      </w:pPr>
      <w:r>
        <w:rPr>
          <w:rFonts w:ascii="Times New Roman"/>
          <w:b/>
          <w:i w:val="false"/>
          <w:color w:val="000000"/>
        </w:rPr>
        <w:t xml:space="preserve"> Әкімшілік деректерді өтеусіз негізде жинауға арналған "Кепілдендіру бойынша субсидия алуға арналған өтінім" нысанын толтыру бойынша түсіндірме (индекс: № ЗСГ-1 нысан, кезеңділік: бір мезгілде)</w:t>
      </w:r>
    </w:p>
    <w:bookmarkEnd w:id="124"/>
    <w:bookmarkStart w:name="z145" w:id="125"/>
    <w:p>
      <w:pPr>
        <w:spacing w:after="0"/>
        <w:ind w:left="0"/>
        <w:jc w:val="left"/>
      </w:pPr>
      <w:r>
        <w:rPr>
          <w:rFonts w:ascii="Times New Roman"/>
          <w:b/>
          <w:i w:val="false"/>
          <w:color w:val="000000"/>
        </w:rPr>
        <w:t xml:space="preserve"> 1-тарау. Жалпы ережелер</w:t>
      </w:r>
    </w:p>
    <w:bookmarkEnd w:id="125"/>
    <w:bookmarkStart w:name="z146" w:id="12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"Кепілдендіру бойынша субсидия алуға арналған өтінім" нысанын (бұдан әрі – Нысан) толтыру бойынша бірыңғай талаптарды айқындайды.</w:t>
      </w:r>
    </w:p>
    <w:bookmarkEnd w:id="126"/>
    <w:bookmarkStart w:name="z147" w:id="127"/>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толтырады.</w:t>
      </w:r>
    </w:p>
    <w:bookmarkEnd w:id="127"/>
    <w:bookmarkStart w:name="z148" w:id="128"/>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128"/>
    <w:bookmarkStart w:name="z149" w:id="129"/>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129"/>
    <w:bookmarkStart w:name="z150" w:id="130"/>
    <w:p>
      <w:pPr>
        <w:spacing w:after="0"/>
        <w:ind w:left="0"/>
        <w:jc w:val="both"/>
      </w:pPr>
      <w:r>
        <w:rPr>
          <w:rFonts w:ascii="Times New Roman"/>
          <w:b w:val="false"/>
          <w:i w:val="false"/>
          <w:color w:val="000000"/>
          <w:sz w:val="28"/>
        </w:rPr>
        <w:t>
      5. Нысан қазақ және орыс тілдерінде толтырылады.</w:t>
      </w:r>
    </w:p>
    <w:bookmarkEnd w:id="130"/>
    <w:bookmarkStart w:name="z151" w:id="131"/>
    <w:p>
      <w:pPr>
        <w:spacing w:after="0"/>
        <w:ind w:left="0"/>
        <w:jc w:val="left"/>
      </w:pPr>
      <w:r>
        <w:rPr>
          <w:rFonts w:ascii="Times New Roman"/>
          <w:b/>
          <w:i w:val="false"/>
          <w:color w:val="000000"/>
        </w:rPr>
        <w:t xml:space="preserve"> 2-тарау. Нысанды толтыру бойынша түсіндірме</w:t>
      </w:r>
    </w:p>
    <w:bookmarkEnd w:id="131"/>
    <w:bookmarkStart w:name="z152" w:id="132"/>
    <w:p>
      <w:pPr>
        <w:spacing w:after="0"/>
        <w:ind w:left="0"/>
        <w:jc w:val="both"/>
      </w:pPr>
      <w:r>
        <w:rPr>
          <w:rFonts w:ascii="Times New Roman"/>
          <w:b w:val="false"/>
          <w:i w:val="false"/>
          <w:color w:val="000000"/>
          <w:sz w:val="28"/>
        </w:rPr>
        <w:t>
      6. 1-кестенің 1-бағанында реттік нөмірі көрсетіледі.</w:t>
      </w:r>
    </w:p>
    <w:bookmarkEnd w:id="132"/>
    <w:bookmarkStart w:name="z153" w:id="133"/>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133"/>
    <w:bookmarkStart w:name="z154" w:id="134"/>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134"/>
    <w:bookmarkStart w:name="z155" w:id="135"/>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135"/>
    <w:bookmarkStart w:name="z156" w:id="136"/>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136"/>
    <w:bookmarkStart w:name="z157" w:id="137"/>
    <w:p>
      <w:pPr>
        <w:spacing w:after="0"/>
        <w:ind w:left="0"/>
        <w:jc w:val="both"/>
      </w:pPr>
      <w:r>
        <w:rPr>
          <w:rFonts w:ascii="Times New Roman"/>
          <w:b w:val="false"/>
          <w:i w:val="false"/>
          <w:color w:val="000000"/>
          <w:sz w:val="28"/>
        </w:rPr>
        <w:t>
      11. 1-кестенің 6-бағанында кредиттің/кредит желісінің сомасы және валютасы көрсетіледі.</w:t>
      </w:r>
    </w:p>
    <w:bookmarkEnd w:id="137"/>
    <w:bookmarkStart w:name="z158" w:id="138"/>
    <w:p>
      <w:pPr>
        <w:spacing w:after="0"/>
        <w:ind w:left="0"/>
        <w:jc w:val="both"/>
      </w:pPr>
      <w:r>
        <w:rPr>
          <w:rFonts w:ascii="Times New Roman"/>
          <w:b w:val="false"/>
          <w:i w:val="false"/>
          <w:color w:val="000000"/>
          <w:sz w:val="28"/>
        </w:rPr>
        <w:t>
      12. 1-кестенің 7-бағанында кредиттің мақсаты көрсетіледі.</w:t>
      </w:r>
    </w:p>
    <w:bookmarkEnd w:id="138"/>
    <w:bookmarkStart w:name="z159" w:id="139"/>
    <w:p>
      <w:pPr>
        <w:spacing w:after="0"/>
        <w:ind w:left="0"/>
        <w:jc w:val="both"/>
      </w:pPr>
      <w:r>
        <w:rPr>
          <w:rFonts w:ascii="Times New Roman"/>
          <w:b w:val="false"/>
          <w:i w:val="false"/>
          <w:color w:val="000000"/>
          <w:sz w:val="28"/>
        </w:rPr>
        <w:t>
      13. 1-кестенің 8-бағанында кредиттің/кредит желісінің мерзімі көрсетіледі.</w:t>
      </w:r>
    </w:p>
    <w:bookmarkEnd w:id="139"/>
    <w:bookmarkStart w:name="z160" w:id="140"/>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140"/>
    <w:bookmarkStart w:name="z161" w:id="141"/>
    <w:p>
      <w:pPr>
        <w:spacing w:after="0"/>
        <w:ind w:left="0"/>
        <w:jc w:val="both"/>
      </w:pPr>
      <w:r>
        <w:rPr>
          <w:rFonts w:ascii="Times New Roman"/>
          <w:b w:val="false"/>
          <w:i w:val="false"/>
          <w:color w:val="000000"/>
          <w:sz w:val="28"/>
        </w:rPr>
        <w:t>
      15. 2-кестенің 1-бағанында реттік нөмірі көрсетіледі.</w:t>
      </w:r>
    </w:p>
    <w:bookmarkEnd w:id="141"/>
    <w:bookmarkStart w:name="z162" w:id="142"/>
    <w:p>
      <w:pPr>
        <w:spacing w:after="0"/>
        <w:ind w:left="0"/>
        <w:jc w:val="both"/>
      </w:pPr>
      <w:r>
        <w:rPr>
          <w:rFonts w:ascii="Times New Roman"/>
          <w:b w:val="false"/>
          <w:i w:val="false"/>
          <w:color w:val="000000"/>
          <w:sz w:val="28"/>
        </w:rPr>
        <w:t>
      16. 2-кестенің 2-бағанында кепілдік шартының нөмірі мен күні көрсетіледі.</w:t>
      </w:r>
    </w:p>
    <w:bookmarkEnd w:id="142"/>
    <w:bookmarkStart w:name="z163" w:id="143"/>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143"/>
    <w:bookmarkStart w:name="z164" w:id="144"/>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144"/>
    <w:bookmarkStart w:name="z165" w:id="145"/>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145"/>
    <w:bookmarkStart w:name="z166" w:id="146"/>
    <w:p>
      <w:pPr>
        <w:spacing w:after="0"/>
        <w:ind w:left="0"/>
        <w:jc w:val="both"/>
      </w:pPr>
      <w:r>
        <w:rPr>
          <w:rFonts w:ascii="Times New Roman"/>
          <w:b w:val="false"/>
          <w:i w:val="false"/>
          <w:color w:val="000000"/>
          <w:sz w:val="28"/>
        </w:rPr>
        <w:t>
      20. 2-кестенің 6-бағанында кепілдік мерзімі жылмен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81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7"/>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147"/>
    <w:bookmarkStart w:name="z171" w:id="14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148"/>
    <w:bookmarkStart w:name="z172" w:id="149"/>
    <w:p>
      <w:pPr>
        <w:spacing w:after="0"/>
        <w:ind w:left="0"/>
        <w:jc w:val="both"/>
      </w:pPr>
      <w:r>
        <w:rPr>
          <w:rFonts w:ascii="Times New Roman"/>
          <w:b w:val="false"/>
          <w:i w:val="false"/>
          <w:color w:val="000000"/>
          <w:sz w:val="28"/>
        </w:rPr>
        <w:t xml:space="preserve">
      Әкімшілік нысанның атауы: Көктемгі дала және/немесе егін жинау жұмыстарын жүргізуге кепілдендіру бойынша субсидия алуға арналған өтінім </w:t>
      </w:r>
    </w:p>
    <w:bookmarkEnd w:id="149"/>
    <w:bookmarkStart w:name="z173" w:id="15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ЗСГ-2 нысан</w:t>
      </w:r>
    </w:p>
    <w:bookmarkEnd w:id="150"/>
    <w:bookmarkStart w:name="z174" w:id="151"/>
    <w:p>
      <w:pPr>
        <w:spacing w:after="0"/>
        <w:ind w:left="0"/>
        <w:jc w:val="both"/>
      </w:pPr>
      <w:r>
        <w:rPr>
          <w:rFonts w:ascii="Times New Roman"/>
          <w:b w:val="false"/>
          <w:i w:val="false"/>
          <w:color w:val="000000"/>
          <w:sz w:val="28"/>
        </w:rPr>
        <w:t>
      Кезеңділік: біржолғы</w:t>
      </w:r>
    </w:p>
    <w:bookmarkEnd w:id="151"/>
    <w:bookmarkStart w:name="z175" w:id="1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152"/>
    <w:bookmarkStart w:name="z176" w:id="1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кепілдік шарты жасалған күннен бастап 5 (бес) жұмыс күні ішінде немесе портфельдік кепілдік беру әдісін қолданғанда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77" w:id="154"/>
    <w:p>
      <w:pPr>
        <w:spacing w:after="0"/>
        <w:ind w:left="0"/>
        <w:jc w:val="both"/>
      </w:pPr>
      <w:r>
        <w:rPr>
          <w:rFonts w:ascii="Times New Roman"/>
          <w:b w:val="false"/>
          <w:i w:val="false"/>
          <w:color w:val="000000"/>
          <w:sz w:val="28"/>
        </w:rPr>
        <w:t>
      Жинау әдісі: электрондық түрде</w:t>
      </w:r>
    </w:p>
    <w:bookmarkEnd w:id="154"/>
    <w:bookmarkStart w:name="z178" w:id="155"/>
    <w:p>
      <w:pPr>
        <w:spacing w:after="0"/>
        <w:ind w:left="0"/>
        <w:jc w:val="both"/>
      </w:pPr>
      <w:r>
        <w:rPr>
          <w:rFonts w:ascii="Times New Roman"/>
          <w:b w:val="false"/>
          <w:i w:val="false"/>
          <w:color w:val="000000"/>
          <w:sz w:val="28"/>
        </w:rPr>
        <w:t>
      (кімге) _____________________________________________________________</w:t>
      </w:r>
    </w:p>
    <w:bookmarkEnd w:id="155"/>
    <w:bookmarkStart w:name="z179" w:id="156"/>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органы/агроөнеркәсіптік кешенді дамыту саласындағы уәкілетті орган)</w:t>
      </w:r>
    </w:p>
    <w:bookmarkEnd w:id="156"/>
    <w:bookmarkStart w:name="z180" w:id="157"/>
    <w:p>
      <w:pPr>
        <w:spacing w:after="0"/>
        <w:ind w:left="0"/>
        <w:jc w:val="both"/>
      </w:pPr>
      <w:r>
        <w:rPr>
          <w:rFonts w:ascii="Times New Roman"/>
          <w:b w:val="false"/>
          <w:i w:val="false"/>
          <w:color w:val="000000"/>
          <w:sz w:val="28"/>
        </w:rPr>
        <w:t xml:space="preserve">
      (кімнен) _______________________________________________________ </w:t>
      </w:r>
    </w:p>
    <w:bookmarkEnd w:id="157"/>
    <w:bookmarkStart w:name="z181" w:id="158"/>
    <w:p>
      <w:pPr>
        <w:spacing w:after="0"/>
        <w:ind w:left="0"/>
        <w:jc w:val="both"/>
      </w:pPr>
      <w:r>
        <w:rPr>
          <w:rFonts w:ascii="Times New Roman"/>
          <w:b w:val="false"/>
          <w:i w:val="false"/>
          <w:color w:val="000000"/>
          <w:sz w:val="28"/>
        </w:rPr>
        <w:t>
       (кепілгердің толық атауы)</w:t>
      </w:r>
    </w:p>
    <w:bookmarkEnd w:id="158"/>
    <w:bookmarkStart w:name="z182" w:id="159"/>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w:t>
      </w:r>
    </w:p>
    <w:bookmarkEnd w:id="159"/>
    <w:bookmarkStart w:name="z183" w:id="160"/>
    <w:p>
      <w:pPr>
        <w:spacing w:after="0"/>
        <w:ind w:left="0"/>
        <w:jc w:val="both"/>
      </w:pPr>
      <w:r>
        <w:rPr>
          <w:rFonts w:ascii="Times New Roman"/>
          <w:b w:val="false"/>
          <w:i w:val="false"/>
          <w:color w:val="000000"/>
          <w:sz w:val="28"/>
        </w:rPr>
        <w:t xml:space="preserve">
      ____________________________________________________________________ </w:t>
      </w:r>
    </w:p>
    <w:bookmarkEnd w:id="160"/>
    <w:bookmarkStart w:name="z184" w:id="161"/>
    <w:p>
      <w:pPr>
        <w:spacing w:after="0"/>
        <w:ind w:left="0"/>
        <w:jc w:val="both"/>
      </w:pPr>
      <w:r>
        <w:rPr>
          <w:rFonts w:ascii="Times New Roman"/>
          <w:b w:val="false"/>
          <w:i w:val="false"/>
          <w:color w:val="000000"/>
          <w:sz w:val="28"/>
        </w:rPr>
        <w:t>
      (қарыз алушының аты, әкесінің аты (бар болса), тегі (бұдан әрі – қарыз</w:t>
      </w:r>
    </w:p>
    <w:bookmarkEnd w:id="161"/>
    <w:bookmarkStart w:name="z185" w:id="162"/>
    <w:p>
      <w:pPr>
        <w:spacing w:after="0"/>
        <w:ind w:left="0"/>
        <w:jc w:val="both"/>
      </w:pPr>
      <w:r>
        <w:rPr>
          <w:rFonts w:ascii="Times New Roman"/>
          <w:b w:val="false"/>
          <w:i w:val="false"/>
          <w:color w:val="000000"/>
          <w:sz w:val="28"/>
        </w:rPr>
        <w:t xml:space="preserve">
      алушының аты-жөні)/атауы) және _______________________________________ </w:t>
      </w:r>
    </w:p>
    <w:bookmarkEnd w:id="162"/>
    <w:bookmarkStart w:name="z186" w:id="163"/>
    <w:p>
      <w:pPr>
        <w:spacing w:after="0"/>
        <w:ind w:left="0"/>
        <w:jc w:val="both"/>
      </w:pPr>
      <w:r>
        <w:rPr>
          <w:rFonts w:ascii="Times New Roman"/>
          <w:b w:val="false"/>
          <w:i w:val="false"/>
          <w:color w:val="000000"/>
          <w:sz w:val="28"/>
        </w:rPr>
        <w:t>
                                     (кредитордың атауы (бұдан әрі – кредитор)</w:t>
      </w:r>
    </w:p>
    <w:bookmarkEnd w:id="163"/>
    <w:bookmarkStart w:name="z187" w:id="164"/>
    <w:p>
      <w:pPr>
        <w:spacing w:after="0"/>
        <w:ind w:left="0"/>
        <w:jc w:val="both"/>
      </w:pPr>
      <w:r>
        <w:rPr>
          <w:rFonts w:ascii="Times New Roman"/>
          <w:b w:val="false"/>
          <w:i w:val="false"/>
          <w:color w:val="000000"/>
          <w:sz w:val="28"/>
        </w:rPr>
        <w:t>
      арасында кепілдік шартына қол қойылғанын хабарлайды.</w:t>
      </w:r>
    </w:p>
    <w:bookmarkEnd w:id="164"/>
    <w:bookmarkStart w:name="z188" w:id="165"/>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165"/>
    <w:bookmarkStart w:name="z189" w:id="166"/>
    <w:p>
      <w:pPr>
        <w:spacing w:after="0"/>
        <w:ind w:left="0"/>
        <w:jc w:val="both"/>
      </w:pPr>
      <w:r>
        <w:rPr>
          <w:rFonts w:ascii="Times New Roman"/>
          <w:b w:val="false"/>
          <w:i w:val="false"/>
          <w:color w:val="000000"/>
          <w:sz w:val="28"/>
        </w:rPr>
        <w:t>
                                     (қарыз алушының аты-жөні/атауы)</w:t>
      </w:r>
    </w:p>
    <w:bookmarkEnd w:id="166"/>
    <w:bookmarkStart w:name="z190" w:id="167"/>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bookmarkEnd w:id="167"/>
    <w:bookmarkStart w:name="z191" w:id="168"/>
    <w:p>
      <w:pPr>
        <w:spacing w:after="0"/>
        <w:ind w:left="0"/>
        <w:jc w:val="both"/>
      </w:pPr>
      <w:r>
        <w:rPr>
          <w:rFonts w:ascii="Times New Roman"/>
          <w:b w:val="false"/>
          <w:i w:val="false"/>
          <w:color w:val="000000"/>
          <w:sz w:val="28"/>
        </w:rPr>
        <w:t>
             (кредитордың атауы)</w:t>
      </w:r>
    </w:p>
    <w:bookmarkEnd w:id="168"/>
    <w:bookmarkStart w:name="z192" w:id="169"/>
    <w:p>
      <w:pPr>
        <w:spacing w:after="0"/>
        <w:ind w:left="0"/>
        <w:jc w:val="both"/>
      </w:pPr>
      <w:r>
        <w:rPr>
          <w:rFonts w:ascii="Times New Roman"/>
          <w:b w:val="false"/>
          <w:i w:val="false"/>
          <w:color w:val="000000"/>
          <w:sz w:val="28"/>
        </w:rPr>
        <w:t xml:space="preserve">
      қамтамасыз ету ретінде берілді. </w:t>
      </w:r>
    </w:p>
    <w:bookmarkEnd w:id="169"/>
    <w:bookmarkStart w:name="z193" w:id="170"/>
    <w:p>
      <w:pPr>
        <w:spacing w:after="0"/>
        <w:ind w:left="0"/>
        <w:jc w:val="both"/>
      </w:pPr>
      <w:r>
        <w:rPr>
          <w:rFonts w:ascii="Times New Roman"/>
          <w:b w:val="false"/>
          <w:i w:val="false"/>
          <w:color w:val="000000"/>
          <w:sz w:val="28"/>
        </w:rPr>
        <w:t>
      Жоғарыда баяндалғанға байланысты Сізден __________________ (кепілдеме сомасынан 9,99 (тоғыз бүтін жүзден тоқсан тоғыз) пайыз (бұдан әрі – %) мөлшеріндегі субсидияны мынадай деректемелер бойынша аударуды сұраймыз;</w:t>
      </w:r>
    </w:p>
    <w:bookmarkEnd w:id="170"/>
    <w:bookmarkStart w:name="z194" w:id="171"/>
    <w:p>
      <w:pPr>
        <w:spacing w:after="0"/>
        <w:ind w:left="0"/>
        <w:jc w:val="both"/>
      </w:pPr>
      <w:r>
        <w:rPr>
          <w:rFonts w:ascii="Times New Roman"/>
          <w:b w:val="false"/>
          <w:i w:val="false"/>
          <w:color w:val="000000"/>
          <w:sz w:val="28"/>
        </w:rPr>
        <w:t>
      Төлем тағайындауында кезде қарыз алушының аты-жөні/атауын және кепілдік комиссиясы аударылатын кепілдік шартының күнін көрсетуді сұраймыз.</w:t>
      </w:r>
    </w:p>
    <w:bookmarkEnd w:id="171"/>
    <w:bookmarkStart w:name="z195" w:id="172"/>
    <w:p>
      <w:pPr>
        <w:spacing w:after="0"/>
        <w:ind w:left="0"/>
        <w:jc w:val="both"/>
      </w:pPr>
      <w:r>
        <w:rPr>
          <w:rFonts w:ascii="Times New Roman"/>
          <w:b w:val="false"/>
          <w:i w:val="false"/>
          <w:color w:val="000000"/>
          <w:sz w:val="28"/>
        </w:rPr>
        <w:t>
      1. Өтінім беруші туралы мәліметтер.</w:t>
      </w:r>
    </w:p>
    <w:bookmarkEnd w:id="172"/>
    <w:bookmarkStart w:name="z196" w:id="173"/>
    <w:p>
      <w:pPr>
        <w:spacing w:after="0"/>
        <w:ind w:left="0"/>
        <w:jc w:val="both"/>
      </w:pPr>
      <w:r>
        <w:rPr>
          <w:rFonts w:ascii="Times New Roman"/>
          <w:b w:val="false"/>
          <w:i w:val="false"/>
          <w:color w:val="000000"/>
          <w:sz w:val="28"/>
        </w:rPr>
        <w:t>
      аты-жөні/атауы ___________________________________________________</w:t>
      </w:r>
    </w:p>
    <w:bookmarkEnd w:id="173"/>
    <w:bookmarkStart w:name="z197" w:id="174"/>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174"/>
    <w:bookmarkStart w:name="z198" w:id="175"/>
    <w:p>
      <w:pPr>
        <w:spacing w:after="0"/>
        <w:ind w:left="0"/>
        <w:jc w:val="both"/>
      </w:pPr>
      <w:r>
        <w:rPr>
          <w:rFonts w:ascii="Times New Roman"/>
          <w:b w:val="false"/>
          <w:i w:val="false"/>
          <w:color w:val="000000"/>
          <w:sz w:val="28"/>
        </w:rPr>
        <w:t>
      (бұдан әрі – БСН) ______________________________________________________</w:t>
      </w:r>
    </w:p>
    <w:bookmarkEnd w:id="175"/>
    <w:bookmarkStart w:name="z199" w:id="176"/>
    <w:p>
      <w:pPr>
        <w:spacing w:after="0"/>
        <w:ind w:left="0"/>
        <w:jc w:val="both"/>
      </w:pPr>
      <w:r>
        <w:rPr>
          <w:rFonts w:ascii="Times New Roman"/>
          <w:b w:val="false"/>
          <w:i w:val="false"/>
          <w:color w:val="000000"/>
          <w:sz w:val="28"/>
        </w:rPr>
        <w:t>
      Басшының аты-жөні ___________________________________________________</w:t>
      </w:r>
    </w:p>
    <w:bookmarkEnd w:id="176"/>
    <w:bookmarkStart w:name="z200" w:id="177"/>
    <w:p>
      <w:pPr>
        <w:spacing w:after="0"/>
        <w:ind w:left="0"/>
        <w:jc w:val="both"/>
      </w:pPr>
      <w:r>
        <w:rPr>
          <w:rFonts w:ascii="Times New Roman"/>
          <w:b w:val="false"/>
          <w:i w:val="false"/>
          <w:color w:val="000000"/>
          <w:sz w:val="28"/>
        </w:rPr>
        <w:t>
      мекенжайы: __________________________________________________________</w:t>
      </w:r>
    </w:p>
    <w:bookmarkEnd w:id="177"/>
    <w:bookmarkStart w:name="z201" w:id="178"/>
    <w:p>
      <w:pPr>
        <w:spacing w:after="0"/>
        <w:ind w:left="0"/>
        <w:jc w:val="both"/>
      </w:pPr>
      <w:r>
        <w:rPr>
          <w:rFonts w:ascii="Times New Roman"/>
          <w:b w:val="false"/>
          <w:i w:val="false"/>
          <w:color w:val="000000"/>
          <w:sz w:val="28"/>
        </w:rPr>
        <w:t>
      телефон (факс) нөмірі: _________________________________________________</w:t>
      </w:r>
    </w:p>
    <w:bookmarkEnd w:id="178"/>
    <w:bookmarkStart w:name="z202" w:id="179"/>
    <w:p>
      <w:pPr>
        <w:spacing w:after="0"/>
        <w:ind w:left="0"/>
        <w:jc w:val="both"/>
      </w:pPr>
      <w:r>
        <w:rPr>
          <w:rFonts w:ascii="Times New Roman"/>
          <w:b w:val="false"/>
          <w:i w:val="false"/>
          <w:color w:val="000000"/>
          <w:sz w:val="28"/>
        </w:rPr>
        <w:t>
      Экономикалық қызмет түрлерінің жалпы жіктеуіші бойынша код (ЭҚТЖК): _________________________________________________________</w:t>
      </w:r>
    </w:p>
    <w:bookmarkEnd w:id="179"/>
    <w:bookmarkStart w:name="z203" w:id="180"/>
    <w:p>
      <w:pPr>
        <w:spacing w:after="0"/>
        <w:ind w:left="0"/>
        <w:jc w:val="both"/>
      </w:pPr>
      <w:r>
        <w:rPr>
          <w:rFonts w:ascii="Times New Roman"/>
          <w:b w:val="false"/>
          <w:i w:val="false"/>
          <w:color w:val="000000"/>
          <w:sz w:val="28"/>
        </w:rPr>
        <w:t>
      кәсіпкерлік субъектісінің санаты _________________________________________</w:t>
      </w:r>
    </w:p>
    <w:bookmarkEnd w:id="180"/>
    <w:bookmarkStart w:name="z204" w:id="181"/>
    <w:p>
      <w:pPr>
        <w:spacing w:after="0"/>
        <w:ind w:left="0"/>
        <w:jc w:val="both"/>
      </w:pPr>
      <w:r>
        <w:rPr>
          <w:rFonts w:ascii="Times New Roman"/>
          <w:b w:val="false"/>
          <w:i w:val="false"/>
          <w:color w:val="000000"/>
          <w:sz w:val="28"/>
        </w:rPr>
        <w:t>
      2. Екінші деңгейлі банктегі шот бойынша мәліметтер:</w:t>
      </w:r>
    </w:p>
    <w:bookmarkEnd w:id="181"/>
    <w:bookmarkStart w:name="z205" w:id="182"/>
    <w:p>
      <w:pPr>
        <w:spacing w:after="0"/>
        <w:ind w:left="0"/>
        <w:jc w:val="both"/>
      </w:pPr>
      <w:r>
        <w:rPr>
          <w:rFonts w:ascii="Times New Roman"/>
          <w:b w:val="false"/>
          <w:i w:val="false"/>
          <w:color w:val="000000"/>
          <w:sz w:val="28"/>
        </w:rPr>
        <w:t>
      БСН _________________________________________________________________</w:t>
      </w:r>
    </w:p>
    <w:bookmarkEnd w:id="182"/>
    <w:bookmarkStart w:name="z206" w:id="183"/>
    <w:p>
      <w:pPr>
        <w:spacing w:after="0"/>
        <w:ind w:left="0"/>
        <w:jc w:val="both"/>
      </w:pPr>
      <w:r>
        <w:rPr>
          <w:rFonts w:ascii="Times New Roman"/>
          <w:b w:val="false"/>
          <w:i w:val="false"/>
          <w:color w:val="000000"/>
          <w:sz w:val="28"/>
        </w:rPr>
        <w:t>
      Бенефициар коды (бұдан әрі – Кбе) ______________________________________</w:t>
      </w:r>
    </w:p>
    <w:bookmarkEnd w:id="183"/>
    <w:bookmarkStart w:name="z207" w:id="184"/>
    <w:p>
      <w:pPr>
        <w:spacing w:after="0"/>
        <w:ind w:left="0"/>
        <w:jc w:val="both"/>
      </w:pPr>
      <w:r>
        <w:rPr>
          <w:rFonts w:ascii="Times New Roman"/>
          <w:b w:val="false"/>
          <w:i w:val="false"/>
          <w:color w:val="000000"/>
          <w:sz w:val="28"/>
        </w:rPr>
        <w:t>
      Кредитор деректемелері: ______________________________________________</w:t>
      </w:r>
    </w:p>
    <w:bookmarkEnd w:id="184"/>
    <w:bookmarkStart w:name="z208" w:id="185"/>
    <w:p>
      <w:pPr>
        <w:spacing w:after="0"/>
        <w:ind w:left="0"/>
        <w:jc w:val="both"/>
      </w:pPr>
      <w:r>
        <w:rPr>
          <w:rFonts w:ascii="Times New Roman"/>
          <w:b w:val="false"/>
          <w:i w:val="false"/>
          <w:color w:val="000000"/>
          <w:sz w:val="28"/>
        </w:rPr>
        <w:t>
      Кредитор атауы: ______________________________________________________</w:t>
      </w:r>
    </w:p>
    <w:bookmarkEnd w:id="185"/>
    <w:bookmarkStart w:name="z209" w:id="186"/>
    <w:p>
      <w:pPr>
        <w:spacing w:after="0"/>
        <w:ind w:left="0"/>
        <w:jc w:val="both"/>
      </w:pPr>
      <w:r>
        <w:rPr>
          <w:rFonts w:ascii="Times New Roman"/>
          <w:b w:val="false"/>
          <w:i w:val="false"/>
          <w:color w:val="000000"/>
          <w:sz w:val="28"/>
        </w:rPr>
        <w:t>
      БСК (банктік сәйкестендіру коды) _______________________________________</w:t>
      </w:r>
    </w:p>
    <w:bookmarkEnd w:id="186"/>
    <w:bookmarkStart w:name="z210" w:id="187"/>
    <w:p>
      <w:pPr>
        <w:spacing w:after="0"/>
        <w:ind w:left="0"/>
        <w:jc w:val="both"/>
      </w:pPr>
      <w:r>
        <w:rPr>
          <w:rFonts w:ascii="Times New Roman"/>
          <w:b w:val="false"/>
          <w:i w:val="false"/>
          <w:color w:val="000000"/>
          <w:sz w:val="28"/>
        </w:rPr>
        <w:t>
      ЖСК (жеке сәйкестендіру коды) _________________________________________</w:t>
      </w:r>
    </w:p>
    <w:bookmarkEnd w:id="187"/>
    <w:bookmarkStart w:name="z211" w:id="188"/>
    <w:p>
      <w:pPr>
        <w:spacing w:after="0"/>
        <w:ind w:left="0"/>
        <w:jc w:val="both"/>
      </w:pPr>
      <w:r>
        <w:rPr>
          <w:rFonts w:ascii="Times New Roman"/>
          <w:b w:val="false"/>
          <w:i w:val="false"/>
          <w:color w:val="000000"/>
          <w:sz w:val="28"/>
        </w:rPr>
        <w:t>
      БСН _________________________________________________________________</w:t>
      </w:r>
    </w:p>
    <w:bookmarkEnd w:id="188"/>
    <w:bookmarkStart w:name="z212" w:id="189"/>
    <w:p>
      <w:pPr>
        <w:spacing w:after="0"/>
        <w:ind w:left="0"/>
        <w:jc w:val="both"/>
      </w:pPr>
      <w:r>
        <w:rPr>
          <w:rFonts w:ascii="Times New Roman"/>
          <w:b w:val="false"/>
          <w:i w:val="false"/>
          <w:color w:val="000000"/>
          <w:sz w:val="28"/>
        </w:rPr>
        <w:t>
      Кбе _________________________________________________________________</w:t>
      </w:r>
    </w:p>
    <w:bookmarkEnd w:id="189"/>
    <w:bookmarkStart w:name="z213" w:id="190"/>
    <w:p>
      <w:pPr>
        <w:spacing w:after="0"/>
        <w:ind w:left="0"/>
        <w:jc w:val="both"/>
      </w:pPr>
      <w:r>
        <w:rPr>
          <w:rFonts w:ascii="Times New Roman"/>
          <w:b w:val="false"/>
          <w:i w:val="false"/>
          <w:color w:val="000000"/>
          <w:sz w:val="28"/>
        </w:rPr>
        <w:t>
      1-кесте. Кредитор мен қарыз алушы арасындағы жасалған кредиттік шарт (бұдан әрі – КШ) туралы мәліметтер: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2"/>
    <w:p>
      <w:pPr>
        <w:spacing w:after="0"/>
        <w:ind w:left="0"/>
        <w:jc w:val="both"/>
      </w:pPr>
      <w:r>
        <w:rPr>
          <w:rFonts w:ascii="Times New Roman"/>
          <w:b w:val="false"/>
          <w:i w:val="false"/>
          <w:color w:val="000000"/>
          <w:sz w:val="28"/>
        </w:rPr>
        <w:t>
      2-кесте. Кепіл шарты туралы мәліметтер: (бұдан әрі – КепШ)</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3"/>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193"/>
    <w:bookmarkStart w:name="z217" w:id="194"/>
    <w:p>
      <w:pPr>
        <w:spacing w:after="0"/>
        <w:ind w:left="0"/>
        <w:jc w:val="both"/>
      </w:pPr>
      <w:r>
        <w:rPr>
          <w:rFonts w:ascii="Times New Roman"/>
          <w:b w:val="false"/>
          <w:i w:val="false"/>
          <w:color w:val="000000"/>
          <w:sz w:val="28"/>
        </w:rPr>
        <w:t>
      Кепілгер 20__ жылы "__" __________ сағат ____ қол қойып, жіберді:</w:t>
      </w:r>
    </w:p>
    <w:bookmarkEnd w:id="194"/>
    <w:bookmarkStart w:name="z218" w:id="19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95"/>
    <w:bookmarkStart w:name="z219" w:id="196"/>
    <w:p>
      <w:pPr>
        <w:spacing w:after="0"/>
        <w:ind w:left="0"/>
        <w:jc w:val="both"/>
      </w:pPr>
      <w:r>
        <w:rPr>
          <w:rFonts w:ascii="Times New Roman"/>
          <w:b w:val="false"/>
          <w:i w:val="false"/>
          <w:color w:val="000000"/>
          <w:sz w:val="28"/>
        </w:rPr>
        <w:t>
      ЭЦҚ қою күні мен уақыты</w:t>
      </w:r>
    </w:p>
    <w:bookmarkEnd w:id="196"/>
    <w:bookmarkStart w:name="z220" w:id="197"/>
    <w:p>
      <w:pPr>
        <w:spacing w:after="0"/>
        <w:ind w:left="0"/>
        <w:jc w:val="both"/>
      </w:pPr>
      <w:r>
        <w:rPr>
          <w:rFonts w:ascii="Times New Roman"/>
          <w:b w:val="false"/>
          <w:i w:val="false"/>
          <w:color w:val="000000"/>
          <w:sz w:val="28"/>
        </w:rPr>
        <w:t>
      Өтінімді қабылдау туралы хабарлама:</w:t>
      </w:r>
    </w:p>
    <w:bookmarkEnd w:id="197"/>
    <w:bookmarkStart w:name="z221" w:id="198"/>
    <w:p>
      <w:pPr>
        <w:spacing w:after="0"/>
        <w:ind w:left="0"/>
        <w:jc w:val="both"/>
      </w:pPr>
      <w:r>
        <w:rPr>
          <w:rFonts w:ascii="Times New Roman"/>
          <w:b w:val="false"/>
          <w:i w:val="false"/>
          <w:color w:val="000000"/>
          <w:sz w:val="28"/>
        </w:rPr>
        <w:t>
      Жұмыс органы 20__ жылы "__" ___________сағат ____ қабылдады:</w:t>
      </w:r>
    </w:p>
    <w:bookmarkEnd w:id="198"/>
    <w:bookmarkStart w:name="z222" w:id="199"/>
    <w:p>
      <w:pPr>
        <w:spacing w:after="0"/>
        <w:ind w:left="0"/>
        <w:jc w:val="both"/>
      </w:pPr>
      <w:r>
        <w:rPr>
          <w:rFonts w:ascii="Times New Roman"/>
          <w:b w:val="false"/>
          <w:i w:val="false"/>
          <w:color w:val="000000"/>
          <w:sz w:val="28"/>
        </w:rPr>
        <w:t>
      ЭЦҚ-дан алынған деректер</w:t>
      </w:r>
    </w:p>
    <w:bookmarkEnd w:id="199"/>
    <w:bookmarkStart w:name="z223" w:id="200"/>
    <w:p>
      <w:pPr>
        <w:spacing w:after="0"/>
        <w:ind w:left="0"/>
        <w:jc w:val="both"/>
      </w:pPr>
      <w:r>
        <w:rPr>
          <w:rFonts w:ascii="Times New Roman"/>
          <w:b w:val="false"/>
          <w:i w:val="false"/>
          <w:color w:val="000000"/>
          <w:sz w:val="28"/>
        </w:rPr>
        <w:t>
      ЭЦҚ қою күні мен уақыты</w:t>
      </w:r>
    </w:p>
    <w:bookmarkEnd w:id="200"/>
    <w:bookmarkStart w:name="z224" w:id="201"/>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өтінім" нысанын толтыру бойынша түсіндірме осы нысанға қосымшада келтірілген. </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"Көктемгі дала және/немесе егін </w:t>
            </w:r>
            <w:r>
              <w:br/>
            </w:r>
            <w:r>
              <w:rPr>
                <w:rFonts w:ascii="Times New Roman"/>
                <w:b w:val="false"/>
                <w:i w:val="false"/>
                <w:color w:val="000000"/>
                <w:sz w:val="20"/>
              </w:rPr>
              <w:t xml:space="preserve">жинау жұмыстарын жүргізуге </w:t>
            </w:r>
            <w:r>
              <w:br/>
            </w:r>
            <w:r>
              <w:rPr>
                <w:rFonts w:ascii="Times New Roman"/>
                <w:b w:val="false"/>
                <w:i w:val="false"/>
                <w:color w:val="000000"/>
                <w:sz w:val="20"/>
              </w:rPr>
              <w:t xml:space="preserve">кепілдендіру бойынша субсидия </w:t>
            </w:r>
            <w:r>
              <w:br/>
            </w:r>
            <w:r>
              <w:rPr>
                <w:rFonts w:ascii="Times New Roman"/>
                <w:b w:val="false"/>
                <w:i w:val="false"/>
                <w:color w:val="000000"/>
                <w:sz w:val="20"/>
              </w:rPr>
              <w:t xml:space="preserve">алуға арналған өтінім" нысанына қосымша </w:t>
            </w:r>
          </w:p>
        </w:tc>
      </w:tr>
    </w:tbl>
    <w:bookmarkStart w:name="z226" w:id="202"/>
    <w:p>
      <w:pPr>
        <w:spacing w:after="0"/>
        <w:ind w:left="0"/>
        <w:jc w:val="left"/>
      </w:pPr>
      <w:r>
        <w:rPr>
          <w:rFonts w:ascii="Times New Roman"/>
          <w:b/>
          <w:i w:val="false"/>
          <w:color w:val="000000"/>
        </w:rPr>
        <w:t xml:space="preserve">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өтінім" нысанын толтыру бойынша түсіндірме (индекс: № ЗСГ-2 нысан, кезеңділік: бір мезгілде)</w:t>
      </w:r>
    </w:p>
    <w:bookmarkEnd w:id="202"/>
    <w:bookmarkStart w:name="z227" w:id="203"/>
    <w:p>
      <w:pPr>
        <w:spacing w:after="0"/>
        <w:ind w:left="0"/>
        <w:jc w:val="left"/>
      </w:pPr>
      <w:r>
        <w:rPr>
          <w:rFonts w:ascii="Times New Roman"/>
          <w:b/>
          <w:i w:val="false"/>
          <w:color w:val="000000"/>
        </w:rPr>
        <w:t xml:space="preserve"> 1-тарау. Жалпы ережелер</w:t>
      </w:r>
    </w:p>
    <w:bookmarkEnd w:id="203"/>
    <w:bookmarkStart w:name="z228" w:id="20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өтінім" нысанын (бұдан әрі – Нысан) толтыру бойынша бірыңғай талаптарды айқындайды.</w:t>
      </w:r>
    </w:p>
    <w:bookmarkEnd w:id="204"/>
    <w:bookmarkStart w:name="z229" w:id="205"/>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205"/>
    <w:bookmarkStart w:name="z230" w:id="206"/>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206"/>
    <w:bookmarkStart w:name="z231" w:id="207"/>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207"/>
    <w:bookmarkStart w:name="z232" w:id="208"/>
    <w:p>
      <w:pPr>
        <w:spacing w:after="0"/>
        <w:ind w:left="0"/>
        <w:jc w:val="both"/>
      </w:pPr>
      <w:r>
        <w:rPr>
          <w:rFonts w:ascii="Times New Roman"/>
          <w:b w:val="false"/>
          <w:i w:val="false"/>
          <w:color w:val="000000"/>
          <w:sz w:val="28"/>
        </w:rPr>
        <w:t>
      5. Нысан қазақ және орыс тілдерінде толтырылады.</w:t>
      </w:r>
    </w:p>
    <w:bookmarkEnd w:id="208"/>
    <w:bookmarkStart w:name="z233" w:id="209"/>
    <w:p>
      <w:pPr>
        <w:spacing w:after="0"/>
        <w:ind w:left="0"/>
        <w:jc w:val="left"/>
      </w:pPr>
      <w:r>
        <w:rPr>
          <w:rFonts w:ascii="Times New Roman"/>
          <w:b/>
          <w:i w:val="false"/>
          <w:color w:val="000000"/>
        </w:rPr>
        <w:t xml:space="preserve"> 2-тарау. Нысанды толтыру бойынша түсіндірме</w:t>
      </w:r>
    </w:p>
    <w:bookmarkEnd w:id="209"/>
    <w:bookmarkStart w:name="z234" w:id="210"/>
    <w:p>
      <w:pPr>
        <w:spacing w:after="0"/>
        <w:ind w:left="0"/>
        <w:jc w:val="both"/>
      </w:pPr>
      <w:r>
        <w:rPr>
          <w:rFonts w:ascii="Times New Roman"/>
          <w:b w:val="false"/>
          <w:i w:val="false"/>
          <w:color w:val="000000"/>
          <w:sz w:val="28"/>
        </w:rPr>
        <w:t>
      6. 1-кестенің 1-бағанында реттік нөмірі көрсетіледі.</w:t>
      </w:r>
    </w:p>
    <w:bookmarkEnd w:id="210"/>
    <w:bookmarkStart w:name="z235" w:id="211"/>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211"/>
    <w:bookmarkStart w:name="z236" w:id="212"/>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212"/>
    <w:bookmarkStart w:name="z237" w:id="213"/>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213"/>
    <w:bookmarkStart w:name="z238" w:id="214"/>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214"/>
    <w:bookmarkStart w:name="z239" w:id="215"/>
    <w:p>
      <w:pPr>
        <w:spacing w:after="0"/>
        <w:ind w:left="0"/>
        <w:jc w:val="both"/>
      </w:pPr>
      <w:r>
        <w:rPr>
          <w:rFonts w:ascii="Times New Roman"/>
          <w:b w:val="false"/>
          <w:i w:val="false"/>
          <w:color w:val="000000"/>
          <w:sz w:val="28"/>
        </w:rPr>
        <w:t>
      11. 1-кестенің 6-бағанында кредиттің/кредит желісінің сомасы және валютасы көрсетіледі.</w:t>
      </w:r>
    </w:p>
    <w:bookmarkEnd w:id="215"/>
    <w:bookmarkStart w:name="z240" w:id="216"/>
    <w:p>
      <w:pPr>
        <w:spacing w:after="0"/>
        <w:ind w:left="0"/>
        <w:jc w:val="both"/>
      </w:pPr>
      <w:r>
        <w:rPr>
          <w:rFonts w:ascii="Times New Roman"/>
          <w:b w:val="false"/>
          <w:i w:val="false"/>
          <w:color w:val="000000"/>
          <w:sz w:val="28"/>
        </w:rPr>
        <w:t>
      12. 1-кестенің 7-бағанында кредиттің мақсаты көрсетіледі.</w:t>
      </w:r>
    </w:p>
    <w:bookmarkEnd w:id="216"/>
    <w:bookmarkStart w:name="z241" w:id="217"/>
    <w:p>
      <w:pPr>
        <w:spacing w:after="0"/>
        <w:ind w:left="0"/>
        <w:jc w:val="both"/>
      </w:pPr>
      <w:r>
        <w:rPr>
          <w:rFonts w:ascii="Times New Roman"/>
          <w:b w:val="false"/>
          <w:i w:val="false"/>
          <w:color w:val="000000"/>
          <w:sz w:val="28"/>
        </w:rPr>
        <w:t>
      13. 1-кестенің 8-бағанында кредиттің/кредит желісінің мерзімі, аяқталу күнімен бірге (күн/ай/жыл форматында) көрсетіледі.</w:t>
      </w:r>
    </w:p>
    <w:bookmarkEnd w:id="217"/>
    <w:bookmarkStart w:name="z242" w:id="218"/>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218"/>
    <w:bookmarkStart w:name="z243" w:id="219"/>
    <w:p>
      <w:pPr>
        <w:spacing w:after="0"/>
        <w:ind w:left="0"/>
        <w:jc w:val="both"/>
      </w:pPr>
      <w:r>
        <w:rPr>
          <w:rFonts w:ascii="Times New Roman"/>
          <w:b w:val="false"/>
          <w:i w:val="false"/>
          <w:color w:val="000000"/>
          <w:sz w:val="28"/>
        </w:rPr>
        <w:t>
      15. 2-кестенің 1-бағанында реттік нөмірі көрсетіледі.</w:t>
      </w:r>
    </w:p>
    <w:bookmarkEnd w:id="219"/>
    <w:bookmarkStart w:name="z244" w:id="220"/>
    <w:p>
      <w:pPr>
        <w:spacing w:after="0"/>
        <w:ind w:left="0"/>
        <w:jc w:val="both"/>
      </w:pPr>
      <w:r>
        <w:rPr>
          <w:rFonts w:ascii="Times New Roman"/>
          <w:b w:val="false"/>
          <w:i w:val="false"/>
          <w:color w:val="000000"/>
          <w:sz w:val="28"/>
        </w:rPr>
        <w:t>
      16. 2-кестенің 2-бағанында кепілдік шарттың нөмірі мен күні көрсетіледі.</w:t>
      </w:r>
    </w:p>
    <w:bookmarkEnd w:id="220"/>
    <w:bookmarkStart w:name="z245" w:id="221"/>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221"/>
    <w:bookmarkStart w:name="z246" w:id="222"/>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222"/>
    <w:bookmarkStart w:name="z247" w:id="223"/>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223"/>
    <w:bookmarkStart w:name="z248" w:id="224"/>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81 бұйрығына 3-қосымша</w:t>
            </w:r>
            <w:r>
              <w:br/>
            </w: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25"/>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225"/>
    <w:bookmarkStart w:name="z253" w:id="226"/>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226"/>
    <w:bookmarkStart w:name="z254" w:id="227"/>
    <w:p>
      <w:pPr>
        <w:spacing w:after="0"/>
        <w:ind w:left="0"/>
        <w:jc w:val="both"/>
      </w:pPr>
      <w:r>
        <w:rPr>
          <w:rFonts w:ascii="Times New Roman"/>
          <w:b w:val="false"/>
          <w:i w:val="false"/>
          <w:color w:val="000000"/>
          <w:sz w:val="28"/>
        </w:rPr>
        <w:t>
      Әкімшілік нысанның атауы: Айналым қаражатын толықтыруға кепілдендіру бойынша субсидия алуға арналған өтінім</w:t>
      </w:r>
    </w:p>
    <w:bookmarkEnd w:id="227"/>
    <w:bookmarkStart w:name="z255" w:id="2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ЗСГ-3 нысан</w:t>
      </w:r>
    </w:p>
    <w:bookmarkEnd w:id="228"/>
    <w:bookmarkStart w:name="z256" w:id="229"/>
    <w:p>
      <w:pPr>
        <w:spacing w:after="0"/>
        <w:ind w:left="0"/>
        <w:jc w:val="both"/>
      </w:pPr>
      <w:r>
        <w:rPr>
          <w:rFonts w:ascii="Times New Roman"/>
          <w:b w:val="false"/>
          <w:i w:val="false"/>
          <w:color w:val="000000"/>
          <w:sz w:val="28"/>
        </w:rPr>
        <w:t>
      Кезеңділік: біржолғы</w:t>
      </w:r>
    </w:p>
    <w:bookmarkEnd w:id="229"/>
    <w:bookmarkStart w:name="z257" w:id="2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230"/>
    <w:bookmarkStart w:name="z258" w:id="2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кепілдік шарты жасалған күннен бастап 5 (бес) жұмыс күні ішінде немесе портфельдік кепілдік беру әдісін қолданғанда</w:t>
      </w:r>
    </w:p>
    <w:bookmarkEnd w:id="2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259" w:id="232"/>
    <w:p>
      <w:pPr>
        <w:spacing w:after="0"/>
        <w:ind w:left="0"/>
        <w:jc w:val="both"/>
      </w:pPr>
      <w:r>
        <w:rPr>
          <w:rFonts w:ascii="Times New Roman"/>
          <w:b w:val="false"/>
          <w:i w:val="false"/>
          <w:color w:val="000000"/>
          <w:sz w:val="28"/>
        </w:rPr>
        <w:t>
      Жинау әдісі: электрондық түрде</w:t>
      </w:r>
    </w:p>
    <w:bookmarkEnd w:id="232"/>
    <w:bookmarkStart w:name="z260" w:id="233"/>
    <w:p>
      <w:pPr>
        <w:spacing w:after="0"/>
        <w:ind w:left="0"/>
        <w:jc w:val="both"/>
      </w:pPr>
      <w:r>
        <w:rPr>
          <w:rFonts w:ascii="Times New Roman"/>
          <w:b w:val="false"/>
          <w:i w:val="false"/>
          <w:color w:val="000000"/>
          <w:sz w:val="28"/>
        </w:rPr>
        <w:t>
      (кімге) _______________________________________________________________</w:t>
      </w:r>
    </w:p>
    <w:bookmarkEnd w:id="233"/>
    <w:bookmarkStart w:name="z261" w:id="234"/>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 агроөнеркәсіптік кешенді дамыту саласындағы уәкілетті орган)</w:t>
      </w:r>
    </w:p>
    <w:bookmarkEnd w:id="234"/>
    <w:bookmarkStart w:name="z262" w:id="235"/>
    <w:p>
      <w:pPr>
        <w:spacing w:after="0"/>
        <w:ind w:left="0"/>
        <w:jc w:val="both"/>
      </w:pPr>
      <w:r>
        <w:rPr>
          <w:rFonts w:ascii="Times New Roman"/>
          <w:b w:val="false"/>
          <w:i w:val="false"/>
          <w:color w:val="000000"/>
          <w:sz w:val="28"/>
        </w:rPr>
        <w:t xml:space="preserve">
      (кімнен) _________________________________________________________ </w:t>
      </w:r>
    </w:p>
    <w:bookmarkEnd w:id="235"/>
    <w:bookmarkStart w:name="z263" w:id="236"/>
    <w:p>
      <w:pPr>
        <w:spacing w:after="0"/>
        <w:ind w:left="0"/>
        <w:jc w:val="both"/>
      </w:pPr>
      <w:r>
        <w:rPr>
          <w:rFonts w:ascii="Times New Roman"/>
          <w:b w:val="false"/>
          <w:i w:val="false"/>
          <w:color w:val="000000"/>
          <w:sz w:val="28"/>
        </w:rPr>
        <w:t>
                               (Кепілгердің толық атауы)</w:t>
      </w:r>
    </w:p>
    <w:bookmarkEnd w:id="236"/>
    <w:bookmarkStart w:name="z264" w:id="237"/>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w:t>
      </w:r>
    </w:p>
    <w:bookmarkEnd w:id="237"/>
    <w:bookmarkStart w:name="z265" w:id="238"/>
    <w:p>
      <w:pPr>
        <w:spacing w:after="0"/>
        <w:ind w:left="0"/>
        <w:jc w:val="both"/>
      </w:pPr>
      <w:r>
        <w:rPr>
          <w:rFonts w:ascii="Times New Roman"/>
          <w:b w:val="false"/>
          <w:i w:val="false"/>
          <w:color w:val="000000"/>
          <w:sz w:val="28"/>
        </w:rPr>
        <w:t xml:space="preserve">
      ____________________________________________________________________ </w:t>
      </w:r>
    </w:p>
    <w:bookmarkEnd w:id="238"/>
    <w:bookmarkStart w:name="z266" w:id="239"/>
    <w:p>
      <w:pPr>
        <w:spacing w:after="0"/>
        <w:ind w:left="0"/>
        <w:jc w:val="both"/>
      </w:pPr>
      <w:r>
        <w:rPr>
          <w:rFonts w:ascii="Times New Roman"/>
          <w:b w:val="false"/>
          <w:i w:val="false"/>
          <w:color w:val="000000"/>
          <w:sz w:val="28"/>
        </w:rPr>
        <w:t>
             (қарыз алушының аты, әкесінің аты (бар болса), тегі (бұдан әрі – қарыз</w:t>
      </w:r>
    </w:p>
    <w:bookmarkEnd w:id="239"/>
    <w:bookmarkStart w:name="z267" w:id="240"/>
    <w:p>
      <w:pPr>
        <w:spacing w:after="0"/>
        <w:ind w:left="0"/>
        <w:jc w:val="both"/>
      </w:pPr>
      <w:r>
        <w:rPr>
          <w:rFonts w:ascii="Times New Roman"/>
          <w:b w:val="false"/>
          <w:i w:val="false"/>
          <w:color w:val="000000"/>
          <w:sz w:val="28"/>
        </w:rPr>
        <w:t xml:space="preserve">
      алушының аты-жөні)/атауы) және _______________________________________ </w:t>
      </w:r>
    </w:p>
    <w:bookmarkEnd w:id="240"/>
    <w:bookmarkStart w:name="z268" w:id="241"/>
    <w:p>
      <w:pPr>
        <w:spacing w:after="0"/>
        <w:ind w:left="0"/>
        <w:jc w:val="both"/>
      </w:pPr>
      <w:r>
        <w:rPr>
          <w:rFonts w:ascii="Times New Roman"/>
          <w:b w:val="false"/>
          <w:i w:val="false"/>
          <w:color w:val="000000"/>
          <w:sz w:val="28"/>
        </w:rPr>
        <w:t>
       (кредитордың атауы (бұдан әрі – кредитор)</w:t>
      </w:r>
    </w:p>
    <w:bookmarkEnd w:id="241"/>
    <w:bookmarkStart w:name="z269" w:id="242"/>
    <w:p>
      <w:pPr>
        <w:spacing w:after="0"/>
        <w:ind w:left="0"/>
        <w:jc w:val="both"/>
      </w:pPr>
      <w:r>
        <w:rPr>
          <w:rFonts w:ascii="Times New Roman"/>
          <w:b w:val="false"/>
          <w:i w:val="false"/>
          <w:color w:val="000000"/>
          <w:sz w:val="28"/>
        </w:rPr>
        <w:t>
      арасында кепілдік шартына қол қойылғанын хабарлайды.</w:t>
      </w:r>
    </w:p>
    <w:bookmarkEnd w:id="242"/>
    <w:bookmarkStart w:name="z270" w:id="243"/>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243"/>
    <w:bookmarkStart w:name="z271" w:id="244"/>
    <w:p>
      <w:pPr>
        <w:spacing w:after="0"/>
        <w:ind w:left="0"/>
        <w:jc w:val="both"/>
      </w:pPr>
      <w:r>
        <w:rPr>
          <w:rFonts w:ascii="Times New Roman"/>
          <w:b w:val="false"/>
          <w:i w:val="false"/>
          <w:color w:val="000000"/>
          <w:sz w:val="28"/>
        </w:rPr>
        <w:t>
                                     (қарыз алушының аты-жөні/атауы)</w:t>
      </w:r>
    </w:p>
    <w:bookmarkEnd w:id="244"/>
    <w:bookmarkStart w:name="z272" w:id="245"/>
    <w:p>
      <w:pPr>
        <w:spacing w:after="0"/>
        <w:ind w:left="0"/>
        <w:jc w:val="both"/>
      </w:pPr>
      <w:r>
        <w:rPr>
          <w:rFonts w:ascii="Times New Roman"/>
          <w:b w:val="false"/>
          <w:i w:val="false"/>
          <w:color w:val="000000"/>
          <w:sz w:val="28"/>
        </w:rPr>
        <w:t>
      ________________________________ алдындағы міндеттемелердің орындалуын</w:t>
      </w:r>
    </w:p>
    <w:bookmarkEnd w:id="245"/>
    <w:bookmarkStart w:name="z273" w:id="246"/>
    <w:p>
      <w:pPr>
        <w:spacing w:after="0"/>
        <w:ind w:left="0"/>
        <w:jc w:val="both"/>
      </w:pPr>
      <w:r>
        <w:rPr>
          <w:rFonts w:ascii="Times New Roman"/>
          <w:b w:val="false"/>
          <w:i w:val="false"/>
          <w:color w:val="000000"/>
          <w:sz w:val="28"/>
        </w:rPr>
        <w:t>
             (кредитордың атауы)</w:t>
      </w:r>
    </w:p>
    <w:bookmarkEnd w:id="246"/>
    <w:bookmarkStart w:name="z274" w:id="247"/>
    <w:p>
      <w:pPr>
        <w:spacing w:after="0"/>
        <w:ind w:left="0"/>
        <w:jc w:val="both"/>
      </w:pPr>
      <w:r>
        <w:rPr>
          <w:rFonts w:ascii="Times New Roman"/>
          <w:b w:val="false"/>
          <w:i w:val="false"/>
          <w:color w:val="000000"/>
          <w:sz w:val="28"/>
        </w:rPr>
        <w:t xml:space="preserve">
      қамтамасыз ету ретінде берілді. </w:t>
      </w:r>
    </w:p>
    <w:bookmarkEnd w:id="247"/>
    <w:bookmarkStart w:name="z275" w:id="248"/>
    <w:p>
      <w:pPr>
        <w:spacing w:after="0"/>
        <w:ind w:left="0"/>
        <w:jc w:val="both"/>
      </w:pPr>
      <w:r>
        <w:rPr>
          <w:rFonts w:ascii="Times New Roman"/>
          <w:b w:val="false"/>
          <w:i w:val="false"/>
          <w:color w:val="000000"/>
          <w:sz w:val="28"/>
        </w:rPr>
        <w:t xml:space="preserve">
      Жоғарыда баяндалғанға байланысты Сізден ______________________ (кепілдеме сомасынан 9,99 (тоғыз бүтін жүзден тоқсан тоғыз) пайыз (бұдан әрі – %) </w:t>
      </w:r>
    </w:p>
    <w:bookmarkEnd w:id="248"/>
    <w:bookmarkStart w:name="z276" w:id="249"/>
    <w:p>
      <w:pPr>
        <w:spacing w:after="0"/>
        <w:ind w:left="0"/>
        <w:jc w:val="both"/>
      </w:pPr>
      <w:r>
        <w:rPr>
          <w:rFonts w:ascii="Times New Roman"/>
          <w:b w:val="false"/>
          <w:i w:val="false"/>
          <w:color w:val="000000"/>
          <w:sz w:val="28"/>
        </w:rPr>
        <w:t>
      мөлшеріндегі субсидияны мынадай деректемелер бойынша аударуды сұраймыз;</w:t>
      </w:r>
    </w:p>
    <w:bookmarkEnd w:id="249"/>
    <w:bookmarkStart w:name="z277" w:id="250"/>
    <w:p>
      <w:pPr>
        <w:spacing w:after="0"/>
        <w:ind w:left="0"/>
        <w:jc w:val="both"/>
      </w:pPr>
      <w:r>
        <w:rPr>
          <w:rFonts w:ascii="Times New Roman"/>
          <w:b w:val="false"/>
          <w:i w:val="false"/>
          <w:color w:val="000000"/>
          <w:sz w:val="28"/>
        </w:rPr>
        <w:t>
      Төлем тағайындауында кезде қарыз алушының аты-жөні/атауын және кепілдік комиссиясы аударылатын кепілдік шартының күнін көрсетуді сұраймыз.</w:t>
      </w:r>
    </w:p>
    <w:bookmarkEnd w:id="250"/>
    <w:bookmarkStart w:name="z278" w:id="251"/>
    <w:p>
      <w:pPr>
        <w:spacing w:after="0"/>
        <w:ind w:left="0"/>
        <w:jc w:val="both"/>
      </w:pPr>
      <w:r>
        <w:rPr>
          <w:rFonts w:ascii="Times New Roman"/>
          <w:b w:val="false"/>
          <w:i w:val="false"/>
          <w:color w:val="000000"/>
          <w:sz w:val="28"/>
        </w:rPr>
        <w:t>
      1. Өтінім беруші туралы мәліметтер.</w:t>
      </w:r>
    </w:p>
    <w:bookmarkEnd w:id="251"/>
    <w:bookmarkStart w:name="z279" w:id="252"/>
    <w:p>
      <w:pPr>
        <w:spacing w:after="0"/>
        <w:ind w:left="0"/>
        <w:jc w:val="both"/>
      </w:pPr>
      <w:r>
        <w:rPr>
          <w:rFonts w:ascii="Times New Roman"/>
          <w:b w:val="false"/>
          <w:i w:val="false"/>
          <w:color w:val="000000"/>
          <w:sz w:val="28"/>
        </w:rPr>
        <w:t>
      аты-жөні/атауы___________________________________________________</w:t>
      </w:r>
    </w:p>
    <w:bookmarkEnd w:id="252"/>
    <w:bookmarkStart w:name="z280" w:id="253"/>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253"/>
    <w:bookmarkStart w:name="z281" w:id="254"/>
    <w:p>
      <w:pPr>
        <w:spacing w:after="0"/>
        <w:ind w:left="0"/>
        <w:jc w:val="both"/>
      </w:pPr>
      <w:r>
        <w:rPr>
          <w:rFonts w:ascii="Times New Roman"/>
          <w:b w:val="false"/>
          <w:i w:val="false"/>
          <w:color w:val="000000"/>
          <w:sz w:val="28"/>
        </w:rPr>
        <w:t>
      (бұдан әрі – БСН) ______________________________________________________</w:t>
      </w:r>
    </w:p>
    <w:bookmarkEnd w:id="254"/>
    <w:bookmarkStart w:name="z282" w:id="255"/>
    <w:p>
      <w:pPr>
        <w:spacing w:after="0"/>
        <w:ind w:left="0"/>
        <w:jc w:val="both"/>
      </w:pPr>
      <w:r>
        <w:rPr>
          <w:rFonts w:ascii="Times New Roman"/>
          <w:b w:val="false"/>
          <w:i w:val="false"/>
          <w:color w:val="000000"/>
          <w:sz w:val="28"/>
        </w:rPr>
        <w:t>
      Басшының аты-жөні ___________________________________________________</w:t>
      </w:r>
    </w:p>
    <w:bookmarkEnd w:id="255"/>
    <w:bookmarkStart w:name="z283" w:id="256"/>
    <w:p>
      <w:pPr>
        <w:spacing w:after="0"/>
        <w:ind w:left="0"/>
        <w:jc w:val="both"/>
      </w:pPr>
      <w:r>
        <w:rPr>
          <w:rFonts w:ascii="Times New Roman"/>
          <w:b w:val="false"/>
          <w:i w:val="false"/>
          <w:color w:val="000000"/>
          <w:sz w:val="28"/>
        </w:rPr>
        <w:t>
      мекенжайы: __________________________________________________________</w:t>
      </w:r>
    </w:p>
    <w:bookmarkEnd w:id="256"/>
    <w:bookmarkStart w:name="z284" w:id="257"/>
    <w:p>
      <w:pPr>
        <w:spacing w:after="0"/>
        <w:ind w:left="0"/>
        <w:jc w:val="both"/>
      </w:pPr>
      <w:r>
        <w:rPr>
          <w:rFonts w:ascii="Times New Roman"/>
          <w:b w:val="false"/>
          <w:i w:val="false"/>
          <w:color w:val="000000"/>
          <w:sz w:val="28"/>
        </w:rPr>
        <w:t>
      телефон (факс) нөмірі: _________________________________________________</w:t>
      </w:r>
    </w:p>
    <w:bookmarkEnd w:id="257"/>
    <w:bookmarkStart w:name="z285" w:id="258"/>
    <w:p>
      <w:pPr>
        <w:spacing w:after="0"/>
        <w:ind w:left="0"/>
        <w:jc w:val="both"/>
      </w:pPr>
      <w:r>
        <w:rPr>
          <w:rFonts w:ascii="Times New Roman"/>
          <w:b w:val="false"/>
          <w:i w:val="false"/>
          <w:color w:val="000000"/>
          <w:sz w:val="28"/>
        </w:rPr>
        <w:t>
      Экономикалық қызмет түрлерінің жалпы жіктеуіші бойынша код</w:t>
      </w:r>
    </w:p>
    <w:bookmarkEnd w:id="258"/>
    <w:bookmarkStart w:name="z286" w:id="259"/>
    <w:p>
      <w:pPr>
        <w:spacing w:after="0"/>
        <w:ind w:left="0"/>
        <w:jc w:val="both"/>
      </w:pPr>
      <w:r>
        <w:rPr>
          <w:rFonts w:ascii="Times New Roman"/>
          <w:b w:val="false"/>
          <w:i w:val="false"/>
          <w:color w:val="000000"/>
          <w:sz w:val="28"/>
        </w:rPr>
        <w:t>
      (ЭҚТЖК):____________________________________________________________</w:t>
      </w:r>
    </w:p>
    <w:bookmarkEnd w:id="259"/>
    <w:bookmarkStart w:name="z287" w:id="260"/>
    <w:p>
      <w:pPr>
        <w:spacing w:after="0"/>
        <w:ind w:left="0"/>
        <w:jc w:val="both"/>
      </w:pPr>
      <w:r>
        <w:rPr>
          <w:rFonts w:ascii="Times New Roman"/>
          <w:b w:val="false"/>
          <w:i w:val="false"/>
          <w:color w:val="000000"/>
          <w:sz w:val="28"/>
        </w:rPr>
        <w:t>
      кәсіпкерлік субъектісінің санаты_________________________________________</w:t>
      </w:r>
    </w:p>
    <w:bookmarkEnd w:id="260"/>
    <w:bookmarkStart w:name="z288" w:id="261"/>
    <w:p>
      <w:pPr>
        <w:spacing w:after="0"/>
        <w:ind w:left="0"/>
        <w:jc w:val="both"/>
      </w:pPr>
      <w:r>
        <w:rPr>
          <w:rFonts w:ascii="Times New Roman"/>
          <w:b w:val="false"/>
          <w:i w:val="false"/>
          <w:color w:val="000000"/>
          <w:sz w:val="28"/>
        </w:rPr>
        <w:t>
      2. Екінші деңгейлі банктегі шот бойынша мәліметтер:</w:t>
      </w:r>
    </w:p>
    <w:bookmarkEnd w:id="261"/>
    <w:bookmarkStart w:name="z289" w:id="262"/>
    <w:p>
      <w:pPr>
        <w:spacing w:after="0"/>
        <w:ind w:left="0"/>
        <w:jc w:val="both"/>
      </w:pPr>
      <w:r>
        <w:rPr>
          <w:rFonts w:ascii="Times New Roman"/>
          <w:b w:val="false"/>
          <w:i w:val="false"/>
          <w:color w:val="000000"/>
          <w:sz w:val="28"/>
        </w:rPr>
        <w:t>
      БСН _______________________________________________________________</w:t>
      </w:r>
    </w:p>
    <w:bookmarkEnd w:id="262"/>
    <w:bookmarkStart w:name="z290" w:id="263"/>
    <w:p>
      <w:pPr>
        <w:spacing w:after="0"/>
        <w:ind w:left="0"/>
        <w:jc w:val="both"/>
      </w:pPr>
      <w:r>
        <w:rPr>
          <w:rFonts w:ascii="Times New Roman"/>
          <w:b w:val="false"/>
          <w:i w:val="false"/>
          <w:color w:val="000000"/>
          <w:sz w:val="28"/>
        </w:rPr>
        <w:t>
      Бенефициар коды (бұдан әрі – Кбе) _____________________________________</w:t>
      </w:r>
    </w:p>
    <w:bookmarkEnd w:id="263"/>
    <w:bookmarkStart w:name="z291" w:id="264"/>
    <w:p>
      <w:pPr>
        <w:spacing w:after="0"/>
        <w:ind w:left="0"/>
        <w:jc w:val="both"/>
      </w:pPr>
      <w:r>
        <w:rPr>
          <w:rFonts w:ascii="Times New Roman"/>
          <w:b w:val="false"/>
          <w:i w:val="false"/>
          <w:color w:val="000000"/>
          <w:sz w:val="28"/>
        </w:rPr>
        <w:t>
      Кредитор деректемелері: ______________________________________________</w:t>
      </w:r>
    </w:p>
    <w:bookmarkEnd w:id="264"/>
    <w:bookmarkStart w:name="z292" w:id="265"/>
    <w:p>
      <w:pPr>
        <w:spacing w:after="0"/>
        <w:ind w:left="0"/>
        <w:jc w:val="both"/>
      </w:pPr>
      <w:r>
        <w:rPr>
          <w:rFonts w:ascii="Times New Roman"/>
          <w:b w:val="false"/>
          <w:i w:val="false"/>
          <w:color w:val="000000"/>
          <w:sz w:val="28"/>
        </w:rPr>
        <w:t>
      Кредитор атауы: _____________________________________________________</w:t>
      </w:r>
    </w:p>
    <w:bookmarkEnd w:id="265"/>
    <w:bookmarkStart w:name="z293" w:id="266"/>
    <w:p>
      <w:pPr>
        <w:spacing w:after="0"/>
        <w:ind w:left="0"/>
        <w:jc w:val="both"/>
      </w:pPr>
      <w:r>
        <w:rPr>
          <w:rFonts w:ascii="Times New Roman"/>
          <w:b w:val="false"/>
          <w:i w:val="false"/>
          <w:color w:val="000000"/>
          <w:sz w:val="28"/>
        </w:rPr>
        <w:t>
      БСК (банктік сәйкестендіру коды) ______________________________________</w:t>
      </w:r>
    </w:p>
    <w:bookmarkEnd w:id="266"/>
    <w:bookmarkStart w:name="z294" w:id="267"/>
    <w:p>
      <w:pPr>
        <w:spacing w:after="0"/>
        <w:ind w:left="0"/>
        <w:jc w:val="both"/>
      </w:pPr>
      <w:r>
        <w:rPr>
          <w:rFonts w:ascii="Times New Roman"/>
          <w:b w:val="false"/>
          <w:i w:val="false"/>
          <w:color w:val="000000"/>
          <w:sz w:val="28"/>
        </w:rPr>
        <w:t>
      ЖСК (жеке сәйкестендіру коды) ________________________________________</w:t>
      </w:r>
    </w:p>
    <w:bookmarkEnd w:id="267"/>
    <w:bookmarkStart w:name="z295" w:id="268"/>
    <w:p>
      <w:pPr>
        <w:spacing w:after="0"/>
        <w:ind w:left="0"/>
        <w:jc w:val="both"/>
      </w:pPr>
      <w:r>
        <w:rPr>
          <w:rFonts w:ascii="Times New Roman"/>
          <w:b w:val="false"/>
          <w:i w:val="false"/>
          <w:color w:val="000000"/>
          <w:sz w:val="28"/>
        </w:rPr>
        <w:t>
      БСН ________________________________________________________________</w:t>
      </w:r>
    </w:p>
    <w:bookmarkEnd w:id="268"/>
    <w:bookmarkStart w:name="z296" w:id="269"/>
    <w:p>
      <w:pPr>
        <w:spacing w:after="0"/>
        <w:ind w:left="0"/>
        <w:jc w:val="both"/>
      </w:pPr>
      <w:r>
        <w:rPr>
          <w:rFonts w:ascii="Times New Roman"/>
          <w:b w:val="false"/>
          <w:i w:val="false"/>
          <w:color w:val="000000"/>
          <w:sz w:val="28"/>
        </w:rPr>
        <w:t>
      Кбе _________________________________________________________________</w:t>
      </w:r>
    </w:p>
    <w:bookmarkEnd w:id="269"/>
    <w:bookmarkStart w:name="z297" w:id="270"/>
    <w:p>
      <w:pPr>
        <w:spacing w:after="0"/>
        <w:ind w:left="0"/>
        <w:jc w:val="both"/>
      </w:pPr>
      <w:r>
        <w:rPr>
          <w:rFonts w:ascii="Times New Roman"/>
          <w:b w:val="false"/>
          <w:i w:val="false"/>
          <w:color w:val="000000"/>
          <w:sz w:val="28"/>
        </w:rPr>
        <w:t>
      1-кесте. Кредитор мен қарыз алушы арасындағы жасалған кредиттік шарт</w:t>
      </w:r>
    </w:p>
    <w:bookmarkEnd w:id="270"/>
    <w:bookmarkStart w:name="z298" w:id="271"/>
    <w:p>
      <w:pPr>
        <w:spacing w:after="0"/>
        <w:ind w:left="0"/>
        <w:jc w:val="both"/>
      </w:pPr>
      <w:r>
        <w:rPr>
          <w:rFonts w:ascii="Times New Roman"/>
          <w:b w:val="false"/>
          <w:i w:val="false"/>
          <w:color w:val="000000"/>
          <w:sz w:val="28"/>
        </w:rPr>
        <w:t>
      (бұдан әрі – КШ) туралы мәліметтер: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72"/>
    <w:p>
      <w:pPr>
        <w:spacing w:after="0"/>
        <w:ind w:left="0"/>
        <w:jc w:val="both"/>
      </w:pPr>
      <w:r>
        <w:rPr>
          <w:rFonts w:ascii="Times New Roman"/>
          <w:b w:val="false"/>
          <w:i w:val="false"/>
          <w:color w:val="000000"/>
          <w:sz w:val="28"/>
        </w:rPr>
        <w:t>
      кестенің жалғасы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73"/>
    <w:p>
      <w:pPr>
        <w:spacing w:after="0"/>
        <w:ind w:left="0"/>
        <w:jc w:val="both"/>
      </w:pPr>
      <w:r>
        <w:rPr>
          <w:rFonts w:ascii="Times New Roman"/>
          <w:b w:val="false"/>
          <w:i w:val="false"/>
          <w:color w:val="000000"/>
          <w:sz w:val="28"/>
        </w:rPr>
        <w:t>
      2-кесте. Кепіл шарты туралы мәліметтер: (бұдан әрі – КепШ)</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74"/>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274"/>
    <w:bookmarkStart w:name="z302" w:id="275"/>
    <w:p>
      <w:pPr>
        <w:spacing w:after="0"/>
        <w:ind w:left="0"/>
        <w:jc w:val="both"/>
      </w:pPr>
      <w:r>
        <w:rPr>
          <w:rFonts w:ascii="Times New Roman"/>
          <w:b w:val="false"/>
          <w:i w:val="false"/>
          <w:color w:val="000000"/>
          <w:sz w:val="28"/>
        </w:rPr>
        <w:t>
      Кепілгер 20__ жылы "__" __________ сағат ____ қол қойып, жіберді:</w:t>
      </w:r>
    </w:p>
    <w:bookmarkEnd w:id="275"/>
    <w:bookmarkStart w:name="z303" w:id="276"/>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76"/>
    <w:bookmarkStart w:name="z304" w:id="277"/>
    <w:p>
      <w:pPr>
        <w:spacing w:after="0"/>
        <w:ind w:left="0"/>
        <w:jc w:val="both"/>
      </w:pPr>
      <w:r>
        <w:rPr>
          <w:rFonts w:ascii="Times New Roman"/>
          <w:b w:val="false"/>
          <w:i w:val="false"/>
          <w:color w:val="000000"/>
          <w:sz w:val="28"/>
        </w:rPr>
        <w:t>
      ЭЦҚ қою күні мен уақыты</w:t>
      </w:r>
    </w:p>
    <w:bookmarkEnd w:id="277"/>
    <w:bookmarkStart w:name="z305" w:id="278"/>
    <w:p>
      <w:pPr>
        <w:spacing w:after="0"/>
        <w:ind w:left="0"/>
        <w:jc w:val="both"/>
      </w:pPr>
      <w:r>
        <w:rPr>
          <w:rFonts w:ascii="Times New Roman"/>
          <w:b w:val="false"/>
          <w:i w:val="false"/>
          <w:color w:val="000000"/>
          <w:sz w:val="28"/>
        </w:rPr>
        <w:t>
      Өтінімді қабылдау туралы хабарлама:</w:t>
      </w:r>
    </w:p>
    <w:bookmarkEnd w:id="278"/>
    <w:bookmarkStart w:name="z306" w:id="279"/>
    <w:p>
      <w:pPr>
        <w:spacing w:after="0"/>
        <w:ind w:left="0"/>
        <w:jc w:val="both"/>
      </w:pPr>
      <w:r>
        <w:rPr>
          <w:rFonts w:ascii="Times New Roman"/>
          <w:b w:val="false"/>
          <w:i w:val="false"/>
          <w:color w:val="000000"/>
          <w:sz w:val="28"/>
        </w:rPr>
        <w:t>
      Жұмыс органы 20__ жылы "__" ___________сағат ____ қабылдады:</w:t>
      </w:r>
    </w:p>
    <w:bookmarkEnd w:id="279"/>
    <w:bookmarkStart w:name="z307" w:id="280"/>
    <w:p>
      <w:pPr>
        <w:spacing w:after="0"/>
        <w:ind w:left="0"/>
        <w:jc w:val="both"/>
      </w:pPr>
      <w:r>
        <w:rPr>
          <w:rFonts w:ascii="Times New Roman"/>
          <w:b w:val="false"/>
          <w:i w:val="false"/>
          <w:color w:val="000000"/>
          <w:sz w:val="28"/>
        </w:rPr>
        <w:t>
      ЭЦҚ-дан алынған деректер</w:t>
      </w:r>
    </w:p>
    <w:bookmarkEnd w:id="280"/>
    <w:bookmarkStart w:name="z308" w:id="281"/>
    <w:p>
      <w:pPr>
        <w:spacing w:after="0"/>
        <w:ind w:left="0"/>
        <w:jc w:val="both"/>
      </w:pPr>
      <w:r>
        <w:rPr>
          <w:rFonts w:ascii="Times New Roman"/>
          <w:b w:val="false"/>
          <w:i w:val="false"/>
          <w:color w:val="000000"/>
          <w:sz w:val="28"/>
        </w:rPr>
        <w:t>
      ЭЦҚ қою күні мен уақыты</w:t>
      </w:r>
    </w:p>
    <w:bookmarkEnd w:id="281"/>
    <w:bookmarkStart w:name="z309" w:id="282"/>
    <w:p>
      <w:pPr>
        <w:spacing w:after="0"/>
        <w:ind w:left="0"/>
        <w:jc w:val="both"/>
      </w:pPr>
      <w:r>
        <w:rPr>
          <w:rFonts w:ascii="Times New Roman"/>
          <w:b w:val="false"/>
          <w:i w:val="false"/>
          <w:color w:val="000000"/>
          <w:sz w:val="28"/>
        </w:rPr>
        <w:t>
      Ескертпе: Әкімшілік деректерді өтеусіз негізде жинауға арналған "Айналым қаражатын толықтыруға кепілдендіру бойынша субсидия алуға арналған өтінім" нысанын толтыру бойынша түсіндірме осы нысанға қосымшада келтірілген.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"Айналым қаражатын </w:t>
            </w:r>
            <w:r>
              <w:br/>
            </w:r>
            <w:r>
              <w:rPr>
                <w:rFonts w:ascii="Times New Roman"/>
                <w:b w:val="false"/>
                <w:i w:val="false"/>
                <w:color w:val="000000"/>
                <w:sz w:val="20"/>
              </w:rPr>
              <w:t xml:space="preserve">толықтыруға кепілдендіру </w:t>
            </w:r>
            <w:r>
              <w:br/>
            </w:r>
            <w:r>
              <w:rPr>
                <w:rFonts w:ascii="Times New Roman"/>
                <w:b w:val="false"/>
                <w:i w:val="false"/>
                <w:color w:val="000000"/>
                <w:sz w:val="20"/>
              </w:rPr>
              <w:t xml:space="preserve">бойынша субсидия алуға </w:t>
            </w:r>
            <w:r>
              <w:br/>
            </w:r>
            <w:r>
              <w:rPr>
                <w:rFonts w:ascii="Times New Roman"/>
                <w:b w:val="false"/>
                <w:i w:val="false"/>
                <w:color w:val="000000"/>
                <w:sz w:val="20"/>
              </w:rPr>
              <w:t xml:space="preserve">арналған өтінім" нысанына </w:t>
            </w:r>
            <w:r>
              <w:br/>
            </w:r>
            <w:r>
              <w:rPr>
                <w:rFonts w:ascii="Times New Roman"/>
                <w:b w:val="false"/>
                <w:i w:val="false"/>
                <w:color w:val="000000"/>
                <w:sz w:val="20"/>
              </w:rPr>
              <w:t>қосымша</w:t>
            </w:r>
          </w:p>
        </w:tc>
      </w:tr>
    </w:tbl>
    <w:bookmarkStart w:name="z311" w:id="283"/>
    <w:p>
      <w:pPr>
        <w:spacing w:after="0"/>
        <w:ind w:left="0"/>
        <w:jc w:val="left"/>
      </w:pPr>
      <w:r>
        <w:rPr>
          <w:rFonts w:ascii="Times New Roman"/>
          <w:b/>
          <w:i w:val="false"/>
          <w:color w:val="000000"/>
        </w:rPr>
        <w:t xml:space="preserve"> Әкімшілік деректерді өтеусіз негізде жинауға арналған "Айналым қаражатын толықтыруға кепілдендіру бойынша субсидия алуға арналған өтінім" нысанын толтыру бойынша түсіндірме (индекс: № ЗСГ-3 нысан, кезеңділік: бір мезгілде)</w:t>
      </w:r>
    </w:p>
    <w:bookmarkEnd w:id="283"/>
    <w:bookmarkStart w:name="z312" w:id="284"/>
    <w:p>
      <w:pPr>
        <w:spacing w:after="0"/>
        <w:ind w:left="0"/>
        <w:jc w:val="left"/>
      </w:pPr>
      <w:r>
        <w:rPr>
          <w:rFonts w:ascii="Times New Roman"/>
          <w:b/>
          <w:i w:val="false"/>
          <w:color w:val="000000"/>
        </w:rPr>
        <w:t xml:space="preserve"> 1-тарау. Жалпы ережелер</w:t>
      </w:r>
    </w:p>
    <w:bookmarkEnd w:id="284"/>
    <w:bookmarkStart w:name="z313" w:id="28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"Айналым қаражатын толықтыруға кепілдендіру бойынша субсидия алуға арналған өтінім" нысанын (бұдан әрі – Нысан) толтыру бойынша бірыңғай талаптарды айқындайды.</w:t>
      </w:r>
    </w:p>
    <w:bookmarkEnd w:id="285"/>
    <w:bookmarkStart w:name="z314" w:id="286"/>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286"/>
    <w:bookmarkStart w:name="z315" w:id="287"/>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287"/>
    <w:bookmarkStart w:name="z316" w:id="288"/>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288"/>
    <w:bookmarkStart w:name="z317" w:id="289"/>
    <w:p>
      <w:pPr>
        <w:spacing w:after="0"/>
        <w:ind w:left="0"/>
        <w:jc w:val="both"/>
      </w:pPr>
      <w:r>
        <w:rPr>
          <w:rFonts w:ascii="Times New Roman"/>
          <w:b w:val="false"/>
          <w:i w:val="false"/>
          <w:color w:val="000000"/>
          <w:sz w:val="28"/>
        </w:rPr>
        <w:t>
      5. Нысан қазақ және орыс тілдерінде толтырылады.</w:t>
      </w:r>
    </w:p>
    <w:bookmarkEnd w:id="289"/>
    <w:bookmarkStart w:name="z318" w:id="290"/>
    <w:p>
      <w:pPr>
        <w:spacing w:after="0"/>
        <w:ind w:left="0"/>
        <w:jc w:val="left"/>
      </w:pPr>
      <w:r>
        <w:rPr>
          <w:rFonts w:ascii="Times New Roman"/>
          <w:b/>
          <w:i w:val="false"/>
          <w:color w:val="000000"/>
        </w:rPr>
        <w:t xml:space="preserve"> 2-тарау. Нысанды толтыру бойынша түсіндірме</w:t>
      </w:r>
    </w:p>
    <w:bookmarkEnd w:id="290"/>
    <w:bookmarkStart w:name="z319" w:id="291"/>
    <w:p>
      <w:pPr>
        <w:spacing w:after="0"/>
        <w:ind w:left="0"/>
        <w:jc w:val="both"/>
      </w:pPr>
      <w:r>
        <w:rPr>
          <w:rFonts w:ascii="Times New Roman"/>
          <w:b w:val="false"/>
          <w:i w:val="false"/>
          <w:color w:val="000000"/>
          <w:sz w:val="28"/>
        </w:rPr>
        <w:t>
      6. 1-кестенің 1-бағанында реттік нөмірі көрсетіледі.</w:t>
      </w:r>
    </w:p>
    <w:bookmarkEnd w:id="291"/>
    <w:bookmarkStart w:name="z320" w:id="292"/>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292"/>
    <w:bookmarkStart w:name="z321" w:id="293"/>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293"/>
    <w:bookmarkStart w:name="z322" w:id="294"/>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294"/>
    <w:bookmarkStart w:name="z323" w:id="295"/>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295"/>
    <w:bookmarkStart w:name="z324" w:id="296"/>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296"/>
    <w:bookmarkStart w:name="z325" w:id="297"/>
    <w:p>
      <w:pPr>
        <w:spacing w:after="0"/>
        <w:ind w:left="0"/>
        <w:jc w:val="both"/>
      </w:pPr>
      <w:r>
        <w:rPr>
          <w:rFonts w:ascii="Times New Roman"/>
          <w:b w:val="false"/>
          <w:i w:val="false"/>
          <w:color w:val="000000"/>
          <w:sz w:val="28"/>
        </w:rPr>
        <w:t>
      12. 1-кестенің 7-бағанында кредиттің мақсаты көрсетіледі.</w:t>
      </w:r>
    </w:p>
    <w:bookmarkEnd w:id="297"/>
    <w:bookmarkStart w:name="z326" w:id="298"/>
    <w:p>
      <w:pPr>
        <w:spacing w:after="0"/>
        <w:ind w:left="0"/>
        <w:jc w:val="both"/>
      </w:pPr>
      <w:r>
        <w:rPr>
          <w:rFonts w:ascii="Times New Roman"/>
          <w:b w:val="false"/>
          <w:i w:val="false"/>
          <w:color w:val="000000"/>
          <w:sz w:val="28"/>
        </w:rPr>
        <w:t>
      13. 1-кестенің 8-бағанында кредиттің/кредит желісінің мерзімі, аяқталу күнімен бірге (күн/ай/жыл форматында) көрсетіледі.</w:t>
      </w:r>
    </w:p>
    <w:bookmarkEnd w:id="298"/>
    <w:bookmarkStart w:name="z327" w:id="299"/>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299"/>
    <w:bookmarkStart w:name="z328" w:id="300"/>
    <w:p>
      <w:pPr>
        <w:spacing w:after="0"/>
        <w:ind w:left="0"/>
        <w:jc w:val="both"/>
      </w:pPr>
      <w:r>
        <w:rPr>
          <w:rFonts w:ascii="Times New Roman"/>
          <w:b w:val="false"/>
          <w:i w:val="false"/>
          <w:color w:val="000000"/>
          <w:sz w:val="28"/>
        </w:rPr>
        <w:t>
      15. 2-кестенің 1-бағанында реттік нөмірі көрсетіледі.</w:t>
      </w:r>
    </w:p>
    <w:bookmarkEnd w:id="300"/>
    <w:bookmarkStart w:name="z329" w:id="301"/>
    <w:p>
      <w:pPr>
        <w:spacing w:after="0"/>
        <w:ind w:left="0"/>
        <w:jc w:val="both"/>
      </w:pPr>
      <w:r>
        <w:rPr>
          <w:rFonts w:ascii="Times New Roman"/>
          <w:b w:val="false"/>
          <w:i w:val="false"/>
          <w:color w:val="000000"/>
          <w:sz w:val="28"/>
        </w:rPr>
        <w:t>
      16. 2-кестенің 2-бағанында кепілдік шарттың нөмірі мен күні көрсетіледі.</w:t>
      </w:r>
    </w:p>
    <w:bookmarkEnd w:id="301"/>
    <w:bookmarkStart w:name="z330" w:id="302"/>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302"/>
    <w:bookmarkStart w:name="z331" w:id="303"/>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303"/>
    <w:bookmarkStart w:name="z332" w:id="304"/>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304"/>
    <w:bookmarkStart w:name="z333" w:id="305"/>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81 бұйрығына 4-қосымша</w:t>
            </w:r>
            <w:r>
              <w:br/>
            </w: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306"/>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306"/>
    <w:bookmarkStart w:name="z337" w:id="307"/>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307"/>
    <w:bookmarkStart w:name="z338" w:id="308"/>
    <w:p>
      <w:pPr>
        <w:spacing w:after="0"/>
        <w:ind w:left="0"/>
        <w:jc w:val="both"/>
      </w:pPr>
      <w:r>
        <w:rPr>
          <w:rFonts w:ascii="Times New Roman"/>
          <w:b w:val="false"/>
          <w:i w:val="false"/>
          <w:color w:val="000000"/>
          <w:sz w:val="28"/>
        </w:rPr>
        <w:t>
      Әкімшілік нысанның атауы: Кепілдендіру бойынша субсидия алуға арналған алдын ала өтінім</w:t>
      </w:r>
    </w:p>
    <w:bookmarkEnd w:id="308"/>
    <w:bookmarkStart w:name="z339" w:id="3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ЗСГ-5 нысан</w:t>
      </w:r>
    </w:p>
    <w:bookmarkEnd w:id="309"/>
    <w:bookmarkStart w:name="z340" w:id="310"/>
    <w:p>
      <w:pPr>
        <w:spacing w:after="0"/>
        <w:ind w:left="0"/>
        <w:jc w:val="both"/>
      </w:pPr>
      <w:r>
        <w:rPr>
          <w:rFonts w:ascii="Times New Roman"/>
          <w:b w:val="false"/>
          <w:i w:val="false"/>
          <w:color w:val="000000"/>
          <w:sz w:val="28"/>
        </w:rPr>
        <w:t>
      Кезеңділік: біржолғы</w:t>
      </w:r>
    </w:p>
    <w:bookmarkEnd w:id="310"/>
    <w:bookmarkStart w:name="z341" w:id="3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311"/>
    <w:bookmarkStart w:name="z342" w:id="3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кепілгер кепілдік беру туралы оң шешім қабылдаған күннен бастап 5 (бес) жұмыс күні ішінде</w:t>
      </w:r>
    </w:p>
    <w:bookmarkEnd w:id="3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343" w:id="313"/>
    <w:p>
      <w:pPr>
        <w:spacing w:after="0"/>
        <w:ind w:left="0"/>
        <w:jc w:val="both"/>
      </w:pPr>
      <w:r>
        <w:rPr>
          <w:rFonts w:ascii="Times New Roman"/>
          <w:b w:val="false"/>
          <w:i w:val="false"/>
          <w:color w:val="000000"/>
          <w:sz w:val="28"/>
        </w:rPr>
        <w:t>
      Жинау әдісі: электрондық түрде</w:t>
      </w:r>
    </w:p>
    <w:bookmarkEnd w:id="313"/>
    <w:bookmarkStart w:name="z344" w:id="314"/>
    <w:p>
      <w:pPr>
        <w:spacing w:after="0"/>
        <w:ind w:left="0"/>
        <w:jc w:val="both"/>
      </w:pPr>
      <w:r>
        <w:rPr>
          <w:rFonts w:ascii="Times New Roman"/>
          <w:b w:val="false"/>
          <w:i w:val="false"/>
          <w:color w:val="000000"/>
          <w:sz w:val="28"/>
        </w:rPr>
        <w:t>
      (кімге) _________________________________________________________</w:t>
      </w:r>
    </w:p>
    <w:bookmarkEnd w:id="314"/>
    <w:bookmarkStart w:name="z345" w:id="315"/>
    <w:p>
      <w:pPr>
        <w:spacing w:after="0"/>
        <w:ind w:left="0"/>
        <w:jc w:val="both"/>
      </w:pPr>
      <w:r>
        <w:rPr>
          <w:rFonts w:ascii="Times New Roman"/>
          <w:b w:val="false"/>
          <w:i w:val="false"/>
          <w:color w:val="000000"/>
          <w:sz w:val="28"/>
        </w:rPr>
        <w:t>
      (облыстық жергілікті атқарушы орган / агроөнеркәсіптік кешенді дамыту саласындағы уәкілетті орган)</w:t>
      </w:r>
    </w:p>
    <w:bookmarkEnd w:id="315"/>
    <w:bookmarkStart w:name="z346" w:id="316"/>
    <w:p>
      <w:pPr>
        <w:spacing w:after="0"/>
        <w:ind w:left="0"/>
        <w:jc w:val="both"/>
      </w:pPr>
      <w:r>
        <w:rPr>
          <w:rFonts w:ascii="Times New Roman"/>
          <w:b w:val="false"/>
          <w:i w:val="false"/>
          <w:color w:val="000000"/>
          <w:sz w:val="28"/>
        </w:rPr>
        <w:t>
      (кімнен) ________________________________________________________</w:t>
      </w:r>
    </w:p>
    <w:bookmarkEnd w:id="316"/>
    <w:bookmarkStart w:name="z347" w:id="317"/>
    <w:p>
      <w:pPr>
        <w:spacing w:after="0"/>
        <w:ind w:left="0"/>
        <w:jc w:val="both"/>
      </w:pPr>
      <w:r>
        <w:rPr>
          <w:rFonts w:ascii="Times New Roman"/>
          <w:b w:val="false"/>
          <w:i w:val="false"/>
          <w:color w:val="000000"/>
          <w:sz w:val="28"/>
        </w:rPr>
        <w:t>
      (Кепілгердің толық атауы)</w:t>
      </w:r>
    </w:p>
    <w:bookmarkEnd w:id="317"/>
    <w:bookmarkStart w:name="z348" w:id="318"/>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w:t>
      </w:r>
    </w:p>
    <w:bookmarkEnd w:id="318"/>
    <w:bookmarkStart w:name="z349" w:id="319"/>
    <w:p>
      <w:pPr>
        <w:spacing w:after="0"/>
        <w:ind w:left="0"/>
        <w:jc w:val="both"/>
      </w:pPr>
      <w:r>
        <w:rPr>
          <w:rFonts w:ascii="Times New Roman"/>
          <w:b w:val="false"/>
          <w:i w:val="false"/>
          <w:color w:val="000000"/>
          <w:sz w:val="28"/>
        </w:rPr>
        <w:t>
      ____________________________________________________________________</w:t>
      </w:r>
    </w:p>
    <w:bookmarkEnd w:id="319"/>
    <w:bookmarkStart w:name="z350" w:id="320"/>
    <w:p>
      <w:pPr>
        <w:spacing w:after="0"/>
        <w:ind w:left="0"/>
        <w:jc w:val="both"/>
      </w:pPr>
      <w:r>
        <w:rPr>
          <w:rFonts w:ascii="Times New Roman"/>
          <w:b w:val="false"/>
          <w:i w:val="false"/>
          <w:color w:val="000000"/>
          <w:sz w:val="28"/>
        </w:rPr>
        <w:t>
      (қарыз алушының аты, әкесінің аты (бар болса), тегі (бұдан әрі – аты-жөні)/атауы)</w:t>
      </w:r>
    </w:p>
    <w:bookmarkEnd w:id="320"/>
    <w:bookmarkStart w:name="z351" w:id="321"/>
    <w:p>
      <w:pPr>
        <w:spacing w:after="0"/>
        <w:ind w:left="0"/>
        <w:jc w:val="both"/>
      </w:pPr>
      <w:r>
        <w:rPr>
          <w:rFonts w:ascii="Times New Roman"/>
          <w:b w:val="false"/>
          <w:i w:val="false"/>
          <w:color w:val="000000"/>
          <w:sz w:val="28"/>
        </w:rPr>
        <w:t>
      ____________________________________________________________________</w:t>
      </w:r>
    </w:p>
    <w:bookmarkEnd w:id="321"/>
    <w:bookmarkStart w:name="z352" w:id="322"/>
    <w:p>
      <w:pPr>
        <w:spacing w:after="0"/>
        <w:ind w:left="0"/>
        <w:jc w:val="both"/>
      </w:pPr>
      <w:r>
        <w:rPr>
          <w:rFonts w:ascii="Times New Roman"/>
          <w:b w:val="false"/>
          <w:i w:val="false"/>
          <w:color w:val="000000"/>
          <w:sz w:val="28"/>
        </w:rPr>
        <w:t>
      (кредитордың (бұдан әрі – кредитор) атауы)</w:t>
      </w:r>
    </w:p>
    <w:bookmarkEnd w:id="322"/>
    <w:bookmarkStart w:name="z353" w:id="323"/>
    <w:p>
      <w:pPr>
        <w:spacing w:after="0"/>
        <w:ind w:left="0"/>
        <w:jc w:val="both"/>
      </w:pPr>
      <w:r>
        <w:rPr>
          <w:rFonts w:ascii="Times New Roman"/>
          <w:b w:val="false"/>
          <w:i w:val="false"/>
          <w:color w:val="000000"/>
          <w:sz w:val="28"/>
        </w:rPr>
        <w:t>
      кредитке өтінім берді, ол өтінім мақұлданған жағдайда кепілдендіруге өтінім беру жоспарланады.</w:t>
      </w:r>
    </w:p>
    <w:bookmarkEnd w:id="323"/>
    <w:bookmarkStart w:name="z354" w:id="324"/>
    <w:p>
      <w:pPr>
        <w:spacing w:after="0"/>
        <w:ind w:left="0"/>
        <w:jc w:val="both"/>
      </w:pPr>
      <w:r>
        <w:rPr>
          <w:rFonts w:ascii="Times New Roman"/>
          <w:b w:val="false"/>
          <w:i w:val="false"/>
          <w:color w:val="000000"/>
          <w:sz w:val="28"/>
        </w:rPr>
        <w:t xml:space="preserve">
      Кепілдік кредиттік шарт бойынша __________________________________ </w:t>
      </w:r>
    </w:p>
    <w:bookmarkEnd w:id="324"/>
    <w:bookmarkStart w:name="z355" w:id="325"/>
    <w:p>
      <w:pPr>
        <w:spacing w:after="0"/>
        <w:ind w:left="0"/>
        <w:jc w:val="both"/>
      </w:pPr>
      <w:r>
        <w:rPr>
          <w:rFonts w:ascii="Times New Roman"/>
          <w:b w:val="false"/>
          <w:i w:val="false"/>
          <w:color w:val="000000"/>
          <w:sz w:val="28"/>
        </w:rPr>
        <w:t>
                                     (қарыз алушының аты-жөні/атауы)</w:t>
      </w:r>
    </w:p>
    <w:bookmarkEnd w:id="325"/>
    <w:bookmarkStart w:name="z356" w:id="326"/>
    <w:p>
      <w:pPr>
        <w:spacing w:after="0"/>
        <w:ind w:left="0"/>
        <w:jc w:val="both"/>
      </w:pPr>
      <w:r>
        <w:rPr>
          <w:rFonts w:ascii="Times New Roman"/>
          <w:b w:val="false"/>
          <w:i w:val="false"/>
          <w:color w:val="000000"/>
          <w:sz w:val="28"/>
        </w:rPr>
        <w:t>
      ________________________________ алдындағы міндеттемелердің орындалуын</w:t>
      </w:r>
    </w:p>
    <w:bookmarkEnd w:id="326"/>
    <w:bookmarkStart w:name="z357" w:id="327"/>
    <w:p>
      <w:pPr>
        <w:spacing w:after="0"/>
        <w:ind w:left="0"/>
        <w:jc w:val="both"/>
      </w:pPr>
      <w:r>
        <w:rPr>
          <w:rFonts w:ascii="Times New Roman"/>
          <w:b w:val="false"/>
          <w:i w:val="false"/>
          <w:color w:val="000000"/>
          <w:sz w:val="28"/>
        </w:rPr>
        <w:t>
             (кредитордың атауы)</w:t>
      </w:r>
    </w:p>
    <w:bookmarkEnd w:id="327"/>
    <w:bookmarkStart w:name="z358" w:id="328"/>
    <w:p>
      <w:pPr>
        <w:spacing w:after="0"/>
        <w:ind w:left="0"/>
        <w:jc w:val="both"/>
      </w:pPr>
      <w:r>
        <w:rPr>
          <w:rFonts w:ascii="Times New Roman"/>
          <w:b w:val="false"/>
          <w:i w:val="false"/>
          <w:color w:val="000000"/>
          <w:sz w:val="28"/>
        </w:rPr>
        <w:t>
      қамтамасыз ету ретінде берілді.</w:t>
      </w:r>
    </w:p>
    <w:bookmarkEnd w:id="328"/>
    <w:bookmarkStart w:name="z359" w:id="329"/>
    <w:p>
      <w:pPr>
        <w:spacing w:after="0"/>
        <w:ind w:left="0"/>
        <w:jc w:val="both"/>
      </w:pPr>
      <w:r>
        <w:rPr>
          <w:rFonts w:ascii="Times New Roman"/>
          <w:b w:val="false"/>
          <w:i w:val="false"/>
          <w:color w:val="000000"/>
          <w:sz w:val="28"/>
        </w:rPr>
        <w:t>
      Жоғарыда баяндалғанға байланысты Сізден __________________________ (кепілдеме сомасынан 19,99 (он тоғыз бүтін жүзден тоқсан тоғыз) пайыз (бұдан әрі – %) ) мөлшерінде субсидия (сомасын ағымдағы жылға арналған бюджетте көздеуді сұраймыз;</w:t>
      </w:r>
    </w:p>
    <w:bookmarkEnd w:id="329"/>
    <w:bookmarkStart w:name="z360" w:id="330"/>
    <w:p>
      <w:pPr>
        <w:spacing w:after="0"/>
        <w:ind w:left="0"/>
        <w:jc w:val="both"/>
      </w:pPr>
      <w:r>
        <w:rPr>
          <w:rFonts w:ascii="Times New Roman"/>
          <w:b w:val="false"/>
          <w:i w:val="false"/>
          <w:color w:val="000000"/>
          <w:sz w:val="28"/>
        </w:rPr>
        <w:t>
      1. Өтінім беруші туралы мәліметтер.</w:t>
      </w:r>
    </w:p>
    <w:bookmarkEnd w:id="330"/>
    <w:bookmarkStart w:name="z361" w:id="331"/>
    <w:p>
      <w:pPr>
        <w:spacing w:after="0"/>
        <w:ind w:left="0"/>
        <w:jc w:val="both"/>
      </w:pPr>
      <w:r>
        <w:rPr>
          <w:rFonts w:ascii="Times New Roman"/>
          <w:b w:val="false"/>
          <w:i w:val="false"/>
          <w:color w:val="000000"/>
          <w:sz w:val="28"/>
        </w:rPr>
        <w:t>
      аты-жөні/атауы ______________________________________________________</w:t>
      </w:r>
    </w:p>
    <w:bookmarkEnd w:id="331"/>
    <w:bookmarkStart w:name="z362" w:id="332"/>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 БСН)</w:t>
      </w:r>
    </w:p>
    <w:bookmarkEnd w:id="332"/>
    <w:bookmarkStart w:name="z363" w:id="333"/>
    <w:p>
      <w:pPr>
        <w:spacing w:after="0"/>
        <w:ind w:left="0"/>
        <w:jc w:val="both"/>
      </w:pPr>
      <w:r>
        <w:rPr>
          <w:rFonts w:ascii="Times New Roman"/>
          <w:b w:val="false"/>
          <w:i w:val="false"/>
          <w:color w:val="000000"/>
          <w:sz w:val="28"/>
        </w:rPr>
        <w:t>
      ___________________________________________________________________</w:t>
      </w:r>
    </w:p>
    <w:bookmarkEnd w:id="333"/>
    <w:bookmarkStart w:name="z364" w:id="334"/>
    <w:p>
      <w:pPr>
        <w:spacing w:after="0"/>
        <w:ind w:left="0"/>
        <w:jc w:val="both"/>
      </w:pPr>
      <w:r>
        <w:rPr>
          <w:rFonts w:ascii="Times New Roman"/>
          <w:b w:val="false"/>
          <w:i w:val="false"/>
          <w:color w:val="000000"/>
          <w:sz w:val="28"/>
        </w:rPr>
        <w:t>
      Басшының аты-жөні _________________________________________________</w:t>
      </w:r>
    </w:p>
    <w:bookmarkEnd w:id="334"/>
    <w:bookmarkStart w:name="z365" w:id="335"/>
    <w:p>
      <w:pPr>
        <w:spacing w:after="0"/>
        <w:ind w:left="0"/>
        <w:jc w:val="both"/>
      </w:pPr>
      <w:r>
        <w:rPr>
          <w:rFonts w:ascii="Times New Roman"/>
          <w:b w:val="false"/>
          <w:i w:val="false"/>
          <w:color w:val="000000"/>
          <w:sz w:val="28"/>
        </w:rPr>
        <w:t>
      мекенжайы: ________________________________________________________</w:t>
      </w:r>
    </w:p>
    <w:bookmarkEnd w:id="335"/>
    <w:bookmarkStart w:name="z366" w:id="336"/>
    <w:p>
      <w:pPr>
        <w:spacing w:after="0"/>
        <w:ind w:left="0"/>
        <w:jc w:val="both"/>
      </w:pPr>
      <w:r>
        <w:rPr>
          <w:rFonts w:ascii="Times New Roman"/>
          <w:b w:val="false"/>
          <w:i w:val="false"/>
          <w:color w:val="000000"/>
          <w:sz w:val="28"/>
        </w:rPr>
        <w:t>
      телефон (факс) нөмірі: _______________________________________________</w:t>
      </w:r>
    </w:p>
    <w:bookmarkEnd w:id="336"/>
    <w:bookmarkStart w:name="z367" w:id="337"/>
    <w:p>
      <w:pPr>
        <w:spacing w:after="0"/>
        <w:ind w:left="0"/>
        <w:jc w:val="both"/>
      </w:pPr>
      <w:r>
        <w:rPr>
          <w:rFonts w:ascii="Times New Roman"/>
          <w:b w:val="false"/>
          <w:i w:val="false"/>
          <w:color w:val="000000"/>
          <w:sz w:val="28"/>
        </w:rPr>
        <w:t>
      кәсіпкерлік субъектісінің санаты _______________________________________</w:t>
      </w:r>
    </w:p>
    <w:bookmarkEnd w:id="337"/>
    <w:bookmarkStart w:name="z368" w:id="338"/>
    <w:p>
      <w:pPr>
        <w:spacing w:after="0"/>
        <w:ind w:left="0"/>
        <w:jc w:val="both"/>
      </w:pPr>
      <w:r>
        <w:rPr>
          <w:rFonts w:ascii="Times New Roman"/>
          <w:b w:val="false"/>
          <w:i w:val="false"/>
          <w:color w:val="000000"/>
          <w:sz w:val="28"/>
        </w:rPr>
        <w:t>
      2. Кредитор шот бойынша мәліметтер:</w:t>
      </w:r>
    </w:p>
    <w:bookmarkEnd w:id="338"/>
    <w:bookmarkStart w:name="z369" w:id="339"/>
    <w:p>
      <w:pPr>
        <w:spacing w:after="0"/>
        <w:ind w:left="0"/>
        <w:jc w:val="both"/>
      </w:pPr>
      <w:r>
        <w:rPr>
          <w:rFonts w:ascii="Times New Roman"/>
          <w:b w:val="false"/>
          <w:i w:val="false"/>
          <w:color w:val="000000"/>
          <w:sz w:val="28"/>
        </w:rPr>
        <w:t>
      БСН _______________________________________________________________</w:t>
      </w:r>
    </w:p>
    <w:bookmarkEnd w:id="339"/>
    <w:bookmarkStart w:name="z370" w:id="340"/>
    <w:p>
      <w:pPr>
        <w:spacing w:after="0"/>
        <w:ind w:left="0"/>
        <w:jc w:val="both"/>
      </w:pPr>
      <w:r>
        <w:rPr>
          <w:rFonts w:ascii="Times New Roman"/>
          <w:b w:val="false"/>
          <w:i w:val="false"/>
          <w:color w:val="000000"/>
          <w:sz w:val="28"/>
        </w:rPr>
        <w:t>
      Бенефициар коды (бұдан әрі – Кбе) _____________________________________</w:t>
      </w:r>
    </w:p>
    <w:bookmarkEnd w:id="340"/>
    <w:bookmarkStart w:name="z371" w:id="341"/>
    <w:p>
      <w:pPr>
        <w:spacing w:after="0"/>
        <w:ind w:left="0"/>
        <w:jc w:val="both"/>
      </w:pPr>
      <w:r>
        <w:rPr>
          <w:rFonts w:ascii="Times New Roman"/>
          <w:b w:val="false"/>
          <w:i w:val="false"/>
          <w:color w:val="000000"/>
          <w:sz w:val="28"/>
        </w:rPr>
        <w:t>
      Кредитор деректемелері: ______________________________________________</w:t>
      </w:r>
    </w:p>
    <w:bookmarkEnd w:id="341"/>
    <w:bookmarkStart w:name="z372" w:id="342"/>
    <w:p>
      <w:pPr>
        <w:spacing w:after="0"/>
        <w:ind w:left="0"/>
        <w:jc w:val="both"/>
      </w:pPr>
      <w:r>
        <w:rPr>
          <w:rFonts w:ascii="Times New Roman"/>
          <w:b w:val="false"/>
          <w:i w:val="false"/>
          <w:color w:val="000000"/>
          <w:sz w:val="28"/>
        </w:rPr>
        <w:t>
      Кредитор атауы: _____________________________________________________</w:t>
      </w:r>
    </w:p>
    <w:bookmarkEnd w:id="342"/>
    <w:bookmarkStart w:name="z373" w:id="343"/>
    <w:p>
      <w:pPr>
        <w:spacing w:after="0"/>
        <w:ind w:left="0"/>
        <w:jc w:val="both"/>
      </w:pPr>
      <w:r>
        <w:rPr>
          <w:rFonts w:ascii="Times New Roman"/>
          <w:b w:val="false"/>
          <w:i w:val="false"/>
          <w:color w:val="000000"/>
          <w:sz w:val="28"/>
        </w:rPr>
        <w:t>
      БСК (банктік сәйкестендіру коды) ______________________________________</w:t>
      </w:r>
    </w:p>
    <w:bookmarkEnd w:id="343"/>
    <w:bookmarkStart w:name="z374" w:id="344"/>
    <w:p>
      <w:pPr>
        <w:spacing w:after="0"/>
        <w:ind w:left="0"/>
        <w:jc w:val="both"/>
      </w:pPr>
      <w:r>
        <w:rPr>
          <w:rFonts w:ascii="Times New Roman"/>
          <w:b w:val="false"/>
          <w:i w:val="false"/>
          <w:color w:val="000000"/>
          <w:sz w:val="28"/>
        </w:rPr>
        <w:t>
      ЖСК (жеке сәйкестендіру коды) ________________________________________</w:t>
      </w:r>
    </w:p>
    <w:bookmarkEnd w:id="344"/>
    <w:bookmarkStart w:name="z375" w:id="345"/>
    <w:p>
      <w:pPr>
        <w:spacing w:after="0"/>
        <w:ind w:left="0"/>
        <w:jc w:val="both"/>
      </w:pPr>
      <w:r>
        <w:rPr>
          <w:rFonts w:ascii="Times New Roman"/>
          <w:b w:val="false"/>
          <w:i w:val="false"/>
          <w:color w:val="000000"/>
          <w:sz w:val="28"/>
        </w:rPr>
        <w:t>
      БСН _______________________________________________________________</w:t>
      </w:r>
    </w:p>
    <w:bookmarkEnd w:id="345"/>
    <w:bookmarkStart w:name="z376" w:id="346"/>
    <w:p>
      <w:pPr>
        <w:spacing w:after="0"/>
        <w:ind w:left="0"/>
        <w:jc w:val="both"/>
      </w:pPr>
      <w:r>
        <w:rPr>
          <w:rFonts w:ascii="Times New Roman"/>
          <w:b w:val="false"/>
          <w:i w:val="false"/>
          <w:color w:val="000000"/>
          <w:sz w:val="28"/>
        </w:rPr>
        <w:t>
      Кбе ________________________________________________________________</w:t>
      </w:r>
    </w:p>
    <w:bookmarkEnd w:id="346"/>
    <w:bookmarkStart w:name="z377" w:id="347"/>
    <w:p>
      <w:pPr>
        <w:spacing w:after="0"/>
        <w:ind w:left="0"/>
        <w:jc w:val="both"/>
      </w:pPr>
      <w:r>
        <w:rPr>
          <w:rFonts w:ascii="Times New Roman"/>
          <w:b w:val="false"/>
          <w:i w:val="false"/>
          <w:color w:val="000000"/>
          <w:sz w:val="28"/>
        </w:rPr>
        <w:t>
      1-кесте. Кредитор мен қарыз алушы арасындағы жасалған кредиттік шарт</w:t>
      </w:r>
    </w:p>
    <w:bookmarkEnd w:id="347"/>
    <w:bookmarkStart w:name="z378" w:id="348"/>
    <w:p>
      <w:pPr>
        <w:spacing w:after="0"/>
        <w:ind w:left="0"/>
        <w:jc w:val="both"/>
      </w:pPr>
      <w:r>
        <w:rPr>
          <w:rFonts w:ascii="Times New Roman"/>
          <w:b w:val="false"/>
          <w:i w:val="false"/>
          <w:color w:val="000000"/>
          <w:sz w:val="28"/>
        </w:rPr>
        <w:t>
      (бұдан әрі – КШ) туралы мәліметтер: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49"/>
    <w:p>
      <w:pPr>
        <w:spacing w:after="0"/>
        <w:ind w:left="0"/>
        <w:jc w:val="both"/>
      </w:pPr>
      <w:r>
        <w:rPr>
          <w:rFonts w:ascii="Times New Roman"/>
          <w:b w:val="false"/>
          <w:i w:val="false"/>
          <w:color w:val="000000"/>
          <w:sz w:val="28"/>
        </w:rPr>
        <w:t>
      кестенің жалғасы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50"/>
    <w:p>
      <w:pPr>
        <w:spacing w:after="0"/>
        <w:ind w:left="0"/>
        <w:jc w:val="both"/>
      </w:pPr>
      <w:r>
        <w:rPr>
          <w:rFonts w:ascii="Times New Roman"/>
          <w:b w:val="false"/>
          <w:i w:val="false"/>
          <w:color w:val="000000"/>
          <w:sz w:val="28"/>
        </w:rPr>
        <w:t xml:space="preserve">
      2-кесте. Кепіл шарты (бұдан әрі – КепШ) туралы мәліметтер: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51"/>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351"/>
    <w:bookmarkStart w:name="z382" w:id="352"/>
    <w:p>
      <w:pPr>
        <w:spacing w:after="0"/>
        <w:ind w:left="0"/>
        <w:jc w:val="both"/>
      </w:pPr>
      <w:r>
        <w:rPr>
          <w:rFonts w:ascii="Times New Roman"/>
          <w:b w:val="false"/>
          <w:i w:val="false"/>
          <w:color w:val="000000"/>
          <w:sz w:val="28"/>
        </w:rPr>
        <w:t>
      Кепілгер 20__ жылы "__" __________ сағат ____ қол қойып, жіберді:</w:t>
      </w:r>
    </w:p>
    <w:bookmarkEnd w:id="352"/>
    <w:bookmarkStart w:name="z383" w:id="35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53"/>
    <w:bookmarkStart w:name="z384" w:id="354"/>
    <w:p>
      <w:pPr>
        <w:spacing w:after="0"/>
        <w:ind w:left="0"/>
        <w:jc w:val="both"/>
      </w:pPr>
      <w:r>
        <w:rPr>
          <w:rFonts w:ascii="Times New Roman"/>
          <w:b w:val="false"/>
          <w:i w:val="false"/>
          <w:color w:val="000000"/>
          <w:sz w:val="28"/>
        </w:rPr>
        <w:t>
      ЭЦҚ қою күні мен уақыты</w:t>
      </w:r>
    </w:p>
    <w:bookmarkEnd w:id="354"/>
    <w:bookmarkStart w:name="z385" w:id="355"/>
    <w:p>
      <w:pPr>
        <w:spacing w:after="0"/>
        <w:ind w:left="0"/>
        <w:jc w:val="both"/>
      </w:pPr>
      <w:r>
        <w:rPr>
          <w:rFonts w:ascii="Times New Roman"/>
          <w:b w:val="false"/>
          <w:i w:val="false"/>
          <w:color w:val="000000"/>
          <w:sz w:val="28"/>
        </w:rPr>
        <w:t>
      Өтінімді қабылдау туралы хабарлама:</w:t>
      </w:r>
    </w:p>
    <w:bookmarkEnd w:id="355"/>
    <w:bookmarkStart w:name="z386" w:id="356"/>
    <w:p>
      <w:pPr>
        <w:spacing w:after="0"/>
        <w:ind w:left="0"/>
        <w:jc w:val="both"/>
      </w:pPr>
      <w:r>
        <w:rPr>
          <w:rFonts w:ascii="Times New Roman"/>
          <w:b w:val="false"/>
          <w:i w:val="false"/>
          <w:color w:val="000000"/>
          <w:sz w:val="28"/>
        </w:rPr>
        <w:t>
      Жұмыс органы 20__ жылы "__" ___________сағат ____ қабылдады:</w:t>
      </w:r>
    </w:p>
    <w:bookmarkEnd w:id="356"/>
    <w:bookmarkStart w:name="z387" w:id="357"/>
    <w:p>
      <w:pPr>
        <w:spacing w:after="0"/>
        <w:ind w:left="0"/>
        <w:jc w:val="both"/>
      </w:pPr>
      <w:r>
        <w:rPr>
          <w:rFonts w:ascii="Times New Roman"/>
          <w:b w:val="false"/>
          <w:i w:val="false"/>
          <w:color w:val="000000"/>
          <w:sz w:val="28"/>
        </w:rPr>
        <w:t>
      ЭЦҚ-дан алынған деректер</w:t>
      </w:r>
    </w:p>
    <w:bookmarkEnd w:id="357"/>
    <w:bookmarkStart w:name="z388" w:id="358"/>
    <w:p>
      <w:pPr>
        <w:spacing w:after="0"/>
        <w:ind w:left="0"/>
        <w:jc w:val="both"/>
      </w:pPr>
      <w:r>
        <w:rPr>
          <w:rFonts w:ascii="Times New Roman"/>
          <w:b w:val="false"/>
          <w:i w:val="false"/>
          <w:color w:val="000000"/>
          <w:sz w:val="28"/>
        </w:rPr>
        <w:t>
      ЭЦҚ қою күні мен уақыты</w:t>
      </w:r>
    </w:p>
    <w:bookmarkEnd w:id="358"/>
    <w:bookmarkStart w:name="z389" w:id="359"/>
    <w:p>
      <w:pPr>
        <w:spacing w:after="0"/>
        <w:ind w:left="0"/>
        <w:jc w:val="both"/>
      </w:pPr>
      <w:r>
        <w:rPr>
          <w:rFonts w:ascii="Times New Roman"/>
          <w:b w:val="false"/>
          <w:i w:val="false"/>
          <w:color w:val="000000"/>
          <w:sz w:val="28"/>
        </w:rPr>
        <w:t>
      Ескертпе: Әкімшілік деректерді өтеусіз негізде жинауға арналған "Кепілдендіру бойынша субсидия алуға арналған алдын ала өтінім" нысанын толтыру бойынша түсіндірме осы нысанға қосымшада келтірілген.</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"Кепілдендіру бойынша </w:t>
            </w:r>
            <w:r>
              <w:br/>
            </w:r>
            <w:r>
              <w:rPr>
                <w:rFonts w:ascii="Times New Roman"/>
                <w:b w:val="false"/>
                <w:i w:val="false"/>
                <w:color w:val="000000"/>
                <w:sz w:val="20"/>
              </w:rPr>
              <w:t xml:space="preserve">субсидия алуға арналған алдын </w:t>
            </w:r>
            <w:r>
              <w:br/>
            </w:r>
            <w:r>
              <w:rPr>
                <w:rFonts w:ascii="Times New Roman"/>
                <w:b w:val="false"/>
                <w:i w:val="false"/>
                <w:color w:val="000000"/>
                <w:sz w:val="20"/>
              </w:rPr>
              <w:t>ала өтінім" нысанына қосымша</w:t>
            </w:r>
          </w:p>
        </w:tc>
      </w:tr>
    </w:tbl>
    <w:bookmarkStart w:name="z391" w:id="360"/>
    <w:p>
      <w:pPr>
        <w:spacing w:after="0"/>
        <w:ind w:left="0"/>
        <w:jc w:val="left"/>
      </w:pPr>
      <w:r>
        <w:rPr>
          <w:rFonts w:ascii="Times New Roman"/>
          <w:b/>
          <w:i w:val="false"/>
          <w:color w:val="000000"/>
        </w:rPr>
        <w:t xml:space="preserve"> Әкімшілік деректерді өтеусіз негізде жинауға арналған "Кепілдендіру бойынша субсидия алуға арналған алдын ала өтінім" нысанын толтыру бойынша түсіндірме  (индекс: № ЗСГ-5 нысан, кезеңділік: бір мезгілде)</w:t>
      </w:r>
    </w:p>
    <w:bookmarkEnd w:id="360"/>
    <w:bookmarkStart w:name="z392" w:id="361"/>
    <w:p>
      <w:pPr>
        <w:spacing w:after="0"/>
        <w:ind w:left="0"/>
        <w:jc w:val="left"/>
      </w:pPr>
      <w:r>
        <w:rPr>
          <w:rFonts w:ascii="Times New Roman"/>
          <w:b/>
          <w:i w:val="false"/>
          <w:color w:val="000000"/>
        </w:rPr>
        <w:t xml:space="preserve"> 1-тарау. Жалпы ережелер</w:t>
      </w:r>
    </w:p>
    <w:bookmarkEnd w:id="361"/>
    <w:bookmarkStart w:name="z393" w:id="36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"Кепілдендіру бойынша субсидия алуға арналған алдын ала өтінім" нысанын (бұдан әрі – Нысан) толтыру бойынша бірыңғай талаптарды айқындайды.</w:t>
      </w:r>
    </w:p>
    <w:bookmarkEnd w:id="362"/>
    <w:bookmarkStart w:name="z394" w:id="363"/>
    <w:p>
      <w:pPr>
        <w:spacing w:after="0"/>
        <w:ind w:left="0"/>
        <w:jc w:val="both"/>
      </w:pPr>
      <w:r>
        <w:rPr>
          <w:rFonts w:ascii="Times New Roman"/>
          <w:b w:val="false"/>
          <w:i w:val="false"/>
          <w:color w:val="000000"/>
          <w:sz w:val="28"/>
        </w:rPr>
        <w:t xml:space="preserve">
      2. Нысанды "Бәйтерек" ұлттық инвестициялық холдингі" акционерлік қоғамының кепілдіктер беруге уәкілетті еншілес ұйымы (бұдан әрі – гарант) толтырады. </w:t>
      </w:r>
    </w:p>
    <w:bookmarkEnd w:id="363"/>
    <w:bookmarkStart w:name="z395" w:id="364"/>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364"/>
    <w:bookmarkStart w:name="z396" w:id="365"/>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365"/>
    <w:bookmarkStart w:name="z397" w:id="366"/>
    <w:p>
      <w:pPr>
        <w:spacing w:after="0"/>
        <w:ind w:left="0"/>
        <w:jc w:val="both"/>
      </w:pPr>
      <w:r>
        <w:rPr>
          <w:rFonts w:ascii="Times New Roman"/>
          <w:b w:val="false"/>
          <w:i w:val="false"/>
          <w:color w:val="000000"/>
          <w:sz w:val="28"/>
        </w:rPr>
        <w:t>
      5. Нысан қазақ және орыс тілдерінде толтырылады.</w:t>
      </w:r>
    </w:p>
    <w:bookmarkEnd w:id="366"/>
    <w:bookmarkStart w:name="z398" w:id="367"/>
    <w:p>
      <w:pPr>
        <w:spacing w:after="0"/>
        <w:ind w:left="0"/>
        <w:jc w:val="left"/>
      </w:pPr>
      <w:r>
        <w:rPr>
          <w:rFonts w:ascii="Times New Roman"/>
          <w:b/>
          <w:i w:val="false"/>
          <w:color w:val="000000"/>
        </w:rPr>
        <w:t xml:space="preserve"> 2-тарау. Нысанды толтыру бойынша түсіндірме</w:t>
      </w:r>
    </w:p>
    <w:bookmarkEnd w:id="367"/>
    <w:bookmarkStart w:name="z399" w:id="368"/>
    <w:p>
      <w:pPr>
        <w:spacing w:after="0"/>
        <w:ind w:left="0"/>
        <w:jc w:val="both"/>
      </w:pPr>
      <w:r>
        <w:rPr>
          <w:rFonts w:ascii="Times New Roman"/>
          <w:b w:val="false"/>
          <w:i w:val="false"/>
          <w:color w:val="000000"/>
          <w:sz w:val="28"/>
        </w:rPr>
        <w:t>
      6. 1-кестенің 1-бағанында реттік нөмірі көрсетіледі.</w:t>
      </w:r>
    </w:p>
    <w:bookmarkEnd w:id="368"/>
    <w:bookmarkStart w:name="z400" w:id="369"/>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369"/>
    <w:bookmarkStart w:name="z401" w:id="370"/>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370"/>
    <w:bookmarkStart w:name="z402" w:id="371"/>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371"/>
    <w:bookmarkStart w:name="z403" w:id="372"/>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372"/>
    <w:bookmarkStart w:name="z404" w:id="373"/>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373"/>
    <w:bookmarkStart w:name="z405" w:id="374"/>
    <w:p>
      <w:pPr>
        <w:spacing w:after="0"/>
        <w:ind w:left="0"/>
        <w:jc w:val="both"/>
      </w:pPr>
      <w:r>
        <w:rPr>
          <w:rFonts w:ascii="Times New Roman"/>
          <w:b w:val="false"/>
          <w:i w:val="false"/>
          <w:color w:val="000000"/>
          <w:sz w:val="28"/>
        </w:rPr>
        <w:t>
      12. 1-кестенің 7-бағанында кредиттің мақсаты көрсетіледі.</w:t>
      </w:r>
    </w:p>
    <w:bookmarkEnd w:id="374"/>
    <w:bookmarkStart w:name="z406" w:id="375"/>
    <w:p>
      <w:pPr>
        <w:spacing w:after="0"/>
        <w:ind w:left="0"/>
        <w:jc w:val="both"/>
      </w:pPr>
      <w:r>
        <w:rPr>
          <w:rFonts w:ascii="Times New Roman"/>
          <w:b w:val="false"/>
          <w:i w:val="false"/>
          <w:color w:val="000000"/>
          <w:sz w:val="28"/>
        </w:rPr>
        <w:t xml:space="preserve">
      13. 1-кестенің 8-бағанында кредиттің/кредит желісінің мерзімі көрсетіледі. </w:t>
      </w:r>
    </w:p>
    <w:bookmarkEnd w:id="375"/>
    <w:bookmarkStart w:name="z407" w:id="376"/>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376"/>
    <w:bookmarkStart w:name="z408" w:id="377"/>
    <w:p>
      <w:pPr>
        <w:spacing w:after="0"/>
        <w:ind w:left="0"/>
        <w:jc w:val="both"/>
      </w:pPr>
      <w:r>
        <w:rPr>
          <w:rFonts w:ascii="Times New Roman"/>
          <w:b w:val="false"/>
          <w:i w:val="false"/>
          <w:color w:val="000000"/>
          <w:sz w:val="28"/>
        </w:rPr>
        <w:t>
      15. 2-кестенің 1-бағанында реттік нөмірі көрсетіледі.</w:t>
      </w:r>
    </w:p>
    <w:bookmarkEnd w:id="377"/>
    <w:bookmarkStart w:name="z409" w:id="378"/>
    <w:p>
      <w:pPr>
        <w:spacing w:after="0"/>
        <w:ind w:left="0"/>
        <w:jc w:val="both"/>
      </w:pPr>
      <w:r>
        <w:rPr>
          <w:rFonts w:ascii="Times New Roman"/>
          <w:b w:val="false"/>
          <w:i w:val="false"/>
          <w:color w:val="000000"/>
          <w:sz w:val="28"/>
        </w:rPr>
        <w:t xml:space="preserve">
      16. 2-кестенің 2-бағанында кепілдік шарттың нөмірі мен күні көрсетіледі. </w:t>
      </w:r>
    </w:p>
    <w:bookmarkEnd w:id="378"/>
    <w:bookmarkStart w:name="z410" w:id="379"/>
    <w:p>
      <w:pPr>
        <w:spacing w:after="0"/>
        <w:ind w:left="0"/>
        <w:jc w:val="both"/>
      </w:pPr>
      <w:r>
        <w:rPr>
          <w:rFonts w:ascii="Times New Roman"/>
          <w:b w:val="false"/>
          <w:i w:val="false"/>
          <w:color w:val="000000"/>
          <w:sz w:val="28"/>
        </w:rPr>
        <w:t xml:space="preserve">
      17. 2-кестенің 3-бағанында қарыз алушының атауы көрсетіледі. </w:t>
      </w:r>
    </w:p>
    <w:bookmarkEnd w:id="379"/>
    <w:bookmarkStart w:name="z411" w:id="380"/>
    <w:p>
      <w:pPr>
        <w:spacing w:after="0"/>
        <w:ind w:left="0"/>
        <w:jc w:val="both"/>
      </w:pPr>
      <w:r>
        <w:rPr>
          <w:rFonts w:ascii="Times New Roman"/>
          <w:b w:val="false"/>
          <w:i w:val="false"/>
          <w:color w:val="000000"/>
          <w:sz w:val="28"/>
        </w:rPr>
        <w:t xml:space="preserve">
      18. 2-кестенің 4-бағанында қарыз алушының жеке сәйкестендіру нөмірі/бизнес сәйкестендіру нөмірі көрсетіледі. </w:t>
      </w:r>
    </w:p>
    <w:bookmarkEnd w:id="380"/>
    <w:bookmarkStart w:name="z412" w:id="381"/>
    <w:p>
      <w:pPr>
        <w:spacing w:after="0"/>
        <w:ind w:left="0"/>
        <w:jc w:val="both"/>
      </w:pPr>
      <w:r>
        <w:rPr>
          <w:rFonts w:ascii="Times New Roman"/>
          <w:b w:val="false"/>
          <w:i w:val="false"/>
          <w:color w:val="000000"/>
          <w:sz w:val="28"/>
        </w:rPr>
        <w:t xml:space="preserve">
      19. 2-кестенің 5-бағанында кепілдік сомасы теңгеде көрсетіледі. </w:t>
      </w:r>
    </w:p>
    <w:bookmarkEnd w:id="381"/>
    <w:bookmarkStart w:name="z413" w:id="382"/>
    <w:p>
      <w:pPr>
        <w:spacing w:after="0"/>
        <w:ind w:left="0"/>
        <w:jc w:val="both"/>
      </w:pPr>
      <w:r>
        <w:rPr>
          <w:rFonts w:ascii="Times New Roman"/>
          <w:b w:val="false"/>
          <w:i w:val="false"/>
          <w:color w:val="000000"/>
          <w:sz w:val="28"/>
        </w:rPr>
        <w:t>
      20. 2-кестенің 6-бағанында кепілдік мерзімі жылмен көрсетіледі.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81 бұйрығына 5-қосымша</w:t>
            </w:r>
            <w:r>
              <w:br/>
            </w: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7" w:id="383"/>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383"/>
    <w:bookmarkStart w:name="z418" w:id="384"/>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384"/>
    <w:bookmarkStart w:name="z419" w:id="385"/>
    <w:p>
      <w:pPr>
        <w:spacing w:after="0"/>
        <w:ind w:left="0"/>
        <w:jc w:val="both"/>
      </w:pPr>
      <w:r>
        <w:rPr>
          <w:rFonts w:ascii="Times New Roman"/>
          <w:b w:val="false"/>
          <w:i w:val="false"/>
          <w:color w:val="000000"/>
          <w:sz w:val="28"/>
        </w:rPr>
        <w:t xml:space="preserve">
      Әкімшілік нысанның атауы: Көктемгі дала және/немесе егін жинау жұмыстарын жүргізуге кепілдендіру бойынша субсидия алуға арналған алдын ала өтінім </w:t>
      </w:r>
    </w:p>
    <w:bookmarkEnd w:id="385"/>
    <w:bookmarkStart w:name="z420" w:id="3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ЗСГ-6 нысан</w:t>
      </w:r>
    </w:p>
    <w:bookmarkEnd w:id="386"/>
    <w:bookmarkStart w:name="z421" w:id="387"/>
    <w:p>
      <w:pPr>
        <w:spacing w:after="0"/>
        <w:ind w:left="0"/>
        <w:jc w:val="both"/>
      </w:pPr>
      <w:r>
        <w:rPr>
          <w:rFonts w:ascii="Times New Roman"/>
          <w:b w:val="false"/>
          <w:i w:val="false"/>
          <w:color w:val="000000"/>
          <w:sz w:val="28"/>
        </w:rPr>
        <w:t>
      Кезеңділік: бірмезгілде</w:t>
      </w:r>
    </w:p>
    <w:bookmarkEnd w:id="387"/>
    <w:bookmarkStart w:name="z422" w:id="38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 </w:t>
      </w:r>
    </w:p>
    <w:bookmarkEnd w:id="388"/>
    <w:bookmarkStart w:name="z423" w:id="3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кепілгер кепілдік беру туралы оң шешім қабылдаған күннен бастап 5 (бес) жұмыс күні ішінде</w:t>
      </w:r>
    </w:p>
    <w:bookmarkEnd w:id="3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424" w:id="390"/>
    <w:p>
      <w:pPr>
        <w:spacing w:after="0"/>
        <w:ind w:left="0"/>
        <w:jc w:val="both"/>
      </w:pPr>
      <w:r>
        <w:rPr>
          <w:rFonts w:ascii="Times New Roman"/>
          <w:b w:val="false"/>
          <w:i w:val="false"/>
          <w:color w:val="000000"/>
          <w:sz w:val="28"/>
        </w:rPr>
        <w:t>
      Жинау әдісі: электрондық түрде</w:t>
      </w:r>
    </w:p>
    <w:bookmarkEnd w:id="390"/>
    <w:bookmarkStart w:name="z425" w:id="391"/>
    <w:p>
      <w:pPr>
        <w:spacing w:after="0"/>
        <w:ind w:left="0"/>
        <w:jc w:val="both"/>
      </w:pPr>
      <w:r>
        <w:rPr>
          <w:rFonts w:ascii="Times New Roman"/>
          <w:b w:val="false"/>
          <w:i w:val="false"/>
          <w:color w:val="000000"/>
          <w:sz w:val="28"/>
        </w:rPr>
        <w:t>
      (кімге) ___________________________________________________________</w:t>
      </w:r>
    </w:p>
    <w:bookmarkEnd w:id="391"/>
    <w:bookmarkStart w:name="z426" w:id="392"/>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 агроөнеркәсіптік кешенді дамыту саласындағы уәкілетті орган)</w:t>
      </w:r>
    </w:p>
    <w:bookmarkEnd w:id="392"/>
    <w:bookmarkStart w:name="z427" w:id="393"/>
    <w:p>
      <w:pPr>
        <w:spacing w:after="0"/>
        <w:ind w:left="0"/>
        <w:jc w:val="both"/>
      </w:pPr>
      <w:r>
        <w:rPr>
          <w:rFonts w:ascii="Times New Roman"/>
          <w:b w:val="false"/>
          <w:i w:val="false"/>
          <w:color w:val="000000"/>
          <w:sz w:val="28"/>
        </w:rPr>
        <w:t xml:space="preserve">
      (кімнен) _________________________________________________________ </w:t>
      </w:r>
    </w:p>
    <w:bookmarkEnd w:id="393"/>
    <w:bookmarkStart w:name="z428" w:id="394"/>
    <w:p>
      <w:pPr>
        <w:spacing w:after="0"/>
        <w:ind w:left="0"/>
        <w:jc w:val="both"/>
      </w:pPr>
      <w:r>
        <w:rPr>
          <w:rFonts w:ascii="Times New Roman"/>
          <w:b w:val="false"/>
          <w:i w:val="false"/>
          <w:color w:val="000000"/>
          <w:sz w:val="28"/>
        </w:rPr>
        <w:t>
                               (кепілгердің толық атауы)</w:t>
      </w:r>
    </w:p>
    <w:bookmarkEnd w:id="394"/>
    <w:bookmarkStart w:name="z429" w:id="395"/>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w:t>
      </w:r>
    </w:p>
    <w:bookmarkEnd w:id="395"/>
    <w:bookmarkStart w:name="z430" w:id="396"/>
    <w:p>
      <w:pPr>
        <w:spacing w:after="0"/>
        <w:ind w:left="0"/>
        <w:jc w:val="both"/>
      </w:pPr>
      <w:r>
        <w:rPr>
          <w:rFonts w:ascii="Times New Roman"/>
          <w:b w:val="false"/>
          <w:i w:val="false"/>
          <w:color w:val="000000"/>
          <w:sz w:val="28"/>
        </w:rPr>
        <w:t>
      _____________________________________________________________________ (қарыз алушының аты, әкесінің аты (бар болса), тегі (бұдан әрі – аты-жөні)/атауы)</w:t>
      </w:r>
    </w:p>
    <w:bookmarkEnd w:id="396"/>
    <w:bookmarkStart w:name="z431" w:id="397"/>
    <w:p>
      <w:pPr>
        <w:spacing w:after="0"/>
        <w:ind w:left="0"/>
        <w:jc w:val="both"/>
      </w:pPr>
      <w:r>
        <w:rPr>
          <w:rFonts w:ascii="Times New Roman"/>
          <w:b w:val="false"/>
          <w:i w:val="false"/>
          <w:color w:val="000000"/>
          <w:sz w:val="28"/>
        </w:rPr>
        <w:t>
      _____________________________________________________________________</w:t>
      </w:r>
    </w:p>
    <w:bookmarkEnd w:id="397"/>
    <w:bookmarkStart w:name="z432" w:id="398"/>
    <w:p>
      <w:pPr>
        <w:spacing w:after="0"/>
        <w:ind w:left="0"/>
        <w:jc w:val="both"/>
      </w:pPr>
      <w:r>
        <w:rPr>
          <w:rFonts w:ascii="Times New Roman"/>
          <w:b w:val="false"/>
          <w:i w:val="false"/>
          <w:color w:val="000000"/>
          <w:sz w:val="28"/>
        </w:rPr>
        <w:t>
      (кредитордың (бұдан әрі – кредитор) атауы)</w:t>
      </w:r>
    </w:p>
    <w:bookmarkEnd w:id="398"/>
    <w:bookmarkStart w:name="z433" w:id="399"/>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w:t>
      </w:r>
    </w:p>
    <w:bookmarkEnd w:id="399"/>
    <w:bookmarkStart w:name="z434" w:id="400"/>
    <w:p>
      <w:pPr>
        <w:spacing w:after="0"/>
        <w:ind w:left="0"/>
        <w:jc w:val="both"/>
      </w:pPr>
      <w:r>
        <w:rPr>
          <w:rFonts w:ascii="Times New Roman"/>
          <w:b w:val="false"/>
          <w:i w:val="false"/>
          <w:color w:val="000000"/>
          <w:sz w:val="28"/>
        </w:rPr>
        <w:t>
       беру жоспарланады.</w:t>
      </w:r>
    </w:p>
    <w:bookmarkEnd w:id="400"/>
    <w:bookmarkStart w:name="z435" w:id="401"/>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401"/>
    <w:bookmarkStart w:name="z436" w:id="402"/>
    <w:p>
      <w:pPr>
        <w:spacing w:after="0"/>
        <w:ind w:left="0"/>
        <w:jc w:val="both"/>
      </w:pPr>
      <w:r>
        <w:rPr>
          <w:rFonts w:ascii="Times New Roman"/>
          <w:b w:val="false"/>
          <w:i w:val="false"/>
          <w:color w:val="000000"/>
          <w:sz w:val="28"/>
        </w:rPr>
        <w:t>
                                     (қарыз алушының аты-жөні/атауы)</w:t>
      </w:r>
    </w:p>
    <w:bookmarkEnd w:id="402"/>
    <w:bookmarkStart w:name="z437" w:id="403"/>
    <w:p>
      <w:pPr>
        <w:spacing w:after="0"/>
        <w:ind w:left="0"/>
        <w:jc w:val="both"/>
      </w:pPr>
      <w:r>
        <w:rPr>
          <w:rFonts w:ascii="Times New Roman"/>
          <w:b w:val="false"/>
          <w:i w:val="false"/>
          <w:color w:val="000000"/>
          <w:sz w:val="28"/>
        </w:rPr>
        <w:t>
      _______________________________ алдындағы міндеттемелердің орындалуын</w:t>
      </w:r>
    </w:p>
    <w:bookmarkEnd w:id="403"/>
    <w:bookmarkStart w:name="z438" w:id="404"/>
    <w:p>
      <w:pPr>
        <w:spacing w:after="0"/>
        <w:ind w:left="0"/>
        <w:jc w:val="both"/>
      </w:pPr>
      <w:r>
        <w:rPr>
          <w:rFonts w:ascii="Times New Roman"/>
          <w:b w:val="false"/>
          <w:i w:val="false"/>
          <w:color w:val="000000"/>
          <w:sz w:val="28"/>
        </w:rPr>
        <w:t>
             (кредитордың атауы)</w:t>
      </w:r>
    </w:p>
    <w:bookmarkEnd w:id="404"/>
    <w:bookmarkStart w:name="z439" w:id="405"/>
    <w:p>
      <w:pPr>
        <w:spacing w:after="0"/>
        <w:ind w:left="0"/>
        <w:jc w:val="both"/>
      </w:pPr>
      <w:r>
        <w:rPr>
          <w:rFonts w:ascii="Times New Roman"/>
          <w:b w:val="false"/>
          <w:i w:val="false"/>
          <w:color w:val="000000"/>
          <w:sz w:val="28"/>
        </w:rPr>
        <w:t>
      қамтамасыз ету ретінде берілді.</w:t>
      </w:r>
    </w:p>
    <w:bookmarkEnd w:id="405"/>
    <w:bookmarkStart w:name="z440" w:id="406"/>
    <w:p>
      <w:pPr>
        <w:spacing w:after="0"/>
        <w:ind w:left="0"/>
        <w:jc w:val="both"/>
      </w:pPr>
      <w:r>
        <w:rPr>
          <w:rFonts w:ascii="Times New Roman"/>
          <w:b w:val="false"/>
          <w:i w:val="false"/>
          <w:color w:val="000000"/>
          <w:sz w:val="28"/>
        </w:rPr>
        <w:t>
      Жоғарыда баяндалғанға байланысты сізден ___________________________ (кепілдеме сомасынан 9,99 (тоғыз бүтін жүзден тоқсан тоғыз) пайыз (бұдан әрі – %) мөлшеріндегі субсидияны мынадай деректемелер бойынша аударуды сұраймыз:</w:t>
      </w:r>
    </w:p>
    <w:bookmarkEnd w:id="406"/>
    <w:bookmarkStart w:name="z441" w:id="407"/>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End w:id="407"/>
    <w:bookmarkStart w:name="z442" w:id="408"/>
    <w:p>
      <w:pPr>
        <w:spacing w:after="0"/>
        <w:ind w:left="0"/>
        <w:jc w:val="both"/>
      </w:pPr>
      <w:r>
        <w:rPr>
          <w:rFonts w:ascii="Times New Roman"/>
          <w:b w:val="false"/>
          <w:i w:val="false"/>
          <w:color w:val="000000"/>
          <w:sz w:val="28"/>
        </w:rPr>
        <w:t>
      1. Өтінім беруші туралы мәліметтер.</w:t>
      </w:r>
    </w:p>
    <w:bookmarkEnd w:id="408"/>
    <w:bookmarkStart w:name="z443" w:id="409"/>
    <w:p>
      <w:pPr>
        <w:spacing w:after="0"/>
        <w:ind w:left="0"/>
        <w:jc w:val="both"/>
      </w:pPr>
      <w:r>
        <w:rPr>
          <w:rFonts w:ascii="Times New Roman"/>
          <w:b w:val="false"/>
          <w:i w:val="false"/>
          <w:color w:val="000000"/>
          <w:sz w:val="28"/>
        </w:rPr>
        <w:t>
      аты-жөні/атауы_____________________________________________________</w:t>
      </w:r>
    </w:p>
    <w:bookmarkEnd w:id="409"/>
    <w:bookmarkStart w:name="z444" w:id="410"/>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410"/>
    <w:bookmarkStart w:name="z445" w:id="411"/>
    <w:p>
      <w:pPr>
        <w:spacing w:after="0"/>
        <w:ind w:left="0"/>
        <w:jc w:val="both"/>
      </w:pPr>
      <w:r>
        <w:rPr>
          <w:rFonts w:ascii="Times New Roman"/>
          <w:b w:val="false"/>
          <w:i w:val="false"/>
          <w:color w:val="000000"/>
          <w:sz w:val="28"/>
        </w:rPr>
        <w:t>
      (бұдан әрі –БСН) ___________________________________________________</w:t>
      </w:r>
    </w:p>
    <w:bookmarkEnd w:id="411"/>
    <w:bookmarkStart w:name="z446" w:id="412"/>
    <w:p>
      <w:pPr>
        <w:spacing w:after="0"/>
        <w:ind w:left="0"/>
        <w:jc w:val="both"/>
      </w:pPr>
      <w:r>
        <w:rPr>
          <w:rFonts w:ascii="Times New Roman"/>
          <w:b w:val="false"/>
          <w:i w:val="false"/>
          <w:color w:val="000000"/>
          <w:sz w:val="28"/>
        </w:rPr>
        <w:t>
      Басшының аты-жөні ________________________________________________</w:t>
      </w:r>
    </w:p>
    <w:bookmarkEnd w:id="412"/>
    <w:bookmarkStart w:name="z447" w:id="413"/>
    <w:p>
      <w:pPr>
        <w:spacing w:after="0"/>
        <w:ind w:left="0"/>
        <w:jc w:val="both"/>
      </w:pPr>
      <w:r>
        <w:rPr>
          <w:rFonts w:ascii="Times New Roman"/>
          <w:b w:val="false"/>
          <w:i w:val="false"/>
          <w:color w:val="000000"/>
          <w:sz w:val="28"/>
        </w:rPr>
        <w:t>
      мекенжайы: _______________________________________________________</w:t>
      </w:r>
    </w:p>
    <w:bookmarkEnd w:id="413"/>
    <w:bookmarkStart w:name="z448" w:id="414"/>
    <w:p>
      <w:pPr>
        <w:spacing w:after="0"/>
        <w:ind w:left="0"/>
        <w:jc w:val="both"/>
      </w:pPr>
      <w:r>
        <w:rPr>
          <w:rFonts w:ascii="Times New Roman"/>
          <w:b w:val="false"/>
          <w:i w:val="false"/>
          <w:color w:val="000000"/>
          <w:sz w:val="28"/>
        </w:rPr>
        <w:t>
      телефон (факс) нөмірі: ______________________________________________</w:t>
      </w:r>
    </w:p>
    <w:bookmarkEnd w:id="414"/>
    <w:bookmarkStart w:name="z449" w:id="415"/>
    <w:p>
      <w:pPr>
        <w:spacing w:after="0"/>
        <w:ind w:left="0"/>
        <w:jc w:val="both"/>
      </w:pPr>
      <w:r>
        <w:rPr>
          <w:rFonts w:ascii="Times New Roman"/>
          <w:b w:val="false"/>
          <w:i w:val="false"/>
          <w:color w:val="000000"/>
          <w:sz w:val="28"/>
        </w:rPr>
        <w:t>
      кәсіпкерлік субъектісінің санаты______________________________________</w:t>
      </w:r>
    </w:p>
    <w:bookmarkEnd w:id="415"/>
    <w:bookmarkStart w:name="z450" w:id="416"/>
    <w:p>
      <w:pPr>
        <w:spacing w:after="0"/>
        <w:ind w:left="0"/>
        <w:jc w:val="both"/>
      </w:pPr>
      <w:r>
        <w:rPr>
          <w:rFonts w:ascii="Times New Roman"/>
          <w:b w:val="false"/>
          <w:i w:val="false"/>
          <w:color w:val="000000"/>
          <w:sz w:val="28"/>
        </w:rPr>
        <w:t>
      2. Кредитордың шот бойынша мәліметтер:</w:t>
      </w:r>
    </w:p>
    <w:bookmarkEnd w:id="416"/>
    <w:bookmarkStart w:name="z451" w:id="417"/>
    <w:p>
      <w:pPr>
        <w:spacing w:after="0"/>
        <w:ind w:left="0"/>
        <w:jc w:val="both"/>
      </w:pPr>
      <w:r>
        <w:rPr>
          <w:rFonts w:ascii="Times New Roman"/>
          <w:b w:val="false"/>
          <w:i w:val="false"/>
          <w:color w:val="000000"/>
          <w:sz w:val="28"/>
        </w:rPr>
        <w:t>
      БСН _____________________________________________________________</w:t>
      </w:r>
    </w:p>
    <w:bookmarkEnd w:id="417"/>
    <w:bookmarkStart w:name="z452" w:id="418"/>
    <w:p>
      <w:pPr>
        <w:spacing w:after="0"/>
        <w:ind w:left="0"/>
        <w:jc w:val="both"/>
      </w:pPr>
      <w:r>
        <w:rPr>
          <w:rFonts w:ascii="Times New Roman"/>
          <w:b w:val="false"/>
          <w:i w:val="false"/>
          <w:color w:val="000000"/>
          <w:sz w:val="28"/>
        </w:rPr>
        <w:t>
      Бенефициар коды (бұдан әрі – Кбе) ___________________________________</w:t>
      </w:r>
    </w:p>
    <w:bookmarkEnd w:id="418"/>
    <w:bookmarkStart w:name="z453" w:id="419"/>
    <w:p>
      <w:pPr>
        <w:spacing w:after="0"/>
        <w:ind w:left="0"/>
        <w:jc w:val="both"/>
      </w:pPr>
      <w:r>
        <w:rPr>
          <w:rFonts w:ascii="Times New Roman"/>
          <w:b w:val="false"/>
          <w:i w:val="false"/>
          <w:color w:val="000000"/>
          <w:sz w:val="28"/>
        </w:rPr>
        <w:t>
      Кредитор деректемелері: ____________________________________________</w:t>
      </w:r>
    </w:p>
    <w:bookmarkEnd w:id="419"/>
    <w:bookmarkStart w:name="z454" w:id="420"/>
    <w:p>
      <w:pPr>
        <w:spacing w:after="0"/>
        <w:ind w:left="0"/>
        <w:jc w:val="both"/>
      </w:pPr>
      <w:r>
        <w:rPr>
          <w:rFonts w:ascii="Times New Roman"/>
          <w:b w:val="false"/>
          <w:i w:val="false"/>
          <w:color w:val="000000"/>
          <w:sz w:val="28"/>
        </w:rPr>
        <w:t>
      Кредитор атауы: ___________________________________________________</w:t>
      </w:r>
    </w:p>
    <w:bookmarkEnd w:id="420"/>
    <w:bookmarkStart w:name="z455" w:id="421"/>
    <w:p>
      <w:pPr>
        <w:spacing w:after="0"/>
        <w:ind w:left="0"/>
        <w:jc w:val="both"/>
      </w:pPr>
      <w:r>
        <w:rPr>
          <w:rFonts w:ascii="Times New Roman"/>
          <w:b w:val="false"/>
          <w:i w:val="false"/>
          <w:color w:val="000000"/>
          <w:sz w:val="28"/>
        </w:rPr>
        <w:t>
      БСК (банктік сәйкестендіру коды) ____________________________________</w:t>
      </w:r>
    </w:p>
    <w:bookmarkEnd w:id="421"/>
    <w:bookmarkStart w:name="z456" w:id="422"/>
    <w:p>
      <w:pPr>
        <w:spacing w:after="0"/>
        <w:ind w:left="0"/>
        <w:jc w:val="both"/>
      </w:pPr>
      <w:r>
        <w:rPr>
          <w:rFonts w:ascii="Times New Roman"/>
          <w:b w:val="false"/>
          <w:i w:val="false"/>
          <w:color w:val="000000"/>
          <w:sz w:val="28"/>
        </w:rPr>
        <w:t>
      ЖСК (жеке сәйкестендіру коды) ______________________________________</w:t>
      </w:r>
    </w:p>
    <w:bookmarkEnd w:id="422"/>
    <w:bookmarkStart w:name="z457" w:id="423"/>
    <w:p>
      <w:pPr>
        <w:spacing w:after="0"/>
        <w:ind w:left="0"/>
        <w:jc w:val="both"/>
      </w:pPr>
      <w:r>
        <w:rPr>
          <w:rFonts w:ascii="Times New Roman"/>
          <w:b w:val="false"/>
          <w:i w:val="false"/>
          <w:color w:val="000000"/>
          <w:sz w:val="28"/>
        </w:rPr>
        <w:t>
      БСН _____________________________________________________________</w:t>
      </w:r>
    </w:p>
    <w:bookmarkEnd w:id="423"/>
    <w:bookmarkStart w:name="z458" w:id="424"/>
    <w:p>
      <w:pPr>
        <w:spacing w:after="0"/>
        <w:ind w:left="0"/>
        <w:jc w:val="both"/>
      </w:pPr>
      <w:r>
        <w:rPr>
          <w:rFonts w:ascii="Times New Roman"/>
          <w:b w:val="false"/>
          <w:i w:val="false"/>
          <w:color w:val="000000"/>
          <w:sz w:val="28"/>
        </w:rPr>
        <w:t>
      Кбе ______________________________________________________________</w:t>
      </w:r>
    </w:p>
    <w:bookmarkEnd w:id="424"/>
    <w:bookmarkStart w:name="z459" w:id="425"/>
    <w:p>
      <w:pPr>
        <w:spacing w:after="0"/>
        <w:ind w:left="0"/>
        <w:jc w:val="both"/>
      </w:pPr>
      <w:r>
        <w:rPr>
          <w:rFonts w:ascii="Times New Roman"/>
          <w:b w:val="false"/>
          <w:i w:val="false"/>
          <w:color w:val="000000"/>
          <w:sz w:val="28"/>
        </w:rPr>
        <w:t>
      1-кесте. Кредитор пен қарыз алушы арасында жасалған кредит шарты (бұдан әрі – КШ) туралы мәліметтер:</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w:t>
            </w:r>
            <w:r>
              <w:rPr>
                <w:rFonts w:ascii="Times New Roman"/>
                <w:b/>
                <w:i w:val="false"/>
                <w:color w:val="000000"/>
                <w:sz w:val="20"/>
              </w:rPr>
              <w:t xml:space="preserve">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26"/>
    <w:p>
      <w:pPr>
        <w:spacing w:after="0"/>
        <w:ind w:left="0"/>
        <w:jc w:val="both"/>
      </w:pPr>
      <w:r>
        <w:rPr>
          <w:rFonts w:ascii="Times New Roman"/>
          <w:b w:val="false"/>
          <w:i w:val="false"/>
          <w:color w:val="000000"/>
          <w:sz w:val="28"/>
        </w:rPr>
        <w:t>
      кестенің жалғасы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7"/>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p>
          <w:bookmarkEnd w:id="42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28"/>
    <w:p>
      <w:pPr>
        <w:spacing w:after="0"/>
        <w:ind w:left="0"/>
        <w:jc w:val="both"/>
      </w:pPr>
      <w:r>
        <w:rPr>
          <w:rFonts w:ascii="Times New Roman"/>
          <w:b w:val="false"/>
          <w:i w:val="false"/>
          <w:color w:val="000000"/>
          <w:sz w:val="28"/>
        </w:rPr>
        <w:t>
      2-кесте. Кепіл шарты (бұдан әрі – КепШ) туралы мәліметтер: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29"/>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429"/>
    <w:bookmarkStart w:name="z464" w:id="430"/>
    <w:p>
      <w:pPr>
        <w:spacing w:after="0"/>
        <w:ind w:left="0"/>
        <w:jc w:val="both"/>
      </w:pPr>
      <w:r>
        <w:rPr>
          <w:rFonts w:ascii="Times New Roman"/>
          <w:b w:val="false"/>
          <w:i w:val="false"/>
          <w:color w:val="000000"/>
          <w:sz w:val="28"/>
        </w:rPr>
        <w:t>
      Кепілгер 20__ жылы "__" __________ сағат ____ қол қойып, жіберді:</w:t>
      </w:r>
    </w:p>
    <w:bookmarkEnd w:id="430"/>
    <w:bookmarkStart w:name="z465" w:id="431"/>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431"/>
    <w:bookmarkStart w:name="z466" w:id="432"/>
    <w:p>
      <w:pPr>
        <w:spacing w:after="0"/>
        <w:ind w:left="0"/>
        <w:jc w:val="both"/>
      </w:pPr>
      <w:r>
        <w:rPr>
          <w:rFonts w:ascii="Times New Roman"/>
          <w:b w:val="false"/>
          <w:i w:val="false"/>
          <w:color w:val="000000"/>
          <w:sz w:val="28"/>
        </w:rPr>
        <w:t>
      ЭЦҚ қою күні мен уақыты</w:t>
      </w:r>
    </w:p>
    <w:bookmarkEnd w:id="432"/>
    <w:bookmarkStart w:name="z467" w:id="433"/>
    <w:p>
      <w:pPr>
        <w:spacing w:after="0"/>
        <w:ind w:left="0"/>
        <w:jc w:val="both"/>
      </w:pPr>
      <w:r>
        <w:rPr>
          <w:rFonts w:ascii="Times New Roman"/>
          <w:b w:val="false"/>
          <w:i w:val="false"/>
          <w:color w:val="000000"/>
          <w:sz w:val="28"/>
        </w:rPr>
        <w:t>
      Өтінімді қабылдау туралы хабарлама:</w:t>
      </w:r>
    </w:p>
    <w:bookmarkEnd w:id="433"/>
    <w:bookmarkStart w:name="z468" w:id="434"/>
    <w:p>
      <w:pPr>
        <w:spacing w:after="0"/>
        <w:ind w:left="0"/>
        <w:jc w:val="both"/>
      </w:pPr>
      <w:r>
        <w:rPr>
          <w:rFonts w:ascii="Times New Roman"/>
          <w:b w:val="false"/>
          <w:i w:val="false"/>
          <w:color w:val="000000"/>
          <w:sz w:val="28"/>
        </w:rPr>
        <w:t>
      Жұмыс органы 20__ жылы "__" ___________сағат ____ қабылдады:</w:t>
      </w:r>
    </w:p>
    <w:bookmarkEnd w:id="434"/>
    <w:bookmarkStart w:name="z469" w:id="435"/>
    <w:p>
      <w:pPr>
        <w:spacing w:after="0"/>
        <w:ind w:left="0"/>
        <w:jc w:val="both"/>
      </w:pPr>
      <w:r>
        <w:rPr>
          <w:rFonts w:ascii="Times New Roman"/>
          <w:b w:val="false"/>
          <w:i w:val="false"/>
          <w:color w:val="000000"/>
          <w:sz w:val="28"/>
        </w:rPr>
        <w:t>
      ЭЦҚ-дан алынған деректер</w:t>
      </w:r>
    </w:p>
    <w:bookmarkEnd w:id="435"/>
    <w:bookmarkStart w:name="z470" w:id="436"/>
    <w:p>
      <w:pPr>
        <w:spacing w:after="0"/>
        <w:ind w:left="0"/>
        <w:jc w:val="both"/>
      </w:pPr>
      <w:r>
        <w:rPr>
          <w:rFonts w:ascii="Times New Roman"/>
          <w:b w:val="false"/>
          <w:i w:val="false"/>
          <w:color w:val="000000"/>
          <w:sz w:val="28"/>
        </w:rPr>
        <w:t>
      ЭЦҚ қою күні мен уақыты</w:t>
      </w:r>
    </w:p>
    <w:bookmarkEnd w:id="436"/>
    <w:bookmarkStart w:name="z471" w:id="437"/>
    <w:p>
      <w:pPr>
        <w:spacing w:after="0"/>
        <w:ind w:left="0"/>
        <w:jc w:val="both"/>
      </w:pPr>
      <w:r>
        <w:rPr>
          <w:rFonts w:ascii="Times New Roman"/>
          <w:b w:val="false"/>
          <w:i w:val="false"/>
          <w:color w:val="000000"/>
          <w:sz w:val="28"/>
        </w:rPr>
        <w:t>
      Ескертпе: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алдын ала өтінім" нысанын толтыру бойынша түсіндірме осы нысанға қосымшада келтірілген.</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"Көктемгі дала және/немесе егін </w:t>
            </w:r>
            <w:r>
              <w:br/>
            </w:r>
            <w:r>
              <w:rPr>
                <w:rFonts w:ascii="Times New Roman"/>
                <w:b w:val="false"/>
                <w:i w:val="false"/>
                <w:color w:val="000000"/>
                <w:sz w:val="20"/>
              </w:rPr>
              <w:t xml:space="preserve">жинау жұмыстарын жүргізуге </w:t>
            </w:r>
            <w:r>
              <w:br/>
            </w:r>
            <w:r>
              <w:rPr>
                <w:rFonts w:ascii="Times New Roman"/>
                <w:b w:val="false"/>
                <w:i w:val="false"/>
                <w:color w:val="000000"/>
                <w:sz w:val="20"/>
              </w:rPr>
              <w:t xml:space="preserve">кепілдендіру бойынша субсидия </w:t>
            </w:r>
            <w:r>
              <w:br/>
            </w:r>
            <w:r>
              <w:rPr>
                <w:rFonts w:ascii="Times New Roman"/>
                <w:b w:val="false"/>
                <w:i w:val="false"/>
                <w:color w:val="000000"/>
                <w:sz w:val="20"/>
              </w:rPr>
              <w:t xml:space="preserve">алуға арналған алдын ала </w:t>
            </w:r>
            <w:r>
              <w:br/>
            </w:r>
            <w:r>
              <w:rPr>
                <w:rFonts w:ascii="Times New Roman"/>
                <w:b w:val="false"/>
                <w:i w:val="false"/>
                <w:color w:val="000000"/>
                <w:sz w:val="20"/>
              </w:rPr>
              <w:t>өтінім" нысанына қосымша</w:t>
            </w:r>
          </w:p>
        </w:tc>
      </w:tr>
    </w:tbl>
    <w:bookmarkStart w:name="z473" w:id="438"/>
    <w:p>
      <w:pPr>
        <w:spacing w:after="0"/>
        <w:ind w:left="0"/>
        <w:jc w:val="left"/>
      </w:pPr>
      <w:r>
        <w:rPr>
          <w:rFonts w:ascii="Times New Roman"/>
          <w:b/>
          <w:i w:val="false"/>
          <w:color w:val="000000"/>
        </w:rPr>
        <w:t xml:space="preserve">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алдын ала өтінім" нысанын толтыру бойынша түсіндірме (индекс: № ЗСГ-6 нысан, кезеңділік: бір мезгілде)</w:t>
      </w:r>
    </w:p>
    <w:bookmarkEnd w:id="438"/>
    <w:bookmarkStart w:name="z474" w:id="439"/>
    <w:p>
      <w:pPr>
        <w:spacing w:after="0"/>
        <w:ind w:left="0"/>
        <w:jc w:val="left"/>
      </w:pPr>
      <w:r>
        <w:rPr>
          <w:rFonts w:ascii="Times New Roman"/>
          <w:b/>
          <w:i w:val="false"/>
          <w:color w:val="000000"/>
        </w:rPr>
        <w:t xml:space="preserve"> 1-тарау. Жалпы ережелер</w:t>
      </w:r>
    </w:p>
    <w:bookmarkEnd w:id="439"/>
    <w:bookmarkStart w:name="z475" w:id="44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алдын ала өтінім" нысанын (бұдан әрі – Нысан) толтыру бойынша бірыңғай талаптарды айқындайды.</w:t>
      </w:r>
    </w:p>
    <w:bookmarkEnd w:id="440"/>
    <w:bookmarkStart w:name="z476" w:id="441"/>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441"/>
    <w:bookmarkStart w:name="z477" w:id="442"/>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442"/>
    <w:bookmarkStart w:name="z478" w:id="443"/>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443"/>
    <w:bookmarkStart w:name="z479" w:id="444"/>
    <w:p>
      <w:pPr>
        <w:spacing w:after="0"/>
        <w:ind w:left="0"/>
        <w:jc w:val="both"/>
      </w:pPr>
      <w:r>
        <w:rPr>
          <w:rFonts w:ascii="Times New Roman"/>
          <w:b w:val="false"/>
          <w:i w:val="false"/>
          <w:color w:val="000000"/>
          <w:sz w:val="28"/>
        </w:rPr>
        <w:t>
      5. Нысан қазақ және орыс тілдерінде толтырылады.</w:t>
      </w:r>
    </w:p>
    <w:bookmarkEnd w:id="444"/>
    <w:bookmarkStart w:name="z480" w:id="445"/>
    <w:p>
      <w:pPr>
        <w:spacing w:after="0"/>
        <w:ind w:left="0"/>
        <w:jc w:val="left"/>
      </w:pPr>
      <w:r>
        <w:rPr>
          <w:rFonts w:ascii="Times New Roman"/>
          <w:b/>
          <w:i w:val="false"/>
          <w:color w:val="000000"/>
        </w:rPr>
        <w:t xml:space="preserve"> 2-тарау. Нысанды толтыру бойынша түсіндірме</w:t>
      </w:r>
    </w:p>
    <w:bookmarkEnd w:id="445"/>
    <w:bookmarkStart w:name="z481" w:id="446"/>
    <w:p>
      <w:pPr>
        <w:spacing w:after="0"/>
        <w:ind w:left="0"/>
        <w:jc w:val="both"/>
      </w:pPr>
      <w:r>
        <w:rPr>
          <w:rFonts w:ascii="Times New Roman"/>
          <w:b w:val="false"/>
          <w:i w:val="false"/>
          <w:color w:val="000000"/>
          <w:sz w:val="28"/>
        </w:rPr>
        <w:t>
      6. 1-кестенің 1-бағанында реттік нөмірі көрсетіледі.</w:t>
      </w:r>
    </w:p>
    <w:bookmarkEnd w:id="446"/>
    <w:bookmarkStart w:name="z482" w:id="447"/>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447"/>
    <w:bookmarkStart w:name="z483" w:id="448"/>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448"/>
    <w:bookmarkStart w:name="z484" w:id="449"/>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449"/>
    <w:bookmarkStart w:name="z485" w:id="450"/>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450"/>
    <w:bookmarkStart w:name="z486" w:id="451"/>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451"/>
    <w:bookmarkStart w:name="z487" w:id="452"/>
    <w:p>
      <w:pPr>
        <w:spacing w:after="0"/>
        <w:ind w:left="0"/>
        <w:jc w:val="both"/>
      </w:pPr>
      <w:r>
        <w:rPr>
          <w:rFonts w:ascii="Times New Roman"/>
          <w:b w:val="false"/>
          <w:i w:val="false"/>
          <w:color w:val="000000"/>
          <w:sz w:val="28"/>
        </w:rPr>
        <w:t>
      12. 1-кестенің 7-бағанында кредиттің мақсаты көрсетіледі.</w:t>
      </w:r>
    </w:p>
    <w:bookmarkEnd w:id="452"/>
    <w:bookmarkStart w:name="z488" w:id="453"/>
    <w:p>
      <w:pPr>
        <w:spacing w:after="0"/>
        <w:ind w:left="0"/>
        <w:jc w:val="both"/>
      </w:pPr>
      <w:r>
        <w:rPr>
          <w:rFonts w:ascii="Times New Roman"/>
          <w:b w:val="false"/>
          <w:i w:val="false"/>
          <w:color w:val="000000"/>
          <w:sz w:val="28"/>
        </w:rPr>
        <w:t>
      13. 1-кестенің 8-бағанында кредиттің/кредит желісінің мерзімі, аяқталу күнімен бірге (күн/ай/жыл форматында) көрсетіледі.</w:t>
      </w:r>
    </w:p>
    <w:bookmarkEnd w:id="453"/>
    <w:bookmarkStart w:name="z489" w:id="454"/>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454"/>
    <w:bookmarkStart w:name="z490" w:id="455"/>
    <w:p>
      <w:pPr>
        <w:spacing w:after="0"/>
        <w:ind w:left="0"/>
        <w:jc w:val="both"/>
      </w:pPr>
      <w:r>
        <w:rPr>
          <w:rFonts w:ascii="Times New Roman"/>
          <w:b w:val="false"/>
          <w:i w:val="false"/>
          <w:color w:val="000000"/>
          <w:sz w:val="28"/>
        </w:rPr>
        <w:t>
      15. 2-кестенің 1-бағанында реттік нөмірі көрсетіледі.</w:t>
      </w:r>
    </w:p>
    <w:bookmarkEnd w:id="455"/>
    <w:bookmarkStart w:name="z491" w:id="456"/>
    <w:p>
      <w:pPr>
        <w:spacing w:after="0"/>
        <w:ind w:left="0"/>
        <w:jc w:val="both"/>
      </w:pPr>
      <w:r>
        <w:rPr>
          <w:rFonts w:ascii="Times New Roman"/>
          <w:b w:val="false"/>
          <w:i w:val="false"/>
          <w:color w:val="000000"/>
          <w:sz w:val="28"/>
        </w:rPr>
        <w:t>
      16. 2-кестенің 2-бағанында кепілдік шарттың нөмірі мен күні көрсетіледі.</w:t>
      </w:r>
    </w:p>
    <w:bookmarkEnd w:id="456"/>
    <w:bookmarkStart w:name="z492" w:id="457"/>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457"/>
    <w:bookmarkStart w:name="z493" w:id="458"/>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458"/>
    <w:bookmarkStart w:name="z494" w:id="459"/>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459"/>
    <w:bookmarkStart w:name="z495" w:id="460"/>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81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461"/>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461"/>
    <w:bookmarkStart w:name="z501" w:id="462"/>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462"/>
    <w:bookmarkStart w:name="z502" w:id="463"/>
    <w:p>
      <w:pPr>
        <w:spacing w:after="0"/>
        <w:ind w:left="0"/>
        <w:jc w:val="both"/>
      </w:pPr>
      <w:r>
        <w:rPr>
          <w:rFonts w:ascii="Times New Roman"/>
          <w:b w:val="false"/>
          <w:i w:val="false"/>
          <w:color w:val="000000"/>
          <w:sz w:val="28"/>
        </w:rPr>
        <w:t>
      Әкімшілік нысанның атауы: Айналым қаражатын толықтыруға кепілдендіру бойынша субсидия алуға арналған алдын ала өтінім</w:t>
      </w:r>
    </w:p>
    <w:bookmarkEnd w:id="463"/>
    <w:bookmarkStart w:name="z503" w:id="4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ЗСГ-7 нысан</w:t>
      </w:r>
    </w:p>
    <w:bookmarkEnd w:id="464"/>
    <w:bookmarkStart w:name="z504" w:id="465"/>
    <w:p>
      <w:pPr>
        <w:spacing w:after="0"/>
        <w:ind w:left="0"/>
        <w:jc w:val="both"/>
      </w:pPr>
      <w:r>
        <w:rPr>
          <w:rFonts w:ascii="Times New Roman"/>
          <w:b w:val="false"/>
          <w:i w:val="false"/>
          <w:color w:val="000000"/>
          <w:sz w:val="28"/>
        </w:rPr>
        <w:t>
      Кезеңділік: бірмезгілде</w:t>
      </w:r>
    </w:p>
    <w:bookmarkEnd w:id="465"/>
    <w:bookmarkStart w:name="z505" w:id="4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466"/>
    <w:bookmarkStart w:name="z506" w:id="4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кепілгер кепілдік беру туралы оң шешім қабылдаған күннен бастап 5 (бес) жұмыс күні ішінде</w:t>
      </w:r>
    </w:p>
    <w:bookmarkEnd w:id="4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507" w:id="468"/>
    <w:p>
      <w:pPr>
        <w:spacing w:after="0"/>
        <w:ind w:left="0"/>
        <w:jc w:val="both"/>
      </w:pPr>
      <w:r>
        <w:rPr>
          <w:rFonts w:ascii="Times New Roman"/>
          <w:b w:val="false"/>
          <w:i w:val="false"/>
          <w:color w:val="000000"/>
          <w:sz w:val="28"/>
        </w:rPr>
        <w:t>
      Жинау әдісі: электрондық түрде</w:t>
      </w:r>
    </w:p>
    <w:bookmarkEnd w:id="468"/>
    <w:bookmarkStart w:name="z508" w:id="469"/>
    <w:p>
      <w:pPr>
        <w:spacing w:after="0"/>
        <w:ind w:left="0"/>
        <w:jc w:val="both"/>
      </w:pPr>
      <w:r>
        <w:rPr>
          <w:rFonts w:ascii="Times New Roman"/>
          <w:b w:val="false"/>
          <w:i w:val="false"/>
          <w:color w:val="000000"/>
          <w:sz w:val="28"/>
        </w:rPr>
        <w:t>
      (кімге) __________________________________________________________</w:t>
      </w:r>
    </w:p>
    <w:bookmarkEnd w:id="469"/>
    <w:bookmarkStart w:name="z509" w:id="470"/>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 агроөнеркәсіптік кешенді дамыту саласындағы уәкілетті орган)</w:t>
      </w:r>
    </w:p>
    <w:bookmarkEnd w:id="470"/>
    <w:bookmarkStart w:name="z510" w:id="471"/>
    <w:p>
      <w:pPr>
        <w:spacing w:after="0"/>
        <w:ind w:left="0"/>
        <w:jc w:val="both"/>
      </w:pPr>
      <w:r>
        <w:rPr>
          <w:rFonts w:ascii="Times New Roman"/>
          <w:b w:val="false"/>
          <w:i w:val="false"/>
          <w:color w:val="000000"/>
          <w:sz w:val="28"/>
        </w:rPr>
        <w:t xml:space="preserve">
      (кімнен) _________________________________________________________ </w:t>
      </w:r>
    </w:p>
    <w:bookmarkEnd w:id="471"/>
    <w:bookmarkStart w:name="z511" w:id="472"/>
    <w:p>
      <w:pPr>
        <w:spacing w:after="0"/>
        <w:ind w:left="0"/>
        <w:jc w:val="both"/>
      </w:pPr>
      <w:r>
        <w:rPr>
          <w:rFonts w:ascii="Times New Roman"/>
          <w:b w:val="false"/>
          <w:i w:val="false"/>
          <w:color w:val="000000"/>
          <w:sz w:val="28"/>
        </w:rPr>
        <w:t>
                         (кепілгердің толық атауы)</w:t>
      </w:r>
    </w:p>
    <w:bookmarkEnd w:id="472"/>
    <w:bookmarkStart w:name="z512" w:id="473"/>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w:t>
      </w:r>
    </w:p>
    <w:bookmarkEnd w:id="473"/>
    <w:bookmarkStart w:name="z513" w:id="474"/>
    <w:p>
      <w:pPr>
        <w:spacing w:after="0"/>
        <w:ind w:left="0"/>
        <w:jc w:val="both"/>
      </w:pPr>
      <w:r>
        <w:rPr>
          <w:rFonts w:ascii="Times New Roman"/>
          <w:b w:val="false"/>
          <w:i w:val="false"/>
          <w:color w:val="000000"/>
          <w:sz w:val="28"/>
        </w:rPr>
        <w:t>
      _____________________________________________________________________</w:t>
      </w:r>
    </w:p>
    <w:bookmarkEnd w:id="474"/>
    <w:bookmarkStart w:name="z514" w:id="475"/>
    <w:p>
      <w:pPr>
        <w:spacing w:after="0"/>
        <w:ind w:left="0"/>
        <w:jc w:val="both"/>
      </w:pPr>
      <w:r>
        <w:rPr>
          <w:rFonts w:ascii="Times New Roman"/>
          <w:b w:val="false"/>
          <w:i w:val="false"/>
          <w:color w:val="000000"/>
          <w:sz w:val="28"/>
        </w:rPr>
        <w:t>
       (қарыз алушының аты, әкесінің аты (бар болса), тегі (бұдан әрі – аты-жөні)/атауы)</w:t>
      </w:r>
    </w:p>
    <w:bookmarkEnd w:id="475"/>
    <w:bookmarkStart w:name="z515" w:id="476"/>
    <w:p>
      <w:pPr>
        <w:spacing w:after="0"/>
        <w:ind w:left="0"/>
        <w:jc w:val="both"/>
      </w:pPr>
      <w:r>
        <w:rPr>
          <w:rFonts w:ascii="Times New Roman"/>
          <w:b w:val="false"/>
          <w:i w:val="false"/>
          <w:color w:val="000000"/>
          <w:sz w:val="28"/>
        </w:rPr>
        <w:t>
      ____________________________________________________________________ (кредитордың (бұдан әрі – кредитор) атауы)</w:t>
      </w:r>
    </w:p>
    <w:bookmarkEnd w:id="476"/>
    <w:bookmarkStart w:name="z516" w:id="477"/>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w:t>
      </w:r>
    </w:p>
    <w:bookmarkEnd w:id="477"/>
    <w:bookmarkStart w:name="z517" w:id="478"/>
    <w:p>
      <w:pPr>
        <w:spacing w:after="0"/>
        <w:ind w:left="0"/>
        <w:jc w:val="both"/>
      </w:pPr>
      <w:r>
        <w:rPr>
          <w:rFonts w:ascii="Times New Roman"/>
          <w:b w:val="false"/>
          <w:i w:val="false"/>
          <w:color w:val="000000"/>
          <w:sz w:val="28"/>
        </w:rPr>
        <w:t>
      беру жоспарланады.</w:t>
      </w:r>
    </w:p>
    <w:bookmarkEnd w:id="478"/>
    <w:bookmarkStart w:name="z518" w:id="479"/>
    <w:p>
      <w:pPr>
        <w:spacing w:after="0"/>
        <w:ind w:left="0"/>
        <w:jc w:val="both"/>
      </w:pPr>
      <w:r>
        <w:rPr>
          <w:rFonts w:ascii="Times New Roman"/>
          <w:b w:val="false"/>
          <w:i w:val="false"/>
          <w:color w:val="000000"/>
          <w:sz w:val="28"/>
        </w:rPr>
        <w:t>
      Кепілдік кредиттік шарт бойынша __________________________________</w:t>
      </w:r>
    </w:p>
    <w:bookmarkEnd w:id="479"/>
    <w:bookmarkStart w:name="z519" w:id="480"/>
    <w:p>
      <w:pPr>
        <w:spacing w:after="0"/>
        <w:ind w:left="0"/>
        <w:jc w:val="both"/>
      </w:pPr>
      <w:r>
        <w:rPr>
          <w:rFonts w:ascii="Times New Roman"/>
          <w:b w:val="false"/>
          <w:i w:val="false"/>
          <w:color w:val="000000"/>
          <w:sz w:val="28"/>
        </w:rPr>
        <w:t>
                                     (қарыз алушының аты-жөні/атауы)</w:t>
      </w:r>
    </w:p>
    <w:bookmarkEnd w:id="480"/>
    <w:bookmarkStart w:name="z520" w:id="481"/>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bookmarkEnd w:id="481"/>
    <w:bookmarkStart w:name="z521" w:id="482"/>
    <w:p>
      <w:pPr>
        <w:spacing w:after="0"/>
        <w:ind w:left="0"/>
        <w:jc w:val="both"/>
      </w:pPr>
      <w:r>
        <w:rPr>
          <w:rFonts w:ascii="Times New Roman"/>
          <w:b w:val="false"/>
          <w:i w:val="false"/>
          <w:color w:val="000000"/>
          <w:sz w:val="28"/>
        </w:rPr>
        <w:t>
             (кредитордың атауы)</w:t>
      </w:r>
    </w:p>
    <w:bookmarkEnd w:id="482"/>
    <w:bookmarkStart w:name="z522" w:id="483"/>
    <w:p>
      <w:pPr>
        <w:spacing w:after="0"/>
        <w:ind w:left="0"/>
        <w:jc w:val="both"/>
      </w:pPr>
      <w:r>
        <w:rPr>
          <w:rFonts w:ascii="Times New Roman"/>
          <w:b w:val="false"/>
          <w:i w:val="false"/>
          <w:color w:val="000000"/>
          <w:sz w:val="28"/>
        </w:rPr>
        <w:t>
      қамтамасыз ету ретінде берілді.</w:t>
      </w:r>
    </w:p>
    <w:bookmarkEnd w:id="483"/>
    <w:bookmarkStart w:name="z523" w:id="484"/>
    <w:p>
      <w:pPr>
        <w:spacing w:after="0"/>
        <w:ind w:left="0"/>
        <w:jc w:val="both"/>
      </w:pPr>
      <w:r>
        <w:rPr>
          <w:rFonts w:ascii="Times New Roman"/>
          <w:b w:val="false"/>
          <w:i w:val="false"/>
          <w:color w:val="000000"/>
          <w:sz w:val="28"/>
        </w:rPr>
        <w:t>
      Жоғарыда баяндалғанға байланысты сізден __________________________ (кепілдеме сомасынан 9,99 (тоғыз бүтін жүзден тоқсан тоғыз) пайыз (бұдан әрі – %) мөлшеріндегі субсидияны мынадай деректемелер бойынша аударуды сұраймыз:</w:t>
      </w:r>
    </w:p>
    <w:bookmarkEnd w:id="484"/>
    <w:bookmarkStart w:name="z524" w:id="485"/>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End w:id="485"/>
    <w:bookmarkStart w:name="z525" w:id="486"/>
    <w:p>
      <w:pPr>
        <w:spacing w:after="0"/>
        <w:ind w:left="0"/>
        <w:jc w:val="both"/>
      </w:pPr>
      <w:r>
        <w:rPr>
          <w:rFonts w:ascii="Times New Roman"/>
          <w:b w:val="false"/>
          <w:i w:val="false"/>
          <w:color w:val="000000"/>
          <w:sz w:val="28"/>
        </w:rPr>
        <w:t>
      1. Өтінім беруші туралы мәліметтер.</w:t>
      </w:r>
    </w:p>
    <w:bookmarkEnd w:id="486"/>
    <w:bookmarkStart w:name="z526" w:id="487"/>
    <w:p>
      <w:pPr>
        <w:spacing w:after="0"/>
        <w:ind w:left="0"/>
        <w:jc w:val="both"/>
      </w:pPr>
      <w:r>
        <w:rPr>
          <w:rFonts w:ascii="Times New Roman"/>
          <w:b w:val="false"/>
          <w:i w:val="false"/>
          <w:color w:val="000000"/>
          <w:sz w:val="28"/>
        </w:rPr>
        <w:t>
      аты-жөні/атауы________________________________________________ жеке</w:t>
      </w:r>
    </w:p>
    <w:bookmarkEnd w:id="487"/>
    <w:bookmarkStart w:name="z527" w:id="488"/>
    <w:p>
      <w:pPr>
        <w:spacing w:after="0"/>
        <w:ind w:left="0"/>
        <w:jc w:val="both"/>
      </w:pPr>
      <w:r>
        <w:rPr>
          <w:rFonts w:ascii="Times New Roman"/>
          <w:b w:val="false"/>
          <w:i w:val="false"/>
          <w:color w:val="000000"/>
          <w:sz w:val="28"/>
        </w:rPr>
        <w:t>
      сәйкестендіру нөмірі (бұдан әрі – ЖСН)/бизнес-сәйкестендіру нөмірі</w:t>
      </w:r>
    </w:p>
    <w:bookmarkEnd w:id="488"/>
    <w:bookmarkStart w:name="z528" w:id="489"/>
    <w:p>
      <w:pPr>
        <w:spacing w:after="0"/>
        <w:ind w:left="0"/>
        <w:jc w:val="both"/>
      </w:pPr>
      <w:r>
        <w:rPr>
          <w:rFonts w:ascii="Times New Roman"/>
          <w:b w:val="false"/>
          <w:i w:val="false"/>
          <w:color w:val="000000"/>
          <w:sz w:val="28"/>
        </w:rPr>
        <w:t>
      (бұдан әрі –БСН) ____________________________________________________</w:t>
      </w:r>
    </w:p>
    <w:bookmarkEnd w:id="489"/>
    <w:bookmarkStart w:name="z529" w:id="490"/>
    <w:p>
      <w:pPr>
        <w:spacing w:after="0"/>
        <w:ind w:left="0"/>
        <w:jc w:val="both"/>
      </w:pPr>
      <w:r>
        <w:rPr>
          <w:rFonts w:ascii="Times New Roman"/>
          <w:b w:val="false"/>
          <w:i w:val="false"/>
          <w:color w:val="000000"/>
          <w:sz w:val="28"/>
        </w:rPr>
        <w:t>
      Басшының аты-жөні _________________________________________________</w:t>
      </w:r>
    </w:p>
    <w:bookmarkEnd w:id="490"/>
    <w:bookmarkStart w:name="z530" w:id="491"/>
    <w:p>
      <w:pPr>
        <w:spacing w:after="0"/>
        <w:ind w:left="0"/>
        <w:jc w:val="both"/>
      </w:pPr>
      <w:r>
        <w:rPr>
          <w:rFonts w:ascii="Times New Roman"/>
          <w:b w:val="false"/>
          <w:i w:val="false"/>
          <w:color w:val="000000"/>
          <w:sz w:val="28"/>
        </w:rPr>
        <w:t>
      мекенжайы: ________________________________________________________</w:t>
      </w:r>
    </w:p>
    <w:bookmarkEnd w:id="491"/>
    <w:bookmarkStart w:name="z531" w:id="492"/>
    <w:p>
      <w:pPr>
        <w:spacing w:after="0"/>
        <w:ind w:left="0"/>
        <w:jc w:val="both"/>
      </w:pPr>
      <w:r>
        <w:rPr>
          <w:rFonts w:ascii="Times New Roman"/>
          <w:b w:val="false"/>
          <w:i w:val="false"/>
          <w:color w:val="000000"/>
          <w:sz w:val="28"/>
        </w:rPr>
        <w:t>
      телефон (факс) нөмірі: _______________________________________________</w:t>
      </w:r>
    </w:p>
    <w:bookmarkEnd w:id="492"/>
    <w:bookmarkStart w:name="z532" w:id="493"/>
    <w:p>
      <w:pPr>
        <w:spacing w:after="0"/>
        <w:ind w:left="0"/>
        <w:jc w:val="both"/>
      </w:pPr>
      <w:r>
        <w:rPr>
          <w:rFonts w:ascii="Times New Roman"/>
          <w:b w:val="false"/>
          <w:i w:val="false"/>
          <w:color w:val="000000"/>
          <w:sz w:val="28"/>
        </w:rPr>
        <w:t>
      кәсіпкерлік субъектісінің санаты_______________________________________</w:t>
      </w:r>
    </w:p>
    <w:bookmarkEnd w:id="493"/>
    <w:bookmarkStart w:name="z533" w:id="494"/>
    <w:p>
      <w:pPr>
        <w:spacing w:after="0"/>
        <w:ind w:left="0"/>
        <w:jc w:val="both"/>
      </w:pPr>
      <w:r>
        <w:rPr>
          <w:rFonts w:ascii="Times New Roman"/>
          <w:b w:val="false"/>
          <w:i w:val="false"/>
          <w:color w:val="000000"/>
          <w:sz w:val="28"/>
        </w:rPr>
        <w:t>
      2. Кредитордың шот бойынша мәліметтер:</w:t>
      </w:r>
    </w:p>
    <w:bookmarkEnd w:id="494"/>
    <w:bookmarkStart w:name="z534" w:id="495"/>
    <w:p>
      <w:pPr>
        <w:spacing w:after="0"/>
        <w:ind w:left="0"/>
        <w:jc w:val="both"/>
      </w:pPr>
      <w:r>
        <w:rPr>
          <w:rFonts w:ascii="Times New Roman"/>
          <w:b w:val="false"/>
          <w:i w:val="false"/>
          <w:color w:val="000000"/>
          <w:sz w:val="28"/>
        </w:rPr>
        <w:t>
      БСН ______________________________________________________________</w:t>
      </w:r>
    </w:p>
    <w:bookmarkEnd w:id="495"/>
    <w:bookmarkStart w:name="z535" w:id="496"/>
    <w:p>
      <w:pPr>
        <w:spacing w:after="0"/>
        <w:ind w:left="0"/>
        <w:jc w:val="both"/>
      </w:pPr>
      <w:r>
        <w:rPr>
          <w:rFonts w:ascii="Times New Roman"/>
          <w:b w:val="false"/>
          <w:i w:val="false"/>
          <w:color w:val="000000"/>
          <w:sz w:val="28"/>
        </w:rPr>
        <w:t>
      Бенефициар коды (бұдан әрі – Кбе) ____________________________________</w:t>
      </w:r>
    </w:p>
    <w:bookmarkEnd w:id="496"/>
    <w:bookmarkStart w:name="z536" w:id="497"/>
    <w:p>
      <w:pPr>
        <w:spacing w:after="0"/>
        <w:ind w:left="0"/>
        <w:jc w:val="both"/>
      </w:pPr>
      <w:r>
        <w:rPr>
          <w:rFonts w:ascii="Times New Roman"/>
          <w:b w:val="false"/>
          <w:i w:val="false"/>
          <w:color w:val="000000"/>
          <w:sz w:val="28"/>
        </w:rPr>
        <w:t>
      Кредитор деректемелері: _____________________________________________</w:t>
      </w:r>
    </w:p>
    <w:bookmarkEnd w:id="497"/>
    <w:bookmarkStart w:name="z537" w:id="498"/>
    <w:p>
      <w:pPr>
        <w:spacing w:after="0"/>
        <w:ind w:left="0"/>
        <w:jc w:val="both"/>
      </w:pPr>
      <w:r>
        <w:rPr>
          <w:rFonts w:ascii="Times New Roman"/>
          <w:b w:val="false"/>
          <w:i w:val="false"/>
          <w:color w:val="000000"/>
          <w:sz w:val="28"/>
        </w:rPr>
        <w:t>
      Кредитор атауы: ____________________________________________________</w:t>
      </w:r>
    </w:p>
    <w:bookmarkEnd w:id="498"/>
    <w:bookmarkStart w:name="z538" w:id="499"/>
    <w:p>
      <w:pPr>
        <w:spacing w:after="0"/>
        <w:ind w:left="0"/>
        <w:jc w:val="both"/>
      </w:pPr>
      <w:r>
        <w:rPr>
          <w:rFonts w:ascii="Times New Roman"/>
          <w:b w:val="false"/>
          <w:i w:val="false"/>
          <w:color w:val="000000"/>
          <w:sz w:val="28"/>
        </w:rPr>
        <w:t>
      БСК (банктік сәйкестендіру коды) _____________________________________</w:t>
      </w:r>
    </w:p>
    <w:bookmarkEnd w:id="499"/>
    <w:bookmarkStart w:name="z539" w:id="500"/>
    <w:p>
      <w:pPr>
        <w:spacing w:after="0"/>
        <w:ind w:left="0"/>
        <w:jc w:val="both"/>
      </w:pPr>
      <w:r>
        <w:rPr>
          <w:rFonts w:ascii="Times New Roman"/>
          <w:b w:val="false"/>
          <w:i w:val="false"/>
          <w:color w:val="000000"/>
          <w:sz w:val="28"/>
        </w:rPr>
        <w:t>
      ЖСК (жеке сәйкестендіру коды) _______________________________________</w:t>
      </w:r>
    </w:p>
    <w:bookmarkEnd w:id="500"/>
    <w:bookmarkStart w:name="z540" w:id="501"/>
    <w:p>
      <w:pPr>
        <w:spacing w:after="0"/>
        <w:ind w:left="0"/>
        <w:jc w:val="both"/>
      </w:pPr>
      <w:r>
        <w:rPr>
          <w:rFonts w:ascii="Times New Roman"/>
          <w:b w:val="false"/>
          <w:i w:val="false"/>
          <w:color w:val="000000"/>
          <w:sz w:val="28"/>
        </w:rPr>
        <w:t>
      БСН ______________________________________________________________</w:t>
      </w:r>
    </w:p>
    <w:bookmarkEnd w:id="501"/>
    <w:bookmarkStart w:name="z541" w:id="502"/>
    <w:p>
      <w:pPr>
        <w:spacing w:after="0"/>
        <w:ind w:left="0"/>
        <w:jc w:val="both"/>
      </w:pPr>
      <w:r>
        <w:rPr>
          <w:rFonts w:ascii="Times New Roman"/>
          <w:b w:val="false"/>
          <w:i w:val="false"/>
          <w:color w:val="000000"/>
          <w:sz w:val="28"/>
        </w:rPr>
        <w:t>
      Кбе _______________________________________________________________</w:t>
      </w:r>
    </w:p>
    <w:bookmarkEnd w:id="502"/>
    <w:bookmarkStart w:name="z542" w:id="503"/>
    <w:p>
      <w:pPr>
        <w:spacing w:after="0"/>
        <w:ind w:left="0"/>
        <w:jc w:val="both"/>
      </w:pPr>
      <w:r>
        <w:rPr>
          <w:rFonts w:ascii="Times New Roman"/>
          <w:b w:val="false"/>
          <w:i w:val="false"/>
          <w:color w:val="000000"/>
          <w:sz w:val="28"/>
        </w:rPr>
        <w:t>
      1-кесте. Кредитор пен қарыз алушы арасында жасалған кредит шарты (бұдан әрі – КШ) туралы мәліметтер:</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504"/>
    <w:p>
      <w:pPr>
        <w:spacing w:after="0"/>
        <w:ind w:left="0"/>
        <w:jc w:val="both"/>
      </w:pPr>
      <w:r>
        <w:rPr>
          <w:rFonts w:ascii="Times New Roman"/>
          <w:b w:val="false"/>
          <w:i w:val="false"/>
          <w:color w:val="000000"/>
          <w:sz w:val="28"/>
        </w:rPr>
        <w:t>
      кестенің жалғасы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05"/>
    <w:p>
      <w:pPr>
        <w:spacing w:after="0"/>
        <w:ind w:left="0"/>
        <w:jc w:val="both"/>
      </w:pPr>
      <w:r>
        <w:rPr>
          <w:rFonts w:ascii="Times New Roman"/>
          <w:b w:val="false"/>
          <w:i w:val="false"/>
          <w:color w:val="000000"/>
          <w:sz w:val="28"/>
        </w:rPr>
        <w:t>
      2-кесте. Кепіл шарты (бұдан әрі – КепШ) туралы мәліметтер:</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06"/>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деректерді жинауға, өңдеуге келісім береміз.</w:t>
      </w:r>
    </w:p>
    <w:bookmarkEnd w:id="506"/>
    <w:bookmarkStart w:name="z546" w:id="507"/>
    <w:p>
      <w:pPr>
        <w:spacing w:after="0"/>
        <w:ind w:left="0"/>
        <w:jc w:val="both"/>
      </w:pPr>
      <w:r>
        <w:rPr>
          <w:rFonts w:ascii="Times New Roman"/>
          <w:b w:val="false"/>
          <w:i w:val="false"/>
          <w:color w:val="000000"/>
          <w:sz w:val="28"/>
        </w:rPr>
        <w:t>
      Кепілгер 20__ жылы "__" __________ сағат ____ қол қойып, жіберді:</w:t>
      </w:r>
    </w:p>
    <w:bookmarkEnd w:id="507"/>
    <w:bookmarkStart w:name="z547" w:id="50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508"/>
    <w:bookmarkStart w:name="z548" w:id="509"/>
    <w:p>
      <w:pPr>
        <w:spacing w:after="0"/>
        <w:ind w:left="0"/>
        <w:jc w:val="both"/>
      </w:pPr>
      <w:r>
        <w:rPr>
          <w:rFonts w:ascii="Times New Roman"/>
          <w:b w:val="false"/>
          <w:i w:val="false"/>
          <w:color w:val="000000"/>
          <w:sz w:val="28"/>
        </w:rPr>
        <w:t>
      ЭЦҚ қою күні мен уақыты</w:t>
      </w:r>
    </w:p>
    <w:bookmarkEnd w:id="509"/>
    <w:bookmarkStart w:name="z549" w:id="510"/>
    <w:p>
      <w:pPr>
        <w:spacing w:after="0"/>
        <w:ind w:left="0"/>
        <w:jc w:val="both"/>
      </w:pPr>
      <w:r>
        <w:rPr>
          <w:rFonts w:ascii="Times New Roman"/>
          <w:b w:val="false"/>
          <w:i w:val="false"/>
          <w:color w:val="000000"/>
          <w:sz w:val="28"/>
        </w:rPr>
        <w:t>
      Өтінімді қабылдау туралы хабарлама:</w:t>
      </w:r>
    </w:p>
    <w:bookmarkEnd w:id="510"/>
    <w:bookmarkStart w:name="z550" w:id="511"/>
    <w:p>
      <w:pPr>
        <w:spacing w:after="0"/>
        <w:ind w:left="0"/>
        <w:jc w:val="both"/>
      </w:pPr>
      <w:r>
        <w:rPr>
          <w:rFonts w:ascii="Times New Roman"/>
          <w:b w:val="false"/>
          <w:i w:val="false"/>
          <w:color w:val="000000"/>
          <w:sz w:val="28"/>
        </w:rPr>
        <w:t>
      Жұмыс органы 20__ жылы "__" ___________сағат ____ қабылдады:</w:t>
      </w:r>
    </w:p>
    <w:bookmarkEnd w:id="511"/>
    <w:bookmarkStart w:name="z551" w:id="512"/>
    <w:p>
      <w:pPr>
        <w:spacing w:after="0"/>
        <w:ind w:left="0"/>
        <w:jc w:val="both"/>
      </w:pPr>
      <w:r>
        <w:rPr>
          <w:rFonts w:ascii="Times New Roman"/>
          <w:b w:val="false"/>
          <w:i w:val="false"/>
          <w:color w:val="000000"/>
          <w:sz w:val="28"/>
        </w:rPr>
        <w:t>
      ЭЦҚ-дан алынған деректер</w:t>
      </w:r>
    </w:p>
    <w:bookmarkEnd w:id="512"/>
    <w:bookmarkStart w:name="z552" w:id="513"/>
    <w:p>
      <w:pPr>
        <w:spacing w:after="0"/>
        <w:ind w:left="0"/>
        <w:jc w:val="both"/>
      </w:pPr>
      <w:r>
        <w:rPr>
          <w:rFonts w:ascii="Times New Roman"/>
          <w:b w:val="false"/>
          <w:i w:val="false"/>
          <w:color w:val="000000"/>
          <w:sz w:val="28"/>
        </w:rPr>
        <w:t>
      ЭЦҚ қою күні мен уақыты</w:t>
      </w:r>
    </w:p>
    <w:bookmarkEnd w:id="513"/>
    <w:bookmarkStart w:name="z553" w:id="514"/>
    <w:p>
      <w:pPr>
        <w:spacing w:after="0"/>
        <w:ind w:left="0"/>
        <w:jc w:val="both"/>
      </w:pPr>
      <w:r>
        <w:rPr>
          <w:rFonts w:ascii="Times New Roman"/>
          <w:b w:val="false"/>
          <w:i w:val="false"/>
          <w:color w:val="000000"/>
          <w:sz w:val="28"/>
        </w:rPr>
        <w:t>
      Ескертпе: Әкімшілік деректерді өтеусіз негізде жинауға арналған "Айналым қаражатын толықтыруға кепілдендіру бойынша субсидия алуға арналған алдын ала өтінім" нысанын толтыру бойынша түсіндірме осы нысанға қосымшада келтірілген.</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"Айналым қаражатын </w:t>
            </w:r>
            <w:r>
              <w:br/>
            </w:r>
            <w:r>
              <w:rPr>
                <w:rFonts w:ascii="Times New Roman"/>
                <w:b w:val="false"/>
                <w:i w:val="false"/>
                <w:color w:val="000000"/>
                <w:sz w:val="20"/>
              </w:rPr>
              <w:t xml:space="preserve">толықтыруға кепілдендіру </w:t>
            </w:r>
            <w:r>
              <w:br/>
            </w:r>
            <w:r>
              <w:rPr>
                <w:rFonts w:ascii="Times New Roman"/>
                <w:b w:val="false"/>
                <w:i w:val="false"/>
                <w:color w:val="000000"/>
                <w:sz w:val="20"/>
              </w:rPr>
              <w:t xml:space="preserve">бойынша субсидия алуға </w:t>
            </w:r>
            <w:r>
              <w:br/>
            </w:r>
            <w:r>
              <w:rPr>
                <w:rFonts w:ascii="Times New Roman"/>
                <w:b w:val="false"/>
                <w:i w:val="false"/>
                <w:color w:val="000000"/>
                <w:sz w:val="20"/>
              </w:rPr>
              <w:t xml:space="preserve">арналған алдын ала өтінім" </w:t>
            </w:r>
            <w:r>
              <w:br/>
            </w:r>
            <w:r>
              <w:rPr>
                <w:rFonts w:ascii="Times New Roman"/>
                <w:b w:val="false"/>
                <w:i w:val="false"/>
                <w:color w:val="000000"/>
                <w:sz w:val="20"/>
              </w:rPr>
              <w:t>нысанына қосымша</w:t>
            </w:r>
          </w:p>
        </w:tc>
      </w:tr>
    </w:tbl>
    <w:bookmarkStart w:name="z555" w:id="515"/>
    <w:p>
      <w:pPr>
        <w:spacing w:after="0"/>
        <w:ind w:left="0"/>
        <w:jc w:val="left"/>
      </w:pPr>
      <w:r>
        <w:rPr>
          <w:rFonts w:ascii="Times New Roman"/>
          <w:b/>
          <w:i w:val="false"/>
          <w:color w:val="000000"/>
        </w:rPr>
        <w:t xml:space="preserve"> Әкімшілік деректерді өтеусіз негізде жинауға арналған "Айналым қаражатын толықтыруға кепілдендіру бойынша субсидия алуға арналған алдын ала өтінім" нысанын толтыру бойынша түсіндірме  (индекс: № ЗСГ-7 нысан, кезеңділік: бір мезгілде)</w:t>
      </w:r>
    </w:p>
    <w:bookmarkEnd w:id="515"/>
    <w:bookmarkStart w:name="z556" w:id="516"/>
    <w:p>
      <w:pPr>
        <w:spacing w:after="0"/>
        <w:ind w:left="0"/>
        <w:jc w:val="left"/>
      </w:pPr>
      <w:r>
        <w:rPr>
          <w:rFonts w:ascii="Times New Roman"/>
          <w:b/>
          <w:i w:val="false"/>
          <w:color w:val="000000"/>
        </w:rPr>
        <w:t xml:space="preserve"> 1-тарау. Жалпы ережелер</w:t>
      </w:r>
    </w:p>
    <w:bookmarkEnd w:id="516"/>
    <w:bookmarkStart w:name="z557" w:id="517"/>
    <w:p>
      <w:pPr>
        <w:spacing w:after="0"/>
        <w:ind w:left="0"/>
        <w:jc w:val="both"/>
      </w:pPr>
      <w:r>
        <w:rPr>
          <w:rFonts w:ascii="Times New Roman"/>
          <w:b w:val="false"/>
          <w:i w:val="false"/>
          <w:color w:val="000000"/>
          <w:sz w:val="28"/>
        </w:rPr>
        <w:t xml:space="preserve">
      1. Осы түсіндірме әкімшілік деректерді өтеусіз негізде жинауға арналған "Айналым қаражатын толықтыруға кепілдендіру бойынша субсидия алуға арналған алдын ала өтінім" нысанын (бұдан әрі – Нысан) толтыру бойынша бірыңғай талаптарды айқындайды. </w:t>
      </w:r>
    </w:p>
    <w:bookmarkEnd w:id="517"/>
    <w:bookmarkStart w:name="z558" w:id="518"/>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518"/>
    <w:bookmarkStart w:name="z559" w:id="519"/>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519"/>
    <w:bookmarkStart w:name="z560" w:id="520"/>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520"/>
    <w:bookmarkStart w:name="z561" w:id="521"/>
    <w:p>
      <w:pPr>
        <w:spacing w:after="0"/>
        <w:ind w:left="0"/>
        <w:jc w:val="both"/>
      </w:pPr>
      <w:r>
        <w:rPr>
          <w:rFonts w:ascii="Times New Roman"/>
          <w:b w:val="false"/>
          <w:i w:val="false"/>
          <w:color w:val="000000"/>
          <w:sz w:val="28"/>
        </w:rPr>
        <w:t>
      5. Нысан қазақ және орыс тілдерінде толтырылады.</w:t>
      </w:r>
    </w:p>
    <w:bookmarkEnd w:id="521"/>
    <w:bookmarkStart w:name="z562" w:id="522"/>
    <w:p>
      <w:pPr>
        <w:spacing w:after="0"/>
        <w:ind w:left="0"/>
        <w:jc w:val="left"/>
      </w:pPr>
      <w:r>
        <w:rPr>
          <w:rFonts w:ascii="Times New Roman"/>
          <w:b/>
          <w:i w:val="false"/>
          <w:color w:val="000000"/>
        </w:rPr>
        <w:t xml:space="preserve"> 2-тарау. Нысанды толтыру бойынша түсіндірме</w:t>
      </w:r>
    </w:p>
    <w:bookmarkEnd w:id="522"/>
    <w:bookmarkStart w:name="z563" w:id="523"/>
    <w:p>
      <w:pPr>
        <w:spacing w:after="0"/>
        <w:ind w:left="0"/>
        <w:jc w:val="both"/>
      </w:pPr>
      <w:r>
        <w:rPr>
          <w:rFonts w:ascii="Times New Roman"/>
          <w:b w:val="false"/>
          <w:i w:val="false"/>
          <w:color w:val="000000"/>
          <w:sz w:val="28"/>
        </w:rPr>
        <w:t>
      6. 1-кестенің 1-бағаыннда реттік нөмірі көрсетіледі.</w:t>
      </w:r>
    </w:p>
    <w:bookmarkEnd w:id="523"/>
    <w:bookmarkStart w:name="z564" w:id="524"/>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524"/>
    <w:bookmarkStart w:name="z565" w:id="525"/>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525"/>
    <w:bookmarkStart w:name="z566" w:id="526"/>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526"/>
    <w:bookmarkStart w:name="z567" w:id="527"/>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527"/>
    <w:bookmarkStart w:name="z568" w:id="528"/>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528"/>
    <w:bookmarkStart w:name="z569" w:id="529"/>
    <w:p>
      <w:pPr>
        <w:spacing w:after="0"/>
        <w:ind w:left="0"/>
        <w:jc w:val="both"/>
      </w:pPr>
      <w:r>
        <w:rPr>
          <w:rFonts w:ascii="Times New Roman"/>
          <w:b w:val="false"/>
          <w:i w:val="false"/>
          <w:color w:val="000000"/>
          <w:sz w:val="28"/>
        </w:rPr>
        <w:t>
      12. 1-кестенің 7-бағанында кредиттің мақсаты көрсетіледі.</w:t>
      </w:r>
    </w:p>
    <w:bookmarkEnd w:id="529"/>
    <w:bookmarkStart w:name="z570" w:id="530"/>
    <w:p>
      <w:pPr>
        <w:spacing w:after="0"/>
        <w:ind w:left="0"/>
        <w:jc w:val="both"/>
      </w:pPr>
      <w:r>
        <w:rPr>
          <w:rFonts w:ascii="Times New Roman"/>
          <w:b w:val="false"/>
          <w:i w:val="false"/>
          <w:color w:val="000000"/>
          <w:sz w:val="28"/>
        </w:rPr>
        <w:t xml:space="preserve">
      13. 1-кестенің 8-бағанында кредиттің/кредит желісінің мерзімі, аяқталу күнімен бірге (күн/ай/жыл форматында) көрсетіледі. </w:t>
      </w:r>
    </w:p>
    <w:bookmarkEnd w:id="530"/>
    <w:bookmarkStart w:name="z571" w:id="531"/>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531"/>
    <w:bookmarkStart w:name="z572" w:id="532"/>
    <w:p>
      <w:pPr>
        <w:spacing w:after="0"/>
        <w:ind w:left="0"/>
        <w:jc w:val="both"/>
      </w:pPr>
      <w:r>
        <w:rPr>
          <w:rFonts w:ascii="Times New Roman"/>
          <w:b w:val="false"/>
          <w:i w:val="false"/>
          <w:color w:val="000000"/>
          <w:sz w:val="28"/>
        </w:rPr>
        <w:t>
      15. 2-кестенің 1-бағанында реттік нөмірі көрсетіледі.</w:t>
      </w:r>
    </w:p>
    <w:bookmarkEnd w:id="532"/>
    <w:bookmarkStart w:name="z573" w:id="533"/>
    <w:p>
      <w:pPr>
        <w:spacing w:after="0"/>
        <w:ind w:left="0"/>
        <w:jc w:val="both"/>
      </w:pPr>
      <w:r>
        <w:rPr>
          <w:rFonts w:ascii="Times New Roman"/>
          <w:b w:val="false"/>
          <w:i w:val="false"/>
          <w:color w:val="000000"/>
          <w:sz w:val="28"/>
        </w:rPr>
        <w:t xml:space="preserve">
      16. 2-кестенің 2-бағанында кепілдік шарттың нөмірі мен күні көрсетіледі. </w:t>
      </w:r>
    </w:p>
    <w:bookmarkEnd w:id="533"/>
    <w:bookmarkStart w:name="z574" w:id="534"/>
    <w:p>
      <w:pPr>
        <w:spacing w:after="0"/>
        <w:ind w:left="0"/>
        <w:jc w:val="both"/>
      </w:pPr>
      <w:r>
        <w:rPr>
          <w:rFonts w:ascii="Times New Roman"/>
          <w:b w:val="false"/>
          <w:i w:val="false"/>
          <w:color w:val="000000"/>
          <w:sz w:val="28"/>
        </w:rPr>
        <w:t xml:space="preserve">
      17. 2-кестенің 3-бағанында қарыз алушының атауы көрсетіледі. </w:t>
      </w:r>
    </w:p>
    <w:bookmarkEnd w:id="534"/>
    <w:bookmarkStart w:name="z575" w:id="535"/>
    <w:p>
      <w:pPr>
        <w:spacing w:after="0"/>
        <w:ind w:left="0"/>
        <w:jc w:val="both"/>
      </w:pPr>
      <w:r>
        <w:rPr>
          <w:rFonts w:ascii="Times New Roman"/>
          <w:b w:val="false"/>
          <w:i w:val="false"/>
          <w:color w:val="000000"/>
          <w:sz w:val="28"/>
        </w:rPr>
        <w:t xml:space="preserve">
      18. 2-кестенің 4-бағанында қарыз алушының жеке сәйкестендіру нөмірі/бизнес сәйкестендіру нөмірі көрсетіледі. </w:t>
      </w:r>
    </w:p>
    <w:bookmarkEnd w:id="535"/>
    <w:bookmarkStart w:name="z576" w:id="536"/>
    <w:p>
      <w:pPr>
        <w:spacing w:after="0"/>
        <w:ind w:left="0"/>
        <w:jc w:val="both"/>
      </w:pPr>
      <w:r>
        <w:rPr>
          <w:rFonts w:ascii="Times New Roman"/>
          <w:b w:val="false"/>
          <w:i w:val="false"/>
          <w:color w:val="000000"/>
          <w:sz w:val="28"/>
        </w:rPr>
        <w:t xml:space="preserve">
      19. 2-кестенің 5-бағанында кепілдік сомасы теңгеде көрсетіледі. </w:t>
      </w:r>
    </w:p>
    <w:bookmarkEnd w:id="536"/>
    <w:bookmarkStart w:name="z577" w:id="537"/>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81 бұйрығына 7-қосымша</w:t>
            </w:r>
            <w:r>
              <w:br/>
            </w: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82" w:id="538"/>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w:t>
      </w:r>
    </w:p>
    <w:bookmarkEnd w:id="538"/>
    <w:bookmarkStart w:name="z583" w:id="53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539"/>
    <w:bookmarkStart w:name="z584" w:id="540"/>
    <w:p>
      <w:pPr>
        <w:spacing w:after="0"/>
        <w:ind w:left="0"/>
        <w:jc w:val="left"/>
      </w:pPr>
      <w:r>
        <w:rPr>
          <w:rFonts w:ascii="Times New Roman"/>
          <w:b/>
          <w:i w:val="false"/>
          <w:color w:val="000000"/>
        </w:rPr>
        <w:t xml:space="preserve"> Әкімшілік нысанның атауы: Қарыздарға кепілдік беру жөніндегі субсидиялардың нақты пайдаланылуы туралы есеп</w:t>
      </w:r>
    </w:p>
    <w:bookmarkEnd w:id="540"/>
    <w:bookmarkStart w:name="z585" w:id="5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1-ГЗ нысан</w:t>
      </w:r>
    </w:p>
    <w:bookmarkEnd w:id="541"/>
    <w:bookmarkStart w:name="z586" w:id="542"/>
    <w:p>
      <w:pPr>
        <w:spacing w:after="0"/>
        <w:ind w:left="0"/>
        <w:jc w:val="both"/>
      </w:pPr>
      <w:r>
        <w:rPr>
          <w:rFonts w:ascii="Times New Roman"/>
          <w:b w:val="false"/>
          <w:i w:val="false"/>
          <w:color w:val="000000"/>
          <w:sz w:val="28"/>
        </w:rPr>
        <w:t>
      Кезеңділік: тоқсан сайын, жыл сайын</w:t>
      </w:r>
    </w:p>
    <w:bookmarkEnd w:id="542"/>
    <w:bookmarkStart w:name="z587" w:id="543"/>
    <w:p>
      <w:pPr>
        <w:spacing w:after="0"/>
        <w:ind w:left="0"/>
        <w:jc w:val="both"/>
      </w:pPr>
      <w:r>
        <w:rPr>
          <w:rFonts w:ascii="Times New Roman"/>
          <w:b w:val="false"/>
          <w:i w:val="false"/>
          <w:color w:val="000000"/>
          <w:sz w:val="28"/>
        </w:rPr>
        <w:t>
      Есепті кезең: 20 __ жылғы ___ тоқсан, 20 __ жыл</w:t>
      </w:r>
    </w:p>
    <w:bookmarkEnd w:id="543"/>
    <w:bookmarkStart w:name="z588" w:id="5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 "Бәйтерек" ұлттық инвестициялық холдингі" акционерлік қоғамының кепілдіктер беруге уәкілетті еншілес ұйымы</w:t>
      </w:r>
    </w:p>
    <w:bookmarkEnd w:id="544"/>
    <w:bookmarkStart w:name="z589" w:id="5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он бесінші күнінен кешіктірмей, сондай-ақ жыл сайын, күнтізбелік жылдың жиырмасыншы қаңтарынан кешіктірмей.</w:t>
      </w:r>
    </w:p>
    <w:bookmarkEnd w:id="5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590" w:id="546"/>
    <w:p>
      <w:pPr>
        <w:spacing w:after="0"/>
        <w:ind w:left="0"/>
        <w:jc w:val="both"/>
      </w:pPr>
      <w:r>
        <w:rPr>
          <w:rFonts w:ascii="Times New Roman"/>
          <w:b w:val="false"/>
          <w:i w:val="false"/>
          <w:color w:val="000000"/>
          <w:sz w:val="28"/>
        </w:rPr>
        <w:t>
      Жинау әдісі: электронды түрде</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i w:val="false"/>
                <w:color w:val="000000"/>
                <w:sz w:val="20"/>
              </w:rPr>
              <w:t xml:space="preserve"> (</w:t>
            </w:r>
            <w:r>
              <w:rPr>
                <w:rFonts w:ascii="Times New Roman"/>
                <w:b/>
                <w:i w:val="false"/>
                <w:color w:val="000000"/>
                <w:sz w:val="20"/>
              </w:rPr>
              <w:t>шағын</w:t>
            </w:r>
            <w:r>
              <w:rPr>
                <w:rFonts w:ascii="Times New Roman"/>
                <w:b/>
                <w:i w:val="false"/>
                <w:color w:val="000000"/>
                <w:sz w:val="20"/>
              </w:rPr>
              <w:t>/орта/</w:t>
            </w:r>
            <w:r>
              <w:rPr>
                <w:rFonts w:ascii="Times New Roman"/>
                <w:b/>
                <w:i w:val="false"/>
                <w:color w:val="000000"/>
                <w:sz w:val="20"/>
              </w:rPr>
              <w:t>ірі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47"/>
    <w:p>
      <w:pPr>
        <w:spacing w:after="0"/>
        <w:ind w:left="0"/>
        <w:jc w:val="both"/>
      </w:pPr>
      <w:r>
        <w:rPr>
          <w:rFonts w:ascii="Times New Roman"/>
          <w:b w:val="false"/>
          <w:i w:val="false"/>
          <w:color w:val="000000"/>
          <w:sz w:val="28"/>
        </w:rPr>
        <w:t>
      кестенің жалғасы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i w:val="false"/>
                <w:color w:val="000000"/>
                <w:sz w:val="20"/>
              </w:rPr>
              <w:t xml:space="preserve">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i w:val="false"/>
                <w:color w:val="000000"/>
                <w:sz w:val="20"/>
              </w:rPr>
              <w:t xml:space="preserve">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48"/>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w:t>
            </w:r>
            <w:r>
              <w:rPr>
                <w:rFonts w:ascii="Times New Roman"/>
                <w:b/>
                <w:i w:val="false"/>
                <w:color w:val="000000"/>
                <w:sz w:val="20"/>
              </w:rPr>
              <w:t>,</w:t>
            </w:r>
          </w:p>
          <w:bookmarkEnd w:id="548"/>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9"/>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w:t>
            </w:r>
          </w:p>
          <w:bookmarkEnd w:id="549"/>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0"/>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 </w:t>
            </w:r>
            <w:r>
              <w:rPr>
                <w:rFonts w:ascii="Times New Roman"/>
                <w:b/>
                <w:i w:val="false"/>
                <w:color w:val="000000"/>
                <w:sz w:val="20"/>
              </w:rPr>
              <w:t>сомасы</w:t>
            </w:r>
            <w:r>
              <w:rPr>
                <w:rFonts w:ascii="Times New Roman"/>
                <w:b/>
                <w:i w:val="false"/>
                <w:color w:val="000000"/>
                <w:sz w:val="20"/>
              </w:rPr>
              <w:t>,</w:t>
            </w:r>
          </w:p>
          <w:bookmarkEnd w:id="550"/>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51"/>
    <w:p>
      <w:pPr>
        <w:spacing w:after="0"/>
        <w:ind w:left="0"/>
        <w:jc w:val="both"/>
      </w:pPr>
      <w:r>
        <w:rPr>
          <w:rFonts w:ascii="Times New Roman"/>
          <w:b w:val="false"/>
          <w:i w:val="false"/>
          <w:color w:val="000000"/>
          <w:sz w:val="28"/>
        </w:rPr>
        <w:t>
      *Қазақстан Республикасының Кәсіпкерлік кодексіне сәйкес</w:t>
      </w:r>
    </w:p>
    <w:bookmarkEnd w:id="551"/>
    <w:bookmarkStart w:name="z596" w:id="552"/>
    <w:p>
      <w:pPr>
        <w:spacing w:after="0"/>
        <w:ind w:left="0"/>
        <w:jc w:val="both"/>
      </w:pPr>
      <w:r>
        <w:rPr>
          <w:rFonts w:ascii="Times New Roman"/>
          <w:b w:val="false"/>
          <w:i w:val="false"/>
          <w:color w:val="000000"/>
          <w:sz w:val="28"/>
        </w:rPr>
        <w:t>
      Атауы _____________________________________________________________</w:t>
      </w:r>
    </w:p>
    <w:bookmarkEnd w:id="552"/>
    <w:bookmarkStart w:name="z597" w:id="553"/>
    <w:p>
      <w:pPr>
        <w:spacing w:after="0"/>
        <w:ind w:left="0"/>
        <w:jc w:val="both"/>
      </w:pPr>
      <w:r>
        <w:rPr>
          <w:rFonts w:ascii="Times New Roman"/>
          <w:b w:val="false"/>
          <w:i w:val="false"/>
          <w:color w:val="000000"/>
          <w:sz w:val="28"/>
        </w:rPr>
        <w:t>
      Мекенжайы ________________________________________________________</w:t>
      </w:r>
    </w:p>
    <w:bookmarkEnd w:id="553"/>
    <w:bookmarkStart w:name="z598" w:id="554"/>
    <w:p>
      <w:pPr>
        <w:spacing w:after="0"/>
        <w:ind w:left="0"/>
        <w:jc w:val="both"/>
      </w:pPr>
      <w:r>
        <w:rPr>
          <w:rFonts w:ascii="Times New Roman"/>
          <w:b w:val="false"/>
          <w:i w:val="false"/>
          <w:color w:val="000000"/>
          <w:sz w:val="28"/>
        </w:rPr>
        <w:t>
      Телефоны __________________________________________________________</w:t>
      </w:r>
    </w:p>
    <w:bookmarkEnd w:id="554"/>
    <w:bookmarkStart w:name="z599" w:id="555"/>
    <w:p>
      <w:pPr>
        <w:spacing w:after="0"/>
        <w:ind w:left="0"/>
        <w:jc w:val="both"/>
      </w:pPr>
      <w:r>
        <w:rPr>
          <w:rFonts w:ascii="Times New Roman"/>
          <w:b w:val="false"/>
          <w:i w:val="false"/>
          <w:color w:val="000000"/>
          <w:sz w:val="28"/>
        </w:rPr>
        <w:t>
      Электрондық пошта мекенжайы _______________________________________</w:t>
      </w:r>
    </w:p>
    <w:bookmarkEnd w:id="555"/>
    <w:bookmarkStart w:name="z600" w:id="556"/>
    <w:p>
      <w:pPr>
        <w:spacing w:after="0"/>
        <w:ind w:left="0"/>
        <w:jc w:val="both"/>
      </w:pPr>
      <w:r>
        <w:rPr>
          <w:rFonts w:ascii="Times New Roman"/>
          <w:b w:val="false"/>
          <w:i w:val="false"/>
          <w:color w:val="000000"/>
          <w:sz w:val="28"/>
        </w:rPr>
        <w:t>
      Басшы немесе оның міндетін атқарушы тұлға</w:t>
      </w:r>
    </w:p>
    <w:bookmarkEnd w:id="556"/>
    <w:bookmarkStart w:name="z601" w:id="557"/>
    <w:p>
      <w:pPr>
        <w:spacing w:after="0"/>
        <w:ind w:left="0"/>
        <w:jc w:val="both"/>
      </w:pPr>
      <w:r>
        <w:rPr>
          <w:rFonts w:ascii="Times New Roman"/>
          <w:b w:val="false"/>
          <w:i w:val="false"/>
          <w:color w:val="000000"/>
          <w:sz w:val="28"/>
        </w:rPr>
        <w:t xml:space="preserve">
      _______________________________________ </w:t>
      </w:r>
    </w:p>
    <w:bookmarkEnd w:id="557"/>
    <w:bookmarkStart w:name="z602" w:id="558"/>
    <w:p>
      <w:pPr>
        <w:spacing w:after="0"/>
        <w:ind w:left="0"/>
        <w:jc w:val="both"/>
      </w:pPr>
      <w:r>
        <w:rPr>
          <w:rFonts w:ascii="Times New Roman"/>
          <w:b w:val="false"/>
          <w:i w:val="false"/>
          <w:color w:val="000000"/>
          <w:sz w:val="28"/>
        </w:rPr>
        <w:t>
      (электрондық цифрлық қолтаңба)</w:t>
      </w:r>
    </w:p>
    <w:bookmarkEnd w:id="558"/>
    <w:bookmarkStart w:name="z603" w:id="559"/>
    <w:p>
      <w:pPr>
        <w:spacing w:after="0"/>
        <w:ind w:left="0"/>
        <w:jc w:val="both"/>
      </w:pPr>
      <w:r>
        <w:rPr>
          <w:rFonts w:ascii="Times New Roman"/>
          <w:b w:val="false"/>
          <w:i w:val="false"/>
          <w:color w:val="000000"/>
          <w:sz w:val="28"/>
        </w:rPr>
        <w:t xml:space="preserve">
      _______________________________________ </w:t>
      </w:r>
    </w:p>
    <w:bookmarkEnd w:id="559"/>
    <w:bookmarkStart w:name="z604" w:id="560"/>
    <w:p>
      <w:pPr>
        <w:spacing w:after="0"/>
        <w:ind w:left="0"/>
        <w:jc w:val="both"/>
      </w:pPr>
      <w:r>
        <w:rPr>
          <w:rFonts w:ascii="Times New Roman"/>
          <w:b w:val="false"/>
          <w:i w:val="false"/>
          <w:color w:val="000000"/>
          <w:sz w:val="28"/>
        </w:rPr>
        <w:t>
      (аты және әкесінің аты (бар болса), тегі)</w:t>
      </w:r>
    </w:p>
    <w:bookmarkEnd w:id="560"/>
    <w:bookmarkStart w:name="z605" w:id="561"/>
    <w:p>
      <w:pPr>
        <w:spacing w:after="0"/>
        <w:ind w:left="0"/>
        <w:jc w:val="both"/>
      </w:pPr>
      <w:r>
        <w:rPr>
          <w:rFonts w:ascii="Times New Roman"/>
          <w:b w:val="false"/>
          <w:i w:val="false"/>
          <w:color w:val="000000"/>
          <w:sz w:val="28"/>
        </w:rPr>
        <w:t>
      Ескертпе: Әкімшілік деректерді өтеусіз негізде жинауға арналған "Қарыздарға кепілдік беру жөніндегі субсидиялардың нақты пайдаланылуы туралы есеп" нысанын толтыру бойынша түсіндірме осы нысанға қосымшада келтірілген.</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"Қарыздарға кепілдік беру </w:t>
            </w:r>
            <w:r>
              <w:br/>
            </w:r>
            <w:r>
              <w:rPr>
                <w:rFonts w:ascii="Times New Roman"/>
                <w:b w:val="false"/>
                <w:i w:val="false"/>
                <w:color w:val="000000"/>
                <w:sz w:val="20"/>
              </w:rPr>
              <w:t xml:space="preserve">жөніндегі субсидиялардың </w:t>
            </w:r>
            <w:r>
              <w:br/>
            </w:r>
            <w:r>
              <w:rPr>
                <w:rFonts w:ascii="Times New Roman"/>
                <w:b w:val="false"/>
                <w:i w:val="false"/>
                <w:color w:val="000000"/>
                <w:sz w:val="20"/>
              </w:rPr>
              <w:t>нақты пайдаланылуы туралы</w:t>
            </w:r>
            <w:r>
              <w:br/>
            </w:r>
            <w:r>
              <w:rPr>
                <w:rFonts w:ascii="Times New Roman"/>
                <w:b w:val="false"/>
                <w:i w:val="false"/>
                <w:color w:val="000000"/>
                <w:sz w:val="20"/>
              </w:rPr>
              <w:t xml:space="preserve"> есеп" нысанына қосымша</w:t>
            </w:r>
          </w:p>
        </w:tc>
      </w:tr>
    </w:tbl>
    <w:bookmarkStart w:name="z607" w:id="562"/>
    <w:p>
      <w:pPr>
        <w:spacing w:after="0"/>
        <w:ind w:left="0"/>
        <w:jc w:val="left"/>
      </w:pPr>
      <w:r>
        <w:rPr>
          <w:rFonts w:ascii="Times New Roman"/>
          <w:b/>
          <w:i w:val="false"/>
          <w:color w:val="000000"/>
        </w:rPr>
        <w:t xml:space="preserve"> Әкімшілік деректерді өтеусіз негізде жинауға арналған "Қарыздарға кепілдік беру жөніндегі субсидиялардың нақты пайдаланылуы туралы есеп" нысанын толтыру бойынша түсіндірме (индекс: № 1-ГЗ нысан, кезеңділік: тоқсан сайын, жыл сайын)</w:t>
      </w:r>
    </w:p>
    <w:bookmarkEnd w:id="562"/>
    <w:bookmarkStart w:name="z608" w:id="563"/>
    <w:p>
      <w:pPr>
        <w:spacing w:after="0"/>
        <w:ind w:left="0"/>
        <w:jc w:val="left"/>
      </w:pPr>
      <w:r>
        <w:rPr>
          <w:rFonts w:ascii="Times New Roman"/>
          <w:b/>
          <w:i w:val="false"/>
          <w:color w:val="000000"/>
        </w:rPr>
        <w:t xml:space="preserve"> 1-тарау. Жалпы ережелер</w:t>
      </w:r>
    </w:p>
    <w:bookmarkEnd w:id="563"/>
    <w:bookmarkStart w:name="z609" w:id="56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"Қарыздарға кепілдік беру жөніндегі субсидиялардың нақты пайдалануы туралы есеп" нысанын (бұдан әрі – Нысан) толтыру бойынша бірыңғай талаптарды айқындайды.</w:t>
      </w:r>
    </w:p>
    <w:bookmarkEnd w:id="564"/>
    <w:bookmarkStart w:name="z610" w:id="565"/>
    <w:p>
      <w:pPr>
        <w:spacing w:after="0"/>
        <w:ind w:left="0"/>
        <w:jc w:val="both"/>
      </w:pPr>
      <w:r>
        <w:rPr>
          <w:rFonts w:ascii="Times New Roman"/>
          <w:b w:val="false"/>
          <w:i w:val="false"/>
          <w:color w:val="000000"/>
          <w:sz w:val="28"/>
        </w:rPr>
        <w:t>
      2. Нысанды облыстың, республикалық маңызы бар қаланың, астананың жергілікті атқарушы органының ауыл шаруашылығы саласындағы функцияларды іске асыратын құрылымдық бөлімшесі (бұдан әрі – ауыл шаруашылығы мәселелері жөніндегі ЖАО), "Бәйтерек" ұлттық инвестициялық холдингі" акционерлік қоғамының кепілдіктер беруге уәкілетті еншілес ұйымы (бұдан әрі – гарант) толтырады.</w:t>
      </w:r>
    </w:p>
    <w:bookmarkEnd w:id="565"/>
    <w:bookmarkStart w:name="z611" w:id="566"/>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566"/>
    <w:bookmarkStart w:name="z612" w:id="567"/>
    <w:p>
      <w:pPr>
        <w:spacing w:after="0"/>
        <w:ind w:left="0"/>
        <w:jc w:val="both"/>
      </w:pPr>
      <w:r>
        <w:rPr>
          <w:rFonts w:ascii="Times New Roman"/>
          <w:b w:val="false"/>
          <w:i w:val="false"/>
          <w:color w:val="000000"/>
          <w:sz w:val="28"/>
        </w:rPr>
        <w:t>
      4. Нысанды: ауыл шаруашылығы мәселелері жөніндегі ЖАО және гарант уәкілетті органға (көрсетілетін қызметті берушіге) тоқсан сайын, есепті айдан кейінгі айдың он бесінші күнінен кешіктірмей, сондай-ақ жыл сайын, күнтізбелік жылдың жиырмасыншы қаңтарынан кешіктірмей ұсынады.</w:t>
      </w:r>
    </w:p>
    <w:bookmarkEnd w:id="567"/>
    <w:bookmarkStart w:name="z613" w:id="568"/>
    <w:p>
      <w:pPr>
        <w:spacing w:after="0"/>
        <w:ind w:left="0"/>
        <w:jc w:val="both"/>
      </w:pPr>
      <w:r>
        <w:rPr>
          <w:rFonts w:ascii="Times New Roman"/>
          <w:b w:val="false"/>
          <w:i w:val="false"/>
          <w:color w:val="000000"/>
          <w:sz w:val="28"/>
        </w:rPr>
        <w:t>
      5. Нысан қазақ немесе орыс тілдерінде толтырылады.</w:t>
      </w:r>
    </w:p>
    <w:bookmarkEnd w:id="568"/>
    <w:bookmarkStart w:name="z614" w:id="569"/>
    <w:p>
      <w:pPr>
        <w:spacing w:after="0"/>
        <w:ind w:left="0"/>
        <w:jc w:val="left"/>
      </w:pPr>
      <w:r>
        <w:rPr>
          <w:rFonts w:ascii="Times New Roman"/>
          <w:b/>
          <w:i w:val="false"/>
          <w:color w:val="000000"/>
        </w:rPr>
        <w:t xml:space="preserve"> 2-тарау. Нысанды толтыру бойынша түсіндірме</w:t>
      </w:r>
    </w:p>
    <w:bookmarkEnd w:id="569"/>
    <w:bookmarkStart w:name="z615" w:id="570"/>
    <w:p>
      <w:pPr>
        <w:spacing w:after="0"/>
        <w:ind w:left="0"/>
        <w:jc w:val="both"/>
      </w:pPr>
      <w:r>
        <w:rPr>
          <w:rFonts w:ascii="Times New Roman"/>
          <w:b w:val="false"/>
          <w:i w:val="false"/>
          <w:color w:val="000000"/>
          <w:sz w:val="28"/>
        </w:rPr>
        <w:t>
      6. 1-бағанда реттік нөмірі көрсетіледі.</w:t>
      </w:r>
    </w:p>
    <w:bookmarkEnd w:id="570"/>
    <w:bookmarkStart w:name="z616" w:id="571"/>
    <w:p>
      <w:pPr>
        <w:spacing w:after="0"/>
        <w:ind w:left="0"/>
        <w:jc w:val="both"/>
      </w:pPr>
      <w:r>
        <w:rPr>
          <w:rFonts w:ascii="Times New Roman"/>
          <w:b w:val="false"/>
          <w:i w:val="false"/>
          <w:color w:val="000000"/>
          <w:sz w:val="28"/>
        </w:rPr>
        <w:t>
      7. 2-бағанда қарыз алушының атауы көрсетіледі.</w:t>
      </w:r>
    </w:p>
    <w:bookmarkEnd w:id="571"/>
    <w:bookmarkStart w:name="z617" w:id="572"/>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572"/>
    <w:bookmarkStart w:name="z618" w:id="573"/>
    <w:p>
      <w:pPr>
        <w:spacing w:after="0"/>
        <w:ind w:left="0"/>
        <w:jc w:val="both"/>
      </w:pPr>
      <w:r>
        <w:rPr>
          <w:rFonts w:ascii="Times New Roman"/>
          <w:b w:val="false"/>
          <w:i w:val="false"/>
          <w:color w:val="000000"/>
          <w:sz w:val="28"/>
        </w:rPr>
        <w:t>
      9. 4-бағанда кредитордың атауы көрсетіледі.</w:t>
      </w:r>
    </w:p>
    <w:bookmarkEnd w:id="573"/>
    <w:bookmarkStart w:name="z619" w:id="574"/>
    <w:p>
      <w:pPr>
        <w:spacing w:after="0"/>
        <w:ind w:left="0"/>
        <w:jc w:val="both"/>
      </w:pPr>
      <w:r>
        <w:rPr>
          <w:rFonts w:ascii="Times New Roman"/>
          <w:b w:val="false"/>
          <w:i w:val="false"/>
          <w:color w:val="000000"/>
          <w:sz w:val="28"/>
        </w:rPr>
        <w:t>
      10. 5-бағанда қарыз алушының санаты көрсетіледі.</w:t>
      </w:r>
    </w:p>
    <w:bookmarkEnd w:id="574"/>
    <w:bookmarkStart w:name="z620" w:id="575"/>
    <w:p>
      <w:pPr>
        <w:spacing w:after="0"/>
        <w:ind w:left="0"/>
        <w:jc w:val="both"/>
      </w:pPr>
      <w:r>
        <w:rPr>
          <w:rFonts w:ascii="Times New Roman"/>
          <w:b w:val="false"/>
          <w:i w:val="false"/>
          <w:color w:val="000000"/>
          <w:sz w:val="28"/>
        </w:rPr>
        <w:t>
      11. 6-бағанда қаржыландыру мақсаты көрсетіледі.</w:t>
      </w:r>
    </w:p>
    <w:bookmarkEnd w:id="575"/>
    <w:bookmarkStart w:name="z621" w:id="576"/>
    <w:p>
      <w:pPr>
        <w:spacing w:after="0"/>
        <w:ind w:left="0"/>
        <w:jc w:val="both"/>
      </w:pPr>
      <w:r>
        <w:rPr>
          <w:rFonts w:ascii="Times New Roman"/>
          <w:b w:val="false"/>
          <w:i w:val="false"/>
          <w:color w:val="000000"/>
          <w:sz w:val="28"/>
        </w:rPr>
        <w:t>
      12. 7-бағанда кепілдік беру туралы шарттың нөмірі көрсетіледі.</w:t>
      </w:r>
    </w:p>
    <w:bookmarkEnd w:id="576"/>
    <w:bookmarkStart w:name="z622" w:id="577"/>
    <w:p>
      <w:pPr>
        <w:spacing w:after="0"/>
        <w:ind w:left="0"/>
        <w:jc w:val="both"/>
      </w:pPr>
      <w:r>
        <w:rPr>
          <w:rFonts w:ascii="Times New Roman"/>
          <w:b w:val="false"/>
          <w:i w:val="false"/>
          <w:color w:val="000000"/>
          <w:sz w:val="28"/>
        </w:rPr>
        <w:t>
      13. 8-бағанда кепілдік беру туралы шарттың күні көрсетіледі.</w:t>
      </w:r>
    </w:p>
    <w:bookmarkEnd w:id="577"/>
    <w:bookmarkStart w:name="z623" w:id="578"/>
    <w:p>
      <w:pPr>
        <w:spacing w:after="0"/>
        <w:ind w:left="0"/>
        <w:jc w:val="both"/>
      </w:pPr>
      <w:r>
        <w:rPr>
          <w:rFonts w:ascii="Times New Roman"/>
          <w:b w:val="false"/>
          <w:i w:val="false"/>
          <w:color w:val="000000"/>
          <w:sz w:val="28"/>
        </w:rPr>
        <w:t>
      14. 9-бағанда негізгі борыш сомасынан кепілдік мөлшері көрсетіледі.</w:t>
      </w:r>
    </w:p>
    <w:bookmarkEnd w:id="578"/>
    <w:bookmarkStart w:name="z624" w:id="579"/>
    <w:p>
      <w:pPr>
        <w:spacing w:after="0"/>
        <w:ind w:left="0"/>
        <w:jc w:val="both"/>
      </w:pPr>
      <w:r>
        <w:rPr>
          <w:rFonts w:ascii="Times New Roman"/>
          <w:b w:val="false"/>
          <w:i w:val="false"/>
          <w:color w:val="000000"/>
          <w:sz w:val="28"/>
        </w:rPr>
        <w:t>
      15. 10-бағанда кредит сомасы көрсетіледі.</w:t>
      </w:r>
    </w:p>
    <w:bookmarkEnd w:id="579"/>
    <w:bookmarkStart w:name="z625" w:id="580"/>
    <w:p>
      <w:pPr>
        <w:spacing w:after="0"/>
        <w:ind w:left="0"/>
        <w:jc w:val="both"/>
      </w:pPr>
      <w:r>
        <w:rPr>
          <w:rFonts w:ascii="Times New Roman"/>
          <w:b w:val="false"/>
          <w:i w:val="false"/>
          <w:color w:val="000000"/>
          <w:sz w:val="28"/>
        </w:rPr>
        <w:t>
      16. 11-бағанда кепілдік сомасы көрсетіледі.</w:t>
      </w:r>
    </w:p>
    <w:bookmarkEnd w:id="580"/>
    <w:bookmarkStart w:name="z626" w:id="581"/>
    <w:p>
      <w:pPr>
        <w:spacing w:after="0"/>
        <w:ind w:left="0"/>
        <w:jc w:val="both"/>
      </w:pPr>
      <w:r>
        <w:rPr>
          <w:rFonts w:ascii="Times New Roman"/>
          <w:b w:val="false"/>
          <w:i w:val="false"/>
          <w:color w:val="000000"/>
          <w:sz w:val="28"/>
        </w:rPr>
        <w:t>
      17. 12-бағанда комиссия сомасы көрсетіледі.</w:t>
      </w:r>
    </w:p>
    <w:bookmarkEnd w:id="5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