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b1a8" w14:textId="63eb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 объектілерін, олардың бөліктері мен дериваттарын пайдалануға шектеулер мен тыйым салуларды енгізу, сондай-ақ оларды пайдалану орындары мен мерзімдерін белгілеу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 наурыздағы № 78 бұйрығы. Қазақстан Республикасының Әділет министрлігінде 2026 жылғы 10 наурызда № 38112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28) тармақшасына</w:t>
      </w:r>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508-115) тармақшасына</w:t>
      </w:r>
      <w:r>
        <w:rPr>
          <w:rFonts w:ascii="Times New Roman"/>
          <w:b w:val="false"/>
          <w:i w:val="false"/>
          <w:color w:val="000000"/>
          <w:sz w:val="28"/>
        </w:rPr>
        <w:t xml:space="preserve"> және "Құқықтық актілер туралы" Қазақстан Республикасы Заңының 27-бабы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 объектілерін, олардың бөліктері мен дериваттарын пайдалануға шектеулер мен тыйым салулар енгізілсін. </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 объектілерін, олардың бөліктері мен дериваттарын пайдалану орындары мен мерзімдері белгіленсін.</w:t>
      </w:r>
    </w:p>
    <w:bookmarkEnd w:id="2"/>
    <w:bookmarkStart w:name="z8"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кейбір бұйрықтардың күші жойылды деп танылсын. </w:t>
      </w:r>
    </w:p>
    <w:bookmarkEnd w:id="3"/>
    <w:bookmarkStart w:name="z9" w:id="4"/>
    <w:p>
      <w:pPr>
        <w:spacing w:after="0"/>
        <w:ind w:left="0"/>
        <w:jc w:val="both"/>
      </w:pPr>
      <w:r>
        <w:rPr>
          <w:rFonts w:ascii="Times New Roman"/>
          <w:b w:val="false"/>
          <w:i w:val="false"/>
          <w:color w:val="000000"/>
          <w:sz w:val="28"/>
        </w:rPr>
        <w:t>
      4. Қазақстан Республикасы Ауыл шаруашылығы министрлігінің Балық шаруашылығы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алғашқы ресми жарияланған күннен кейін оның Қазақстан Республикасы Ауыл шаруашылығы министрлігінің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7"/>
    <w:bookmarkStart w:name="z13"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және табиғи </w:t>
      </w:r>
    </w:p>
    <w:p>
      <w:pPr>
        <w:spacing w:after="0"/>
        <w:ind w:left="0"/>
        <w:jc w:val="both"/>
      </w:pPr>
      <w:r>
        <w:rPr>
          <w:rFonts w:ascii="Times New Roman"/>
          <w:b w:val="false"/>
          <w:i w:val="false"/>
          <w:color w:val="000000"/>
          <w:sz w:val="28"/>
        </w:rPr>
        <w:t>ресурстар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78</w:t>
            </w:r>
            <w:r>
              <w:br/>
            </w:r>
            <w:r>
              <w:rPr>
                <w:rFonts w:ascii="Times New Roman"/>
                <w:b w:val="false"/>
                <w:i w:val="false"/>
                <w:color w:val="000000"/>
                <w:sz w:val="20"/>
              </w:rPr>
              <w:t>бұйрығына 1-қосымша</w:t>
            </w:r>
          </w:p>
        </w:tc>
      </w:tr>
    </w:tbl>
    <w:bookmarkStart w:name="z18" w:id="11"/>
    <w:p>
      <w:pPr>
        <w:spacing w:after="0"/>
        <w:ind w:left="0"/>
        <w:jc w:val="left"/>
      </w:pPr>
      <w:r>
        <w:rPr>
          <w:rFonts w:ascii="Times New Roman"/>
          <w:b/>
          <w:i w:val="false"/>
          <w:color w:val="000000"/>
        </w:rPr>
        <w:t xml:space="preserve"> Балық ресурстары мен басқа да су жануарлары объектілерін, олардың бөліктері мен дериваттарын пайдалануға шектеулер мен тыйым салулар</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1. Ұяшықтайтын аулау құралдарында ауланған балықтың 8%-нан және сүзетін аулау құралдарында 5%-нан артық көлемде өзге балық түрлерінің және кәсіпшілік мөлшеріне сәйкес емес балықтың аулануына тыйым салу енгізілсін.</w:t>
      </w:r>
    </w:p>
    <w:bookmarkEnd w:id="13"/>
    <w:bookmarkStart w:name="z21" w:id="14"/>
    <w:p>
      <w:pPr>
        <w:spacing w:after="0"/>
        <w:ind w:left="0"/>
        <w:jc w:val="both"/>
      </w:pPr>
      <w:r>
        <w:rPr>
          <w:rFonts w:ascii="Times New Roman"/>
          <w:b w:val="false"/>
          <w:i w:val="false"/>
          <w:color w:val="000000"/>
          <w:sz w:val="28"/>
        </w:rPr>
        <w:t xml:space="preserve">
      2. Мыналар: </w:t>
      </w:r>
    </w:p>
    <w:bookmarkEnd w:id="14"/>
    <w:bookmarkStart w:name="z22" w:id="15"/>
    <w:p>
      <w:pPr>
        <w:spacing w:after="0"/>
        <w:ind w:left="0"/>
        <w:jc w:val="both"/>
      </w:pPr>
      <w:r>
        <w:rPr>
          <w:rFonts w:ascii="Times New Roman"/>
          <w:b w:val="false"/>
          <w:i w:val="false"/>
          <w:color w:val="000000"/>
          <w:sz w:val="28"/>
        </w:rPr>
        <w:t>
      1) шаншып аулау құралдарын (шанышқы, найза, қақпан), өздігінен аулау құралдарын (өздігінен ұстайтын қақпан, керме жіп, ұзын қармақты жіп), электр тогын, жарылғыш және уландырғыш заттарды, сондай-ақ оқпен атылатын қаруды пайдаланып;</w:t>
      </w:r>
    </w:p>
    <w:bookmarkEnd w:id="15"/>
    <w:bookmarkStart w:name="z23" w:id="16"/>
    <w:p>
      <w:pPr>
        <w:spacing w:after="0"/>
        <w:ind w:left="0"/>
        <w:jc w:val="both"/>
      </w:pPr>
      <w:r>
        <w:rPr>
          <w:rFonts w:ascii="Times New Roman"/>
          <w:b w:val="false"/>
          <w:i w:val="false"/>
          <w:color w:val="000000"/>
          <w:sz w:val="28"/>
        </w:rPr>
        <w:t xml:space="preserve">
      2) Қазақстан Республикасы Ауыл шаруашылығы министрінің міндетін атқарушының 2025 жылғы 15 тамыздағы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Қолдануға рұқсат етілген кәсіпшілік және кәсіпшілік емес балық аулау құралдарының түрлері мен тәсілдерінің тізбесіне (бұдан әрі – Тізбе) енгізілмеген аулау құралдарын және балық аулау тәсілдерін қолданып;</w:t>
      </w:r>
    </w:p>
    <w:bookmarkEnd w:id="16"/>
    <w:bookmarkStart w:name="z24" w:id="17"/>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дүниесін пайдалануға рұқсаттар беру қағидаларына сәйкес нысан бойынша жануарлар дүниесін пайдалануға рұқсат болмаған кезде;</w:t>
      </w:r>
    </w:p>
    <w:bookmarkEnd w:id="17"/>
    <w:bookmarkStart w:name="z25" w:id="18"/>
    <w:p>
      <w:pPr>
        <w:spacing w:after="0"/>
        <w:ind w:left="0"/>
        <w:jc w:val="both"/>
      </w:pPr>
      <w:r>
        <w:rPr>
          <w:rFonts w:ascii="Times New Roman"/>
          <w:b w:val="false"/>
          <w:i w:val="false"/>
          <w:color w:val="000000"/>
          <w:sz w:val="28"/>
        </w:rPr>
        <w:t>
      4) осы шектеулер мен тыйым салуларда белгіленген қысқы кезеңде балықтардың қыстайтын шұңқырларында, уылдырық шашу кезеңінде уылдырық шашатын жерлерде және өзге де учаскелерде, мерзімдерде және орындарда;</w:t>
      </w:r>
    </w:p>
    <w:bookmarkEnd w:id="18"/>
    <w:bookmarkStart w:name="z26" w:id="19"/>
    <w:p>
      <w:pPr>
        <w:spacing w:after="0"/>
        <w:ind w:left="0"/>
        <w:jc w:val="both"/>
      </w:pPr>
      <w:r>
        <w:rPr>
          <w:rFonts w:ascii="Times New Roman"/>
          <w:b w:val="false"/>
          <w:i w:val="false"/>
          <w:color w:val="000000"/>
          <w:sz w:val="28"/>
        </w:rPr>
        <w:t>
      5) осы шектеулер мен тыйым салуларда белгіленген балық ресурстары мен басқа да су жануарларының көбею кезеңінде олардың шоғырлану орындары мен өрістеу жолдарында;</w:t>
      </w:r>
    </w:p>
    <w:bookmarkEnd w:id="19"/>
    <w:bookmarkStart w:name="z27" w:id="20"/>
    <w:p>
      <w:pPr>
        <w:spacing w:after="0"/>
        <w:ind w:left="0"/>
        <w:jc w:val="both"/>
      </w:pPr>
      <w:r>
        <w:rPr>
          <w:rFonts w:ascii="Times New Roman"/>
          <w:b w:val="false"/>
          <w:i w:val="false"/>
          <w:color w:val="000000"/>
          <w:sz w:val="28"/>
        </w:rPr>
        <w:t xml:space="preserve">
      6) балықты сылдырлатып шошыту және үркіту арқылы қуып әкеліп, шаншып аулау тәсілдерімен; </w:t>
      </w:r>
    </w:p>
    <w:bookmarkEnd w:id="20"/>
    <w:bookmarkStart w:name="z28" w:id="21"/>
    <w:p>
      <w:pPr>
        <w:spacing w:after="0"/>
        <w:ind w:left="0"/>
        <w:jc w:val="both"/>
      </w:pPr>
      <w:r>
        <w:rPr>
          <w:rFonts w:ascii="Times New Roman"/>
          <w:b w:val="false"/>
          <w:i w:val="false"/>
          <w:color w:val="000000"/>
          <w:sz w:val="28"/>
        </w:rPr>
        <w:t xml:space="preserve">
      7)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10606 болып тіркелген) бекітілген Балық аулау қағидаларында кәсiпшiлiк мөлшері аз белгіленген балық ресурстары мен басқа да су жануарларын алып қоя отырып, балық аулауға тыйым салу енгізілсін.</w:t>
      </w:r>
    </w:p>
    <w:bookmarkEnd w:id="21"/>
    <w:bookmarkStart w:name="z29" w:id="22"/>
    <w:p>
      <w:pPr>
        <w:spacing w:after="0"/>
        <w:ind w:left="0"/>
        <w:jc w:val="left"/>
      </w:pPr>
      <w:r>
        <w:rPr>
          <w:rFonts w:ascii="Times New Roman"/>
          <w:b/>
          <w:i w:val="false"/>
          <w:color w:val="000000"/>
        </w:rPr>
        <w:t xml:space="preserve"> 2-тарау. Арал-Сырдария бассейні бойынша шектеулер мен тыйым салулар</w:t>
      </w:r>
    </w:p>
    <w:bookmarkEnd w:id="22"/>
    <w:bookmarkStart w:name="z30" w:id="23"/>
    <w:p>
      <w:pPr>
        <w:spacing w:after="0"/>
        <w:ind w:left="0"/>
        <w:jc w:val="both"/>
      </w:pPr>
      <w:r>
        <w:rPr>
          <w:rFonts w:ascii="Times New Roman"/>
          <w:b w:val="false"/>
          <w:i w:val="false"/>
          <w:color w:val="000000"/>
          <w:sz w:val="28"/>
        </w:rPr>
        <w:t>
      3. Балық ресурстары мен басқа да су жануарларының уылдырық шашу және көбеюі кезеңінде мынадай орындар мен мерзімдерде тыйым салу енгізілсін:</w:t>
      </w:r>
    </w:p>
    <w:bookmarkEnd w:id="23"/>
    <w:bookmarkStart w:name="z31" w:id="24"/>
    <w:p>
      <w:pPr>
        <w:spacing w:after="0"/>
        <w:ind w:left="0"/>
        <w:jc w:val="both"/>
      </w:pPr>
      <w:r>
        <w:rPr>
          <w:rFonts w:ascii="Times New Roman"/>
          <w:b w:val="false"/>
          <w:i w:val="false"/>
          <w:color w:val="000000"/>
          <w:sz w:val="28"/>
        </w:rPr>
        <w:t>
      1) Шардара су қоймасының акваториясында – тиісті жылдың 1 сәуірінен 20 мамырын қоса алғандағы аралықта;</w:t>
      </w:r>
    </w:p>
    <w:bookmarkEnd w:id="24"/>
    <w:bookmarkStart w:name="z32" w:id="25"/>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 тиісті жылдың 15 сәуірінен 31 мамырын қоса алғандағы аралықта;</w:t>
      </w:r>
    </w:p>
    <w:bookmarkEnd w:id="25"/>
    <w:bookmarkStart w:name="z33" w:id="26"/>
    <w:p>
      <w:pPr>
        <w:spacing w:after="0"/>
        <w:ind w:left="0"/>
        <w:jc w:val="both"/>
      </w:pPr>
      <w:r>
        <w:rPr>
          <w:rFonts w:ascii="Times New Roman"/>
          <w:b w:val="false"/>
          <w:i w:val="false"/>
          <w:color w:val="000000"/>
          <w:sz w:val="28"/>
        </w:rPr>
        <w:t>
      3) Сырдария өзені сағасынан Түркістан облысының әкімшілік шекарасына дейін – тиісті жылдың 1 сәуiрінен 30 мамырын қоса алғандағы аралықта;</w:t>
      </w:r>
    </w:p>
    <w:bookmarkEnd w:id="26"/>
    <w:bookmarkStart w:name="z34" w:id="27"/>
    <w:p>
      <w:pPr>
        <w:spacing w:after="0"/>
        <w:ind w:left="0"/>
        <w:jc w:val="both"/>
      </w:pPr>
      <w:r>
        <w:rPr>
          <w:rFonts w:ascii="Times New Roman"/>
          <w:b w:val="false"/>
          <w:i w:val="false"/>
          <w:color w:val="000000"/>
          <w:sz w:val="28"/>
        </w:rPr>
        <w:t>
      4) Кiшi Арал теңiзiнiң акваториясында – тиісті жылдың 1 мамырынан 10 маусымын қоса алғандағы аралықта;</w:t>
      </w:r>
    </w:p>
    <w:bookmarkEnd w:id="27"/>
    <w:bookmarkStart w:name="z35" w:id="28"/>
    <w:p>
      <w:pPr>
        <w:spacing w:after="0"/>
        <w:ind w:left="0"/>
        <w:jc w:val="both"/>
      </w:pPr>
      <w:r>
        <w:rPr>
          <w:rFonts w:ascii="Times New Roman"/>
          <w:b w:val="false"/>
          <w:i w:val="false"/>
          <w:color w:val="000000"/>
          <w:sz w:val="28"/>
        </w:rPr>
        <w:t>
      5) осы нормада көрсетілмеген Қызылорда облысының шегіндегі су айдындарында – тиісті жылдың 20 сәуірінен 10 маусымын қоса алғандағы аралықта;</w:t>
      </w:r>
    </w:p>
    <w:bookmarkEnd w:id="28"/>
    <w:bookmarkStart w:name="z36" w:id="29"/>
    <w:p>
      <w:pPr>
        <w:spacing w:after="0"/>
        <w:ind w:left="0"/>
        <w:jc w:val="both"/>
      </w:pPr>
      <w:r>
        <w:rPr>
          <w:rFonts w:ascii="Times New Roman"/>
          <w:b w:val="false"/>
          <w:i w:val="false"/>
          <w:color w:val="000000"/>
          <w:sz w:val="28"/>
        </w:rPr>
        <w:t>
      6) Сарышығанақ пен Бутаков шығанақтарында, сондай-ақ осы шығанақтарды байланыстыратын тармақтарда – тиісті жылдың мұз ыдырағанынан бастап маусымның 10-на дейін.</w:t>
      </w:r>
    </w:p>
    <w:bookmarkEnd w:id="29"/>
    <w:bookmarkStart w:name="z37" w:id="30"/>
    <w:p>
      <w:pPr>
        <w:spacing w:after="0"/>
        <w:ind w:left="0"/>
        <w:jc w:val="both"/>
      </w:pPr>
      <w:r>
        <w:rPr>
          <w:rFonts w:ascii="Times New Roman"/>
          <w:b w:val="false"/>
          <w:i w:val="false"/>
          <w:color w:val="000000"/>
          <w:sz w:val="28"/>
        </w:rPr>
        <w:t>
      4. Артемияның көбеюі кезеңінде Өзбекстан Республикасымен мемлекеттік шекараға дейін Қазақстан Республикасының аумағы шегінде Тұщыбас, Чернышев шығанақтарын қоса алғанда, Үлкен Арал теңізінде тиісті жылдың 1 сәуірінен 31 шілдені қоса алғандағы аралықта артемия цисталарын жинауға және дайындауға тыйым салу енгізілсін.</w:t>
      </w:r>
    </w:p>
    <w:bookmarkEnd w:id="30"/>
    <w:bookmarkStart w:name="z38" w:id="31"/>
    <w:p>
      <w:pPr>
        <w:spacing w:after="0"/>
        <w:ind w:left="0"/>
        <w:jc w:val="both"/>
      </w:pPr>
      <w:r>
        <w:rPr>
          <w:rFonts w:ascii="Times New Roman"/>
          <w:b w:val="false"/>
          <w:i w:val="false"/>
          <w:color w:val="000000"/>
          <w:sz w:val="28"/>
        </w:rPr>
        <w:t>
      5. Тыныштық аймақтарын құру мақсатында мынадай жерлерде жыл бойы балық аулауға тыйым салу енгізілсін:</w:t>
      </w:r>
    </w:p>
    <w:bookmarkEnd w:id="31"/>
    <w:bookmarkStart w:name="z39" w:id="32"/>
    <w:p>
      <w:pPr>
        <w:spacing w:after="0"/>
        <w:ind w:left="0"/>
        <w:jc w:val="both"/>
      </w:pPr>
      <w:r>
        <w:rPr>
          <w:rFonts w:ascii="Times New Roman"/>
          <w:b w:val="false"/>
          <w:i w:val="false"/>
          <w:color w:val="000000"/>
          <w:sz w:val="28"/>
        </w:rPr>
        <w:t>
      1) Арыс және Келес өзендерінде;</w:t>
      </w:r>
    </w:p>
    <w:bookmarkEnd w:id="32"/>
    <w:bookmarkStart w:name="z40" w:id="33"/>
    <w:p>
      <w:pPr>
        <w:spacing w:after="0"/>
        <w:ind w:left="0"/>
        <w:jc w:val="both"/>
      </w:pPr>
      <w:r>
        <w:rPr>
          <w:rFonts w:ascii="Times New Roman"/>
          <w:b w:val="false"/>
          <w:i w:val="false"/>
          <w:color w:val="000000"/>
          <w:sz w:val="28"/>
        </w:rPr>
        <w:t>
      2) Ақлақ гидроқұрылысжайының төменгі бьефінен Сырдария өзені арнасының барлық ұзындығы бойында оңтүстік-батыс бағытта Көкарал бөгетіне дейін, солтүстік бағытта Кіші Арал теңізінің № 9 және № 10 балық кәсіпшілігі учаскелерінің шекарасына дейін теңіздің барлық сағалық акваториясын қамти отырып.</w:t>
      </w:r>
    </w:p>
    <w:bookmarkEnd w:id="33"/>
    <w:bookmarkStart w:name="z41" w:id="34"/>
    <w:p>
      <w:pPr>
        <w:spacing w:after="0"/>
        <w:ind w:left="0"/>
        <w:jc w:val="both"/>
      </w:pPr>
      <w:r>
        <w:rPr>
          <w:rFonts w:ascii="Times New Roman"/>
          <w:b w:val="false"/>
          <w:i w:val="false"/>
          <w:color w:val="000000"/>
          <w:sz w:val="28"/>
        </w:rPr>
        <w:t>
      Ескертпе: балықтың қырылуын болдырмау мақсатында Көкарал бөгетiнiң төменгi бьефінде, Кiшi Арал теңiзiн Үлкен Арал теңiзiмен байланыстыратын тармақта балық аулауға жол беріледі.</w:t>
      </w:r>
    </w:p>
    <w:bookmarkEnd w:id="34"/>
    <w:bookmarkStart w:name="z42" w:id="35"/>
    <w:p>
      <w:pPr>
        <w:spacing w:after="0"/>
        <w:ind w:left="0"/>
        <w:jc w:val="both"/>
      </w:pPr>
      <w:r>
        <w:rPr>
          <w:rFonts w:ascii="Times New Roman"/>
          <w:b w:val="false"/>
          <w:i w:val="false"/>
          <w:color w:val="000000"/>
          <w:sz w:val="28"/>
        </w:rPr>
        <w:t>
      3) Шардара су қоймасында – тұзу сызық бойымен Корей шығанағынан солтүстік ендіктің (ары қарай - с.е.) 40°59'5.22" шығыс бойлықтың (ары қарай – ш.б.) 68°20'14.46"нүктесінде Белый камень мүйісіне дейін с.е. 41° 6'52.14" ш.б. 68°25'40.52" нүктесінде;</w:t>
      </w:r>
    </w:p>
    <w:bookmarkEnd w:id="35"/>
    <w:bookmarkStart w:name="z43" w:id="36"/>
    <w:p>
      <w:pPr>
        <w:spacing w:after="0"/>
        <w:ind w:left="0"/>
        <w:jc w:val="both"/>
      </w:pPr>
      <w:r>
        <w:rPr>
          <w:rFonts w:ascii="Times New Roman"/>
          <w:b w:val="false"/>
          <w:i w:val="false"/>
          <w:color w:val="000000"/>
          <w:sz w:val="28"/>
        </w:rPr>
        <w:t xml:space="preserve">
      Белый камень мүйісінен солтүстік-шығыс жағалау сызық бойымен Келес өзенінің сағасына дейін с.е. 41° 1'17.99" ш.б. 68°36'38.00" нүктесінде; </w:t>
      </w:r>
    </w:p>
    <w:bookmarkEnd w:id="36"/>
    <w:bookmarkStart w:name="z44" w:id="37"/>
    <w:p>
      <w:pPr>
        <w:spacing w:after="0"/>
        <w:ind w:left="0"/>
        <w:jc w:val="both"/>
      </w:pPr>
      <w:r>
        <w:rPr>
          <w:rFonts w:ascii="Times New Roman"/>
          <w:b w:val="false"/>
          <w:i w:val="false"/>
          <w:color w:val="000000"/>
          <w:sz w:val="28"/>
        </w:rPr>
        <w:t>
      көктемгі кезеңде су басатын барлық аймақтарды қоса алғанда, Жетысай-Шымкент автожол сызығының оңтүстік бөлігімен Келес өзенінің сағасынан Сырдария өзені бойымен Азаттық кентіне дейін с.е. 40°57'35.32" ш.б. 68°27'28.79" нүктесінде және әрі қарай Корей шығанағына дейін с.е.40°59'5.22" және ш.б. 68°20'14.46" нүктесінде.</w:t>
      </w:r>
    </w:p>
    <w:bookmarkEnd w:id="37"/>
    <w:bookmarkStart w:name="z45" w:id="38"/>
    <w:p>
      <w:pPr>
        <w:spacing w:after="0"/>
        <w:ind w:left="0"/>
        <w:jc w:val="both"/>
      </w:pPr>
      <w:r>
        <w:rPr>
          <w:rFonts w:ascii="Times New Roman"/>
          <w:b w:val="false"/>
          <w:i w:val="false"/>
          <w:color w:val="000000"/>
          <w:sz w:val="28"/>
        </w:rPr>
        <w:t>
      6. Шардара су қоймасы бөгетінің алдындағы аймақта қойылмалы ауды қолдануға тыйым салу енгізілсін.</w:t>
      </w:r>
    </w:p>
    <w:bookmarkEnd w:id="38"/>
    <w:bookmarkStart w:name="z46" w:id="39"/>
    <w:p>
      <w:pPr>
        <w:spacing w:after="0"/>
        <w:ind w:left="0"/>
        <w:jc w:val="left"/>
      </w:pPr>
      <w:r>
        <w:rPr>
          <w:rFonts w:ascii="Times New Roman"/>
          <w:b/>
          <w:i w:val="false"/>
          <w:color w:val="000000"/>
        </w:rPr>
        <w:t xml:space="preserve"> 3-тарау. Балқаш-Алакөл бассейнi бойынша шектеулер мен тыйым салулар</w:t>
      </w:r>
    </w:p>
    <w:bookmarkEnd w:id="39"/>
    <w:bookmarkStart w:name="z47" w:id="40"/>
    <w:p>
      <w:pPr>
        <w:spacing w:after="0"/>
        <w:ind w:left="0"/>
        <w:jc w:val="both"/>
      </w:pPr>
      <w:r>
        <w:rPr>
          <w:rFonts w:ascii="Times New Roman"/>
          <w:b w:val="false"/>
          <w:i w:val="false"/>
          <w:color w:val="000000"/>
          <w:sz w:val="28"/>
        </w:rPr>
        <w:t>
      7. Балық ресурстары мен басқа да су жануарларының уылдырық шашу және көбеюі кезеңінде мынадай орындар мен мерзімдерде:</w:t>
      </w:r>
    </w:p>
    <w:bookmarkEnd w:id="40"/>
    <w:bookmarkStart w:name="z48" w:id="41"/>
    <w:p>
      <w:pPr>
        <w:spacing w:after="0"/>
        <w:ind w:left="0"/>
        <w:jc w:val="both"/>
      </w:pPr>
      <w:r>
        <w:rPr>
          <w:rFonts w:ascii="Times New Roman"/>
          <w:b w:val="false"/>
          <w:i w:val="false"/>
          <w:color w:val="000000"/>
          <w:sz w:val="28"/>
        </w:rPr>
        <w:t>
      1) Балқаш көлінің батыс бөлігінде, Алакөл шығанағының оңтүстік шетінен Ұзынарал түбегіне дейін – тиісті жылдың 15 сәуірінен 1 маусымын қоса алғандағы аралықта;</w:t>
      </w:r>
    </w:p>
    <w:bookmarkEnd w:id="41"/>
    <w:bookmarkStart w:name="z49" w:id="42"/>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 тиісті жылдың 25 сәуірінен 10 маусымын қоса алғандағы аралықта;</w:t>
      </w:r>
    </w:p>
    <w:bookmarkEnd w:id="42"/>
    <w:bookmarkStart w:name="z50" w:id="43"/>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километр (бұдан әрі – км) кеңістіктегі сағаларды, жылғаларды және жайылымдарды қоса алғанда Қаратал, Ақсу, Лепсі, Аягөз өзендерінде – тиісті жылдың 15 сәуірінен 1 маусымды қоса алғандағы аралықта;</w:t>
      </w:r>
    </w:p>
    <w:bookmarkEnd w:id="43"/>
    <w:bookmarkStart w:name="z51" w:id="44"/>
    <w:p>
      <w:pPr>
        <w:spacing w:after="0"/>
        <w:ind w:left="0"/>
        <w:jc w:val="both"/>
      </w:pPr>
      <w:r>
        <w:rPr>
          <w:rFonts w:ascii="Times New Roman"/>
          <w:b w:val="false"/>
          <w:i w:val="false"/>
          <w:color w:val="000000"/>
          <w:sz w:val="28"/>
        </w:rPr>
        <w:t>
      3) Қапшағай су қоймасында және оған келіп құятын барлық өзендерде және су ағындарында – тиісті жылдың 5 сәуірінен 20 мамырын қоса алғандағы аралықта;</w:t>
      </w:r>
    </w:p>
    <w:bookmarkEnd w:id="44"/>
    <w:bookmarkStart w:name="z52" w:id="45"/>
    <w:p>
      <w:pPr>
        <w:spacing w:after="0"/>
        <w:ind w:left="0"/>
        <w:jc w:val="both"/>
      </w:pP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 тиісті жылдың 25 сәуірінен 10 маусымын қоса алғандағы аралықта;</w:t>
      </w:r>
    </w:p>
    <w:bookmarkEnd w:id="45"/>
    <w:bookmarkStart w:name="z53" w:id="46"/>
    <w:p>
      <w:pPr>
        <w:spacing w:after="0"/>
        <w:ind w:left="0"/>
        <w:jc w:val="both"/>
      </w:pP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 тиісті жылдың 5 сәуірінен 5 маусымын қоса алғандағы аралықта;</w:t>
      </w:r>
    </w:p>
    <w:bookmarkEnd w:id="46"/>
    <w:bookmarkStart w:name="z54" w:id="47"/>
    <w:p>
      <w:pPr>
        <w:spacing w:after="0"/>
        <w:ind w:left="0"/>
        <w:jc w:val="both"/>
      </w:pPr>
      <w:r>
        <w:rPr>
          <w:rFonts w:ascii="Times New Roman"/>
          <w:b w:val="false"/>
          <w:i w:val="false"/>
          <w:color w:val="000000"/>
          <w:sz w:val="28"/>
        </w:rPr>
        <w:t>
      6) Іле өзенінің барлық атырауында кәсіпшілік емес балық аулау құралдарын қолдана отырып – тиісті жылдың 15 сәуірінен 1 маусымын қоса алғандағы аралықта;</w:t>
      </w:r>
    </w:p>
    <w:bookmarkEnd w:id="47"/>
    <w:bookmarkStart w:name="z55" w:id="48"/>
    <w:p>
      <w:pPr>
        <w:spacing w:after="0"/>
        <w:ind w:left="0"/>
        <w:jc w:val="both"/>
      </w:pP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 тиісті жылдың 25 наурызынан 5 шілдесін қоса алғандағы аралықта балық аулауға тыйым салу енгізілсін.</w:t>
      </w:r>
    </w:p>
    <w:bookmarkEnd w:id="48"/>
    <w:bookmarkStart w:name="z56" w:id="49"/>
    <w:p>
      <w:pPr>
        <w:spacing w:after="0"/>
        <w:ind w:left="0"/>
        <w:jc w:val="both"/>
      </w:pPr>
      <w:r>
        <w:rPr>
          <w:rFonts w:ascii="Times New Roman"/>
          <w:b w:val="false"/>
          <w:i w:val="false"/>
          <w:color w:val="000000"/>
          <w:sz w:val="28"/>
        </w:rPr>
        <w:t>
      8. Тыныш аймақтарды құру мақсатында мынадай жерлерде жыл бойы балық аулауға тыйым салынсын:</w:t>
      </w:r>
    </w:p>
    <w:bookmarkEnd w:id="49"/>
    <w:bookmarkStart w:name="z57" w:id="50"/>
    <w:p>
      <w:pPr>
        <w:spacing w:after="0"/>
        <w:ind w:left="0"/>
        <w:jc w:val="both"/>
      </w:pPr>
      <w:r>
        <w:rPr>
          <w:rFonts w:ascii="Times New Roman"/>
          <w:b w:val="false"/>
          <w:i w:val="false"/>
          <w:color w:val="000000"/>
          <w:sz w:val="28"/>
        </w:rPr>
        <w:t xml:space="preserve">
      1) кәсіпшілік аулау құралдарын қолдана отырып, Іле өзенінде Қапшағай СЭС-нан 6-шы балық пунктіне (Арал-Төбе кенті) дейін және Іле өзенінің барлық атырауында; </w:t>
      </w:r>
    </w:p>
    <w:bookmarkEnd w:id="50"/>
    <w:bookmarkStart w:name="z58" w:id="51"/>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bookmarkEnd w:id="51"/>
    <w:bookmarkStart w:name="z59" w:id="52"/>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bookmarkEnd w:id="52"/>
    <w:bookmarkStart w:name="z60" w:id="53"/>
    <w:p>
      <w:pPr>
        <w:spacing w:after="0"/>
        <w:ind w:left="0"/>
        <w:jc w:val="both"/>
      </w:pPr>
      <w:r>
        <w:rPr>
          <w:rFonts w:ascii="Times New Roman"/>
          <w:b w:val="false"/>
          <w:i w:val="false"/>
          <w:color w:val="000000"/>
          <w:sz w:val="28"/>
        </w:rPr>
        <w:t>
      4) Жалаңашкөл көлінде;</w:t>
      </w:r>
    </w:p>
    <w:bookmarkEnd w:id="53"/>
    <w:bookmarkStart w:name="z61" w:id="54"/>
    <w:p>
      <w:pPr>
        <w:spacing w:after="0"/>
        <w:ind w:left="0"/>
        <w:jc w:val="both"/>
      </w:pPr>
      <w:r>
        <w:rPr>
          <w:rFonts w:ascii="Times New Roman"/>
          <w:b w:val="false"/>
          <w:i w:val="false"/>
          <w:color w:val="000000"/>
          <w:sz w:val="28"/>
        </w:rPr>
        <w:t>
      5) кәсіпшілік аулау құралдарын қолдана отырып, Қаратал, Ақсу, Лепсі, Аягөз өзендерінде, осы өзендердің сағаларын, ағындарын және жайылмаларын олардың Балқаш көліне құятын сағасынан және өзендердің барлық ұзындығы мен олардың негізгі ағындарының ағысы бойынша жоғары қарай.</w:t>
      </w:r>
    </w:p>
    <w:bookmarkEnd w:id="54"/>
    <w:bookmarkStart w:name="z62" w:id="55"/>
    <w:p>
      <w:pPr>
        <w:spacing w:after="0"/>
        <w:ind w:left="0"/>
        <w:jc w:val="both"/>
      </w:pPr>
      <w:r>
        <w:rPr>
          <w:rFonts w:ascii="Times New Roman"/>
          <w:b w:val="false"/>
          <w:i w:val="false"/>
          <w:color w:val="000000"/>
          <w:sz w:val="28"/>
        </w:rPr>
        <w:t>
      9. Балқаш көлінде жылымдарды қолдана отырып, қанаттары толық ашылғаннан кейін екі қанатын бір уақытта моторлы тарту (тралдау тәсілі) арқылы балық аулауға тыйым салу енгізілсін.</w:t>
      </w:r>
    </w:p>
    <w:bookmarkEnd w:id="55"/>
    <w:bookmarkStart w:name="z63" w:id="56"/>
    <w:p>
      <w:pPr>
        <w:spacing w:after="0"/>
        <w:ind w:left="0"/>
        <w:jc w:val="left"/>
      </w:pPr>
      <w:r>
        <w:rPr>
          <w:rFonts w:ascii="Times New Roman"/>
          <w:b/>
          <w:i w:val="false"/>
          <w:color w:val="000000"/>
        </w:rPr>
        <w:t xml:space="preserve"> 4-тарау. Зайсан-Ертiс бассейнi бойынша шектеулер мен тыйым салулар</w:t>
      </w:r>
    </w:p>
    <w:bookmarkEnd w:id="56"/>
    <w:bookmarkStart w:name="z64" w:id="57"/>
    <w:p>
      <w:pPr>
        <w:spacing w:after="0"/>
        <w:ind w:left="0"/>
        <w:jc w:val="both"/>
      </w:pPr>
      <w:r>
        <w:rPr>
          <w:rFonts w:ascii="Times New Roman"/>
          <w:b w:val="false"/>
          <w:i w:val="false"/>
          <w:color w:val="000000"/>
          <w:sz w:val="28"/>
        </w:rPr>
        <w:t>
      10. Балық ресурстары мен басқа да су жануарларының уылдырық шашу және көбеюі кезеңінде мынадай орындар мен мерзімдерде:</w:t>
      </w:r>
    </w:p>
    <w:bookmarkEnd w:id="57"/>
    <w:bookmarkStart w:name="z65" w:id="58"/>
    <w:p>
      <w:pPr>
        <w:spacing w:after="0"/>
        <w:ind w:left="0"/>
        <w:jc w:val="both"/>
      </w:pPr>
      <w:r>
        <w:rPr>
          <w:rFonts w:ascii="Times New Roman"/>
          <w:b w:val="false"/>
          <w:i w:val="false"/>
          <w:color w:val="000000"/>
          <w:sz w:val="28"/>
        </w:rPr>
        <w:t>
      1) Жайсан көлі мен Бұқтырма су қоймасының көлді-өзенді бөлігінде Қарақастан бастап бірінші Батин жотасына дейін, су қоймасының екі жағалауы бойына 83°40'23.19" 49°0'2.20", 83°43'11.12" 48°57'3.10" координаттары аралығында және олардың барлық салаларында – тиісті жылдың 16 сәуірінен 30 мамырын қоса алғандағы аралықта;</w:t>
      </w:r>
    </w:p>
    <w:bookmarkEnd w:id="58"/>
    <w:bookmarkStart w:name="z66" w:id="59"/>
    <w:p>
      <w:pPr>
        <w:spacing w:after="0"/>
        <w:ind w:left="0"/>
        <w:jc w:val="both"/>
      </w:pPr>
      <w:r>
        <w:rPr>
          <w:rFonts w:ascii="Times New Roman"/>
          <w:b w:val="false"/>
          <w:i w:val="false"/>
          <w:color w:val="000000"/>
          <w:sz w:val="28"/>
        </w:rPr>
        <w:t>
      2) Бұқтырма су қоймасының терең сулы бөлігінде бірінші Батин жотасынан бастап төмен қарай Бұқтырма су қоймасының екі жағалауы бойына 83°40'23.19" 49°0'2.20", 83°43'11.12" 48°57'3.10" координаттары аралығында және олардың барлық салаларында – тиісті жылдың 1 мамырынан 15 маусымын қоса алғандағы аралықта;</w:t>
      </w:r>
    </w:p>
    <w:bookmarkEnd w:id="59"/>
    <w:bookmarkStart w:name="z67" w:id="60"/>
    <w:p>
      <w:pPr>
        <w:spacing w:after="0"/>
        <w:ind w:left="0"/>
        <w:jc w:val="both"/>
      </w:pPr>
      <w:r>
        <w:rPr>
          <w:rFonts w:ascii="Times New Roman"/>
          <w:b w:val="false"/>
          <w:i w:val="false"/>
          <w:color w:val="000000"/>
          <w:sz w:val="28"/>
        </w:rPr>
        <w:t>
      3) Өскемен су қоймасында, Ертіс өзенінде Өскемен СЭС-нан Шүлбі су қоймасына дейін және олардың барлық сағаларында – тиісті жылдың 16 сәуірінен 30 мамырын қоса алғандағы аралықта;</w:t>
      </w:r>
    </w:p>
    <w:bookmarkEnd w:id="60"/>
    <w:bookmarkStart w:name="z68" w:id="61"/>
    <w:p>
      <w:pPr>
        <w:spacing w:after="0"/>
        <w:ind w:left="0"/>
        <w:jc w:val="both"/>
      </w:pPr>
      <w:r>
        <w:rPr>
          <w:rFonts w:ascii="Times New Roman"/>
          <w:b w:val="false"/>
          <w:i w:val="false"/>
          <w:color w:val="000000"/>
          <w:sz w:val="28"/>
        </w:rPr>
        <w:t xml:space="preserve">
      4) Шүлбі су қоймасында, Ертіс өзенінде Шүлбі СЭС-нан Павлодар облысының әкімшілік шекарасына дейін және олардың барлық сағаларында – тиісті жылдың 16 сәуірінен 30 мамырын қоса алғандағы аралықта; </w:t>
      </w:r>
    </w:p>
    <w:bookmarkEnd w:id="61"/>
    <w:bookmarkStart w:name="z69" w:id="62"/>
    <w:p>
      <w:pPr>
        <w:spacing w:after="0"/>
        <w:ind w:left="0"/>
        <w:jc w:val="both"/>
      </w:pPr>
      <w:r>
        <w:rPr>
          <w:rFonts w:ascii="Times New Roman"/>
          <w:b w:val="false"/>
          <w:i w:val="false"/>
          <w:color w:val="000000"/>
          <w:sz w:val="28"/>
        </w:rPr>
        <w:t xml:space="preserve">
      5) Павлодар, Шығыс Қазақстан және Абай облыстарының шегiндегi жергiлiктi маңызы бар су айдындарында, Ертiс өзенiндегi жайылма су айдындарымен Абай ауданының әкiмшiлiк шекарасынан Ресей Федерациясымен мемлекеттiк шекараға дейiн – тиісті жылдың 16 сәуірінен 30 мамырын қоса алғандағы аралықта; </w:t>
      </w:r>
    </w:p>
    <w:bookmarkEnd w:id="62"/>
    <w:bookmarkStart w:name="z70" w:id="63"/>
    <w:p>
      <w:pPr>
        <w:spacing w:after="0"/>
        <w:ind w:left="0"/>
        <w:jc w:val="both"/>
      </w:pPr>
      <w:r>
        <w:rPr>
          <w:rFonts w:ascii="Times New Roman"/>
          <w:b w:val="false"/>
          <w:i w:val="false"/>
          <w:color w:val="000000"/>
          <w:sz w:val="28"/>
        </w:rPr>
        <w:t>
      6) Қаныш Сәтпаев атындағы каналдың барлық ұзындығы бойында, барлық су тораптарын (су қоймаларын) қоса алғанда – тиісті жылдың 16 сәуірінен 30 мамырын қоса алғандағы аралықта;</w:t>
      </w:r>
    </w:p>
    <w:bookmarkEnd w:id="63"/>
    <w:bookmarkStart w:name="z71" w:id="64"/>
    <w:p>
      <w:pPr>
        <w:spacing w:after="0"/>
        <w:ind w:left="0"/>
        <w:jc w:val="both"/>
      </w:pPr>
      <w:r>
        <w:rPr>
          <w:rFonts w:ascii="Times New Roman"/>
          <w:b w:val="false"/>
          <w:i w:val="false"/>
          <w:color w:val="000000"/>
          <w:sz w:val="28"/>
        </w:rPr>
        <w:t>
      7) Бұқтырма су қоймасында Қайыңды өзенінің сағасының басынан 3 км жоғары, су қойманың екі жағалауының бойында 83°33'47.09" 48°57'48.59", 83°35'24.45" 48°55'52.40" координаттардан, ағыс бойынша төмен Бұқтарма СЭС-на дейін тиісті жылдың 10 қарашасынан 10 желтоқсанын қоса алғандағы аралықта балық аулауға тыйым салу енгізілсін.</w:t>
      </w:r>
    </w:p>
    <w:bookmarkEnd w:id="64"/>
    <w:bookmarkStart w:name="z72" w:id="65"/>
    <w:p>
      <w:pPr>
        <w:spacing w:after="0"/>
        <w:ind w:left="0"/>
        <w:jc w:val="both"/>
      </w:pPr>
      <w:r>
        <w:rPr>
          <w:rFonts w:ascii="Times New Roman"/>
          <w:b w:val="false"/>
          <w:i w:val="false"/>
          <w:color w:val="000000"/>
          <w:sz w:val="28"/>
        </w:rPr>
        <w:t>
      11. Ақсаха балық түрлерінің уылдырық шашу және артемияның көбеюі кезеңінде мынадай орындар мен мерзімдерде:</w:t>
      </w:r>
    </w:p>
    <w:bookmarkEnd w:id="65"/>
    <w:bookmarkStart w:name="z73" w:id="66"/>
    <w:p>
      <w:pPr>
        <w:spacing w:after="0"/>
        <w:ind w:left="0"/>
        <w:jc w:val="both"/>
      </w:pPr>
      <w:r>
        <w:rPr>
          <w:rFonts w:ascii="Times New Roman"/>
          <w:b w:val="false"/>
          <w:i w:val="false"/>
          <w:color w:val="000000"/>
          <w:sz w:val="28"/>
        </w:rPr>
        <w:t xml:space="preserve">
      1) Бұқтырма су қоймасында, Қарақастың тарылған жерінен Қайыңды өзенінің сағасына дейін 3 км жоғары, су қоймасының екі жағалауы бойында 83°33'47.09" 48°57'48.59", 83°35'24.45" 48°55'52.40" координаттардан, Өскемен су қоймасында және Ертіс өзенінде, Өскемен СЭС-нан Шүлбі су қоймасына дейін (Шүлбі су қоймасын қоса алғанда) және Шүлбі СЭС-нан Павлодар облысымен әкімшілік шекараға дейін, Қаныш Сәтбаев атындағы каналдың № 1 су торабының су қоймасында – тиісті жылдың 10 қарашасынан 10 желтоқсанын қоса алғандағы аралықта ақсаха балық түрлерін аулауға; </w:t>
      </w:r>
    </w:p>
    <w:bookmarkEnd w:id="66"/>
    <w:bookmarkStart w:name="z74" w:id="67"/>
    <w:p>
      <w:pPr>
        <w:spacing w:after="0"/>
        <w:ind w:left="0"/>
        <w:jc w:val="both"/>
      </w:pPr>
      <w:r>
        <w:rPr>
          <w:rFonts w:ascii="Times New Roman"/>
          <w:b w:val="false"/>
          <w:i w:val="false"/>
          <w:color w:val="000000"/>
          <w:sz w:val="28"/>
        </w:rPr>
        <w:t>
      2) Павлодар облысының тұзды су айдындарында тиісті жылдың 1 наурызынан 15 маусымды қоса алғандағы аралықта артемия цисталарын жинауға және дайындауға тыйым салу енгізілсін.</w:t>
      </w:r>
    </w:p>
    <w:bookmarkEnd w:id="67"/>
    <w:bookmarkStart w:name="z75" w:id="68"/>
    <w:p>
      <w:pPr>
        <w:spacing w:after="0"/>
        <w:ind w:left="0"/>
        <w:jc w:val="both"/>
      </w:pPr>
      <w:r>
        <w:rPr>
          <w:rFonts w:ascii="Times New Roman"/>
          <w:b w:val="false"/>
          <w:i w:val="false"/>
          <w:color w:val="000000"/>
          <w:sz w:val="28"/>
        </w:rPr>
        <w:t>
      12. Тыныштық аймақтарын құру мақсатында балық аулауға жыл бойы мынадай жерлерде тыйым салу енгізілсін:</w:t>
      </w:r>
    </w:p>
    <w:bookmarkEnd w:id="68"/>
    <w:bookmarkStart w:name="z76" w:id="69"/>
    <w:p>
      <w:pPr>
        <w:spacing w:after="0"/>
        <w:ind w:left="0"/>
        <w:jc w:val="both"/>
      </w:pPr>
      <w:r>
        <w:rPr>
          <w:rFonts w:ascii="Times New Roman"/>
          <w:b w:val="false"/>
          <w:i w:val="false"/>
          <w:color w:val="000000"/>
          <w:sz w:val="28"/>
        </w:rPr>
        <w:t>
      1) Ұлтарақ мүйiсiн бұрынғы Ескi Қарақас кентімен байланыстыратын сызықтан батысқа қарай Жайсан көлiнiң солтүстiк-батыс бөлiгiнде;</w:t>
      </w:r>
    </w:p>
    <w:bookmarkEnd w:id="69"/>
    <w:bookmarkStart w:name="z77" w:id="70"/>
    <w:p>
      <w:pPr>
        <w:spacing w:after="0"/>
        <w:ind w:left="0"/>
        <w:jc w:val="both"/>
      </w:pPr>
      <w:r>
        <w:rPr>
          <w:rFonts w:ascii="Times New Roman"/>
          <w:b w:val="false"/>
          <w:i w:val="false"/>
          <w:color w:val="000000"/>
          <w:sz w:val="28"/>
        </w:rPr>
        <w:t>
      2) Аманат-Сақтаған-Қамысзауыт сызығынан шығысқа қарай Қара Ертiс өзенiнің атырауында;</w:t>
      </w:r>
    </w:p>
    <w:bookmarkEnd w:id="70"/>
    <w:bookmarkStart w:name="z78" w:id="71"/>
    <w:p>
      <w:pPr>
        <w:spacing w:after="0"/>
        <w:ind w:left="0"/>
        <w:jc w:val="both"/>
      </w:pPr>
      <w:r>
        <w:rPr>
          <w:rFonts w:ascii="Times New Roman"/>
          <w:b w:val="false"/>
          <w:i w:val="false"/>
          <w:color w:val="000000"/>
          <w:sz w:val="28"/>
        </w:rPr>
        <w:t>
      3) Қара Ертіс өзенінде Жайсан көліне құятын жерден ҚХР Мемлекеттік шекарасына дейін және Кендірлік (47 ° 47 '16.00 "С 84 ° 46' 58.40" В, координаттары мен 47 ° 45 '51.80 "С 84 ° 40' 53.50" В, Зайсан ауданы, Ақарал ауылы арасындағы учаскені қоспағанда) және Ақсу өзендерінде Қара Ертіс өзеніне құятын жерден Зайсан-Майқапшағай автожолына дейін;</w:t>
      </w:r>
    </w:p>
    <w:bookmarkEnd w:id="71"/>
    <w:bookmarkStart w:name="z79" w:id="72"/>
    <w:p>
      <w:pPr>
        <w:spacing w:after="0"/>
        <w:ind w:left="0"/>
        <w:jc w:val="both"/>
      </w:pPr>
      <w:r>
        <w:rPr>
          <w:rFonts w:ascii="Times New Roman"/>
          <w:b w:val="false"/>
          <w:i w:val="false"/>
          <w:color w:val="000000"/>
          <w:sz w:val="28"/>
        </w:rPr>
        <w:t>
      4) Ойран-Жасыл сызығынан шығысқа қарай Бұқтырма су қоймасының Торанғы шығанағын қоса алғанда;</w:t>
      </w:r>
    </w:p>
    <w:bookmarkEnd w:id="72"/>
    <w:bookmarkStart w:name="z80" w:id="73"/>
    <w:p>
      <w:pPr>
        <w:spacing w:after="0"/>
        <w:ind w:left="0"/>
        <w:jc w:val="both"/>
      </w:pPr>
      <w:r>
        <w:rPr>
          <w:rFonts w:ascii="Times New Roman"/>
          <w:b w:val="false"/>
          <w:i w:val="false"/>
          <w:color w:val="000000"/>
          <w:sz w:val="28"/>
        </w:rPr>
        <w:t>
      5) Жылжымалы механикаландырылған колоннаны Бұқтырма су қоймасының Қуандық мүйісімен байланыстыратын сызықтан шығысқа қарай Үлкен нарым шығанағында;</w:t>
      </w:r>
    </w:p>
    <w:bookmarkEnd w:id="73"/>
    <w:bookmarkStart w:name="z81" w:id="74"/>
    <w:p>
      <w:pPr>
        <w:spacing w:after="0"/>
        <w:ind w:left="0"/>
        <w:jc w:val="both"/>
      </w:pPr>
      <w:r>
        <w:rPr>
          <w:rFonts w:ascii="Times New Roman"/>
          <w:b w:val="false"/>
          <w:i w:val="false"/>
          <w:color w:val="000000"/>
          <w:sz w:val="28"/>
        </w:rPr>
        <w:t>
      6) кәсіпшілік балық аулау құралдарын қолдана отырып - Бөкөн, Көкпекті, Күршім, Бұқтырма, Нарым, Қалжыр, Ақ-Қаба, Қара-Қаба өзендерінде және олардың сағаларында бастауынан сағасына дейінгі қашықтықта;</w:t>
      </w:r>
    </w:p>
    <w:bookmarkEnd w:id="74"/>
    <w:bookmarkStart w:name="z82" w:id="75"/>
    <w:p>
      <w:pPr>
        <w:spacing w:after="0"/>
        <w:ind w:left="0"/>
        <w:jc w:val="both"/>
      </w:pPr>
      <w:r>
        <w:rPr>
          <w:rFonts w:ascii="Times New Roman"/>
          <w:b w:val="false"/>
          <w:i w:val="false"/>
          <w:color w:val="000000"/>
          <w:sz w:val="28"/>
        </w:rPr>
        <w:t xml:space="preserve">
      7) кәсіпшілік балық аулау құралдарын қолдана отырып – Шүлбі, Қызыл-Су шығанақтарында, Ковалевский, Осиха Шүлбі су қоймасында, Өскемен су қоймасының Таловский шығанағында және Уба өзенінің сағасында. </w:t>
      </w:r>
    </w:p>
    <w:bookmarkEnd w:id="75"/>
    <w:bookmarkStart w:name="z83" w:id="76"/>
    <w:p>
      <w:pPr>
        <w:spacing w:after="0"/>
        <w:ind w:left="0"/>
        <w:jc w:val="both"/>
      </w:pPr>
      <w:r>
        <w:rPr>
          <w:rFonts w:ascii="Times New Roman"/>
          <w:b w:val="false"/>
          <w:i w:val="false"/>
          <w:color w:val="000000"/>
          <w:sz w:val="28"/>
        </w:rPr>
        <w:t>
      13. Бекіре тұқымдас балық түрлерін аулауға жыл бойы тыйым салу енгізілсін.</w:t>
      </w:r>
    </w:p>
    <w:bookmarkEnd w:id="76"/>
    <w:bookmarkStart w:name="z84" w:id="77"/>
    <w:p>
      <w:pPr>
        <w:spacing w:after="0"/>
        <w:ind w:left="0"/>
        <w:jc w:val="left"/>
      </w:pPr>
      <w:r>
        <w:rPr>
          <w:rFonts w:ascii="Times New Roman"/>
          <w:b/>
          <w:i w:val="false"/>
          <w:color w:val="000000"/>
        </w:rPr>
        <w:t xml:space="preserve"> 5-тарау. Есіл бассейні бойынша шектеулер мен тыйым салулар</w:t>
      </w:r>
    </w:p>
    <w:bookmarkEnd w:id="77"/>
    <w:bookmarkStart w:name="z85" w:id="78"/>
    <w:p>
      <w:pPr>
        <w:spacing w:after="0"/>
        <w:ind w:left="0"/>
        <w:jc w:val="both"/>
      </w:pPr>
      <w:r>
        <w:rPr>
          <w:rFonts w:ascii="Times New Roman"/>
          <w:b w:val="false"/>
          <w:i w:val="false"/>
          <w:color w:val="000000"/>
          <w:sz w:val="28"/>
        </w:rPr>
        <w:t>
      14. Балық ресурстары мен басқа да су жануарларының уылдырық шашу және көбею кезеңінде мынадай орындар мен мерзімдерде тыйым салу белгіленсін:</w:t>
      </w:r>
    </w:p>
    <w:bookmarkEnd w:id="78"/>
    <w:bookmarkStart w:name="z86" w:id="79"/>
    <w:p>
      <w:pPr>
        <w:spacing w:after="0"/>
        <w:ind w:left="0"/>
        <w:jc w:val="both"/>
      </w:pPr>
      <w:r>
        <w:rPr>
          <w:rFonts w:ascii="Times New Roman"/>
          <w:b w:val="false"/>
          <w:i w:val="false"/>
          <w:color w:val="000000"/>
          <w:sz w:val="28"/>
        </w:rPr>
        <w:t>
      1) Есіл бассейнінің барлық су айдындарында, сондай-ақ Астана қаласының, Ақмола және Солтүстік Қазақстан облыстарының әкімшілік шекаралары аумағында – тиісті жылдың 10 сәуірінен 20 мамырын қоса алғандағы аралықта;</w:t>
      </w:r>
    </w:p>
    <w:bookmarkEnd w:id="79"/>
    <w:bookmarkStart w:name="z87" w:id="80"/>
    <w:p>
      <w:pPr>
        <w:spacing w:after="0"/>
        <w:ind w:left="0"/>
        <w:jc w:val="both"/>
      </w:pPr>
      <w:r>
        <w:rPr>
          <w:rFonts w:ascii="Times New Roman"/>
          <w:b w:val="false"/>
          <w:i w:val="false"/>
          <w:color w:val="000000"/>
          <w:sz w:val="28"/>
        </w:rPr>
        <w:t>
      2) Есіл бассейнінің ащы-тұзды су айдындарында артемия цисталарын аулауға (ұстауға, жинауға, дайындауға) – тиісті жылдың 1 наурызынан 15 маусымын қоса алғандағы аралықта.</w:t>
      </w:r>
    </w:p>
    <w:bookmarkEnd w:id="80"/>
    <w:bookmarkStart w:name="z88" w:id="81"/>
    <w:p>
      <w:pPr>
        <w:spacing w:after="0"/>
        <w:ind w:left="0"/>
        <w:jc w:val="left"/>
      </w:pPr>
      <w:r>
        <w:rPr>
          <w:rFonts w:ascii="Times New Roman"/>
          <w:b/>
          <w:i w:val="false"/>
          <w:color w:val="000000"/>
        </w:rPr>
        <w:t xml:space="preserve"> 6-тарау. Нұра-Сарысу бассейні бойынша шектеулер мен тыйым салулар</w:t>
      </w:r>
    </w:p>
    <w:bookmarkEnd w:id="81"/>
    <w:bookmarkStart w:name="z89" w:id="82"/>
    <w:p>
      <w:pPr>
        <w:spacing w:after="0"/>
        <w:ind w:left="0"/>
        <w:jc w:val="both"/>
      </w:pPr>
      <w:r>
        <w:rPr>
          <w:rFonts w:ascii="Times New Roman"/>
          <w:b w:val="false"/>
          <w:i w:val="false"/>
          <w:color w:val="000000"/>
          <w:sz w:val="28"/>
        </w:rPr>
        <w:t>
      15. Балық ресурстары мен басқа да су жануарларының уылдырық шашу және көбею кезеңінде Нұра-Сарысу бассейнінің барлық су айдындарында балық аулауға тиісті жылдың 1 мамырынан 10 маусымын қоса алғандағы аралықта тыйым салынсын.</w:t>
      </w:r>
    </w:p>
    <w:bookmarkEnd w:id="82"/>
    <w:bookmarkStart w:name="z90" w:id="83"/>
    <w:p>
      <w:pPr>
        <w:spacing w:after="0"/>
        <w:ind w:left="0"/>
        <w:jc w:val="both"/>
      </w:pPr>
      <w:r>
        <w:rPr>
          <w:rFonts w:ascii="Times New Roman"/>
          <w:b w:val="false"/>
          <w:i w:val="false"/>
          <w:color w:val="000000"/>
          <w:sz w:val="28"/>
        </w:rPr>
        <w:t>
      16. Тыныштық аймақтарын құру мақсатында мынадай аймақтарда жыл бойы балық аулауға тыйым салу енгізілсін:</w:t>
      </w:r>
    </w:p>
    <w:bookmarkEnd w:id="83"/>
    <w:bookmarkStart w:name="z91" w:id="84"/>
    <w:p>
      <w:pPr>
        <w:spacing w:after="0"/>
        <w:ind w:left="0"/>
        <w:jc w:val="both"/>
      </w:pPr>
      <w:r>
        <w:rPr>
          <w:rFonts w:ascii="Times New Roman"/>
          <w:b w:val="false"/>
          <w:i w:val="false"/>
          <w:color w:val="000000"/>
          <w:sz w:val="28"/>
        </w:rPr>
        <w:t>
      1) Шерубай-Нұра су қоймасында-Шерубай-Нұра өзенінің сағасы алдындағы учаскесіндегі акваторияда, Шерубай-Нұра өзенінің сағасынан 1 км шекарада, су қоймасының оңтүстік жағалауы Шерубай-Нұра өзенінің сағасынан 2 км және солтүстік жағалауынан 1 км-де;</w:t>
      </w:r>
    </w:p>
    <w:bookmarkEnd w:id="84"/>
    <w:bookmarkStart w:name="z92" w:id="85"/>
    <w:p>
      <w:pPr>
        <w:spacing w:after="0"/>
        <w:ind w:left="0"/>
        <w:jc w:val="both"/>
      </w:pPr>
      <w:r>
        <w:rPr>
          <w:rFonts w:ascii="Times New Roman"/>
          <w:b w:val="false"/>
          <w:i w:val="false"/>
          <w:color w:val="000000"/>
          <w:sz w:val="28"/>
        </w:rPr>
        <w:t>
      2) Самарқанд су қоймасында – солтүстік жағалауды бойлай 2 км және оңтүстік жағалауды бойлай 1,5 км су қоймасының шығыс бөлігі, сондай-ақ Нұра өзенінің сағасынан шығысқа қарай 500 метр (бұдан әрі – м) арнасында;</w:t>
      </w:r>
    </w:p>
    <w:bookmarkEnd w:id="85"/>
    <w:bookmarkStart w:name="z93" w:id="86"/>
    <w:p>
      <w:pPr>
        <w:spacing w:after="0"/>
        <w:ind w:left="0"/>
        <w:jc w:val="both"/>
      </w:pPr>
      <w:r>
        <w:rPr>
          <w:rFonts w:ascii="Times New Roman"/>
          <w:b w:val="false"/>
          <w:i w:val="false"/>
          <w:color w:val="000000"/>
          <w:sz w:val="28"/>
        </w:rPr>
        <w:t>
      3) Шалқар және Рудный көлдерi – өзара байланыстыратын жылғада, шығанаққа дейiнгi Рудный көлiнде, 500 м Шалқар көлінің iшкі бағытындағы учаскеде.</w:t>
      </w:r>
    </w:p>
    <w:bookmarkEnd w:id="86"/>
    <w:bookmarkStart w:name="z94" w:id="87"/>
    <w:p>
      <w:pPr>
        <w:spacing w:after="0"/>
        <w:ind w:left="0"/>
        <w:jc w:val="left"/>
      </w:pPr>
      <w:r>
        <w:rPr>
          <w:rFonts w:ascii="Times New Roman"/>
          <w:b/>
          <w:i w:val="false"/>
          <w:color w:val="000000"/>
        </w:rPr>
        <w:t xml:space="preserve"> 7-тарау. Тобыл-Торғай бассейні бойынша шектеулер мен тыйым салулар</w:t>
      </w:r>
    </w:p>
    <w:bookmarkEnd w:id="87"/>
    <w:bookmarkStart w:name="z95" w:id="88"/>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 кезеңінде мынадай жерлерде және мерзімдерде балық аулауға тыйым салу енгізілсін:</w:t>
      </w:r>
    </w:p>
    <w:bookmarkEnd w:id="88"/>
    <w:bookmarkStart w:name="z96" w:id="89"/>
    <w:p>
      <w:pPr>
        <w:spacing w:after="0"/>
        <w:ind w:left="0"/>
        <w:jc w:val="both"/>
      </w:pPr>
      <w:r>
        <w:rPr>
          <w:rFonts w:ascii="Times New Roman"/>
          <w:b w:val="false"/>
          <w:i w:val="false"/>
          <w:color w:val="000000"/>
          <w:sz w:val="28"/>
        </w:rPr>
        <w:t xml:space="preserve">
      1) Қостанай облысының Арқалық қаласының, Амангелді және Жангелдин аудандарының су айдындарында – тиісті жылдың 15 сәуірінен 31 мамырын қоса алған аралықта; </w:t>
      </w:r>
    </w:p>
    <w:bookmarkEnd w:id="89"/>
    <w:bookmarkStart w:name="z97" w:id="90"/>
    <w:p>
      <w:pPr>
        <w:spacing w:after="0"/>
        <w:ind w:left="0"/>
        <w:jc w:val="both"/>
      </w:pPr>
      <w:r>
        <w:rPr>
          <w:rFonts w:ascii="Times New Roman"/>
          <w:b w:val="false"/>
          <w:i w:val="false"/>
          <w:color w:val="000000"/>
          <w:sz w:val="28"/>
        </w:rPr>
        <w:t>
      шаянды – тиісті жылдың 20 наурызынан 10 маусымын қоса алғандағы аралықта.</w:t>
      </w:r>
    </w:p>
    <w:bookmarkEnd w:id="90"/>
    <w:bookmarkStart w:name="z98" w:id="91"/>
    <w:p>
      <w:pPr>
        <w:spacing w:after="0"/>
        <w:ind w:left="0"/>
        <w:jc w:val="both"/>
      </w:pPr>
      <w:r>
        <w:rPr>
          <w:rFonts w:ascii="Times New Roman"/>
          <w:b w:val="false"/>
          <w:i w:val="false"/>
          <w:color w:val="000000"/>
          <w:sz w:val="28"/>
        </w:rPr>
        <w:t xml:space="preserve">
      2) Қостанай облысының басқа аудандары мен қалаларының су айдындарында – тиісті жылдың 20 сәуірінен 10 маусымын қоса алған аралықта; </w:t>
      </w:r>
    </w:p>
    <w:bookmarkEnd w:id="91"/>
    <w:bookmarkStart w:name="z99" w:id="92"/>
    <w:p>
      <w:pPr>
        <w:spacing w:after="0"/>
        <w:ind w:left="0"/>
        <w:jc w:val="both"/>
      </w:pPr>
      <w:r>
        <w:rPr>
          <w:rFonts w:ascii="Times New Roman"/>
          <w:b w:val="false"/>
          <w:i w:val="false"/>
          <w:color w:val="000000"/>
          <w:sz w:val="28"/>
        </w:rPr>
        <w:t xml:space="preserve">
      шаянды – тиісті жылдың 20 наурызынан 10 маусымын қоса алған аралықта; </w:t>
      </w:r>
    </w:p>
    <w:bookmarkEnd w:id="92"/>
    <w:bookmarkStart w:name="z100" w:id="93"/>
    <w:p>
      <w:pPr>
        <w:spacing w:after="0"/>
        <w:ind w:left="0"/>
        <w:jc w:val="both"/>
      </w:pPr>
      <w:r>
        <w:rPr>
          <w:rFonts w:ascii="Times New Roman"/>
          <w:b w:val="false"/>
          <w:i w:val="false"/>
          <w:color w:val="000000"/>
          <w:sz w:val="28"/>
        </w:rPr>
        <w:t xml:space="preserve">
      3) Ақтөбе облысының су айдындарында – 10 сәуірден 31 мамырын қоса алған аралықта; </w:t>
      </w:r>
    </w:p>
    <w:bookmarkEnd w:id="93"/>
    <w:bookmarkStart w:name="z101" w:id="94"/>
    <w:p>
      <w:pPr>
        <w:spacing w:after="0"/>
        <w:ind w:left="0"/>
        <w:jc w:val="both"/>
      </w:pPr>
      <w:r>
        <w:rPr>
          <w:rFonts w:ascii="Times New Roman"/>
          <w:b w:val="false"/>
          <w:i w:val="false"/>
          <w:color w:val="000000"/>
          <w:sz w:val="28"/>
        </w:rPr>
        <w:t xml:space="preserve">
      шаянды – тиісті жылдың 1 ақпанынан 5 маусымын қоса алған аралықта; </w:t>
      </w:r>
    </w:p>
    <w:bookmarkEnd w:id="94"/>
    <w:bookmarkStart w:name="z102" w:id="95"/>
    <w:p>
      <w:pPr>
        <w:spacing w:after="0"/>
        <w:ind w:left="0"/>
        <w:jc w:val="both"/>
      </w:pPr>
      <w:r>
        <w:rPr>
          <w:rFonts w:ascii="Times New Roman"/>
          <w:b w:val="false"/>
          <w:i w:val="false"/>
          <w:color w:val="000000"/>
          <w:sz w:val="28"/>
        </w:rPr>
        <w:t xml:space="preserve">
      4) Қостанай облысының тұзды су айдындарында артемия цисталарын жинауға және дайындауға – 1 наурыздан 15 маусымды қоса алған аралықта; </w:t>
      </w:r>
    </w:p>
    <w:bookmarkEnd w:id="95"/>
    <w:bookmarkStart w:name="z103" w:id="96"/>
    <w:p>
      <w:pPr>
        <w:spacing w:after="0"/>
        <w:ind w:left="0"/>
        <w:jc w:val="both"/>
      </w:pPr>
      <w:r>
        <w:rPr>
          <w:rFonts w:ascii="Times New Roman"/>
          <w:b w:val="false"/>
          <w:i w:val="false"/>
          <w:color w:val="000000"/>
          <w:sz w:val="28"/>
        </w:rPr>
        <w:t>
      18. Тыныштық аймағын құру мақсатында мынадай орындарда кәсіпшілік балық аулау құралдарын қолдана отырып, балық аулауға жыл бойы тыйым салу енгізілсін:</w:t>
      </w:r>
    </w:p>
    <w:bookmarkEnd w:id="96"/>
    <w:bookmarkStart w:name="z104" w:id="97"/>
    <w:p>
      <w:pPr>
        <w:spacing w:after="0"/>
        <w:ind w:left="0"/>
        <w:jc w:val="both"/>
      </w:pPr>
      <w:r>
        <w:rPr>
          <w:rFonts w:ascii="Times New Roman"/>
          <w:b w:val="false"/>
          <w:i w:val="false"/>
          <w:color w:val="000000"/>
          <w:sz w:val="28"/>
        </w:rPr>
        <w:t>
      1) Жоғарғы-Тобыл су қоймасында бастауынан бастап (Демалыс үйі мүйісі) Котюбок шығанағының жоғарғы жағына дейін;</w:t>
      </w:r>
    </w:p>
    <w:bookmarkEnd w:id="97"/>
    <w:bookmarkStart w:name="z105" w:id="98"/>
    <w:p>
      <w:pPr>
        <w:spacing w:after="0"/>
        <w:ind w:left="0"/>
        <w:jc w:val="both"/>
      </w:pPr>
      <w:r>
        <w:rPr>
          <w:rFonts w:ascii="Times New Roman"/>
          <w:b w:val="false"/>
          <w:i w:val="false"/>
          <w:color w:val="000000"/>
          <w:sz w:val="28"/>
        </w:rPr>
        <w:t xml:space="preserve">
      2) Қаратомар су қоймасында Халвай кентінен Аят бұлағының бөгетiне (Тобыл қолтығы) дейiнгі аралықта және автожол көпірінен (Рудный қаласы – Тобыл станциясы тасжолы) Майский ауылына (Аят қолтығы) дейiн; </w:t>
      </w:r>
    </w:p>
    <w:bookmarkEnd w:id="98"/>
    <w:bookmarkStart w:name="z106" w:id="99"/>
    <w:p>
      <w:pPr>
        <w:spacing w:after="0"/>
        <w:ind w:left="0"/>
        <w:jc w:val="both"/>
      </w:pPr>
      <w:r>
        <w:rPr>
          <w:rFonts w:ascii="Times New Roman"/>
          <w:b w:val="false"/>
          <w:i w:val="false"/>
          <w:color w:val="000000"/>
          <w:sz w:val="28"/>
        </w:rPr>
        <w:t>
      3) Ырғыз-Торғай жүйесіндегі көлдердің аралығындағы жылғаларда, сондай-ақ Өлкейек өзенінде Дүкен кентінен Ақтөбе облысы шегіндегі Тельқара өзені және Торғай өзені Сағаларына дейін.</w:t>
      </w:r>
    </w:p>
    <w:bookmarkEnd w:id="99"/>
    <w:bookmarkStart w:name="z107" w:id="100"/>
    <w:p>
      <w:pPr>
        <w:spacing w:after="0"/>
        <w:ind w:left="0"/>
        <w:jc w:val="left"/>
      </w:pPr>
      <w:r>
        <w:rPr>
          <w:rFonts w:ascii="Times New Roman"/>
          <w:b/>
          <w:i w:val="false"/>
          <w:color w:val="000000"/>
        </w:rPr>
        <w:t xml:space="preserve"> 8-тарау. Жайық-Каспий бассейні және Қиғаш өзені бойынша шектеулер мен тыйым салулар</w:t>
      </w:r>
    </w:p>
    <w:bookmarkEnd w:id="100"/>
    <w:bookmarkStart w:name="z108" w:id="101"/>
    <w:p>
      <w:pPr>
        <w:spacing w:after="0"/>
        <w:ind w:left="0"/>
        <w:jc w:val="both"/>
      </w:pPr>
      <w:r>
        <w:rPr>
          <w:rFonts w:ascii="Times New Roman"/>
          <w:b w:val="false"/>
          <w:i w:val="false"/>
          <w:color w:val="000000"/>
          <w:sz w:val="28"/>
        </w:rPr>
        <w:t>
      19. Балық ресурстары мен басқа да су жануарларының уылдырық шашу және көбеюі кезеңінде мынадай орындарда, учаскелерде және мерзімдерде балық аулауға тыйым салу енгізілсін:</w:t>
      </w:r>
    </w:p>
    <w:bookmarkEnd w:id="101"/>
    <w:bookmarkStart w:name="z109" w:id="102"/>
    <w:p>
      <w:pPr>
        <w:spacing w:after="0"/>
        <w:ind w:left="0"/>
        <w:jc w:val="both"/>
      </w:pPr>
      <w:r>
        <w:rPr>
          <w:rFonts w:ascii="Times New Roman"/>
          <w:b w:val="false"/>
          <w:i w:val="false"/>
          <w:color w:val="000000"/>
          <w:sz w:val="28"/>
        </w:rPr>
        <w:t>
      1) Каспий теңiзiнің қазақстандық секторы солтүстiк бөлiгiнің акваториясында - тиісті жылдың 25 мамырынан 31 тамызын қоса алғандағы аралықта;</w:t>
      </w:r>
    </w:p>
    <w:bookmarkEnd w:id="102"/>
    <w:bookmarkStart w:name="z110" w:id="103"/>
    <w:p>
      <w:pPr>
        <w:spacing w:after="0"/>
        <w:ind w:left="0"/>
        <w:jc w:val="both"/>
      </w:pPr>
      <w:r>
        <w:rPr>
          <w:rFonts w:ascii="Times New Roman"/>
          <w:b w:val="false"/>
          <w:i w:val="false"/>
          <w:color w:val="000000"/>
          <w:sz w:val="28"/>
        </w:rPr>
        <w:t>
      2) Маңғышлақ архипелагы аралдарында және Каспий теңізінің қазақстандық секторының акваториясында Түпқараған мүйісінен Бұрұуншық мүйісіне дейінгі іргелес жағалауда – тиісті жылдың 15 қарашасынан 15 наурызына дейін;</w:t>
      </w:r>
    </w:p>
    <w:bookmarkEnd w:id="103"/>
    <w:bookmarkStart w:name="z111" w:id="104"/>
    <w:p>
      <w:pPr>
        <w:spacing w:after="0"/>
        <w:ind w:left="0"/>
        <w:jc w:val="both"/>
      </w:pPr>
      <w:r>
        <w:rPr>
          <w:rFonts w:ascii="Times New Roman"/>
          <w:b w:val="false"/>
          <w:i w:val="false"/>
          <w:color w:val="000000"/>
          <w:sz w:val="28"/>
        </w:rPr>
        <w:t>
      3) Жайық пен Қиғаш өзендерiнiң жанама су айдандарында – тиісті жылдың 1 сәуірінен 31 тамызын қоса алғандағы аралықта;</w:t>
      </w:r>
    </w:p>
    <w:bookmarkEnd w:id="104"/>
    <w:bookmarkStart w:name="z112" w:id="105"/>
    <w:p>
      <w:pPr>
        <w:spacing w:after="0"/>
        <w:ind w:left="0"/>
        <w:jc w:val="both"/>
      </w:pPr>
      <w:r>
        <w:rPr>
          <w:rFonts w:ascii="Times New Roman"/>
          <w:b w:val="false"/>
          <w:i w:val="false"/>
          <w:color w:val="000000"/>
          <w:sz w:val="28"/>
        </w:rPr>
        <w:t>
      4) Жайық өзенінің Золотой рукав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тиісті жылдың 16 мамырынан 15 тамызын қоса алғандағы аралықта және мұз қатқан кезеңде;</w:t>
      </w:r>
    </w:p>
    <w:bookmarkEnd w:id="105"/>
    <w:bookmarkStart w:name="z113" w:id="106"/>
    <w:p>
      <w:pPr>
        <w:spacing w:after="0"/>
        <w:ind w:left="0"/>
        <w:jc w:val="both"/>
      </w:pP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 тиісті жылдың 25 мамырынан 15 тамызын қоса алғандағы аралықта және мұз қатқан кезеңде;</w:t>
      </w:r>
    </w:p>
    <w:bookmarkEnd w:id="106"/>
    <w:bookmarkStart w:name="z114" w:id="107"/>
    <w:p>
      <w:pPr>
        <w:spacing w:after="0"/>
        <w:ind w:left="0"/>
        <w:jc w:val="both"/>
      </w:pPr>
      <w:r>
        <w:rPr>
          <w:rFonts w:ascii="Times New Roman"/>
          <w:b w:val="false"/>
          <w:i w:val="false"/>
          <w:color w:val="000000"/>
          <w:sz w:val="28"/>
        </w:rPr>
        <w:t xml:space="preserve">
      6) Батыс-Қазақстан облысының су айдындарында – тиісті жылдың 10 сәуірінен 31 мамырын қоса алғандағы аралықта. </w:t>
      </w:r>
    </w:p>
    <w:bookmarkEnd w:id="107"/>
    <w:bookmarkStart w:name="z115" w:id="108"/>
    <w:p>
      <w:pPr>
        <w:spacing w:after="0"/>
        <w:ind w:left="0"/>
        <w:jc w:val="both"/>
      </w:pPr>
      <w:r>
        <w:rPr>
          <w:rFonts w:ascii="Times New Roman"/>
          <w:b w:val="false"/>
          <w:i w:val="false"/>
          <w:color w:val="000000"/>
          <w:sz w:val="28"/>
        </w:rPr>
        <w:t>
      20. Жайық өзенiндегі стационарлық ұйықтық учаскелерінде (күндіктер) балық аулауға мынадай шектеулер енгізілсін:</w:t>
      </w:r>
    </w:p>
    <w:bookmarkEnd w:id="108"/>
    <w:bookmarkStart w:name="z116" w:id="109"/>
    <w:p>
      <w:pPr>
        <w:spacing w:after="0"/>
        <w:ind w:left="0"/>
        <w:jc w:val="both"/>
      </w:pPr>
      <w:r>
        <w:rPr>
          <w:rFonts w:ascii="Times New Roman"/>
          <w:b w:val="false"/>
          <w:i w:val="false"/>
          <w:color w:val="000000"/>
          <w:sz w:val="28"/>
        </w:rPr>
        <w:t>
      1) көктемгі балық аулау маусымында 25 сәуiрге дейiн 5:3 (5 күн балық ауланады, 3 күн тыйым салынады), 25 сәуірден бастап 15 мамырға дейін 5:5 (5 күн балық ауланады, 5 күн тыйым салынады);</w:t>
      </w:r>
    </w:p>
    <w:bookmarkEnd w:id="109"/>
    <w:bookmarkStart w:name="z117" w:id="110"/>
    <w:p>
      <w:pPr>
        <w:spacing w:after="0"/>
        <w:ind w:left="0"/>
        <w:jc w:val="both"/>
      </w:pPr>
      <w:r>
        <w:rPr>
          <w:rFonts w:ascii="Times New Roman"/>
          <w:b w:val="false"/>
          <w:i w:val="false"/>
          <w:color w:val="000000"/>
          <w:sz w:val="28"/>
        </w:rPr>
        <w:t>
      2) күзгі балық аулау маусымында мұз қатқанға дейiн 5:2 (5 күн балық ауланады, 2 күн тыйым салынады).</w:t>
      </w:r>
    </w:p>
    <w:bookmarkEnd w:id="110"/>
    <w:bookmarkStart w:name="z118" w:id="111"/>
    <w:p>
      <w:pPr>
        <w:spacing w:after="0"/>
        <w:ind w:left="0"/>
        <w:jc w:val="both"/>
      </w:pPr>
      <w:r>
        <w:rPr>
          <w:rFonts w:ascii="Times New Roman"/>
          <w:b w:val="false"/>
          <w:i w:val="false"/>
          <w:color w:val="000000"/>
          <w:sz w:val="28"/>
        </w:rPr>
        <w:t>
      21. Кәсіпшілік емес аулау құралдарын қолдана отырып:</w:t>
      </w:r>
    </w:p>
    <w:bookmarkEnd w:id="111"/>
    <w:bookmarkStart w:name="z119" w:id="112"/>
    <w:p>
      <w:pPr>
        <w:spacing w:after="0"/>
        <w:ind w:left="0"/>
        <w:jc w:val="both"/>
      </w:pPr>
      <w:r>
        <w:rPr>
          <w:rFonts w:ascii="Times New Roman"/>
          <w:b w:val="false"/>
          <w:i w:val="false"/>
          <w:color w:val="000000"/>
          <w:sz w:val="28"/>
        </w:rPr>
        <w:t>
      1) Батыс Қазақстан облысының шегінде Жайық өзенінде, оның барлық жанама су айдындарында (ескі өзектер, құймалар, жылғалар, өзектер) – тиісті жылдың 10 сәуірінен 15 маусымын қоса алғандағы аралықта;</w:t>
      </w:r>
    </w:p>
    <w:bookmarkEnd w:id="112"/>
    <w:bookmarkStart w:name="z120" w:id="113"/>
    <w:p>
      <w:pPr>
        <w:spacing w:after="0"/>
        <w:ind w:left="0"/>
        <w:jc w:val="both"/>
      </w:pPr>
      <w:r>
        <w:rPr>
          <w:rFonts w:ascii="Times New Roman"/>
          <w:b w:val="false"/>
          <w:i w:val="false"/>
          <w:color w:val="000000"/>
          <w:sz w:val="28"/>
        </w:rPr>
        <w:t>
      2) Батыс Қазақстан облысының шегіндегі басқа су айдындарында – тиісті жылдың 10 сәуірінен 31 мамырын қоса алғандағы аралықта;</w:t>
      </w:r>
    </w:p>
    <w:bookmarkEnd w:id="113"/>
    <w:bookmarkStart w:name="z121" w:id="114"/>
    <w:p>
      <w:pPr>
        <w:spacing w:after="0"/>
        <w:ind w:left="0"/>
        <w:jc w:val="both"/>
      </w:pPr>
      <w:r>
        <w:rPr>
          <w:rFonts w:ascii="Times New Roman"/>
          <w:b w:val="false"/>
          <w:i w:val="false"/>
          <w:color w:val="000000"/>
          <w:sz w:val="28"/>
        </w:rPr>
        <w:t>
      3) Қиғаш өзенінде, оның барлық каналдары мен өзектерінде сенбі, жексенбі және мереке күндерін қоспағанда – тиісті жылдың 20 сәуірінен 20 мамырын қоса алғандағы аралықта;</w:t>
      </w:r>
    </w:p>
    <w:bookmarkEnd w:id="114"/>
    <w:bookmarkStart w:name="z122" w:id="115"/>
    <w:p>
      <w:pPr>
        <w:spacing w:after="0"/>
        <w:ind w:left="0"/>
        <w:jc w:val="both"/>
      </w:pPr>
      <w:r>
        <w:rPr>
          <w:rFonts w:ascii="Times New Roman"/>
          <w:b w:val="false"/>
          <w:i w:val="false"/>
          <w:color w:val="000000"/>
          <w:sz w:val="28"/>
        </w:rPr>
        <w:t>
      4) Жайық өзенінде Атырау облысы аумағында – тиісті жылдың 15 мамырынан 15 маусымды қоса алған аралықта;</w:t>
      </w:r>
    </w:p>
    <w:bookmarkEnd w:id="115"/>
    <w:bookmarkStart w:name="z123" w:id="116"/>
    <w:p>
      <w:pPr>
        <w:spacing w:after="0"/>
        <w:ind w:left="0"/>
        <w:jc w:val="both"/>
      </w:pPr>
      <w:r>
        <w:rPr>
          <w:rFonts w:ascii="Times New Roman"/>
          <w:b w:val="false"/>
          <w:i w:val="false"/>
          <w:color w:val="000000"/>
          <w:sz w:val="28"/>
        </w:rPr>
        <w:t xml:space="preserve">
      5) түнгі уақытта – жергілікті уақыт бойынша 22:00-ден келесі күнгі 06:00-ге дейін балық аулауға тыйым салу енгізілсін. </w:t>
      </w:r>
    </w:p>
    <w:bookmarkEnd w:id="116"/>
    <w:bookmarkStart w:name="z124" w:id="117"/>
    <w:p>
      <w:pPr>
        <w:spacing w:after="0"/>
        <w:ind w:left="0"/>
        <w:jc w:val="both"/>
      </w:pPr>
      <w:r>
        <w:rPr>
          <w:rFonts w:ascii="Times New Roman"/>
          <w:b w:val="false"/>
          <w:i w:val="false"/>
          <w:color w:val="000000"/>
          <w:sz w:val="28"/>
        </w:rPr>
        <w:t>
      22. Барлық су айдындарында тиісті жылдың 1 сәуірінен 15 маусымын қоса алғандағы аралықта шаяндарды аулауға тыйым салу енгізілсін.</w:t>
      </w:r>
    </w:p>
    <w:bookmarkEnd w:id="117"/>
    <w:bookmarkStart w:name="z125" w:id="118"/>
    <w:p>
      <w:pPr>
        <w:spacing w:after="0"/>
        <w:ind w:left="0"/>
        <w:jc w:val="both"/>
      </w:pPr>
      <w:r>
        <w:rPr>
          <w:rFonts w:ascii="Times New Roman"/>
          <w:b w:val="false"/>
          <w:i w:val="false"/>
          <w:color w:val="000000"/>
          <w:sz w:val="28"/>
        </w:rPr>
        <w:t>
      23. Мыналарды:</w:t>
      </w:r>
    </w:p>
    <w:bookmarkEnd w:id="118"/>
    <w:bookmarkStart w:name="z126" w:id="119"/>
    <w:p>
      <w:pPr>
        <w:spacing w:after="0"/>
        <w:ind w:left="0"/>
        <w:jc w:val="both"/>
      </w:pPr>
      <w:r>
        <w:rPr>
          <w:rFonts w:ascii="Times New Roman"/>
          <w:b w:val="false"/>
          <w:i w:val="false"/>
          <w:color w:val="000000"/>
          <w:sz w:val="28"/>
        </w:rPr>
        <w:t>
      1) өсімді молайту кешені кәсіпорындарын (мемлекеттік тапсырысты орындау шеңберінде);</w:t>
      </w:r>
    </w:p>
    <w:bookmarkEnd w:id="119"/>
    <w:bookmarkStart w:name="z127" w:id="120"/>
    <w:p>
      <w:pPr>
        <w:spacing w:after="0"/>
        <w:ind w:left="0"/>
        <w:jc w:val="both"/>
      </w:pPr>
      <w:r>
        <w:rPr>
          <w:rFonts w:ascii="Times New Roman"/>
          <w:b w:val="false"/>
          <w:i w:val="false"/>
          <w:color w:val="000000"/>
          <w:sz w:val="28"/>
        </w:rPr>
        <w:t>
      2) ғылыми-зерттеу үшін аулауды жүзеге асыратын ғылыми ұйымдарды;</w:t>
      </w:r>
    </w:p>
    <w:bookmarkEnd w:id="120"/>
    <w:bookmarkStart w:name="z128" w:id="121"/>
    <w:p>
      <w:pPr>
        <w:spacing w:after="0"/>
        <w:ind w:left="0"/>
        <w:jc w:val="both"/>
      </w:pPr>
      <w:r>
        <w:rPr>
          <w:rFonts w:ascii="Times New Roman"/>
          <w:b w:val="false"/>
          <w:i w:val="false"/>
          <w:color w:val="000000"/>
          <w:sz w:val="28"/>
        </w:rPr>
        <w:t>
      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бекіре тұқымдас балықтарды және оның дериваттарын (уылдырығын) пайдалануға тыйым салу енгізілсін.</w:t>
      </w:r>
    </w:p>
    <w:bookmarkEnd w:id="121"/>
    <w:bookmarkStart w:name="z129" w:id="122"/>
    <w:p>
      <w:pPr>
        <w:spacing w:after="0"/>
        <w:ind w:left="0"/>
        <w:jc w:val="both"/>
      </w:pPr>
      <w:r>
        <w:rPr>
          <w:rFonts w:ascii="Times New Roman"/>
          <w:b w:val="false"/>
          <w:i w:val="false"/>
          <w:color w:val="000000"/>
          <w:sz w:val="28"/>
        </w:rPr>
        <w:t>
      24. Тыныштық аймақтарын құру мақсатында мынадай жерлерде балық аулауға жыл бойы тыйым салу енгізілсін:</w:t>
      </w:r>
    </w:p>
    <w:bookmarkEnd w:id="122"/>
    <w:bookmarkStart w:name="z130" w:id="123"/>
    <w:p>
      <w:pPr>
        <w:spacing w:after="0"/>
        <w:ind w:left="0"/>
        <w:jc w:val="both"/>
      </w:pPr>
      <w:r>
        <w:rPr>
          <w:rFonts w:ascii="Times New Roman"/>
          <w:b w:val="false"/>
          <w:i w:val="false"/>
          <w:color w:val="000000"/>
          <w:sz w:val="28"/>
        </w:rPr>
        <w:t>
      1) Жайық өзенінің сағасынан Кіші Дамба ұйықтық учаскесіне дейін;</w:t>
      </w:r>
    </w:p>
    <w:bookmarkEnd w:id="123"/>
    <w:bookmarkStart w:name="z131" w:id="124"/>
    <w:p>
      <w:pPr>
        <w:spacing w:after="0"/>
        <w:ind w:left="0"/>
        <w:jc w:val="both"/>
      </w:pPr>
      <w:r>
        <w:rPr>
          <w:rFonts w:ascii="Times New Roman"/>
          <w:b w:val="false"/>
          <w:i w:val="false"/>
          <w:color w:val="000000"/>
          <w:sz w:val="28"/>
        </w:rPr>
        <w:t xml:space="preserve">
       2) кәсіпшілік балық аулау құралдарын қолдана отырып Жайық өзенінде Төменгі Татар ұйықтығынан Батыс Қазақстан облысымен әкімшілік шекарасына дейін; </w:t>
      </w:r>
    </w:p>
    <w:bookmarkEnd w:id="124"/>
    <w:bookmarkStart w:name="z132" w:id="125"/>
    <w:p>
      <w:pPr>
        <w:spacing w:after="0"/>
        <w:ind w:left="0"/>
        <w:jc w:val="both"/>
      </w:pPr>
      <w:r>
        <w:rPr>
          <w:rFonts w:ascii="Times New Roman"/>
          <w:b w:val="false"/>
          <w:i w:val="false"/>
          <w:color w:val="000000"/>
          <w:sz w:val="28"/>
        </w:rPr>
        <w:t>
       3) кәсіпшілік балық аулау құралдарын қолдана отырып, Батыс Қазақстан облысының шегіндегі Жайық өзенінде;</w:t>
      </w:r>
    </w:p>
    <w:bookmarkEnd w:id="125"/>
    <w:bookmarkStart w:name="z133" w:id="126"/>
    <w:p>
      <w:pPr>
        <w:spacing w:after="0"/>
        <w:ind w:left="0"/>
        <w:jc w:val="both"/>
      </w:pPr>
      <w:r>
        <w:rPr>
          <w:rFonts w:ascii="Times New Roman"/>
          <w:b w:val="false"/>
          <w:i w:val="false"/>
          <w:color w:val="000000"/>
          <w:sz w:val="28"/>
        </w:rPr>
        <w:t>
      4) шекара шегіндегі Жайық өзенінің сағасына дейінгі кеңістікте:</w:t>
      </w:r>
    </w:p>
    <w:bookmarkEnd w:id="126"/>
    <w:bookmarkStart w:name="z134" w:id="127"/>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bookmarkEnd w:id="127"/>
    <w:bookmarkStart w:name="z135" w:id="128"/>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bookmarkEnd w:id="128"/>
    <w:bookmarkStart w:name="z136" w:id="129"/>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bookmarkEnd w:id="129"/>
    <w:bookmarkStart w:name="z137" w:id="130"/>
    <w:p>
      <w:pPr>
        <w:spacing w:after="0"/>
        <w:ind w:left="0"/>
        <w:jc w:val="both"/>
      </w:pPr>
      <w:r>
        <w:rPr>
          <w:rFonts w:ascii="Times New Roman"/>
          <w:b w:val="false"/>
          <w:i w:val="false"/>
          <w:color w:val="000000"/>
          <w:sz w:val="28"/>
        </w:rPr>
        <w:t>
      5) шекара шегіндегі Қиғаш өзенінің (Еділ өзені атырауының шығыс бөлігі) сағасына дейінгі кеңістікте:</w:t>
      </w:r>
    </w:p>
    <w:bookmarkEnd w:id="130"/>
    <w:bookmarkStart w:name="z138" w:id="131"/>
    <w:p>
      <w:pPr>
        <w:spacing w:after="0"/>
        <w:ind w:left="0"/>
        <w:jc w:val="both"/>
      </w:pPr>
      <w:r>
        <w:rPr>
          <w:rFonts w:ascii="Times New Roman"/>
          <w:b w:val="false"/>
          <w:i w:val="false"/>
          <w:color w:val="000000"/>
          <w:sz w:val="28"/>
        </w:rPr>
        <w:t xml:space="preserve">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 </w:t>
      </w:r>
    </w:p>
    <w:bookmarkEnd w:id="131"/>
    <w:bookmarkStart w:name="z139" w:id="132"/>
    <w:p>
      <w:pPr>
        <w:spacing w:after="0"/>
        <w:ind w:left="0"/>
        <w:jc w:val="both"/>
      </w:pPr>
      <w:r>
        <w:rPr>
          <w:rFonts w:ascii="Times New Roman"/>
          <w:b w:val="false"/>
          <w:i w:val="false"/>
          <w:color w:val="000000"/>
          <w:sz w:val="28"/>
        </w:rPr>
        <w:t>
      шығысында – Ганюшкинский балық өту каналының оң жақ жағалауымен 70 км-ден 112 км (Коневский балық өту каналымен қиылысқан жері) дейін;</w:t>
      </w:r>
    </w:p>
    <w:bookmarkEnd w:id="132"/>
    <w:bookmarkStart w:name="z140" w:id="133"/>
    <w:p>
      <w:pPr>
        <w:spacing w:after="0"/>
        <w:ind w:left="0"/>
        <w:jc w:val="both"/>
      </w:pP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p>
    <w:bookmarkEnd w:id="133"/>
    <w:bookmarkStart w:name="z141" w:id="134"/>
    <w:p>
      <w:pPr>
        <w:spacing w:after="0"/>
        <w:ind w:left="0"/>
        <w:jc w:val="both"/>
      </w:pP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p>
    <w:bookmarkEnd w:id="134"/>
    <w:bookmarkStart w:name="z142" w:id="135"/>
    <w:p>
      <w:pPr>
        <w:spacing w:after="0"/>
        <w:ind w:left="0"/>
        <w:jc w:val="both"/>
      </w:pPr>
      <w:r>
        <w:rPr>
          <w:rFonts w:ascii="Times New Roman"/>
          <w:b w:val="false"/>
          <w:i w:val="false"/>
          <w:color w:val="000000"/>
          <w:sz w:val="28"/>
        </w:rPr>
        <w:t>
      Ескертпе: Қиғаш өзенінің сағасына дейінгі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p>
    <w:bookmarkEnd w:id="135"/>
    <w:bookmarkStart w:name="z143" w:id="136"/>
    <w:p>
      <w:pPr>
        <w:spacing w:after="0"/>
        <w:ind w:left="0"/>
        <w:jc w:val="both"/>
      </w:pPr>
      <w:r>
        <w:rPr>
          <w:rFonts w:ascii="Times New Roman"/>
          <w:b w:val="false"/>
          <w:i w:val="false"/>
          <w:color w:val="000000"/>
          <w:sz w:val="28"/>
        </w:rPr>
        <w:t>
      6) балық өтетін каналдардан 1 км екі жақ бағытта олардан 2 м тереңдікке дейін балық өтетін каналдарда;</w:t>
      </w:r>
    </w:p>
    <w:bookmarkEnd w:id="136"/>
    <w:bookmarkStart w:name="z144" w:id="137"/>
    <w:p>
      <w:pPr>
        <w:spacing w:after="0"/>
        <w:ind w:left="0"/>
        <w:jc w:val="both"/>
      </w:pPr>
      <w:r>
        <w:rPr>
          <w:rFonts w:ascii="Times New Roman"/>
          <w:b w:val="false"/>
          <w:i w:val="false"/>
          <w:color w:val="000000"/>
          <w:sz w:val="28"/>
        </w:rPr>
        <w:t>
      7) кәсіпшілік балық аулау құралдарын қолдана отырып Каспий теңізі қазақстандық секторының 67, 93, 94, 95, 98, 99, 123, 124, 125, 128, 150, 154, 155, 158, 159, 160, 181, 182, 187, 218, 219, 259, 260, 300 квадраттарында;</w:t>
      </w:r>
    </w:p>
    <w:bookmarkEnd w:id="137"/>
    <w:bookmarkStart w:name="z145" w:id="138"/>
    <w:p>
      <w:pPr>
        <w:spacing w:after="0"/>
        <w:ind w:left="0"/>
        <w:jc w:val="both"/>
      </w:pPr>
      <w:r>
        <w:rPr>
          <w:rFonts w:ascii="Times New Roman"/>
          <w:b w:val="false"/>
          <w:i w:val="false"/>
          <w:color w:val="000000"/>
          <w:sz w:val="28"/>
        </w:rPr>
        <w:t xml:space="preserve">
      8) қойылмалы торларды қолдану арқылы Каспий теңізінің қазақстандық секторындағы балық аулау алаңдарының резервтік қорында. </w:t>
      </w:r>
    </w:p>
    <w:bookmarkEnd w:id="138"/>
    <w:bookmarkStart w:name="z146" w:id="139"/>
    <w:p>
      <w:pPr>
        <w:spacing w:after="0"/>
        <w:ind w:left="0"/>
        <w:jc w:val="both"/>
      </w:pPr>
      <w:r>
        <w:rPr>
          <w:rFonts w:ascii="Times New Roman"/>
          <w:b w:val="false"/>
          <w:i w:val="false"/>
          <w:color w:val="000000"/>
          <w:sz w:val="28"/>
        </w:rPr>
        <w:t>
      25. Қыс мезгілінде балық аулауға тыйым салу енгізілсін:</w:t>
      </w:r>
    </w:p>
    <w:bookmarkEnd w:id="139"/>
    <w:bookmarkStart w:name="z147" w:id="140"/>
    <w:p>
      <w:pPr>
        <w:spacing w:after="0"/>
        <w:ind w:left="0"/>
        <w:jc w:val="both"/>
      </w:pPr>
      <w:r>
        <w:rPr>
          <w:rFonts w:ascii="Times New Roman"/>
          <w:b w:val="false"/>
          <w:i w:val="false"/>
          <w:color w:val="000000"/>
          <w:sz w:val="28"/>
        </w:rPr>
        <w:t>
      1) Жайық өзенінің мынадай қыстау шұңқырларында:</w:t>
      </w:r>
    </w:p>
    <w:bookmarkEnd w:id="140"/>
    <w:bookmarkStart w:name="z148" w:id="141"/>
    <w:p>
      <w:pPr>
        <w:spacing w:after="0"/>
        <w:ind w:left="0"/>
        <w:jc w:val="both"/>
      </w:pPr>
      <w:r>
        <w:rPr>
          <w:rFonts w:ascii="Times New Roman"/>
          <w:b w:val="false"/>
          <w:i w:val="false"/>
          <w:color w:val="000000"/>
          <w:sz w:val="28"/>
        </w:rPr>
        <w:t>
       Буровиков – Буровиков ауылына қарама-қарсы, Бугорки ұйықтық учаскесінен 1,2 км жоғары Жайық өзенінде. Параметрлері: ені – 98 м, ұзындығы – 95 м, тереңдігі – 9 м, ауданы – 0,93 гектар (бұдан әрі – га). Координаттары: № 47013.062 E051055.350;</w:t>
      </w:r>
    </w:p>
    <w:bookmarkEnd w:id="141"/>
    <w:bookmarkStart w:name="z149" w:id="142"/>
    <w:p>
      <w:pPr>
        <w:spacing w:after="0"/>
        <w:ind w:left="0"/>
        <w:jc w:val="both"/>
      </w:pPr>
      <w:r>
        <w:rPr>
          <w:rFonts w:ascii="Times New Roman"/>
          <w:b w:val="false"/>
          <w:i w:val="false"/>
          <w:color w:val="000000"/>
          <w:sz w:val="28"/>
        </w:rPr>
        <w:t>
      Теңдік – Теңдік ауылына қарама-қарсы Жайық өзенінде. Параметрлері: ені – 150 м, ұзындығы – 90 м, тереңдігі – 13 м, ауданы – 1,35 га. Координаттары: № 47009.825 E051056.408;</w:t>
      </w:r>
    </w:p>
    <w:bookmarkEnd w:id="142"/>
    <w:bookmarkStart w:name="z150" w:id="143"/>
    <w:p>
      <w:pPr>
        <w:spacing w:after="0"/>
        <w:ind w:left="0"/>
        <w:jc w:val="both"/>
      </w:pPr>
      <w:r>
        <w:rPr>
          <w:rFonts w:ascii="Times New Roman"/>
          <w:b w:val="false"/>
          <w:i w:val="false"/>
          <w:color w:val="000000"/>
          <w:sz w:val="28"/>
        </w:rPr>
        <w:t>
      Су жинағыш – Жайық өзенінде, 1 учаске, Су-Арнасы қалалық су тартқышы. Параметрлері: ені – 88 м, ұзындығы – 135 м, тереңдігі – 10 м, ауданы – 1,18 га. Координаттары: №47007.813 E051055.733;</w:t>
      </w:r>
    </w:p>
    <w:bookmarkEnd w:id="143"/>
    <w:bookmarkStart w:name="z151" w:id="144"/>
    <w:p>
      <w:pPr>
        <w:spacing w:after="0"/>
        <w:ind w:left="0"/>
        <w:jc w:val="both"/>
      </w:pPr>
      <w:r>
        <w:rPr>
          <w:rFonts w:ascii="Times New Roman"/>
          <w:b w:val="false"/>
          <w:i w:val="false"/>
          <w:color w:val="000000"/>
          <w:sz w:val="28"/>
        </w:rPr>
        <w:t>
      ОСВОД – ОСВОД-қа қарама-қарсы Жайық өзенінде. Параметрлері: ені – 50 м, ұзындығы – 140 м, тереңдігі – 9,8 м, ауданы – 0,7 га. Координаттары: № 47006.750 E051055.147;</w:t>
      </w:r>
    </w:p>
    <w:bookmarkEnd w:id="144"/>
    <w:bookmarkStart w:name="z152" w:id="145"/>
    <w:p>
      <w:pPr>
        <w:spacing w:after="0"/>
        <w:ind w:left="0"/>
        <w:jc w:val="both"/>
      </w:pPr>
      <w:r>
        <w:rPr>
          <w:rFonts w:ascii="Times New Roman"/>
          <w:b w:val="false"/>
          <w:i w:val="false"/>
          <w:color w:val="000000"/>
          <w:sz w:val="28"/>
        </w:rPr>
        <w:t>
      Қалалық – Жайық өзеніндегі АМӨЗ су жинақтағышына қарама-қарсы. Параметрлері: ені – 50 м, ұзындығы – 120 м, тереңдігі – 16 м, ауданы – 0,6 га. Координаттары: №46057.240 E051o44.019;</w:t>
      </w:r>
    </w:p>
    <w:bookmarkEnd w:id="145"/>
    <w:bookmarkStart w:name="z153" w:id="146"/>
    <w:p>
      <w:pPr>
        <w:spacing w:after="0"/>
        <w:ind w:left="0"/>
        <w:jc w:val="both"/>
      </w:pPr>
      <w:r>
        <w:rPr>
          <w:rFonts w:ascii="Times New Roman"/>
          <w:b w:val="false"/>
          <w:i w:val="false"/>
          <w:color w:val="000000"/>
          <w:sz w:val="28"/>
        </w:rPr>
        <w:t>
      Үлкен Дамба – мұз базасынан ағыспен жоғарға қарай 500 м Жайық өзенінің Золотой арнасында. Параметрлері: ені – 100 м, ұзындығы – 300 м, тереңдігі – 8,7 м, ауданы – 3,0 га. Координаттары: №46057.813 E051045.252;</w:t>
      </w:r>
    </w:p>
    <w:bookmarkEnd w:id="146"/>
    <w:bookmarkStart w:name="z154" w:id="147"/>
    <w:p>
      <w:pPr>
        <w:spacing w:after="0"/>
        <w:ind w:left="0"/>
        <w:jc w:val="both"/>
      </w:pPr>
      <w:r>
        <w:rPr>
          <w:rFonts w:ascii="Times New Roman"/>
          <w:b w:val="false"/>
          <w:i w:val="false"/>
          <w:color w:val="000000"/>
          <w:sz w:val="28"/>
        </w:rPr>
        <w:t>
      Кіші Дамба – Золотой арнасы Дамба жылғасымен түйіскен жерінен ағыспен төмен қарай ұзақтығы 200 м. Параметрлері: ені – 75 м, ұзындығы – 90 м, тереңдігі – 9,0 м, ауданы – 0,7 га. Координаттары: №46057.240 E051044.019;</w:t>
      </w:r>
    </w:p>
    <w:bookmarkEnd w:id="147"/>
    <w:bookmarkStart w:name="z155" w:id="148"/>
    <w:p>
      <w:pPr>
        <w:spacing w:after="0"/>
        <w:ind w:left="0"/>
        <w:jc w:val="both"/>
      </w:pPr>
      <w:r>
        <w:rPr>
          <w:rFonts w:ascii="Times New Roman"/>
          <w:b w:val="false"/>
          <w:i w:val="false"/>
          <w:color w:val="000000"/>
          <w:sz w:val="28"/>
        </w:rPr>
        <w:t xml:space="preserve">
      Төменгі Пешной – Сасық өзектің жанында Жайық өзенінде. Параметрлері: ені – 100 м, ұзындығы – 90 м, тереңдігі – 9,8 м, ауданы – 0,9 га. Координаттары: №46054.045 E051030.558; </w:t>
      </w:r>
    </w:p>
    <w:bookmarkEnd w:id="148"/>
    <w:bookmarkStart w:name="z156" w:id="149"/>
    <w:p>
      <w:pPr>
        <w:spacing w:after="0"/>
        <w:ind w:left="0"/>
        <w:jc w:val="both"/>
      </w:pPr>
      <w:r>
        <w:rPr>
          <w:rFonts w:ascii="Times New Roman"/>
          <w:b w:val="false"/>
          <w:i w:val="false"/>
          <w:color w:val="000000"/>
          <w:sz w:val="28"/>
        </w:rPr>
        <w:t>
      Үлкен Ганюшин – Яицкий жылғасында, сағадан жылғалармен 10 км ағыспен жоғары қарай балық қадағалау бекетінің маңынан 240 м Жайық өзенінің атырауында. Параметрлері: ені – 60 м, ұзындығы – 50 м, тереңдігі – 8,0 м, ауданы – 0,3 га. Координаттары: №47000.564 E051047.368;</w:t>
      </w:r>
    </w:p>
    <w:bookmarkEnd w:id="149"/>
    <w:bookmarkStart w:name="z157" w:id="150"/>
    <w:p>
      <w:pPr>
        <w:spacing w:after="0"/>
        <w:ind w:left="0"/>
        <w:jc w:val="both"/>
      </w:pPr>
      <w:r>
        <w:rPr>
          <w:rFonts w:ascii="Times New Roman"/>
          <w:b w:val="false"/>
          <w:i w:val="false"/>
          <w:color w:val="000000"/>
          <w:sz w:val="28"/>
        </w:rPr>
        <w:t>
      Кіші Ганюшин – Үлкен Ганюшин шұңқырынан 1 км ұзындығы 280 м құрайтын Яицкий жылғасында. Параметрлері: ені – 90 м, ұзындығы – 30 м, тереңдігі – 6,5 м, ауданы – 0,27 га. Координаттары: №47000.668 E051047.438;</w:t>
      </w:r>
    </w:p>
    <w:bookmarkEnd w:id="150"/>
    <w:bookmarkStart w:name="z158" w:id="151"/>
    <w:p>
      <w:pPr>
        <w:spacing w:after="0"/>
        <w:ind w:left="0"/>
        <w:jc w:val="both"/>
      </w:pPr>
      <w:r>
        <w:rPr>
          <w:rFonts w:ascii="Times New Roman"/>
          <w:b w:val="false"/>
          <w:i w:val="false"/>
          <w:color w:val="000000"/>
          <w:sz w:val="28"/>
        </w:rPr>
        <w:t>
      Теңіздік – Яицкийдің оң жақ арнасында, Сол жақ Узенький жылғасының сағасынан 3 шқ ұзақтығы 150 м. Параметрлері: ені – 20 м, ұзындығы – 20 м, тереңдігі – 4,5 м, ауданы – 0,04 га. Координаттары: №47000.317 E051044.802;</w:t>
      </w:r>
    </w:p>
    <w:bookmarkEnd w:id="151"/>
    <w:bookmarkStart w:name="z159" w:id="152"/>
    <w:p>
      <w:pPr>
        <w:spacing w:after="0"/>
        <w:ind w:left="0"/>
        <w:jc w:val="both"/>
      </w:pPr>
      <w:r>
        <w:rPr>
          <w:rFonts w:ascii="Times New Roman"/>
          <w:b w:val="false"/>
          <w:i w:val="false"/>
          <w:color w:val="000000"/>
          <w:sz w:val="28"/>
        </w:rPr>
        <w:t>
      Қара – Золотой арнасынан бөлінген жерінен 300 м Яицкий арнасында. Параметрлері: ені – 50 м, ұзындығы – 25 м, тереңдігі – 6,9 м, ауданы – 0,12 га. Координаттары: №47003.516 E051050.895;</w:t>
      </w:r>
    </w:p>
    <w:bookmarkEnd w:id="152"/>
    <w:bookmarkStart w:name="z160" w:id="153"/>
    <w:p>
      <w:pPr>
        <w:spacing w:after="0"/>
        <w:ind w:left="0"/>
        <w:jc w:val="both"/>
      </w:pPr>
      <w:r>
        <w:rPr>
          <w:rFonts w:ascii="Times New Roman"/>
          <w:b w:val="false"/>
          <w:i w:val="false"/>
          <w:color w:val="000000"/>
          <w:sz w:val="28"/>
        </w:rPr>
        <w:t>
      Кукушин – Атырау қаласынан 208 км;</w:t>
      </w:r>
    </w:p>
    <w:bookmarkEnd w:id="153"/>
    <w:bookmarkStart w:name="z161" w:id="154"/>
    <w:p>
      <w:pPr>
        <w:spacing w:after="0"/>
        <w:ind w:left="0"/>
        <w:jc w:val="both"/>
      </w:pPr>
      <w:r>
        <w:rPr>
          <w:rFonts w:ascii="Times New Roman"/>
          <w:b w:val="false"/>
          <w:i w:val="false"/>
          <w:color w:val="000000"/>
          <w:sz w:val="28"/>
        </w:rPr>
        <w:t>
      Әбішев - Батыс Қазақстан облысы Ақжайық ауданы Алмалы ауылынан оңтүстікке қарай 8,0 км жерде. Параметрлері: ені – 20 м, ұзындығы 900 м, тереңдігі-11 м, ауданы-1,14 га. координаттары: N 49° 6,857 'E 51°55,100';</w:t>
      </w:r>
    </w:p>
    <w:bookmarkEnd w:id="154"/>
    <w:bookmarkStart w:name="z162" w:id="155"/>
    <w:p>
      <w:pPr>
        <w:spacing w:after="0"/>
        <w:ind w:left="0"/>
        <w:jc w:val="both"/>
      </w:pPr>
      <w:r>
        <w:rPr>
          <w:rFonts w:ascii="Times New Roman"/>
          <w:b w:val="false"/>
          <w:i w:val="false"/>
          <w:color w:val="000000"/>
          <w:sz w:val="28"/>
        </w:rPr>
        <w:t xml:space="preserve">
      Кругловская - Батыс Қазақстан облысы Ақжайық ауданы Алмалы ауылдық округінің Круглый кентінен солтүстік-батысқа қарай 1,5 км жерде. Параметрлері: ені – 20 м, ұзындығы-560 м, тереңдігі-10 м, ауданы - 0,60 га. координаттары: N 49°17.459 'E 51°51.393'; </w:t>
      </w:r>
    </w:p>
    <w:bookmarkEnd w:id="155"/>
    <w:bookmarkStart w:name="z163" w:id="156"/>
    <w:p>
      <w:pPr>
        <w:spacing w:after="0"/>
        <w:ind w:left="0"/>
        <w:jc w:val="both"/>
      </w:pPr>
      <w:r>
        <w:rPr>
          <w:rFonts w:ascii="Times New Roman"/>
          <w:b w:val="false"/>
          <w:i w:val="false"/>
          <w:color w:val="000000"/>
          <w:sz w:val="28"/>
        </w:rPr>
        <w:t xml:space="preserve">
      Каленовская - Батыс Қазақстан облысы Ақжайық ауданы Ақбұлақ ауылдық округінің Ақбұлақ кентінен солтүстік-шығысқа қарай 1,6 км жерде. Параметрлері: ені – 20 м, ұзындығы-750 м, тереңдігі-9 м, ауданы-1,1 га. координаттары: N 49°34.199' E 51°35.291'; </w:t>
      </w:r>
    </w:p>
    <w:bookmarkEnd w:id="156"/>
    <w:bookmarkStart w:name="z164" w:id="157"/>
    <w:p>
      <w:pPr>
        <w:spacing w:after="0"/>
        <w:ind w:left="0"/>
        <w:jc w:val="both"/>
      </w:pPr>
      <w:r>
        <w:rPr>
          <w:rFonts w:ascii="Times New Roman"/>
          <w:b w:val="false"/>
          <w:i w:val="false"/>
          <w:color w:val="000000"/>
          <w:sz w:val="28"/>
        </w:rPr>
        <w:t>
      Сахарная - Батыс Қазақстан облысы Ақжайық ауданы Ақсуат ауылдық округінің Сахарная кентінен шығысқа қарай 2 км жерде. Параметрлері: ені – 17 м, ұзындығы-750 м, тереңдігі-10 м, ауданы - 0,49 га. координаттары: N 49°38.949 'E 51°30.106';</w:t>
      </w:r>
    </w:p>
    <w:bookmarkEnd w:id="157"/>
    <w:bookmarkStart w:name="z165" w:id="158"/>
    <w:p>
      <w:pPr>
        <w:spacing w:after="0"/>
        <w:ind w:left="0"/>
        <w:jc w:val="both"/>
      </w:pPr>
      <w:r>
        <w:rPr>
          <w:rFonts w:ascii="Times New Roman"/>
          <w:b w:val="false"/>
          <w:i w:val="false"/>
          <w:color w:val="000000"/>
          <w:sz w:val="28"/>
        </w:rPr>
        <w:t>
      Бобровская - Батыс Қазақстан облысы Теректі ауданы Шағатай ауылынан батысқа қарай 7,0 км жерде. Параметрлері: ені – 20 м, ұзындығы-320 м, тереңдігі-10 м, ауданы - 0,45 га. координаттары: N 50°21.740 'E 51° 6.721';Жыра – Атырау қаласынан 629 км;</w:t>
      </w:r>
    </w:p>
    <w:bookmarkEnd w:id="158"/>
    <w:bookmarkStart w:name="z166" w:id="159"/>
    <w:p>
      <w:pPr>
        <w:spacing w:after="0"/>
        <w:ind w:left="0"/>
        <w:jc w:val="both"/>
      </w:pPr>
      <w:r>
        <w:rPr>
          <w:rFonts w:ascii="Times New Roman"/>
          <w:b w:val="false"/>
          <w:i w:val="false"/>
          <w:color w:val="000000"/>
          <w:sz w:val="28"/>
        </w:rPr>
        <w:t>
      Джира - Батыс Қазақстан облысы Ақжайық ауданы Алмалы ауылынан оңтүстікке қарай 8,0 км жерде. Параметрлері: ені-40 м, ұзындығы-210 м, тереңдігі-10 м, ауданы - 0,63 га. координаттары: N 50°20.795 'E 51°5.511';</w:t>
      </w:r>
    </w:p>
    <w:bookmarkEnd w:id="159"/>
    <w:bookmarkStart w:name="z167" w:id="160"/>
    <w:p>
      <w:pPr>
        <w:spacing w:after="0"/>
        <w:ind w:left="0"/>
        <w:jc w:val="both"/>
      </w:pPr>
      <w:r>
        <w:rPr>
          <w:rFonts w:ascii="Times New Roman"/>
          <w:b w:val="false"/>
          <w:i w:val="false"/>
          <w:color w:val="000000"/>
          <w:sz w:val="28"/>
        </w:rPr>
        <w:t>
      Вонючая – Сасық-Батыс Қазақстан облысы Ақжайық ауданы Бударино ауылынан оңтүстік-шығысқа қарай 4,5 км жерде. Параметрлері: ені – 12 м, ұзындығы-700 м, тереңдігі-10 м, ауданы - 0,12 га. координаттары: N 50°29.284 'E 51° 6.715';</w:t>
      </w:r>
    </w:p>
    <w:bookmarkEnd w:id="160"/>
    <w:bookmarkStart w:name="z168" w:id="161"/>
    <w:p>
      <w:pPr>
        <w:spacing w:after="0"/>
        <w:ind w:left="0"/>
        <w:jc w:val="both"/>
      </w:pPr>
      <w:r>
        <w:rPr>
          <w:rFonts w:ascii="Times New Roman"/>
          <w:b w:val="false"/>
          <w:i w:val="false"/>
          <w:color w:val="000000"/>
          <w:sz w:val="28"/>
        </w:rPr>
        <w:t>
      Джилимная – Бәйтерек ауданы Янайка ауылдық округінің Богатск кентінен оңтүстік-шығысқа қарай 2 км жерде. Параметрлері: ені – 10 м, ұзындығы-190 м, тереңдігі – 5 м, ауданы - 0,15 га. координаттары: N 50°39.193 'E 51° 7.224';</w:t>
      </w:r>
    </w:p>
    <w:bookmarkEnd w:id="161"/>
    <w:bookmarkStart w:name="z169" w:id="162"/>
    <w:p>
      <w:pPr>
        <w:spacing w:after="0"/>
        <w:ind w:left="0"/>
        <w:jc w:val="both"/>
      </w:pPr>
      <w:r>
        <w:rPr>
          <w:rFonts w:ascii="Times New Roman"/>
          <w:b w:val="false"/>
          <w:i w:val="false"/>
          <w:color w:val="000000"/>
          <w:sz w:val="28"/>
        </w:rPr>
        <w:t>
      Көк базар - Бәйтерек ауданы Көшім ауылдық округінің Ақсу кентінен оңтүстік-шығысқа қарай 3,5 км жерде. Параметрлері: ені – 20 м, ұзындығы-140 м, тереңдігі-6 м, ауданы - 0,15 га.координаттары: N 50°49,230' E 51° 9,670'.</w:t>
      </w:r>
    </w:p>
    <w:bookmarkEnd w:id="162"/>
    <w:bookmarkStart w:name="z170" w:id="163"/>
    <w:p>
      <w:pPr>
        <w:spacing w:after="0"/>
        <w:ind w:left="0"/>
        <w:jc w:val="both"/>
      </w:pPr>
      <w:r>
        <w:rPr>
          <w:rFonts w:ascii="Times New Roman"/>
          <w:b w:val="false"/>
          <w:i w:val="false"/>
          <w:color w:val="000000"/>
          <w:sz w:val="28"/>
        </w:rPr>
        <w:t>
      2) Қиғаш өзенінің мынадай қыстау шұңқырларында:</w:t>
      </w:r>
    </w:p>
    <w:bookmarkEnd w:id="163"/>
    <w:bookmarkStart w:name="z171" w:id="164"/>
    <w:p>
      <w:pPr>
        <w:spacing w:after="0"/>
        <w:ind w:left="0"/>
        <w:jc w:val="both"/>
      </w:pPr>
      <w:r>
        <w:rPr>
          <w:rFonts w:ascii="Times New Roman"/>
          <w:b w:val="false"/>
          <w:i w:val="false"/>
          <w:color w:val="000000"/>
          <w:sz w:val="28"/>
        </w:rPr>
        <w:t xml:space="preserve">
      Дамба – Сумница өзенiндегi Дамба ұйықтық учаскесінің жылғасынан ағыс бойымен төменгі бағытта 850 м. Параметрлері: ені – 220 м, ұзындығы – 100 м, тереңдігі – 12 м, ауданы – 2,2 га. Координаттары: №46028.41 E048050.52; </w:t>
      </w:r>
    </w:p>
    <w:bookmarkEnd w:id="164"/>
    <w:bookmarkStart w:name="z172" w:id="165"/>
    <w:p>
      <w:pPr>
        <w:spacing w:after="0"/>
        <w:ind w:left="0"/>
        <w:jc w:val="both"/>
      </w:pPr>
      <w:r>
        <w:rPr>
          <w:rFonts w:ascii="Times New Roman"/>
          <w:b w:val="false"/>
          <w:i w:val="false"/>
          <w:color w:val="000000"/>
          <w:sz w:val="28"/>
        </w:rPr>
        <w:t>
      Корзиналық – Корзиналық өзенiндегі Тік Каныча өзенiнiң бастауынан ағыс бойымен төменгі бағытта Манчаус өзенiнiң ойпатына дейiн ұзындығы 2000 м. Параметрлері: ені – 130 м, ұзындығы – 95 м, тереңдігі – 10-12 м, ауданы – 1,3 га. Координаттары: №46028.37 E049004.40;</w:t>
      </w:r>
    </w:p>
    <w:bookmarkEnd w:id="165"/>
    <w:bookmarkStart w:name="z173" w:id="166"/>
    <w:p>
      <w:pPr>
        <w:spacing w:after="0"/>
        <w:ind w:left="0"/>
        <w:jc w:val="both"/>
      </w:pPr>
      <w:r>
        <w:rPr>
          <w:rFonts w:ascii="Times New Roman"/>
          <w:b w:val="false"/>
          <w:i w:val="false"/>
          <w:color w:val="000000"/>
          <w:sz w:val="28"/>
        </w:rPr>
        <w:t xml:space="preserve">
      Канычин – Каныча өзенiнiң бойындағы Қызыл-Оба өзегінен төмен Тік Каныча өзенінің бастауына дейінгі ұзындығы 2500 м. Параметрлері: ені – 130 м, ұзындығы – 80 м, тереңдігі – 10-12 м, ауданы – 1,1 га. Координаттары: №46028.56 E049002.30. </w:t>
      </w:r>
    </w:p>
    <w:bookmarkEnd w:id="166"/>
    <w:bookmarkStart w:name="z174" w:id="167"/>
    <w:p>
      <w:pPr>
        <w:spacing w:after="0"/>
        <w:ind w:left="0"/>
        <w:jc w:val="left"/>
      </w:pPr>
      <w:r>
        <w:rPr>
          <w:rFonts w:ascii="Times New Roman"/>
          <w:b/>
          <w:i w:val="false"/>
          <w:color w:val="000000"/>
        </w:rPr>
        <w:t xml:space="preserve"> 9-тарау. Шу-Талас бассейні бойынша шектеулер мен тыйым салулар</w:t>
      </w:r>
    </w:p>
    <w:bookmarkEnd w:id="167"/>
    <w:bookmarkStart w:name="z175" w:id="168"/>
    <w:p>
      <w:pPr>
        <w:spacing w:after="0"/>
        <w:ind w:left="0"/>
        <w:jc w:val="both"/>
      </w:pPr>
      <w:r>
        <w:rPr>
          <w:rFonts w:ascii="Times New Roman"/>
          <w:b w:val="false"/>
          <w:i w:val="false"/>
          <w:color w:val="000000"/>
          <w:sz w:val="28"/>
        </w:rPr>
        <w:t>
      26. Балық ресурстары мен басқа да су жануарларының уылдырық шашу және көбеюі кезеңінде мынадай орындар мен мерзімдерде балық аулауға тыйым салу енгізілсін:</w:t>
      </w:r>
    </w:p>
    <w:bookmarkEnd w:id="168"/>
    <w:bookmarkStart w:name="z176" w:id="169"/>
    <w:p>
      <w:pPr>
        <w:spacing w:after="0"/>
        <w:ind w:left="0"/>
        <w:jc w:val="both"/>
      </w:pPr>
      <w:r>
        <w:rPr>
          <w:rFonts w:ascii="Times New Roman"/>
          <w:b w:val="false"/>
          <w:i w:val="false"/>
          <w:color w:val="000000"/>
          <w:sz w:val="28"/>
        </w:rPr>
        <w:t xml:space="preserve">
      1) Билікөл, Бөгеткөл және Ақкөл көлдерін өзара байланыстыратын Аса өзенінде және оның құймаларында – тиісті жылдың 1 наурызынан 1 шілдесін қоса алғандағы аралықта; </w:t>
      </w:r>
    </w:p>
    <w:bookmarkEnd w:id="169"/>
    <w:bookmarkStart w:name="z177" w:id="170"/>
    <w:p>
      <w:pPr>
        <w:spacing w:after="0"/>
        <w:ind w:left="0"/>
        <w:jc w:val="both"/>
      </w:pPr>
      <w:r>
        <w:rPr>
          <w:rFonts w:ascii="Times New Roman"/>
          <w:b w:val="false"/>
          <w:i w:val="false"/>
          <w:color w:val="000000"/>
          <w:sz w:val="28"/>
        </w:rPr>
        <w:t>
      2) Шу-Талас бассейнінің басқа су айдындарында – тиісті жылдың 15 сәуірінен 31 мамырын қоса алғандағы аралықта;</w:t>
      </w:r>
    </w:p>
    <w:bookmarkEnd w:id="170"/>
    <w:bookmarkStart w:name="z178" w:id="171"/>
    <w:p>
      <w:pPr>
        <w:spacing w:after="0"/>
        <w:ind w:left="0"/>
        <w:jc w:val="both"/>
      </w:pPr>
      <w:r>
        <w:rPr>
          <w:rFonts w:ascii="Times New Roman"/>
          <w:b w:val="false"/>
          <w:i w:val="false"/>
          <w:color w:val="000000"/>
          <w:sz w:val="28"/>
        </w:rPr>
        <w:t>
       3) Шу өзенінде, Тасөткел су қоймасынан жоғары орналасқан оның құймаларында және Талас өзенінде – тиісті жылдың 15 сәуірінен 30 маусымын қоса алғандағы аралықта.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78</w:t>
            </w:r>
            <w:r>
              <w:br/>
            </w:r>
            <w:r>
              <w:rPr>
                <w:rFonts w:ascii="Times New Roman"/>
                <w:b w:val="false"/>
                <w:i w:val="false"/>
                <w:color w:val="000000"/>
                <w:sz w:val="20"/>
              </w:rPr>
              <w:t>бұйрығына 2-қосымша</w:t>
            </w:r>
          </w:p>
        </w:tc>
      </w:tr>
    </w:tbl>
    <w:bookmarkStart w:name="z180" w:id="172"/>
    <w:p>
      <w:pPr>
        <w:spacing w:after="0"/>
        <w:ind w:left="0"/>
        <w:jc w:val="left"/>
      </w:pPr>
      <w:r>
        <w:rPr>
          <w:rFonts w:ascii="Times New Roman"/>
          <w:b/>
          <w:i w:val="false"/>
          <w:color w:val="000000"/>
        </w:rPr>
        <w:t xml:space="preserve"> Балық ресурстары мен басқа да су жануарлары объектілерін, олардың бөліктері мен дериваттарын пайдалану орындары мен мерзімдері</w:t>
      </w:r>
    </w:p>
    <w:bookmarkEnd w:id="172"/>
    <w:bookmarkStart w:name="z181" w:id="173"/>
    <w:p>
      <w:pPr>
        <w:spacing w:after="0"/>
        <w:ind w:left="0"/>
        <w:jc w:val="left"/>
      </w:pPr>
      <w:r>
        <w:rPr>
          <w:rFonts w:ascii="Times New Roman"/>
          <w:b/>
          <w:i w:val="false"/>
          <w:color w:val="000000"/>
        </w:rPr>
        <w:t xml:space="preserve"> 1-тарау. Арал-Сырдария бассейні бойынша</w:t>
      </w:r>
    </w:p>
    <w:bookmarkEnd w:id="173"/>
    <w:bookmarkStart w:name="z182" w:id="174"/>
    <w:p>
      <w:pPr>
        <w:spacing w:after="0"/>
        <w:ind w:left="0"/>
        <w:jc w:val="both"/>
      </w:pPr>
      <w:r>
        <w:rPr>
          <w:rFonts w:ascii="Times New Roman"/>
          <w:b w:val="false"/>
          <w:i w:val="false"/>
          <w:color w:val="000000"/>
          <w:sz w:val="28"/>
        </w:rPr>
        <w:t>
      1. Балық ресурстары мен басқа да су жануарлары объектілерін, олардың бөліктері мен дериваттарын пайдалану орындары мен мерзімдері (бұдан әрі – пайдалану орындары мен мерзімдері) былайша белгіленсін:</w:t>
      </w:r>
    </w:p>
    <w:bookmarkEnd w:id="174"/>
    <w:bookmarkStart w:name="z183" w:id="175"/>
    <w:p>
      <w:pPr>
        <w:spacing w:after="0"/>
        <w:ind w:left="0"/>
        <w:jc w:val="both"/>
      </w:pPr>
      <w:r>
        <w:rPr>
          <w:rFonts w:ascii="Times New Roman"/>
          <w:b w:val="false"/>
          <w:i w:val="false"/>
          <w:color w:val="000000"/>
          <w:sz w:val="28"/>
        </w:rPr>
        <w:t>
      1) Шардара су қоймасының акваториясында – тиісті жылдың 21 мамырынан 31 наурызын қоса алғандағы аралықта;</w:t>
      </w:r>
    </w:p>
    <w:bookmarkEnd w:id="175"/>
    <w:bookmarkStart w:name="z184" w:id="176"/>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 тиісті жылдың 1 маусымынан 14 сәуірін қоса алғандағы аралықта;</w:t>
      </w:r>
    </w:p>
    <w:bookmarkEnd w:id="176"/>
    <w:bookmarkStart w:name="z185" w:id="177"/>
    <w:p>
      <w:pPr>
        <w:spacing w:after="0"/>
        <w:ind w:left="0"/>
        <w:jc w:val="both"/>
      </w:pPr>
      <w:r>
        <w:rPr>
          <w:rFonts w:ascii="Times New Roman"/>
          <w:b w:val="false"/>
          <w:i w:val="false"/>
          <w:color w:val="000000"/>
          <w:sz w:val="28"/>
        </w:rPr>
        <w:t>
      3) Сырдария өзенінде сағадан Түркістан облысының әкімшілік шекарасына дейін – тиісті жылдың 31 мамырынан 31 наурызын қоса алғандағы аралықта;</w:t>
      </w:r>
    </w:p>
    <w:bookmarkEnd w:id="177"/>
    <w:bookmarkStart w:name="z186" w:id="178"/>
    <w:p>
      <w:pPr>
        <w:spacing w:after="0"/>
        <w:ind w:left="0"/>
        <w:jc w:val="both"/>
      </w:pPr>
      <w:r>
        <w:rPr>
          <w:rFonts w:ascii="Times New Roman"/>
          <w:b w:val="false"/>
          <w:i w:val="false"/>
          <w:color w:val="000000"/>
          <w:sz w:val="28"/>
        </w:rPr>
        <w:t>
      4) Кiшi Арал теңiзiнiң акваториясында – тиісті жылдың 11 маусымынан 30 сәуірін қоса алғандағы аралықта;</w:t>
      </w:r>
    </w:p>
    <w:bookmarkEnd w:id="178"/>
    <w:bookmarkStart w:name="z187" w:id="179"/>
    <w:p>
      <w:pPr>
        <w:spacing w:after="0"/>
        <w:ind w:left="0"/>
        <w:jc w:val="both"/>
      </w:pPr>
      <w:r>
        <w:rPr>
          <w:rFonts w:ascii="Times New Roman"/>
          <w:b w:val="false"/>
          <w:i w:val="false"/>
          <w:color w:val="000000"/>
          <w:sz w:val="28"/>
        </w:rPr>
        <w:t>
      5) Қызылорда облысының шегіндегі су айдындарда – тиісті жылдың 11 маусымынан 19 сәуірін қоса алғандағы аралықта;</w:t>
      </w:r>
    </w:p>
    <w:bookmarkEnd w:id="179"/>
    <w:bookmarkStart w:name="z188" w:id="180"/>
    <w:p>
      <w:pPr>
        <w:spacing w:after="0"/>
        <w:ind w:left="0"/>
        <w:jc w:val="both"/>
      </w:pPr>
      <w:r>
        <w:rPr>
          <w:rFonts w:ascii="Times New Roman"/>
          <w:b w:val="false"/>
          <w:i w:val="false"/>
          <w:color w:val="000000"/>
          <w:sz w:val="28"/>
        </w:rPr>
        <w:t>
      6) артемия цисталарын жинау және дайындау үшін Өзбекстан Республикасының мемлекеттік шекарасына дейін Қазақстан Республикасы аумағының шегінде Тұщыбас, Чернышев шығанақтарын қоса алғанда, Үлкен Арал теңізінде – тиісті жылдың 1 тамызынан 31 наурызын қоса алғандағы аралықта;</w:t>
      </w:r>
    </w:p>
    <w:bookmarkEnd w:id="180"/>
    <w:bookmarkStart w:name="z189" w:id="181"/>
    <w:p>
      <w:pPr>
        <w:spacing w:after="0"/>
        <w:ind w:left="0"/>
        <w:jc w:val="both"/>
      </w:pPr>
      <w:r>
        <w:rPr>
          <w:rFonts w:ascii="Times New Roman"/>
          <w:b w:val="false"/>
          <w:i w:val="false"/>
          <w:color w:val="000000"/>
          <w:sz w:val="28"/>
        </w:rPr>
        <w:t xml:space="preserve">
      7) Сарышығанақ және Бутаковка шығанағында, сондай-ақ осы шығанақтарды байланыстыратын сағаларда - тиісті жылдың 11 маусымынан бастап мұз ыдырағанға дейін. </w:t>
      </w:r>
    </w:p>
    <w:bookmarkEnd w:id="181"/>
    <w:bookmarkStart w:name="z190" w:id="182"/>
    <w:p>
      <w:pPr>
        <w:spacing w:after="0"/>
        <w:ind w:left="0"/>
        <w:jc w:val="both"/>
      </w:pPr>
      <w:r>
        <w:rPr>
          <w:rFonts w:ascii="Times New Roman"/>
          <w:b w:val="false"/>
          <w:i w:val="false"/>
          <w:color w:val="000000"/>
          <w:sz w:val="28"/>
        </w:rPr>
        <w:t xml:space="preserve">
      2. Артемияның көбеюі кезеңінде артемия цисталарын жинау мен дайындауға арналған орындар мен мерзімдер айқындалсын: Қазақстан Республикасы аумағындағы мемлекеттік шекараға дейінгі Үлкен Арал теңізінде, оның ішінде Тұщыбас және Чернышев шығанақтарында — тиісті жылдың 1 тамызынан 31 наурызды қоса алғандағы аралықта. </w:t>
      </w:r>
    </w:p>
    <w:bookmarkEnd w:id="182"/>
    <w:bookmarkStart w:name="z191" w:id="183"/>
    <w:p>
      <w:pPr>
        <w:spacing w:after="0"/>
        <w:ind w:left="0"/>
        <w:jc w:val="left"/>
      </w:pPr>
      <w:r>
        <w:rPr>
          <w:rFonts w:ascii="Times New Roman"/>
          <w:b/>
          <w:i w:val="false"/>
          <w:color w:val="000000"/>
        </w:rPr>
        <w:t xml:space="preserve"> 2-тарау. Балқаш-Алакөл бассейнi бойынша</w:t>
      </w:r>
    </w:p>
    <w:bookmarkEnd w:id="183"/>
    <w:bookmarkStart w:name="z192" w:id="184"/>
    <w:p>
      <w:pPr>
        <w:spacing w:after="0"/>
        <w:ind w:left="0"/>
        <w:jc w:val="both"/>
      </w:pPr>
      <w:r>
        <w:rPr>
          <w:rFonts w:ascii="Times New Roman"/>
          <w:b w:val="false"/>
          <w:i w:val="false"/>
          <w:color w:val="000000"/>
          <w:sz w:val="28"/>
        </w:rPr>
        <w:t>
      3. Мынадай пайдалану орындары мен мерзімдері белгіленсін:</w:t>
      </w:r>
    </w:p>
    <w:bookmarkEnd w:id="184"/>
    <w:bookmarkStart w:name="z193" w:id="185"/>
    <w:p>
      <w:pPr>
        <w:spacing w:after="0"/>
        <w:ind w:left="0"/>
        <w:jc w:val="both"/>
      </w:pPr>
      <w:r>
        <w:rPr>
          <w:rFonts w:ascii="Times New Roman"/>
          <w:b w:val="false"/>
          <w:i w:val="false"/>
          <w:color w:val="000000"/>
          <w:sz w:val="28"/>
        </w:rPr>
        <w:t>
      1) кәсіпшілік емес аулау құралдарын қолдана отырып:</w:t>
      </w:r>
    </w:p>
    <w:bookmarkEnd w:id="185"/>
    <w:bookmarkStart w:name="z194" w:id="186"/>
    <w:p>
      <w:pPr>
        <w:spacing w:after="0"/>
        <w:ind w:left="0"/>
        <w:jc w:val="both"/>
      </w:pPr>
      <w:r>
        <w:rPr>
          <w:rFonts w:ascii="Times New Roman"/>
          <w:b w:val="false"/>
          <w:i w:val="false"/>
          <w:color w:val="000000"/>
          <w:sz w:val="28"/>
        </w:rPr>
        <w:t>
      Қапшағай СЭС бөгетiнен 6-шы балық қабылдау пунктіне (Аралтөбе ауылы) дейінгі Іле өзенінде – тиісті жылдың 6 маусымынан 4 сәуірын қоса алғандағы аралықта;</w:t>
      </w:r>
    </w:p>
    <w:bookmarkEnd w:id="186"/>
    <w:bookmarkStart w:name="z195" w:id="187"/>
    <w:p>
      <w:pPr>
        <w:spacing w:after="0"/>
        <w:ind w:left="0"/>
        <w:jc w:val="both"/>
      </w:pPr>
      <w:r>
        <w:rPr>
          <w:rFonts w:ascii="Times New Roman"/>
          <w:b w:val="false"/>
          <w:i w:val="false"/>
          <w:color w:val="000000"/>
          <w:sz w:val="28"/>
        </w:rPr>
        <w:t>
      Іле өзенінің атырауында – тиісті жылдың 2 маусымынан 14 сәуірін қоса алғандағы аралықта;</w:t>
      </w:r>
    </w:p>
    <w:bookmarkEnd w:id="187"/>
    <w:bookmarkStart w:name="z196" w:id="188"/>
    <w:p>
      <w:pPr>
        <w:spacing w:after="0"/>
        <w:ind w:left="0"/>
        <w:jc w:val="both"/>
      </w:pPr>
      <w:r>
        <w:rPr>
          <w:rFonts w:ascii="Times New Roman"/>
          <w:b w:val="false"/>
          <w:i w:val="false"/>
          <w:color w:val="000000"/>
          <w:sz w:val="28"/>
        </w:rPr>
        <w:t>
      Іле өзенінде Шарын өзенінің сағасынан ҚХР мемлекеттік шекарасына дейін – тиісті жылдың 6 шілдесінен 24 наурызын қоса алғандағы аралықта;</w:t>
      </w:r>
    </w:p>
    <w:bookmarkEnd w:id="188"/>
    <w:bookmarkStart w:name="z197" w:id="189"/>
    <w:p>
      <w:pPr>
        <w:spacing w:after="0"/>
        <w:ind w:left="0"/>
        <w:jc w:val="both"/>
      </w:pPr>
      <w:r>
        <w:rPr>
          <w:rFonts w:ascii="Times New Roman"/>
          <w:b w:val="false"/>
          <w:i w:val="false"/>
          <w:color w:val="000000"/>
          <w:sz w:val="28"/>
        </w:rPr>
        <w:t>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 тиісті жылдың 2 маусымынан 14 сәуірін қоса алғандағы аралықта;</w:t>
      </w:r>
    </w:p>
    <w:bookmarkEnd w:id="189"/>
    <w:bookmarkStart w:name="z198" w:id="190"/>
    <w:p>
      <w:pPr>
        <w:spacing w:after="0"/>
        <w:ind w:left="0"/>
        <w:jc w:val="both"/>
      </w:pPr>
      <w:r>
        <w:rPr>
          <w:rFonts w:ascii="Times New Roman"/>
          <w:b w:val="false"/>
          <w:i w:val="false"/>
          <w:color w:val="000000"/>
          <w:sz w:val="28"/>
        </w:rPr>
        <w:t>
      3) Балқаш көлінің батыс бөлігінде, Алакөл шығанағының оңтүстік шетінен Ұзынарал түбегіне дейін – тиісті жылдың 2 маусымынан 14 сәуірді қоса алғандағы аралықта;</w:t>
      </w:r>
    </w:p>
    <w:bookmarkEnd w:id="190"/>
    <w:bookmarkStart w:name="z199" w:id="191"/>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 тиісті жылдың 11 маусымынан 24 сәуірін қоса алғандағы аралықта;</w:t>
      </w:r>
    </w:p>
    <w:bookmarkEnd w:id="191"/>
    <w:bookmarkStart w:name="z200" w:id="192"/>
    <w:p>
      <w:pPr>
        <w:spacing w:after="0"/>
        <w:ind w:left="0"/>
        <w:jc w:val="both"/>
      </w:pPr>
      <w:r>
        <w:rPr>
          <w:rFonts w:ascii="Times New Roman"/>
          <w:b w:val="false"/>
          <w:i w:val="false"/>
          <w:color w:val="000000"/>
          <w:sz w:val="28"/>
        </w:rPr>
        <w:t>
      4) Қапшағай су қоймасында және оған келіп құятын өзендерде және су ағындарында – тиісті жылдың 21 мамырынан 4 сәуірін қоса алғандағы аралықта;</w:t>
      </w:r>
    </w:p>
    <w:bookmarkEnd w:id="192"/>
    <w:bookmarkStart w:name="z201" w:id="193"/>
    <w:p>
      <w:pPr>
        <w:spacing w:after="0"/>
        <w:ind w:left="0"/>
        <w:jc w:val="both"/>
      </w:pPr>
      <w:r>
        <w:rPr>
          <w:rFonts w:ascii="Times New Roman"/>
          <w:b w:val="false"/>
          <w:i w:val="false"/>
          <w:color w:val="000000"/>
          <w:sz w:val="28"/>
        </w:rPr>
        <w:t xml:space="preserve">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 тиісті жылдың 11 маусымынан 23 сәуірін қоса алғандағы аралықта. </w:t>
      </w:r>
    </w:p>
    <w:bookmarkEnd w:id="193"/>
    <w:bookmarkStart w:name="z202" w:id="194"/>
    <w:p>
      <w:pPr>
        <w:spacing w:after="0"/>
        <w:ind w:left="0"/>
        <w:jc w:val="left"/>
      </w:pPr>
      <w:r>
        <w:rPr>
          <w:rFonts w:ascii="Times New Roman"/>
          <w:b/>
          <w:i w:val="false"/>
          <w:color w:val="000000"/>
        </w:rPr>
        <w:t xml:space="preserve"> 3-тарау. Зайсан-Ертіс бассейні бойынша</w:t>
      </w:r>
    </w:p>
    <w:bookmarkEnd w:id="194"/>
    <w:bookmarkStart w:name="z203" w:id="195"/>
    <w:p>
      <w:pPr>
        <w:spacing w:after="0"/>
        <w:ind w:left="0"/>
        <w:jc w:val="both"/>
      </w:pPr>
      <w:r>
        <w:rPr>
          <w:rFonts w:ascii="Times New Roman"/>
          <w:b w:val="false"/>
          <w:i w:val="false"/>
          <w:color w:val="000000"/>
          <w:sz w:val="28"/>
        </w:rPr>
        <w:t>
      4. Мынадай пайдалану орындары мен мерзімдері белгіленсін:</w:t>
      </w:r>
    </w:p>
    <w:bookmarkEnd w:id="195"/>
    <w:bookmarkStart w:name="z204" w:id="196"/>
    <w:p>
      <w:pPr>
        <w:spacing w:after="0"/>
        <w:ind w:left="0"/>
        <w:jc w:val="both"/>
      </w:pPr>
      <w:r>
        <w:rPr>
          <w:rFonts w:ascii="Times New Roman"/>
          <w:b w:val="false"/>
          <w:i w:val="false"/>
          <w:color w:val="000000"/>
          <w:sz w:val="28"/>
        </w:rPr>
        <w:t xml:space="preserve">
      1) Жайсан көлінде және Бұқтырма су қоймасының көлді-өзенді бөлігінде Қарақастан бірінші Батинская шоқысына дейін және олардың барлық сағаларында – тиісті жылдың 31 мамырынан 15 сәуірін қоса алғандағы аралықта; </w:t>
      </w:r>
    </w:p>
    <w:bookmarkEnd w:id="196"/>
    <w:bookmarkStart w:name="z205" w:id="197"/>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және олардың барлық сағаларында – тиісті жылдың 16 маусымынан 30 сәуірін қоса алғандағы аралықта;</w:t>
      </w:r>
    </w:p>
    <w:bookmarkEnd w:id="197"/>
    <w:bookmarkStart w:name="z206" w:id="198"/>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және олардың барлық сағаларында – тиісті жылдың 1 маусымынан 15 сәуірін қоса алғандағы аралықта;</w:t>
      </w:r>
    </w:p>
    <w:bookmarkEnd w:id="198"/>
    <w:bookmarkStart w:name="z207" w:id="199"/>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және олардың барлық сағаларында – тиісті жылдың 31 мамырынан 15 сәуірін қоса алғандағы аралықта;</w:t>
      </w:r>
    </w:p>
    <w:bookmarkEnd w:id="199"/>
    <w:bookmarkStart w:name="z208" w:id="200"/>
    <w:p>
      <w:pPr>
        <w:spacing w:after="0"/>
        <w:ind w:left="0"/>
        <w:jc w:val="both"/>
      </w:pPr>
      <w:r>
        <w:rPr>
          <w:rFonts w:ascii="Times New Roman"/>
          <w:b w:val="false"/>
          <w:i w:val="false"/>
          <w:color w:val="000000"/>
          <w:sz w:val="28"/>
        </w:rPr>
        <w:t>
      4) Павлодар, Шығыс Қазақстан және Абай облыстарының шегiндегi жергiлiктi маңызы бар су объектiлерiнде, Ертiс өзенiнiң жайылма су айдындарымен Абай ауданының әкiмшiлiк шекарасынан Ресей Федерациясымен мемлекеттiк шекарасына дейiн – тиісті жылдың 31 мамырынан 15 сәуірін қоса алғандағы аралықта;</w:t>
      </w:r>
    </w:p>
    <w:bookmarkEnd w:id="200"/>
    <w:bookmarkStart w:name="z209" w:id="201"/>
    <w:p>
      <w:pPr>
        <w:spacing w:after="0"/>
        <w:ind w:left="0"/>
        <w:jc w:val="both"/>
      </w:pPr>
      <w:r>
        <w:rPr>
          <w:rFonts w:ascii="Times New Roman"/>
          <w:b w:val="false"/>
          <w:i w:val="false"/>
          <w:color w:val="000000"/>
          <w:sz w:val="28"/>
        </w:rPr>
        <w:t>
      5) Қаныш Сәтбаев атындағы каналдың бүкіл ұзындығы бойына, барлық су топтарын (су қоймаларын) қоса алғанда – тиісті жылдың 31 мамырынан 15 сәуірін қоса алғандағы аралықта;</w:t>
      </w:r>
    </w:p>
    <w:bookmarkEnd w:id="201"/>
    <w:bookmarkStart w:name="z210" w:id="202"/>
    <w:p>
      <w:pPr>
        <w:spacing w:after="0"/>
        <w:ind w:left="0"/>
        <w:jc w:val="both"/>
      </w:pPr>
      <w:r>
        <w:rPr>
          <w:rFonts w:ascii="Times New Roman"/>
          <w:b w:val="false"/>
          <w:i w:val="false"/>
          <w:color w:val="000000"/>
          <w:sz w:val="28"/>
        </w:rPr>
        <w:t>
      6) Бұқтырма су қоймасында Қайыңды өзені сағасының басынан 3 км жоғары ағыста, су қоймасының екі жағалауы бойы 83°33'47.09" 48°57'48.59", 83°35'24.45" 48°55'52.40" координаттардан Бұқтарма СЭС-ке дейін ағыс бойы төмен – тиісті жылдың 11 желтоқсанынан 9 қарашасын қоса алғандағы аралықта;</w:t>
      </w:r>
    </w:p>
    <w:bookmarkEnd w:id="202"/>
    <w:bookmarkStart w:name="z211" w:id="203"/>
    <w:p>
      <w:pPr>
        <w:spacing w:after="0"/>
        <w:ind w:left="0"/>
        <w:jc w:val="both"/>
      </w:pPr>
      <w:r>
        <w:rPr>
          <w:rFonts w:ascii="Times New Roman"/>
          <w:b w:val="false"/>
          <w:i w:val="false"/>
          <w:color w:val="000000"/>
          <w:sz w:val="28"/>
        </w:rPr>
        <w:t xml:space="preserve">
      7) Қарақас тарылуынан Қайыңды өзенінің сағасына дейін 3 км жоғары ағыста, су қоймасының екі жағалауы бойы 83°33'47.09" 48°57'48.59", 83°35'24.45" 48°55'52.40" координаттардан, Өскемен су қоймасында және Ертіс өзенінде Өскемен СЭС-нан Шүлбі су қоймасына дейін (Шүлбі су қоймасын қоса алғанда) және Шүлбі СЭС-нан Павлодар облысымен әкімшілік шекараға дейін, Қаныш Сәтбаев атындағы каналдың №1 су торабының су қоймасында, ақсаха балық түрлерін аулау үшін – тиісті жылдың 11 желтоқсанынан 9 қарашасын қоса алғандағы аралықта; </w:t>
      </w:r>
    </w:p>
    <w:bookmarkEnd w:id="203"/>
    <w:bookmarkStart w:name="z212" w:id="204"/>
    <w:p>
      <w:pPr>
        <w:spacing w:after="0"/>
        <w:ind w:left="0"/>
        <w:jc w:val="both"/>
      </w:pPr>
      <w:r>
        <w:rPr>
          <w:rFonts w:ascii="Times New Roman"/>
          <w:b w:val="false"/>
          <w:i w:val="false"/>
          <w:color w:val="000000"/>
          <w:sz w:val="28"/>
        </w:rPr>
        <w:t xml:space="preserve">
      8) артемия цисталарын жинау және дайындау үшін Павлодар облысының ащы тұзды су айдындарында – тиісті жылдың 16 маусымынан 29 ақпанын қоса алғандағы аралықта. </w:t>
      </w:r>
    </w:p>
    <w:bookmarkEnd w:id="204"/>
    <w:bookmarkStart w:name="z213" w:id="205"/>
    <w:p>
      <w:pPr>
        <w:spacing w:after="0"/>
        <w:ind w:left="0"/>
        <w:jc w:val="left"/>
      </w:pPr>
      <w:r>
        <w:rPr>
          <w:rFonts w:ascii="Times New Roman"/>
          <w:b/>
          <w:i w:val="false"/>
          <w:color w:val="000000"/>
        </w:rPr>
        <w:t xml:space="preserve"> 4-тарау. Есіл бассейні бойынша</w:t>
      </w:r>
    </w:p>
    <w:bookmarkEnd w:id="205"/>
    <w:bookmarkStart w:name="z214" w:id="206"/>
    <w:p>
      <w:pPr>
        <w:spacing w:after="0"/>
        <w:ind w:left="0"/>
        <w:jc w:val="both"/>
      </w:pPr>
      <w:r>
        <w:rPr>
          <w:rFonts w:ascii="Times New Roman"/>
          <w:b w:val="false"/>
          <w:i w:val="false"/>
          <w:color w:val="000000"/>
          <w:sz w:val="28"/>
        </w:rPr>
        <w:t xml:space="preserve">
      5. Мынадай пайдалану орындары мен мерзімдері белгіленсін: </w:t>
      </w:r>
    </w:p>
    <w:bookmarkEnd w:id="206"/>
    <w:bookmarkStart w:name="z215" w:id="207"/>
    <w:p>
      <w:pPr>
        <w:spacing w:after="0"/>
        <w:ind w:left="0"/>
        <w:jc w:val="both"/>
      </w:pPr>
      <w:r>
        <w:rPr>
          <w:rFonts w:ascii="Times New Roman"/>
          <w:b w:val="false"/>
          <w:i w:val="false"/>
          <w:color w:val="000000"/>
          <w:sz w:val="28"/>
        </w:rPr>
        <w:t>
      1) Есіл бассейнінің барлық су айдындарында, сондай-ақ Астана қаласының, Ақмола және Солтүстік Қазақстан облыстарының әкімшілік шекаралары шегінде – тиісті жылдың 21 мамырынан 9 сәуірін қоса алғандағы аралықта;</w:t>
      </w:r>
    </w:p>
    <w:bookmarkEnd w:id="207"/>
    <w:bookmarkStart w:name="z216" w:id="208"/>
    <w:p>
      <w:pPr>
        <w:spacing w:after="0"/>
        <w:ind w:left="0"/>
        <w:jc w:val="both"/>
      </w:pPr>
      <w:r>
        <w:rPr>
          <w:rFonts w:ascii="Times New Roman"/>
          <w:b w:val="false"/>
          <w:i w:val="false"/>
          <w:color w:val="000000"/>
          <w:sz w:val="28"/>
        </w:rPr>
        <w:t xml:space="preserve">
      2) Есіл бассейнінің ащы-тұзды су айдындарында артемия цисталарын аулауға (ұстауға, жинауға, дайындауға) – тиісті жылдың 16 маусымынан 30 сәуірін қоса алғандағы аралықта. </w:t>
      </w:r>
    </w:p>
    <w:bookmarkEnd w:id="208"/>
    <w:bookmarkStart w:name="z217" w:id="209"/>
    <w:p>
      <w:pPr>
        <w:spacing w:after="0"/>
        <w:ind w:left="0"/>
        <w:jc w:val="left"/>
      </w:pPr>
      <w:r>
        <w:rPr>
          <w:rFonts w:ascii="Times New Roman"/>
          <w:b/>
          <w:i w:val="false"/>
          <w:color w:val="000000"/>
        </w:rPr>
        <w:t xml:space="preserve"> 5-тарау. Нұра-Сарысу бассейні бойынша</w:t>
      </w:r>
    </w:p>
    <w:bookmarkEnd w:id="209"/>
    <w:bookmarkStart w:name="z218" w:id="210"/>
    <w:p>
      <w:pPr>
        <w:spacing w:after="0"/>
        <w:ind w:left="0"/>
        <w:jc w:val="both"/>
      </w:pPr>
      <w:r>
        <w:rPr>
          <w:rFonts w:ascii="Times New Roman"/>
          <w:b w:val="false"/>
          <w:i w:val="false"/>
          <w:color w:val="000000"/>
          <w:sz w:val="28"/>
        </w:rPr>
        <w:t>
      6. Нұра-Сарысу бассейнінің барлық су айдындарында, оның ішінде Ақмола және Қарағанды облыстары шегіндегі Нұра өзенінде – тиісті жылдың 1 маусымынан 30 сәуірін қоса алғандағы аралықта пайдалану орындары мен мерзімдері белгіленсін.</w:t>
      </w:r>
    </w:p>
    <w:bookmarkEnd w:id="210"/>
    <w:bookmarkStart w:name="z219" w:id="211"/>
    <w:p>
      <w:pPr>
        <w:spacing w:after="0"/>
        <w:ind w:left="0"/>
        <w:jc w:val="left"/>
      </w:pPr>
      <w:r>
        <w:rPr>
          <w:rFonts w:ascii="Times New Roman"/>
          <w:b/>
          <w:i w:val="false"/>
          <w:color w:val="000000"/>
        </w:rPr>
        <w:t xml:space="preserve"> 6-тарау. Тобыл-Торғай бассейні бойынша</w:t>
      </w:r>
    </w:p>
    <w:bookmarkEnd w:id="211"/>
    <w:bookmarkStart w:name="z220" w:id="212"/>
    <w:p>
      <w:pPr>
        <w:spacing w:after="0"/>
        <w:ind w:left="0"/>
        <w:jc w:val="both"/>
      </w:pPr>
      <w:r>
        <w:rPr>
          <w:rFonts w:ascii="Times New Roman"/>
          <w:b w:val="false"/>
          <w:i w:val="false"/>
          <w:color w:val="000000"/>
          <w:sz w:val="28"/>
        </w:rPr>
        <w:t xml:space="preserve">
      7. Мынадай пайдалану орындары мен мерзімдері белгіленсін: </w:t>
      </w:r>
    </w:p>
    <w:bookmarkEnd w:id="212"/>
    <w:bookmarkStart w:name="z221" w:id="213"/>
    <w:p>
      <w:pPr>
        <w:spacing w:after="0"/>
        <w:ind w:left="0"/>
        <w:jc w:val="both"/>
      </w:pPr>
      <w:r>
        <w:rPr>
          <w:rFonts w:ascii="Times New Roman"/>
          <w:b w:val="false"/>
          <w:i w:val="false"/>
          <w:color w:val="000000"/>
          <w:sz w:val="28"/>
        </w:rPr>
        <w:t>
      1) Қостанай облысының Арқалық қаласындағы, Амангелді, Жангелді аудандарындағы су қоймаларында – тиісті жылдың 16 мамырынан 31 наурызын қоса алғандағы аралықта;</w:t>
      </w:r>
    </w:p>
    <w:bookmarkEnd w:id="213"/>
    <w:bookmarkStart w:name="z222" w:id="214"/>
    <w:p>
      <w:pPr>
        <w:spacing w:after="0"/>
        <w:ind w:left="0"/>
        <w:jc w:val="both"/>
      </w:pPr>
      <w:r>
        <w:rPr>
          <w:rFonts w:ascii="Times New Roman"/>
          <w:b w:val="false"/>
          <w:i w:val="false"/>
          <w:color w:val="000000"/>
          <w:sz w:val="28"/>
        </w:rPr>
        <w:t>
      шаянды - тиісті жылдың 6 маусымынан 19 наурызын қоса алғандағы аралықта;</w:t>
      </w:r>
    </w:p>
    <w:bookmarkEnd w:id="214"/>
    <w:bookmarkStart w:name="z223" w:id="215"/>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 – тиісті жылдың 6 маусымынан 9 сәуірін қоса алғандағы аралықта;</w:t>
      </w:r>
    </w:p>
    <w:bookmarkEnd w:id="215"/>
    <w:bookmarkStart w:name="z224" w:id="216"/>
    <w:p>
      <w:pPr>
        <w:spacing w:after="0"/>
        <w:ind w:left="0"/>
        <w:jc w:val="both"/>
      </w:pPr>
      <w:r>
        <w:rPr>
          <w:rFonts w:ascii="Times New Roman"/>
          <w:b w:val="false"/>
          <w:i w:val="false"/>
          <w:color w:val="000000"/>
          <w:sz w:val="28"/>
        </w:rPr>
        <w:t>
      шаянды – тиісті жылдың 6 маусымынан 30 сәуірін қоса алғандағы аралықта;</w:t>
      </w:r>
    </w:p>
    <w:bookmarkEnd w:id="216"/>
    <w:bookmarkStart w:name="z225" w:id="217"/>
    <w:p>
      <w:pPr>
        <w:spacing w:after="0"/>
        <w:ind w:left="0"/>
        <w:jc w:val="both"/>
      </w:pPr>
      <w:r>
        <w:rPr>
          <w:rFonts w:ascii="Times New Roman"/>
          <w:b w:val="false"/>
          <w:i w:val="false"/>
          <w:color w:val="000000"/>
          <w:sz w:val="28"/>
        </w:rPr>
        <w:t>
      3) Ақтөбе облысының су айдындарында – тиісті жылдың 1 маусымынан 9 сәуірін қоса алғандағы аралықта;</w:t>
      </w:r>
    </w:p>
    <w:bookmarkEnd w:id="217"/>
    <w:bookmarkStart w:name="z226" w:id="218"/>
    <w:p>
      <w:pPr>
        <w:spacing w:after="0"/>
        <w:ind w:left="0"/>
        <w:jc w:val="both"/>
      </w:pPr>
      <w:r>
        <w:rPr>
          <w:rFonts w:ascii="Times New Roman"/>
          <w:b w:val="false"/>
          <w:i w:val="false"/>
          <w:color w:val="000000"/>
          <w:sz w:val="28"/>
        </w:rPr>
        <w:t>
      шаянды – тиісті жылдың 6 маусымынан 31 қаңтарын қоса алғандағы аралықта;</w:t>
      </w:r>
    </w:p>
    <w:bookmarkEnd w:id="218"/>
    <w:bookmarkStart w:name="z227" w:id="219"/>
    <w:p>
      <w:pPr>
        <w:spacing w:after="0"/>
        <w:ind w:left="0"/>
        <w:jc w:val="both"/>
      </w:pPr>
      <w:r>
        <w:rPr>
          <w:rFonts w:ascii="Times New Roman"/>
          <w:b w:val="false"/>
          <w:i w:val="false"/>
          <w:color w:val="000000"/>
          <w:sz w:val="28"/>
        </w:rPr>
        <w:t>
      4) кәсіпшілік емес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кеніші бөгетiне (Тобыл қолтығы) дейiн және автожол көпірінен (Рудный қаласы тасжолы - Тобыл станциясы) Майский кентіне (Аят қолтығы) дейiнгі Қаратомар су қоймасында – тиісті жылдың 2 шілдесінен 14 сәуірін қоса алғандағы аралықта.</w:t>
      </w:r>
    </w:p>
    <w:bookmarkEnd w:id="219"/>
    <w:bookmarkStart w:name="z228" w:id="220"/>
    <w:p>
      <w:pPr>
        <w:spacing w:after="0"/>
        <w:ind w:left="0"/>
        <w:jc w:val="left"/>
      </w:pPr>
      <w:r>
        <w:rPr>
          <w:rFonts w:ascii="Times New Roman"/>
          <w:b/>
          <w:i w:val="false"/>
          <w:color w:val="000000"/>
        </w:rPr>
        <w:t xml:space="preserve"> 7-тарау. Жайық-Каспий бассейні және Қиғаш өзені бойынша</w:t>
      </w:r>
    </w:p>
    <w:bookmarkEnd w:id="220"/>
    <w:bookmarkStart w:name="z229" w:id="221"/>
    <w:p>
      <w:pPr>
        <w:spacing w:after="0"/>
        <w:ind w:left="0"/>
        <w:jc w:val="both"/>
      </w:pPr>
      <w:r>
        <w:rPr>
          <w:rFonts w:ascii="Times New Roman"/>
          <w:b w:val="false"/>
          <w:i w:val="false"/>
          <w:color w:val="000000"/>
          <w:sz w:val="28"/>
        </w:rPr>
        <w:t xml:space="preserve">
      8. Мынадай пайдалану орындары мен мерзімдері белгіленсін: </w:t>
      </w:r>
    </w:p>
    <w:bookmarkEnd w:id="221"/>
    <w:bookmarkStart w:name="z230" w:id="222"/>
    <w:p>
      <w:pPr>
        <w:spacing w:after="0"/>
        <w:ind w:left="0"/>
        <w:jc w:val="both"/>
      </w:pP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 тиісті жылдың 1 қыркүйегінен 24 мамырын қоса алғандағы аралықта;</w:t>
      </w:r>
    </w:p>
    <w:bookmarkEnd w:id="222"/>
    <w:bookmarkStart w:name="z231" w:id="223"/>
    <w:p>
      <w:pPr>
        <w:spacing w:after="0"/>
        <w:ind w:left="0"/>
        <w:jc w:val="both"/>
      </w:pPr>
      <w:r>
        <w:rPr>
          <w:rFonts w:ascii="Times New Roman"/>
          <w:b w:val="false"/>
          <w:i w:val="false"/>
          <w:color w:val="000000"/>
          <w:sz w:val="28"/>
        </w:rPr>
        <w:t>
      2) Маңғышлақ архипелагы аралдарында және Каспий теңiзiнiң қазақстандық секторы акваториясының Түпқараған мүйiсiнен Бұрыншық мүйiсiне дейiнгi іргелес жағалауында – тиісті жылдың 16 наурызынан 14 қарашасын қоса алғандағы аралықта;</w:t>
      </w:r>
    </w:p>
    <w:bookmarkEnd w:id="223"/>
    <w:bookmarkStart w:name="z232" w:id="224"/>
    <w:p>
      <w:pPr>
        <w:spacing w:after="0"/>
        <w:ind w:left="0"/>
        <w:jc w:val="both"/>
      </w:pPr>
      <w:r>
        <w:rPr>
          <w:rFonts w:ascii="Times New Roman"/>
          <w:b w:val="false"/>
          <w:i w:val="false"/>
          <w:color w:val="000000"/>
          <w:sz w:val="28"/>
        </w:rPr>
        <w:t>
      3) Жайық және Қиғаш өзендерінің жанама су айдындарында – тиісті жылдың 1 қыркүйегінен 31 наурызын қоса алғандағы аралықта;</w:t>
      </w:r>
    </w:p>
    <w:bookmarkEnd w:id="224"/>
    <w:bookmarkStart w:name="z233" w:id="225"/>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 тиісті жылдың 16 тамызынан 15 мамырын қоса алғандағы аралықта;</w:t>
      </w:r>
    </w:p>
    <w:bookmarkEnd w:id="225"/>
    <w:bookmarkStart w:name="z234" w:id="226"/>
    <w:p>
      <w:pPr>
        <w:spacing w:after="0"/>
        <w:ind w:left="0"/>
        <w:jc w:val="both"/>
      </w:pP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мұз қатқан кезеңді қоспағанда – тиісті жылдың 16 тамызынан 24 мамырын қоса алғандағы аралықта;</w:t>
      </w:r>
    </w:p>
    <w:bookmarkEnd w:id="226"/>
    <w:bookmarkStart w:name="z235" w:id="227"/>
    <w:p>
      <w:pPr>
        <w:spacing w:after="0"/>
        <w:ind w:left="0"/>
        <w:jc w:val="both"/>
      </w:pPr>
      <w:r>
        <w:rPr>
          <w:rFonts w:ascii="Times New Roman"/>
          <w:b w:val="false"/>
          <w:i w:val="false"/>
          <w:color w:val="000000"/>
          <w:sz w:val="28"/>
        </w:rPr>
        <w:t>
      6) Батыс Қазақстан облысының су айдындарында Жайық өзенін қоспағанда – тиісті жылдың 1 маусымынан 9 сәуірін қоса алғандағы аралықта;</w:t>
      </w:r>
    </w:p>
    <w:bookmarkEnd w:id="227"/>
    <w:bookmarkStart w:name="z236" w:id="228"/>
    <w:p>
      <w:pPr>
        <w:spacing w:after="0"/>
        <w:ind w:left="0"/>
        <w:jc w:val="both"/>
      </w:pPr>
      <w:r>
        <w:rPr>
          <w:rFonts w:ascii="Times New Roman"/>
          <w:b w:val="false"/>
          <w:i w:val="false"/>
          <w:color w:val="000000"/>
          <w:sz w:val="28"/>
        </w:rPr>
        <w:t>
      7) шаяндарды аулау үшін барлық су айдындарында – тиісті жылдың 16 маусымынан 31 наурызын қоса алғандағы аралықта;</w:t>
      </w:r>
    </w:p>
    <w:bookmarkEnd w:id="228"/>
    <w:bookmarkStart w:name="z237" w:id="229"/>
    <w:p>
      <w:pPr>
        <w:spacing w:after="0"/>
        <w:ind w:left="0"/>
        <w:jc w:val="both"/>
      </w:pPr>
      <w:r>
        <w:rPr>
          <w:rFonts w:ascii="Times New Roman"/>
          <w:b w:val="false"/>
          <w:i w:val="false"/>
          <w:color w:val="000000"/>
          <w:sz w:val="28"/>
        </w:rPr>
        <w:t>
      8) кәсіпшілік емес аулау құралдарын қолдана отырып:</w:t>
      </w:r>
    </w:p>
    <w:bookmarkEnd w:id="229"/>
    <w:bookmarkStart w:name="z238" w:id="230"/>
    <w:p>
      <w:pPr>
        <w:spacing w:after="0"/>
        <w:ind w:left="0"/>
        <w:jc w:val="both"/>
      </w:pPr>
      <w:r>
        <w:rPr>
          <w:rFonts w:ascii="Times New Roman"/>
          <w:b w:val="false"/>
          <w:i w:val="false"/>
          <w:color w:val="000000"/>
          <w:sz w:val="28"/>
        </w:rPr>
        <w:t>
      Атырау облысының шегіндегі Жайық өзенінде – тиісті жылдың 16 маусымынан 14 мамырын қоса алғандағы аралықта;</w:t>
      </w:r>
    </w:p>
    <w:bookmarkEnd w:id="230"/>
    <w:bookmarkStart w:name="z239" w:id="231"/>
    <w:p>
      <w:pPr>
        <w:spacing w:after="0"/>
        <w:ind w:left="0"/>
        <w:jc w:val="both"/>
      </w:pPr>
      <w:r>
        <w:rPr>
          <w:rFonts w:ascii="Times New Roman"/>
          <w:b w:val="false"/>
          <w:i w:val="false"/>
          <w:color w:val="000000"/>
          <w:sz w:val="28"/>
        </w:rPr>
        <w:t>
      Қиғаш өзенінде, оның барлық каналдары мен өзектерінде – тиісті жылдың 21 мамырынан 19 сәуірін қоса алғандағы аралықта;</w:t>
      </w:r>
    </w:p>
    <w:bookmarkEnd w:id="231"/>
    <w:bookmarkStart w:name="z240" w:id="232"/>
    <w:p>
      <w:pPr>
        <w:spacing w:after="0"/>
        <w:ind w:left="0"/>
        <w:jc w:val="both"/>
      </w:pPr>
      <w:r>
        <w:rPr>
          <w:rFonts w:ascii="Times New Roman"/>
          <w:b w:val="false"/>
          <w:i w:val="false"/>
          <w:color w:val="000000"/>
          <w:sz w:val="28"/>
        </w:rPr>
        <w:t>
      Батыс Қазақстан облысының шегінде Жайық өзенінде, оның барлық жанама су айдындарында (ескі өзендер, құймалар, жылғалар, өзектер) – тиісті жылдың 16 маусымынан 9 сәуірін қоса алғандағы аралықта;</w:t>
      </w:r>
    </w:p>
    <w:bookmarkEnd w:id="232"/>
    <w:bookmarkStart w:name="z241" w:id="233"/>
    <w:p>
      <w:pPr>
        <w:spacing w:after="0"/>
        <w:ind w:left="0"/>
        <w:jc w:val="both"/>
      </w:pPr>
      <w:r>
        <w:rPr>
          <w:rFonts w:ascii="Times New Roman"/>
          <w:b w:val="false"/>
          <w:i w:val="false"/>
          <w:color w:val="000000"/>
          <w:sz w:val="28"/>
        </w:rPr>
        <w:t xml:space="preserve">
      Батыс Қазақстан облысының шегіндегі жергілікті маңызы бар су айдындарында – тиісті жылдың 1 мамырынан 9 сәуірін қоса алғандағы аралықта. </w:t>
      </w:r>
    </w:p>
    <w:bookmarkEnd w:id="233"/>
    <w:bookmarkStart w:name="z242" w:id="234"/>
    <w:p>
      <w:pPr>
        <w:spacing w:after="0"/>
        <w:ind w:left="0"/>
        <w:jc w:val="left"/>
      </w:pPr>
      <w:r>
        <w:rPr>
          <w:rFonts w:ascii="Times New Roman"/>
          <w:b/>
          <w:i w:val="false"/>
          <w:color w:val="000000"/>
        </w:rPr>
        <w:t xml:space="preserve"> 8-тарау. Шу-Талас бассейні бойынша</w:t>
      </w:r>
    </w:p>
    <w:bookmarkEnd w:id="234"/>
    <w:bookmarkStart w:name="z243" w:id="235"/>
    <w:p>
      <w:pPr>
        <w:spacing w:after="0"/>
        <w:ind w:left="0"/>
        <w:jc w:val="both"/>
      </w:pPr>
      <w:r>
        <w:rPr>
          <w:rFonts w:ascii="Times New Roman"/>
          <w:b w:val="false"/>
          <w:i w:val="false"/>
          <w:color w:val="000000"/>
          <w:sz w:val="28"/>
        </w:rPr>
        <w:t>
      9. Мынадай пайдалану орындары мен мерзімдері белгіленсін:</w:t>
      </w:r>
    </w:p>
    <w:bookmarkEnd w:id="235"/>
    <w:bookmarkStart w:name="z244" w:id="236"/>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 тиісті жылдың 2 шілдесінен 29 ақпанын қоса алғандағы аралықта;</w:t>
      </w:r>
    </w:p>
    <w:bookmarkEnd w:id="236"/>
    <w:bookmarkStart w:name="z245" w:id="237"/>
    <w:p>
      <w:pPr>
        <w:spacing w:after="0"/>
        <w:ind w:left="0"/>
        <w:jc w:val="both"/>
      </w:pPr>
      <w:r>
        <w:rPr>
          <w:rFonts w:ascii="Times New Roman"/>
          <w:b w:val="false"/>
          <w:i w:val="false"/>
          <w:color w:val="000000"/>
          <w:sz w:val="28"/>
        </w:rPr>
        <w:t>
      2) басқа су айдындарында – тиісті жылдың 1 маусымынан 14 сәуірін қоса алғандағы аралықта;</w:t>
      </w:r>
    </w:p>
    <w:bookmarkEnd w:id="237"/>
    <w:bookmarkStart w:name="z246" w:id="238"/>
    <w:p>
      <w:pPr>
        <w:spacing w:after="0"/>
        <w:ind w:left="0"/>
        <w:jc w:val="both"/>
      </w:pPr>
      <w:r>
        <w:rPr>
          <w:rFonts w:ascii="Times New Roman"/>
          <w:b w:val="false"/>
          <w:i w:val="false"/>
          <w:color w:val="000000"/>
          <w:sz w:val="28"/>
        </w:rPr>
        <w:t xml:space="preserve">
      3) Тасөткел су қоймасынан жоғары орналасқан Шу өзенінде, оның құймаларында және Талас өзенінде – тиісті жылдың 1 шілдесінен 14 сәуірін қоса алғандағы аралықта. </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78</w:t>
            </w:r>
            <w:r>
              <w:br/>
            </w:r>
            <w:r>
              <w:rPr>
                <w:rFonts w:ascii="Times New Roman"/>
                <w:b w:val="false"/>
                <w:i w:val="false"/>
                <w:color w:val="000000"/>
                <w:sz w:val="20"/>
              </w:rPr>
              <w:t>бұйрығына 3-қосымша</w:t>
            </w:r>
          </w:p>
        </w:tc>
      </w:tr>
    </w:tbl>
    <w:bookmarkStart w:name="z248" w:id="239"/>
    <w:p>
      <w:pPr>
        <w:spacing w:after="0"/>
        <w:ind w:left="0"/>
        <w:jc w:val="left"/>
      </w:pPr>
      <w:r>
        <w:rPr>
          <w:rFonts w:ascii="Times New Roman"/>
          <w:b/>
          <w:i w:val="false"/>
          <w:color w:val="000000"/>
        </w:rPr>
        <w:t xml:space="preserve"> Күші жойылған кейбір бұйрықтардың тізбесі</w:t>
      </w:r>
    </w:p>
    <w:bookmarkEnd w:id="239"/>
    <w:bookmarkStart w:name="z249" w:id="240"/>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11939 болып тіркелген). </w:t>
      </w:r>
    </w:p>
    <w:bookmarkEnd w:id="240"/>
    <w:bookmarkStart w:name="z250" w:id="241"/>
    <w:p>
      <w:pPr>
        <w:spacing w:after="0"/>
        <w:ind w:left="0"/>
        <w:jc w:val="both"/>
      </w:pPr>
      <w:r>
        <w:rPr>
          <w:rFonts w:ascii="Times New Roman"/>
          <w:b w:val="false"/>
          <w:i w:val="false"/>
          <w:color w:val="000000"/>
          <w:sz w:val="28"/>
        </w:rPr>
        <w:t xml:space="preserve">
      2. "Жануарлар дүниесі объектілерін, олардың бөліктері мен дериваттарын пайдалануға шектеулер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мен толықтыру енгізу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1 қазандағы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12238 болып тіркелген). </w:t>
      </w:r>
    </w:p>
    <w:bookmarkEnd w:id="241"/>
    <w:bookmarkStart w:name="z251" w:id="242"/>
    <w:p>
      <w:pPr>
        <w:spacing w:after="0"/>
        <w:ind w:left="0"/>
        <w:jc w:val="both"/>
      </w:pPr>
      <w:r>
        <w:rPr>
          <w:rFonts w:ascii="Times New Roman"/>
          <w:b w:val="false"/>
          <w:i w:val="false"/>
          <w:color w:val="000000"/>
          <w:sz w:val="28"/>
        </w:rPr>
        <w:t xml:space="preserve">
      3.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 Қазақстан Республикасы Ауыл шаруашылығы министрлігі Орман шаруашылығы және жануарлар дүниесі комитеті төрағасының міндетін атқарушы 2016 жылғы 15 маусымдағы № 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13927 болып тіркелген).</w:t>
      </w:r>
    </w:p>
    <w:bookmarkEnd w:id="242"/>
    <w:bookmarkStart w:name="z252" w:id="243"/>
    <w:p>
      <w:pPr>
        <w:spacing w:after="0"/>
        <w:ind w:left="0"/>
        <w:jc w:val="both"/>
      </w:pPr>
      <w:r>
        <w:rPr>
          <w:rFonts w:ascii="Times New Roman"/>
          <w:b w:val="false"/>
          <w:i w:val="false"/>
          <w:color w:val="000000"/>
          <w:sz w:val="28"/>
        </w:rPr>
        <w:t xml:space="preserve">
      4.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 Қазақстан Республикасы Ауыл шаруашылығы министрлігі Орман шаруашылығы және жануарлар дүниесі комитеті төрағасының міндетін атқарушының 2016 жылғы 29 тамыздағы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14271 болып тіркелген).</w:t>
      </w:r>
    </w:p>
    <w:bookmarkEnd w:id="243"/>
    <w:bookmarkStart w:name="z253" w:id="244"/>
    <w:p>
      <w:pPr>
        <w:spacing w:after="0"/>
        <w:ind w:left="0"/>
        <w:jc w:val="both"/>
      </w:pPr>
      <w:r>
        <w:rPr>
          <w:rFonts w:ascii="Times New Roman"/>
          <w:b w:val="false"/>
          <w:i w:val="false"/>
          <w:color w:val="000000"/>
          <w:sz w:val="28"/>
        </w:rPr>
        <w:t xml:space="preserve">
      5.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мен толықтырулар енгізу туралы" Қазақстан Республикасы Ауыл шаруашылығы министрлігі Орман шаруашылығы және жануарлар дүниесі комитеті өрағасының міндетін атқарушының 2016 жылғы 24 қарашадағы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14548 болып тіркелген).</w:t>
      </w:r>
    </w:p>
    <w:bookmarkEnd w:id="244"/>
    <w:bookmarkStart w:name="z254" w:id="245"/>
    <w:p>
      <w:pPr>
        <w:spacing w:after="0"/>
        <w:ind w:left="0"/>
        <w:jc w:val="both"/>
      </w:pPr>
      <w:r>
        <w:rPr>
          <w:rFonts w:ascii="Times New Roman"/>
          <w:b w:val="false"/>
          <w:i w:val="false"/>
          <w:color w:val="000000"/>
          <w:sz w:val="28"/>
        </w:rPr>
        <w:t xml:space="preserve">
      6.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 Қазақстан Республикасы Ауыл шаруашылығы министрлігі Орман шаруашылығы және жануарлар дүниесі комитеті төрағасының 2018 жылғы 14 мамырдағы № 17-5-6/135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16963 болып тіркелген).</w:t>
      </w:r>
    </w:p>
    <w:bookmarkEnd w:id="245"/>
    <w:bookmarkStart w:name="z255" w:id="246"/>
    <w:p>
      <w:pPr>
        <w:spacing w:after="0"/>
        <w:ind w:left="0"/>
        <w:jc w:val="both"/>
      </w:pPr>
      <w:r>
        <w:rPr>
          <w:rFonts w:ascii="Times New Roman"/>
          <w:b w:val="false"/>
          <w:i w:val="false"/>
          <w:color w:val="000000"/>
          <w:sz w:val="28"/>
        </w:rPr>
        <w:t xml:space="preserve">
      7.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толықтыру енгізу туралы" Қазақстан Республикасы Ауыл шаруашылығы министрлігі Орман шаруашылығы және жануарлар дүниесі комитеті төрағасының 2020 жылғы 3 ақпандағы № 27-5-6/16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20010 болып тіркелген). </w:t>
      </w:r>
    </w:p>
    <w:bookmarkEnd w:id="246"/>
    <w:bookmarkStart w:name="z256" w:id="247"/>
    <w:p>
      <w:pPr>
        <w:spacing w:after="0"/>
        <w:ind w:left="0"/>
        <w:jc w:val="both"/>
      </w:pPr>
      <w:r>
        <w:rPr>
          <w:rFonts w:ascii="Times New Roman"/>
          <w:b w:val="false"/>
          <w:i w:val="false"/>
          <w:color w:val="000000"/>
          <w:sz w:val="28"/>
        </w:rPr>
        <w:t xml:space="preserve">
      8.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 Қазақстан Республикасы Экология, геология және табиғи ресурстар министрлігі Орман шаруашылығы және жануарлар дүниесі комитеті төрағасының міндетін атқарушының 2020 жылғы 1 сәуірдегі № 27-5-6/72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20271 болып тіркелген).</w:t>
      </w:r>
    </w:p>
    <w:bookmarkEnd w:id="247"/>
    <w:bookmarkStart w:name="z257" w:id="248"/>
    <w:p>
      <w:pPr>
        <w:spacing w:after="0"/>
        <w:ind w:left="0"/>
        <w:jc w:val="both"/>
      </w:pPr>
      <w:r>
        <w:rPr>
          <w:rFonts w:ascii="Times New Roman"/>
          <w:b w:val="false"/>
          <w:i w:val="false"/>
          <w:color w:val="000000"/>
          <w:sz w:val="28"/>
        </w:rPr>
        <w:t xml:space="preserve">
      9.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 Қазақстан Республикасы Экология, геология және табиғи ресурстар министрлігі Орман шаруашылығы және жануарлар дүниесі комитеті төрағасының 2020 жылғы 20 сәуірдегі № 27-5-6/83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20453 болып тіркелген). </w:t>
      </w:r>
    </w:p>
    <w:bookmarkEnd w:id="248"/>
    <w:bookmarkStart w:name="z258" w:id="249"/>
    <w:p>
      <w:pPr>
        <w:spacing w:after="0"/>
        <w:ind w:left="0"/>
        <w:jc w:val="both"/>
      </w:pPr>
      <w:r>
        <w:rPr>
          <w:rFonts w:ascii="Times New Roman"/>
          <w:b w:val="false"/>
          <w:i w:val="false"/>
          <w:color w:val="000000"/>
          <w:sz w:val="28"/>
        </w:rPr>
        <w:t xml:space="preserve">
      10.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 Қазақстан Республикасы Экология, геология және табиғи ресурстар министрлігі Орман шаруашылығы және жануарлар дүниесі комитеті төрағасының 2020 жылғы 30 шiлдедегi № 27-5-6/156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21048 болып тіркелген). </w:t>
      </w:r>
    </w:p>
    <w:bookmarkEnd w:id="249"/>
    <w:bookmarkStart w:name="z259" w:id="250"/>
    <w:p>
      <w:pPr>
        <w:spacing w:after="0"/>
        <w:ind w:left="0"/>
        <w:jc w:val="both"/>
      </w:pPr>
      <w:r>
        <w:rPr>
          <w:rFonts w:ascii="Times New Roman"/>
          <w:b w:val="false"/>
          <w:i w:val="false"/>
          <w:color w:val="000000"/>
          <w:sz w:val="28"/>
        </w:rPr>
        <w:t xml:space="preserve">
      11.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 Қазақстан Республикасы Экология, геология және табиғи ресурстар министрлігінің Балық шаруашылығы комитеті төрағасының 2021 жылғы 3 тамыздағы N 30-4-8/77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23849 болып тіркелген). </w:t>
      </w:r>
    </w:p>
    <w:bookmarkEnd w:id="250"/>
    <w:bookmarkStart w:name="z260" w:id="251"/>
    <w:p>
      <w:pPr>
        <w:spacing w:after="0"/>
        <w:ind w:left="0"/>
        <w:jc w:val="both"/>
      </w:pPr>
      <w:r>
        <w:rPr>
          <w:rFonts w:ascii="Times New Roman"/>
          <w:b w:val="false"/>
          <w:i w:val="false"/>
          <w:color w:val="000000"/>
          <w:sz w:val="28"/>
        </w:rPr>
        <w:t xml:space="preserve">
      12.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 Қазақстан Республикасы Экология, геология және табиғи ресурстар министрлігінің Балық шаруашылығы комитеті төрағасының 2022 жылғы 4 мамырдағы № 30-9/64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27934 болып тіркелген).</w:t>
      </w:r>
    </w:p>
    <w:bookmarkEnd w:id="251"/>
    <w:bookmarkStart w:name="z261" w:id="252"/>
    <w:p>
      <w:pPr>
        <w:spacing w:after="0"/>
        <w:ind w:left="0"/>
        <w:jc w:val="both"/>
      </w:pPr>
      <w:r>
        <w:rPr>
          <w:rFonts w:ascii="Times New Roman"/>
          <w:b w:val="false"/>
          <w:i w:val="false"/>
          <w:color w:val="000000"/>
          <w:sz w:val="28"/>
        </w:rPr>
        <w:t xml:space="preserve">
      13.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 Қазақстан Республикасы Экология, геология және табиғи ресурстар министрлігі Орман шаруашылығы және жануарлар дүниесі комитеті төрағасының 2022 жылғы 28 желтоқсандағы № 27-5/371-НҚ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31313 болып тіркелген).</w:t>
      </w:r>
    </w:p>
    <w:bookmarkEnd w:id="252"/>
    <w:bookmarkStart w:name="z262" w:id="253"/>
    <w:p>
      <w:pPr>
        <w:spacing w:after="0"/>
        <w:ind w:left="0"/>
        <w:jc w:val="both"/>
      </w:pPr>
      <w:r>
        <w:rPr>
          <w:rFonts w:ascii="Times New Roman"/>
          <w:b w:val="false"/>
          <w:i w:val="false"/>
          <w:color w:val="000000"/>
          <w:sz w:val="28"/>
        </w:rPr>
        <w:t xml:space="preserve">
      14.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 Қазақстан Республикасы Экология және табиғи ресурстар министрлігінің Балық шаруашылығы комитеті төрағасының 2023 жылғы 16 наурыздағы № 30-9/49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32133 болып тіркелген). </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