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9f5a" w14:textId="c029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профилактикалық есепте тұрған адамдарды профилактикалық есепке алуды жүргізу және профилактикалық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5 наурыздағы № 163 бұйрығы. Қазақстан Республикасының Әділет министрлігінде 2026 жылғы 6 наурызда № 38111 тіркелді</w:t>
      </w:r>
    </w:p>
    <w:p>
      <w:pPr>
        <w:spacing w:after="0"/>
        <w:ind w:left="0"/>
        <w:jc w:val="both"/>
      </w:pPr>
      <w:bookmarkStart w:name="z4" w:id="0"/>
      <w:r>
        <w:rPr>
          <w:rFonts w:ascii="Times New Roman"/>
          <w:b w:val="false"/>
          <w:i w:val="false"/>
          <w:color w:val="000000"/>
          <w:sz w:val="28"/>
        </w:rPr>
        <w:t xml:space="preserve">
      "Құқық бұзушылық профилактикасы туралы" Қазақстан Республикасының Заңының 59-бабының </w:t>
      </w:r>
      <w:r>
        <w:rPr>
          <w:rFonts w:ascii="Times New Roman"/>
          <w:b w:val="false"/>
          <w:i w:val="false"/>
          <w:color w:val="000000"/>
          <w:sz w:val="28"/>
        </w:rPr>
        <w:t>13-тармағына</w:t>
      </w:r>
      <w:r>
        <w:rPr>
          <w:rFonts w:ascii="Times New Roman"/>
          <w:b w:val="false"/>
          <w:i w:val="false"/>
          <w:color w:val="000000"/>
          <w:sz w:val="28"/>
        </w:rPr>
        <w:t xml:space="preserve"> және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308)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Ішкі істер органдарында профилактикалық есепте тұрған адамдарды профилактикалық есепке алуды жүргізу және профилактикалық бақылауды жүзеге асыру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және кейбір бұйрықтардың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Қазақстан Республикасының заңнамада белгіленген тәртіпте:</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Қазақтан Республикасы Ішкі істер министрлігінің Заң мен нормашығармашылықты үйлестіру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жүктелсiн.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күнінен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5 наурыздағы</w:t>
            </w:r>
            <w:r>
              <w:br/>
            </w:r>
            <w:r>
              <w:rPr>
                <w:rFonts w:ascii="Times New Roman"/>
                <w:b w:val="false"/>
                <w:i w:val="false"/>
                <w:color w:val="000000"/>
                <w:sz w:val="20"/>
              </w:rPr>
              <w:t>№ 163 Бұйрыққа</w:t>
            </w:r>
            <w:r>
              <w:br/>
            </w:r>
            <w:r>
              <w:rPr>
                <w:rFonts w:ascii="Times New Roman"/>
                <w:b w:val="false"/>
                <w:i w:val="false"/>
                <w:color w:val="000000"/>
                <w:sz w:val="20"/>
              </w:rPr>
              <w:t>1-қосымша</w:t>
            </w:r>
          </w:p>
        </w:tc>
      </w:tr>
    </w:tbl>
    <w:bookmarkStart w:name="z15" w:id="9"/>
    <w:p>
      <w:pPr>
        <w:spacing w:after="0"/>
        <w:ind w:left="0"/>
        <w:jc w:val="left"/>
      </w:pPr>
      <w:r>
        <w:rPr>
          <w:rFonts w:ascii="Times New Roman"/>
          <w:b/>
          <w:i w:val="false"/>
          <w:color w:val="000000"/>
        </w:rPr>
        <w:t xml:space="preserve"> Ішкі істер органдарында профилактикалық есепте тұрған адамдарды профилактикалық есепке алуды жүргізуді және профилактикалық бақылауды жүзеге асыру қағидалары</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Ішкі істер органдарында профилактикалық есепте тұратын адамдарды профилактикалық есепке алуды жүргізу және профилактикалық бақылауды жүзеге асыру қағидалары (бұдан әрі – Қағидалар) "Құқық бұзушылық профилактикасы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ішкі істер органдарында профилактикалық есепте тұратын адамдарды профилактикалық есепке алуды жүргізуді және бақылауды жүзеге асыру тәртібін айқындайды.</w:t>
      </w:r>
    </w:p>
    <w:bookmarkEnd w:id="11"/>
    <w:bookmarkStart w:name="z18" w:id="12"/>
    <w:p>
      <w:pPr>
        <w:spacing w:after="0"/>
        <w:ind w:left="0"/>
        <w:jc w:val="both"/>
      </w:pPr>
      <w:r>
        <w:rPr>
          <w:rFonts w:ascii="Times New Roman"/>
          <w:b w:val="false"/>
          <w:i w:val="false"/>
          <w:color w:val="000000"/>
          <w:sz w:val="28"/>
        </w:rPr>
        <w:t>
      2. Профилактикалық есепке алу мен бақылауды жүзеге асыруды ішкі істер органының қоғамдық қауіпсіздік бөлімшесіне жетекшілік ететін басшының орынбасары немесе қоғамдық қауіпсіздік бөлімшесінің басшысы бақылайды, олар тоқсан сайын профилактикалық істердің жүргізілуін тексереді.</w:t>
      </w:r>
    </w:p>
    <w:bookmarkEnd w:id="12"/>
    <w:bookmarkStart w:name="z19" w:id="13"/>
    <w:p>
      <w:pPr>
        <w:spacing w:after="0"/>
        <w:ind w:left="0"/>
        <w:jc w:val="left"/>
      </w:pPr>
      <w:r>
        <w:rPr>
          <w:rFonts w:ascii="Times New Roman"/>
          <w:b/>
          <w:i w:val="false"/>
          <w:color w:val="000000"/>
        </w:rPr>
        <w:t xml:space="preserve"> 2-тарау. Профилактикалық есепке алуды жүргізу тәртібі</w:t>
      </w:r>
    </w:p>
    <w:bookmarkEnd w:id="13"/>
    <w:bookmarkStart w:name="z20" w:id="14"/>
    <w:p>
      <w:pPr>
        <w:spacing w:after="0"/>
        <w:ind w:left="0"/>
        <w:jc w:val="both"/>
      </w:pPr>
      <w:r>
        <w:rPr>
          <w:rFonts w:ascii="Times New Roman"/>
          <w:b w:val="false"/>
          <w:i w:val="false"/>
          <w:color w:val="000000"/>
          <w:sz w:val="28"/>
        </w:rPr>
        <w:t>
      3. Профилактикалық есепке алу құқық бұзушылықтың жеке профилактикасы жөніндегі шаралардың қолданылу кезеңінде келесі санаттар бойыша жүзеге асырылады:</w:t>
      </w:r>
    </w:p>
    <w:bookmarkEnd w:id="14"/>
    <w:bookmarkStart w:name="z21" w:id="15"/>
    <w:p>
      <w:pPr>
        <w:spacing w:after="0"/>
        <w:ind w:left="0"/>
        <w:jc w:val="both"/>
      </w:pPr>
      <w:r>
        <w:rPr>
          <w:rFonts w:ascii="Times New Roman"/>
          <w:b w:val="false"/>
          <w:i w:val="false"/>
          <w:color w:val="000000"/>
          <w:sz w:val="28"/>
        </w:rPr>
        <w:t>
      1) қорғау нұсқамасы шығарылған адамдарды;</w:t>
      </w:r>
    </w:p>
    <w:bookmarkEnd w:id="15"/>
    <w:bookmarkStart w:name="z22" w:id="16"/>
    <w:p>
      <w:pPr>
        <w:spacing w:after="0"/>
        <w:ind w:left="0"/>
        <w:jc w:val="both"/>
      </w:pPr>
      <w:r>
        <w:rPr>
          <w:rFonts w:ascii="Times New Roman"/>
          <w:b w:val="false"/>
          <w:i w:val="false"/>
          <w:color w:val="000000"/>
          <w:sz w:val="28"/>
        </w:rPr>
        <w:t>
      2) мінез-құлқына ерекше талаптар белгіленген адамдарды;</w:t>
      </w:r>
    </w:p>
    <w:bookmarkEnd w:id="16"/>
    <w:bookmarkStart w:name="z23" w:id="17"/>
    <w:p>
      <w:pPr>
        <w:spacing w:after="0"/>
        <w:ind w:left="0"/>
        <w:jc w:val="both"/>
      </w:pPr>
      <w:r>
        <w:rPr>
          <w:rFonts w:ascii="Times New Roman"/>
          <w:b w:val="false"/>
          <w:i w:val="false"/>
          <w:color w:val="000000"/>
          <w:sz w:val="28"/>
        </w:rPr>
        <w:t>
      3) бас бостандығынан айыру түріндегі жазаны шартты түрде мерзімінен бұрын босату туралы шешім қабылданған адамды;</w:t>
      </w:r>
    </w:p>
    <w:bookmarkEnd w:id="17"/>
    <w:bookmarkStart w:name="z24" w:id="18"/>
    <w:p>
      <w:pPr>
        <w:spacing w:after="0"/>
        <w:ind w:left="0"/>
        <w:jc w:val="both"/>
      </w:pPr>
      <w:r>
        <w:rPr>
          <w:rFonts w:ascii="Times New Roman"/>
          <w:b w:val="false"/>
          <w:i w:val="false"/>
          <w:color w:val="000000"/>
          <w:sz w:val="28"/>
        </w:rPr>
        <w:t>
      4) әкімшілік қадағалау белгіленген адамды;</w:t>
      </w:r>
    </w:p>
    <w:bookmarkEnd w:id="18"/>
    <w:bookmarkStart w:name="z25" w:id="19"/>
    <w:p>
      <w:pPr>
        <w:spacing w:after="0"/>
        <w:ind w:left="0"/>
        <w:jc w:val="both"/>
      </w:pPr>
      <w:r>
        <w:rPr>
          <w:rFonts w:ascii="Times New Roman"/>
          <w:b w:val="false"/>
          <w:i w:val="false"/>
          <w:color w:val="000000"/>
          <w:sz w:val="28"/>
        </w:rPr>
        <w:t>
      5) ресми алдын ала ескерту шығарылған адамды;</w:t>
      </w:r>
    </w:p>
    <w:bookmarkEnd w:id="19"/>
    <w:bookmarkStart w:name="z26" w:id="20"/>
    <w:p>
      <w:pPr>
        <w:spacing w:after="0"/>
        <w:ind w:left="0"/>
        <w:jc w:val="both"/>
      </w:pPr>
      <w:r>
        <w:rPr>
          <w:rFonts w:ascii="Times New Roman"/>
          <w:b w:val="false"/>
          <w:i w:val="false"/>
          <w:color w:val="000000"/>
          <w:sz w:val="28"/>
        </w:rPr>
        <w:t>
      6) қоғамнан оқшаулауға байланысты емес жаза немесе қылмыстық-құқықтық әсер етудің өзге де шаралары қолданылған адамды;</w:t>
      </w:r>
    </w:p>
    <w:bookmarkEnd w:id="20"/>
    <w:bookmarkStart w:name="z27" w:id="21"/>
    <w:p>
      <w:pPr>
        <w:spacing w:after="0"/>
        <w:ind w:left="0"/>
        <w:jc w:val="both"/>
      </w:pPr>
      <w:r>
        <w:rPr>
          <w:rFonts w:ascii="Times New Roman"/>
          <w:b w:val="false"/>
          <w:i w:val="false"/>
          <w:color w:val="000000"/>
          <w:sz w:val="28"/>
        </w:rPr>
        <w:t>
      7) Қазақстан Республикасы Қылмыстық кодексінің 79-бабында көзделген алынбаған және жойылмаған сотталғандығы бар адамдарды профилактикалық есепке кояды.</w:t>
      </w:r>
    </w:p>
    <w:bookmarkEnd w:id="21"/>
    <w:bookmarkStart w:name="z28" w:id="22"/>
    <w:p>
      <w:pPr>
        <w:spacing w:after="0"/>
        <w:ind w:left="0"/>
        <w:jc w:val="both"/>
      </w:pPr>
      <w:r>
        <w:rPr>
          <w:rFonts w:ascii="Times New Roman"/>
          <w:b w:val="false"/>
          <w:i w:val="false"/>
          <w:color w:val="000000"/>
          <w:sz w:val="28"/>
        </w:rPr>
        <w:t xml:space="preserve">
      4. Кәмелетке толмағандарды тәрбиелеу, оқыту және асырау жөніндегі өз міндеттерін орындамайтын, сондай-ақ олардың мінез-құлқына теріс әсер ететін ата-аналарға немесе кәмелетке толмағандардың заңды өкілдеріне қылмысты профилактикалық есепке алу Қазақстан Республикасы Ішкі істер министрінің 2015 жылғы 29 желтоқсандағы № 1098 бұйрығымен бекітілген Ішкі істер органдарының кәмелетке толмағандардың істері жөніндегі учаскелік полиция инспекторларының қызметін ұйымдастыру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12953 болып тіркелген) сәйкес жүргізіледі.</w:t>
      </w:r>
    </w:p>
    <w:bookmarkEnd w:id="22"/>
    <w:bookmarkStart w:name="z29" w:id="23"/>
    <w:p>
      <w:pPr>
        <w:spacing w:after="0"/>
        <w:ind w:left="0"/>
        <w:jc w:val="both"/>
      </w:pPr>
      <w:r>
        <w:rPr>
          <w:rFonts w:ascii="Times New Roman"/>
          <w:b w:val="false"/>
          <w:i w:val="false"/>
          <w:color w:val="000000"/>
          <w:sz w:val="28"/>
        </w:rPr>
        <w:t>
      5. Профилактикалық есепке қойған кезде адамға (заңды өкіліне) оның құқықтары мен міндеттері, сондай-ақ Қазақстан Республикасының заңдарында белгіленген жауаптылығы түсіндіріледі;</w:t>
      </w:r>
    </w:p>
    <w:bookmarkEnd w:id="23"/>
    <w:bookmarkStart w:name="z30" w:id="24"/>
    <w:p>
      <w:pPr>
        <w:spacing w:after="0"/>
        <w:ind w:left="0"/>
        <w:jc w:val="both"/>
      </w:pPr>
      <w:r>
        <w:rPr>
          <w:rFonts w:ascii="Times New Roman"/>
          <w:b w:val="false"/>
          <w:i w:val="false"/>
          <w:color w:val="000000"/>
          <w:sz w:val="28"/>
        </w:rPr>
        <w:t>
      6. Мүдделі адамдар профилактикалық есепке қоюға Қазақстан Республикасының заңдарында белгіленген тәртіппен шағым жасай алады.</w:t>
      </w:r>
    </w:p>
    <w:bookmarkEnd w:id="24"/>
    <w:bookmarkStart w:name="z31" w:id="25"/>
    <w:p>
      <w:pPr>
        <w:spacing w:after="0"/>
        <w:ind w:left="0"/>
        <w:jc w:val="both"/>
      </w:pPr>
      <w:r>
        <w:rPr>
          <w:rFonts w:ascii="Times New Roman"/>
          <w:b w:val="false"/>
          <w:i w:val="false"/>
          <w:color w:val="000000"/>
          <w:sz w:val="28"/>
        </w:rPr>
        <w:t>
      7. Ішкі істер органдары профилактикалық есепке қойылған адамдар туралы мәліметтерді үш жұмыс күні ішінде ішкі істер органдарының жедел-қызметтік және талдамалық қызметіне арналған ақпараттық кешенінің Біріктірілген деректер банкіне енгізеді.</w:t>
      </w:r>
    </w:p>
    <w:bookmarkEnd w:id="25"/>
    <w:bookmarkStart w:name="z32" w:id="26"/>
    <w:p>
      <w:pPr>
        <w:spacing w:after="0"/>
        <w:ind w:left="0"/>
        <w:jc w:val="both"/>
      </w:pPr>
      <w:r>
        <w:rPr>
          <w:rFonts w:ascii="Times New Roman"/>
          <w:b w:val="false"/>
          <w:i w:val="false"/>
          <w:color w:val="000000"/>
          <w:sz w:val="28"/>
        </w:rPr>
        <w:t>
      8. Профилактикалық есепке алуда қамтылған мәліметтер құқық бұзушылық профилактикасы жөніндегі міндеттерді шешу шегінде ғана пайдаланылуы мүмкін.</w:t>
      </w:r>
    </w:p>
    <w:bookmarkEnd w:id="26"/>
    <w:bookmarkStart w:name="z33" w:id="27"/>
    <w:p>
      <w:pPr>
        <w:spacing w:after="0"/>
        <w:ind w:left="0"/>
        <w:jc w:val="both"/>
      </w:pPr>
      <w:r>
        <w:rPr>
          <w:rFonts w:ascii="Times New Roman"/>
          <w:b w:val="false"/>
          <w:i w:val="false"/>
          <w:color w:val="000000"/>
          <w:sz w:val="28"/>
        </w:rPr>
        <w:t xml:space="preserve">
      9. Ішкі істер органдарында профилактикалық есепте тұратын адамдарға қатысты профилактикалық іс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жүргізіледі.</w:t>
      </w:r>
    </w:p>
    <w:bookmarkEnd w:id="27"/>
    <w:bookmarkStart w:name="z34" w:id="28"/>
    <w:p>
      <w:pPr>
        <w:spacing w:after="0"/>
        <w:ind w:left="0"/>
        <w:jc w:val="both"/>
      </w:pPr>
      <w:r>
        <w:rPr>
          <w:rFonts w:ascii="Times New Roman"/>
          <w:b w:val="false"/>
          <w:i w:val="false"/>
          <w:color w:val="000000"/>
          <w:sz w:val="28"/>
        </w:rPr>
        <w:t>
      Профилактикалық істер ішкі істер органдарының профилактикалық есепке алуды жүргізуге жауапты қызметкерлерінің сейфтерінде сақталады. Техникалық мүмкіндік болған жағдайда, оларды автоматтандырылған деректер базасы арқылы жүргізуге рұқсат етіледі.</w:t>
      </w:r>
    </w:p>
    <w:bookmarkEnd w:id="28"/>
    <w:bookmarkStart w:name="z35" w:id="29"/>
    <w:p>
      <w:pPr>
        <w:spacing w:after="0"/>
        <w:ind w:left="0"/>
        <w:jc w:val="both"/>
      </w:pPr>
      <w:r>
        <w:rPr>
          <w:rFonts w:ascii="Times New Roman"/>
          <w:b w:val="false"/>
          <w:i w:val="false"/>
          <w:color w:val="000000"/>
          <w:sz w:val="28"/>
        </w:rPr>
        <w:t xml:space="preserve">
      10. Заңның 60-бабына сәйкес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көзделген нысан бойынша адамға қорғау нұсқамасын шығарғаннан кейін қоғамдық қауіпсіздік бөлімшесінің бастығы тәулік ішінде профилактикалық есепке алуды жүргізетін жауапты қызметкерді айқындайды.</w:t>
      </w:r>
    </w:p>
    <w:bookmarkEnd w:id="29"/>
    <w:bookmarkStart w:name="z36" w:id="30"/>
    <w:p>
      <w:pPr>
        <w:spacing w:after="0"/>
        <w:ind w:left="0"/>
        <w:jc w:val="both"/>
      </w:pPr>
      <w:r>
        <w:rPr>
          <w:rFonts w:ascii="Times New Roman"/>
          <w:b w:val="false"/>
          <w:i w:val="false"/>
          <w:color w:val="000000"/>
          <w:sz w:val="28"/>
        </w:rPr>
        <w:t>
      11. Мінез-құлқына ерекше талаптар белгіленген адамдарды профилактикалық есепке алуды қылмыстық-құқықтық немесе әкімшілік-құқықтық әсер ету шектеулері мен шараларының қолданылу мерзімі аяқталғанға дейін заңды күшіне енген сот қаулысының негізінде тұрғылықты жері бойынша учаскелік полиция инспекторлары жүзеге асырады.</w:t>
      </w:r>
    </w:p>
    <w:bookmarkEnd w:id="30"/>
    <w:bookmarkStart w:name="z37" w:id="31"/>
    <w:p>
      <w:pPr>
        <w:spacing w:after="0"/>
        <w:ind w:left="0"/>
        <w:jc w:val="both"/>
      </w:pPr>
      <w:r>
        <w:rPr>
          <w:rFonts w:ascii="Times New Roman"/>
          <w:b w:val="false"/>
          <w:i w:val="false"/>
          <w:color w:val="000000"/>
          <w:sz w:val="28"/>
        </w:rPr>
        <w:t>
      Сот қаулысын алғаннан кейін ішкі істер органдарының қызметкері үш тәулік ішінде мінез-құлқына ерекше талаптар қойылған адамды тұрғылықты жері бойынша профилактикалық есепке қою шараларын қабылдайды.</w:t>
      </w:r>
    </w:p>
    <w:bookmarkEnd w:id="31"/>
    <w:bookmarkStart w:name="z38" w:id="32"/>
    <w:p>
      <w:pPr>
        <w:spacing w:after="0"/>
        <w:ind w:left="0"/>
        <w:jc w:val="both"/>
      </w:pPr>
      <w:r>
        <w:rPr>
          <w:rFonts w:ascii="Times New Roman"/>
          <w:b w:val="false"/>
          <w:i w:val="false"/>
          <w:color w:val="000000"/>
          <w:sz w:val="28"/>
        </w:rPr>
        <w:t xml:space="preserve">
      Профилактикалық есепке қою кезінде ішкі істер органдарының қызметкері сот белгілеген шектеулермен және ерекше талаптармен, оны профилактикалық есепке қою және оған профилактикалық бақылауды жүзеге асыру туралы, сондай-ақ оларды бұзғаны үшін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жаупкершілік туралы жазбаша түрде таныстырады.</w:t>
      </w:r>
    </w:p>
    <w:bookmarkEnd w:id="32"/>
    <w:bookmarkStart w:name="z39" w:id="33"/>
    <w:p>
      <w:pPr>
        <w:spacing w:after="0"/>
        <w:ind w:left="0"/>
        <w:jc w:val="both"/>
      </w:pPr>
      <w:r>
        <w:rPr>
          <w:rFonts w:ascii="Times New Roman"/>
          <w:b w:val="false"/>
          <w:i w:val="false"/>
          <w:color w:val="000000"/>
          <w:sz w:val="28"/>
        </w:rPr>
        <w:t>
      Ішкі істер органдарының қызметкерлері соттың шешімімен мінез-құлқына ерекше талаптар белгіленген адамдарды психологиялық көмек көрсету мақсатында денсаулық сақтау ұйымдарына жеткізуді қамтамасыз етеді.</w:t>
      </w:r>
    </w:p>
    <w:bookmarkEnd w:id="33"/>
    <w:bookmarkStart w:name="z40" w:id="34"/>
    <w:p>
      <w:pPr>
        <w:spacing w:after="0"/>
        <w:ind w:left="0"/>
        <w:jc w:val="both"/>
      </w:pPr>
      <w:r>
        <w:rPr>
          <w:rFonts w:ascii="Times New Roman"/>
          <w:b w:val="false"/>
          <w:i w:val="false"/>
          <w:color w:val="000000"/>
          <w:sz w:val="28"/>
        </w:rPr>
        <w:t xml:space="preserve">
      12. Бас бостандығынан айыру бойынша жазасын өтеуден шартты түрде мерзімінен бұрын босатылуына байланысты шешім қабылданған адамға қатысты профилактикалық есеп, оның тұрғылықты жері бойынша учаскелік полиция инспекторымен Қазақстан Республикасы Ішкі істер министрінің міндетін атқарушының 2014 жылғы 19 қыркүйектегі № 622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9839 болып тіркелген) бекітілген Жазасын өтеуден шартты түрде мерзімінен бұрын босатылған адамдардың мінез-құлқын бақылауды жүзеге асыру қағидаларына сәйкес жүргізіледі.</w:t>
      </w:r>
    </w:p>
    <w:bookmarkEnd w:id="34"/>
    <w:bookmarkStart w:name="z41" w:id="35"/>
    <w:p>
      <w:pPr>
        <w:spacing w:after="0"/>
        <w:ind w:left="0"/>
        <w:jc w:val="both"/>
      </w:pPr>
      <w:r>
        <w:rPr>
          <w:rFonts w:ascii="Times New Roman"/>
          <w:b w:val="false"/>
          <w:i w:val="false"/>
          <w:color w:val="000000"/>
          <w:sz w:val="28"/>
        </w:rPr>
        <w:t xml:space="preserve">
      Шартты түрде мерзімінен бұрын босатылған адамдар жазасының өтелмеген бөлігінің мерзімі аяқталғаннан кейін Қазақстан Республикасы Қылмыстық кодексінің </w:t>
      </w:r>
      <w:r>
        <w:rPr>
          <w:rFonts w:ascii="Times New Roman"/>
          <w:b w:val="false"/>
          <w:i w:val="false"/>
          <w:color w:val="000000"/>
          <w:sz w:val="28"/>
        </w:rPr>
        <w:t>79-бабында</w:t>
      </w:r>
      <w:r>
        <w:rPr>
          <w:rFonts w:ascii="Times New Roman"/>
          <w:b w:val="false"/>
          <w:i w:val="false"/>
          <w:color w:val="000000"/>
          <w:sz w:val="28"/>
        </w:rPr>
        <w:t xml:space="preserve"> көзделген алынбаған және жойылмаған соттылығы бар адамдар ретінде профилактикалық есеп санатына ауыстырылады.</w:t>
      </w:r>
    </w:p>
    <w:bookmarkEnd w:id="35"/>
    <w:bookmarkStart w:name="z42" w:id="36"/>
    <w:p>
      <w:pPr>
        <w:spacing w:after="0"/>
        <w:ind w:left="0"/>
        <w:jc w:val="both"/>
      </w:pPr>
      <w:r>
        <w:rPr>
          <w:rFonts w:ascii="Times New Roman"/>
          <w:b w:val="false"/>
          <w:i w:val="false"/>
          <w:color w:val="000000"/>
          <w:sz w:val="28"/>
        </w:rPr>
        <w:t>
      13. Ішкі істер органының бастығы немесе оның орынбасары қылмыстық-атқару жүйесі мекемесінен жазасын өтеген адамға қатысты әкімшілік қадағалау орнату туралы қаулыны алғаннан кейін, оны өзі тұратын учаскедегі учаскелік полиция инспекторына тапсырады, сондай-ақ әкімшілік қадағалау белгіленген адамның өзі таңдап алған тұрғылықты жері бойынша келуін бақылауды ұйымдастыру тапсырмасын криминалдық полицияның жедел уәкіліне жүктейді.</w:t>
      </w:r>
    </w:p>
    <w:bookmarkEnd w:id="36"/>
    <w:bookmarkStart w:name="z43" w:id="37"/>
    <w:p>
      <w:pPr>
        <w:spacing w:after="0"/>
        <w:ind w:left="0"/>
        <w:jc w:val="both"/>
      </w:pPr>
      <w:r>
        <w:rPr>
          <w:rFonts w:ascii="Times New Roman"/>
          <w:b w:val="false"/>
          <w:i w:val="false"/>
          <w:color w:val="000000"/>
          <w:sz w:val="28"/>
        </w:rPr>
        <w:t>
      Учаскелік полиция инспекторы өзіне қатысты әкімшілік қадағалау белгіленген тұлғаға таңдаған тұрғылықты жеріне келгеннен кейін, оны профилактикалық есепке қояды.</w:t>
      </w:r>
    </w:p>
    <w:bookmarkEnd w:id="37"/>
    <w:bookmarkStart w:name="z44" w:id="38"/>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51-бабына</w:t>
      </w:r>
      <w:r>
        <w:rPr>
          <w:rFonts w:ascii="Times New Roman"/>
          <w:b w:val="false"/>
          <w:i w:val="false"/>
          <w:color w:val="000000"/>
          <w:sz w:val="28"/>
        </w:rPr>
        <w:t xml:space="preserve"> сәйкес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ресми алдын ала ескерту шығарған ішкі істер органының қызметкері адамның тұрғылықты жері бойынша профилактикалық есепке алуды жүргізу үшін бір тәулік мерзімде учаскелік полиция инспекторына ресми алдын ала ескертудің түпнұсқасын береді.</w:t>
      </w:r>
    </w:p>
    <w:bookmarkEnd w:id="38"/>
    <w:bookmarkStart w:name="z45" w:id="39"/>
    <w:p>
      <w:pPr>
        <w:spacing w:after="0"/>
        <w:ind w:left="0"/>
        <w:jc w:val="both"/>
      </w:pPr>
      <w:r>
        <w:rPr>
          <w:rFonts w:ascii="Times New Roman"/>
          <w:b w:val="false"/>
          <w:i w:val="false"/>
          <w:color w:val="000000"/>
          <w:sz w:val="28"/>
        </w:rPr>
        <w:t xml:space="preserve">
      15. Қоғамнан оқшаулауға байланысты емес жаза немесе өзге де қылмыстық-құқықтық әсер ету шаралары қолданылған адамға қатысты профилактикалық есепті оның тұрғылықты жері бойынша пробация қызметкерлері Қазақстан Республикасы Ішкі істер министрінің 2014 жылғы 15 тамыздағы № 511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9738 болып тіркелген) Пробация қызметінің жұмысын ұйымдастыру қағидаларына сәйкес жүзеге асырады.</w:t>
      </w:r>
    </w:p>
    <w:bookmarkEnd w:id="39"/>
    <w:bookmarkStart w:name="z46" w:id="40"/>
    <w:p>
      <w:pPr>
        <w:spacing w:after="0"/>
        <w:ind w:left="0"/>
        <w:jc w:val="both"/>
      </w:pPr>
      <w:r>
        <w:rPr>
          <w:rFonts w:ascii="Times New Roman"/>
          <w:b w:val="false"/>
          <w:i w:val="false"/>
          <w:color w:val="000000"/>
          <w:sz w:val="28"/>
        </w:rPr>
        <w:t xml:space="preserve">
      16. Қазақстан Республикасы Қылмыстық кодексінің </w:t>
      </w:r>
      <w:r>
        <w:rPr>
          <w:rFonts w:ascii="Times New Roman"/>
          <w:b w:val="false"/>
          <w:i w:val="false"/>
          <w:color w:val="000000"/>
          <w:sz w:val="28"/>
        </w:rPr>
        <w:t>79-бабында</w:t>
      </w:r>
      <w:r>
        <w:rPr>
          <w:rFonts w:ascii="Times New Roman"/>
          <w:b w:val="false"/>
          <w:i w:val="false"/>
          <w:color w:val="000000"/>
          <w:sz w:val="28"/>
        </w:rPr>
        <w:t xml:space="preserve"> көзделген, алынбаған және өтелмеген соттылығы бар адамдар қылмыстық-атқару жүйесі мекемесінен босатылғаннан кейін учаскелік полиция инспекторлары тұрғылықты жері бойынша сотталғандығы өтелгенге немесе алынғанға дейін ішкі істер органдарында профилактикалық есепке қояды.</w:t>
      </w:r>
    </w:p>
    <w:bookmarkEnd w:id="40"/>
    <w:bookmarkStart w:name="z47" w:id="41"/>
    <w:p>
      <w:pPr>
        <w:spacing w:after="0"/>
        <w:ind w:left="0"/>
        <w:jc w:val="both"/>
      </w:pPr>
      <w:r>
        <w:rPr>
          <w:rFonts w:ascii="Times New Roman"/>
          <w:b w:val="false"/>
          <w:i w:val="false"/>
          <w:color w:val="000000"/>
          <w:sz w:val="28"/>
        </w:rPr>
        <w:t>
      17. Егер профилактикалық есепте тұрған адам қаланың (облыстың) басқа ауданына немесе өңірге тұрақты тұруға көшкен жағдайда, оның көшкенінен кейін үш тәулік ішінде ішкі істер органдарына оның келгенін растау үшін сұрау салу жіберіледі.</w:t>
      </w:r>
    </w:p>
    <w:bookmarkEnd w:id="41"/>
    <w:bookmarkStart w:name="z48" w:id="42"/>
    <w:p>
      <w:pPr>
        <w:spacing w:after="0"/>
        <w:ind w:left="0"/>
        <w:jc w:val="both"/>
      </w:pPr>
      <w:r>
        <w:rPr>
          <w:rFonts w:ascii="Times New Roman"/>
          <w:b w:val="false"/>
          <w:i w:val="false"/>
          <w:color w:val="000000"/>
          <w:sz w:val="28"/>
        </w:rPr>
        <w:t>
      Ішкі істер органдары профилактикалық есепте тұрған адам келгеннен кейін үш жұмыс күні ішінде адамның жаңа мекенжайы бойынша ішкі істер органдарының тиісті бөлімшесінен профилактикалық істі сұратады.</w:t>
      </w:r>
    </w:p>
    <w:bookmarkEnd w:id="42"/>
    <w:bookmarkStart w:name="z49" w:id="43"/>
    <w:p>
      <w:pPr>
        <w:spacing w:after="0"/>
        <w:ind w:left="0"/>
        <w:jc w:val="both"/>
      </w:pPr>
      <w:r>
        <w:rPr>
          <w:rFonts w:ascii="Times New Roman"/>
          <w:b w:val="false"/>
          <w:i w:val="false"/>
          <w:color w:val="000000"/>
          <w:sz w:val="28"/>
        </w:rPr>
        <w:t>
      Адам жаңа тұрғылықты жеріне келгені туралы растауды алынғаннан кейін, үш жұмыс күні ішінде тиісті ішкі істер органдарына профилактикалық іс жіберіледі.</w:t>
      </w:r>
    </w:p>
    <w:bookmarkEnd w:id="43"/>
    <w:bookmarkStart w:name="z50" w:id="44"/>
    <w:p>
      <w:pPr>
        <w:spacing w:after="0"/>
        <w:ind w:left="0"/>
        <w:jc w:val="both"/>
      </w:pPr>
      <w:r>
        <w:rPr>
          <w:rFonts w:ascii="Times New Roman"/>
          <w:b w:val="false"/>
          <w:i w:val="false"/>
          <w:color w:val="000000"/>
          <w:sz w:val="28"/>
        </w:rPr>
        <w:t>
      Адам келгені расталмаған жағдайда ішкі істер органдары бес жұмыс күні ішінде оның тұрған жерін және келмеу себептерін анықтау бойынша бастапқы іс-шараларды жүргізеді.</w:t>
      </w:r>
    </w:p>
    <w:bookmarkEnd w:id="44"/>
    <w:bookmarkStart w:name="z51" w:id="45"/>
    <w:p>
      <w:pPr>
        <w:spacing w:after="0"/>
        <w:ind w:left="0"/>
        <w:jc w:val="both"/>
      </w:pPr>
      <w:r>
        <w:rPr>
          <w:rFonts w:ascii="Times New Roman"/>
          <w:b w:val="false"/>
          <w:i w:val="false"/>
          <w:color w:val="000000"/>
          <w:sz w:val="28"/>
        </w:rPr>
        <w:t>
      Ішкі істер органдарында профилактикалық есепте тұрған адамның орналасқан жері анықталмаған жағдайда ішкі істер органдарының жедел-қызметтік және талдамалық қызметіне арналған ақпараттық кешенінің Біріктірілген деректер банкіне тиісті белгі жасалады.</w:t>
      </w:r>
    </w:p>
    <w:bookmarkEnd w:id="45"/>
    <w:bookmarkStart w:name="z52" w:id="46"/>
    <w:p>
      <w:pPr>
        <w:spacing w:after="0"/>
        <w:ind w:left="0"/>
        <w:jc w:val="both"/>
      </w:pPr>
      <w:r>
        <w:rPr>
          <w:rFonts w:ascii="Times New Roman"/>
          <w:b w:val="false"/>
          <w:i w:val="false"/>
          <w:color w:val="000000"/>
          <w:sz w:val="28"/>
        </w:rPr>
        <w:t>
      18. Профилактикалық есепке алу:</w:t>
      </w:r>
    </w:p>
    <w:bookmarkEnd w:id="46"/>
    <w:bookmarkStart w:name="z53" w:id="47"/>
    <w:p>
      <w:pPr>
        <w:spacing w:after="0"/>
        <w:ind w:left="0"/>
        <w:jc w:val="both"/>
      </w:pPr>
      <w:r>
        <w:rPr>
          <w:rFonts w:ascii="Times New Roman"/>
          <w:b w:val="false"/>
          <w:i w:val="false"/>
          <w:color w:val="000000"/>
          <w:sz w:val="28"/>
        </w:rPr>
        <w:t>
      1) егер құқық бұзушылық жасауға бейім адамның түзелу жолына түскені анықталса, тұрғылықты жері бойынша немесе еңбек қызметінде жағымды мінездеме берілсе, мерзімінен бұрын;</w:t>
      </w:r>
    </w:p>
    <w:bookmarkEnd w:id="47"/>
    <w:bookmarkStart w:name="z54" w:id="48"/>
    <w:p>
      <w:pPr>
        <w:spacing w:after="0"/>
        <w:ind w:left="0"/>
        <w:jc w:val="both"/>
      </w:pPr>
      <w:r>
        <w:rPr>
          <w:rFonts w:ascii="Times New Roman"/>
          <w:b w:val="false"/>
          <w:i w:val="false"/>
          <w:color w:val="000000"/>
          <w:sz w:val="28"/>
        </w:rPr>
        <w:t>
      2) құқық бұзушылықтың жеке профилактикасы бойынша шаралардың мерзімі өткен соң, егер оны ұзартуға негіздер болмаса;</w:t>
      </w:r>
    </w:p>
    <w:bookmarkEnd w:id="48"/>
    <w:bookmarkStart w:name="z55" w:id="49"/>
    <w:p>
      <w:pPr>
        <w:spacing w:after="0"/>
        <w:ind w:left="0"/>
        <w:jc w:val="both"/>
      </w:pPr>
      <w:r>
        <w:rPr>
          <w:rFonts w:ascii="Times New Roman"/>
          <w:b w:val="false"/>
          <w:i w:val="false"/>
          <w:color w:val="000000"/>
          <w:sz w:val="28"/>
        </w:rPr>
        <w:t>
      3) құқық бұзушылық жасауға бейім адамның бас бостандығынан айыруға сотталуына байланысты;</w:t>
      </w:r>
    </w:p>
    <w:bookmarkEnd w:id="49"/>
    <w:bookmarkStart w:name="z56" w:id="50"/>
    <w:p>
      <w:pPr>
        <w:spacing w:after="0"/>
        <w:ind w:left="0"/>
        <w:jc w:val="both"/>
      </w:pPr>
      <w:r>
        <w:rPr>
          <w:rFonts w:ascii="Times New Roman"/>
          <w:b w:val="false"/>
          <w:i w:val="false"/>
          <w:color w:val="000000"/>
          <w:sz w:val="28"/>
        </w:rPr>
        <w:t>
      4) қайтыс болуына байланысты тоқтатылады.</w:t>
      </w:r>
    </w:p>
    <w:bookmarkEnd w:id="50"/>
    <w:bookmarkStart w:name="z57" w:id="51"/>
    <w:p>
      <w:pPr>
        <w:spacing w:after="0"/>
        <w:ind w:left="0"/>
        <w:jc w:val="both"/>
      </w:pPr>
      <w:r>
        <w:rPr>
          <w:rFonts w:ascii="Times New Roman"/>
          <w:b w:val="false"/>
          <w:i w:val="false"/>
          <w:color w:val="000000"/>
          <w:sz w:val="28"/>
        </w:rPr>
        <w:t>
      19. Профилактикалық есепте тұрған адамнан оның мерзімінен бұрын тоқтатылуы туралы арызы келіп түскен кезде, ішкі істер органдарының қызметкері арыздың уәждерін тексеруді бес жұмыс күні ішінде жүзеге асырады және ішкі істер органдарының басшысына тиісті баянат енгізеді.</w:t>
      </w:r>
    </w:p>
    <w:bookmarkEnd w:id="51"/>
    <w:bookmarkStart w:name="z58" w:id="52"/>
    <w:p>
      <w:pPr>
        <w:spacing w:after="0"/>
        <w:ind w:left="0"/>
        <w:jc w:val="both"/>
      </w:pPr>
      <w:r>
        <w:rPr>
          <w:rFonts w:ascii="Times New Roman"/>
          <w:b w:val="false"/>
          <w:i w:val="false"/>
          <w:color w:val="000000"/>
          <w:sz w:val="28"/>
        </w:rPr>
        <w:t>
      20. Ішкі істер органдарының бастығы профилактикалық есепте тұрған адамның қатысуымен үш жұмыс күні ішінде ішкі істер органдары қызметкерінің көрсетілген баянатын және басқа да сипаттайтын материалдарды қарайды, содан кейін өтінішті қанағаттандыру немесе бас тарту туралы шешім қабылдайды.</w:t>
      </w:r>
    </w:p>
    <w:bookmarkEnd w:id="52"/>
    <w:bookmarkStart w:name="z59" w:id="53"/>
    <w:p>
      <w:pPr>
        <w:spacing w:after="0"/>
        <w:ind w:left="0"/>
        <w:jc w:val="both"/>
      </w:pPr>
      <w:r>
        <w:rPr>
          <w:rFonts w:ascii="Times New Roman"/>
          <w:b w:val="false"/>
          <w:i w:val="false"/>
          <w:color w:val="000000"/>
          <w:sz w:val="28"/>
        </w:rPr>
        <w:t>
      Бұл ретте профилактикалық есепте тұрған адам, ішкі істер органы басшысының шешіміне Қазақстан Республикасының заңдарында белгіленген тәртіпте шағымдануға құқылы.</w:t>
      </w:r>
    </w:p>
    <w:bookmarkEnd w:id="53"/>
    <w:bookmarkStart w:name="z60" w:id="54"/>
    <w:p>
      <w:pPr>
        <w:spacing w:after="0"/>
        <w:ind w:left="0"/>
        <w:jc w:val="both"/>
      </w:pPr>
      <w:r>
        <w:rPr>
          <w:rFonts w:ascii="Times New Roman"/>
          <w:b w:val="false"/>
          <w:i w:val="false"/>
          <w:color w:val="000000"/>
          <w:sz w:val="28"/>
        </w:rPr>
        <w:t xml:space="preserve">
      21. Өзіне қатысты әкімшілік қадағалау белгіленген немесе шартты түрде мерзімінен бұрын босату туралы шешім қабылданған немесе мінез-құлыққа ерекше талаптар белгіленген адамның өтініші қанағаттандырылғаннан кейін ішкі істер органдарының қызметкері үш жұмыс күні ішінде уәжді ұсынысты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сотқа жолдайды.</w:t>
      </w:r>
    </w:p>
    <w:bookmarkEnd w:id="54"/>
    <w:bookmarkStart w:name="z61" w:id="55"/>
    <w:p>
      <w:pPr>
        <w:spacing w:after="0"/>
        <w:ind w:left="0"/>
        <w:jc w:val="both"/>
      </w:pPr>
      <w:r>
        <w:rPr>
          <w:rFonts w:ascii="Times New Roman"/>
          <w:b w:val="false"/>
          <w:i w:val="false"/>
          <w:color w:val="000000"/>
          <w:sz w:val="28"/>
        </w:rPr>
        <w:t xml:space="preserve">
      Ішкі істер органының әкімшілік қадағалауды жүзеге асыратын қызметкері осы Заңның 59-бабы 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жағдайларда әкімшілік қадағалауды тоқтату туралы қаулы шығарады, оны ішкі істер органының бастығы бекітеді.</w:t>
      </w:r>
    </w:p>
    <w:bookmarkEnd w:id="55"/>
    <w:bookmarkStart w:name="z62" w:id="56"/>
    <w:p>
      <w:pPr>
        <w:spacing w:after="0"/>
        <w:ind w:left="0"/>
        <w:jc w:val="both"/>
      </w:pPr>
      <w:r>
        <w:rPr>
          <w:rFonts w:ascii="Times New Roman"/>
          <w:b w:val="false"/>
          <w:i w:val="false"/>
          <w:color w:val="000000"/>
          <w:sz w:val="28"/>
        </w:rPr>
        <w:t>
      Судьяның немесе ішкі істер органының профилактикалық есепке алуды тоқтату туралы қаулысы адамға қол қойғызу арқылы жарияланады.</w:t>
      </w:r>
    </w:p>
    <w:bookmarkEnd w:id="56"/>
    <w:bookmarkStart w:name="z63" w:id="57"/>
    <w:p>
      <w:pPr>
        <w:spacing w:after="0"/>
        <w:ind w:left="0"/>
        <w:jc w:val="left"/>
      </w:pPr>
      <w:r>
        <w:rPr>
          <w:rFonts w:ascii="Times New Roman"/>
          <w:b/>
          <w:i w:val="false"/>
          <w:color w:val="000000"/>
        </w:rPr>
        <w:t xml:space="preserve"> 3-тарау. Ішкі істер органдарында профилактикалық есепте тұрған адамдарға қатысты профилактикалық бақылауды жүзеге асыру тәртібі</w:t>
      </w:r>
    </w:p>
    <w:bookmarkEnd w:id="57"/>
    <w:bookmarkStart w:name="z64" w:id="58"/>
    <w:p>
      <w:pPr>
        <w:spacing w:after="0"/>
        <w:ind w:left="0"/>
        <w:jc w:val="both"/>
      </w:pPr>
      <w:r>
        <w:rPr>
          <w:rFonts w:ascii="Times New Roman"/>
          <w:b w:val="false"/>
          <w:i w:val="false"/>
          <w:color w:val="000000"/>
          <w:sz w:val="28"/>
        </w:rPr>
        <w:t>
      22. Профилактикалық бақылау құқық бұзушылық жасауға бейім тұлғаны профилактикалық есепке алу мерзімі ішінде жүзеге асырылады және профилактикалық есепте тұрған тұлғаның белгіленген шектеулерінің сақталуын және жүктелген міндеттердің орындалуын ішкі істер органдары қызметкерлерінің жүйелі түрде қадағалауы болып табылады.</w:t>
      </w:r>
    </w:p>
    <w:bookmarkEnd w:id="58"/>
    <w:bookmarkStart w:name="z65" w:id="59"/>
    <w:p>
      <w:pPr>
        <w:spacing w:after="0"/>
        <w:ind w:left="0"/>
        <w:jc w:val="both"/>
      </w:pPr>
      <w:r>
        <w:rPr>
          <w:rFonts w:ascii="Times New Roman"/>
          <w:b w:val="false"/>
          <w:i w:val="false"/>
          <w:color w:val="000000"/>
          <w:sz w:val="28"/>
        </w:rPr>
        <w:t xml:space="preserve">
      Тексеруді жүзеге асырған ішкі істер органдарының қызметкері профилактикалық есепте тұрған адамның тұрғылықты жері мен жұмыс орны бойынша әрбір барудан кейін, оның мінез-құлқын немесе белгіленген шектеулерді сақтауын бақылаудан кейін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бақылау парағына тиісті белгі қояды.</w:t>
      </w:r>
    </w:p>
    <w:bookmarkEnd w:id="59"/>
    <w:bookmarkStart w:name="z66" w:id="60"/>
    <w:p>
      <w:pPr>
        <w:spacing w:after="0"/>
        <w:ind w:left="0"/>
        <w:jc w:val="both"/>
      </w:pPr>
      <w:r>
        <w:rPr>
          <w:rFonts w:ascii="Times New Roman"/>
          <w:b w:val="false"/>
          <w:i w:val="false"/>
          <w:color w:val="000000"/>
          <w:sz w:val="28"/>
        </w:rPr>
        <w:t>
      Әкімшілік және қылмыстық жауапкершілікке тартылуы туралы мәліметтерді алу мақсатында ішкі істер органдарының жауапты қызметкері профилактикалық есепте тұрған адамды ай сайын анықтамалық деректер базалары бойынша тексереді.</w:t>
      </w:r>
    </w:p>
    <w:bookmarkEnd w:id="60"/>
    <w:bookmarkStart w:name="z67" w:id="61"/>
    <w:p>
      <w:pPr>
        <w:spacing w:after="0"/>
        <w:ind w:left="0"/>
        <w:jc w:val="both"/>
      </w:pPr>
      <w:r>
        <w:rPr>
          <w:rFonts w:ascii="Times New Roman"/>
          <w:b w:val="false"/>
          <w:i w:val="false"/>
          <w:color w:val="000000"/>
          <w:sz w:val="28"/>
        </w:rPr>
        <w:t xml:space="preserve">
      23. Профилактикалық бақылаудың кезеңділігі, егер </w:t>
      </w:r>
      <w:r>
        <w:rPr>
          <w:rFonts w:ascii="Times New Roman"/>
          <w:b w:val="false"/>
          <w:i w:val="false"/>
          <w:color w:val="000000"/>
          <w:sz w:val="28"/>
        </w:rPr>
        <w:t>Заңда</w:t>
      </w:r>
      <w:r>
        <w:rPr>
          <w:rFonts w:ascii="Times New Roman"/>
          <w:b w:val="false"/>
          <w:i w:val="false"/>
          <w:color w:val="000000"/>
          <w:sz w:val="28"/>
        </w:rPr>
        <w:t xml:space="preserve"> өзгеше көзделмесе, құқық бұзушылық жасау ықтималдығын бағалау негізінде айқындалады.</w:t>
      </w:r>
    </w:p>
    <w:bookmarkEnd w:id="61"/>
    <w:bookmarkStart w:name="z68" w:id="62"/>
    <w:p>
      <w:pPr>
        <w:spacing w:after="0"/>
        <w:ind w:left="0"/>
        <w:jc w:val="both"/>
      </w:pPr>
      <w:r>
        <w:rPr>
          <w:rFonts w:ascii="Times New Roman"/>
          <w:b w:val="false"/>
          <w:i w:val="false"/>
          <w:color w:val="000000"/>
          <w:sz w:val="28"/>
        </w:rPr>
        <w:t>
      Қорғау нұсқамасы шығарылған, мінез-құлқына ерекше талаптар белгіленген адамдарды профилактикалық бақылаудың кезеңділігі күнтізбелік жеті күнде кемінде бір рет болады.</w:t>
      </w:r>
    </w:p>
    <w:bookmarkEnd w:id="62"/>
    <w:bookmarkStart w:name="z69" w:id="63"/>
    <w:p>
      <w:pPr>
        <w:spacing w:after="0"/>
        <w:ind w:left="0"/>
        <w:jc w:val="both"/>
      </w:pPr>
      <w:r>
        <w:rPr>
          <w:rFonts w:ascii="Times New Roman"/>
          <w:b w:val="false"/>
          <w:i w:val="false"/>
          <w:color w:val="000000"/>
          <w:sz w:val="28"/>
        </w:rPr>
        <w:t>
      Ресми алдын ала ескертудің қолданылу кезеңінде, учаскелік полиция инспекторлары оның сақталуын айына кемінде екі рет бақылауды жүзеге асырады.</w:t>
      </w:r>
    </w:p>
    <w:bookmarkEnd w:id="63"/>
    <w:bookmarkStart w:name="z70" w:id="64"/>
    <w:p>
      <w:pPr>
        <w:spacing w:after="0"/>
        <w:ind w:left="0"/>
        <w:jc w:val="both"/>
      </w:pPr>
      <w:r>
        <w:rPr>
          <w:rFonts w:ascii="Times New Roman"/>
          <w:b w:val="false"/>
          <w:i w:val="false"/>
          <w:color w:val="000000"/>
          <w:sz w:val="28"/>
        </w:rPr>
        <w:t>
      24. Әкімшілік қадағалаудағы адамдарды профилактикалық бақылау тұрғылықты жері бойынша жүзеге асырылады.</w:t>
      </w:r>
    </w:p>
    <w:bookmarkEnd w:id="64"/>
    <w:bookmarkStart w:name="z71" w:id="65"/>
    <w:p>
      <w:pPr>
        <w:spacing w:after="0"/>
        <w:ind w:left="0"/>
        <w:jc w:val="both"/>
      </w:pPr>
      <w:r>
        <w:rPr>
          <w:rFonts w:ascii="Times New Roman"/>
          <w:b w:val="false"/>
          <w:i w:val="false"/>
          <w:color w:val="000000"/>
          <w:sz w:val="28"/>
        </w:rPr>
        <w:t>
      Егер әкімшілік қадағалаудағы адам дәлелді себептермен көрсетілген мекенжай бойынша тұра алмаса ішкі істер органының бастығы (оның міндетін атқаратын адам) учаскелік инспектордың баянатына және адамның өтініші негізінде оған полиция органы қызмет көрсетілетін аумағының шегінде басқа жерде уақытша тұруға рұқсат бере алады.</w:t>
      </w:r>
    </w:p>
    <w:bookmarkEnd w:id="65"/>
    <w:bookmarkStart w:name="z72" w:id="66"/>
    <w:p>
      <w:pPr>
        <w:spacing w:after="0"/>
        <w:ind w:left="0"/>
        <w:jc w:val="both"/>
      </w:pPr>
      <w:r>
        <w:rPr>
          <w:rFonts w:ascii="Times New Roman"/>
          <w:b w:val="false"/>
          <w:i w:val="false"/>
          <w:color w:val="000000"/>
          <w:sz w:val="28"/>
        </w:rPr>
        <w:t xml:space="preserve">
      25. Ішкі істер органының қызметкері әкімшілік қадағалауда тұрған адамдарға профилактикалық бақылауды Заңның </w:t>
      </w:r>
      <w:r>
        <w:rPr>
          <w:rFonts w:ascii="Times New Roman"/>
          <w:b w:val="false"/>
          <w:i w:val="false"/>
          <w:color w:val="000000"/>
          <w:sz w:val="28"/>
        </w:rPr>
        <w:t>66-бабына</w:t>
      </w:r>
      <w:r>
        <w:rPr>
          <w:rFonts w:ascii="Times New Roman"/>
          <w:b w:val="false"/>
          <w:i w:val="false"/>
          <w:color w:val="000000"/>
          <w:sz w:val="28"/>
        </w:rPr>
        <w:t xml:space="preserve"> сәйкес жүзеге асырады.</w:t>
      </w:r>
    </w:p>
    <w:bookmarkEnd w:id="66"/>
    <w:bookmarkStart w:name="z73" w:id="67"/>
    <w:p>
      <w:pPr>
        <w:spacing w:after="0"/>
        <w:ind w:left="0"/>
        <w:jc w:val="both"/>
      </w:pPr>
      <w:r>
        <w:rPr>
          <w:rFonts w:ascii="Times New Roman"/>
          <w:b w:val="false"/>
          <w:i w:val="false"/>
          <w:color w:val="000000"/>
          <w:sz w:val="28"/>
        </w:rPr>
        <w:t xml:space="preserve">
      Әкімшілік қадағалаудағы адамға қатысты профилактикалық бақылау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жеке профилактикалық жұмыс жоспары негізінде жүзеге асырылады.</w:t>
      </w:r>
    </w:p>
    <w:bookmarkEnd w:id="67"/>
    <w:bookmarkStart w:name="z74" w:id="68"/>
    <w:p>
      <w:pPr>
        <w:spacing w:after="0"/>
        <w:ind w:left="0"/>
        <w:jc w:val="both"/>
      </w:pPr>
      <w:r>
        <w:rPr>
          <w:rFonts w:ascii="Times New Roman"/>
          <w:b w:val="false"/>
          <w:i w:val="false"/>
          <w:color w:val="000000"/>
          <w:sz w:val="28"/>
        </w:rPr>
        <w:t>
      Жоспар профилактикалық есепке қойылған күннен бастап күнтізбелік бес жұмыс күні ішінде жасалып, ішкі істер органының бастығы немесе оның орынбасары бекітеді.</w:t>
      </w:r>
    </w:p>
    <w:bookmarkEnd w:id="68"/>
    <w:bookmarkStart w:name="z75" w:id="69"/>
    <w:p>
      <w:pPr>
        <w:spacing w:after="0"/>
        <w:ind w:left="0"/>
        <w:jc w:val="both"/>
      </w:pPr>
      <w:r>
        <w:rPr>
          <w:rFonts w:ascii="Times New Roman"/>
          <w:b w:val="false"/>
          <w:i w:val="false"/>
          <w:color w:val="000000"/>
          <w:sz w:val="28"/>
        </w:rPr>
        <w:t>
      26. Әкімшілік қадағалаудағы адамды профилактикалық есепке қойғаннан кейін ішкі істер органы үш жұмыс күні ішінде бұл туралы қылмыстық-атқару жүйесі мекемесіне (әкімшілік қадағалау орнату туралы қаулы түскен) және жергілікті атқарушы органдарға (сот қаулыларының тиісті қосымшалар көшірмелерін қоса бере отырып) хабарлайды, сондай-ақ әлеуметтік-құқықтық көмек көрсету үшін оның келуін қамтамасыз етеді.</w:t>
      </w:r>
    </w:p>
    <w:bookmarkEnd w:id="69"/>
    <w:bookmarkStart w:name="z76" w:id="70"/>
    <w:p>
      <w:pPr>
        <w:spacing w:after="0"/>
        <w:ind w:left="0"/>
        <w:jc w:val="both"/>
      </w:pPr>
      <w:r>
        <w:rPr>
          <w:rFonts w:ascii="Times New Roman"/>
          <w:b w:val="false"/>
          <w:i w:val="false"/>
          <w:color w:val="000000"/>
          <w:sz w:val="28"/>
        </w:rPr>
        <w:t>
      Қоғамдық қауіпсіздік бөлімшесінің бастығы судьяның шектеулер белгілеу туралы қаулысын алғаннан кейін әкімшілік қадағалауда тұрған адамға оның міндеттері мен әкімшілік қадағалау қағидаларын бұзғаны үшін жауаптылығы түсіндіріледі.</w:t>
      </w:r>
    </w:p>
    <w:bookmarkEnd w:id="70"/>
    <w:bookmarkStart w:name="z77" w:id="71"/>
    <w:p>
      <w:pPr>
        <w:spacing w:after="0"/>
        <w:ind w:left="0"/>
        <w:jc w:val="both"/>
      </w:pPr>
      <w:r>
        <w:rPr>
          <w:rFonts w:ascii="Times New Roman"/>
          <w:b w:val="false"/>
          <w:i w:val="false"/>
          <w:color w:val="000000"/>
          <w:sz w:val="28"/>
        </w:rPr>
        <w:t xml:space="preserve">
      Әкімшілік қадағалаудағы адамға қатысты белгіленген шектеулер тізбесі ішкі істер органының уәжді ұсынымы бойынша, оның жеке басын, өмір салтын және мінез-құлқын ескере отырып, бірақ Заңның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шектеулер шегінде судья қысқартуы немесе толықтыруы мүмкін.</w:t>
      </w:r>
    </w:p>
    <w:bookmarkEnd w:id="71"/>
    <w:bookmarkStart w:name="z78" w:id="72"/>
    <w:p>
      <w:pPr>
        <w:spacing w:after="0"/>
        <w:ind w:left="0"/>
        <w:jc w:val="both"/>
      </w:pPr>
      <w:r>
        <w:rPr>
          <w:rFonts w:ascii="Times New Roman"/>
          <w:b w:val="false"/>
          <w:i w:val="false"/>
          <w:color w:val="000000"/>
          <w:sz w:val="28"/>
        </w:rPr>
        <w:t>
      Әкімшілік қадағалау қағидаларын немесе өзіне жарияланған шектеулерді бұзған, сондай-ақ құқық бұзушылықтар жасаған жағдайда ішкі істер органдарының қызметкері әкімшілік қадағалау мерзімі аяқталғанға дейін жиырма күн бұрын сотқа әкімшілік қадағалау мерзімін ұзарту туралы уәжді ұсыным енгізеді.</w:t>
      </w:r>
    </w:p>
    <w:bookmarkEnd w:id="72"/>
    <w:bookmarkStart w:name="z79" w:id="73"/>
    <w:p>
      <w:pPr>
        <w:spacing w:after="0"/>
        <w:ind w:left="0"/>
        <w:jc w:val="both"/>
      </w:pPr>
      <w:r>
        <w:rPr>
          <w:rFonts w:ascii="Times New Roman"/>
          <w:b w:val="false"/>
          <w:i w:val="false"/>
          <w:color w:val="000000"/>
          <w:sz w:val="28"/>
        </w:rPr>
        <w:t>
      Әкімшілік қадағалау мерзімін ұзарту немесе шектеулерді өзгерту туралы сот қаулысын алынған сәттен бастап үш жұмыс күні ішінде ол әкімшілік қадағалауда тұрған адамға қолхат арқылы хабарлайды.</w:t>
      </w:r>
    </w:p>
    <w:bookmarkEnd w:id="73"/>
    <w:bookmarkStart w:name="z80" w:id="74"/>
    <w:p>
      <w:pPr>
        <w:spacing w:after="0"/>
        <w:ind w:left="0"/>
        <w:jc w:val="both"/>
      </w:pPr>
      <w:r>
        <w:rPr>
          <w:rFonts w:ascii="Times New Roman"/>
          <w:b w:val="false"/>
          <w:i w:val="false"/>
          <w:color w:val="000000"/>
          <w:sz w:val="28"/>
        </w:rPr>
        <w:t>
      Әкімшілік қадағалауда тұрған адамның құқық бұзушылық жасау ниеті туралы ақпарат түскен кезде учаскелік инспектор оны болдырмау үшін дереу шаралар қабылдайды, бұл туралы ішкі істер органы бастығына баяндайды.</w:t>
      </w:r>
    </w:p>
    <w:bookmarkEnd w:id="74"/>
    <w:bookmarkStart w:name="z81" w:id="75"/>
    <w:p>
      <w:pPr>
        <w:spacing w:after="0"/>
        <w:ind w:left="0"/>
        <w:jc w:val="both"/>
      </w:pPr>
      <w:r>
        <w:rPr>
          <w:rFonts w:ascii="Times New Roman"/>
          <w:b w:val="false"/>
          <w:i w:val="false"/>
          <w:color w:val="000000"/>
          <w:sz w:val="28"/>
        </w:rPr>
        <w:t xml:space="preserve">
      Егер Заңның 65-бабы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әкімшілік қадағалау қағидаларын орындауға байланысты мәселелер бойынша ішкі істер органдарына келу міндеті белгіленсе, учаскелік инспектор бақылау парағына белгі қояды.</w:t>
      </w:r>
    </w:p>
    <w:bookmarkEnd w:id="75"/>
    <w:bookmarkStart w:name="z82" w:id="76"/>
    <w:p>
      <w:pPr>
        <w:spacing w:after="0"/>
        <w:ind w:left="0"/>
        <w:jc w:val="both"/>
      </w:pPr>
      <w:r>
        <w:rPr>
          <w:rFonts w:ascii="Times New Roman"/>
          <w:b w:val="false"/>
          <w:i w:val="false"/>
          <w:color w:val="000000"/>
          <w:sz w:val="28"/>
        </w:rPr>
        <w:t>
      Бұл ретте, белгіленген келу уақыты әкімшілік қадағалауда тұрған адамның жұмысына немесе оқуына кедергі келтірмеуге тиіс.</w:t>
      </w:r>
    </w:p>
    <w:bookmarkEnd w:id="76"/>
    <w:bookmarkStart w:name="z83" w:id="77"/>
    <w:p>
      <w:pPr>
        <w:spacing w:after="0"/>
        <w:ind w:left="0"/>
        <w:jc w:val="both"/>
      </w:pPr>
      <w:r>
        <w:rPr>
          <w:rFonts w:ascii="Times New Roman"/>
          <w:b w:val="false"/>
          <w:i w:val="false"/>
          <w:color w:val="000000"/>
          <w:sz w:val="28"/>
        </w:rPr>
        <w:t>
      Әкімшілік қадағалауда тұрған адам әкімшілік қадағалау қағидаларын немесе өзіне белгіленген шектеулерді бұзған жағдайда Қазақстан Республикасының заңдарында белгіленген тәртіпте жауаптылыққа тартылады.</w:t>
      </w:r>
    </w:p>
    <w:bookmarkEnd w:id="77"/>
    <w:bookmarkStart w:name="z84" w:id="78"/>
    <w:p>
      <w:pPr>
        <w:spacing w:after="0"/>
        <w:ind w:left="0"/>
        <w:jc w:val="both"/>
      </w:pPr>
      <w:r>
        <w:rPr>
          <w:rFonts w:ascii="Times New Roman"/>
          <w:b w:val="false"/>
          <w:i w:val="false"/>
          <w:color w:val="000000"/>
          <w:sz w:val="28"/>
        </w:rPr>
        <w:t>
      Әкімшілік қадағалауда тұрған адам тұрғылықты жерін өз бетінше тастап кеткен жағдайда, ішкі істер органы сотқа дейінгі тергеп-тексеруді бастайды және оны іздестіру бойынша Қазақстан Республикасының заңнамасында көзделген тәртіпте шаралар қабылдайды.</w:t>
      </w:r>
    </w:p>
    <w:bookmarkEnd w:id="78"/>
    <w:bookmarkStart w:name="z85" w:id="79"/>
    <w:p>
      <w:pPr>
        <w:spacing w:after="0"/>
        <w:ind w:left="0"/>
        <w:jc w:val="both"/>
      </w:pPr>
      <w:r>
        <w:rPr>
          <w:rFonts w:ascii="Times New Roman"/>
          <w:b w:val="false"/>
          <w:i w:val="false"/>
          <w:color w:val="000000"/>
          <w:sz w:val="28"/>
        </w:rPr>
        <w:t>
      Тиісті адам тұруға тиіс немесе тұрған учаскенің учаскелік полиция инспекторы оның тұрғылықты жері бойынша жоқ екені анықталған сәттен бастап бес тәулік ішінде оның тұрған жерін анықтау бойынша шаралар қабылдайды.</w:t>
      </w:r>
    </w:p>
    <w:bookmarkEnd w:id="79"/>
    <w:bookmarkStart w:name="z86" w:id="80"/>
    <w:p>
      <w:pPr>
        <w:spacing w:after="0"/>
        <w:ind w:left="0"/>
        <w:jc w:val="both"/>
      </w:pPr>
      <w:r>
        <w:rPr>
          <w:rFonts w:ascii="Times New Roman"/>
          <w:b w:val="false"/>
          <w:i w:val="false"/>
          <w:color w:val="000000"/>
          <w:sz w:val="28"/>
        </w:rPr>
        <w:t>
      27. Әкімшілік қадағалауда тұрған адамның тұрақты тұрғылықты жерінен аудан (қала) шегінен тыс жерге шығу мәселесін ішкі істер органының басшысы (оның міндетін атқарушы) аталған адамның жазбаша өтініші және учаскелік полиция инспекторының профилактикалық есепте тұрған кезеңдегі мінез-құлқын сипаттайтын деректерді көрсете отырып, шығу себебі туралы баянаты негізінде қарайды. Қабылданған шешім туралы өтінішке тиісті жазба жасалып, ол ішкі істер органының кіріс хат-хабарында тіркеледі.</w:t>
      </w:r>
    </w:p>
    <w:bookmarkEnd w:id="80"/>
    <w:bookmarkStart w:name="z87" w:id="81"/>
    <w:p>
      <w:pPr>
        <w:spacing w:after="0"/>
        <w:ind w:left="0"/>
        <w:jc w:val="both"/>
      </w:pPr>
      <w:r>
        <w:rPr>
          <w:rFonts w:ascii="Times New Roman"/>
          <w:b w:val="false"/>
          <w:i w:val="false"/>
          <w:color w:val="000000"/>
          <w:sz w:val="28"/>
        </w:rPr>
        <w:t xml:space="preserve">
      Әкімшілік қадағалауда тұрған адамға басқа елді мекенге уақытша шығуға және онда бір тәуліктен артық болуға рұқсат берілген жағдайда оған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бағыт парағы қолхат арқылы беріледі, онда басқа елді мекенге шығуға рұқсат берілген күні, сапардың мақсаты мен болу мерзімі, жергілікті ішкі істер органында тіркелу және белгіленген уақытта шақыру бойынша келу міндеттері көрсетіледі.</w:t>
      </w:r>
    </w:p>
    <w:bookmarkEnd w:id="81"/>
    <w:bookmarkStart w:name="z88" w:id="82"/>
    <w:p>
      <w:pPr>
        <w:spacing w:after="0"/>
        <w:ind w:left="0"/>
        <w:jc w:val="both"/>
      </w:pPr>
      <w:r>
        <w:rPr>
          <w:rFonts w:ascii="Times New Roman"/>
          <w:b w:val="false"/>
          <w:i w:val="false"/>
          <w:color w:val="000000"/>
          <w:sz w:val="28"/>
        </w:rPr>
        <w:t xml:space="preserve">
      Адам баруды жоспарлаған аумақтың ішкі істер органының мекенжайына учаскелік полиция инспекторы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әкімшілік қадағалаудағы адамның дербес деректерін, уақытша болатын уақыты мен мекенжайын көрсете отырып жазбаша хабарлама жолдайды.</w:t>
      </w:r>
    </w:p>
    <w:bookmarkEnd w:id="82"/>
    <w:bookmarkStart w:name="z89" w:id="83"/>
    <w:p>
      <w:pPr>
        <w:spacing w:after="0"/>
        <w:ind w:left="0"/>
        <w:jc w:val="both"/>
      </w:pPr>
      <w:r>
        <w:rPr>
          <w:rFonts w:ascii="Times New Roman"/>
          <w:b w:val="false"/>
          <w:i w:val="false"/>
          <w:color w:val="000000"/>
          <w:sz w:val="28"/>
        </w:rPr>
        <w:t>
      Әкімшілік қадағалаудағы адам басқа ішкі істер органының қызмет көрсету аумағына келген кезде сол аумақта тұратын учаскелік инспектор немесе қоғамдық қауіпсіздік бөлімшесінің уәкілетті қызметкері бағыт парағына келгені және кеткені туралы белгі қойып, ішкі істер органының мөрімен (мөртабанымен) куәландырады.</w:t>
      </w:r>
    </w:p>
    <w:bookmarkEnd w:id="83"/>
    <w:bookmarkStart w:name="z90" w:id="84"/>
    <w:p>
      <w:pPr>
        <w:spacing w:after="0"/>
        <w:ind w:left="0"/>
        <w:jc w:val="both"/>
      </w:pPr>
      <w:r>
        <w:rPr>
          <w:rFonts w:ascii="Times New Roman"/>
          <w:b w:val="false"/>
          <w:i w:val="false"/>
          <w:color w:val="000000"/>
          <w:sz w:val="28"/>
        </w:rPr>
        <w:t>
      Аталған адам тұрақты тұрғылықты жеріне оралғаннан кейін профилактикалық есепті жүзеге асыратын учаскелік инспектор бағыт парағындағы жазбаларымен танысады, онда келгені туралы белгі қояды және бағыт парағын профилактикалық іске қоса тіркейді.</w:t>
      </w:r>
    </w:p>
    <w:bookmarkEnd w:id="84"/>
    <w:bookmarkStart w:name="z91" w:id="85"/>
    <w:p>
      <w:pPr>
        <w:spacing w:after="0"/>
        <w:ind w:left="0"/>
        <w:jc w:val="both"/>
      </w:pPr>
      <w:r>
        <w:rPr>
          <w:rFonts w:ascii="Times New Roman"/>
          <w:b w:val="false"/>
          <w:i w:val="false"/>
          <w:color w:val="000000"/>
          <w:sz w:val="28"/>
        </w:rPr>
        <w:t xml:space="preserve">
      28. Әкімшілік қадағалау мерзімін ұзарту туралы қаулы алынған сәттен бастап учаскелік полиция инспекторы бір тәулік ішінде Қазақстан Республикасы Ұлттық қауіпсіздік комитетінің "Бүркіт" бірыңғай ақпараттық жүйесіне (бұдан әрі – "Бүркіт" АЖ) Қазақстан Республикасының аумағынан тыс жерге шығуға тыйым салу туралы тапсырма жоспарды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толтырып, оны облыстың, республикалық маңызы бар қаланың, астананың қоғамдық қауіпсіздік бөлімшесінің бастығына "Бүркіт" АЖ-ға енгізу үшін жолдайды.</w:t>
      </w:r>
    </w:p>
    <w:bookmarkEnd w:id="85"/>
    <w:bookmarkStart w:name="z92" w:id="86"/>
    <w:p>
      <w:pPr>
        <w:spacing w:after="0"/>
        <w:ind w:left="0"/>
        <w:jc w:val="both"/>
      </w:pPr>
      <w:r>
        <w:rPr>
          <w:rFonts w:ascii="Times New Roman"/>
          <w:b w:val="false"/>
          <w:i w:val="false"/>
          <w:color w:val="000000"/>
          <w:sz w:val="28"/>
        </w:rPr>
        <w:t>
      Әкімшілік қадағалау мерзімінен бұрын тоқтатылған, бас бостандығынан айыруға сотталған немесе әкімшілік қадағалауда тұрған адам қайтыс болған жағдайда ішкі істер органдарының қызметкері бір тәулік ішінде полиция департаментінің Қоғамдық қауіпсіздік басқармасына "Бүркіт" АЖ-ға тиісті түзетулер енгізу туралы хабарлама жібереді.</w:t>
      </w:r>
    </w:p>
    <w:bookmarkEnd w:id="86"/>
    <w:bookmarkStart w:name="z93" w:id="87"/>
    <w:p>
      <w:pPr>
        <w:spacing w:after="0"/>
        <w:ind w:left="0"/>
        <w:jc w:val="both"/>
      </w:pPr>
      <w:r>
        <w:rPr>
          <w:rFonts w:ascii="Times New Roman"/>
          <w:b w:val="false"/>
          <w:i w:val="false"/>
          <w:color w:val="000000"/>
          <w:sz w:val="28"/>
        </w:rPr>
        <w:t>
      29. Ішкі істер органдары профилактикалық бақылауды тиісті түрде жүзеге асыру және профилактикалық есепте тұрған адамның жүрген жері туралы ақпарат алу үшін электрондық қадағалау құралдарын пайдалануға құқылы.</w:t>
      </w:r>
    </w:p>
    <w:bookmarkEnd w:id="87"/>
    <w:bookmarkStart w:name="z94" w:id="88"/>
    <w:p>
      <w:pPr>
        <w:spacing w:after="0"/>
        <w:ind w:left="0"/>
        <w:jc w:val="both"/>
      </w:pPr>
      <w:r>
        <w:rPr>
          <w:rFonts w:ascii="Times New Roman"/>
          <w:b w:val="false"/>
          <w:i w:val="false"/>
          <w:color w:val="000000"/>
          <w:sz w:val="28"/>
        </w:rPr>
        <w:t>
      Ішкі істер органының бастығы (оның міндетін атқарушы адам) адамның жеке басын сипаттайтын мәліметтерді, өзіне белгіленген шектеулерді, сондай-ақ тиісті жабдықты орнатудың техникалық мүмкіндігін ескере отырып, оны профилактикалық есепке қою кезінде электрондық қадағалау құралдарын қолдану туралы шешім қабылдайды.</w:t>
      </w:r>
    </w:p>
    <w:bookmarkEnd w:id="88"/>
    <w:bookmarkStart w:name="z95" w:id="89"/>
    <w:p>
      <w:pPr>
        <w:spacing w:after="0"/>
        <w:ind w:left="0"/>
        <w:jc w:val="both"/>
      </w:pPr>
      <w:r>
        <w:rPr>
          <w:rFonts w:ascii="Times New Roman"/>
          <w:b w:val="false"/>
          <w:i w:val="false"/>
          <w:color w:val="000000"/>
          <w:sz w:val="28"/>
        </w:rPr>
        <w:t xml:space="preserve">
      Профилактикалық есепте тұратын адамға электрондық бақылау құралдарын қолдану туралы шешім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адамға қатысты электрондық бақылау құралдарын пайдалану туралы қаулымен ресімделеді, ол онымен бірге тұратын адамдарға жарияланады, бұл ретте электрондық бақылау құралдарын бұзғаны үшін жауапкершілігі түсіндіріледі. Электрондық бақылау құралдарын пайдалануға жауапты ІІО қызметкері қаулы шығарған сәттен бастап үш жұмыс күні ішінде қажетті электрондық бақылау құралдарын орнатуды жүзеге асырады және оның пайдаланудың ерекшеліктерін түсіндіреді,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пайдалану жөніндегі жадынаманы қолхат арқылы табыс етеді.</w:t>
      </w:r>
    </w:p>
    <w:bookmarkEnd w:id="89"/>
    <w:bookmarkStart w:name="z96" w:id="90"/>
    <w:p>
      <w:pPr>
        <w:spacing w:after="0"/>
        <w:ind w:left="0"/>
        <w:jc w:val="both"/>
      </w:pPr>
      <w:r>
        <w:rPr>
          <w:rFonts w:ascii="Times New Roman"/>
          <w:b w:val="false"/>
          <w:i w:val="false"/>
          <w:color w:val="000000"/>
          <w:sz w:val="28"/>
        </w:rPr>
        <w:t>
      Электрондық қадағалау құралдары профилактикалық есепте тұрған адамның тұрғылықты жері бойынша тікелей өзіне орнатылады.</w:t>
      </w:r>
    </w:p>
    <w:bookmarkEnd w:id="90"/>
    <w:bookmarkStart w:name="z97" w:id="91"/>
    <w:p>
      <w:pPr>
        <w:spacing w:after="0"/>
        <w:ind w:left="0"/>
        <w:jc w:val="both"/>
      </w:pPr>
      <w:r>
        <w:rPr>
          <w:rFonts w:ascii="Times New Roman"/>
          <w:b w:val="false"/>
          <w:i w:val="false"/>
          <w:color w:val="000000"/>
          <w:sz w:val="28"/>
        </w:rPr>
        <w:t>
      Электрондық қадағалау құралдарын пайдалану үшін жауапты қызметкер:</w:t>
      </w:r>
    </w:p>
    <w:bookmarkEnd w:id="91"/>
    <w:bookmarkStart w:name="z98" w:id="92"/>
    <w:p>
      <w:pPr>
        <w:spacing w:after="0"/>
        <w:ind w:left="0"/>
        <w:jc w:val="both"/>
      </w:pPr>
      <w:r>
        <w:rPr>
          <w:rFonts w:ascii="Times New Roman"/>
          <w:b w:val="false"/>
          <w:i w:val="false"/>
          <w:color w:val="000000"/>
          <w:sz w:val="28"/>
        </w:rPr>
        <w:t>
      1) мониторинг пультінің деректерін пайдалана отырып, белгіленген шектеулердің сақталуы туралы ақпарат жинауды жүзеге асырады;</w:t>
      </w:r>
    </w:p>
    <w:bookmarkEnd w:id="92"/>
    <w:bookmarkStart w:name="z99" w:id="93"/>
    <w:p>
      <w:pPr>
        <w:spacing w:after="0"/>
        <w:ind w:left="0"/>
        <w:jc w:val="both"/>
      </w:pPr>
      <w:r>
        <w:rPr>
          <w:rFonts w:ascii="Times New Roman"/>
          <w:b w:val="false"/>
          <w:i w:val="false"/>
          <w:color w:val="000000"/>
          <w:sz w:val="28"/>
        </w:rPr>
        <w:t xml:space="preserve">
      2) электрондық қадағалау құралдарының бүлінуі, рұқсатсыз шешіп алынуы, сот белгілеген шектеулердің бұзылуы фактілері туралы ақпарат алған кезде баянатпен ішкі істер органының басшысына (немесе оны алмастыратын тұлғаға) баяндайды және анықталған бұзушылықтарды есепке алу журналына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белгі енгізеді;</w:t>
      </w:r>
    </w:p>
    <w:bookmarkEnd w:id="93"/>
    <w:bookmarkStart w:name="z100" w:id="94"/>
    <w:p>
      <w:pPr>
        <w:spacing w:after="0"/>
        <w:ind w:left="0"/>
        <w:jc w:val="both"/>
      </w:pPr>
      <w:r>
        <w:rPr>
          <w:rFonts w:ascii="Times New Roman"/>
          <w:b w:val="false"/>
          <w:i w:val="false"/>
          <w:color w:val="000000"/>
          <w:sz w:val="28"/>
        </w:rPr>
        <w:t xml:space="preserve">
      Ішкі істер органының бастығына (оның міндетін атқарушы адамға) электрондық қадағалау құралдарының жұмысындағы барлық ақаулар мен істен шығу фактілері туралы дереу баянатпен баяндап, оларды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ақауларды есепке алу журналында көрсетеді;</w:t>
      </w:r>
    </w:p>
    <w:bookmarkEnd w:id="94"/>
    <w:bookmarkStart w:name="z101" w:id="95"/>
    <w:p>
      <w:pPr>
        <w:spacing w:after="0"/>
        <w:ind w:left="0"/>
        <w:jc w:val="both"/>
      </w:pPr>
      <w:r>
        <w:rPr>
          <w:rFonts w:ascii="Times New Roman"/>
          <w:b w:val="false"/>
          <w:i w:val="false"/>
          <w:color w:val="000000"/>
          <w:sz w:val="28"/>
        </w:rPr>
        <w:t>
      3) электрондық қадағалау құралдарының жұмысында ақау туындаған жағдайда оның себептерін анықтау және жою шараларын қабылдайды;</w:t>
      </w:r>
    </w:p>
    <w:bookmarkEnd w:id="95"/>
    <w:bookmarkStart w:name="z102" w:id="96"/>
    <w:p>
      <w:pPr>
        <w:spacing w:after="0"/>
        <w:ind w:left="0"/>
        <w:jc w:val="both"/>
      </w:pPr>
      <w:r>
        <w:rPr>
          <w:rFonts w:ascii="Times New Roman"/>
          <w:b w:val="false"/>
          <w:i w:val="false"/>
          <w:color w:val="000000"/>
          <w:sz w:val="28"/>
        </w:rPr>
        <w:t>
      4) есепте тұрған адамдарды бақылауды қамтамасыз ету, электрондық қадағалау құралдарының бар-жоғын және бүтіндігін тексеру мақсатында олар тұратын тұрғын үй-жайларға, аумақтарға және жер учаскелеріне (дипломатиялық иммунитеті бар шет мемлекеттердің өкілдіктері мен халықаралық ұйымдарды қоспағанда), сондай-ақ олардың жұмыс немесе оқу орны бойынша меншік нысанына қарамастан ұйымдардың өндірістік және өзге де үй-жайларына кедергісіз кіреді.</w:t>
      </w:r>
    </w:p>
    <w:bookmarkEnd w:id="96"/>
    <w:bookmarkStart w:name="z103" w:id="97"/>
    <w:p>
      <w:pPr>
        <w:spacing w:after="0"/>
        <w:ind w:left="0"/>
        <w:jc w:val="both"/>
      </w:pPr>
      <w:r>
        <w:rPr>
          <w:rFonts w:ascii="Times New Roman"/>
          <w:b w:val="false"/>
          <w:i w:val="false"/>
          <w:color w:val="000000"/>
          <w:sz w:val="28"/>
        </w:rPr>
        <w:t xml:space="preserve">
      Сот белгілеген шектеулер өзгерген немесе техникалық себептер бойынша электрондық қадағалау құралдарын пайдалану мүмкін болмаған жағдайда ішкі істер органының бастығы (оның міндетін атқаратын адам)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оларды қолдануды тоқтату (ауыстыру) туралы уәжді қаулы қабылдай отырып, электронды қадағалау құралдарын пайдаланудың күшін жояды немесе оларды пайдалану тәртібін және қолданылатын техникалық құралдардың жиынтығын өзгертеді. Электрондық қадағалау құралдарын пайдалануға жауапты ішкі істер органының қызметкері үш жұмыс күні ішінде тиісті жабдықты шешуді (ауыстыруды) жүзеге асырады.</w:t>
      </w:r>
    </w:p>
    <w:bookmarkEnd w:id="97"/>
    <w:bookmarkStart w:name="z104" w:id="98"/>
    <w:p>
      <w:pPr>
        <w:spacing w:after="0"/>
        <w:ind w:left="0"/>
        <w:jc w:val="both"/>
      </w:pPr>
      <w:r>
        <w:rPr>
          <w:rFonts w:ascii="Times New Roman"/>
          <w:b w:val="false"/>
          <w:i w:val="false"/>
          <w:color w:val="000000"/>
          <w:sz w:val="28"/>
        </w:rPr>
        <w:t>
      Егер профилактикалық есепте тұрған адам бұзушылық фактісін жоққа шығарса ішкі істер органының қызметкері электрондық қадағалау құралдары арқылы алынған мәліметтерді зерделеу жолымен тексеру жүргізеді.</w:t>
      </w:r>
    </w:p>
    <w:bookmarkEnd w:id="98"/>
    <w:bookmarkStart w:name="z105" w:id="99"/>
    <w:p>
      <w:pPr>
        <w:spacing w:after="0"/>
        <w:ind w:left="0"/>
        <w:jc w:val="both"/>
      </w:pPr>
      <w:r>
        <w:rPr>
          <w:rFonts w:ascii="Times New Roman"/>
          <w:b w:val="false"/>
          <w:i w:val="false"/>
          <w:color w:val="000000"/>
          <w:sz w:val="28"/>
        </w:rPr>
        <w:t xml:space="preserve">
      Егер электрондық қадағалау құралдарын зақымдаған (бүлдірген) жағдайда ішкі істер органының қызметкері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ақауларды анықтау туралы акт жасайды.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bl>
    <w:bookmarkStart w:name="z107" w:id="100"/>
    <w:p>
      <w:pPr>
        <w:spacing w:after="0"/>
        <w:ind w:left="0"/>
        <w:jc w:val="left"/>
      </w:pPr>
      <w:r>
        <w:rPr>
          <w:rFonts w:ascii="Times New Roman"/>
          <w:b/>
          <w:i w:val="false"/>
          <w:color w:val="000000"/>
        </w:rPr>
        <w:t xml:space="preserve"> Профилактикалық іс № ____</w:t>
      </w:r>
    </w:p>
    <w:bookmarkEnd w:id="100"/>
    <w:bookmarkStart w:name="z108" w:id="101"/>
    <w:p>
      <w:pPr>
        <w:spacing w:after="0"/>
        <w:ind w:left="0"/>
        <w:jc w:val="both"/>
      </w:pPr>
      <w:r>
        <w:rPr>
          <w:rFonts w:ascii="Times New Roman"/>
          <w:b w:val="false"/>
          <w:i w:val="false"/>
          <w:color w:val="000000"/>
          <w:sz w:val="28"/>
        </w:rPr>
        <w:t xml:space="preserve">
      ________________________________________________________________ </w:t>
      </w:r>
    </w:p>
    <w:bookmarkEnd w:id="101"/>
    <w:bookmarkStart w:name="z109" w:id="102"/>
    <w:p>
      <w:pPr>
        <w:spacing w:after="0"/>
        <w:ind w:left="0"/>
        <w:jc w:val="both"/>
      </w:pPr>
      <w:r>
        <w:rPr>
          <w:rFonts w:ascii="Times New Roman"/>
          <w:b w:val="false"/>
          <w:i w:val="false"/>
          <w:color w:val="000000"/>
          <w:sz w:val="28"/>
        </w:rPr>
        <w:t>
                   тегі, аты, әкесінің аты(егер бар болса)</w:t>
      </w:r>
    </w:p>
    <w:bookmarkEnd w:id="102"/>
    <w:bookmarkStart w:name="z110" w:id="103"/>
    <w:p>
      <w:pPr>
        <w:spacing w:after="0"/>
        <w:ind w:left="0"/>
        <w:jc w:val="both"/>
      </w:pPr>
      <w:r>
        <w:rPr>
          <w:rFonts w:ascii="Times New Roman"/>
          <w:b w:val="false"/>
          <w:i w:val="false"/>
          <w:color w:val="000000"/>
          <w:sz w:val="28"/>
        </w:rPr>
        <w:t xml:space="preserve">
      _____________________________________________________________________ </w:t>
      </w:r>
    </w:p>
    <w:bookmarkEnd w:id="103"/>
    <w:bookmarkStart w:name="z111" w:id="104"/>
    <w:p>
      <w:pPr>
        <w:spacing w:after="0"/>
        <w:ind w:left="0"/>
        <w:jc w:val="both"/>
      </w:pPr>
      <w:r>
        <w:rPr>
          <w:rFonts w:ascii="Times New Roman"/>
          <w:b w:val="false"/>
          <w:i w:val="false"/>
          <w:color w:val="000000"/>
          <w:sz w:val="28"/>
        </w:rPr>
        <w:t>
                         мекенжайы</w:t>
      </w:r>
    </w:p>
    <w:bookmarkEnd w:id="104"/>
    <w:bookmarkStart w:name="z112" w:id="105"/>
    <w:p>
      <w:pPr>
        <w:spacing w:after="0"/>
        <w:ind w:left="0"/>
        <w:jc w:val="both"/>
      </w:pPr>
      <w:r>
        <w:rPr>
          <w:rFonts w:ascii="Times New Roman"/>
          <w:b w:val="false"/>
          <w:i w:val="false"/>
          <w:color w:val="000000"/>
          <w:sz w:val="28"/>
        </w:rPr>
        <w:t>
      Профилактикалық есеп жүргізеді учаскелік полиция инспекторы</w:t>
      </w:r>
    </w:p>
    <w:bookmarkEnd w:id="105"/>
    <w:bookmarkStart w:name="z113" w:id="106"/>
    <w:p>
      <w:pPr>
        <w:spacing w:after="0"/>
        <w:ind w:left="0"/>
        <w:jc w:val="both"/>
      </w:pPr>
      <w:r>
        <w:rPr>
          <w:rFonts w:ascii="Times New Roman"/>
          <w:b w:val="false"/>
          <w:i w:val="false"/>
          <w:color w:val="000000"/>
          <w:sz w:val="28"/>
        </w:rPr>
        <w:t>
      _____________________________________________________________________</w:t>
      </w:r>
    </w:p>
    <w:bookmarkEnd w:id="106"/>
    <w:bookmarkStart w:name="z114" w:id="107"/>
    <w:p>
      <w:pPr>
        <w:spacing w:after="0"/>
        <w:ind w:left="0"/>
        <w:jc w:val="both"/>
      </w:pPr>
      <w:r>
        <w:rPr>
          <w:rFonts w:ascii="Times New Roman"/>
          <w:b w:val="false"/>
          <w:i w:val="false"/>
          <w:color w:val="000000"/>
          <w:sz w:val="28"/>
        </w:rPr>
        <w:t>
      Ішкі істер органының атауы</w:t>
      </w:r>
    </w:p>
    <w:bookmarkEnd w:id="107"/>
    <w:bookmarkStart w:name="z115" w:id="108"/>
    <w:p>
      <w:pPr>
        <w:spacing w:after="0"/>
        <w:ind w:left="0"/>
        <w:jc w:val="both"/>
      </w:pPr>
      <w:r>
        <w:rPr>
          <w:rFonts w:ascii="Times New Roman"/>
          <w:b w:val="false"/>
          <w:i w:val="false"/>
          <w:color w:val="000000"/>
          <w:sz w:val="28"/>
        </w:rPr>
        <w:t xml:space="preserve">
      _____________________________________________________________________ </w:t>
      </w:r>
    </w:p>
    <w:bookmarkEnd w:id="108"/>
    <w:bookmarkStart w:name="z116" w:id="109"/>
    <w:p>
      <w:pPr>
        <w:spacing w:after="0"/>
        <w:ind w:left="0"/>
        <w:jc w:val="both"/>
      </w:pPr>
      <w:r>
        <w:rPr>
          <w:rFonts w:ascii="Times New Roman"/>
          <w:b w:val="false"/>
          <w:i w:val="false"/>
          <w:color w:val="000000"/>
          <w:sz w:val="28"/>
        </w:rPr>
        <w:t>
       шені, учаскелік полиция инспекторының Т.А.Ә</w:t>
      </w:r>
    </w:p>
    <w:bookmarkEnd w:id="109"/>
    <w:bookmarkStart w:name="z117" w:id="110"/>
    <w:p>
      <w:pPr>
        <w:spacing w:after="0"/>
        <w:ind w:left="0"/>
        <w:jc w:val="both"/>
      </w:pPr>
      <w:r>
        <w:rPr>
          <w:rFonts w:ascii="Times New Roman"/>
          <w:b w:val="false"/>
          <w:i w:val="false"/>
          <w:color w:val="000000"/>
          <w:sz w:val="28"/>
        </w:rPr>
        <w:t>
      Профилактикалық есеп орнатылды</w:t>
      </w:r>
    </w:p>
    <w:bookmarkEnd w:id="110"/>
    <w:bookmarkStart w:name="z118" w:id="111"/>
    <w:p>
      <w:pPr>
        <w:spacing w:after="0"/>
        <w:ind w:left="0"/>
        <w:jc w:val="both"/>
      </w:pPr>
      <w:r>
        <w:rPr>
          <w:rFonts w:ascii="Times New Roman"/>
          <w:b w:val="false"/>
          <w:i w:val="false"/>
          <w:color w:val="000000"/>
          <w:sz w:val="28"/>
        </w:rPr>
        <w:t>
      20____жыл "____" ______________</w:t>
      </w:r>
    </w:p>
    <w:bookmarkEnd w:id="111"/>
    <w:bookmarkStart w:name="z119" w:id="112"/>
    <w:p>
      <w:pPr>
        <w:spacing w:after="0"/>
        <w:ind w:left="0"/>
        <w:jc w:val="both"/>
      </w:pPr>
      <w:r>
        <w:rPr>
          <w:rFonts w:ascii="Times New Roman"/>
          <w:b w:val="false"/>
          <w:i w:val="false"/>
          <w:color w:val="000000"/>
          <w:sz w:val="28"/>
        </w:rPr>
        <w:t>
      Профилактикалық есеп тоқтатылды</w:t>
      </w:r>
    </w:p>
    <w:bookmarkEnd w:id="112"/>
    <w:bookmarkStart w:name="z120" w:id="113"/>
    <w:p>
      <w:pPr>
        <w:spacing w:after="0"/>
        <w:ind w:left="0"/>
        <w:jc w:val="both"/>
      </w:pPr>
      <w:r>
        <w:rPr>
          <w:rFonts w:ascii="Times New Roman"/>
          <w:b w:val="false"/>
          <w:i w:val="false"/>
          <w:color w:val="000000"/>
          <w:sz w:val="28"/>
        </w:rPr>
        <w:t>
      20____жыл "____" ______________</w:t>
      </w:r>
    </w:p>
    <w:bookmarkEnd w:id="113"/>
    <w:bookmarkStart w:name="z121" w:id="114"/>
    <w:p>
      <w:pPr>
        <w:spacing w:after="0"/>
        <w:ind w:left="0"/>
        <w:jc w:val="both"/>
      </w:pPr>
      <w:r>
        <w:rPr>
          <w:rFonts w:ascii="Times New Roman"/>
          <w:b w:val="false"/>
          <w:i w:val="false"/>
          <w:color w:val="000000"/>
          <w:sz w:val="28"/>
        </w:rPr>
        <w:t>
      Істі мұрағатта сақтау 20____жыл "____" __________дейін</w:t>
      </w:r>
    </w:p>
    <w:bookmarkEnd w:id="114"/>
    <w:bookmarkStart w:name="z122" w:id="115"/>
    <w:p>
      <w:pPr>
        <w:spacing w:after="0"/>
        <w:ind w:left="0"/>
        <w:jc w:val="both"/>
      </w:pPr>
      <w:r>
        <w:rPr>
          <w:rFonts w:ascii="Times New Roman"/>
          <w:b w:val="false"/>
          <w:i w:val="false"/>
          <w:color w:val="000000"/>
          <w:sz w:val="28"/>
        </w:rPr>
        <w:t>
      (</w:t>
      </w:r>
      <w:r>
        <w:rPr>
          <w:rFonts w:ascii="Times New Roman"/>
          <w:b w:val="false"/>
          <w:i/>
          <w:color w:val="000000"/>
          <w:sz w:val="28"/>
        </w:rPr>
        <w:t>мұқабаның</w:t>
      </w:r>
      <w:r>
        <w:rPr>
          <w:rFonts w:ascii="Times New Roman"/>
          <w:b w:val="false"/>
          <w:i w:val="false"/>
          <w:color w:val="000000"/>
          <w:sz w:val="28"/>
        </w:rPr>
        <w:t xml:space="preserve"> </w:t>
      </w:r>
      <w:r>
        <w:rPr>
          <w:rFonts w:ascii="Times New Roman"/>
          <w:b w:val="false"/>
          <w:i/>
          <w:color w:val="000000"/>
          <w:sz w:val="28"/>
        </w:rPr>
        <w:t>ішкі</w:t>
      </w:r>
      <w:r>
        <w:rPr>
          <w:rFonts w:ascii="Times New Roman"/>
          <w:b w:val="false"/>
          <w:i w:val="false"/>
          <w:color w:val="000000"/>
          <w:sz w:val="28"/>
        </w:rPr>
        <w:t xml:space="preserve"> </w:t>
      </w:r>
      <w:r>
        <w:rPr>
          <w:rFonts w:ascii="Times New Roman"/>
          <w:b w:val="false"/>
          <w:i/>
          <w:color w:val="000000"/>
          <w:sz w:val="28"/>
        </w:rPr>
        <w:t>жағына</w:t>
      </w:r>
      <w:r>
        <w:rPr>
          <w:rFonts w:ascii="Times New Roman"/>
          <w:b w:val="false"/>
          <w:i w:val="false"/>
          <w:color w:val="000000"/>
          <w:sz w:val="28"/>
        </w:rPr>
        <w:t xml:space="preserve"> </w:t>
      </w:r>
      <w:r>
        <w:rPr>
          <w:rFonts w:ascii="Times New Roman"/>
          <w:b w:val="false"/>
          <w:i/>
          <w:color w:val="000000"/>
          <w:sz w:val="28"/>
        </w:rPr>
        <w:t>алдын</w:t>
      </w:r>
      <w:r>
        <w:rPr>
          <w:rFonts w:ascii="Times New Roman"/>
          <w:b w:val="false"/>
          <w:i w:val="false"/>
          <w:color w:val="000000"/>
          <w:sz w:val="28"/>
        </w:rPr>
        <w:t xml:space="preserve"> </w:t>
      </w:r>
      <w:r>
        <w:rPr>
          <w:rFonts w:ascii="Times New Roman"/>
          <w:b w:val="false"/>
          <w:i/>
          <w:color w:val="000000"/>
          <w:sz w:val="28"/>
        </w:rPr>
        <w:t>алу</w:t>
      </w:r>
      <w:r>
        <w:rPr>
          <w:rFonts w:ascii="Times New Roman"/>
          <w:b w:val="false"/>
          <w:i w:val="false"/>
          <w:color w:val="000000"/>
          <w:sz w:val="28"/>
        </w:rPr>
        <w:t xml:space="preserve"> </w:t>
      </w:r>
      <w:r>
        <w:rPr>
          <w:rFonts w:ascii="Times New Roman"/>
          <w:b w:val="false"/>
          <w:i/>
          <w:color w:val="000000"/>
          <w:sz w:val="28"/>
        </w:rPr>
        <w:t>ісінің</w:t>
      </w:r>
      <w:r>
        <w:rPr>
          <w:rFonts w:ascii="Times New Roman"/>
          <w:b w:val="false"/>
          <w:i w:val="false"/>
          <w:color w:val="000000"/>
          <w:sz w:val="28"/>
        </w:rPr>
        <w:t xml:space="preserve"> </w:t>
      </w:r>
      <w:r>
        <w:rPr>
          <w:rFonts w:ascii="Times New Roman"/>
          <w:b w:val="false"/>
          <w:i/>
          <w:color w:val="000000"/>
          <w:sz w:val="28"/>
        </w:rPr>
        <w:t>мұқабасында</w:t>
      </w:r>
      <w:r>
        <w:rPr>
          <w:rFonts w:ascii="Times New Roman"/>
          <w:b w:val="false"/>
          <w:i w:val="false"/>
          <w:color w:val="000000"/>
          <w:sz w:val="28"/>
        </w:rPr>
        <w:t xml:space="preserve"> </w:t>
      </w:r>
      <w:r>
        <w:rPr>
          <w:rFonts w:ascii="Times New Roman"/>
          <w:b w:val="false"/>
          <w:i/>
          <w:color w:val="000000"/>
          <w:sz w:val="28"/>
        </w:rPr>
        <w:t>басылады</w:t>
      </w:r>
      <w:r>
        <w:rPr>
          <w:rFonts w:ascii="Times New Roman"/>
          <w:b w:val="false"/>
          <w:i/>
          <w:color w:val="000000"/>
          <w:sz w:val="28"/>
        </w:rPr>
        <w:t>)</w:t>
      </w:r>
    </w:p>
    <w:bookmarkEnd w:id="115"/>
    <w:bookmarkStart w:name="z123" w:id="116"/>
    <w:p>
      <w:pPr>
        <w:spacing w:after="0"/>
        <w:ind w:left="0"/>
        <w:jc w:val="left"/>
      </w:pPr>
      <w:r>
        <w:rPr>
          <w:rFonts w:ascii="Times New Roman"/>
          <w:b/>
          <w:i w:val="false"/>
          <w:color w:val="000000"/>
        </w:rPr>
        <w:t xml:space="preserve"> Істе тұрған құжаттардың тізбесі</w:t>
      </w:r>
    </w:p>
    <w:bookmarkEnd w:id="116"/>
    <w:bookmarkStart w:name="z124" w:id="117"/>
    <w:p>
      <w:pPr>
        <w:spacing w:after="0"/>
        <w:ind w:left="0"/>
        <w:jc w:val="both"/>
      </w:pPr>
      <w:r>
        <w:rPr>
          <w:rFonts w:ascii="Times New Roman"/>
          <w:b w:val="false"/>
          <w:i w:val="false"/>
          <w:color w:val="000000"/>
          <w:sz w:val="28"/>
        </w:rPr>
        <w:t>
      1. Істегі құжаттардың тізімдемесі.</w:t>
      </w:r>
    </w:p>
    <w:bookmarkEnd w:id="117"/>
    <w:bookmarkStart w:name="z125" w:id="118"/>
    <w:p>
      <w:pPr>
        <w:spacing w:after="0"/>
        <w:ind w:left="0"/>
        <w:jc w:val="both"/>
      </w:pPr>
      <w:r>
        <w:rPr>
          <w:rFonts w:ascii="Times New Roman"/>
          <w:b w:val="false"/>
          <w:i w:val="false"/>
          <w:color w:val="000000"/>
          <w:sz w:val="28"/>
        </w:rPr>
        <w:t>
      2. ІІО профилактикалық есепке қою үшін негіз болған материалдар (сот қаулысы, қорғау нұсқамасы, ресми алдын ала ескерту);</w:t>
      </w:r>
    </w:p>
    <w:bookmarkEnd w:id="118"/>
    <w:bookmarkStart w:name="z126" w:id="119"/>
    <w:p>
      <w:pPr>
        <w:spacing w:after="0"/>
        <w:ind w:left="0"/>
        <w:jc w:val="both"/>
      </w:pPr>
      <w:r>
        <w:rPr>
          <w:rFonts w:ascii="Times New Roman"/>
          <w:b w:val="false"/>
          <w:i w:val="false"/>
          <w:color w:val="000000"/>
          <w:sz w:val="28"/>
        </w:rPr>
        <w:t>
      3. Белгіленген шектеулерді сақтауды бақылау парағы;</w:t>
      </w:r>
    </w:p>
    <w:bookmarkEnd w:id="119"/>
    <w:bookmarkStart w:name="z127" w:id="120"/>
    <w:p>
      <w:pPr>
        <w:spacing w:after="0"/>
        <w:ind w:left="0"/>
        <w:jc w:val="both"/>
      </w:pPr>
      <w:r>
        <w:rPr>
          <w:rFonts w:ascii="Times New Roman"/>
          <w:b w:val="false"/>
          <w:i w:val="false"/>
          <w:color w:val="000000"/>
          <w:sz w:val="28"/>
        </w:rPr>
        <w:t>
      5. Қылмыстық-атқару жүйесі мекемелерінен босатылған адамдарға қатысты:</w:t>
      </w:r>
    </w:p>
    <w:bookmarkEnd w:id="120"/>
    <w:bookmarkStart w:name="z128" w:id="121"/>
    <w:p>
      <w:pPr>
        <w:spacing w:after="0"/>
        <w:ind w:left="0"/>
        <w:jc w:val="both"/>
      </w:pPr>
      <w:r>
        <w:rPr>
          <w:rFonts w:ascii="Times New Roman"/>
          <w:b w:val="false"/>
          <w:i w:val="false"/>
          <w:color w:val="000000"/>
          <w:sz w:val="28"/>
        </w:rPr>
        <w:t>
      - босатылған адамға қатысты хабарлама, босатылған адамның жазасын өтеу кезеңінде туыстарының және басқа да тұлғалардың ықтимал тұрғылықты мекенжайлары көрсетіле отырып;</w:t>
      </w:r>
    </w:p>
    <w:bookmarkEnd w:id="121"/>
    <w:bookmarkStart w:name="z129" w:id="122"/>
    <w:p>
      <w:pPr>
        <w:spacing w:after="0"/>
        <w:ind w:left="0"/>
        <w:jc w:val="both"/>
      </w:pPr>
      <w:r>
        <w:rPr>
          <w:rFonts w:ascii="Times New Roman"/>
          <w:b w:val="false"/>
          <w:i w:val="false"/>
          <w:color w:val="000000"/>
          <w:sz w:val="28"/>
        </w:rPr>
        <w:t>
      - түзету мекемесінен босатылғаны туралы анықтаманың көшірмесі;</w:t>
      </w:r>
    </w:p>
    <w:bookmarkEnd w:id="122"/>
    <w:bookmarkStart w:name="z130" w:id="123"/>
    <w:p>
      <w:pPr>
        <w:spacing w:after="0"/>
        <w:ind w:left="0"/>
        <w:jc w:val="both"/>
      </w:pPr>
      <w:r>
        <w:rPr>
          <w:rFonts w:ascii="Times New Roman"/>
          <w:b w:val="false"/>
          <w:i w:val="false"/>
          <w:color w:val="000000"/>
          <w:sz w:val="28"/>
        </w:rPr>
        <w:t>
      - соңғы сотталғандығы бойынша аудандық (қалалық, облыстық) соттың үкімінің (үкімнен үзіндінің) көшірмесі;</w:t>
      </w:r>
    </w:p>
    <w:bookmarkEnd w:id="123"/>
    <w:bookmarkStart w:name="z131" w:id="124"/>
    <w:p>
      <w:pPr>
        <w:spacing w:after="0"/>
        <w:ind w:left="0"/>
        <w:jc w:val="both"/>
      </w:pPr>
      <w:r>
        <w:rPr>
          <w:rFonts w:ascii="Times New Roman"/>
          <w:b w:val="false"/>
          <w:i w:val="false"/>
          <w:color w:val="000000"/>
          <w:sz w:val="28"/>
        </w:rPr>
        <w:t>
      - адамның байланыс схемасы;</w:t>
      </w:r>
    </w:p>
    <w:bookmarkEnd w:id="124"/>
    <w:bookmarkStart w:name="z132" w:id="125"/>
    <w:p>
      <w:pPr>
        <w:spacing w:after="0"/>
        <w:ind w:left="0"/>
        <w:jc w:val="both"/>
      </w:pPr>
      <w:r>
        <w:rPr>
          <w:rFonts w:ascii="Times New Roman"/>
          <w:b w:val="false"/>
          <w:i w:val="false"/>
          <w:color w:val="000000"/>
          <w:sz w:val="28"/>
        </w:rPr>
        <w:t>
      - әкімшілік қадағалау мерзімін ұзарту (шектеулерді өзгерту) туралы ұсыныстардың көшірмелері;</w:t>
      </w:r>
    </w:p>
    <w:bookmarkEnd w:id="125"/>
    <w:bookmarkStart w:name="z133" w:id="126"/>
    <w:p>
      <w:pPr>
        <w:spacing w:after="0"/>
        <w:ind w:left="0"/>
        <w:jc w:val="both"/>
      </w:pPr>
      <w:r>
        <w:rPr>
          <w:rFonts w:ascii="Times New Roman"/>
          <w:b w:val="false"/>
          <w:i w:val="false"/>
          <w:color w:val="000000"/>
          <w:sz w:val="28"/>
        </w:rPr>
        <w:t>
      - әкімшілік қадағалау мерзімін ұзарту (шектеулерді өзгерту), әкімшілік қадағалауды тоқтату туралы сот қаулысы;</w:t>
      </w:r>
    </w:p>
    <w:bookmarkEnd w:id="126"/>
    <w:bookmarkStart w:name="z134" w:id="127"/>
    <w:p>
      <w:pPr>
        <w:spacing w:after="0"/>
        <w:ind w:left="0"/>
        <w:jc w:val="both"/>
      </w:pPr>
      <w:r>
        <w:rPr>
          <w:rFonts w:ascii="Times New Roman"/>
          <w:b w:val="false"/>
          <w:i w:val="false"/>
          <w:color w:val="000000"/>
          <w:sz w:val="28"/>
        </w:rPr>
        <w:t>
      - бағыттық және бақылау парақтарының түбіртектері, бағыттық және бақылау парақтары;</w:t>
      </w:r>
    </w:p>
    <w:bookmarkEnd w:id="127"/>
    <w:bookmarkStart w:name="z135" w:id="128"/>
    <w:p>
      <w:pPr>
        <w:spacing w:after="0"/>
        <w:ind w:left="0"/>
        <w:jc w:val="both"/>
      </w:pPr>
      <w:r>
        <w:rPr>
          <w:rFonts w:ascii="Times New Roman"/>
          <w:b w:val="false"/>
          <w:i w:val="false"/>
          <w:color w:val="000000"/>
          <w:sz w:val="28"/>
        </w:rPr>
        <w:t>
      - ішкі істер органдарына жіберілетін хабарламалардың (жіберілетін түзету парақтарының) көшірмелері, "Бүркіт" АЖ-не енгізу тапсырма жоспары;</w:t>
      </w:r>
    </w:p>
    <w:bookmarkEnd w:id="128"/>
    <w:bookmarkStart w:name="z136" w:id="129"/>
    <w:p>
      <w:pPr>
        <w:spacing w:after="0"/>
        <w:ind w:left="0"/>
        <w:jc w:val="both"/>
      </w:pPr>
      <w:r>
        <w:rPr>
          <w:rFonts w:ascii="Times New Roman"/>
          <w:b w:val="false"/>
          <w:i w:val="false"/>
          <w:color w:val="000000"/>
          <w:sz w:val="28"/>
        </w:rPr>
        <w:t>
      - басқа құжаттар;</w:t>
      </w:r>
    </w:p>
    <w:bookmarkEnd w:id="129"/>
    <w:bookmarkStart w:name="z137" w:id="130"/>
    <w:p>
      <w:pPr>
        <w:spacing w:after="0"/>
        <w:ind w:left="0"/>
        <w:jc w:val="both"/>
      </w:pPr>
      <w:r>
        <w:rPr>
          <w:rFonts w:ascii="Times New Roman"/>
          <w:b w:val="false"/>
          <w:i w:val="false"/>
          <w:color w:val="000000"/>
          <w:sz w:val="28"/>
        </w:rPr>
        <w:t>
      5. Әкімшілік құқық бұзушылықтар және сот жүктеген міндеттерді бұзу туралы хаттамалардың көшірмелері;</w:t>
      </w:r>
    </w:p>
    <w:bookmarkEnd w:id="130"/>
    <w:bookmarkStart w:name="z138" w:id="131"/>
    <w:p>
      <w:pPr>
        <w:spacing w:after="0"/>
        <w:ind w:left="0"/>
        <w:jc w:val="both"/>
      </w:pPr>
      <w:r>
        <w:rPr>
          <w:rFonts w:ascii="Times New Roman"/>
          <w:b w:val="false"/>
          <w:i w:val="false"/>
          <w:color w:val="000000"/>
          <w:sz w:val="28"/>
        </w:rPr>
        <w:t>
      6. Сипаттайтын материалдар (тұрғылықты жері, жұмыс орны бойынша жақын туыстардан, жәбірленушілерден жауап алу), анықтамалар, баянаттар және профилактикалық бақылау жүргізу барысында жиналған басқа да материалдар;</w:t>
      </w:r>
    </w:p>
    <w:bookmarkEnd w:id="131"/>
    <w:bookmarkStart w:name="z139" w:id="132"/>
    <w:p>
      <w:pPr>
        <w:spacing w:after="0"/>
        <w:ind w:left="0"/>
        <w:jc w:val="both"/>
      </w:pPr>
      <w:r>
        <w:rPr>
          <w:rFonts w:ascii="Times New Roman"/>
          <w:b w:val="false"/>
          <w:i w:val="false"/>
          <w:color w:val="000000"/>
          <w:sz w:val="28"/>
        </w:rPr>
        <w:t>
      7. Профилактикалық есепке алуды тоқтату туралы хабарламаның көшірмесі.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2" w:id="133"/>
    <w:p>
      <w:pPr>
        <w:spacing w:after="0"/>
        <w:ind w:left="0"/>
        <w:jc w:val="left"/>
      </w:pPr>
      <w:r>
        <w:rPr>
          <w:rFonts w:ascii="Times New Roman"/>
          <w:b/>
          <w:i w:val="false"/>
          <w:color w:val="000000"/>
        </w:rPr>
        <w:t xml:space="preserve"> Қорғау нұсқамасы</w:t>
      </w:r>
    </w:p>
    <w:bookmarkEnd w:id="13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____сағ. ____ мин.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20___ж."____"________</w:t>
            </w:r>
          </w:p>
        </w:tc>
      </w:tr>
    </w:tbl>
    <w:bookmarkStart w:name="z143" w:id="134"/>
    <w:p>
      <w:pPr>
        <w:spacing w:after="0"/>
        <w:ind w:left="0"/>
        <w:jc w:val="both"/>
      </w:pPr>
      <w:r>
        <w:rPr>
          <w:rFonts w:ascii="Times New Roman"/>
          <w:b w:val="false"/>
          <w:i w:val="false"/>
          <w:color w:val="000000"/>
          <w:sz w:val="28"/>
        </w:rPr>
        <w:t xml:space="preserve">
      _____________________________________________________________________ </w:t>
      </w:r>
    </w:p>
    <w:bookmarkEnd w:id="134"/>
    <w:bookmarkStart w:name="z144" w:id="135"/>
    <w:p>
      <w:pPr>
        <w:spacing w:after="0"/>
        <w:ind w:left="0"/>
        <w:jc w:val="both"/>
      </w:pPr>
      <w:r>
        <w:rPr>
          <w:rFonts w:ascii="Times New Roman"/>
          <w:b w:val="false"/>
          <w:i w:val="false"/>
          <w:color w:val="000000"/>
          <w:sz w:val="28"/>
        </w:rPr>
        <w:t>
                   (облыс, қала, аудан, ауылдық округ)</w:t>
      </w:r>
    </w:p>
    <w:bookmarkEnd w:id="135"/>
    <w:bookmarkStart w:name="z145" w:id="136"/>
    <w:p>
      <w:pPr>
        <w:spacing w:after="0"/>
        <w:ind w:left="0"/>
        <w:jc w:val="both"/>
      </w:pPr>
      <w:r>
        <w:rPr>
          <w:rFonts w:ascii="Times New Roman"/>
          <w:b w:val="false"/>
          <w:i w:val="false"/>
          <w:color w:val="000000"/>
          <w:sz w:val="28"/>
        </w:rPr>
        <w:t>
      Аз/ша. ________________________ (жәбірленушінің А.Т.Ә.) қауіпсіздігін қамтамасыз ету</w:t>
      </w:r>
    </w:p>
    <w:bookmarkEnd w:id="136"/>
    <w:bookmarkStart w:name="z146" w:id="137"/>
    <w:p>
      <w:pPr>
        <w:spacing w:after="0"/>
        <w:ind w:left="0"/>
        <w:jc w:val="both"/>
      </w:pPr>
      <w:r>
        <w:rPr>
          <w:rFonts w:ascii="Times New Roman"/>
          <w:b w:val="false"/>
          <w:i w:val="false"/>
          <w:color w:val="000000"/>
          <w:sz w:val="28"/>
        </w:rPr>
        <w:t>
      мақсатында__________________________________________________________________</w:t>
      </w:r>
    </w:p>
    <w:bookmarkEnd w:id="137"/>
    <w:bookmarkStart w:name="z147" w:id="138"/>
    <w:p>
      <w:pPr>
        <w:spacing w:after="0"/>
        <w:ind w:left="0"/>
        <w:jc w:val="both"/>
      </w:pPr>
      <w:r>
        <w:rPr>
          <w:rFonts w:ascii="Times New Roman"/>
          <w:b w:val="false"/>
          <w:i w:val="false"/>
          <w:color w:val="000000"/>
          <w:sz w:val="28"/>
        </w:rPr>
        <w:t>
      ____________________________________________, Қазақстан Республикасының "Құқық</w:t>
      </w:r>
    </w:p>
    <w:bookmarkEnd w:id="138"/>
    <w:bookmarkStart w:name="z148" w:id="139"/>
    <w:p>
      <w:pPr>
        <w:spacing w:after="0"/>
        <w:ind w:left="0"/>
        <w:jc w:val="both"/>
      </w:pPr>
      <w:r>
        <w:rPr>
          <w:rFonts w:ascii="Times New Roman"/>
          <w:b w:val="false"/>
          <w:i w:val="false"/>
          <w:color w:val="000000"/>
          <w:sz w:val="28"/>
        </w:rPr>
        <w:t>
      бұзушылық профилактикасы" Заңының 60 бабын басшылыққа ала отырып азаматқа (ша)</w:t>
      </w:r>
    </w:p>
    <w:bookmarkEnd w:id="139"/>
    <w:bookmarkStart w:name="z149" w:id="140"/>
    <w:p>
      <w:pPr>
        <w:spacing w:after="0"/>
        <w:ind w:left="0"/>
        <w:jc w:val="both"/>
      </w:pPr>
      <w:r>
        <w:rPr>
          <w:rFonts w:ascii="Times New Roman"/>
          <w:b w:val="false"/>
          <w:i w:val="false"/>
          <w:color w:val="000000"/>
          <w:sz w:val="28"/>
        </w:rPr>
        <w:t xml:space="preserve">
      ____________________________________________________________________________ </w:t>
      </w:r>
    </w:p>
    <w:bookmarkEnd w:id="140"/>
    <w:bookmarkStart w:name="z150" w:id="141"/>
    <w:p>
      <w:pPr>
        <w:spacing w:after="0"/>
        <w:ind w:left="0"/>
        <w:jc w:val="both"/>
      </w:pPr>
      <w:r>
        <w:rPr>
          <w:rFonts w:ascii="Times New Roman"/>
          <w:b w:val="false"/>
          <w:i w:val="false"/>
          <w:color w:val="000000"/>
          <w:sz w:val="28"/>
        </w:rPr>
        <w:t>
                         (құқық бұзушының Т.А.Ә)</w:t>
      </w:r>
    </w:p>
    <w:bookmarkEnd w:id="141"/>
    <w:bookmarkStart w:name="z151" w:id="142"/>
    <w:p>
      <w:pPr>
        <w:spacing w:after="0"/>
        <w:ind w:left="0"/>
        <w:jc w:val="both"/>
      </w:pPr>
      <w:r>
        <w:rPr>
          <w:rFonts w:ascii="Times New Roman"/>
          <w:b w:val="false"/>
          <w:i w:val="false"/>
          <w:color w:val="000000"/>
          <w:sz w:val="28"/>
        </w:rPr>
        <w:t xml:space="preserve">
      аз/ша. ____________________________________________________________ қатысты </w:t>
      </w:r>
    </w:p>
    <w:bookmarkEnd w:id="142"/>
    <w:bookmarkStart w:name="z152" w:id="143"/>
    <w:p>
      <w:pPr>
        <w:spacing w:after="0"/>
        <w:ind w:left="0"/>
        <w:jc w:val="both"/>
      </w:pPr>
      <w:r>
        <w:rPr>
          <w:rFonts w:ascii="Times New Roman"/>
          <w:b w:val="false"/>
          <w:i w:val="false"/>
          <w:color w:val="000000"/>
          <w:sz w:val="28"/>
        </w:rPr>
        <w:t>
                   (жәбірленушінің Т.А.Ә.)</w:t>
      </w:r>
    </w:p>
    <w:bookmarkEnd w:id="143"/>
    <w:bookmarkStart w:name="z153" w:id="144"/>
    <w:p>
      <w:pPr>
        <w:spacing w:after="0"/>
        <w:ind w:left="0"/>
        <w:jc w:val="both"/>
      </w:pPr>
      <w:r>
        <w:rPr>
          <w:rFonts w:ascii="Times New Roman"/>
          <w:b w:val="false"/>
          <w:i w:val="false"/>
          <w:color w:val="000000"/>
          <w:sz w:val="28"/>
        </w:rPr>
        <w:t>
      еркінен тыс кәмелетке толмағандарды немесе оның әрекетке қабілетсіз отбасы мүшелерін қоса алғанда іздестіруге, қудалауға, баруға, ауызша, телефон арқылы сөйлесуге және онымен өзге де тәсілдер арқылы байланыс жасауға, сондай-ақ қасақана күш қолданып, денсаулыққа зиян келтіретін әрекеттер жасауға тыйым салынады.</w:t>
      </w:r>
    </w:p>
    <w:bookmarkEnd w:id="144"/>
    <w:bookmarkStart w:name="z154" w:id="145"/>
    <w:p>
      <w:pPr>
        <w:spacing w:after="0"/>
        <w:ind w:left="0"/>
        <w:jc w:val="both"/>
      </w:pPr>
      <w:r>
        <w:rPr>
          <w:rFonts w:ascii="Times New Roman"/>
          <w:b w:val="false"/>
          <w:i w:val="false"/>
          <w:color w:val="000000"/>
          <w:sz w:val="28"/>
        </w:rPr>
        <w:t>
      Қорғау нұсқамасын енгізуге негіз болып азамат(ша). _________________________</w:t>
      </w:r>
    </w:p>
    <w:bookmarkEnd w:id="145"/>
    <w:bookmarkStart w:name="z155" w:id="146"/>
    <w:p>
      <w:pPr>
        <w:spacing w:after="0"/>
        <w:ind w:left="0"/>
        <w:jc w:val="both"/>
      </w:pPr>
      <w:r>
        <w:rPr>
          <w:rFonts w:ascii="Times New Roman"/>
          <w:b w:val="false"/>
          <w:i w:val="false"/>
          <w:color w:val="000000"/>
          <w:sz w:val="28"/>
        </w:rPr>
        <w:t>
      ––––––––––––––––––––––––––––––––––––––––––––––––––––––––––––––––––––––</w:t>
      </w:r>
    </w:p>
    <w:bookmarkEnd w:id="146"/>
    <w:bookmarkStart w:name="z156" w:id="147"/>
    <w:p>
      <w:pPr>
        <w:spacing w:after="0"/>
        <w:ind w:left="0"/>
        <w:jc w:val="both"/>
      </w:pPr>
      <w:r>
        <w:rPr>
          <w:rFonts w:ascii="Times New Roman"/>
          <w:b w:val="false"/>
          <w:i w:val="false"/>
          <w:color w:val="000000"/>
          <w:sz w:val="28"/>
        </w:rPr>
        <w:t>
      ––––––––––––––––––––––––––––––– (құқық бұзушының Т.А.Ә.) болып табылады</w:t>
      </w:r>
    </w:p>
    <w:bookmarkEnd w:id="147"/>
    <w:bookmarkStart w:name="z157" w:id="148"/>
    <w:p>
      <w:pPr>
        <w:spacing w:after="0"/>
        <w:ind w:left="0"/>
        <w:jc w:val="both"/>
      </w:pPr>
      <w:r>
        <w:rPr>
          <w:rFonts w:ascii="Times New Roman"/>
          <w:b w:val="false"/>
          <w:i w:val="false"/>
          <w:color w:val="000000"/>
          <w:sz w:val="28"/>
        </w:rPr>
        <w:t>
      яғни: ________________________________________________________________</w:t>
      </w:r>
    </w:p>
    <w:bookmarkEnd w:id="148"/>
    <w:bookmarkStart w:name="z158" w:id="149"/>
    <w:p>
      <w:pPr>
        <w:spacing w:after="0"/>
        <w:ind w:left="0"/>
        <w:jc w:val="both"/>
      </w:pPr>
      <w:r>
        <w:rPr>
          <w:rFonts w:ascii="Times New Roman"/>
          <w:b w:val="false"/>
          <w:i w:val="false"/>
          <w:color w:val="000000"/>
          <w:sz w:val="28"/>
        </w:rPr>
        <w:t>
      (бұзушылықтың уақыты, орны, фабуласы)</w:t>
      </w:r>
    </w:p>
    <w:bookmarkEnd w:id="149"/>
    <w:bookmarkStart w:name="z159" w:id="150"/>
    <w:p>
      <w:pPr>
        <w:spacing w:after="0"/>
        <w:ind w:left="0"/>
        <w:jc w:val="both"/>
      </w:pPr>
      <w:r>
        <w:rPr>
          <w:rFonts w:ascii="Times New Roman"/>
          <w:b w:val="false"/>
          <w:i w:val="false"/>
          <w:color w:val="000000"/>
          <w:sz w:val="28"/>
        </w:rPr>
        <w:t>
      ___________________________________________________________________________</w:t>
      </w:r>
    </w:p>
    <w:bookmarkEnd w:id="150"/>
    <w:bookmarkStart w:name="z160" w:id="151"/>
    <w:p>
      <w:pPr>
        <w:spacing w:after="0"/>
        <w:ind w:left="0"/>
        <w:jc w:val="both"/>
      </w:pPr>
      <w:r>
        <w:rPr>
          <w:rFonts w:ascii="Times New Roman"/>
          <w:b w:val="false"/>
          <w:i w:val="false"/>
          <w:color w:val="000000"/>
          <w:sz w:val="28"/>
        </w:rPr>
        <w:t>
      ___________________________________________________________________________</w:t>
      </w:r>
    </w:p>
    <w:bookmarkEnd w:id="151"/>
    <w:bookmarkStart w:name="z161" w:id="152"/>
    <w:p>
      <w:pPr>
        <w:spacing w:after="0"/>
        <w:ind w:left="0"/>
        <w:jc w:val="both"/>
      </w:pPr>
      <w:r>
        <w:rPr>
          <w:rFonts w:ascii="Times New Roman"/>
          <w:b w:val="false"/>
          <w:i w:val="false"/>
          <w:color w:val="000000"/>
          <w:sz w:val="28"/>
        </w:rPr>
        <w:t>
      Осы қорғау нұсқамасының талаптарын бұзу Қазақстан Республикасы Әкімшілік құқықбұзушылық туралы кодексінде көзделген жауапкершілікке әкеп соғады.</w:t>
      </w:r>
    </w:p>
    <w:bookmarkEnd w:id="152"/>
    <w:bookmarkStart w:name="z162" w:id="153"/>
    <w:p>
      <w:pPr>
        <w:spacing w:after="0"/>
        <w:ind w:left="0"/>
        <w:jc w:val="both"/>
      </w:pPr>
      <w:r>
        <w:rPr>
          <w:rFonts w:ascii="Times New Roman"/>
          <w:b w:val="false"/>
          <w:i w:val="false"/>
          <w:color w:val="000000"/>
          <w:sz w:val="28"/>
        </w:rPr>
        <w:t>
      Қорғау нұсқамасы 30 тәулік мерзімге шығарылады.</w:t>
      </w:r>
    </w:p>
    <w:bookmarkEnd w:id="153"/>
    <w:bookmarkStart w:name="z163" w:id="154"/>
    <w:p>
      <w:pPr>
        <w:spacing w:after="0"/>
        <w:ind w:left="0"/>
        <w:jc w:val="both"/>
      </w:pPr>
      <w:r>
        <w:rPr>
          <w:rFonts w:ascii="Times New Roman"/>
          <w:b w:val="false"/>
          <w:i w:val="false"/>
          <w:color w:val="000000"/>
          <w:sz w:val="28"/>
        </w:rPr>
        <w:t>
      Қорғау нұсқамасының әрекет ету мерзімі ол азамат ___________________</w:t>
      </w:r>
    </w:p>
    <w:bookmarkEnd w:id="154"/>
    <w:bookmarkStart w:name="z164" w:id="155"/>
    <w:p>
      <w:pPr>
        <w:spacing w:after="0"/>
        <w:ind w:left="0"/>
        <w:jc w:val="both"/>
      </w:pPr>
      <w:r>
        <w:rPr>
          <w:rFonts w:ascii="Times New Roman"/>
          <w:b w:val="false"/>
          <w:i w:val="false"/>
          <w:color w:val="000000"/>
          <w:sz w:val="28"/>
        </w:rPr>
        <w:t>
      (құқықбұзушының Т.А.Ә.)</w:t>
      </w:r>
    </w:p>
    <w:bookmarkEnd w:id="155"/>
    <w:bookmarkStart w:name="z165" w:id="156"/>
    <w:p>
      <w:pPr>
        <w:spacing w:after="0"/>
        <w:ind w:left="0"/>
        <w:jc w:val="both"/>
      </w:pPr>
      <w:r>
        <w:rPr>
          <w:rFonts w:ascii="Times New Roman"/>
          <w:b w:val="false"/>
          <w:i w:val="false"/>
          <w:color w:val="000000"/>
          <w:sz w:val="28"/>
        </w:rPr>
        <w:t>
      ________________________________________ тапсырылған сәттен басталады.</w:t>
      </w:r>
    </w:p>
    <w:bookmarkEnd w:id="156"/>
    <w:bookmarkStart w:name="z166" w:id="157"/>
    <w:p>
      <w:pPr>
        <w:spacing w:after="0"/>
        <w:ind w:left="0"/>
        <w:jc w:val="both"/>
      </w:pPr>
      <w:r>
        <w:rPr>
          <w:rFonts w:ascii="Times New Roman"/>
          <w:b w:val="false"/>
          <w:i w:val="false"/>
          <w:color w:val="000000"/>
          <w:sz w:val="28"/>
        </w:rPr>
        <w:t>
      (лаузымы, ІІО атауы)</w:t>
      </w:r>
    </w:p>
    <w:bookmarkEnd w:id="157"/>
    <w:bookmarkStart w:name="z167" w:id="158"/>
    <w:p>
      <w:pPr>
        <w:spacing w:after="0"/>
        <w:ind w:left="0"/>
        <w:jc w:val="both"/>
      </w:pPr>
      <w:r>
        <w:rPr>
          <w:rFonts w:ascii="Times New Roman"/>
          <w:b w:val="false"/>
          <w:i w:val="false"/>
          <w:color w:val="000000"/>
          <w:sz w:val="28"/>
        </w:rPr>
        <w:t>
      М.О.______________________________</w:t>
      </w:r>
    </w:p>
    <w:bookmarkEnd w:id="158"/>
    <w:bookmarkStart w:name="z168" w:id="159"/>
    <w:p>
      <w:pPr>
        <w:spacing w:after="0"/>
        <w:ind w:left="0"/>
        <w:jc w:val="both"/>
      </w:pPr>
      <w:r>
        <w:rPr>
          <w:rFonts w:ascii="Times New Roman"/>
          <w:b w:val="false"/>
          <w:i w:val="false"/>
          <w:color w:val="000000"/>
          <w:sz w:val="28"/>
        </w:rPr>
        <w:t>
      (атағы, қорғау нұсқамасын шығарған адамның Т.А.Ә.)</w:t>
      </w:r>
    </w:p>
    <w:bookmarkEnd w:id="159"/>
    <w:bookmarkStart w:name="z169" w:id="160"/>
    <w:p>
      <w:pPr>
        <w:spacing w:after="0"/>
        <w:ind w:left="0"/>
        <w:jc w:val="both"/>
      </w:pPr>
      <w:r>
        <w:rPr>
          <w:rFonts w:ascii="Times New Roman"/>
          <w:b w:val="false"/>
          <w:i w:val="false"/>
          <w:color w:val="000000"/>
          <w:sz w:val="28"/>
        </w:rPr>
        <w:t>
      Қорғау нұсқамасымен таныстым: __________________________________</w:t>
      </w:r>
    </w:p>
    <w:bookmarkEnd w:id="160"/>
    <w:bookmarkStart w:name="z170" w:id="161"/>
    <w:p>
      <w:pPr>
        <w:spacing w:after="0"/>
        <w:ind w:left="0"/>
        <w:jc w:val="both"/>
      </w:pPr>
      <w:r>
        <w:rPr>
          <w:rFonts w:ascii="Times New Roman"/>
          <w:b w:val="false"/>
          <w:i w:val="false"/>
          <w:color w:val="000000"/>
          <w:sz w:val="28"/>
        </w:rPr>
        <w:t>
      (құқықбұзушының қолы және Т.А.Ә.)</w:t>
      </w:r>
    </w:p>
    <w:bookmarkEnd w:id="161"/>
    <w:bookmarkStart w:name="z171" w:id="162"/>
    <w:p>
      <w:pPr>
        <w:spacing w:after="0"/>
        <w:ind w:left="0"/>
        <w:jc w:val="both"/>
      </w:pPr>
      <w:r>
        <w:rPr>
          <w:rFonts w:ascii="Times New Roman"/>
          <w:b w:val="false"/>
          <w:i w:val="false"/>
          <w:color w:val="000000"/>
          <w:sz w:val="28"/>
        </w:rPr>
        <w:t>
      ________________________________________________________________________</w:t>
      </w:r>
    </w:p>
    <w:bookmarkEnd w:id="162"/>
    <w:bookmarkStart w:name="z172" w:id="163"/>
    <w:p>
      <w:pPr>
        <w:spacing w:after="0"/>
        <w:ind w:left="0"/>
        <w:jc w:val="both"/>
      </w:pPr>
      <w:r>
        <w:rPr>
          <w:rFonts w:ascii="Times New Roman"/>
          <w:b w:val="false"/>
          <w:i w:val="false"/>
          <w:color w:val="000000"/>
          <w:sz w:val="28"/>
        </w:rPr>
        <w:t>
      ________________________________________________________________________</w:t>
      </w:r>
    </w:p>
    <w:bookmarkEnd w:id="163"/>
    <w:bookmarkStart w:name="z173" w:id="164"/>
    <w:p>
      <w:pPr>
        <w:spacing w:after="0"/>
        <w:ind w:left="0"/>
        <w:jc w:val="both"/>
      </w:pPr>
      <w:r>
        <w:rPr>
          <w:rFonts w:ascii="Times New Roman"/>
          <w:b w:val="false"/>
          <w:i w:val="false"/>
          <w:color w:val="000000"/>
          <w:sz w:val="28"/>
        </w:rPr>
        <w:t>
      __________________________________</w:t>
      </w:r>
    </w:p>
    <w:bookmarkEnd w:id="164"/>
    <w:bookmarkStart w:name="z174" w:id="165"/>
    <w:p>
      <w:pPr>
        <w:spacing w:after="0"/>
        <w:ind w:left="0"/>
        <w:jc w:val="both"/>
      </w:pPr>
      <w:r>
        <w:rPr>
          <w:rFonts w:ascii="Times New Roman"/>
          <w:b w:val="false"/>
          <w:i w:val="false"/>
          <w:color w:val="000000"/>
          <w:sz w:val="28"/>
        </w:rPr>
        <w:t>
      20___ жылғы "____"_______________</w:t>
      </w:r>
    </w:p>
    <w:bookmarkEnd w:id="165"/>
    <w:bookmarkStart w:name="z175" w:id="166"/>
    <w:p>
      <w:pPr>
        <w:spacing w:after="0"/>
        <w:ind w:left="0"/>
        <w:jc w:val="both"/>
      </w:pPr>
      <w:r>
        <w:rPr>
          <w:rFonts w:ascii="Times New Roman"/>
          <w:b w:val="false"/>
          <w:i w:val="false"/>
          <w:color w:val="000000"/>
          <w:sz w:val="28"/>
        </w:rPr>
        <w:t>
      Алғаны туралы қолхат:</w:t>
      </w:r>
    </w:p>
    <w:bookmarkEnd w:id="166"/>
    <w:bookmarkStart w:name="z176" w:id="167"/>
    <w:p>
      <w:pPr>
        <w:spacing w:after="0"/>
        <w:ind w:left="0"/>
        <w:jc w:val="both"/>
      </w:pPr>
      <w:r>
        <w:rPr>
          <w:rFonts w:ascii="Times New Roman"/>
          <w:b w:val="false"/>
          <w:i w:val="false"/>
          <w:color w:val="000000"/>
          <w:sz w:val="28"/>
        </w:rPr>
        <w:t>
      Қорғау нұсқамасының көшірмесін алдым, қорғау нұсқамасын бұзған</w:t>
      </w:r>
    </w:p>
    <w:bookmarkEnd w:id="167"/>
    <w:bookmarkStart w:name="z177" w:id="168"/>
    <w:p>
      <w:pPr>
        <w:spacing w:after="0"/>
        <w:ind w:left="0"/>
        <w:jc w:val="both"/>
      </w:pPr>
      <w:r>
        <w:rPr>
          <w:rFonts w:ascii="Times New Roman"/>
          <w:b w:val="false"/>
          <w:i w:val="false"/>
          <w:color w:val="000000"/>
          <w:sz w:val="28"/>
        </w:rPr>
        <w:t>
      жағдайдағы құқықтар мен және құқықтық салдарымен таныстым:</w:t>
      </w:r>
    </w:p>
    <w:bookmarkEnd w:id="168"/>
    <w:bookmarkStart w:name="z178" w:id="169"/>
    <w:p>
      <w:pPr>
        <w:spacing w:after="0"/>
        <w:ind w:left="0"/>
        <w:jc w:val="both"/>
      </w:pPr>
      <w:r>
        <w:rPr>
          <w:rFonts w:ascii="Times New Roman"/>
          <w:b w:val="false"/>
          <w:i w:val="false"/>
          <w:color w:val="000000"/>
          <w:sz w:val="28"/>
        </w:rPr>
        <w:t>
      ___________________________________________________________</w:t>
      </w:r>
    </w:p>
    <w:bookmarkEnd w:id="169"/>
    <w:bookmarkStart w:name="z179" w:id="170"/>
    <w:p>
      <w:pPr>
        <w:spacing w:after="0"/>
        <w:ind w:left="0"/>
        <w:jc w:val="both"/>
      </w:pPr>
      <w:r>
        <w:rPr>
          <w:rFonts w:ascii="Times New Roman"/>
          <w:b w:val="false"/>
          <w:i w:val="false"/>
          <w:color w:val="000000"/>
          <w:sz w:val="28"/>
        </w:rPr>
        <w:t>
      (құқық бұзушының қолы және Т.А.Ә.)</w:t>
      </w:r>
    </w:p>
    <w:bookmarkEnd w:id="170"/>
    <w:bookmarkStart w:name="z180" w:id="171"/>
    <w:p>
      <w:pPr>
        <w:spacing w:after="0"/>
        <w:ind w:left="0"/>
        <w:jc w:val="both"/>
      </w:pPr>
      <w:r>
        <w:rPr>
          <w:rFonts w:ascii="Times New Roman"/>
          <w:b w:val="false"/>
          <w:i w:val="false"/>
          <w:color w:val="000000"/>
          <w:sz w:val="28"/>
        </w:rPr>
        <w:t>
      20___ жылғы "____"_______________</w:t>
      </w:r>
    </w:p>
    <w:bookmarkEnd w:id="171"/>
    <w:bookmarkStart w:name="z181" w:id="172"/>
    <w:p>
      <w:pPr>
        <w:spacing w:after="0"/>
        <w:ind w:left="0"/>
        <w:jc w:val="both"/>
      </w:pPr>
      <w:r>
        <w:rPr>
          <w:rFonts w:ascii="Times New Roman"/>
          <w:b w:val="false"/>
          <w:i w:val="false"/>
          <w:color w:val="000000"/>
          <w:sz w:val="28"/>
        </w:rPr>
        <w:t>
      ___________________________________________________________</w:t>
      </w:r>
    </w:p>
    <w:bookmarkEnd w:id="172"/>
    <w:bookmarkStart w:name="z182" w:id="173"/>
    <w:p>
      <w:pPr>
        <w:spacing w:after="0"/>
        <w:ind w:left="0"/>
        <w:jc w:val="both"/>
      </w:pPr>
      <w:r>
        <w:rPr>
          <w:rFonts w:ascii="Times New Roman"/>
          <w:b w:val="false"/>
          <w:i w:val="false"/>
          <w:color w:val="000000"/>
          <w:sz w:val="28"/>
        </w:rPr>
        <w:t>
      (жәбірленушінің қолы және Т.А.Ә.)</w:t>
      </w:r>
    </w:p>
    <w:bookmarkEnd w:id="173"/>
    <w:bookmarkStart w:name="z183" w:id="174"/>
    <w:p>
      <w:pPr>
        <w:spacing w:after="0"/>
        <w:ind w:left="0"/>
        <w:jc w:val="both"/>
      </w:pPr>
      <w:r>
        <w:rPr>
          <w:rFonts w:ascii="Times New Roman"/>
          <w:b w:val="false"/>
          <w:i w:val="false"/>
          <w:color w:val="000000"/>
          <w:sz w:val="28"/>
        </w:rPr>
        <w:t>
      20___ жылғы "____"_______________</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6" w:id="175"/>
    <w:p>
      <w:pPr>
        <w:spacing w:after="0"/>
        <w:ind w:left="0"/>
        <w:jc w:val="left"/>
      </w:pPr>
      <w:r>
        <w:rPr>
          <w:rFonts w:ascii="Times New Roman"/>
          <w:b/>
          <w:i w:val="false"/>
          <w:color w:val="000000"/>
        </w:rPr>
        <w:t xml:space="preserve"> РЕСМИ АЛДЫН АЛА ЕСКЕРТУ</w:t>
      </w:r>
      <w:r>
        <w:br/>
      </w:r>
      <w:r>
        <w:rPr>
          <w:rFonts w:ascii="Times New Roman"/>
          <w:b/>
          <w:i w:val="false"/>
          <w:color w:val="000000"/>
        </w:rPr>
        <w:t xml:space="preserve"> қоғамға қарсы мінез-құлықты жалғастыруға болмайтындығы туралы</w:t>
      </w:r>
    </w:p>
    <w:bookmarkEnd w:id="175"/>
    <w:bookmarkStart w:name="z187" w:id="176"/>
    <w:p>
      <w:pPr>
        <w:spacing w:after="0"/>
        <w:ind w:left="0"/>
        <w:jc w:val="both"/>
      </w:pPr>
      <w:r>
        <w:rPr>
          <w:rFonts w:ascii="Times New Roman"/>
          <w:b w:val="false"/>
          <w:i w:val="false"/>
          <w:color w:val="000000"/>
          <w:sz w:val="28"/>
        </w:rPr>
        <w:t xml:space="preserve">
      _________________________________________________________________________ </w:t>
      </w:r>
    </w:p>
    <w:bookmarkEnd w:id="176"/>
    <w:bookmarkStart w:name="z188" w:id="177"/>
    <w:p>
      <w:pPr>
        <w:spacing w:after="0"/>
        <w:ind w:left="0"/>
        <w:jc w:val="both"/>
      </w:pPr>
      <w:r>
        <w:rPr>
          <w:rFonts w:ascii="Times New Roman"/>
          <w:b w:val="false"/>
          <w:i w:val="false"/>
          <w:color w:val="000000"/>
          <w:sz w:val="28"/>
        </w:rPr>
        <w:t>
                         (</w:t>
      </w:r>
      <w:r>
        <w:rPr>
          <w:rFonts w:ascii="Times New Roman"/>
          <w:b w:val="false"/>
          <w:i/>
          <w:color w:val="000000"/>
          <w:sz w:val="28"/>
        </w:rPr>
        <w:t>Ішкі</w:t>
      </w:r>
      <w:r>
        <w:rPr>
          <w:rFonts w:ascii="Times New Roman"/>
          <w:b w:val="false"/>
          <w:i w:val="false"/>
          <w:color w:val="000000"/>
          <w:sz w:val="28"/>
        </w:rPr>
        <w:t xml:space="preserve"> </w:t>
      </w:r>
      <w:r>
        <w:rPr>
          <w:rFonts w:ascii="Times New Roman"/>
          <w:b w:val="false"/>
          <w:i/>
          <w:color w:val="000000"/>
          <w:sz w:val="28"/>
        </w:rPr>
        <w:t>істер</w:t>
      </w:r>
      <w:r>
        <w:rPr>
          <w:rFonts w:ascii="Times New Roman"/>
          <w:b w:val="false"/>
          <w:i w:val="false"/>
          <w:color w:val="000000"/>
          <w:sz w:val="28"/>
        </w:rPr>
        <w:t xml:space="preserve"> </w:t>
      </w:r>
      <w:r>
        <w:rPr>
          <w:rFonts w:ascii="Times New Roman"/>
          <w:b w:val="false"/>
          <w:i/>
          <w:color w:val="000000"/>
          <w:sz w:val="28"/>
        </w:rPr>
        <w:t>органның</w:t>
      </w:r>
      <w:r>
        <w:rPr>
          <w:rFonts w:ascii="Times New Roman"/>
          <w:b w:val="false"/>
          <w:i w:val="false"/>
          <w:color w:val="000000"/>
          <w:sz w:val="28"/>
        </w:rPr>
        <w:t xml:space="preserve"> </w:t>
      </w:r>
      <w:r>
        <w:rPr>
          <w:rFonts w:ascii="Times New Roman"/>
          <w:b w:val="false"/>
          <w:i/>
          <w:color w:val="000000"/>
          <w:sz w:val="28"/>
        </w:rPr>
        <w:t>атауы</w:t>
      </w:r>
      <w:r>
        <w:rPr>
          <w:rFonts w:ascii="Times New Roman"/>
          <w:b w:val="false"/>
          <w:i/>
          <w:color w:val="000000"/>
          <w:sz w:val="28"/>
        </w:rPr>
        <w:t>)</w:t>
      </w:r>
    </w:p>
    <w:bookmarkEnd w:id="177"/>
    <w:bookmarkStart w:name="z189" w:id="178"/>
    <w:p>
      <w:pPr>
        <w:spacing w:after="0"/>
        <w:ind w:left="0"/>
        <w:jc w:val="both"/>
      </w:pPr>
      <w:r>
        <w:rPr>
          <w:rFonts w:ascii="Times New Roman"/>
          <w:b w:val="false"/>
          <w:i w:val="false"/>
          <w:color w:val="000000"/>
          <w:sz w:val="28"/>
        </w:rPr>
        <w:t>
      Туралы мәлеметтер бар ______________________________________________</w:t>
      </w:r>
    </w:p>
    <w:bookmarkEnd w:id="178"/>
    <w:bookmarkStart w:name="z190" w:id="179"/>
    <w:p>
      <w:pPr>
        <w:spacing w:after="0"/>
        <w:ind w:left="0"/>
        <w:jc w:val="both"/>
      </w:pPr>
      <w:r>
        <w:rPr>
          <w:rFonts w:ascii="Times New Roman"/>
          <w:b w:val="false"/>
          <w:i w:val="false"/>
          <w:color w:val="000000"/>
          <w:sz w:val="28"/>
        </w:rPr>
        <w:t>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алдын</w:t>
      </w:r>
      <w:r>
        <w:rPr>
          <w:rFonts w:ascii="Times New Roman"/>
          <w:b w:val="false"/>
          <w:i/>
          <w:color w:val="000000"/>
          <w:sz w:val="28"/>
        </w:rPr>
        <w:t xml:space="preserve"> ала </w:t>
      </w:r>
      <w:r>
        <w:rPr>
          <w:rFonts w:ascii="Times New Roman"/>
          <w:b w:val="false"/>
          <w:i/>
          <w:color w:val="000000"/>
          <w:sz w:val="28"/>
        </w:rPr>
        <w:t>ескерту</w:t>
      </w:r>
      <w:r>
        <w:rPr>
          <w:rFonts w:ascii="Times New Roman"/>
          <w:b w:val="false"/>
          <w:i w:val="false"/>
          <w:color w:val="000000"/>
          <w:sz w:val="28"/>
        </w:rPr>
        <w:t xml:space="preserve"> </w:t>
      </w:r>
      <w:r>
        <w:rPr>
          <w:rFonts w:ascii="Times New Roman"/>
          <w:b w:val="false"/>
          <w:i/>
          <w:color w:val="000000"/>
          <w:sz w:val="28"/>
        </w:rPr>
        <w:t>шығарылатын</w:t>
      </w:r>
      <w:r>
        <w:rPr>
          <w:rFonts w:ascii="Times New Roman"/>
          <w:b w:val="false"/>
          <w:i w:val="false"/>
          <w:color w:val="000000"/>
          <w:sz w:val="28"/>
        </w:rPr>
        <w:t xml:space="preserve"> </w:t>
      </w:r>
      <w:r>
        <w:rPr>
          <w:rFonts w:ascii="Times New Roman"/>
          <w:b w:val="false"/>
          <w:i/>
          <w:color w:val="000000"/>
          <w:sz w:val="28"/>
        </w:rPr>
        <w:t>тұлғаның</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әкесініңаты</w:t>
      </w:r>
      <w:r>
        <w:rPr>
          <w:rFonts w:ascii="Times New Roman"/>
          <w:b w:val="false"/>
          <w:i/>
          <w:color w:val="000000"/>
          <w:sz w:val="28"/>
        </w:rPr>
        <w:t xml:space="preserve"> (бар </w:t>
      </w:r>
      <w:r>
        <w:rPr>
          <w:rFonts w:ascii="Times New Roman"/>
          <w:b w:val="false"/>
          <w:i/>
          <w:color w:val="000000"/>
          <w:sz w:val="28"/>
        </w:rPr>
        <w:t>болғанжағдайда</w:t>
      </w:r>
      <w:r>
        <w:rPr>
          <w:rFonts w:ascii="Times New Roman"/>
          <w:b w:val="false"/>
          <w:i w:val="false"/>
          <w:color w:val="000000"/>
          <w:sz w:val="28"/>
        </w:rPr>
        <w:t>)</w:t>
      </w:r>
    </w:p>
    <w:bookmarkEnd w:id="179"/>
    <w:bookmarkStart w:name="z191" w:id="180"/>
    <w:p>
      <w:pPr>
        <w:spacing w:after="0"/>
        <w:ind w:left="0"/>
        <w:jc w:val="both"/>
      </w:pPr>
      <w:r>
        <w:rPr>
          <w:rFonts w:ascii="Times New Roman"/>
          <w:b w:val="false"/>
          <w:i w:val="false"/>
          <w:color w:val="000000"/>
          <w:sz w:val="28"/>
        </w:rPr>
        <w:t>
      ________________________________________________________________________,</w:t>
      </w:r>
    </w:p>
    <w:bookmarkEnd w:id="180"/>
    <w:bookmarkStart w:name="z192" w:id="181"/>
    <w:p>
      <w:pPr>
        <w:spacing w:after="0"/>
        <w:ind w:left="0"/>
        <w:jc w:val="both"/>
      </w:pPr>
      <w:r>
        <w:rPr>
          <w:rFonts w:ascii="Times New Roman"/>
          <w:b w:val="false"/>
          <w:i w:val="false"/>
          <w:color w:val="000000"/>
          <w:sz w:val="28"/>
        </w:rPr>
        <w:t xml:space="preserve">
      </w:t>
      </w:r>
      <w:r>
        <w:rPr>
          <w:rFonts w:ascii="Times New Roman"/>
          <w:b w:val="false"/>
          <w:i/>
          <w:color w:val="000000"/>
          <w:sz w:val="28"/>
        </w:rPr>
        <w:t>туған</w:t>
      </w:r>
      <w:r>
        <w:rPr>
          <w:rFonts w:ascii="Times New Roman"/>
          <w:b w:val="false"/>
          <w:i w:val="false"/>
          <w:color w:val="000000"/>
          <w:sz w:val="28"/>
        </w:rPr>
        <w:t xml:space="preserve"> </w:t>
      </w:r>
      <w:r>
        <w:rPr>
          <w:rFonts w:ascii="Times New Roman"/>
          <w:b w:val="false"/>
          <w:i/>
          <w:color w:val="000000"/>
          <w:sz w:val="28"/>
        </w:rPr>
        <w:t>күні</w:t>
      </w:r>
      <w:r>
        <w:rPr>
          <w:rFonts w:ascii="Times New Roman"/>
          <w:b w:val="false"/>
          <w:i/>
          <w:color w:val="000000"/>
          <w:sz w:val="28"/>
        </w:rPr>
        <w:t xml:space="preserve">, паспорт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жеке</w:t>
      </w:r>
      <w:r>
        <w:rPr>
          <w:rFonts w:ascii="Times New Roman"/>
          <w:b w:val="false"/>
          <w:i w:val="false"/>
          <w:color w:val="000000"/>
          <w:sz w:val="28"/>
        </w:rPr>
        <w:t xml:space="preserve"> </w:t>
      </w:r>
      <w:r>
        <w:rPr>
          <w:rFonts w:ascii="Times New Roman"/>
          <w:b w:val="false"/>
          <w:i/>
          <w:color w:val="000000"/>
          <w:sz w:val="28"/>
        </w:rPr>
        <w:t>куәлігінің</w:t>
      </w:r>
      <w:r>
        <w:rPr>
          <w:rFonts w:ascii="Times New Roman"/>
          <w:b w:val="false"/>
          <w:i w:val="false"/>
          <w:color w:val="000000"/>
          <w:sz w:val="28"/>
        </w:rPr>
        <w:t xml:space="preserve"> </w:t>
      </w:r>
      <w:r>
        <w:rPr>
          <w:rFonts w:ascii="Times New Roman"/>
          <w:b w:val="false"/>
          <w:i/>
          <w:color w:val="000000"/>
          <w:sz w:val="28"/>
        </w:rPr>
        <w:t>мәлеметтері</w:t>
      </w:r>
      <w:r>
        <w:rPr>
          <w:rFonts w:ascii="Times New Roman"/>
          <w:b w:val="false"/>
          <w:i w:val="false"/>
          <w:color w:val="000000"/>
          <w:sz w:val="28"/>
        </w:rPr>
        <w:t xml:space="preserve"> ________________________,</w:t>
      </w:r>
    </w:p>
    <w:bookmarkEnd w:id="181"/>
    <w:bookmarkStart w:name="z193" w:id="182"/>
    <w:p>
      <w:pPr>
        <w:spacing w:after="0"/>
        <w:ind w:left="0"/>
        <w:jc w:val="both"/>
      </w:pPr>
      <w:r>
        <w:rPr>
          <w:rFonts w:ascii="Times New Roman"/>
          <w:b w:val="false"/>
          <w:i w:val="false"/>
          <w:color w:val="000000"/>
          <w:sz w:val="28"/>
        </w:rPr>
        <w:t xml:space="preserve">
      </w:t>
      </w:r>
      <w:r>
        <w:rPr>
          <w:rFonts w:ascii="Times New Roman"/>
          <w:b w:val="false"/>
          <w:i/>
          <w:color w:val="000000"/>
          <w:sz w:val="28"/>
        </w:rPr>
        <w:t>тұлғаның</w:t>
      </w:r>
      <w:r>
        <w:rPr>
          <w:rFonts w:ascii="Times New Roman"/>
          <w:b w:val="false"/>
          <w:i w:val="false"/>
          <w:color w:val="000000"/>
          <w:sz w:val="28"/>
        </w:rPr>
        <w:t xml:space="preserve"> </w:t>
      </w:r>
      <w:r>
        <w:rPr>
          <w:rFonts w:ascii="Times New Roman"/>
          <w:b w:val="false"/>
          <w:i/>
          <w:color w:val="000000"/>
          <w:sz w:val="28"/>
        </w:rPr>
        <w:t>теркеу</w:t>
      </w:r>
      <w:r>
        <w:rPr>
          <w:rFonts w:ascii="Times New Roman"/>
          <w:b w:val="false"/>
          <w:i w:val="false"/>
          <w:color w:val="000000"/>
          <w:sz w:val="28"/>
        </w:rPr>
        <w:t xml:space="preserve"> </w:t>
      </w:r>
      <w:r>
        <w:rPr>
          <w:rFonts w:ascii="Times New Roman"/>
          <w:b w:val="false"/>
          <w:i/>
          <w:color w:val="000000"/>
          <w:sz w:val="28"/>
        </w:rPr>
        <w:t>орны</w:t>
      </w:r>
      <w:r>
        <w:rPr>
          <w:rFonts w:ascii="Times New Roman"/>
          <w:b w:val="false"/>
          <w:i/>
          <w:color w:val="000000"/>
          <w:sz w:val="28"/>
        </w:rPr>
        <w:t xml:space="preserve"> (</w:t>
      </w:r>
      <w:r>
        <w:rPr>
          <w:rFonts w:ascii="Times New Roman"/>
          <w:b w:val="false"/>
          <w:i/>
          <w:color w:val="000000"/>
          <w:sz w:val="28"/>
        </w:rPr>
        <w:t>тұрғылықты</w:t>
      </w:r>
      <w:r>
        <w:rPr>
          <w:rFonts w:ascii="Times New Roman"/>
          <w:b w:val="false"/>
          <w:i w:val="false"/>
          <w:color w:val="000000"/>
          <w:sz w:val="28"/>
        </w:rPr>
        <w:t xml:space="preserve"> </w:t>
      </w:r>
      <w:r>
        <w:rPr>
          <w:rFonts w:ascii="Times New Roman"/>
          <w:b w:val="false"/>
          <w:i/>
          <w:color w:val="000000"/>
          <w:sz w:val="28"/>
        </w:rPr>
        <w:t>жері</w:t>
      </w:r>
      <w:r>
        <w:rPr>
          <w:rFonts w:ascii="Times New Roman"/>
          <w:b w:val="false"/>
          <w:i/>
          <w:color w:val="000000"/>
          <w:sz w:val="28"/>
        </w:rPr>
        <w:t>)</w:t>
      </w:r>
      <w:r>
        <w:rPr>
          <w:rFonts w:ascii="Times New Roman"/>
          <w:b w:val="false"/>
          <w:i w:val="false"/>
          <w:color w:val="000000"/>
          <w:sz w:val="28"/>
        </w:rPr>
        <w:t xml:space="preserve">, ________________________________ </w:t>
      </w:r>
      <w:r>
        <w:rPr>
          <w:rFonts w:ascii="Times New Roman"/>
          <w:b w:val="false"/>
          <w:i/>
          <w:color w:val="000000"/>
          <w:sz w:val="28"/>
        </w:rPr>
        <w:t>тұлғамен</w:t>
      </w:r>
    </w:p>
    <w:bookmarkEnd w:id="182"/>
    <w:bookmarkStart w:name="z194" w:id="183"/>
    <w:p>
      <w:pPr>
        <w:spacing w:after="0"/>
        <w:ind w:left="0"/>
        <w:jc w:val="both"/>
      </w:pPr>
      <w:r>
        <w:rPr>
          <w:rFonts w:ascii="Times New Roman"/>
          <w:b w:val="false"/>
          <w:i w:val="false"/>
          <w:color w:val="000000"/>
          <w:sz w:val="28"/>
        </w:rPr>
        <w:t xml:space="preserve">
       </w:t>
      </w:r>
      <w:r>
        <w:rPr>
          <w:rFonts w:ascii="Times New Roman"/>
          <w:b w:val="false"/>
          <w:i/>
          <w:color w:val="000000"/>
          <w:sz w:val="28"/>
        </w:rPr>
        <w:t>жасалған</w:t>
      </w:r>
      <w:r>
        <w:rPr>
          <w:rFonts w:ascii="Times New Roman"/>
          <w:b w:val="false"/>
          <w:i/>
          <w:color w:val="000000"/>
          <w:sz w:val="28"/>
        </w:rPr>
        <w:t xml:space="preserve"> (</w:t>
      </w:r>
      <w:r>
        <w:rPr>
          <w:rFonts w:ascii="Times New Roman"/>
          <w:b w:val="false"/>
          <w:i/>
          <w:color w:val="000000"/>
          <w:sz w:val="28"/>
        </w:rPr>
        <w:t>жасалатын</w:t>
      </w:r>
      <w:r>
        <w:rPr>
          <w:rFonts w:ascii="Times New Roman"/>
          <w:b w:val="false"/>
          <w:i/>
          <w:color w:val="000000"/>
          <w:sz w:val="28"/>
        </w:rPr>
        <w:t xml:space="preserve">) </w:t>
      </w:r>
      <w:r>
        <w:rPr>
          <w:rFonts w:ascii="Times New Roman"/>
          <w:b w:val="false"/>
          <w:i/>
          <w:color w:val="000000"/>
          <w:sz w:val="28"/>
        </w:rPr>
        <w:t>әрекеттер</w:t>
      </w:r>
      <w:r>
        <w:rPr>
          <w:rFonts w:ascii="Times New Roman"/>
          <w:b w:val="false"/>
          <w:i w:val="false"/>
          <w:color w:val="000000"/>
          <w:sz w:val="28"/>
        </w:rPr>
        <w:t xml:space="preserve"> </w:t>
      </w:r>
      <w:r>
        <w:rPr>
          <w:rFonts w:ascii="Times New Roman"/>
          <w:b w:val="false"/>
          <w:i/>
          <w:color w:val="000000"/>
          <w:sz w:val="28"/>
        </w:rPr>
        <w:t>бойынша</w:t>
      </w:r>
      <w:r>
        <w:rPr>
          <w:rFonts w:ascii="Times New Roman"/>
          <w:b w:val="false"/>
          <w:i w:val="false"/>
          <w:color w:val="000000"/>
          <w:sz w:val="28"/>
        </w:rPr>
        <w:t xml:space="preserve"> </w:t>
      </w:r>
      <w:r>
        <w:rPr>
          <w:rFonts w:ascii="Times New Roman"/>
          <w:b w:val="false"/>
          <w:i/>
          <w:color w:val="000000"/>
          <w:sz w:val="28"/>
        </w:rPr>
        <w:t>ақпарат</w:t>
      </w:r>
      <w:r>
        <w:rPr>
          <w:rFonts w:ascii="Times New Roman"/>
          <w:b w:val="false"/>
          <w:i/>
          <w:color w:val="000000"/>
          <w:sz w:val="28"/>
        </w:rPr>
        <w:t>)</w:t>
      </w:r>
      <w:r>
        <w:rPr>
          <w:rFonts w:ascii="Times New Roman"/>
          <w:b w:val="false"/>
          <w:i w:val="false"/>
          <w:color w:val="000000"/>
          <w:sz w:val="28"/>
        </w:rPr>
        <w:t xml:space="preserve"> ________________________________</w:t>
      </w:r>
    </w:p>
    <w:bookmarkEnd w:id="183"/>
    <w:bookmarkStart w:name="z195" w:id="184"/>
    <w:p>
      <w:pPr>
        <w:spacing w:after="0"/>
        <w:ind w:left="0"/>
        <w:jc w:val="both"/>
      </w:pPr>
      <w:r>
        <w:rPr>
          <w:rFonts w:ascii="Times New Roman"/>
          <w:b w:val="false"/>
          <w:i w:val="false"/>
          <w:color w:val="000000"/>
          <w:sz w:val="28"/>
        </w:rPr>
        <w:t>
      Аталған әрекеттер құқыққа қайшы іс-әрекетті жасауға жағдай туғызады, ол үшін</w:t>
      </w:r>
    </w:p>
    <w:bookmarkEnd w:id="184"/>
    <w:bookmarkStart w:name="z196" w:id="185"/>
    <w:p>
      <w:pPr>
        <w:spacing w:after="0"/>
        <w:ind w:left="0"/>
        <w:jc w:val="both"/>
      </w:pPr>
      <w:r>
        <w:rPr>
          <w:rFonts w:ascii="Times New Roman"/>
          <w:b w:val="false"/>
          <w:i w:val="false"/>
          <w:color w:val="000000"/>
          <w:sz w:val="28"/>
        </w:rPr>
        <w:t>
      ______________________________________________ жауапкершілік көзделген.</w:t>
      </w:r>
    </w:p>
    <w:bookmarkEnd w:id="185"/>
    <w:bookmarkStart w:name="z197" w:id="186"/>
    <w:p>
      <w:pPr>
        <w:spacing w:after="0"/>
        <w:ind w:left="0"/>
        <w:jc w:val="both"/>
      </w:pPr>
      <w:r>
        <w:rPr>
          <w:rFonts w:ascii="Times New Roman"/>
          <w:b w:val="false"/>
          <w:i w:val="false"/>
          <w:color w:val="000000"/>
          <w:sz w:val="28"/>
        </w:rPr>
        <w:t xml:space="preserve">
      (Қылмыстық </w:t>
      </w:r>
      <w:r>
        <w:rPr>
          <w:rFonts w:ascii="Times New Roman"/>
          <w:b w:val="false"/>
          <w:i w:val="false"/>
          <w:color w:val="000000"/>
          <w:sz w:val="28"/>
        </w:rPr>
        <w:t>кодексінің</w:t>
      </w:r>
      <w:r>
        <w:rPr>
          <w:rFonts w:ascii="Times New Roman"/>
          <w:b w:val="false"/>
          <w:i w:val="false"/>
          <w:color w:val="000000"/>
          <w:sz w:val="28"/>
        </w:rPr>
        <w:t>, Әкімшілік құқықбұзушылық туралы кодексінің батарының, тармақтарының және тармақшаларының атаулары ________________________________________ немесе құқық қақайшы әрекеттер көрсетіледі.</w:t>
      </w:r>
    </w:p>
    <w:bookmarkEnd w:id="186"/>
    <w:bookmarkStart w:name="z198" w:id="187"/>
    <w:p>
      <w:pPr>
        <w:spacing w:after="0"/>
        <w:ind w:left="0"/>
        <w:jc w:val="both"/>
      </w:pPr>
      <w:r>
        <w:rPr>
          <w:rFonts w:ascii="Times New Roman"/>
          <w:b w:val="false"/>
          <w:i w:val="false"/>
          <w:color w:val="000000"/>
          <w:sz w:val="28"/>
        </w:rPr>
        <w:t xml:space="preserve">
      Жоғарыда көрсетілегеннің негізінде "Құқық бұзушылық профилактикасы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бірінші тармағына сәйкес ____________________________</w:t>
      </w:r>
    </w:p>
    <w:bookmarkEnd w:id="187"/>
    <w:bookmarkStart w:name="z199" w:id="188"/>
    <w:p>
      <w:pPr>
        <w:spacing w:after="0"/>
        <w:ind w:left="0"/>
        <w:jc w:val="both"/>
      </w:pPr>
      <w:r>
        <w:rPr>
          <w:rFonts w:ascii="Times New Roman"/>
          <w:b w:val="false"/>
          <w:i w:val="false"/>
          <w:color w:val="000000"/>
          <w:sz w:val="28"/>
        </w:rPr>
        <w:t>
      __________________________________________________________________________</w:t>
      </w:r>
    </w:p>
    <w:bookmarkEnd w:id="188"/>
    <w:bookmarkStart w:name="z200" w:id="18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алдын</w:t>
      </w:r>
      <w:r>
        <w:rPr>
          <w:rFonts w:ascii="Times New Roman"/>
          <w:b w:val="false"/>
          <w:i w:val="false"/>
          <w:color w:val="000000"/>
          <w:sz w:val="28"/>
        </w:rPr>
        <w:t xml:space="preserve"> </w:t>
      </w:r>
      <w:r>
        <w:rPr>
          <w:rFonts w:ascii="Times New Roman"/>
          <w:b w:val="false"/>
          <w:i/>
          <w:color w:val="000000"/>
          <w:sz w:val="28"/>
        </w:rPr>
        <w:t>алу</w:t>
      </w: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val="false"/>
          <w:color w:val="000000"/>
          <w:sz w:val="28"/>
        </w:rPr>
        <w:t xml:space="preserve"> </w:t>
      </w:r>
      <w:r>
        <w:rPr>
          <w:rFonts w:ascii="Times New Roman"/>
          <w:b w:val="false"/>
          <w:i/>
          <w:color w:val="000000"/>
          <w:sz w:val="28"/>
        </w:rPr>
        <w:t>жарияланатын</w:t>
      </w:r>
      <w:r>
        <w:rPr>
          <w:rFonts w:ascii="Times New Roman"/>
          <w:b w:val="false"/>
          <w:i w:val="false"/>
          <w:color w:val="000000"/>
          <w:sz w:val="28"/>
        </w:rPr>
        <w:t xml:space="preserve"> </w:t>
      </w:r>
      <w:r>
        <w:rPr>
          <w:rFonts w:ascii="Times New Roman"/>
          <w:b w:val="false"/>
          <w:i/>
          <w:color w:val="000000"/>
          <w:sz w:val="28"/>
        </w:rPr>
        <w:t>тұлғаның</w:t>
      </w:r>
      <w:r>
        <w:rPr>
          <w:rFonts w:ascii="Times New Roman"/>
          <w:b w:val="false"/>
          <w:i w:val="false"/>
          <w:color w:val="000000"/>
          <w:sz w:val="28"/>
        </w:rPr>
        <w:t xml:space="preserve"> </w:t>
      </w:r>
      <w:r>
        <w:rPr>
          <w:rFonts w:ascii="Times New Roman"/>
          <w:b w:val="false"/>
          <w:i/>
          <w:color w:val="000000"/>
          <w:sz w:val="28"/>
        </w:rPr>
        <w:t>тегі</w:t>
      </w:r>
      <w:r>
        <w:rPr>
          <w:rFonts w:ascii="Times New Roman"/>
          <w:b w:val="false"/>
          <w:i/>
          <w:color w:val="000000"/>
          <w:sz w:val="28"/>
        </w:rPr>
        <w:t xml:space="preserve">, </w:t>
      </w:r>
      <w:r>
        <w:rPr>
          <w:rFonts w:ascii="Times New Roman"/>
          <w:b w:val="false"/>
          <w:i/>
          <w:color w:val="000000"/>
          <w:sz w:val="28"/>
        </w:rPr>
        <w:t>аты</w:t>
      </w:r>
      <w:r>
        <w:rPr>
          <w:rFonts w:ascii="Times New Roman"/>
          <w:b w:val="false"/>
          <w:i/>
          <w:color w:val="000000"/>
          <w:sz w:val="28"/>
        </w:rPr>
        <w:t xml:space="preserve">, </w:t>
      </w:r>
      <w:r>
        <w:rPr>
          <w:rFonts w:ascii="Times New Roman"/>
          <w:b w:val="false"/>
          <w:i/>
          <w:color w:val="000000"/>
          <w:sz w:val="28"/>
        </w:rPr>
        <w:t>әкесінің</w:t>
      </w:r>
      <w:r>
        <w:rPr>
          <w:rFonts w:ascii="Times New Roman"/>
          <w:b w:val="false"/>
          <w:i w:val="false"/>
          <w:color w:val="000000"/>
          <w:sz w:val="28"/>
        </w:rPr>
        <w:t xml:space="preserve"> </w:t>
      </w:r>
      <w:r>
        <w:rPr>
          <w:rFonts w:ascii="Times New Roman"/>
          <w:b w:val="false"/>
          <w:i/>
          <w:color w:val="000000"/>
          <w:sz w:val="28"/>
        </w:rPr>
        <w:t>аты</w:t>
      </w:r>
      <w:r>
        <w:rPr>
          <w:rFonts w:ascii="Times New Roman"/>
          <w:b w:val="false"/>
          <w:i w:val="false"/>
          <w:color w:val="000000"/>
          <w:sz w:val="28"/>
        </w:rPr>
        <w:t xml:space="preserve"> )</w:t>
      </w:r>
    </w:p>
    <w:bookmarkEnd w:id="189"/>
    <w:bookmarkStart w:name="z201" w:id="190"/>
    <w:p>
      <w:pPr>
        <w:spacing w:after="0"/>
        <w:ind w:left="0"/>
        <w:jc w:val="both"/>
      </w:pPr>
      <w:r>
        <w:rPr>
          <w:rFonts w:ascii="Times New Roman"/>
          <w:b w:val="false"/>
          <w:i w:val="false"/>
          <w:color w:val="000000"/>
          <w:sz w:val="28"/>
        </w:rPr>
        <w:t>
      Құқық бұзушылықты алдын алу мақсатында құқыққа қайшы әрекеттерді жалғастыруға жол берілмейтіні немесе құқық бұзушылықты жасауға себеп болатын себептер мен жаңдайларды жою туралы ресми алдын ала ескерту жанияланады.</w:t>
      </w:r>
    </w:p>
    <w:bookmarkEnd w:id="190"/>
    <w:bookmarkStart w:name="z202" w:id="191"/>
    <w:p>
      <w:pPr>
        <w:spacing w:after="0"/>
        <w:ind w:left="0"/>
        <w:jc w:val="both"/>
      </w:pPr>
      <w:r>
        <w:rPr>
          <w:rFonts w:ascii="Times New Roman"/>
          <w:b w:val="false"/>
          <w:i w:val="false"/>
          <w:color w:val="000000"/>
          <w:sz w:val="28"/>
        </w:rPr>
        <w:t>
      __________________________________________________________________________</w:t>
      </w:r>
    </w:p>
    <w:bookmarkEnd w:id="191"/>
    <w:bookmarkStart w:name="z203" w:id="192"/>
    <w:p>
      <w:pPr>
        <w:spacing w:after="0"/>
        <w:ind w:left="0"/>
        <w:jc w:val="both"/>
      </w:pPr>
      <w:r>
        <w:rPr>
          <w:rFonts w:ascii="Times New Roman"/>
          <w:b w:val="false"/>
          <w:i w:val="false"/>
          <w:color w:val="000000"/>
          <w:sz w:val="28"/>
        </w:rPr>
        <w:t>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алдын</w:t>
      </w:r>
      <w:r>
        <w:rPr>
          <w:rFonts w:ascii="Times New Roman"/>
          <w:b w:val="false"/>
          <w:i/>
          <w:color w:val="000000"/>
          <w:sz w:val="28"/>
        </w:rPr>
        <w:t xml:space="preserve"> ала </w:t>
      </w:r>
      <w:r>
        <w:rPr>
          <w:rFonts w:ascii="Times New Roman"/>
          <w:b w:val="false"/>
          <w:i/>
          <w:color w:val="000000"/>
          <w:sz w:val="28"/>
        </w:rPr>
        <w:t>ескерту</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тұлғаның</w:t>
      </w:r>
      <w:r>
        <w:rPr>
          <w:rFonts w:ascii="Times New Roman"/>
          <w:b w:val="false"/>
          <w:i w:val="false"/>
          <w:color w:val="000000"/>
          <w:sz w:val="28"/>
        </w:rPr>
        <w:t xml:space="preserve"> </w:t>
      </w:r>
      <w:r>
        <w:rPr>
          <w:rFonts w:ascii="Times New Roman"/>
          <w:b w:val="false"/>
          <w:i/>
          <w:color w:val="000000"/>
          <w:sz w:val="28"/>
        </w:rPr>
        <w:t>аты-жөні</w:t>
      </w:r>
      <w:r>
        <w:rPr>
          <w:rFonts w:ascii="Times New Roman"/>
          <w:b w:val="false"/>
          <w:i w:val="false"/>
          <w:color w:val="000000"/>
          <w:sz w:val="28"/>
        </w:rPr>
        <w:t>)</w:t>
      </w:r>
    </w:p>
    <w:bookmarkEnd w:id="192"/>
    <w:bookmarkStart w:name="z204" w:id="193"/>
    <w:p>
      <w:pPr>
        <w:spacing w:after="0"/>
        <w:ind w:left="0"/>
        <w:jc w:val="both"/>
      </w:pPr>
      <w:r>
        <w:rPr>
          <w:rFonts w:ascii="Times New Roman"/>
          <w:b w:val="false"/>
          <w:i w:val="false"/>
          <w:color w:val="000000"/>
          <w:sz w:val="28"/>
        </w:rPr>
        <w:t>
      Ресмиалдын ала ескерту 30 тәулікке шығарылады.</w:t>
      </w:r>
    </w:p>
    <w:bookmarkEnd w:id="193"/>
    <w:bookmarkStart w:name="z205" w:id="194"/>
    <w:p>
      <w:pPr>
        <w:spacing w:after="0"/>
        <w:ind w:left="0"/>
        <w:jc w:val="both"/>
      </w:pPr>
      <w:r>
        <w:rPr>
          <w:rFonts w:ascii="Times New Roman"/>
          <w:b w:val="false"/>
          <w:i w:val="false"/>
          <w:color w:val="000000"/>
          <w:sz w:val="28"/>
        </w:rPr>
        <w:t>
      Ресми ескертудің қолданылу мерзімі оны тұлғаға тапсырған сәттен бастап есептеледі</w:t>
      </w:r>
    </w:p>
    <w:bookmarkEnd w:id="194"/>
    <w:bookmarkStart w:name="z206" w:id="195"/>
    <w:p>
      <w:pPr>
        <w:spacing w:after="0"/>
        <w:ind w:left="0"/>
        <w:jc w:val="both"/>
      </w:pPr>
      <w:r>
        <w:rPr>
          <w:rFonts w:ascii="Times New Roman"/>
          <w:b w:val="false"/>
          <w:i w:val="false"/>
          <w:color w:val="000000"/>
          <w:sz w:val="28"/>
        </w:rPr>
        <w:t xml:space="preserve">
      __________________________________________________________________________ </w:t>
      </w:r>
    </w:p>
    <w:bookmarkEnd w:id="195"/>
    <w:bookmarkStart w:name="z207" w:id="196"/>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құқықбұзушының</w:t>
      </w:r>
      <w:r>
        <w:rPr>
          <w:rFonts w:ascii="Times New Roman"/>
          <w:b w:val="false"/>
          <w:i/>
          <w:color w:val="000000"/>
          <w:sz w:val="28"/>
        </w:rPr>
        <w:t xml:space="preserve"> Т.А.Ә.)</w:t>
      </w:r>
    </w:p>
    <w:bookmarkEnd w:id="196"/>
    <w:bookmarkStart w:name="z208" w:id="197"/>
    <w:p>
      <w:pPr>
        <w:spacing w:after="0"/>
        <w:ind w:left="0"/>
        <w:jc w:val="both"/>
      </w:pPr>
      <w:r>
        <w:rPr>
          <w:rFonts w:ascii="Times New Roman"/>
          <w:b w:val="false"/>
          <w:i w:val="false"/>
          <w:color w:val="000000"/>
          <w:sz w:val="28"/>
        </w:rPr>
        <w:t xml:space="preserve">
      Құқықққа қайшы іс-әрекеттер жасауға жағдай туғызатын әрекеттерді орындалған немесе құқыққа қайшы мінез-құлықты жалғастырған жағдайда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тартылуы мүмкін екендігі ескертілді.</w:t>
      </w:r>
    </w:p>
    <w:bookmarkEnd w:id="197"/>
    <w:bookmarkStart w:name="z209" w:id="198"/>
    <w:p>
      <w:pPr>
        <w:spacing w:after="0"/>
        <w:ind w:left="0"/>
        <w:jc w:val="both"/>
      </w:pPr>
      <w:r>
        <w:rPr>
          <w:rFonts w:ascii="Times New Roman"/>
          <w:b w:val="false"/>
          <w:i w:val="false"/>
          <w:color w:val="000000"/>
          <w:sz w:val="28"/>
        </w:rPr>
        <w:t>
      Аталған ресми алдын ала ескерту бойынша жоғары тұрған органға немесе лауазымды тұлғаға, прокуратураға немесе сотқа шағымдануға болады.</w:t>
      </w:r>
    </w:p>
    <w:bookmarkEnd w:id="198"/>
    <w:bookmarkStart w:name="z210" w:id="199"/>
    <w:p>
      <w:pPr>
        <w:spacing w:after="0"/>
        <w:ind w:left="0"/>
        <w:jc w:val="both"/>
      </w:pPr>
      <w:r>
        <w:rPr>
          <w:rFonts w:ascii="Times New Roman"/>
          <w:b w:val="false"/>
          <w:i w:val="false"/>
          <w:color w:val="000000"/>
          <w:sz w:val="28"/>
        </w:rPr>
        <w:t>
      ___________________________________ ____________ ________________</w:t>
      </w:r>
    </w:p>
    <w:bookmarkEnd w:id="199"/>
    <w:bookmarkStart w:name="z211" w:id="200"/>
    <w:p>
      <w:pPr>
        <w:spacing w:after="0"/>
        <w:ind w:left="0"/>
        <w:jc w:val="both"/>
      </w:pPr>
      <w:r>
        <w:rPr>
          <w:rFonts w:ascii="Times New Roman"/>
          <w:b w:val="false"/>
          <w:i w:val="false"/>
          <w:color w:val="000000"/>
          <w:sz w:val="28"/>
        </w:rPr>
        <w:t>
      (</w:t>
      </w:r>
      <w:r>
        <w:rPr>
          <w:rFonts w:ascii="Times New Roman"/>
          <w:b w:val="false"/>
          <w:i/>
          <w:color w:val="000000"/>
          <w:sz w:val="28"/>
        </w:rPr>
        <w:t>лауазымдытұлғаныңлауазымы</w:t>
      </w:r>
      <w:r>
        <w:rPr>
          <w:rFonts w:ascii="Times New Roman"/>
          <w:b w:val="false"/>
          <w:i/>
          <w:color w:val="000000"/>
          <w:sz w:val="28"/>
        </w:rPr>
        <w:t>) (</w:t>
      </w:r>
      <w:r>
        <w:rPr>
          <w:rFonts w:ascii="Times New Roman"/>
          <w:b w:val="false"/>
          <w:i/>
          <w:color w:val="000000"/>
          <w:sz w:val="28"/>
        </w:rPr>
        <w:t>қолы</w:t>
      </w:r>
      <w:r>
        <w:rPr>
          <w:rFonts w:ascii="Times New Roman"/>
          <w:b w:val="false"/>
          <w:i/>
          <w:color w:val="000000"/>
          <w:sz w:val="28"/>
        </w:rPr>
        <w:t>) (</w:t>
      </w:r>
      <w:r>
        <w:rPr>
          <w:rFonts w:ascii="Times New Roman"/>
          <w:b w:val="false"/>
          <w:i/>
          <w:color w:val="000000"/>
          <w:sz w:val="28"/>
        </w:rPr>
        <w:t>аты-жөні</w:t>
      </w:r>
      <w:r>
        <w:rPr>
          <w:rFonts w:ascii="Times New Roman"/>
          <w:b w:val="false"/>
          <w:i w:val="false"/>
          <w:color w:val="000000"/>
          <w:sz w:val="28"/>
        </w:rPr>
        <w:t>)</w:t>
      </w:r>
    </w:p>
    <w:bookmarkEnd w:id="200"/>
    <w:bookmarkStart w:name="z212" w:id="201"/>
    <w:p>
      <w:pPr>
        <w:spacing w:after="0"/>
        <w:ind w:left="0"/>
        <w:jc w:val="both"/>
      </w:pPr>
      <w:r>
        <w:rPr>
          <w:rFonts w:ascii="Times New Roman"/>
          <w:b w:val="false"/>
          <w:i w:val="false"/>
          <w:color w:val="000000"/>
          <w:sz w:val="28"/>
        </w:rPr>
        <w:t>
      20__ ж. "__" _________</w:t>
      </w:r>
    </w:p>
    <w:bookmarkEnd w:id="201"/>
    <w:bookmarkStart w:name="z213" w:id="202"/>
    <w:p>
      <w:pPr>
        <w:spacing w:after="0"/>
        <w:ind w:left="0"/>
        <w:jc w:val="both"/>
      </w:pPr>
      <w:r>
        <w:rPr>
          <w:rFonts w:ascii="Times New Roman"/>
          <w:b w:val="false"/>
          <w:i w:val="false"/>
          <w:color w:val="000000"/>
          <w:sz w:val="28"/>
        </w:rPr>
        <w:t>
      Аталған ресми алдын ала ескертумен таныстым. ____________ (ресмиалдын ала ескерту шығарылған тұлғаның қолы, "__" _________ 20____ г.</w:t>
      </w:r>
    </w:p>
    <w:bookmarkEnd w:id="202"/>
    <w:bookmarkStart w:name="z214" w:id="203"/>
    <w:p>
      <w:pPr>
        <w:spacing w:after="0"/>
        <w:ind w:left="0"/>
        <w:jc w:val="both"/>
      </w:pPr>
      <w:r>
        <w:rPr>
          <w:rFonts w:ascii="Times New Roman"/>
          <w:b w:val="false"/>
          <w:i w:val="false"/>
          <w:color w:val="000000"/>
          <w:sz w:val="28"/>
        </w:rPr>
        <w:t>
      Қосымша ескертпелер: (тұлға ресми алдын ала ескертуден бас тартқан жағдайда және оның мәтіні тұлғаның қатысуымен дауыстап оқылған кезде тиісті жазба жасалады) (Ресми алдын ала ескерту пошталықа жіберу арқылы жолданған жағдайда, пошталық жіберулердің көрсетілген реквизиттеріне тиісті жазба жаалады)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(аудандық) сотының</w:t>
            </w:r>
            <w:r>
              <w:br/>
            </w:r>
            <w:r>
              <w:rPr>
                <w:rFonts w:ascii="Times New Roman"/>
                <w:b w:val="false"/>
                <w:i w:val="false"/>
                <w:color w:val="000000"/>
                <w:sz w:val="20"/>
              </w:rPr>
              <w:t>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219" w:id="204"/>
    <w:p>
      <w:pPr>
        <w:spacing w:after="0"/>
        <w:ind w:left="0"/>
        <w:jc w:val="left"/>
      </w:pPr>
      <w:r>
        <w:rPr>
          <w:rFonts w:ascii="Times New Roman"/>
          <w:b/>
          <w:i w:val="false"/>
          <w:color w:val="000000"/>
        </w:rPr>
        <w:t xml:space="preserve"> Ұсыныс</w:t>
      </w:r>
    </w:p>
    <w:bookmarkEnd w:id="204"/>
    <w:bookmarkStart w:name="z220" w:id="205"/>
    <w:p>
      <w:pPr>
        <w:spacing w:after="0"/>
        <w:ind w:left="0"/>
        <w:jc w:val="both"/>
      </w:pPr>
      <w:r>
        <w:rPr>
          <w:rFonts w:ascii="Times New Roman"/>
          <w:b w:val="false"/>
          <w:i w:val="false"/>
          <w:color w:val="000000"/>
          <w:sz w:val="28"/>
        </w:rPr>
        <w:t>
      Профилактикалық есепте тұрған адам, азамат (ша) (ка) ________________________</w:t>
      </w:r>
    </w:p>
    <w:bookmarkEnd w:id="205"/>
    <w:bookmarkStart w:name="z221" w:id="206"/>
    <w:p>
      <w:pPr>
        <w:spacing w:after="0"/>
        <w:ind w:left="0"/>
        <w:jc w:val="both"/>
      </w:pPr>
      <w:r>
        <w:rPr>
          <w:rFonts w:ascii="Times New Roman"/>
          <w:b w:val="false"/>
          <w:i w:val="false"/>
          <w:color w:val="000000"/>
          <w:sz w:val="28"/>
        </w:rPr>
        <w:t>
      Аты, жөні, әкесініңаты (бар болған жағдайда) ________________________________</w:t>
      </w:r>
    </w:p>
    <w:bookmarkEnd w:id="206"/>
    <w:bookmarkStart w:name="z222" w:id="207"/>
    <w:p>
      <w:pPr>
        <w:spacing w:after="0"/>
        <w:ind w:left="0"/>
        <w:jc w:val="both"/>
      </w:pPr>
      <w:r>
        <w:rPr>
          <w:rFonts w:ascii="Times New Roman"/>
          <w:b w:val="false"/>
          <w:i w:val="false"/>
          <w:color w:val="000000"/>
          <w:sz w:val="28"/>
        </w:rPr>
        <w:t>
      ________________________________________________________________________</w:t>
      </w:r>
    </w:p>
    <w:bookmarkEnd w:id="207"/>
    <w:bookmarkStart w:name="z223" w:id="208"/>
    <w:p>
      <w:pPr>
        <w:spacing w:after="0"/>
        <w:ind w:left="0"/>
        <w:jc w:val="both"/>
      </w:pPr>
      <w:r>
        <w:rPr>
          <w:rFonts w:ascii="Times New Roman"/>
          <w:b w:val="false"/>
          <w:i w:val="false"/>
          <w:color w:val="000000"/>
          <w:sz w:val="28"/>
        </w:rPr>
        <w:t>
      Туған жылы, жері ________________________________________________________</w:t>
      </w:r>
    </w:p>
    <w:bookmarkEnd w:id="208"/>
    <w:bookmarkStart w:name="z224" w:id="209"/>
    <w:p>
      <w:pPr>
        <w:spacing w:after="0"/>
        <w:ind w:left="0"/>
        <w:jc w:val="both"/>
      </w:pPr>
      <w:r>
        <w:rPr>
          <w:rFonts w:ascii="Times New Roman"/>
          <w:b w:val="false"/>
          <w:i w:val="false"/>
          <w:color w:val="000000"/>
          <w:sz w:val="28"/>
        </w:rPr>
        <w:t>
      Мекенжай бойынша: _____________________________________________________</w:t>
      </w:r>
    </w:p>
    <w:bookmarkEnd w:id="209"/>
    <w:bookmarkStart w:name="z225" w:id="210"/>
    <w:p>
      <w:pPr>
        <w:spacing w:after="0"/>
        <w:ind w:left="0"/>
        <w:jc w:val="both"/>
      </w:pPr>
      <w:r>
        <w:rPr>
          <w:rFonts w:ascii="Times New Roman"/>
          <w:b w:val="false"/>
          <w:i w:val="false"/>
          <w:color w:val="000000"/>
          <w:sz w:val="28"/>
        </w:rPr>
        <w:t>
      ________________________________________________________________________</w:t>
      </w:r>
    </w:p>
    <w:bookmarkEnd w:id="210"/>
    <w:bookmarkStart w:name="z226" w:id="211"/>
    <w:p>
      <w:pPr>
        <w:spacing w:after="0"/>
        <w:ind w:left="0"/>
        <w:jc w:val="both"/>
      </w:pPr>
      <w:r>
        <w:rPr>
          <w:rFonts w:ascii="Times New Roman"/>
          <w:b w:val="false"/>
          <w:i w:val="false"/>
          <w:color w:val="000000"/>
          <w:sz w:val="28"/>
        </w:rPr>
        <w:t>
      Тұрғылықты мекенжай бойынша сипатталады ________________________________</w:t>
      </w:r>
    </w:p>
    <w:bookmarkEnd w:id="211"/>
    <w:bookmarkStart w:name="z227" w:id="212"/>
    <w:p>
      <w:pPr>
        <w:spacing w:after="0"/>
        <w:ind w:left="0"/>
        <w:jc w:val="both"/>
      </w:pPr>
      <w:r>
        <w:rPr>
          <w:rFonts w:ascii="Times New Roman"/>
          <w:b w:val="false"/>
          <w:i w:val="false"/>
          <w:color w:val="000000"/>
          <w:sz w:val="28"/>
        </w:rPr>
        <w:t>
      теріс, оң</w:t>
      </w:r>
    </w:p>
    <w:bookmarkEnd w:id="212"/>
    <w:bookmarkStart w:name="z228" w:id="213"/>
    <w:p>
      <w:pPr>
        <w:spacing w:after="0"/>
        <w:ind w:left="0"/>
        <w:jc w:val="both"/>
      </w:pPr>
      <w:r>
        <w:rPr>
          <w:rFonts w:ascii="Times New Roman"/>
          <w:b w:val="false"/>
          <w:i w:val="false"/>
          <w:color w:val="000000"/>
          <w:sz w:val="28"/>
        </w:rPr>
        <w:t>
      жұмыс орны _____________________________________________________________</w:t>
      </w:r>
    </w:p>
    <w:bookmarkEnd w:id="213"/>
    <w:bookmarkStart w:name="z229" w:id="214"/>
    <w:p>
      <w:pPr>
        <w:spacing w:after="0"/>
        <w:ind w:left="0"/>
        <w:jc w:val="both"/>
      </w:pPr>
      <w:r>
        <w:rPr>
          <w:rFonts w:ascii="Times New Roman"/>
          <w:b w:val="false"/>
          <w:i w:val="false"/>
          <w:color w:val="000000"/>
          <w:sz w:val="28"/>
        </w:rPr>
        <w:t>
      мекеме атауы,</w:t>
      </w:r>
    </w:p>
    <w:bookmarkEnd w:id="214"/>
    <w:bookmarkStart w:name="z230" w:id="215"/>
    <w:p>
      <w:pPr>
        <w:spacing w:after="0"/>
        <w:ind w:left="0"/>
        <w:jc w:val="both"/>
      </w:pPr>
      <w:r>
        <w:rPr>
          <w:rFonts w:ascii="Times New Roman"/>
          <w:b w:val="false"/>
          <w:i w:val="false"/>
          <w:color w:val="000000"/>
          <w:sz w:val="28"/>
        </w:rPr>
        <w:t>
      ________________________________________________________________________</w:t>
      </w:r>
    </w:p>
    <w:bookmarkEnd w:id="215"/>
    <w:bookmarkStart w:name="z231" w:id="216"/>
    <w:p>
      <w:pPr>
        <w:spacing w:after="0"/>
        <w:ind w:left="0"/>
        <w:jc w:val="both"/>
      </w:pPr>
      <w:r>
        <w:rPr>
          <w:rFonts w:ascii="Times New Roman"/>
          <w:b w:val="false"/>
          <w:i w:val="false"/>
          <w:color w:val="000000"/>
          <w:sz w:val="28"/>
        </w:rPr>
        <w:t>
      ол туралы жұмыс орнынан мінездеме</w:t>
      </w:r>
    </w:p>
    <w:bookmarkEnd w:id="216"/>
    <w:bookmarkStart w:name="z232" w:id="217"/>
    <w:p>
      <w:pPr>
        <w:spacing w:after="0"/>
        <w:ind w:left="0"/>
        <w:jc w:val="both"/>
      </w:pPr>
      <w:r>
        <w:rPr>
          <w:rFonts w:ascii="Times New Roman"/>
          <w:b w:val="false"/>
          <w:i w:val="false"/>
          <w:color w:val="000000"/>
          <w:sz w:val="28"/>
        </w:rPr>
        <w:t>
      ________________________________________________________________________</w:t>
      </w:r>
    </w:p>
    <w:bookmarkEnd w:id="217"/>
    <w:bookmarkStart w:name="z233" w:id="218"/>
    <w:p>
      <w:pPr>
        <w:spacing w:after="0"/>
        <w:ind w:left="0"/>
        <w:jc w:val="both"/>
      </w:pPr>
      <w:r>
        <w:rPr>
          <w:rFonts w:ascii="Times New Roman"/>
          <w:b w:val="false"/>
          <w:i w:val="false"/>
          <w:color w:val="000000"/>
          <w:sz w:val="28"/>
        </w:rPr>
        <w:t>
      Оған жариялаған шектеулерді ___________ бұзады ____________________________</w:t>
      </w:r>
    </w:p>
    <w:bookmarkEnd w:id="218"/>
    <w:bookmarkStart w:name="z234" w:id="219"/>
    <w:p>
      <w:pPr>
        <w:spacing w:after="0"/>
        <w:ind w:left="0"/>
        <w:jc w:val="both"/>
      </w:pPr>
      <w:r>
        <w:rPr>
          <w:rFonts w:ascii="Times New Roman"/>
          <w:b w:val="false"/>
          <w:i w:val="false"/>
          <w:color w:val="000000"/>
          <w:sz w:val="28"/>
        </w:rPr>
        <w:t>
      ________________________________________________________________________</w:t>
      </w:r>
    </w:p>
    <w:bookmarkEnd w:id="219"/>
    <w:bookmarkStart w:name="z235" w:id="220"/>
    <w:p>
      <w:pPr>
        <w:spacing w:after="0"/>
        <w:ind w:left="0"/>
        <w:jc w:val="both"/>
      </w:pPr>
      <w:r>
        <w:rPr>
          <w:rFonts w:ascii="Times New Roman"/>
          <w:b w:val="false"/>
          <w:i w:val="false"/>
          <w:color w:val="000000"/>
          <w:sz w:val="28"/>
        </w:rPr>
        <w:t>
      Осыған байланысты келесі мәселені шешу ___________________________________</w:t>
      </w:r>
    </w:p>
    <w:bookmarkEnd w:id="220"/>
    <w:bookmarkStart w:name="z236" w:id="221"/>
    <w:p>
      <w:pPr>
        <w:spacing w:after="0"/>
        <w:ind w:left="0"/>
        <w:jc w:val="both"/>
      </w:pPr>
      <w:r>
        <w:rPr>
          <w:rFonts w:ascii="Times New Roman"/>
          <w:b w:val="false"/>
          <w:i w:val="false"/>
          <w:color w:val="000000"/>
          <w:sz w:val="28"/>
        </w:rPr>
        <w:t>
      ұзарту, ___________________________________________ профилактикалық есебін</w:t>
      </w:r>
    </w:p>
    <w:bookmarkEnd w:id="221"/>
    <w:bookmarkStart w:name="z237" w:id="222"/>
    <w:p>
      <w:pPr>
        <w:spacing w:after="0"/>
        <w:ind w:left="0"/>
        <w:jc w:val="both"/>
      </w:pPr>
      <w:r>
        <w:rPr>
          <w:rFonts w:ascii="Times New Roman"/>
          <w:b w:val="false"/>
          <w:i w:val="false"/>
          <w:color w:val="000000"/>
          <w:sz w:val="28"/>
        </w:rPr>
        <w:t>
      тоқтату азамат/ша ______________ қатысты хабарлаймын</w:t>
      </w:r>
    </w:p>
    <w:bookmarkEnd w:id="222"/>
    <w:bookmarkStart w:name="z238" w:id="223"/>
    <w:p>
      <w:pPr>
        <w:spacing w:after="0"/>
        <w:ind w:left="0"/>
        <w:jc w:val="both"/>
      </w:pPr>
      <w:r>
        <w:rPr>
          <w:rFonts w:ascii="Times New Roman"/>
          <w:b w:val="false"/>
          <w:i w:val="false"/>
          <w:color w:val="000000"/>
          <w:sz w:val="28"/>
        </w:rPr>
        <w:t>
      ________________________________________________________________________</w:t>
      </w:r>
    </w:p>
    <w:bookmarkEnd w:id="223"/>
    <w:bookmarkStart w:name="z239" w:id="224"/>
    <w:p>
      <w:pPr>
        <w:spacing w:after="0"/>
        <w:ind w:left="0"/>
        <w:jc w:val="both"/>
      </w:pPr>
      <w:r>
        <w:rPr>
          <w:rFonts w:ascii="Times New Roman"/>
          <w:b w:val="false"/>
          <w:i w:val="false"/>
          <w:color w:val="000000"/>
          <w:sz w:val="28"/>
        </w:rPr>
        <w:t>
      Т.А.Ә</w:t>
      </w:r>
    </w:p>
    <w:bookmarkEnd w:id="224"/>
    <w:bookmarkStart w:name="z240" w:id="225"/>
    <w:p>
      <w:pPr>
        <w:spacing w:after="0"/>
        <w:ind w:left="0"/>
        <w:jc w:val="both"/>
      </w:pPr>
      <w:r>
        <w:rPr>
          <w:rFonts w:ascii="Times New Roman"/>
          <w:b w:val="false"/>
          <w:i w:val="false"/>
          <w:color w:val="000000"/>
          <w:sz w:val="28"/>
        </w:rPr>
        <w:t>
      Бастық ______________________________</w:t>
      </w:r>
    </w:p>
    <w:bookmarkEnd w:id="225"/>
    <w:bookmarkStart w:name="z241" w:id="226"/>
    <w:p>
      <w:pPr>
        <w:spacing w:after="0"/>
        <w:ind w:left="0"/>
        <w:jc w:val="both"/>
      </w:pPr>
      <w:r>
        <w:rPr>
          <w:rFonts w:ascii="Times New Roman"/>
          <w:b w:val="false"/>
          <w:i w:val="false"/>
          <w:color w:val="000000"/>
          <w:sz w:val="28"/>
        </w:rPr>
        <w:t>
      Мекеме атауы</w:t>
      </w:r>
    </w:p>
    <w:bookmarkEnd w:id="226"/>
    <w:bookmarkStart w:name="z242" w:id="227"/>
    <w:p>
      <w:pPr>
        <w:spacing w:after="0"/>
        <w:ind w:left="0"/>
        <w:jc w:val="both"/>
      </w:pPr>
      <w:r>
        <w:rPr>
          <w:rFonts w:ascii="Times New Roman"/>
          <w:b w:val="false"/>
          <w:i w:val="false"/>
          <w:color w:val="000000"/>
          <w:sz w:val="28"/>
        </w:rPr>
        <w:t>
      ________________________________________</w:t>
      </w:r>
    </w:p>
    <w:bookmarkEnd w:id="227"/>
    <w:bookmarkStart w:name="z243" w:id="228"/>
    <w:p>
      <w:pPr>
        <w:spacing w:after="0"/>
        <w:ind w:left="0"/>
        <w:jc w:val="both"/>
      </w:pPr>
      <w:r>
        <w:rPr>
          <w:rFonts w:ascii="Times New Roman"/>
          <w:b w:val="false"/>
          <w:i w:val="false"/>
          <w:color w:val="000000"/>
          <w:sz w:val="28"/>
        </w:rPr>
        <w:t>
      Ішкі істер органдары, лауазымы</w:t>
      </w:r>
    </w:p>
    <w:bookmarkEnd w:id="228"/>
    <w:bookmarkStart w:name="z244" w:id="229"/>
    <w:p>
      <w:pPr>
        <w:spacing w:after="0"/>
        <w:ind w:left="0"/>
        <w:jc w:val="both"/>
      </w:pPr>
      <w:r>
        <w:rPr>
          <w:rFonts w:ascii="Times New Roman"/>
          <w:b w:val="false"/>
          <w:i w:val="false"/>
          <w:color w:val="000000"/>
          <w:sz w:val="28"/>
        </w:rPr>
        <w:t>
      ________________________________________</w:t>
      </w:r>
    </w:p>
    <w:bookmarkEnd w:id="229"/>
    <w:bookmarkStart w:name="z245" w:id="230"/>
    <w:p>
      <w:pPr>
        <w:spacing w:after="0"/>
        <w:ind w:left="0"/>
        <w:jc w:val="both"/>
      </w:pPr>
      <w:r>
        <w:rPr>
          <w:rFonts w:ascii="Times New Roman"/>
          <w:b w:val="false"/>
          <w:i w:val="false"/>
          <w:color w:val="000000"/>
          <w:sz w:val="28"/>
        </w:rPr>
        <w:t>
      қолы, Т.А.Ә</w:t>
      </w:r>
    </w:p>
    <w:bookmarkEnd w:id="230"/>
    <w:bookmarkStart w:name="z246" w:id="231"/>
    <w:p>
      <w:pPr>
        <w:spacing w:after="0"/>
        <w:ind w:left="0"/>
        <w:jc w:val="both"/>
      </w:pPr>
      <w:r>
        <w:rPr>
          <w:rFonts w:ascii="Times New Roman"/>
          <w:b w:val="false"/>
          <w:i w:val="false"/>
          <w:color w:val="000000"/>
          <w:sz w:val="28"/>
        </w:rPr>
        <w:t>
      20____ж. "_____" __________________</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49" w:id="232"/>
    <w:p>
      <w:pPr>
        <w:spacing w:after="0"/>
        <w:ind w:left="0"/>
        <w:jc w:val="left"/>
      </w:pPr>
      <w:r>
        <w:rPr>
          <w:rFonts w:ascii="Times New Roman"/>
          <w:b/>
          <w:i w:val="false"/>
          <w:color w:val="000000"/>
        </w:rPr>
        <w:t xml:space="preserve"> БАҚЫЛАУ ПАРАҒЫ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егер</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мерзімі, сотталғандық туралы бап: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(мәліметтербазасыбойынша, тұрғылықтыжері, жұмысы, оқу орны бойынша)/ тіркеу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 (үйде болды, жоқ болды, белгіге келді,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 профилактикалық есепте тұрған адамның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 бұзғаны үшін тұлғаға 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жұмысы, оқу орны бойынша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немесе әкімшілік жауапкершілікке тарту фактісі бойынша деректер базасы бойынша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ҚАІІБ бастығы </w:t>
            </w:r>
            <w:r>
              <w:br/>
            </w:r>
            <w:r>
              <w:rPr>
                <w:rFonts w:ascii="Times New Roman"/>
                <w:b w:val="false"/>
                <w:i w:val="false"/>
                <w:color w:val="000000"/>
                <w:sz w:val="20"/>
              </w:rPr>
              <w:t>Шені _______________</w:t>
            </w:r>
            <w:r>
              <w:br/>
            </w:r>
            <w:r>
              <w:rPr>
                <w:rFonts w:ascii="Times New Roman"/>
                <w:b w:val="false"/>
                <w:i w:val="false"/>
                <w:color w:val="000000"/>
                <w:sz w:val="20"/>
              </w:rPr>
              <w:t>Аты-жөні ____________</w:t>
            </w:r>
            <w:r>
              <w:br/>
            </w:r>
            <w:r>
              <w:rPr>
                <w:rFonts w:ascii="Times New Roman"/>
                <w:b w:val="false"/>
                <w:i w:val="false"/>
                <w:color w:val="000000"/>
                <w:sz w:val="20"/>
              </w:rPr>
              <w:t xml:space="preserve">Күні, айы, жылы _____ </w:t>
            </w:r>
            <w:r>
              <w:br/>
            </w:r>
            <w:r>
              <w:rPr>
                <w:rFonts w:ascii="Times New Roman"/>
                <w:b w:val="false"/>
                <w:i w:val="false"/>
                <w:color w:val="000000"/>
                <w:sz w:val="20"/>
              </w:rPr>
              <w:t>"__"_____</w:t>
            </w:r>
          </w:p>
        </w:tc>
      </w:tr>
    </w:tbl>
    <w:bookmarkStart w:name="z254" w:id="233"/>
    <w:p>
      <w:pPr>
        <w:spacing w:after="0"/>
        <w:ind w:left="0"/>
        <w:jc w:val="left"/>
      </w:pPr>
      <w:r>
        <w:rPr>
          <w:rFonts w:ascii="Times New Roman"/>
          <w:b/>
          <w:i w:val="false"/>
          <w:color w:val="000000"/>
        </w:rPr>
        <w:t xml:space="preserve"> Әкімшілік қадағалауда тұрған адаммен жеке жұмыс жасау </w:t>
      </w:r>
      <w:r>
        <w:br/>
      </w:r>
      <w:r>
        <w:rPr>
          <w:rFonts w:ascii="Times New Roman"/>
          <w:b/>
          <w:i w:val="false"/>
          <w:color w:val="000000"/>
        </w:rPr>
        <w:t xml:space="preserve"> ЖОСПАРЫ</w:t>
      </w:r>
      <w:r>
        <w:br/>
      </w:r>
      <w:r>
        <w:rPr>
          <w:rFonts w:ascii="Times New Roman"/>
          <w:b/>
          <w:i w:val="false"/>
          <w:color w:val="000000"/>
        </w:rPr>
        <w:t xml:space="preserve"> ______________________________________________________ </w:t>
      </w:r>
      <w:r>
        <w:br/>
      </w:r>
      <w:r>
        <w:rPr>
          <w:rFonts w:ascii="Times New Roman"/>
          <w:b/>
          <w:i w:val="false"/>
          <w:color w:val="000000"/>
        </w:rPr>
        <w:t>(Тегі, аты, әкесінің аты) туған күні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Факторлар</w:t>
            </w:r>
            <w:r>
              <w:rPr>
                <w:rFonts w:ascii="Times New Roman"/>
                <w:b/>
                <w:i w:val="false"/>
                <w:color w:val="000000"/>
                <w:sz w:val="20"/>
              </w:rPr>
              <w:t xml:space="preserve">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үй-тұрмыстық</w:t>
            </w:r>
            <w:r>
              <w:rPr>
                <w:rFonts w:ascii="Times New Roman"/>
                <w:b w:val="false"/>
                <w:i/>
                <w:color w:val="000000"/>
                <w:sz w:val="20"/>
              </w:rPr>
              <w:t xml:space="preserve">, </w:t>
            </w:r>
            <w:r>
              <w:rPr>
                <w:rFonts w:ascii="Times New Roman"/>
                <w:b w:val="false"/>
                <w:i/>
                <w:color w:val="000000"/>
                <w:sz w:val="20"/>
              </w:rPr>
              <w:t>еңбекпен</w:t>
            </w:r>
            <w:r>
              <w:rPr>
                <w:rFonts w:ascii="Times New Roman"/>
                <w:b w:val="false"/>
                <w:i w:val="false"/>
                <w:color w:val="000000"/>
                <w:sz w:val="20"/>
              </w:rPr>
              <w:t xml:space="preserve"> </w:t>
            </w:r>
            <w:r>
              <w:rPr>
                <w:rFonts w:ascii="Times New Roman"/>
                <w:b w:val="false"/>
                <w:i/>
                <w:color w:val="000000"/>
                <w:sz w:val="20"/>
              </w:rPr>
              <w:t>қамтылуы</w:t>
            </w:r>
            <w:r>
              <w:rPr>
                <w:rFonts w:ascii="Times New Roman"/>
                <w:b w:val="false"/>
                <w:i/>
                <w:color w:val="000000"/>
                <w:sz w:val="20"/>
              </w:rPr>
              <w:t xml:space="preserve">, </w:t>
            </w:r>
            <w:r>
              <w:rPr>
                <w:rFonts w:ascii="Times New Roman"/>
                <w:b w:val="false"/>
                <w:i/>
                <w:color w:val="000000"/>
                <w:sz w:val="20"/>
              </w:rPr>
              <w:t>өмір</w:t>
            </w:r>
            <w:r>
              <w:rPr>
                <w:rFonts w:ascii="Times New Roman"/>
                <w:b w:val="false"/>
                <w:i w:val="false"/>
                <w:color w:val="000000"/>
                <w:sz w:val="20"/>
              </w:rPr>
              <w:t xml:space="preserve"> </w:t>
            </w:r>
            <w:r>
              <w:rPr>
                <w:rFonts w:ascii="Times New Roman"/>
                <w:b w:val="false"/>
                <w:i/>
                <w:color w:val="000000"/>
                <w:sz w:val="20"/>
              </w:rPr>
              <w:t>салты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т.б</w:t>
            </w:r>
            <w:r>
              <w:rPr>
                <w:rFonts w:ascii="Times New Roman"/>
                <w:b w:val="false"/>
                <w:i/>
                <w:color w:val="000000"/>
                <w:sz w:val="20"/>
              </w:rPr>
              <w:t>.</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Қажеттіліктің</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проблеманың</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бұзушылықтың</w:t>
            </w:r>
            <w:r>
              <w:rPr>
                <w:rFonts w:ascii="Times New Roman"/>
                <w:b w:val="false"/>
                <w:i w:val="false"/>
                <w:color w:val="000000"/>
                <w:sz w:val="20"/>
              </w:rPr>
              <w:t xml:space="preserve"> </w:t>
            </w:r>
            <w:r>
              <w:rPr>
                <w:rFonts w:ascii="Times New Roman"/>
                <w:b/>
                <w:i w:val="false"/>
                <w:color w:val="000000"/>
                <w:sz w:val="20"/>
              </w:rPr>
              <w:t>қайталануына</w:t>
            </w:r>
            <w:r>
              <w:rPr>
                <w:rFonts w:ascii="Times New Roman"/>
                <w:b w:val="false"/>
                <w:i w:val="false"/>
                <w:color w:val="000000"/>
                <w:sz w:val="20"/>
              </w:rPr>
              <w:t xml:space="preserve"> </w:t>
            </w:r>
            <w:r>
              <w:rPr>
                <w:rFonts w:ascii="Times New Roman"/>
                <w:b/>
                <w:i w:val="false"/>
                <w:color w:val="000000"/>
                <w:sz w:val="20"/>
              </w:rPr>
              <w:t>ықпал</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себептер</w:t>
            </w:r>
            <w:r>
              <w:rPr>
                <w:rFonts w:ascii="Times New Roman"/>
                <w:b/>
                <w:i w:val="false"/>
                <w:color w:val="000000"/>
                <w:sz w:val="20"/>
              </w:rPr>
              <w:t xml:space="preserve"> мен </w:t>
            </w:r>
            <w:r>
              <w:rPr>
                <w:rFonts w:ascii="Times New Roman"/>
                <w:b/>
                <w:i w:val="false"/>
                <w:color w:val="000000"/>
                <w:sz w:val="20"/>
              </w:rPr>
              <w:t>жағдайларды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іс-шаралары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w:t>
            </w:r>
            <w:r>
              <w:rPr>
                <w:rFonts w:ascii="Times New Roman"/>
                <w:b w:val="false"/>
                <w:i w:val="false"/>
                <w:color w:val="000000"/>
                <w:sz w:val="20"/>
              </w:rPr>
              <w:t xml:space="preserve"> </w:t>
            </w:r>
            <w:r>
              <w:rPr>
                <w:rFonts w:ascii="Times New Roman"/>
                <w:b/>
                <w:i w:val="false"/>
                <w:color w:val="000000"/>
                <w:sz w:val="20"/>
              </w:rPr>
              <w:t>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234"/>
    <w:p>
      <w:pPr>
        <w:spacing w:after="0"/>
        <w:ind w:left="0"/>
        <w:jc w:val="both"/>
      </w:pPr>
      <w:r>
        <w:rPr>
          <w:rFonts w:ascii="Times New Roman"/>
          <w:b w:val="false"/>
          <w:i w:val="false"/>
          <w:color w:val="000000"/>
          <w:sz w:val="28"/>
        </w:rPr>
        <w:t>
      Ескертпе: Әкімшілік қадағалауда тұрған адаммен жүргізетін жеке профилактикалық жұмыс жоспары құқық бұзушылық жасау ықтималдығын бағалау нәтижелері сүйене отырып жасалады.</w:t>
      </w:r>
    </w:p>
    <w:bookmarkEnd w:id="234"/>
    <w:bookmarkStart w:name="z256" w:id="235"/>
    <w:p>
      <w:pPr>
        <w:spacing w:after="0"/>
        <w:ind w:left="0"/>
        <w:jc w:val="both"/>
      </w:pPr>
      <w:r>
        <w:rPr>
          <w:rFonts w:ascii="Times New Roman"/>
          <w:b w:val="false"/>
          <w:i w:val="false"/>
          <w:color w:val="000000"/>
          <w:sz w:val="28"/>
        </w:rPr>
        <w:t>
      Тексеру жүргізу мерзімділігі:</w:t>
      </w:r>
    </w:p>
    <w:bookmarkEnd w:id="235"/>
    <w:bookmarkStart w:name="z257" w:id="236"/>
    <w:p>
      <w:pPr>
        <w:spacing w:after="0"/>
        <w:ind w:left="0"/>
        <w:jc w:val="both"/>
      </w:pPr>
      <w:r>
        <w:rPr>
          <w:rFonts w:ascii="Times New Roman"/>
          <w:b w:val="false"/>
          <w:i w:val="false"/>
          <w:color w:val="000000"/>
          <w:sz w:val="28"/>
        </w:rPr>
        <w:t>
      - жоғарғы қауіп кезінде аптасына кемінде 1 рет;</w:t>
      </w:r>
    </w:p>
    <w:bookmarkEnd w:id="236"/>
    <w:bookmarkStart w:name="z258" w:id="237"/>
    <w:p>
      <w:pPr>
        <w:spacing w:after="0"/>
        <w:ind w:left="0"/>
        <w:jc w:val="both"/>
      </w:pPr>
      <w:r>
        <w:rPr>
          <w:rFonts w:ascii="Times New Roman"/>
          <w:b w:val="false"/>
          <w:i w:val="false"/>
          <w:color w:val="000000"/>
          <w:sz w:val="28"/>
        </w:rPr>
        <w:t>
      - орташа қауіп кезінде айына кемінде 2 рет;</w:t>
      </w:r>
    </w:p>
    <w:bookmarkEnd w:id="237"/>
    <w:bookmarkStart w:name="z259" w:id="238"/>
    <w:p>
      <w:pPr>
        <w:spacing w:after="0"/>
        <w:ind w:left="0"/>
        <w:jc w:val="both"/>
      </w:pPr>
      <w:r>
        <w:rPr>
          <w:rFonts w:ascii="Times New Roman"/>
          <w:b w:val="false"/>
          <w:i w:val="false"/>
          <w:color w:val="000000"/>
          <w:sz w:val="28"/>
        </w:rPr>
        <w:t>
      - төмен қауіп кезінде айына кемінде 1 рет.</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ҚАІІБ учаскелік полиция</w:t>
            </w:r>
            <w:r>
              <w:br/>
            </w:r>
            <w:r>
              <w:rPr>
                <w:rFonts w:ascii="Times New Roman"/>
                <w:b w:val="false"/>
                <w:i w:val="false"/>
                <w:color w:val="000000"/>
                <w:sz w:val="20"/>
              </w:rPr>
              <w:t>инспекторы</w:t>
            </w:r>
            <w:r>
              <w:br/>
            </w:r>
            <w:r>
              <w:rPr>
                <w:rFonts w:ascii="Times New Roman"/>
                <w:b w:val="false"/>
                <w:i w:val="false"/>
                <w:color w:val="000000"/>
                <w:sz w:val="20"/>
              </w:rPr>
              <w:t>Шені _______________</w:t>
            </w:r>
            <w:r>
              <w:br/>
            </w:r>
            <w:r>
              <w:rPr>
                <w:rFonts w:ascii="Times New Roman"/>
                <w:b w:val="false"/>
                <w:i w:val="false"/>
                <w:color w:val="000000"/>
                <w:sz w:val="20"/>
              </w:rPr>
              <w:t>Аты-жөні ____________</w:t>
            </w:r>
            <w:r>
              <w:br/>
            </w:r>
            <w:r>
              <w:rPr>
                <w:rFonts w:ascii="Times New Roman"/>
                <w:b w:val="false"/>
                <w:i w:val="false"/>
                <w:color w:val="000000"/>
                <w:sz w:val="20"/>
              </w:rPr>
              <w:t>Күні, айы, жылы _____ "__"_____</w:t>
            </w:r>
            <w:r>
              <w:br/>
            </w:r>
          </w:p>
        </w:tc>
      </w:tr>
    </w:tbl>
    <w:p>
      <w:pPr>
        <w:spacing w:after="0"/>
        <w:ind w:left="0"/>
        <w:jc w:val="both"/>
      </w:pPr>
      <w:bookmarkStart w:name="z261" w:id="239"/>
      <w:r>
        <w:rPr>
          <w:rFonts w:ascii="Times New Roman"/>
          <w:b w:val="false"/>
          <w:i w:val="false"/>
          <w:color w:val="000000"/>
          <w:sz w:val="28"/>
        </w:rPr>
        <w:t>
      КЕЛІСІЛДІ</w:t>
      </w:r>
    </w:p>
    <w:bookmarkEnd w:id="239"/>
    <w:p>
      <w:pPr>
        <w:spacing w:after="0"/>
        <w:ind w:left="0"/>
        <w:jc w:val="both"/>
      </w:pPr>
      <w:r>
        <w:rPr>
          <w:rFonts w:ascii="Times New Roman"/>
          <w:b w:val="false"/>
          <w:i w:val="false"/>
          <w:color w:val="000000"/>
          <w:sz w:val="28"/>
        </w:rPr>
        <w:t>ҚАІІБ Қоғамдық кауіпсіздік</w:t>
      </w:r>
    </w:p>
    <w:p>
      <w:pPr>
        <w:spacing w:after="0"/>
        <w:ind w:left="0"/>
        <w:jc w:val="both"/>
      </w:pPr>
      <w:r>
        <w:rPr>
          <w:rFonts w:ascii="Times New Roman"/>
          <w:b w:val="false"/>
          <w:i w:val="false"/>
          <w:color w:val="000000"/>
          <w:sz w:val="28"/>
        </w:rPr>
        <w:t>бөлімшесінің бастығы</w:t>
      </w:r>
    </w:p>
    <w:p>
      <w:pPr>
        <w:spacing w:after="0"/>
        <w:ind w:left="0"/>
        <w:jc w:val="both"/>
      </w:pPr>
      <w:r>
        <w:rPr>
          <w:rFonts w:ascii="Times New Roman"/>
          <w:b w:val="false"/>
          <w:i w:val="false"/>
          <w:color w:val="000000"/>
          <w:sz w:val="28"/>
        </w:rPr>
        <w:t>Шені _______________</w:t>
      </w:r>
    </w:p>
    <w:p>
      <w:pPr>
        <w:spacing w:after="0"/>
        <w:ind w:left="0"/>
        <w:jc w:val="both"/>
      </w:pPr>
      <w:r>
        <w:rPr>
          <w:rFonts w:ascii="Times New Roman"/>
          <w:b w:val="false"/>
          <w:i w:val="false"/>
          <w:color w:val="000000"/>
          <w:sz w:val="28"/>
        </w:rPr>
        <w:t>Аты-жөні ____________</w:t>
      </w:r>
    </w:p>
    <w:p>
      <w:pPr>
        <w:spacing w:after="0"/>
        <w:ind w:left="0"/>
        <w:jc w:val="both"/>
      </w:pPr>
      <w:r>
        <w:rPr>
          <w:rFonts w:ascii="Times New Roman"/>
          <w:b w:val="false"/>
          <w:i w:val="false"/>
          <w:color w:val="000000"/>
          <w:sz w:val="28"/>
        </w:rPr>
        <w:t>Күні, айы, жылы _____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(аудан) сотының</w:t>
            </w:r>
            <w:r>
              <w:br/>
            </w: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төрағасына</w:t>
            </w:r>
          </w:p>
        </w:tc>
      </w:tr>
    </w:tbl>
    <w:bookmarkStart w:name="z265" w:id="240"/>
    <w:p>
      <w:pPr>
        <w:spacing w:after="0"/>
        <w:ind w:left="0"/>
        <w:jc w:val="left"/>
      </w:pPr>
      <w:r>
        <w:rPr>
          <w:rFonts w:ascii="Times New Roman"/>
          <w:b/>
          <w:i w:val="false"/>
          <w:color w:val="000000"/>
        </w:rPr>
        <w:t xml:space="preserve"> Әкімшілік қадағалаудағы адамға қатысты шектеулерді белгілеу туралы</w:t>
      </w:r>
      <w:r>
        <w:br/>
      </w:r>
      <w:r>
        <w:rPr>
          <w:rFonts w:ascii="Times New Roman"/>
          <w:b/>
          <w:i w:val="false"/>
          <w:color w:val="000000"/>
        </w:rPr>
        <w:t xml:space="preserve"> ҰСЫНУ</w:t>
      </w:r>
    </w:p>
    <w:bookmarkEnd w:id="240"/>
    <w:bookmarkStart w:name="z266" w:id="241"/>
    <w:p>
      <w:pPr>
        <w:spacing w:after="0"/>
        <w:ind w:left="0"/>
        <w:jc w:val="both"/>
      </w:pPr>
      <w:r>
        <w:rPr>
          <w:rFonts w:ascii="Times New Roman"/>
          <w:b w:val="false"/>
          <w:i w:val="false"/>
          <w:color w:val="000000"/>
          <w:sz w:val="28"/>
        </w:rPr>
        <w:t xml:space="preserve">
      Профилактикалық есепте ____________________________ хабарлаймын </w:t>
      </w:r>
    </w:p>
    <w:bookmarkEnd w:id="241"/>
    <w:bookmarkStart w:name="z267" w:id="242"/>
    <w:p>
      <w:pPr>
        <w:spacing w:after="0"/>
        <w:ind w:left="0"/>
        <w:jc w:val="both"/>
      </w:pPr>
      <w:r>
        <w:rPr>
          <w:rFonts w:ascii="Times New Roman"/>
          <w:b w:val="false"/>
          <w:i w:val="false"/>
          <w:color w:val="000000"/>
          <w:sz w:val="28"/>
        </w:rPr>
        <w:t>
       Қ(А)ПБ атауы</w:t>
      </w:r>
    </w:p>
    <w:bookmarkEnd w:id="242"/>
    <w:bookmarkStart w:name="z268" w:id="243"/>
    <w:p>
      <w:pPr>
        <w:spacing w:after="0"/>
        <w:ind w:left="0"/>
        <w:jc w:val="both"/>
      </w:pPr>
      <w:r>
        <w:rPr>
          <w:rFonts w:ascii="Times New Roman"/>
          <w:b w:val="false"/>
          <w:i w:val="false"/>
          <w:color w:val="000000"/>
          <w:sz w:val="28"/>
        </w:rPr>
        <w:t>
      20_ ж. "___"____азамат (ша)___________________________, тұрады</w:t>
      </w:r>
    </w:p>
    <w:bookmarkEnd w:id="243"/>
    <w:bookmarkStart w:name="z269" w:id="244"/>
    <w:p>
      <w:pPr>
        <w:spacing w:after="0"/>
        <w:ind w:left="0"/>
        <w:jc w:val="both"/>
      </w:pPr>
      <w:r>
        <w:rPr>
          <w:rFonts w:ascii="Times New Roman"/>
          <w:b w:val="false"/>
          <w:i w:val="false"/>
          <w:color w:val="000000"/>
          <w:sz w:val="28"/>
        </w:rPr>
        <w:t>
      Мекенжай бойынша,________________________________ сотталған ______ жылы ҚР ҚК ___ бабы бойынша бас бостандығынан айырылған.</w:t>
      </w:r>
    </w:p>
    <w:bookmarkEnd w:id="244"/>
    <w:bookmarkStart w:name="z270" w:id="245"/>
    <w:p>
      <w:pPr>
        <w:spacing w:after="0"/>
        <w:ind w:left="0"/>
        <w:jc w:val="both"/>
      </w:pPr>
      <w:r>
        <w:rPr>
          <w:rFonts w:ascii="Times New Roman"/>
          <w:b w:val="false"/>
          <w:i w:val="false"/>
          <w:color w:val="000000"/>
          <w:sz w:val="28"/>
        </w:rPr>
        <w:t>
      20_ ж. "___"____Сот ұйғарымы бойынша әкімшілік қадағалау __ мерзімімен орнатылды.</w:t>
      </w:r>
    </w:p>
    <w:bookmarkEnd w:id="245"/>
    <w:bookmarkStart w:name="z271" w:id="246"/>
    <w:p>
      <w:pPr>
        <w:spacing w:after="0"/>
        <w:ind w:left="0"/>
        <w:jc w:val="both"/>
      </w:pPr>
      <w:r>
        <w:rPr>
          <w:rFonts w:ascii="Times New Roman"/>
          <w:b w:val="false"/>
          <w:i w:val="false"/>
          <w:color w:val="000000"/>
          <w:sz w:val="28"/>
        </w:rPr>
        <w:t xml:space="preserve">
      Мақсаты оның мінез-құлқы мен өмірсалтын тиісті бақылауды қамтамасыз ету, оның тарапынан құқықбұзушылықтардың алдыналу мақсатында, </w:t>
      </w:r>
      <w:r>
        <w:rPr>
          <w:rFonts w:ascii="Times New Roman"/>
          <w:b/>
          <w:i w:val="false"/>
          <w:color w:val="000000"/>
          <w:sz w:val="28"/>
        </w:rPr>
        <w:t>ӨТІНЕМІН:</w:t>
      </w:r>
    </w:p>
    <w:bookmarkEnd w:id="246"/>
    <w:bookmarkStart w:name="z272" w:id="247"/>
    <w:p>
      <w:pPr>
        <w:spacing w:after="0"/>
        <w:ind w:left="0"/>
        <w:jc w:val="both"/>
      </w:pPr>
      <w:r>
        <w:rPr>
          <w:rFonts w:ascii="Times New Roman"/>
          <w:b w:val="false"/>
          <w:i w:val="false"/>
          <w:color w:val="000000"/>
          <w:sz w:val="28"/>
        </w:rPr>
        <w:t xml:space="preserve">
      __________________________________ қатысты ____________ </w:t>
      </w:r>
    </w:p>
    <w:bookmarkEnd w:id="247"/>
    <w:bookmarkStart w:name="z273" w:id="248"/>
    <w:p>
      <w:pPr>
        <w:spacing w:after="0"/>
        <w:ind w:left="0"/>
        <w:jc w:val="both"/>
      </w:pPr>
      <w:r>
        <w:rPr>
          <w:rFonts w:ascii="Times New Roman"/>
          <w:b w:val="false"/>
          <w:i w:val="false"/>
          <w:color w:val="000000"/>
          <w:sz w:val="28"/>
        </w:rPr>
        <w:t>
                   Т.А.Ә.</w:t>
      </w:r>
    </w:p>
    <w:bookmarkEnd w:id="248"/>
    <w:bookmarkStart w:name="z274" w:id="249"/>
    <w:p>
      <w:pPr>
        <w:spacing w:after="0"/>
        <w:ind w:left="0"/>
        <w:jc w:val="both"/>
      </w:pPr>
      <w:r>
        <w:rPr>
          <w:rFonts w:ascii="Times New Roman"/>
          <w:b w:val="false"/>
          <w:i w:val="false"/>
          <w:color w:val="000000"/>
          <w:sz w:val="28"/>
        </w:rPr>
        <w:t>
      Келесі шектеулер</w:t>
      </w:r>
    </w:p>
    <w:bookmarkEnd w:id="249"/>
    <w:bookmarkStart w:name="z275" w:id="250"/>
    <w:p>
      <w:pPr>
        <w:spacing w:after="0"/>
        <w:ind w:left="0"/>
        <w:jc w:val="both"/>
      </w:pPr>
      <w:r>
        <w:rPr>
          <w:rFonts w:ascii="Times New Roman"/>
          <w:b w:val="false"/>
          <w:i w:val="false"/>
          <w:color w:val="000000"/>
          <w:sz w:val="28"/>
        </w:rPr>
        <w:t>
      1._____________________________________________________________</w:t>
      </w:r>
    </w:p>
    <w:bookmarkEnd w:id="250"/>
    <w:bookmarkStart w:name="z276" w:id="251"/>
    <w:p>
      <w:pPr>
        <w:spacing w:after="0"/>
        <w:ind w:left="0"/>
        <w:jc w:val="both"/>
      </w:pPr>
      <w:r>
        <w:rPr>
          <w:rFonts w:ascii="Times New Roman"/>
          <w:b w:val="false"/>
          <w:i w:val="false"/>
          <w:color w:val="000000"/>
          <w:sz w:val="28"/>
        </w:rPr>
        <w:t>
      2._____________________________________________________________</w:t>
      </w:r>
    </w:p>
    <w:bookmarkEnd w:id="251"/>
    <w:bookmarkStart w:name="z277" w:id="252"/>
    <w:p>
      <w:pPr>
        <w:spacing w:after="0"/>
        <w:ind w:left="0"/>
        <w:jc w:val="both"/>
      </w:pPr>
      <w:r>
        <w:rPr>
          <w:rFonts w:ascii="Times New Roman"/>
          <w:b w:val="false"/>
          <w:i w:val="false"/>
          <w:color w:val="000000"/>
          <w:sz w:val="28"/>
        </w:rPr>
        <w:t>
      3._____________________________________________________ жәнет.б.</w:t>
      </w:r>
    </w:p>
    <w:bookmarkEnd w:id="252"/>
    <w:bookmarkStart w:name="z278" w:id="253"/>
    <w:p>
      <w:pPr>
        <w:spacing w:after="0"/>
        <w:ind w:left="0"/>
        <w:jc w:val="both"/>
      </w:pPr>
      <w:r>
        <w:rPr>
          <w:rFonts w:ascii="Times New Roman"/>
          <w:b w:val="false"/>
          <w:i w:val="false"/>
          <w:color w:val="000000"/>
          <w:sz w:val="28"/>
        </w:rPr>
        <w:t xml:space="preserve">
      Ескерту: Шектеулер тізбесі ҚР ҚАК-нің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172-баптарына</w:t>
      </w:r>
      <w:r>
        <w:rPr>
          <w:rFonts w:ascii="Times New Roman"/>
          <w:b w:val="false"/>
          <w:i w:val="false"/>
          <w:color w:val="000000"/>
          <w:sz w:val="28"/>
        </w:rPr>
        <w:t xml:space="preserve"> және "Құқықбұзушылық профилактикасы туралы" Заңның </w:t>
      </w:r>
      <w:r>
        <w:rPr>
          <w:rFonts w:ascii="Times New Roman"/>
          <w:b w:val="false"/>
          <w:i w:val="false"/>
          <w:color w:val="000000"/>
          <w:sz w:val="28"/>
        </w:rPr>
        <w:t>65-бабына</w:t>
      </w:r>
      <w:r>
        <w:rPr>
          <w:rFonts w:ascii="Times New Roman"/>
          <w:b w:val="false"/>
          <w:i w:val="false"/>
          <w:color w:val="000000"/>
          <w:sz w:val="28"/>
        </w:rPr>
        <w:t xml:space="preserve"> сәйкес сот жүктеген шектеулер мен міндеттерге қатаң сәйкестікте белгіленеді.</w:t>
      </w:r>
    </w:p>
    <w:bookmarkEnd w:id="253"/>
    <w:bookmarkStart w:name="z279" w:id="254"/>
    <w:p>
      <w:pPr>
        <w:spacing w:after="0"/>
        <w:ind w:left="0"/>
        <w:jc w:val="both"/>
      </w:pPr>
      <w:r>
        <w:rPr>
          <w:rFonts w:ascii="Times New Roman"/>
          <w:b w:val="false"/>
          <w:i w:val="false"/>
          <w:color w:val="000000"/>
          <w:sz w:val="28"/>
        </w:rPr>
        <w:t>
      Бастық ______________________________</w:t>
      </w:r>
    </w:p>
    <w:bookmarkEnd w:id="254"/>
    <w:bookmarkStart w:name="z280" w:id="255"/>
    <w:p>
      <w:pPr>
        <w:spacing w:after="0"/>
        <w:ind w:left="0"/>
        <w:jc w:val="both"/>
      </w:pPr>
      <w:r>
        <w:rPr>
          <w:rFonts w:ascii="Times New Roman"/>
          <w:b w:val="false"/>
          <w:i w:val="false"/>
          <w:color w:val="000000"/>
          <w:sz w:val="28"/>
        </w:rPr>
        <w:t>
      Мекеме атауы</w:t>
      </w:r>
    </w:p>
    <w:bookmarkEnd w:id="255"/>
    <w:bookmarkStart w:name="z281" w:id="256"/>
    <w:p>
      <w:pPr>
        <w:spacing w:after="0"/>
        <w:ind w:left="0"/>
        <w:jc w:val="both"/>
      </w:pPr>
      <w:r>
        <w:rPr>
          <w:rFonts w:ascii="Times New Roman"/>
          <w:b w:val="false"/>
          <w:i w:val="false"/>
          <w:color w:val="000000"/>
          <w:sz w:val="28"/>
        </w:rPr>
        <w:t>
      ________________________________________</w:t>
      </w:r>
    </w:p>
    <w:bookmarkEnd w:id="256"/>
    <w:bookmarkStart w:name="z282" w:id="257"/>
    <w:p>
      <w:pPr>
        <w:spacing w:after="0"/>
        <w:ind w:left="0"/>
        <w:jc w:val="both"/>
      </w:pPr>
      <w:r>
        <w:rPr>
          <w:rFonts w:ascii="Times New Roman"/>
          <w:b w:val="false"/>
          <w:i w:val="false"/>
          <w:color w:val="000000"/>
          <w:sz w:val="28"/>
        </w:rPr>
        <w:t>
      ІІО, шені</w:t>
      </w:r>
    </w:p>
    <w:bookmarkEnd w:id="257"/>
    <w:bookmarkStart w:name="z283" w:id="258"/>
    <w:p>
      <w:pPr>
        <w:spacing w:after="0"/>
        <w:ind w:left="0"/>
        <w:jc w:val="both"/>
      </w:pPr>
      <w:r>
        <w:rPr>
          <w:rFonts w:ascii="Times New Roman"/>
          <w:b w:val="false"/>
          <w:i w:val="false"/>
          <w:color w:val="000000"/>
          <w:sz w:val="28"/>
        </w:rPr>
        <w:t>
      ________________________________________</w:t>
      </w:r>
    </w:p>
    <w:bookmarkEnd w:id="258"/>
    <w:bookmarkStart w:name="z284" w:id="259"/>
    <w:p>
      <w:pPr>
        <w:spacing w:after="0"/>
        <w:ind w:left="0"/>
        <w:jc w:val="both"/>
      </w:pPr>
      <w:r>
        <w:rPr>
          <w:rFonts w:ascii="Times New Roman"/>
          <w:b w:val="false"/>
          <w:i w:val="false"/>
          <w:color w:val="000000"/>
          <w:sz w:val="28"/>
        </w:rPr>
        <w:t>
      қолы, Т.А.Ә.</w:t>
      </w:r>
    </w:p>
    <w:bookmarkEnd w:id="259"/>
    <w:bookmarkStart w:name="z285" w:id="260"/>
    <w:p>
      <w:pPr>
        <w:spacing w:after="0"/>
        <w:ind w:left="0"/>
        <w:jc w:val="both"/>
      </w:pPr>
      <w:r>
        <w:rPr>
          <w:rFonts w:ascii="Times New Roman"/>
          <w:b w:val="false"/>
          <w:i w:val="false"/>
          <w:color w:val="000000"/>
          <w:sz w:val="28"/>
        </w:rPr>
        <w:t>
      20____ж. "_____" __________________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w:t>
            </w:r>
            <w:r>
              <w:br/>
            </w:r>
            <w:r>
              <w:rPr>
                <w:rFonts w:ascii="Times New Roman"/>
                <w:b w:val="false"/>
                <w:i w:val="false"/>
                <w:color w:val="000000"/>
                <w:sz w:val="20"/>
              </w:rPr>
              <w:t>жөніндегіқағидаларға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1"/>
          <w:p>
            <w:pPr>
              <w:spacing w:after="20"/>
              <w:ind w:left="20"/>
              <w:jc w:val="both"/>
            </w:pPr>
            <w:r>
              <w:rPr>
                <w:rFonts w:ascii="Times New Roman"/>
                <w:b w:val="false"/>
                <w:i w:val="false"/>
                <w:color w:val="000000"/>
                <w:sz w:val="20"/>
              </w:rPr>
              <w:t>
</w:t>
            </w:r>
            <w:r>
              <w:rPr>
                <w:rFonts w:ascii="Times New Roman"/>
                <w:b/>
                <w:i w:val="false"/>
                <w:color w:val="000000"/>
                <w:sz w:val="20"/>
              </w:rPr>
              <w:t>Бағыт</w:t>
            </w:r>
            <w:r>
              <w:rPr>
                <w:rFonts w:ascii="Times New Roman"/>
                <w:b w:val="false"/>
                <w:i w:val="false"/>
                <w:color w:val="000000"/>
                <w:sz w:val="20"/>
              </w:rPr>
              <w:t xml:space="preserve"> </w:t>
            </w:r>
            <w:r>
              <w:rPr>
                <w:rFonts w:ascii="Times New Roman"/>
                <w:b/>
                <w:i w:val="false"/>
                <w:color w:val="000000"/>
                <w:sz w:val="20"/>
              </w:rPr>
              <w:t>парағының</w:t>
            </w:r>
            <w:r>
              <w:rPr>
                <w:rFonts w:ascii="Times New Roman"/>
                <w:b w:val="false"/>
                <w:i w:val="false"/>
                <w:color w:val="000000"/>
                <w:sz w:val="20"/>
              </w:rPr>
              <w:t xml:space="preserve"> </w:t>
            </w:r>
            <w:r>
              <w:rPr>
                <w:rFonts w:ascii="Times New Roman"/>
                <w:b/>
                <w:i w:val="false"/>
                <w:color w:val="000000"/>
                <w:sz w:val="20"/>
              </w:rPr>
              <w:t>түбіршегі</w:t>
            </w:r>
          </w:p>
          <w:bookmarkEnd w:id="261"/>
          <w:p>
            <w:pPr>
              <w:spacing w:after="20"/>
              <w:ind w:left="20"/>
              <w:jc w:val="both"/>
            </w:pPr>
            <w:r>
              <w:rPr>
                <w:rFonts w:ascii="Times New Roman"/>
                <w:b w:val="false"/>
                <w:i w:val="false"/>
                <w:color w:val="000000"/>
                <w:sz w:val="20"/>
              </w:rPr>
              <w:t>
</w:t>
            </w:r>
            <w:r>
              <w:rPr>
                <w:rFonts w:ascii="Times New Roman"/>
                <w:b/>
                <w:i w:val="false"/>
                <w:color w:val="000000"/>
                <w:sz w:val="20"/>
              </w:rPr>
              <w:t>Азамат(</w:t>
            </w:r>
            <w:r>
              <w:rPr>
                <w:rFonts w:ascii="Times New Roman"/>
                <w:b/>
                <w:i w:val="false"/>
                <w:color w:val="000000"/>
                <w:sz w:val="20"/>
              </w:rPr>
              <w:t>ша</w:t>
            </w:r>
            <w:r>
              <w:rPr>
                <w:rFonts w:ascii="Times New Roman"/>
                <w:b/>
                <w:i w:val="false"/>
                <w:color w:val="000000"/>
                <w:sz w:val="20"/>
              </w:rPr>
              <w:t>)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мекеннің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 </w:t>
            </w:r>
            <w:r>
              <w:rPr>
                <w:rFonts w:ascii="Times New Roman"/>
                <w:b/>
                <w:i w:val="false"/>
                <w:color w:val="000000"/>
                <w:sz w:val="20"/>
              </w:rPr>
              <w:t>күн</w:t>
            </w:r>
            <w:r>
              <w:rPr>
                <w:rFonts w:ascii="Times New Roman"/>
                <w:b w:val="false"/>
                <w:i w:val="false"/>
                <w:color w:val="000000"/>
                <w:sz w:val="20"/>
              </w:rPr>
              <w:t xml:space="preserve"> </w:t>
            </w:r>
            <w:r>
              <w:rPr>
                <w:rFonts w:ascii="Times New Roman"/>
                <w:b/>
                <w:i w:val="false"/>
                <w:color w:val="000000"/>
                <w:sz w:val="20"/>
              </w:rPr>
              <w:t>мерзімге</w:t>
            </w:r>
          </w:p>
          <w:p>
            <w:pPr>
              <w:spacing w:after="20"/>
              <w:ind w:left="20"/>
              <w:jc w:val="both"/>
            </w:pPr>
            <w:r>
              <w:rPr>
                <w:rFonts w:ascii="Times New Roman"/>
                <w:b w:val="false"/>
                <w:i w:val="false"/>
                <w:color w:val="000000"/>
                <w:sz w:val="20"/>
              </w:rPr>
              <w:t>
</w:t>
            </w:r>
            <w:r>
              <w:rPr>
                <w:rFonts w:ascii="Times New Roman"/>
                <w:b/>
                <w:i w:val="false"/>
                <w:color w:val="000000"/>
                <w:sz w:val="20"/>
              </w:rPr>
              <w:t>шығуға</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берілді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Болу </w:t>
            </w:r>
            <w:r>
              <w:rPr>
                <w:rFonts w:ascii="Times New Roman"/>
                <w:b/>
                <w:i w:val="false"/>
                <w:color w:val="000000"/>
                <w:sz w:val="20"/>
              </w:rPr>
              <w:t>уақыты</w:t>
            </w:r>
            <w:r>
              <w:rPr>
                <w:rFonts w:ascii="Times New Roman"/>
                <w:b/>
                <w:i w:val="false"/>
                <w:color w:val="000000"/>
                <w:sz w:val="20"/>
              </w:rPr>
              <w:t xml:space="preserve"> ______________ </w:t>
            </w:r>
            <w:r>
              <w:rPr>
                <w:rFonts w:ascii="Times New Roman"/>
                <w:b/>
                <w:i w:val="false"/>
                <w:color w:val="000000"/>
                <w:sz w:val="20"/>
              </w:rPr>
              <w:t>бастап</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Азамат(</w:t>
            </w:r>
            <w:r>
              <w:rPr>
                <w:rFonts w:ascii="Times New Roman"/>
                <w:b/>
                <w:i w:val="false"/>
                <w:color w:val="000000"/>
                <w:sz w:val="20"/>
              </w:rPr>
              <w:t>ша</w:t>
            </w:r>
            <w:r>
              <w:rPr>
                <w:rFonts w:ascii="Times New Roman"/>
                <w:b/>
                <w:i w:val="false"/>
                <w:color w:val="000000"/>
                <w:sz w:val="20"/>
              </w:rPr>
              <w:t>)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аты-жөні</w:t>
            </w:r>
          </w:p>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мекенге</w:t>
            </w:r>
            <w:r>
              <w:rPr>
                <w:rFonts w:ascii="Times New Roman"/>
                <w:b w:val="false"/>
                <w:i w:val="false"/>
                <w:color w:val="000000"/>
                <w:sz w:val="20"/>
              </w:rPr>
              <w:t xml:space="preserve"> </w:t>
            </w:r>
            <w:r>
              <w:rPr>
                <w:rFonts w:ascii="Times New Roman"/>
                <w:b/>
                <w:i w:val="false"/>
                <w:color w:val="000000"/>
                <w:sz w:val="20"/>
              </w:rPr>
              <w:t>келгеннен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жергілікті</w:t>
            </w:r>
          </w:p>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органында</w:t>
            </w:r>
            <w:r>
              <w:rPr>
                <w:rFonts w:ascii="Times New Roman"/>
                <w:b w:val="false"/>
                <w:i w:val="false"/>
                <w:color w:val="000000"/>
                <w:sz w:val="20"/>
              </w:rPr>
              <w:t xml:space="preserve"> </w:t>
            </w:r>
            <w:r>
              <w:rPr>
                <w:rFonts w:ascii="Times New Roman"/>
                <w:b/>
                <w:i w:val="false"/>
                <w:color w:val="000000"/>
                <w:sz w:val="20"/>
              </w:rPr>
              <w:t>тіркелуге</w:t>
            </w:r>
            <w:r>
              <w:rPr>
                <w:rFonts w:ascii="Times New Roman"/>
                <w:b w:val="false"/>
                <w:i w:val="false"/>
                <w:color w:val="000000"/>
                <w:sz w:val="20"/>
              </w:rPr>
              <w:t xml:space="preserve"> </w:t>
            </w:r>
            <w:r>
              <w:rPr>
                <w:rFonts w:ascii="Times New Roman"/>
                <w:b/>
                <w:i w:val="false"/>
                <w:color w:val="000000"/>
                <w:sz w:val="20"/>
              </w:rPr>
              <w:t>міндетті</w:t>
            </w:r>
          </w:p>
          <w:p>
            <w:pPr>
              <w:spacing w:after="20"/>
              <w:ind w:left="20"/>
              <w:jc w:val="both"/>
            </w:pPr>
            <w:r>
              <w:rPr>
                <w:rFonts w:ascii="Times New Roman"/>
                <w:b w:val="false"/>
                <w:i w:val="false"/>
                <w:color w:val="000000"/>
                <w:sz w:val="20"/>
              </w:rPr>
              <w:t>
</w:t>
            </w:r>
            <w:r>
              <w:rPr>
                <w:rFonts w:ascii="Times New Roman"/>
                <w:b/>
                <w:i w:val="false"/>
                <w:color w:val="000000"/>
                <w:sz w:val="20"/>
              </w:rPr>
              <w:t>екендігі</w:t>
            </w:r>
            <w:r>
              <w:rPr>
                <w:rFonts w:ascii="Times New Roman"/>
                <w:b w:val="false"/>
                <w:i w:val="false"/>
                <w:color w:val="000000"/>
                <w:sz w:val="20"/>
              </w:rPr>
              <w:t xml:space="preserve"> </w:t>
            </w:r>
            <w:r>
              <w:rPr>
                <w:rFonts w:ascii="Times New Roman"/>
                <w:b/>
                <w:i w:val="false"/>
                <w:color w:val="000000"/>
                <w:sz w:val="20"/>
              </w:rPr>
              <w:t>ескертілді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Ескертумен</w:t>
            </w:r>
            <w:r>
              <w:rPr>
                <w:rFonts w:ascii="Times New Roman"/>
                <w:b w:val="false"/>
                <w:i w:val="false"/>
                <w:color w:val="000000"/>
                <w:sz w:val="20"/>
              </w:rPr>
              <w:t xml:space="preserve"> </w:t>
            </w:r>
            <w:r>
              <w:rPr>
                <w:rFonts w:ascii="Times New Roman"/>
                <w:b/>
                <w:i w:val="false"/>
                <w:color w:val="000000"/>
                <w:sz w:val="20"/>
              </w:rPr>
              <w:t>таныстым</w:t>
            </w:r>
          </w:p>
          <w:p>
            <w:pPr>
              <w:spacing w:after="20"/>
              <w:ind w:left="20"/>
              <w:jc w:val="both"/>
            </w:pPr>
            <w:r>
              <w:rPr>
                <w:rFonts w:ascii="Times New Roman"/>
                <w:b w:val="false"/>
                <w:i w:val="false"/>
                <w:color w:val="000000"/>
                <w:sz w:val="20"/>
              </w:rPr>
              <w:t>
</w:t>
            </w:r>
            <w:r>
              <w:rPr>
                <w:rFonts w:ascii="Times New Roman"/>
                <w:b/>
                <w:i w:val="false"/>
                <w:color w:val="000000"/>
                <w:sz w:val="20"/>
              </w:rPr>
              <w:t>20___жылғы "____"______________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2"/>
          <w:p>
            <w:pPr>
              <w:spacing w:after="20"/>
              <w:ind w:left="20"/>
              <w:jc w:val="both"/>
            </w:pPr>
            <w:r>
              <w:rPr>
                <w:rFonts w:ascii="Times New Roman"/>
                <w:b w:val="false"/>
                <w:i w:val="false"/>
                <w:color w:val="000000"/>
                <w:sz w:val="20"/>
              </w:rPr>
              <w:t>
</w:t>
            </w:r>
            <w:r>
              <w:rPr>
                <w:rFonts w:ascii="Times New Roman"/>
                <w:b/>
                <w:i w:val="false"/>
                <w:color w:val="000000"/>
                <w:sz w:val="20"/>
              </w:rPr>
              <w:t>БАҒЫТ ПАРАҒЫ</w:t>
            </w:r>
          </w:p>
          <w:bookmarkEnd w:id="262"/>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w:t>
            </w:r>
            <w:r>
              <w:rPr>
                <w:rFonts w:ascii="Times New Roman"/>
                <w:b/>
                <w:i w:val="false"/>
                <w:color w:val="000000"/>
                <w:sz w:val="20"/>
              </w:rPr>
              <w:t xml:space="preserve"> 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________</w:t>
            </w:r>
          </w:p>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_____________</w:t>
            </w:r>
          </w:p>
          <w:p>
            <w:pPr>
              <w:spacing w:after="20"/>
              <w:ind w:left="20"/>
              <w:jc w:val="both"/>
            </w:pPr>
            <w:r>
              <w:rPr>
                <w:rFonts w:ascii="Times New Roman"/>
                <w:b w:val="false"/>
                <w:i w:val="false"/>
                <w:color w:val="000000"/>
                <w:sz w:val="20"/>
              </w:rPr>
              <w:t>
</w:t>
            </w:r>
            <w:r>
              <w:rPr>
                <w:rFonts w:ascii="Times New Roman"/>
                <w:b/>
                <w:i w:val="false"/>
                <w:color w:val="000000"/>
                <w:sz w:val="20"/>
              </w:rPr>
              <w:t>Тұрғылықты</w:t>
            </w:r>
            <w:r>
              <w:rPr>
                <w:rFonts w:ascii="Times New Roman"/>
                <w:b w:val="false"/>
                <w:i w:val="false"/>
                <w:color w:val="000000"/>
                <w:sz w:val="20"/>
              </w:rPr>
              <w:t xml:space="preserve"> </w:t>
            </w:r>
            <w:r>
              <w:rPr>
                <w:rFonts w:ascii="Times New Roman"/>
                <w:b/>
                <w:i w:val="false"/>
                <w:color w:val="000000"/>
                <w:sz w:val="20"/>
              </w:rPr>
              <w:t>мекен</w:t>
            </w:r>
            <w:r>
              <w:rPr>
                <w:rFonts w:ascii="Times New Roman"/>
                <w:b w:val="false"/>
                <w:i w:val="false"/>
                <w:color w:val="000000"/>
                <w:sz w:val="20"/>
              </w:rPr>
              <w:t xml:space="preserve"> </w:t>
            </w:r>
            <w:r>
              <w:rPr>
                <w:rFonts w:ascii="Times New Roman"/>
                <w:b/>
                <w:i w:val="false"/>
                <w:color w:val="000000"/>
                <w:sz w:val="20"/>
              </w:rPr>
              <w:t>жайы</w:t>
            </w:r>
            <w:r>
              <w:rPr>
                <w:rFonts w:ascii="Times New Roman"/>
                <w:b/>
                <w:i w:val="false"/>
                <w:color w:val="000000"/>
                <w:sz w:val="20"/>
              </w:rPr>
              <w:t xml:space="preserve"> _____________</w:t>
            </w:r>
          </w:p>
          <w:p>
            <w:pPr>
              <w:spacing w:after="20"/>
              <w:ind w:left="20"/>
              <w:jc w:val="both"/>
            </w:pPr>
            <w:r>
              <w:rPr>
                <w:rFonts w:ascii="Times New Roman"/>
                <w:b w:val="false"/>
                <w:i w:val="false"/>
                <w:color w:val="000000"/>
                <w:sz w:val="20"/>
              </w:rPr>
              <w:t>
</w:t>
            </w:r>
            <w:r>
              <w:rPr>
                <w:rFonts w:ascii="Times New Roman"/>
                <w:b/>
                <w:i w:val="false"/>
                <w:color w:val="000000"/>
                <w:sz w:val="20"/>
              </w:rPr>
              <w:t>Жазасын</w:t>
            </w:r>
            <w:r>
              <w:rPr>
                <w:rFonts w:ascii="Times New Roman"/>
                <w:b w:val="false"/>
                <w:i w:val="false"/>
                <w:color w:val="000000"/>
                <w:sz w:val="20"/>
              </w:rPr>
              <w:t xml:space="preserve"> </w:t>
            </w:r>
            <w:r>
              <w:rPr>
                <w:rFonts w:ascii="Times New Roman"/>
                <w:b/>
                <w:i w:val="false"/>
                <w:color w:val="000000"/>
                <w:sz w:val="20"/>
              </w:rPr>
              <w:t>өтеуден</w:t>
            </w:r>
            <w:r>
              <w:rPr>
                <w:rFonts w:ascii="Times New Roman"/>
                <w:b w:val="false"/>
                <w:i w:val="false"/>
                <w:color w:val="000000"/>
                <w:sz w:val="20"/>
              </w:rPr>
              <w:t xml:space="preserve"> </w:t>
            </w:r>
            <w:r>
              <w:rPr>
                <w:rFonts w:ascii="Times New Roman"/>
                <w:b/>
                <w:i w:val="false"/>
                <w:color w:val="000000"/>
                <w:sz w:val="20"/>
              </w:rPr>
              <w:t>мерзімінен</w:t>
            </w:r>
            <w:r>
              <w:rPr>
                <w:rFonts w:ascii="Times New Roman"/>
                <w:b w:val="false"/>
                <w:i w:val="false"/>
                <w:color w:val="000000"/>
                <w:sz w:val="20"/>
              </w:rPr>
              <w:t xml:space="preserve"> </w:t>
            </w:r>
            <w:r>
              <w:rPr>
                <w:rFonts w:ascii="Times New Roman"/>
                <w:b/>
                <w:i w:val="false"/>
                <w:color w:val="000000"/>
                <w:sz w:val="20"/>
              </w:rPr>
              <w:t>бұрын-шартты</w:t>
            </w:r>
          </w:p>
          <w:p>
            <w:pPr>
              <w:spacing w:after="20"/>
              <w:ind w:left="20"/>
              <w:jc w:val="both"/>
            </w:pPr>
            <w:r>
              <w:rPr>
                <w:rFonts w:ascii="Times New Roman"/>
                <w:b w:val="false"/>
                <w:i w:val="false"/>
                <w:color w:val="000000"/>
                <w:sz w:val="20"/>
              </w:rPr>
              <w:t>
</w:t>
            </w:r>
            <w:r>
              <w:rPr>
                <w:rFonts w:ascii="Times New Roman"/>
                <w:b/>
                <w:i w:val="false"/>
                <w:color w:val="000000"/>
                <w:sz w:val="20"/>
              </w:rPr>
              <w:t>түрде</w:t>
            </w:r>
            <w:r>
              <w:rPr>
                <w:rFonts w:ascii="Times New Roman"/>
                <w:b w:val="false"/>
                <w:i w:val="false"/>
                <w:color w:val="000000"/>
                <w:sz w:val="20"/>
              </w:rPr>
              <w:t xml:space="preserve"> </w:t>
            </w:r>
            <w:r>
              <w:rPr>
                <w:rFonts w:ascii="Times New Roman"/>
                <w:b/>
                <w:i w:val="false"/>
                <w:color w:val="000000"/>
                <w:sz w:val="20"/>
              </w:rPr>
              <w:t>босатылған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Жазаның</w:t>
            </w:r>
            <w:r>
              <w:rPr>
                <w:rFonts w:ascii="Times New Roman"/>
                <w:b w:val="false"/>
                <w:i w:val="false"/>
                <w:color w:val="000000"/>
                <w:sz w:val="20"/>
              </w:rPr>
              <w:t xml:space="preserve"> </w:t>
            </w:r>
            <w:r>
              <w:rPr>
                <w:rFonts w:ascii="Times New Roman"/>
                <w:b/>
                <w:i w:val="false"/>
                <w:color w:val="000000"/>
                <w:sz w:val="20"/>
              </w:rPr>
              <w:t>өтелмеген</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___________</w:t>
            </w:r>
          </w:p>
          <w:p>
            <w:pPr>
              <w:spacing w:after="20"/>
              <w:ind w:left="20"/>
              <w:jc w:val="both"/>
            </w:pPr>
            <w:r>
              <w:rPr>
                <w:rFonts w:ascii="Times New Roman"/>
                <w:b w:val="false"/>
                <w:i w:val="false"/>
                <w:color w:val="000000"/>
                <w:sz w:val="20"/>
              </w:rPr>
              <w:t>
</w:t>
            </w:r>
            <w:r>
              <w:rPr>
                <w:rFonts w:ascii="Times New Roman"/>
                <w:b/>
                <w:i w:val="false"/>
                <w:color w:val="000000"/>
                <w:sz w:val="20"/>
              </w:rPr>
              <w:t>бастап</w:t>
            </w:r>
            <w:r>
              <w:rPr>
                <w:rFonts w:ascii="Times New Roman"/>
                <w:b/>
                <w:i w:val="false"/>
                <w:color w:val="000000"/>
                <w:sz w:val="20"/>
              </w:rPr>
              <w:t xml:space="preserve"> ___________ </w:t>
            </w:r>
            <w:r>
              <w:rPr>
                <w:rFonts w:ascii="Times New Roman"/>
                <w:b/>
                <w:i w:val="false"/>
                <w:color w:val="000000"/>
                <w:sz w:val="20"/>
              </w:rPr>
              <w:t>дейін</w:t>
            </w:r>
          </w:p>
          <w:p>
            <w:pPr>
              <w:spacing w:after="20"/>
              <w:ind w:left="20"/>
              <w:jc w:val="both"/>
            </w:pPr>
            <w:r>
              <w:rPr>
                <w:rFonts w:ascii="Times New Roman"/>
                <w:b w:val="false"/>
                <w:i w:val="false"/>
                <w:color w:val="000000"/>
                <w:sz w:val="20"/>
              </w:rPr>
              <w:t>
</w:t>
            </w:r>
            <w:r>
              <w:rPr>
                <w:rFonts w:ascii="Times New Roman"/>
                <w:b/>
                <w:i w:val="false"/>
                <w:color w:val="000000"/>
                <w:sz w:val="20"/>
              </w:rPr>
              <w:t>Бақылауды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p>
          <w:p>
            <w:pPr>
              <w:spacing w:after="20"/>
              <w:ind w:left="20"/>
              <w:jc w:val="both"/>
            </w:pPr>
            <w:r>
              <w:rPr>
                <w:rFonts w:ascii="Times New Roman"/>
                <w:b w:val="false"/>
                <w:i w:val="false"/>
                <w:color w:val="000000"/>
                <w:sz w:val="20"/>
              </w:rPr>
              <w:t>
</w:t>
            </w:r>
            <w:r>
              <w:rPr>
                <w:rFonts w:ascii="Times New Roman"/>
                <w:b/>
                <w:i w:val="false"/>
                <w:color w:val="000000"/>
                <w:sz w:val="20"/>
              </w:rPr>
              <w:t>бөлімінің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___________</w:t>
            </w:r>
          </w:p>
          <w:p>
            <w:pPr>
              <w:spacing w:after="20"/>
              <w:ind w:left="20"/>
              <w:jc w:val="both"/>
            </w:pPr>
            <w:r>
              <w:rPr>
                <w:rFonts w:ascii="Times New Roman"/>
                <w:b w:val="false"/>
                <w:i w:val="false"/>
                <w:color w:val="000000"/>
                <w:sz w:val="20"/>
              </w:rPr>
              <w:t>
</w:t>
            </w:r>
            <w:r>
              <w:rPr>
                <w:rFonts w:ascii="Times New Roman"/>
                <w:b/>
                <w:i w:val="false"/>
                <w:color w:val="000000"/>
                <w:sz w:val="20"/>
              </w:rPr>
              <w:t>Бақылаудағы</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баратын</w:t>
            </w:r>
            <w:r>
              <w:rPr>
                <w:rFonts w:ascii="Times New Roman"/>
                <w:b w:val="false"/>
                <w:i w:val="false"/>
                <w:color w:val="000000"/>
                <w:sz w:val="20"/>
              </w:rPr>
              <w:t xml:space="preserve"> </w:t>
            </w:r>
            <w:r>
              <w:rPr>
                <w:rFonts w:ascii="Times New Roman"/>
                <w:b/>
                <w:i w:val="false"/>
                <w:color w:val="000000"/>
                <w:sz w:val="20"/>
              </w:rPr>
              <w:t>елді</w:t>
            </w:r>
          </w:p>
          <w:p>
            <w:pPr>
              <w:spacing w:after="20"/>
              <w:ind w:left="20"/>
              <w:jc w:val="both"/>
            </w:pPr>
            <w:r>
              <w:rPr>
                <w:rFonts w:ascii="Times New Roman"/>
                <w:b w:val="false"/>
                <w:i w:val="false"/>
                <w:color w:val="000000"/>
                <w:sz w:val="20"/>
              </w:rPr>
              <w:t>
</w:t>
            </w:r>
            <w:r>
              <w:rPr>
                <w:rFonts w:ascii="Times New Roman"/>
                <w:b/>
                <w:i w:val="false"/>
                <w:color w:val="000000"/>
                <w:sz w:val="20"/>
              </w:rPr>
              <w:t>мекеннің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Сапардың</w:t>
            </w:r>
            <w:r>
              <w:rPr>
                <w:rFonts w:ascii="Times New Roman"/>
                <w:b w:val="false"/>
                <w:i w:val="false"/>
                <w:color w:val="000000"/>
                <w:sz w:val="20"/>
              </w:rPr>
              <w:t xml:space="preserve"> </w:t>
            </w:r>
            <w:r>
              <w:rPr>
                <w:rFonts w:ascii="Times New Roman"/>
                <w:b/>
                <w:i w:val="false"/>
                <w:color w:val="000000"/>
                <w:sz w:val="20"/>
              </w:rPr>
              <w:t>мақсаты</w:t>
            </w:r>
            <w:r>
              <w:rPr>
                <w:rFonts w:ascii="Times New Roman"/>
                <w:b/>
                <w:i w:val="false"/>
                <w:color w:val="000000"/>
                <w:sz w:val="20"/>
              </w:rPr>
              <w:t xml:space="preserve">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w:t>
            </w:r>
            <w:r>
              <w:rPr>
                <w:rFonts w:ascii="Times New Roman"/>
                <w:b/>
                <w:i w:val="false"/>
                <w:color w:val="000000"/>
                <w:sz w:val="20"/>
              </w:rPr>
              <w:t xml:space="preserve"> болу </w:t>
            </w:r>
            <w:r>
              <w:rPr>
                <w:rFonts w:ascii="Times New Roman"/>
                <w:b/>
                <w:i w:val="false"/>
                <w:color w:val="000000"/>
                <w:sz w:val="20"/>
              </w:rPr>
              <w:t>мерзімі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 </w:t>
            </w:r>
            <w:r>
              <w:rPr>
                <w:rFonts w:ascii="Times New Roman"/>
                <w:b/>
                <w:i w:val="false"/>
                <w:color w:val="000000"/>
                <w:sz w:val="20"/>
              </w:rPr>
              <w:t>бастап</w:t>
            </w:r>
            <w:r>
              <w:rPr>
                <w:rFonts w:ascii="Times New Roman"/>
                <w:b/>
                <w:i w:val="false"/>
                <w:color w:val="000000"/>
                <w:sz w:val="20"/>
              </w:rPr>
              <w:t xml:space="preserve"> _____ </w:t>
            </w:r>
            <w:r>
              <w:rPr>
                <w:rFonts w:ascii="Times New Roman"/>
                <w:b/>
                <w:i w:val="false"/>
                <w:color w:val="000000"/>
                <w:sz w:val="20"/>
              </w:rPr>
              <w:t>дейін</w:t>
            </w:r>
            <w:r>
              <w:rPr>
                <w:rFonts w:ascii="Times New Roman"/>
                <w:b w:val="false"/>
                <w:i w:val="false"/>
                <w:color w:val="000000"/>
                <w:sz w:val="20"/>
              </w:rPr>
              <w:t xml:space="preserve"> </w:t>
            </w:r>
            <w:r>
              <w:rPr>
                <w:rFonts w:ascii="Times New Roman"/>
                <w:b/>
                <w:i w:val="false"/>
                <w:color w:val="000000"/>
                <w:sz w:val="20"/>
              </w:rPr>
              <w:t>белгіленген</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ҚАІІО-</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бастығы</w:t>
            </w:r>
            <w:r>
              <w:rPr>
                <w:rFonts w:ascii="Times New Roman"/>
                <w:b w:val="false"/>
                <w:i w:val="false"/>
                <w:color w:val="000000"/>
                <w:sz w:val="20"/>
              </w:rPr>
              <w:t xml:space="preserve"> </w:t>
            </w:r>
            <w:r>
              <w:rPr>
                <w:rFonts w:ascii="Times New Roman"/>
                <w:b/>
                <w:i w:val="false"/>
                <w:color w:val="000000"/>
                <w:sz w:val="20"/>
              </w:rPr>
              <w:t>атағы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w:t>
            </w:r>
            <w:r>
              <w:rPr>
                <w:rFonts w:ascii="Times New Roman"/>
                <w:b/>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аты-жөні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парағының сыртқы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3"/>
          <w:p>
            <w:pPr>
              <w:spacing w:after="20"/>
              <w:ind w:left="20"/>
              <w:jc w:val="both"/>
            </w:pPr>
            <w:r>
              <w:rPr>
                <w:rFonts w:ascii="Times New Roman"/>
                <w:b w:val="false"/>
                <w:i w:val="false"/>
                <w:color w:val="000000"/>
                <w:sz w:val="20"/>
              </w:rPr>
              <w:t>
20___жылғы "___"________________</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 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 кезекшісі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ҚАІІО-ның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М.О.____________________________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атағы, қолы,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тұратын жеріндегі учаскелік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полиция инспекторына келгені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w:t>
            </w:r>
          </w:p>
          <w:p>
            <w:pPr>
              <w:spacing w:after="20"/>
              <w:ind w:left="20"/>
              <w:jc w:val="both"/>
            </w:pPr>
            <w:r>
              <w:rPr>
                <w:rFonts w:ascii="Times New Roman"/>
                <w:b w:val="false"/>
                <w:i w:val="false"/>
                <w:color w:val="000000"/>
                <w:sz w:val="20"/>
              </w:rPr>
              <w:t>
</w:t>
            </w:r>
            <w:r>
              <w:rPr>
                <w:rFonts w:ascii="Times New Roman"/>
                <w:b w:val="false"/>
                <w:i w:val="false"/>
                <w:color w:val="000000"/>
                <w:sz w:val="20"/>
              </w:rPr>
              <w:t>1. 20__жылғы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ҚАІІО қызметкерінің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2. 20__жылғы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ҚАІІО қызметкерінің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 кетті.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елді мекеннің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 кезекшісі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атағы, қолы, 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20__жылғы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тұрғылықты жеріне келді.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учаскелік полиция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ҚАІІО-ның атауы _____________</w:t>
            </w:r>
          </w:p>
          <w:p>
            <w:pPr>
              <w:spacing w:after="20"/>
              <w:ind w:left="20"/>
              <w:jc w:val="both"/>
            </w:pPr>
            <w:r>
              <w:rPr>
                <w:rFonts w:ascii="Times New Roman"/>
                <w:b w:val="false"/>
                <w:i w:val="false"/>
                <w:color w:val="000000"/>
                <w:sz w:val="20"/>
              </w:rPr>
              <w:t>
атағы, қолы, тегі,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органының</w:t>
            </w:r>
            <w:r>
              <w:br/>
            </w:r>
            <w:r>
              <w:rPr>
                <w:rFonts w:ascii="Times New Roman"/>
                <w:b w:val="false"/>
                <w:i w:val="false"/>
                <w:color w:val="000000"/>
                <w:sz w:val="20"/>
              </w:rPr>
              <w:t>мөртаңбасы</w:t>
            </w:r>
            <w:r>
              <w:br/>
            </w:r>
            <w:r>
              <w:rPr>
                <w:rFonts w:ascii="Times New Roman"/>
                <w:b w:val="false"/>
                <w:i w:val="false"/>
                <w:color w:val="000000"/>
                <w:sz w:val="20"/>
              </w:rPr>
              <w:t>____________________________</w:t>
            </w:r>
            <w:r>
              <w:br/>
            </w:r>
            <w:r>
              <w:rPr>
                <w:rFonts w:ascii="Times New Roman"/>
                <w:b w:val="false"/>
                <w:i w:val="false"/>
                <w:color w:val="000000"/>
                <w:sz w:val="20"/>
              </w:rPr>
              <w:t>қалалық, аудандық ішкі істер</w:t>
            </w:r>
            <w:r>
              <w:br/>
            </w:r>
            <w:r>
              <w:rPr>
                <w:rFonts w:ascii="Times New Roman"/>
                <w:b w:val="false"/>
                <w:i w:val="false"/>
                <w:color w:val="000000"/>
                <w:sz w:val="20"/>
              </w:rPr>
              <w:t>_________________ бастығына</w:t>
            </w:r>
            <w:r>
              <w:br/>
            </w:r>
            <w:r>
              <w:rPr>
                <w:rFonts w:ascii="Times New Roman"/>
                <w:b w:val="false"/>
                <w:i w:val="false"/>
                <w:color w:val="000000"/>
                <w:sz w:val="20"/>
              </w:rPr>
              <w:t>органының атауы</w:t>
            </w:r>
          </w:p>
        </w:tc>
      </w:tr>
    </w:tbl>
    <w:bookmarkStart w:name="z356" w:id="264"/>
    <w:p>
      <w:pPr>
        <w:spacing w:after="0"/>
        <w:ind w:left="0"/>
        <w:jc w:val="left"/>
      </w:pPr>
      <w:r>
        <w:rPr>
          <w:rFonts w:ascii="Times New Roman"/>
          <w:b/>
          <w:i w:val="false"/>
          <w:color w:val="000000"/>
        </w:rPr>
        <w:t xml:space="preserve"> ХАБАРЛАМА</w:t>
      </w:r>
    </w:p>
    <w:bookmarkEnd w:id="264"/>
    <w:bookmarkStart w:name="z357" w:id="265"/>
    <w:p>
      <w:pPr>
        <w:spacing w:after="0"/>
        <w:ind w:left="0"/>
        <w:jc w:val="both"/>
      </w:pPr>
      <w:r>
        <w:rPr>
          <w:rFonts w:ascii="Times New Roman"/>
          <w:b w:val="false"/>
          <w:i w:val="false"/>
          <w:color w:val="000000"/>
          <w:sz w:val="28"/>
        </w:rPr>
        <w:t>
      200_ ж "__" _________ туған, ___________________________________________</w:t>
      </w:r>
    </w:p>
    <w:bookmarkEnd w:id="265"/>
    <w:bookmarkStart w:name="z358" w:id="266"/>
    <w:p>
      <w:pPr>
        <w:spacing w:after="0"/>
        <w:ind w:left="0"/>
        <w:jc w:val="both"/>
      </w:pPr>
      <w:r>
        <w:rPr>
          <w:rFonts w:ascii="Times New Roman"/>
          <w:b w:val="false"/>
          <w:i w:val="false"/>
          <w:color w:val="000000"/>
          <w:sz w:val="28"/>
        </w:rPr>
        <w:t xml:space="preserve">
      ____________________________________________________________________ </w:t>
      </w:r>
    </w:p>
    <w:bookmarkEnd w:id="266"/>
    <w:bookmarkStart w:name="z359" w:id="267"/>
    <w:p>
      <w:pPr>
        <w:spacing w:after="0"/>
        <w:ind w:left="0"/>
        <w:jc w:val="both"/>
      </w:pPr>
      <w:r>
        <w:rPr>
          <w:rFonts w:ascii="Times New Roman"/>
          <w:b w:val="false"/>
          <w:i w:val="false"/>
          <w:color w:val="000000"/>
          <w:sz w:val="28"/>
        </w:rPr>
        <w:t>
       тұрғылықты мекенжайы</w:t>
      </w:r>
    </w:p>
    <w:bookmarkEnd w:id="267"/>
    <w:bookmarkStart w:name="z360" w:id="268"/>
    <w:p>
      <w:pPr>
        <w:spacing w:after="0"/>
        <w:ind w:left="0"/>
        <w:jc w:val="both"/>
      </w:pPr>
      <w:r>
        <w:rPr>
          <w:rFonts w:ascii="Times New Roman"/>
          <w:b w:val="false"/>
          <w:i w:val="false"/>
          <w:color w:val="000000"/>
          <w:sz w:val="28"/>
        </w:rPr>
        <w:t xml:space="preserve">
      мекенжайы бойынша тұратын азамат (ша) _______________________________ </w:t>
      </w:r>
    </w:p>
    <w:bookmarkEnd w:id="268"/>
    <w:bookmarkStart w:name="z361" w:id="269"/>
    <w:p>
      <w:pPr>
        <w:spacing w:after="0"/>
        <w:ind w:left="0"/>
        <w:jc w:val="both"/>
      </w:pPr>
      <w:r>
        <w:rPr>
          <w:rFonts w:ascii="Times New Roman"/>
          <w:b w:val="false"/>
          <w:i w:val="false"/>
          <w:color w:val="000000"/>
          <w:sz w:val="28"/>
        </w:rPr>
        <w:t>
       тегі, аты, әкесінің аты (бар болған жағдайда)</w:t>
      </w:r>
    </w:p>
    <w:bookmarkEnd w:id="269"/>
    <w:bookmarkStart w:name="z362" w:id="270"/>
    <w:p>
      <w:pPr>
        <w:spacing w:after="0"/>
        <w:ind w:left="0"/>
        <w:jc w:val="both"/>
      </w:pPr>
      <w:r>
        <w:rPr>
          <w:rFonts w:ascii="Times New Roman"/>
          <w:b w:val="false"/>
          <w:i w:val="false"/>
          <w:color w:val="000000"/>
          <w:sz w:val="28"/>
        </w:rPr>
        <w:t>
      ________________________________________________ әкімшілік қадағалауда қалалық, аудандық ішкі істер органының атауы</w:t>
      </w:r>
    </w:p>
    <w:bookmarkEnd w:id="270"/>
    <w:bookmarkStart w:name="z363" w:id="271"/>
    <w:p>
      <w:pPr>
        <w:spacing w:after="0"/>
        <w:ind w:left="0"/>
        <w:jc w:val="both"/>
      </w:pPr>
      <w:r>
        <w:rPr>
          <w:rFonts w:ascii="Times New Roman"/>
          <w:b w:val="false"/>
          <w:i w:val="false"/>
          <w:color w:val="000000"/>
          <w:sz w:val="28"/>
        </w:rPr>
        <w:t>
      тұратыны жөнінде хабарлаймын.</w:t>
      </w:r>
    </w:p>
    <w:bookmarkEnd w:id="271"/>
    <w:bookmarkStart w:name="z364" w:id="272"/>
    <w:p>
      <w:pPr>
        <w:spacing w:after="0"/>
        <w:ind w:left="0"/>
        <w:jc w:val="both"/>
      </w:pPr>
      <w:r>
        <w:rPr>
          <w:rFonts w:ascii="Times New Roman"/>
          <w:b w:val="false"/>
          <w:i w:val="false"/>
          <w:color w:val="000000"/>
          <w:sz w:val="28"/>
        </w:rPr>
        <w:t xml:space="preserve">
      Оған 200__ ж. "__" ___________________________________________________ </w:t>
      </w:r>
    </w:p>
    <w:bookmarkEnd w:id="272"/>
    <w:bookmarkStart w:name="z365" w:id="273"/>
    <w:p>
      <w:pPr>
        <w:spacing w:after="0"/>
        <w:ind w:left="0"/>
        <w:jc w:val="both"/>
      </w:pPr>
      <w:r>
        <w:rPr>
          <w:rFonts w:ascii="Times New Roman"/>
          <w:b w:val="false"/>
          <w:i w:val="false"/>
          <w:color w:val="000000"/>
          <w:sz w:val="28"/>
        </w:rPr>
        <w:t>
       сапардың мақсаты</w:t>
      </w:r>
    </w:p>
    <w:bookmarkEnd w:id="273"/>
    <w:bookmarkStart w:name="z366" w:id="274"/>
    <w:p>
      <w:pPr>
        <w:spacing w:after="0"/>
        <w:ind w:left="0"/>
        <w:jc w:val="both"/>
      </w:pPr>
      <w:r>
        <w:rPr>
          <w:rFonts w:ascii="Times New Roman"/>
          <w:b w:val="false"/>
          <w:i w:val="false"/>
          <w:color w:val="000000"/>
          <w:sz w:val="28"/>
        </w:rPr>
        <w:t xml:space="preserve">
      ______________________________________________________ тәулік мерзімге </w:t>
      </w:r>
    </w:p>
    <w:bookmarkEnd w:id="274"/>
    <w:bookmarkStart w:name="z367" w:id="275"/>
    <w:p>
      <w:pPr>
        <w:spacing w:after="0"/>
        <w:ind w:left="0"/>
        <w:jc w:val="both"/>
      </w:pPr>
      <w:r>
        <w:rPr>
          <w:rFonts w:ascii="Times New Roman"/>
          <w:b w:val="false"/>
          <w:i w:val="false"/>
          <w:color w:val="000000"/>
          <w:sz w:val="28"/>
        </w:rPr>
        <w:t>
       елді мекеннің атауы</w:t>
      </w:r>
    </w:p>
    <w:bookmarkEnd w:id="275"/>
    <w:bookmarkStart w:name="z368" w:id="276"/>
    <w:p>
      <w:pPr>
        <w:spacing w:after="0"/>
        <w:ind w:left="0"/>
        <w:jc w:val="both"/>
      </w:pPr>
      <w:r>
        <w:rPr>
          <w:rFonts w:ascii="Times New Roman"/>
          <w:b w:val="false"/>
          <w:i w:val="false"/>
          <w:color w:val="000000"/>
          <w:sz w:val="28"/>
        </w:rPr>
        <w:t>
      шығуға рұқсат етілді.</w:t>
      </w:r>
    </w:p>
    <w:bookmarkEnd w:id="276"/>
    <w:bookmarkStart w:name="z369" w:id="277"/>
    <w:p>
      <w:pPr>
        <w:spacing w:after="0"/>
        <w:ind w:left="0"/>
        <w:jc w:val="both"/>
      </w:pPr>
      <w:r>
        <w:rPr>
          <w:rFonts w:ascii="Times New Roman"/>
          <w:b w:val="false"/>
          <w:i w:val="false"/>
          <w:color w:val="000000"/>
          <w:sz w:val="28"/>
        </w:rPr>
        <w:t>
      Ол жерде _________________________________ мекен жайы бойынша</w:t>
      </w:r>
    </w:p>
    <w:bookmarkEnd w:id="277"/>
    <w:bookmarkStart w:name="z370" w:id="278"/>
    <w:p>
      <w:pPr>
        <w:spacing w:after="0"/>
        <w:ind w:left="0"/>
        <w:jc w:val="both"/>
      </w:pPr>
      <w:r>
        <w:rPr>
          <w:rFonts w:ascii="Times New Roman"/>
          <w:b w:val="false"/>
          <w:i w:val="false"/>
          <w:color w:val="000000"/>
          <w:sz w:val="28"/>
        </w:rPr>
        <w:t>
      ___________ бастап ____________ дейін тұрады.</w:t>
      </w:r>
    </w:p>
    <w:bookmarkEnd w:id="278"/>
    <w:bookmarkStart w:name="z371" w:id="279"/>
    <w:p>
      <w:pPr>
        <w:spacing w:after="0"/>
        <w:ind w:left="0"/>
        <w:jc w:val="both"/>
      </w:pPr>
      <w:r>
        <w:rPr>
          <w:rFonts w:ascii="Times New Roman"/>
          <w:b w:val="false"/>
          <w:i w:val="false"/>
          <w:color w:val="000000"/>
          <w:sz w:val="28"/>
        </w:rPr>
        <w:t>
      Жоғарыда баяндалғандарға байланысты уақытша тұратын жері бойынша азамат (ша)</w:t>
      </w:r>
    </w:p>
    <w:bookmarkEnd w:id="279"/>
    <w:bookmarkStart w:name="z372" w:id="280"/>
    <w:p>
      <w:pPr>
        <w:spacing w:after="0"/>
        <w:ind w:left="0"/>
        <w:jc w:val="both"/>
      </w:pPr>
      <w:r>
        <w:rPr>
          <w:rFonts w:ascii="Times New Roman"/>
          <w:b w:val="false"/>
          <w:i w:val="false"/>
          <w:color w:val="000000"/>
          <w:sz w:val="28"/>
        </w:rPr>
        <w:t xml:space="preserve">
      ____________________________________________ </w:t>
      </w:r>
    </w:p>
    <w:bookmarkEnd w:id="280"/>
    <w:bookmarkStart w:name="z373" w:id="281"/>
    <w:p>
      <w:pPr>
        <w:spacing w:after="0"/>
        <w:ind w:left="0"/>
        <w:jc w:val="both"/>
      </w:pPr>
      <w:r>
        <w:rPr>
          <w:rFonts w:ascii="Times New Roman"/>
          <w:b w:val="false"/>
          <w:i w:val="false"/>
          <w:color w:val="000000"/>
          <w:sz w:val="28"/>
        </w:rPr>
        <w:t>
       тегі, аты-жөні</w:t>
      </w:r>
    </w:p>
    <w:bookmarkEnd w:id="281"/>
    <w:bookmarkStart w:name="z374" w:id="282"/>
    <w:p>
      <w:pPr>
        <w:spacing w:after="0"/>
        <w:ind w:left="0"/>
        <w:jc w:val="both"/>
      </w:pPr>
      <w:r>
        <w:rPr>
          <w:rFonts w:ascii="Times New Roman"/>
          <w:b w:val="false"/>
          <w:i w:val="false"/>
          <w:color w:val="000000"/>
          <w:sz w:val="28"/>
        </w:rPr>
        <w:t>
      мінез-құлқы мен өмір салтын бақылауды ұйымдастыруды, оның тарапынан</w:t>
      </w:r>
    </w:p>
    <w:bookmarkEnd w:id="282"/>
    <w:bookmarkStart w:name="z375" w:id="283"/>
    <w:p>
      <w:pPr>
        <w:spacing w:after="0"/>
        <w:ind w:left="0"/>
        <w:jc w:val="both"/>
      </w:pPr>
      <w:r>
        <w:rPr>
          <w:rFonts w:ascii="Times New Roman"/>
          <w:b w:val="false"/>
          <w:i w:val="false"/>
          <w:color w:val="000000"/>
          <w:sz w:val="28"/>
        </w:rPr>
        <w:t>
      болған құқық бұзушылықтар туралы ___________________________________ ішкі істер бөліміне хабарлауды; хабарламаны алғаннан кейін үш күн мерзім ішінде осы адамның әкімшілік қадағалау ісіне сұрау салуды сұраймын (керегін сызыңыз)</w:t>
      </w:r>
    </w:p>
    <w:bookmarkEnd w:id="283"/>
    <w:bookmarkStart w:name="z376" w:id="284"/>
    <w:p>
      <w:pPr>
        <w:spacing w:after="0"/>
        <w:ind w:left="0"/>
        <w:jc w:val="both"/>
      </w:pPr>
      <w:r>
        <w:rPr>
          <w:rFonts w:ascii="Times New Roman"/>
          <w:b w:val="false"/>
          <w:i w:val="false"/>
          <w:color w:val="000000"/>
          <w:sz w:val="28"/>
        </w:rPr>
        <w:t>
      __________________________________________________________ бастығы</w:t>
      </w:r>
    </w:p>
    <w:bookmarkEnd w:id="284"/>
    <w:bookmarkStart w:name="z377" w:id="285"/>
    <w:p>
      <w:pPr>
        <w:spacing w:after="0"/>
        <w:ind w:left="0"/>
        <w:jc w:val="both"/>
      </w:pPr>
      <w:r>
        <w:rPr>
          <w:rFonts w:ascii="Times New Roman"/>
          <w:b w:val="false"/>
          <w:i w:val="false"/>
          <w:color w:val="000000"/>
          <w:sz w:val="28"/>
        </w:rPr>
        <w:t>
      қалалық, аудандық ішкі істер органының атауы</w:t>
      </w:r>
    </w:p>
    <w:bookmarkEnd w:id="285"/>
    <w:bookmarkStart w:name="z378" w:id="286"/>
    <w:p>
      <w:pPr>
        <w:spacing w:after="0"/>
        <w:ind w:left="0"/>
        <w:jc w:val="both"/>
      </w:pPr>
      <w:r>
        <w:rPr>
          <w:rFonts w:ascii="Times New Roman"/>
          <w:b w:val="false"/>
          <w:i w:val="false"/>
          <w:color w:val="000000"/>
          <w:sz w:val="28"/>
        </w:rPr>
        <w:t>
      ___________________________________________________</w:t>
      </w:r>
    </w:p>
    <w:bookmarkEnd w:id="286"/>
    <w:bookmarkStart w:name="z379" w:id="287"/>
    <w:p>
      <w:pPr>
        <w:spacing w:after="0"/>
        <w:ind w:left="0"/>
        <w:jc w:val="both"/>
      </w:pPr>
      <w:r>
        <w:rPr>
          <w:rFonts w:ascii="Times New Roman"/>
          <w:b w:val="false"/>
          <w:i w:val="false"/>
          <w:color w:val="000000"/>
          <w:sz w:val="28"/>
        </w:rPr>
        <w:t>
      қолы, тегі, аты-жөні</w:t>
      </w:r>
    </w:p>
    <w:bookmarkEnd w:id="287"/>
    <w:bookmarkStart w:name="z380" w:id="288"/>
    <w:p>
      <w:pPr>
        <w:spacing w:after="0"/>
        <w:ind w:left="0"/>
        <w:jc w:val="both"/>
      </w:pPr>
      <w:r>
        <w:rPr>
          <w:rFonts w:ascii="Times New Roman"/>
          <w:b w:val="false"/>
          <w:i w:val="false"/>
          <w:color w:val="000000"/>
          <w:sz w:val="28"/>
        </w:rPr>
        <w:t>
      200_ж "__"______________</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384" w:id="289"/>
    <w:p>
      <w:pPr>
        <w:spacing w:after="0"/>
        <w:ind w:left="0"/>
        <w:jc w:val="left"/>
      </w:pPr>
      <w:r>
        <w:rPr>
          <w:rFonts w:ascii="Times New Roman"/>
          <w:b/>
          <w:i w:val="false"/>
          <w:color w:val="000000"/>
        </w:rPr>
        <w:t xml:space="preserve"> ТАПСЫРМА ЖОСПАРЫ</w:t>
      </w:r>
    </w:p>
    <w:bookmarkEnd w:id="289"/>
    <w:bookmarkStart w:name="z385" w:id="290"/>
    <w:p>
      <w:pPr>
        <w:spacing w:after="0"/>
        <w:ind w:left="0"/>
        <w:jc w:val="both"/>
      </w:pPr>
      <w:r>
        <w:rPr>
          <w:rFonts w:ascii="Times New Roman"/>
          <w:b w:val="false"/>
          <w:i w:val="false"/>
          <w:color w:val="000000"/>
          <w:sz w:val="28"/>
        </w:rPr>
        <w:t>
      Тапсырманың мақсаты: Қазақстан Республикасынан шығуды жабу</w:t>
      </w:r>
    </w:p>
    <w:bookmarkEnd w:id="290"/>
    <w:bookmarkStart w:name="z386" w:id="291"/>
    <w:p>
      <w:pPr>
        <w:spacing w:after="0"/>
        <w:ind w:left="0"/>
        <w:jc w:val="both"/>
      </w:pPr>
      <w:r>
        <w:rPr>
          <w:rFonts w:ascii="Times New Roman"/>
          <w:b w:val="false"/>
          <w:i w:val="false"/>
          <w:color w:val="000000"/>
          <w:sz w:val="28"/>
        </w:rPr>
        <w:t>
      Тапсырма негізі: ____ (сілтеме) ___________________________________</w:t>
      </w:r>
    </w:p>
    <w:bookmarkEnd w:id="291"/>
    <w:bookmarkStart w:name="z387" w:id="292"/>
    <w:p>
      <w:pPr>
        <w:spacing w:after="0"/>
        <w:ind w:left="0"/>
        <w:jc w:val="both"/>
      </w:pPr>
      <w:r>
        <w:rPr>
          <w:rFonts w:ascii="Times New Roman"/>
          <w:b w:val="false"/>
          <w:i w:val="false"/>
          <w:color w:val="000000"/>
          <w:sz w:val="28"/>
        </w:rPr>
        <w:t>
      ______________________________________________________________</w:t>
      </w:r>
    </w:p>
    <w:bookmarkEnd w:id="292"/>
    <w:bookmarkStart w:name="z388" w:id="293"/>
    <w:p>
      <w:pPr>
        <w:spacing w:after="0"/>
        <w:ind w:left="0"/>
        <w:jc w:val="both"/>
      </w:pPr>
      <w:r>
        <w:rPr>
          <w:rFonts w:ascii="Times New Roman"/>
          <w:b w:val="false"/>
          <w:i w:val="false"/>
          <w:color w:val="000000"/>
          <w:sz w:val="28"/>
        </w:rPr>
        <w:t>
      Тапсырманың жарамдылық мерзімі І__І__І І__І__І І__І__І__І__І дейін</w:t>
      </w:r>
    </w:p>
    <w:bookmarkEnd w:id="293"/>
    <w:bookmarkStart w:name="z389" w:id="294"/>
    <w:p>
      <w:pPr>
        <w:spacing w:after="0"/>
        <w:ind w:left="0"/>
        <w:jc w:val="both"/>
      </w:pPr>
      <w:r>
        <w:rPr>
          <w:rFonts w:ascii="Times New Roman"/>
          <w:b w:val="false"/>
          <w:i w:val="false"/>
          <w:color w:val="000000"/>
          <w:sz w:val="28"/>
        </w:rPr>
        <w:t>
      (ӘҚ-ның аяқталған күні) (күні) (айы) (жылы)</w:t>
      </w:r>
    </w:p>
    <w:bookmarkEnd w:id="294"/>
    <w:bookmarkStart w:name="z390" w:id="295"/>
    <w:p>
      <w:pPr>
        <w:spacing w:after="0"/>
        <w:ind w:left="0"/>
        <w:jc w:val="both"/>
      </w:pPr>
      <w:r>
        <w:rPr>
          <w:rFonts w:ascii="Times New Roman"/>
          <w:b w:val="false"/>
          <w:i w:val="false"/>
          <w:color w:val="000000"/>
          <w:sz w:val="28"/>
        </w:rPr>
        <w:t>
      Тегі кириллица ____________________________________</w:t>
      </w:r>
    </w:p>
    <w:bookmarkEnd w:id="295"/>
    <w:bookmarkStart w:name="z391" w:id="296"/>
    <w:p>
      <w:pPr>
        <w:spacing w:after="0"/>
        <w:ind w:left="0"/>
        <w:jc w:val="both"/>
      </w:pPr>
      <w:r>
        <w:rPr>
          <w:rFonts w:ascii="Times New Roman"/>
          <w:b w:val="false"/>
          <w:i w:val="false"/>
          <w:color w:val="000000"/>
          <w:sz w:val="28"/>
        </w:rPr>
        <w:t>
      латынша _________________________________________</w:t>
      </w:r>
    </w:p>
    <w:bookmarkEnd w:id="296"/>
    <w:bookmarkStart w:name="z392" w:id="297"/>
    <w:p>
      <w:pPr>
        <w:spacing w:after="0"/>
        <w:ind w:left="0"/>
        <w:jc w:val="both"/>
      </w:pPr>
      <w:r>
        <w:rPr>
          <w:rFonts w:ascii="Times New Roman"/>
          <w:b w:val="false"/>
          <w:i w:val="false"/>
          <w:color w:val="000000"/>
          <w:sz w:val="28"/>
        </w:rPr>
        <w:t>
      аты кириллица ____________________________________</w:t>
      </w:r>
    </w:p>
    <w:bookmarkEnd w:id="297"/>
    <w:bookmarkStart w:name="z393" w:id="298"/>
    <w:p>
      <w:pPr>
        <w:spacing w:after="0"/>
        <w:ind w:left="0"/>
        <w:jc w:val="both"/>
      </w:pPr>
      <w:r>
        <w:rPr>
          <w:rFonts w:ascii="Times New Roman"/>
          <w:b w:val="false"/>
          <w:i w:val="false"/>
          <w:color w:val="000000"/>
          <w:sz w:val="28"/>
        </w:rPr>
        <w:t>
      латынша _________________________________________</w:t>
      </w:r>
    </w:p>
    <w:bookmarkEnd w:id="298"/>
    <w:bookmarkStart w:name="z394" w:id="299"/>
    <w:p>
      <w:pPr>
        <w:spacing w:after="0"/>
        <w:ind w:left="0"/>
        <w:jc w:val="both"/>
      </w:pPr>
      <w:r>
        <w:rPr>
          <w:rFonts w:ascii="Times New Roman"/>
          <w:b w:val="false"/>
          <w:i w:val="false"/>
          <w:color w:val="000000"/>
          <w:sz w:val="28"/>
        </w:rPr>
        <w:t>
      Әкесінің аты кириллица (бар болған жағдайда) _____________ фотоның орны</w:t>
      </w:r>
    </w:p>
    <w:bookmarkEnd w:id="299"/>
    <w:bookmarkStart w:name="z395" w:id="300"/>
    <w:p>
      <w:pPr>
        <w:spacing w:after="0"/>
        <w:ind w:left="0"/>
        <w:jc w:val="both"/>
      </w:pPr>
      <w:r>
        <w:rPr>
          <w:rFonts w:ascii="Times New Roman"/>
          <w:b w:val="false"/>
          <w:i w:val="false"/>
          <w:color w:val="000000"/>
          <w:sz w:val="28"/>
        </w:rPr>
        <w:t>
      латынша _________________________________________</w:t>
      </w:r>
    </w:p>
    <w:bookmarkEnd w:id="300"/>
    <w:bookmarkStart w:name="z396" w:id="301"/>
    <w:p>
      <w:pPr>
        <w:spacing w:after="0"/>
        <w:ind w:left="0"/>
        <w:jc w:val="both"/>
      </w:pPr>
      <w:r>
        <w:rPr>
          <w:rFonts w:ascii="Times New Roman"/>
          <w:b w:val="false"/>
          <w:i w:val="false"/>
          <w:color w:val="000000"/>
          <w:sz w:val="28"/>
        </w:rPr>
        <w:t>
      Туған күні І__І__І І__І__І І__І__І__І__І</w:t>
      </w:r>
    </w:p>
    <w:bookmarkEnd w:id="301"/>
    <w:bookmarkStart w:name="z397" w:id="302"/>
    <w:p>
      <w:pPr>
        <w:spacing w:after="0"/>
        <w:ind w:left="0"/>
        <w:jc w:val="both"/>
      </w:pPr>
      <w:r>
        <w:rPr>
          <w:rFonts w:ascii="Times New Roman"/>
          <w:b w:val="false"/>
          <w:i w:val="false"/>
          <w:color w:val="000000"/>
          <w:sz w:val="28"/>
        </w:rPr>
        <w:t>
      (күні) (айы) (жылы)</w:t>
      </w:r>
    </w:p>
    <w:bookmarkEnd w:id="302"/>
    <w:bookmarkStart w:name="z398" w:id="303"/>
    <w:p>
      <w:pPr>
        <w:spacing w:after="0"/>
        <w:ind w:left="0"/>
        <w:jc w:val="both"/>
      </w:pPr>
      <w:r>
        <w:rPr>
          <w:rFonts w:ascii="Times New Roman"/>
          <w:b w:val="false"/>
          <w:i w:val="false"/>
          <w:color w:val="000000"/>
          <w:sz w:val="28"/>
        </w:rPr>
        <w:t>
      Жыныс _______________</w:t>
      </w:r>
    </w:p>
    <w:bookmarkEnd w:id="303"/>
    <w:bookmarkStart w:name="z399" w:id="304"/>
    <w:p>
      <w:pPr>
        <w:spacing w:after="0"/>
        <w:ind w:left="0"/>
        <w:jc w:val="both"/>
      </w:pPr>
      <w:r>
        <w:rPr>
          <w:rFonts w:ascii="Times New Roman"/>
          <w:b w:val="false"/>
          <w:i w:val="false"/>
          <w:color w:val="000000"/>
          <w:sz w:val="28"/>
        </w:rPr>
        <w:t>
      Азаматтығы ________________________________________________________</w:t>
      </w:r>
    </w:p>
    <w:bookmarkEnd w:id="304"/>
    <w:bookmarkStart w:name="z400" w:id="305"/>
    <w:p>
      <w:pPr>
        <w:spacing w:after="0"/>
        <w:ind w:left="0"/>
        <w:jc w:val="both"/>
      </w:pPr>
      <w:r>
        <w:rPr>
          <w:rFonts w:ascii="Times New Roman"/>
          <w:b w:val="false"/>
          <w:i w:val="false"/>
          <w:color w:val="000000"/>
          <w:sz w:val="28"/>
        </w:rPr>
        <w:t>
      Ұлты ______________________________________________________________</w:t>
      </w:r>
    </w:p>
    <w:bookmarkEnd w:id="305"/>
    <w:bookmarkStart w:name="z401" w:id="306"/>
    <w:p>
      <w:pPr>
        <w:spacing w:after="0"/>
        <w:ind w:left="0"/>
        <w:jc w:val="both"/>
      </w:pPr>
      <w:r>
        <w:rPr>
          <w:rFonts w:ascii="Times New Roman"/>
          <w:b w:val="false"/>
          <w:i w:val="false"/>
          <w:color w:val="000000"/>
          <w:sz w:val="28"/>
        </w:rPr>
        <w:t>
      Туғанкүні __________________________________________________________  (облысы, елді мекені)</w:t>
      </w:r>
    </w:p>
    <w:bookmarkEnd w:id="306"/>
    <w:bookmarkStart w:name="z402" w:id="307"/>
    <w:p>
      <w:pPr>
        <w:spacing w:after="0"/>
        <w:ind w:left="0"/>
        <w:jc w:val="both"/>
      </w:pPr>
      <w:r>
        <w:rPr>
          <w:rFonts w:ascii="Times New Roman"/>
          <w:b w:val="false"/>
          <w:i w:val="false"/>
          <w:color w:val="000000"/>
          <w:sz w:val="28"/>
        </w:rPr>
        <w:t>
      Туғанжері __________________________________________________________</w:t>
      </w:r>
    </w:p>
    <w:bookmarkEnd w:id="307"/>
    <w:bookmarkStart w:name="z403" w:id="308"/>
    <w:p>
      <w:pPr>
        <w:spacing w:after="0"/>
        <w:ind w:left="0"/>
        <w:jc w:val="both"/>
      </w:pPr>
      <w:r>
        <w:rPr>
          <w:rFonts w:ascii="Times New Roman"/>
          <w:b w:val="false"/>
          <w:i w:val="false"/>
          <w:color w:val="000000"/>
          <w:sz w:val="28"/>
        </w:rPr>
        <w:t>
      Адам туралы қосымша деректер: ______________________________________</w:t>
      </w:r>
    </w:p>
    <w:bookmarkEnd w:id="308"/>
    <w:bookmarkStart w:name="z404" w:id="309"/>
    <w:p>
      <w:pPr>
        <w:spacing w:after="0"/>
        <w:ind w:left="0"/>
        <w:jc w:val="both"/>
      </w:pPr>
      <w:r>
        <w:rPr>
          <w:rFonts w:ascii="Times New Roman"/>
          <w:b w:val="false"/>
          <w:i w:val="false"/>
          <w:color w:val="000000"/>
          <w:sz w:val="28"/>
        </w:rPr>
        <w:t>
      Табылған жағдайда кімге хабарлау керек</w:t>
      </w:r>
    </w:p>
    <w:bookmarkEnd w:id="309"/>
    <w:bookmarkStart w:name="z405" w:id="310"/>
    <w:p>
      <w:pPr>
        <w:spacing w:after="0"/>
        <w:ind w:left="0"/>
        <w:jc w:val="both"/>
      </w:pPr>
      <w:r>
        <w:rPr>
          <w:rFonts w:ascii="Times New Roman"/>
          <w:b w:val="false"/>
          <w:i w:val="false"/>
          <w:color w:val="000000"/>
          <w:sz w:val="28"/>
        </w:rPr>
        <w:t>
      Жұмыстан тыс уақытта: ______________________________________________</w:t>
      </w:r>
    </w:p>
    <w:bookmarkEnd w:id="310"/>
    <w:bookmarkStart w:name="z406" w:id="311"/>
    <w:p>
      <w:pPr>
        <w:spacing w:after="0"/>
        <w:ind w:left="0"/>
        <w:jc w:val="both"/>
      </w:pPr>
      <w:r>
        <w:rPr>
          <w:rFonts w:ascii="Times New Roman"/>
          <w:b w:val="false"/>
          <w:i w:val="false"/>
          <w:color w:val="000000"/>
          <w:sz w:val="28"/>
        </w:rPr>
        <w:t>
      Процессуалдық сипаттағы қандай шараларды жүргізу қажет: ______________</w:t>
      </w:r>
    </w:p>
    <w:bookmarkEnd w:id="311"/>
    <w:bookmarkStart w:name="z407" w:id="312"/>
    <w:p>
      <w:pPr>
        <w:spacing w:after="0"/>
        <w:ind w:left="0"/>
        <w:jc w:val="both"/>
      </w:pPr>
      <w:r>
        <w:rPr>
          <w:rFonts w:ascii="Times New Roman"/>
          <w:b w:val="false"/>
          <w:i w:val="false"/>
          <w:color w:val="000000"/>
          <w:sz w:val="28"/>
        </w:rPr>
        <w:t>
      ___________________________________________________________________</w:t>
      </w:r>
    </w:p>
    <w:bookmarkEnd w:id="312"/>
    <w:bookmarkStart w:name="z408" w:id="313"/>
    <w:p>
      <w:pPr>
        <w:spacing w:after="0"/>
        <w:ind w:left="0"/>
        <w:jc w:val="both"/>
      </w:pPr>
      <w:r>
        <w:rPr>
          <w:rFonts w:ascii="Times New Roman"/>
          <w:b w:val="false"/>
          <w:i w:val="false"/>
          <w:color w:val="000000"/>
          <w:sz w:val="28"/>
        </w:rPr>
        <w:t>
      Кім санкциялады: ____________________________________________________</w:t>
      </w:r>
    </w:p>
    <w:bookmarkEnd w:id="313"/>
    <w:bookmarkStart w:name="z409" w:id="314"/>
    <w:p>
      <w:pPr>
        <w:spacing w:after="0"/>
        <w:ind w:left="0"/>
        <w:jc w:val="both"/>
      </w:pPr>
      <w:r>
        <w:rPr>
          <w:rFonts w:ascii="Times New Roman"/>
          <w:b w:val="false"/>
          <w:i w:val="false"/>
          <w:color w:val="000000"/>
          <w:sz w:val="28"/>
        </w:rPr>
        <w:t>
      Бастамашы: ________________________________________________________  (мемлекеттік орган)</w:t>
      </w:r>
    </w:p>
    <w:bookmarkEnd w:id="314"/>
    <w:bookmarkStart w:name="z410" w:id="315"/>
    <w:p>
      <w:pPr>
        <w:spacing w:after="0"/>
        <w:ind w:left="0"/>
        <w:jc w:val="both"/>
      </w:pPr>
      <w:r>
        <w:rPr>
          <w:rFonts w:ascii="Times New Roman"/>
          <w:b w:val="false"/>
          <w:i w:val="false"/>
          <w:color w:val="000000"/>
          <w:sz w:val="28"/>
        </w:rPr>
        <w:t>
      (бөлімше)</w:t>
      </w:r>
    </w:p>
    <w:bookmarkEnd w:id="315"/>
    <w:bookmarkStart w:name="z411" w:id="316"/>
    <w:p>
      <w:pPr>
        <w:spacing w:after="0"/>
        <w:ind w:left="0"/>
        <w:jc w:val="both"/>
      </w:pPr>
      <w:r>
        <w:rPr>
          <w:rFonts w:ascii="Times New Roman"/>
          <w:b w:val="false"/>
          <w:i w:val="false"/>
          <w:color w:val="000000"/>
          <w:sz w:val="28"/>
        </w:rPr>
        <w:t>
      _______________________________________________________________</w:t>
      </w:r>
    </w:p>
    <w:bookmarkEnd w:id="316"/>
    <w:bookmarkStart w:name="z412" w:id="317"/>
    <w:p>
      <w:pPr>
        <w:spacing w:after="0"/>
        <w:ind w:left="0"/>
        <w:jc w:val="both"/>
      </w:pPr>
      <w:r>
        <w:rPr>
          <w:rFonts w:ascii="Times New Roman"/>
          <w:b w:val="false"/>
          <w:i w:val="false"/>
          <w:color w:val="000000"/>
          <w:sz w:val="28"/>
        </w:rPr>
        <w:t>
      (лауазымы)</w:t>
      </w:r>
    </w:p>
    <w:bookmarkEnd w:id="317"/>
    <w:bookmarkStart w:name="z413" w:id="318"/>
    <w:p>
      <w:pPr>
        <w:spacing w:after="0"/>
        <w:ind w:left="0"/>
        <w:jc w:val="both"/>
      </w:pPr>
      <w:r>
        <w:rPr>
          <w:rFonts w:ascii="Times New Roman"/>
          <w:b w:val="false"/>
          <w:i w:val="false"/>
          <w:color w:val="000000"/>
          <w:sz w:val="28"/>
        </w:rPr>
        <w:t>
      (қолы) (тегі, аты-жөні) (телефоны)</w:t>
      </w:r>
    </w:p>
    <w:bookmarkEnd w:id="318"/>
    <w:bookmarkStart w:name="z414" w:id="319"/>
    <w:p>
      <w:pPr>
        <w:spacing w:after="0"/>
        <w:ind w:left="0"/>
        <w:jc w:val="both"/>
      </w:pPr>
      <w:r>
        <w:rPr>
          <w:rFonts w:ascii="Times New Roman"/>
          <w:b w:val="false"/>
          <w:i w:val="false"/>
          <w:color w:val="000000"/>
          <w:sz w:val="28"/>
        </w:rPr>
        <w:t>
      Толтырған күні І__І__І І__І__І І__І__І__І__І  (күні) (айы) (жылы)</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417" w:id="320"/>
    <w:p>
      <w:pPr>
        <w:spacing w:after="0"/>
        <w:ind w:left="0"/>
        <w:jc w:val="left"/>
      </w:pPr>
      <w:r>
        <w:rPr>
          <w:rFonts w:ascii="Times New Roman"/>
          <w:b/>
          <w:i w:val="false"/>
          <w:color w:val="000000"/>
        </w:rPr>
        <w:t xml:space="preserve"> Сот әкімшілік қадағалау белгілеген адамға қатысты электрондық бақылау құралдарын пайдалану туралы қаулы</w:t>
      </w:r>
    </w:p>
    <w:bookmarkEnd w:id="320"/>
    <w:bookmarkStart w:name="z418" w:id="321"/>
    <w:p>
      <w:pPr>
        <w:spacing w:after="0"/>
        <w:ind w:left="0"/>
        <w:jc w:val="both"/>
      </w:pPr>
      <w:r>
        <w:rPr>
          <w:rFonts w:ascii="Times New Roman"/>
          <w:b w:val="false"/>
          <w:i w:val="false"/>
          <w:color w:val="000000"/>
          <w:sz w:val="28"/>
        </w:rPr>
        <w:t xml:space="preserve">
      Мен, _____________________________________________________________________ </w:t>
      </w:r>
    </w:p>
    <w:bookmarkEnd w:id="321"/>
    <w:bookmarkStart w:name="z419" w:id="322"/>
    <w:p>
      <w:pPr>
        <w:spacing w:after="0"/>
        <w:ind w:left="0"/>
        <w:jc w:val="both"/>
      </w:pPr>
      <w:r>
        <w:rPr>
          <w:rFonts w:ascii="Times New Roman"/>
          <w:b w:val="false"/>
          <w:i w:val="false"/>
          <w:color w:val="000000"/>
          <w:sz w:val="28"/>
        </w:rPr>
        <w:t>
                         (бастықты алмастыратын адам, ІІО атауы)</w:t>
      </w:r>
    </w:p>
    <w:bookmarkEnd w:id="322"/>
    <w:bookmarkStart w:name="z420" w:id="323"/>
    <w:p>
      <w:pPr>
        <w:spacing w:after="0"/>
        <w:ind w:left="0"/>
        <w:jc w:val="both"/>
      </w:pPr>
      <w:r>
        <w:rPr>
          <w:rFonts w:ascii="Times New Roman"/>
          <w:b w:val="false"/>
          <w:i w:val="false"/>
          <w:color w:val="000000"/>
          <w:sz w:val="28"/>
        </w:rPr>
        <w:t xml:space="preserve">
      _______________________________ бастығы ___________________________________ </w:t>
      </w:r>
    </w:p>
    <w:bookmarkEnd w:id="323"/>
    <w:bookmarkStart w:name="z421" w:id="324"/>
    <w:p>
      <w:pPr>
        <w:spacing w:after="0"/>
        <w:ind w:left="0"/>
        <w:jc w:val="both"/>
      </w:pPr>
      <w:r>
        <w:rPr>
          <w:rFonts w:ascii="Times New Roman"/>
          <w:b w:val="false"/>
          <w:i w:val="false"/>
          <w:color w:val="000000"/>
          <w:sz w:val="28"/>
        </w:rPr>
        <w:t>
                                                       (тегі, аты-жөні)</w:t>
      </w:r>
    </w:p>
    <w:bookmarkEnd w:id="324"/>
    <w:bookmarkStart w:name="z422" w:id="325"/>
    <w:p>
      <w:pPr>
        <w:spacing w:after="0"/>
        <w:ind w:left="0"/>
        <w:jc w:val="both"/>
      </w:pPr>
      <w:r>
        <w:rPr>
          <w:rFonts w:ascii="Times New Roman"/>
          <w:b w:val="false"/>
          <w:i w:val="false"/>
          <w:color w:val="000000"/>
          <w:sz w:val="28"/>
        </w:rPr>
        <w:t xml:space="preserve">
      20_ жылғы "___"________ ___________________________________________________ </w:t>
      </w:r>
    </w:p>
    <w:bookmarkEnd w:id="325"/>
    <w:bookmarkStart w:name="z423" w:id="326"/>
    <w:p>
      <w:pPr>
        <w:spacing w:after="0"/>
        <w:ind w:left="0"/>
        <w:jc w:val="both"/>
      </w:pPr>
      <w:r>
        <w:rPr>
          <w:rFonts w:ascii="Times New Roman"/>
          <w:b w:val="false"/>
          <w:i w:val="false"/>
          <w:color w:val="000000"/>
          <w:sz w:val="28"/>
        </w:rPr>
        <w:t>
                                     (сот атауы)</w:t>
      </w:r>
    </w:p>
    <w:bookmarkEnd w:id="326"/>
    <w:bookmarkStart w:name="z424" w:id="327"/>
    <w:p>
      <w:pPr>
        <w:spacing w:after="0"/>
        <w:ind w:left="0"/>
        <w:jc w:val="both"/>
      </w:pPr>
      <w:r>
        <w:rPr>
          <w:rFonts w:ascii="Times New Roman"/>
          <w:b w:val="false"/>
          <w:i w:val="false"/>
          <w:color w:val="000000"/>
          <w:sz w:val="28"/>
        </w:rPr>
        <w:t>
      _________________ мерзімде "___" тармақ бойынша әкімшілік қадағалау белгіленген (қадағалау мерзімі)</w:t>
      </w:r>
    </w:p>
    <w:bookmarkEnd w:id="327"/>
    <w:bookmarkStart w:name="z425" w:id="328"/>
    <w:p>
      <w:pPr>
        <w:spacing w:after="0"/>
        <w:ind w:left="0"/>
        <w:jc w:val="both"/>
      </w:pPr>
      <w:r>
        <w:rPr>
          <w:rFonts w:ascii="Times New Roman"/>
          <w:b w:val="false"/>
          <w:i w:val="false"/>
          <w:color w:val="000000"/>
          <w:sz w:val="28"/>
        </w:rPr>
        <w:t xml:space="preserve">
      _______________________________________________________ материалдарын қарап, </w:t>
      </w:r>
    </w:p>
    <w:bookmarkEnd w:id="328"/>
    <w:bookmarkStart w:name="z426" w:id="329"/>
    <w:p>
      <w:pPr>
        <w:spacing w:after="0"/>
        <w:ind w:left="0"/>
        <w:jc w:val="both"/>
      </w:pPr>
      <w:r>
        <w:rPr>
          <w:rFonts w:ascii="Times New Roman"/>
          <w:b w:val="false"/>
          <w:i w:val="false"/>
          <w:color w:val="000000"/>
          <w:sz w:val="28"/>
        </w:rPr>
        <w:t>
                   (тегі, аты-жөні, әкесінің аты (бар болса)</w:t>
      </w:r>
    </w:p>
    <w:bookmarkEnd w:id="329"/>
    <w:bookmarkStart w:name="z427" w:id="330"/>
    <w:p>
      <w:pPr>
        <w:spacing w:after="0"/>
        <w:ind w:left="0"/>
        <w:jc w:val="left"/>
      </w:pPr>
      <w:r>
        <w:rPr>
          <w:rFonts w:ascii="Times New Roman"/>
          <w:b/>
          <w:i w:val="false"/>
          <w:color w:val="000000"/>
        </w:rPr>
        <w:t xml:space="preserve"> Анықтадым:</w:t>
      </w:r>
    </w:p>
    <w:bookmarkEnd w:id="330"/>
    <w:bookmarkStart w:name="z428" w:id="331"/>
    <w:p>
      <w:pPr>
        <w:spacing w:after="0"/>
        <w:ind w:left="0"/>
        <w:jc w:val="both"/>
      </w:pPr>
      <w:r>
        <w:rPr>
          <w:rFonts w:ascii="Times New Roman"/>
          <w:b w:val="false"/>
          <w:i w:val="false"/>
          <w:color w:val="000000"/>
          <w:sz w:val="28"/>
        </w:rPr>
        <w:t xml:space="preserve">
      ___________________________________________________________________________ </w:t>
      </w:r>
    </w:p>
    <w:bookmarkEnd w:id="331"/>
    <w:bookmarkStart w:name="z429" w:id="332"/>
    <w:p>
      <w:pPr>
        <w:spacing w:after="0"/>
        <w:ind w:left="0"/>
        <w:jc w:val="both"/>
      </w:pPr>
      <w:r>
        <w:rPr>
          <w:rFonts w:ascii="Times New Roman"/>
          <w:b w:val="false"/>
          <w:i w:val="false"/>
          <w:color w:val="000000"/>
          <w:sz w:val="28"/>
        </w:rPr>
        <w:t>
       (электрондық бақылау құралдарын орнатудың қажеттілігін дәлелдейтін</w:t>
      </w:r>
    </w:p>
    <w:bookmarkEnd w:id="332"/>
    <w:bookmarkStart w:name="z430" w:id="333"/>
    <w:p>
      <w:pPr>
        <w:spacing w:after="0"/>
        <w:ind w:left="0"/>
        <w:jc w:val="both"/>
      </w:pPr>
      <w:r>
        <w:rPr>
          <w:rFonts w:ascii="Times New Roman"/>
          <w:b w:val="false"/>
          <w:i w:val="false"/>
          <w:color w:val="000000"/>
          <w:sz w:val="28"/>
        </w:rPr>
        <w:t xml:space="preserve">
      ___________________________________________________________________________ </w:t>
      </w:r>
    </w:p>
    <w:bookmarkEnd w:id="333"/>
    <w:bookmarkStart w:name="z431" w:id="334"/>
    <w:p>
      <w:pPr>
        <w:spacing w:after="0"/>
        <w:ind w:left="0"/>
        <w:jc w:val="both"/>
      </w:pPr>
      <w:r>
        <w:rPr>
          <w:rFonts w:ascii="Times New Roman"/>
          <w:b w:val="false"/>
          <w:i w:val="false"/>
          <w:color w:val="000000"/>
          <w:sz w:val="28"/>
        </w:rPr>
        <w:t>
       (себептер мен шарттар көрсетіледі)</w:t>
      </w:r>
    </w:p>
    <w:bookmarkEnd w:id="334"/>
    <w:bookmarkStart w:name="z432" w:id="335"/>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bookmarkEnd w:id="335"/>
    <w:bookmarkStart w:name="z433" w:id="336"/>
    <w:p>
      <w:pPr>
        <w:spacing w:after="0"/>
        <w:ind w:left="0"/>
        <w:jc w:val="both"/>
      </w:pPr>
      <w:r>
        <w:rPr>
          <w:rFonts w:ascii="Times New Roman"/>
          <w:b w:val="false"/>
          <w:i w:val="false"/>
          <w:color w:val="000000"/>
          <w:sz w:val="28"/>
        </w:rPr>
        <w:t xml:space="preserve">
      172-бабы 4-тармағын басшылыққа ала отырып,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еттім</w:t>
      </w:r>
      <w:r>
        <w:rPr>
          <w:rFonts w:ascii="Times New Roman"/>
          <w:b/>
          <w:i w:val="false"/>
          <w:color w:val="000000"/>
          <w:sz w:val="28"/>
        </w:rPr>
        <w:t>:</w:t>
      </w:r>
    </w:p>
    <w:bookmarkEnd w:id="336"/>
    <w:bookmarkStart w:name="z434" w:id="337"/>
    <w:p>
      <w:pPr>
        <w:spacing w:after="0"/>
        <w:ind w:left="0"/>
        <w:jc w:val="both"/>
      </w:pPr>
      <w:r>
        <w:rPr>
          <w:rFonts w:ascii="Times New Roman"/>
          <w:b w:val="false"/>
          <w:i w:val="false"/>
          <w:color w:val="000000"/>
          <w:sz w:val="28"/>
        </w:rPr>
        <w:t>
      _____________________________________________ электрондық бақылау құралдары (электрондық бақылау құралдарының атауы)</w:t>
      </w:r>
    </w:p>
    <w:bookmarkEnd w:id="337"/>
    <w:bookmarkStart w:name="z435" w:id="338"/>
    <w:p>
      <w:pPr>
        <w:spacing w:after="0"/>
        <w:ind w:left="0"/>
        <w:jc w:val="both"/>
      </w:pPr>
      <w:r>
        <w:rPr>
          <w:rFonts w:ascii="Times New Roman"/>
          <w:b w:val="false"/>
          <w:i w:val="false"/>
          <w:color w:val="000000"/>
          <w:sz w:val="28"/>
        </w:rPr>
        <w:t xml:space="preserve">
      қадағалауға алынған адам _____________________________ қатысты пайдаланылсын. </w:t>
      </w:r>
    </w:p>
    <w:bookmarkEnd w:id="338"/>
    <w:bookmarkStart w:name="z436" w:id="339"/>
    <w:p>
      <w:pPr>
        <w:spacing w:after="0"/>
        <w:ind w:left="0"/>
        <w:jc w:val="both"/>
      </w:pPr>
      <w:r>
        <w:rPr>
          <w:rFonts w:ascii="Times New Roman"/>
          <w:b w:val="false"/>
          <w:i w:val="false"/>
          <w:color w:val="000000"/>
          <w:sz w:val="28"/>
        </w:rPr>
        <w:t>
                                     (тегі, аты-жөні)</w:t>
      </w:r>
    </w:p>
    <w:bookmarkEnd w:id="339"/>
    <w:bookmarkStart w:name="z437" w:id="340"/>
    <w:p>
      <w:pPr>
        <w:spacing w:after="0"/>
        <w:ind w:left="0"/>
        <w:jc w:val="both"/>
      </w:pPr>
      <w:r>
        <w:rPr>
          <w:rFonts w:ascii="Times New Roman"/>
          <w:b w:val="false"/>
          <w:i w:val="false"/>
          <w:color w:val="000000"/>
          <w:sz w:val="28"/>
        </w:rPr>
        <w:t>
      Тұрғылықты жері бойынша электрондық бақылау құралдарын орнату (күні) мерзімі</w:t>
      </w:r>
    </w:p>
    <w:bookmarkEnd w:id="340"/>
    <w:bookmarkStart w:name="z438" w:id="341"/>
    <w:p>
      <w:pPr>
        <w:spacing w:after="0"/>
        <w:ind w:left="0"/>
        <w:jc w:val="both"/>
      </w:pPr>
      <w:r>
        <w:rPr>
          <w:rFonts w:ascii="Times New Roman"/>
          <w:b w:val="false"/>
          <w:i w:val="false"/>
          <w:color w:val="000000"/>
          <w:sz w:val="28"/>
        </w:rPr>
        <w:t>
      _____________________________________________________ (_____________________) (электрондық бақылау құралдарын орнату күнімен таныстыру туралы оператордың қолы)</w:t>
      </w:r>
    </w:p>
    <w:bookmarkEnd w:id="341"/>
    <w:bookmarkStart w:name="z439" w:id="342"/>
    <w:p>
      <w:pPr>
        <w:spacing w:after="0"/>
        <w:ind w:left="0"/>
        <w:jc w:val="both"/>
      </w:pPr>
      <w:r>
        <w:rPr>
          <w:rFonts w:ascii="Times New Roman"/>
          <w:b w:val="false"/>
          <w:i w:val="false"/>
          <w:color w:val="000000"/>
          <w:sz w:val="28"/>
        </w:rPr>
        <w:t>
      __________________________________________________________________________</w:t>
      </w:r>
    </w:p>
    <w:bookmarkEnd w:id="342"/>
    <w:bookmarkStart w:name="z440" w:id="343"/>
    <w:p>
      <w:pPr>
        <w:spacing w:after="0"/>
        <w:ind w:left="0"/>
        <w:jc w:val="both"/>
      </w:pPr>
      <w:r>
        <w:rPr>
          <w:rFonts w:ascii="Times New Roman"/>
          <w:b w:val="false"/>
          <w:i w:val="false"/>
          <w:color w:val="000000"/>
          <w:sz w:val="28"/>
        </w:rPr>
        <w:t>
                         (орган атауы)</w:t>
      </w:r>
    </w:p>
    <w:bookmarkEnd w:id="343"/>
    <w:bookmarkStart w:name="z441" w:id="344"/>
    <w:p>
      <w:pPr>
        <w:spacing w:after="0"/>
        <w:ind w:left="0"/>
        <w:jc w:val="both"/>
      </w:pPr>
      <w:r>
        <w:rPr>
          <w:rFonts w:ascii="Times New Roman"/>
          <w:b w:val="false"/>
          <w:i w:val="false"/>
          <w:color w:val="000000"/>
          <w:sz w:val="28"/>
        </w:rPr>
        <w:t>
      Бастығы</w:t>
      </w:r>
    </w:p>
    <w:bookmarkEnd w:id="344"/>
    <w:bookmarkStart w:name="z442" w:id="345"/>
    <w:p>
      <w:pPr>
        <w:spacing w:after="0"/>
        <w:ind w:left="0"/>
        <w:jc w:val="both"/>
      </w:pPr>
      <w:r>
        <w:rPr>
          <w:rFonts w:ascii="Times New Roman"/>
          <w:b w:val="false"/>
          <w:i w:val="false"/>
          <w:color w:val="000000"/>
          <w:sz w:val="28"/>
        </w:rPr>
        <w:t xml:space="preserve">
      __________________________ _____________ _______________________________ </w:t>
      </w:r>
    </w:p>
    <w:bookmarkEnd w:id="345"/>
    <w:bookmarkStart w:name="z443" w:id="346"/>
    <w:p>
      <w:pPr>
        <w:spacing w:after="0"/>
        <w:ind w:left="0"/>
        <w:jc w:val="both"/>
      </w:pPr>
      <w:r>
        <w:rPr>
          <w:rFonts w:ascii="Times New Roman"/>
          <w:b w:val="false"/>
          <w:i w:val="false"/>
          <w:color w:val="000000"/>
          <w:sz w:val="28"/>
        </w:rPr>
        <w:t>
                   (атағы) (қолы) (аты-жөні, тегі)</w:t>
      </w:r>
    </w:p>
    <w:bookmarkEnd w:id="346"/>
    <w:bookmarkStart w:name="z444" w:id="347"/>
    <w:p>
      <w:pPr>
        <w:spacing w:after="0"/>
        <w:ind w:left="0"/>
        <w:jc w:val="both"/>
      </w:pPr>
      <w:r>
        <w:rPr>
          <w:rFonts w:ascii="Times New Roman"/>
          <w:b w:val="false"/>
          <w:i w:val="false"/>
          <w:color w:val="000000"/>
          <w:sz w:val="28"/>
        </w:rPr>
        <w:t>
      20__ жылғы "___" __________</w:t>
      </w:r>
    </w:p>
    <w:bookmarkEnd w:id="347"/>
    <w:bookmarkStart w:name="z445" w:id="348"/>
    <w:p>
      <w:pPr>
        <w:spacing w:after="0"/>
        <w:ind w:left="0"/>
        <w:jc w:val="both"/>
      </w:pPr>
      <w:r>
        <w:rPr>
          <w:rFonts w:ascii="Times New Roman"/>
          <w:b w:val="false"/>
          <w:i w:val="false"/>
          <w:color w:val="000000"/>
          <w:sz w:val="28"/>
        </w:rPr>
        <w:t>
      М. О.</w:t>
      </w:r>
    </w:p>
    <w:bookmarkEnd w:id="348"/>
    <w:bookmarkStart w:name="z446" w:id="349"/>
    <w:p>
      <w:pPr>
        <w:spacing w:after="0"/>
        <w:ind w:left="0"/>
        <w:jc w:val="both"/>
      </w:pPr>
      <w:r>
        <w:rPr>
          <w:rFonts w:ascii="Times New Roman"/>
          <w:b w:val="false"/>
          <w:i w:val="false"/>
          <w:color w:val="000000"/>
          <w:sz w:val="28"/>
        </w:rPr>
        <w:t>
      Қаулымен таныстым: __________ ___________________________</w:t>
      </w:r>
    </w:p>
    <w:bookmarkEnd w:id="349"/>
    <w:bookmarkStart w:name="z447" w:id="350"/>
    <w:p>
      <w:pPr>
        <w:spacing w:after="0"/>
        <w:ind w:left="0"/>
        <w:jc w:val="both"/>
      </w:pPr>
      <w:r>
        <w:rPr>
          <w:rFonts w:ascii="Times New Roman"/>
          <w:b w:val="false"/>
          <w:i w:val="false"/>
          <w:color w:val="000000"/>
          <w:sz w:val="28"/>
        </w:rPr>
        <w:t>
      (қолы) (аты-жөні, тегі)</w:t>
      </w:r>
    </w:p>
    <w:bookmarkEnd w:id="350"/>
    <w:bookmarkStart w:name="z448" w:id="351"/>
    <w:p>
      <w:pPr>
        <w:spacing w:after="0"/>
        <w:ind w:left="0"/>
        <w:jc w:val="both"/>
      </w:pPr>
      <w:r>
        <w:rPr>
          <w:rFonts w:ascii="Times New Roman"/>
          <w:b w:val="false"/>
          <w:i w:val="false"/>
          <w:color w:val="000000"/>
          <w:sz w:val="28"/>
        </w:rPr>
        <w:t>
      20__жылғы "____"____________</w:t>
      </w:r>
    </w:p>
    <w:bookmarkEnd w:id="351"/>
    <w:bookmarkStart w:name="z449" w:id="352"/>
    <w:p>
      <w:pPr>
        <w:spacing w:after="0"/>
        <w:ind w:left="0"/>
        <w:jc w:val="both"/>
      </w:pPr>
      <w:r>
        <w:rPr>
          <w:rFonts w:ascii="Times New Roman"/>
          <w:b w:val="false"/>
          <w:i w:val="false"/>
          <w:color w:val="000000"/>
          <w:sz w:val="28"/>
        </w:rPr>
        <w:t>
      Мен, __________________________________, электрондық бақылау құралын</w:t>
      </w:r>
    </w:p>
    <w:bookmarkEnd w:id="352"/>
    <w:bookmarkStart w:name="z450" w:id="353"/>
    <w:p>
      <w:pPr>
        <w:spacing w:after="0"/>
        <w:ind w:left="0"/>
        <w:jc w:val="both"/>
      </w:pPr>
      <w:r>
        <w:rPr>
          <w:rFonts w:ascii="Times New Roman"/>
          <w:b w:val="false"/>
          <w:i w:val="false"/>
          <w:color w:val="000000"/>
          <w:sz w:val="28"/>
        </w:rPr>
        <w:t>
      (тегі, аты-жөні)</w:t>
      </w:r>
    </w:p>
    <w:bookmarkEnd w:id="353"/>
    <w:bookmarkStart w:name="z451" w:id="354"/>
    <w:p>
      <w:pPr>
        <w:spacing w:after="0"/>
        <w:ind w:left="0"/>
        <w:jc w:val="both"/>
      </w:pPr>
      <w:r>
        <w:rPr>
          <w:rFonts w:ascii="Times New Roman"/>
          <w:b w:val="false"/>
          <w:i w:val="false"/>
          <w:color w:val="000000"/>
          <w:sz w:val="28"/>
        </w:rPr>
        <w:t>
      жоғалтқан не зақым келтірген, жойған кезде және осыған байланысты ерікті түрде келтірілген</w:t>
      </w:r>
    </w:p>
    <w:bookmarkEnd w:id="354"/>
    <w:bookmarkStart w:name="z452" w:id="355"/>
    <w:p>
      <w:pPr>
        <w:spacing w:after="0"/>
        <w:ind w:left="0"/>
        <w:jc w:val="both"/>
      </w:pPr>
      <w:r>
        <w:rPr>
          <w:rFonts w:ascii="Times New Roman"/>
          <w:b w:val="false"/>
          <w:i w:val="false"/>
          <w:color w:val="000000"/>
          <w:sz w:val="28"/>
        </w:rPr>
        <w:t>
      залалды өтеуден бас тарту жағдайда осы мәселе белгіленген заң тәртібінде шешілетіні туралы</w:t>
      </w:r>
    </w:p>
    <w:bookmarkEnd w:id="355"/>
    <w:bookmarkStart w:name="z453" w:id="356"/>
    <w:p>
      <w:pPr>
        <w:spacing w:after="0"/>
        <w:ind w:left="0"/>
        <w:jc w:val="both"/>
      </w:pPr>
      <w:r>
        <w:rPr>
          <w:rFonts w:ascii="Times New Roman"/>
          <w:b w:val="false"/>
          <w:i w:val="false"/>
          <w:color w:val="000000"/>
          <w:sz w:val="28"/>
        </w:rPr>
        <w:t>
      таныстым.</w:t>
      </w:r>
    </w:p>
    <w:bookmarkEnd w:id="356"/>
    <w:bookmarkStart w:name="z454" w:id="357"/>
    <w:p>
      <w:pPr>
        <w:spacing w:after="0"/>
        <w:ind w:left="0"/>
        <w:jc w:val="both"/>
      </w:pPr>
      <w:r>
        <w:rPr>
          <w:rFonts w:ascii="Times New Roman"/>
          <w:b w:val="false"/>
          <w:i w:val="false"/>
          <w:color w:val="000000"/>
          <w:sz w:val="28"/>
        </w:rPr>
        <w:t>
      ________________________________</w:t>
      </w:r>
    </w:p>
    <w:bookmarkEnd w:id="357"/>
    <w:bookmarkStart w:name="z455" w:id="358"/>
    <w:p>
      <w:pPr>
        <w:spacing w:after="0"/>
        <w:ind w:left="0"/>
        <w:jc w:val="both"/>
      </w:pPr>
      <w:r>
        <w:rPr>
          <w:rFonts w:ascii="Times New Roman"/>
          <w:b w:val="false"/>
          <w:i w:val="false"/>
          <w:color w:val="000000"/>
          <w:sz w:val="28"/>
        </w:rPr>
        <w:t>
      (қадағалауға алынған адамның қолы)</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458" w:id="359"/>
    <w:p>
      <w:pPr>
        <w:spacing w:after="0"/>
        <w:ind w:left="0"/>
        <w:jc w:val="left"/>
      </w:pPr>
      <w:r>
        <w:rPr>
          <w:rFonts w:ascii="Times New Roman"/>
          <w:b/>
          <w:i w:val="false"/>
          <w:color w:val="000000"/>
        </w:rPr>
        <w:t xml:space="preserve"> Әкімшілік қадағалауға алынған адамның электрондық бақылау құралдарын пайдалану жөніндегі жадынаманы алуы туралы қолхаты</w:t>
      </w:r>
    </w:p>
    <w:bookmarkEnd w:id="359"/>
    <w:bookmarkStart w:name="z459" w:id="360"/>
    <w:p>
      <w:pPr>
        <w:spacing w:after="0"/>
        <w:ind w:left="0"/>
        <w:jc w:val="both"/>
      </w:pPr>
      <w:r>
        <w:rPr>
          <w:rFonts w:ascii="Times New Roman"/>
          <w:b w:val="false"/>
          <w:i w:val="false"/>
          <w:color w:val="000000"/>
          <w:sz w:val="28"/>
        </w:rPr>
        <w:t>
      Қадағалауға алынған адам_________________________________________________</w:t>
      </w:r>
    </w:p>
    <w:bookmarkEnd w:id="360"/>
    <w:bookmarkStart w:name="z460" w:id="361"/>
    <w:p>
      <w:pPr>
        <w:spacing w:after="0"/>
        <w:ind w:left="0"/>
        <w:jc w:val="both"/>
      </w:pPr>
      <w:r>
        <w:rPr>
          <w:rFonts w:ascii="Times New Roman"/>
          <w:b w:val="false"/>
          <w:i w:val="false"/>
          <w:color w:val="000000"/>
          <w:sz w:val="28"/>
        </w:rPr>
        <w:t>
      (қадағалауға алынған адамның тегі, аты-жөні, әкесінің аты (бар болса))</w:t>
      </w:r>
    </w:p>
    <w:bookmarkEnd w:id="361"/>
    <w:bookmarkStart w:name="z461" w:id="362"/>
    <w:p>
      <w:pPr>
        <w:spacing w:after="0"/>
        <w:ind w:left="0"/>
        <w:jc w:val="both"/>
      </w:pPr>
      <w:r>
        <w:rPr>
          <w:rFonts w:ascii="Times New Roman"/>
          <w:b w:val="false"/>
          <w:i w:val="false"/>
          <w:color w:val="000000"/>
          <w:sz w:val="28"/>
        </w:rPr>
        <w:t>
      ________________________________________________________________ мерзімге</w:t>
      </w:r>
    </w:p>
    <w:bookmarkEnd w:id="362"/>
    <w:bookmarkStart w:name="z462" w:id="363"/>
    <w:p>
      <w:pPr>
        <w:spacing w:after="0"/>
        <w:ind w:left="0"/>
        <w:jc w:val="both"/>
      </w:pPr>
      <w:r>
        <w:rPr>
          <w:rFonts w:ascii="Times New Roman"/>
          <w:b w:val="false"/>
          <w:i w:val="false"/>
          <w:color w:val="000000"/>
          <w:sz w:val="28"/>
        </w:rPr>
        <w:t>
      ________________________________________________________________________</w:t>
      </w:r>
    </w:p>
    <w:bookmarkEnd w:id="363"/>
    <w:bookmarkStart w:name="z463" w:id="364"/>
    <w:p>
      <w:pPr>
        <w:spacing w:after="0"/>
        <w:ind w:left="0"/>
        <w:jc w:val="both"/>
      </w:pPr>
      <w:r>
        <w:rPr>
          <w:rFonts w:ascii="Times New Roman"/>
          <w:b w:val="false"/>
          <w:i w:val="false"/>
          <w:color w:val="000000"/>
          <w:sz w:val="28"/>
        </w:rPr>
        <w:t>
      (құралдың түрі көрсетіледі)</w:t>
      </w:r>
    </w:p>
    <w:bookmarkEnd w:id="364"/>
    <w:bookmarkStart w:name="z464" w:id="365"/>
    <w:p>
      <w:pPr>
        <w:spacing w:after="0"/>
        <w:ind w:left="0"/>
        <w:jc w:val="both"/>
      </w:pPr>
      <w:r>
        <w:rPr>
          <w:rFonts w:ascii="Times New Roman"/>
          <w:b w:val="false"/>
          <w:i w:val="false"/>
          <w:color w:val="000000"/>
          <w:sz w:val="28"/>
        </w:rPr>
        <w:t>
      ____________________________________ электрондық бақылау құралдары тағылды.</w:t>
      </w:r>
    </w:p>
    <w:bookmarkEnd w:id="365"/>
    <w:bookmarkStart w:name="z465" w:id="366"/>
    <w:p>
      <w:pPr>
        <w:spacing w:after="0"/>
        <w:ind w:left="0"/>
        <w:jc w:val="both"/>
      </w:pPr>
      <w:r>
        <w:rPr>
          <w:rFonts w:ascii="Times New Roman"/>
          <w:b w:val="false"/>
          <w:i w:val="false"/>
          <w:color w:val="000000"/>
          <w:sz w:val="28"/>
        </w:rPr>
        <w:t>
      _________________________________________________________________________</w:t>
      </w:r>
    </w:p>
    <w:bookmarkEnd w:id="366"/>
    <w:bookmarkStart w:name="z466" w:id="367"/>
    <w:p>
      <w:pPr>
        <w:spacing w:after="0"/>
        <w:ind w:left="0"/>
        <w:jc w:val="both"/>
      </w:pPr>
      <w:r>
        <w:rPr>
          <w:rFonts w:ascii="Times New Roman"/>
          <w:b w:val="false"/>
          <w:i w:val="false"/>
          <w:color w:val="000000"/>
          <w:sz w:val="28"/>
        </w:rPr>
        <w:t>
      (іс-әрекет ету аумағы, қуат беру затын ауыстыру мерзімі, басқа да сипаттамасы)</w:t>
      </w:r>
    </w:p>
    <w:bookmarkEnd w:id="367"/>
    <w:bookmarkStart w:name="z467" w:id="368"/>
    <w:p>
      <w:pPr>
        <w:spacing w:after="0"/>
        <w:ind w:left="0"/>
        <w:jc w:val="both"/>
      </w:pPr>
      <w:r>
        <w:rPr>
          <w:rFonts w:ascii="Times New Roman"/>
          <w:b w:val="false"/>
          <w:i w:val="false"/>
          <w:color w:val="000000"/>
          <w:sz w:val="28"/>
        </w:rPr>
        <w:t>
      ________________________________ аталған құралды пайдалану тәртібі түсіндірілді.</w:t>
      </w:r>
    </w:p>
    <w:bookmarkEnd w:id="368"/>
    <w:bookmarkStart w:name="z468" w:id="369"/>
    <w:p>
      <w:pPr>
        <w:spacing w:after="0"/>
        <w:ind w:left="0"/>
        <w:jc w:val="both"/>
      </w:pPr>
      <w:r>
        <w:rPr>
          <w:rFonts w:ascii="Times New Roman"/>
          <w:b w:val="false"/>
          <w:i w:val="false"/>
          <w:color w:val="000000"/>
          <w:sz w:val="28"/>
        </w:rPr>
        <w:t>
      Таныстырған:</w:t>
      </w:r>
    </w:p>
    <w:bookmarkEnd w:id="369"/>
    <w:bookmarkStart w:name="z469" w:id="370"/>
    <w:p>
      <w:pPr>
        <w:spacing w:after="0"/>
        <w:ind w:left="0"/>
        <w:jc w:val="both"/>
      </w:pPr>
      <w:r>
        <w:rPr>
          <w:rFonts w:ascii="Times New Roman"/>
          <w:b w:val="false"/>
          <w:i w:val="false"/>
          <w:color w:val="000000"/>
          <w:sz w:val="28"/>
        </w:rPr>
        <w:t>
      _______________________________</w:t>
      </w:r>
    </w:p>
    <w:bookmarkEnd w:id="370"/>
    <w:bookmarkStart w:name="z470" w:id="371"/>
    <w:p>
      <w:pPr>
        <w:spacing w:after="0"/>
        <w:ind w:left="0"/>
        <w:jc w:val="both"/>
      </w:pPr>
      <w:r>
        <w:rPr>
          <w:rFonts w:ascii="Times New Roman"/>
          <w:b w:val="false"/>
          <w:i w:val="false"/>
          <w:color w:val="000000"/>
          <w:sz w:val="28"/>
        </w:rPr>
        <w:t>
      (органның атауы)</w:t>
      </w:r>
    </w:p>
    <w:bookmarkEnd w:id="371"/>
    <w:bookmarkStart w:name="z471" w:id="372"/>
    <w:p>
      <w:pPr>
        <w:spacing w:after="0"/>
        <w:ind w:left="0"/>
        <w:jc w:val="both"/>
      </w:pPr>
      <w:r>
        <w:rPr>
          <w:rFonts w:ascii="Times New Roman"/>
          <w:b w:val="false"/>
          <w:i w:val="false"/>
          <w:color w:val="000000"/>
          <w:sz w:val="28"/>
        </w:rPr>
        <w:t xml:space="preserve">
      Бастығы _________________________________________ ______________ </w:t>
      </w:r>
    </w:p>
    <w:bookmarkEnd w:id="372"/>
    <w:bookmarkStart w:name="z472" w:id="373"/>
    <w:p>
      <w:pPr>
        <w:spacing w:after="0"/>
        <w:ind w:left="0"/>
        <w:jc w:val="both"/>
      </w:pPr>
      <w:r>
        <w:rPr>
          <w:rFonts w:ascii="Times New Roman"/>
          <w:b w:val="false"/>
          <w:i w:val="false"/>
          <w:color w:val="000000"/>
          <w:sz w:val="28"/>
        </w:rPr>
        <w:t>
                   (атағы, тегі, аты, әкесінің аты (бар болса))       (қолы)</w:t>
      </w:r>
    </w:p>
    <w:bookmarkEnd w:id="373"/>
    <w:bookmarkStart w:name="z473" w:id="374"/>
    <w:p>
      <w:pPr>
        <w:spacing w:after="0"/>
        <w:ind w:left="0"/>
        <w:jc w:val="both"/>
      </w:pPr>
      <w:r>
        <w:rPr>
          <w:rFonts w:ascii="Times New Roman"/>
          <w:b w:val="false"/>
          <w:i w:val="false"/>
          <w:color w:val="000000"/>
          <w:sz w:val="28"/>
        </w:rPr>
        <w:t>
      20__ жылғы "___" __________</w:t>
      </w:r>
    </w:p>
    <w:bookmarkEnd w:id="374"/>
    <w:bookmarkStart w:name="z474" w:id="375"/>
    <w:p>
      <w:pPr>
        <w:spacing w:after="0"/>
        <w:ind w:left="0"/>
        <w:jc w:val="both"/>
      </w:pPr>
      <w:r>
        <w:rPr>
          <w:rFonts w:ascii="Times New Roman"/>
          <w:b w:val="false"/>
          <w:i w:val="false"/>
          <w:color w:val="000000"/>
          <w:sz w:val="28"/>
        </w:rPr>
        <w:t>
      Жадынаманы алған: ______________________________________________________</w:t>
      </w:r>
    </w:p>
    <w:bookmarkEnd w:id="375"/>
    <w:bookmarkStart w:name="z475" w:id="376"/>
    <w:p>
      <w:pPr>
        <w:spacing w:after="0"/>
        <w:ind w:left="0"/>
        <w:jc w:val="both"/>
      </w:pPr>
      <w:r>
        <w:rPr>
          <w:rFonts w:ascii="Times New Roman"/>
          <w:b w:val="false"/>
          <w:i w:val="false"/>
          <w:color w:val="000000"/>
          <w:sz w:val="28"/>
        </w:rPr>
        <w:t>
      (тегі, аты, әкесінің аты (бар болса))</w:t>
      </w:r>
    </w:p>
    <w:bookmarkEnd w:id="376"/>
    <w:bookmarkStart w:name="z476" w:id="377"/>
    <w:p>
      <w:pPr>
        <w:spacing w:after="0"/>
        <w:ind w:left="0"/>
        <w:jc w:val="both"/>
      </w:pPr>
      <w:r>
        <w:rPr>
          <w:rFonts w:ascii="Times New Roman"/>
          <w:b w:val="false"/>
          <w:i w:val="false"/>
          <w:color w:val="000000"/>
          <w:sz w:val="28"/>
        </w:rPr>
        <w:t>
      20___жылғы "__" _________</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(ІІО атауы)</w:t>
            </w:r>
          </w:p>
        </w:tc>
      </w:tr>
    </w:tbl>
    <w:bookmarkStart w:name="z480" w:id="378"/>
    <w:p>
      <w:pPr>
        <w:spacing w:after="0"/>
        <w:ind w:left="0"/>
        <w:jc w:val="left"/>
      </w:pPr>
      <w:r>
        <w:rPr>
          <w:rFonts w:ascii="Times New Roman"/>
          <w:b/>
          <w:i w:val="false"/>
          <w:color w:val="000000"/>
        </w:rPr>
        <w:t xml:space="preserve"> Қадағалауға алынған адамдағы электрондық бақылау құралдары арқылы анықталған заң бұзушылықтарды есепке алу журналы</w:t>
      </w:r>
    </w:p>
    <w:bookmarkEnd w:id="378"/>
    <w:bookmarkStart w:name="z481" w:id="379"/>
    <w:p>
      <w:pPr>
        <w:spacing w:after="0"/>
        <w:ind w:left="0"/>
        <w:jc w:val="both"/>
      </w:pPr>
      <w:r>
        <w:rPr>
          <w:rFonts w:ascii="Times New Roman"/>
          <w:b w:val="false"/>
          <w:i w:val="false"/>
          <w:color w:val="000000"/>
          <w:sz w:val="28"/>
        </w:rPr>
        <w:t>
      20___жылғы "____" ______ басталды</w:t>
      </w:r>
    </w:p>
    <w:bookmarkEnd w:id="379"/>
    <w:bookmarkStart w:name="z482" w:id="380"/>
    <w:p>
      <w:pPr>
        <w:spacing w:after="0"/>
        <w:ind w:left="0"/>
        <w:jc w:val="both"/>
      </w:pPr>
      <w:r>
        <w:rPr>
          <w:rFonts w:ascii="Times New Roman"/>
          <w:b w:val="false"/>
          <w:i w:val="false"/>
          <w:color w:val="000000"/>
          <w:sz w:val="28"/>
        </w:rPr>
        <w:t>
      20___жылғы "____" ______ аяқталды</w:t>
      </w:r>
    </w:p>
    <w:bookmarkEnd w:id="380"/>
    <w:bookmarkStart w:name="z483" w:id="381"/>
    <w:p>
      <w:pPr>
        <w:spacing w:after="0"/>
        <w:ind w:left="0"/>
        <w:jc w:val="both"/>
      </w:pPr>
      <w:r>
        <w:rPr>
          <w:rFonts w:ascii="Times New Roman"/>
          <w:b w:val="false"/>
          <w:i w:val="false"/>
          <w:color w:val="000000"/>
          <w:sz w:val="28"/>
        </w:rPr>
        <w:t>
      (журналдың ішкі жағы)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8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82"/>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Қадағалауға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i w:val="false"/>
                <w:color w:val="000000"/>
                <w:sz w:val="20"/>
              </w:rPr>
              <w:t xml:space="preserve"> Т.А.Ә (бар </w:t>
            </w:r>
            <w:r>
              <w:rPr>
                <w:rFonts w:ascii="Times New Roman"/>
                <w:b/>
                <w:i w:val="false"/>
                <w:color w:val="000000"/>
                <w:sz w:val="20"/>
              </w:rPr>
              <w:t>болса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w:t>
            </w:r>
            <w:r>
              <w:rPr>
                <w:rFonts w:ascii="Times New Roman"/>
                <w:b w:val="false"/>
                <w:i w:val="false"/>
                <w:color w:val="000000"/>
                <w:sz w:val="20"/>
              </w:rPr>
              <w:t xml:space="preserve">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жасаған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уақыты</w:t>
            </w:r>
            <w:r>
              <w:rPr>
                <w:rFonts w:ascii="Times New Roman"/>
                <w:b/>
                <w:i w:val="false"/>
                <w:color w:val="000000"/>
                <w:sz w:val="20"/>
              </w:rPr>
              <w:t xml:space="preserve">, </w:t>
            </w:r>
            <w:r>
              <w:rPr>
                <w:rFonts w:ascii="Times New Roman"/>
                <w:b/>
                <w:i w:val="false"/>
                <w:color w:val="000000"/>
                <w:sz w:val="20"/>
              </w:rPr>
              <w:t>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бұзушылықтың</w:t>
            </w:r>
            <w:r>
              <w:rPr>
                <w:rFonts w:ascii="Times New Roman"/>
                <w:b w:val="false"/>
                <w:i w:val="false"/>
                <w:color w:val="000000"/>
                <w:sz w:val="20"/>
              </w:rPr>
              <w:t xml:space="preserve"> </w:t>
            </w:r>
            <w:r>
              <w:rPr>
                <w:rFonts w:ascii="Times New Roman"/>
                <w:b/>
                <w:i w:val="false"/>
                <w:color w:val="000000"/>
                <w:sz w:val="20"/>
              </w:rPr>
              <w:t>қысқаша</w:t>
            </w:r>
            <w:r>
              <w:rPr>
                <w:rFonts w:ascii="Times New Roman"/>
                <w:b w:val="false"/>
                <w:i w:val="false"/>
                <w:color w:val="000000"/>
                <w:sz w:val="20"/>
              </w:rPr>
              <w:t xml:space="preserve"> </w:t>
            </w:r>
            <w:r>
              <w:rPr>
                <w:rFonts w:ascii="Times New Roman"/>
                <w:b/>
                <w:i w:val="false"/>
                <w:color w:val="000000"/>
                <w:sz w:val="20"/>
              </w:rPr>
              <w:t>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Тексеріс</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материалдарды</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қызметкердің</w:t>
            </w:r>
            <w:r>
              <w:rPr>
                <w:rFonts w:ascii="Times New Roman"/>
                <w:b w:val="false"/>
                <w:i w:val="false"/>
                <w:color w:val="000000"/>
                <w:sz w:val="20"/>
              </w:rPr>
              <w:t xml:space="preserve">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шешім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14-қосымша</w:t>
            </w:r>
          </w:p>
        </w:tc>
      </w:tr>
    </w:tbl>
    <w:bookmarkStart w:name="z486" w:id="383"/>
    <w:p>
      <w:pPr>
        <w:spacing w:after="0"/>
        <w:ind w:left="0"/>
        <w:jc w:val="left"/>
      </w:pPr>
      <w:r>
        <w:rPr>
          <w:rFonts w:ascii="Times New Roman"/>
          <w:b/>
          <w:i w:val="false"/>
          <w:color w:val="000000"/>
        </w:rPr>
        <w:t xml:space="preserve"> Қадағалауға алынған адамның электрондық бақылау құралдарының бұзылуын есепке алу журналы</w:t>
      </w:r>
    </w:p>
    <w:bookmarkEnd w:id="383"/>
    <w:bookmarkStart w:name="z487" w:id="384"/>
    <w:p>
      <w:pPr>
        <w:spacing w:after="0"/>
        <w:ind w:left="0"/>
        <w:jc w:val="both"/>
      </w:pPr>
      <w:r>
        <w:rPr>
          <w:rFonts w:ascii="Times New Roman"/>
          <w:b w:val="false"/>
          <w:i w:val="false"/>
          <w:color w:val="000000"/>
          <w:sz w:val="28"/>
        </w:rPr>
        <w:t>
      20___жылғы "____" ______ басталды</w:t>
      </w:r>
    </w:p>
    <w:bookmarkEnd w:id="384"/>
    <w:bookmarkStart w:name="z488" w:id="385"/>
    <w:p>
      <w:pPr>
        <w:spacing w:after="0"/>
        <w:ind w:left="0"/>
        <w:jc w:val="both"/>
      </w:pPr>
      <w:r>
        <w:rPr>
          <w:rFonts w:ascii="Times New Roman"/>
          <w:b w:val="false"/>
          <w:i w:val="false"/>
          <w:color w:val="000000"/>
          <w:sz w:val="28"/>
        </w:rPr>
        <w:t>
      20___жылғы "____" ______ аяқталды</w:t>
      </w:r>
    </w:p>
    <w:bookmarkEnd w:id="385"/>
    <w:bookmarkStart w:name="z489" w:id="386"/>
    <w:p>
      <w:pPr>
        <w:spacing w:after="0"/>
        <w:ind w:left="0"/>
        <w:jc w:val="both"/>
      </w:pPr>
      <w:r>
        <w:rPr>
          <w:rFonts w:ascii="Times New Roman"/>
          <w:b w:val="false"/>
          <w:i w:val="false"/>
          <w:color w:val="000000"/>
          <w:sz w:val="28"/>
        </w:rPr>
        <w:t>
      (журналдың ішкі жағы)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8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87"/>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Аудиовизуальдық</w:t>
            </w:r>
            <w:r>
              <w:rPr>
                <w:rFonts w:ascii="Times New Roman"/>
                <w:b/>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бақылау</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бұзылудың</w:t>
            </w:r>
            <w:r>
              <w:rPr>
                <w:rFonts w:ascii="Times New Roman"/>
                <w:b w:val="false"/>
                <w:i w:val="false"/>
                <w:color w:val="000000"/>
                <w:sz w:val="20"/>
              </w:rPr>
              <w:t xml:space="preserve"> </w:t>
            </w:r>
            <w:r>
              <w:rPr>
                <w:rFonts w:ascii="Times New Roman"/>
                <w:b/>
                <w:i w:val="false"/>
                <w:color w:val="000000"/>
                <w:sz w:val="20"/>
              </w:rPr>
              <w:t>күні,уақыты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Бұзылуды</w:t>
            </w:r>
            <w:r>
              <w:rPr>
                <w:rFonts w:ascii="Times New Roman"/>
                <w:b w:val="false"/>
                <w:i w:val="false"/>
                <w:color w:val="000000"/>
                <w:sz w:val="20"/>
              </w:rPr>
              <w:t xml:space="preserve"> </w:t>
            </w:r>
            <w:r>
              <w:rPr>
                <w:rFonts w:ascii="Times New Roman"/>
                <w:b/>
                <w:i w:val="false"/>
                <w:color w:val="000000"/>
                <w:sz w:val="20"/>
              </w:rPr>
              <w:t>қалпына</w:t>
            </w:r>
            <w:r>
              <w:rPr>
                <w:rFonts w:ascii="Times New Roman"/>
                <w:b w:val="false"/>
                <w:i w:val="false"/>
                <w:color w:val="000000"/>
                <w:sz w:val="20"/>
              </w:rPr>
              <w:t xml:space="preserve"> </w:t>
            </w:r>
            <w:r>
              <w:rPr>
                <w:rFonts w:ascii="Times New Roman"/>
                <w:b/>
                <w:i w:val="false"/>
                <w:color w:val="000000"/>
                <w:sz w:val="20"/>
              </w:rPr>
              <w:t>келтірген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Бұзылуды</w:t>
            </w:r>
            <w:r>
              <w:rPr>
                <w:rFonts w:ascii="Times New Roman"/>
                <w:b w:val="false"/>
                <w:i w:val="false"/>
                <w:color w:val="000000"/>
                <w:sz w:val="20"/>
              </w:rPr>
              <w:t xml:space="preserve"> </w:t>
            </w:r>
            <w:r>
              <w:rPr>
                <w:rFonts w:ascii="Times New Roman"/>
                <w:b/>
                <w:i w:val="false"/>
                <w:color w:val="000000"/>
                <w:sz w:val="20"/>
              </w:rPr>
              <w:t>қалпына</w:t>
            </w:r>
            <w:r>
              <w:rPr>
                <w:rFonts w:ascii="Times New Roman"/>
                <w:b w:val="false"/>
                <w:i w:val="false"/>
                <w:color w:val="000000"/>
                <w:sz w:val="20"/>
              </w:rPr>
              <w:t xml:space="preserve"> </w:t>
            </w:r>
            <w:r>
              <w:rPr>
                <w:rFonts w:ascii="Times New Roman"/>
                <w:b/>
                <w:i w:val="false"/>
                <w:color w:val="000000"/>
                <w:sz w:val="20"/>
              </w:rPr>
              <w:t>келтірген</w:t>
            </w:r>
            <w:r>
              <w:rPr>
                <w:rFonts w:ascii="Times New Roman"/>
                <w:b w:val="false"/>
                <w:i w:val="false"/>
                <w:color w:val="000000"/>
                <w:sz w:val="20"/>
              </w:rPr>
              <w:t xml:space="preserve"> </w:t>
            </w:r>
            <w:r>
              <w:rPr>
                <w:rFonts w:ascii="Times New Roman"/>
                <w:b/>
                <w:i w:val="false"/>
                <w:color w:val="000000"/>
                <w:sz w:val="20"/>
              </w:rPr>
              <w:t>адамның</w:t>
            </w:r>
            <w:r>
              <w:rPr>
                <w:rFonts w:ascii="Times New Roman"/>
                <w:b w:val="false"/>
                <w:i w:val="false"/>
                <w:color w:val="000000"/>
                <w:sz w:val="20"/>
              </w:rPr>
              <w:t xml:space="preserve">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493" w:id="388"/>
    <w:p>
      <w:pPr>
        <w:spacing w:after="0"/>
        <w:ind w:left="0"/>
        <w:jc w:val="left"/>
      </w:pPr>
      <w:r>
        <w:rPr>
          <w:rFonts w:ascii="Times New Roman"/>
          <w:b/>
          <w:i w:val="false"/>
          <w:color w:val="000000"/>
        </w:rPr>
        <w:t xml:space="preserve"> Сот әкімшілік қадағалау белгілеген адамға қатысты электрондық бақылау құралдарын қолдануды алып тастау (алмастыру) туралы қаулы</w:t>
      </w:r>
    </w:p>
    <w:bookmarkEnd w:id="388"/>
    <w:bookmarkStart w:name="z494" w:id="389"/>
    <w:p>
      <w:pPr>
        <w:spacing w:after="0"/>
        <w:ind w:left="0"/>
        <w:jc w:val="both"/>
      </w:pPr>
      <w:r>
        <w:rPr>
          <w:rFonts w:ascii="Times New Roman"/>
          <w:b w:val="false"/>
          <w:i w:val="false"/>
          <w:color w:val="000000"/>
          <w:sz w:val="28"/>
        </w:rPr>
        <w:t xml:space="preserve">
      Мен, __________________________________________________________________________ </w:t>
      </w:r>
    </w:p>
    <w:bookmarkEnd w:id="389"/>
    <w:bookmarkStart w:name="z495" w:id="390"/>
    <w:p>
      <w:pPr>
        <w:spacing w:after="0"/>
        <w:ind w:left="0"/>
        <w:jc w:val="both"/>
      </w:pPr>
      <w:r>
        <w:rPr>
          <w:rFonts w:ascii="Times New Roman"/>
          <w:b w:val="false"/>
          <w:i w:val="false"/>
          <w:color w:val="000000"/>
          <w:sz w:val="28"/>
        </w:rPr>
        <w:t>
                         (ІІО атауы, бастықты алмастыратын адам)</w:t>
      </w:r>
    </w:p>
    <w:bookmarkEnd w:id="390"/>
    <w:bookmarkStart w:name="z496" w:id="391"/>
    <w:p>
      <w:pPr>
        <w:spacing w:after="0"/>
        <w:ind w:left="0"/>
        <w:jc w:val="both"/>
      </w:pPr>
      <w:r>
        <w:rPr>
          <w:rFonts w:ascii="Times New Roman"/>
          <w:b w:val="false"/>
          <w:i w:val="false"/>
          <w:color w:val="000000"/>
          <w:sz w:val="28"/>
        </w:rPr>
        <w:t>
      ________________________ бастығы __________________________________________</w:t>
      </w:r>
    </w:p>
    <w:bookmarkEnd w:id="391"/>
    <w:bookmarkStart w:name="z497" w:id="392"/>
    <w:p>
      <w:pPr>
        <w:spacing w:after="0"/>
        <w:ind w:left="0"/>
        <w:jc w:val="both"/>
      </w:pPr>
      <w:r>
        <w:rPr>
          <w:rFonts w:ascii="Times New Roman"/>
          <w:b w:val="false"/>
          <w:i w:val="false"/>
          <w:color w:val="000000"/>
          <w:sz w:val="28"/>
        </w:rPr>
        <w:t>
      (тегі, аты-жөні)</w:t>
      </w:r>
    </w:p>
    <w:bookmarkEnd w:id="392"/>
    <w:bookmarkStart w:name="z498" w:id="393"/>
    <w:p>
      <w:pPr>
        <w:spacing w:after="0"/>
        <w:ind w:left="0"/>
        <w:jc w:val="both"/>
      </w:pPr>
      <w:r>
        <w:rPr>
          <w:rFonts w:ascii="Times New Roman"/>
          <w:b w:val="false"/>
          <w:i w:val="false"/>
          <w:color w:val="000000"/>
          <w:sz w:val="28"/>
        </w:rPr>
        <w:t>
      20_ жылғы "___"_____________ ______________________________________________</w:t>
      </w:r>
    </w:p>
    <w:bookmarkEnd w:id="393"/>
    <w:bookmarkStart w:name="z499" w:id="394"/>
    <w:p>
      <w:pPr>
        <w:spacing w:after="0"/>
        <w:ind w:left="0"/>
        <w:jc w:val="both"/>
      </w:pPr>
      <w:r>
        <w:rPr>
          <w:rFonts w:ascii="Times New Roman"/>
          <w:b w:val="false"/>
          <w:i w:val="false"/>
          <w:color w:val="000000"/>
          <w:sz w:val="28"/>
        </w:rPr>
        <w:t>
      (соттың атауы)</w:t>
      </w:r>
    </w:p>
    <w:bookmarkEnd w:id="394"/>
    <w:bookmarkStart w:name="z500" w:id="395"/>
    <w:p>
      <w:pPr>
        <w:spacing w:after="0"/>
        <w:ind w:left="0"/>
        <w:jc w:val="both"/>
      </w:pPr>
      <w:r>
        <w:rPr>
          <w:rFonts w:ascii="Times New Roman"/>
          <w:b w:val="false"/>
          <w:i w:val="false"/>
          <w:color w:val="000000"/>
          <w:sz w:val="28"/>
        </w:rPr>
        <w:t>
      __________________ мерзімге "___" тармақ бойынша әкімшілік қадағалау орнатылған</w:t>
      </w:r>
    </w:p>
    <w:bookmarkEnd w:id="395"/>
    <w:bookmarkStart w:name="z501" w:id="396"/>
    <w:p>
      <w:pPr>
        <w:spacing w:after="0"/>
        <w:ind w:left="0"/>
        <w:jc w:val="both"/>
      </w:pPr>
      <w:r>
        <w:rPr>
          <w:rFonts w:ascii="Times New Roman"/>
          <w:b w:val="false"/>
          <w:i w:val="false"/>
          <w:color w:val="000000"/>
          <w:sz w:val="28"/>
        </w:rPr>
        <w:t>
      (жаза мерзімі)</w:t>
      </w:r>
    </w:p>
    <w:bookmarkEnd w:id="396"/>
    <w:bookmarkStart w:name="z502" w:id="397"/>
    <w:p>
      <w:pPr>
        <w:spacing w:after="0"/>
        <w:ind w:left="0"/>
        <w:jc w:val="both"/>
      </w:pPr>
      <w:r>
        <w:rPr>
          <w:rFonts w:ascii="Times New Roman"/>
          <w:b w:val="false"/>
          <w:i w:val="false"/>
          <w:color w:val="000000"/>
          <w:sz w:val="28"/>
        </w:rPr>
        <w:t>
      қадағалаудағы ___________________________________________материалдарын қарап,</w:t>
      </w:r>
    </w:p>
    <w:bookmarkEnd w:id="397"/>
    <w:bookmarkStart w:name="z503" w:id="398"/>
    <w:p>
      <w:pPr>
        <w:spacing w:after="0"/>
        <w:ind w:left="0"/>
        <w:jc w:val="both"/>
      </w:pPr>
      <w:r>
        <w:rPr>
          <w:rFonts w:ascii="Times New Roman"/>
          <w:b w:val="false"/>
          <w:i w:val="false"/>
          <w:color w:val="000000"/>
          <w:sz w:val="28"/>
        </w:rPr>
        <w:t>
      (тегі, аты, әкесінің аты (бар болса))</w:t>
      </w:r>
    </w:p>
    <w:bookmarkEnd w:id="398"/>
    <w:bookmarkStart w:name="z504" w:id="399"/>
    <w:p>
      <w:pPr>
        <w:spacing w:after="0"/>
        <w:ind w:left="0"/>
        <w:jc w:val="left"/>
      </w:pPr>
      <w:r>
        <w:rPr>
          <w:rFonts w:ascii="Times New Roman"/>
          <w:b/>
          <w:i w:val="false"/>
          <w:color w:val="000000"/>
        </w:rPr>
        <w:t xml:space="preserve"> Анықтадым:</w:t>
      </w:r>
    </w:p>
    <w:bookmarkEnd w:id="399"/>
    <w:bookmarkStart w:name="z505" w:id="400"/>
    <w:p>
      <w:pPr>
        <w:spacing w:after="0"/>
        <w:ind w:left="0"/>
        <w:jc w:val="both"/>
      </w:pPr>
      <w:r>
        <w:rPr>
          <w:rFonts w:ascii="Times New Roman"/>
          <w:b w:val="false"/>
          <w:i w:val="false"/>
          <w:color w:val="000000"/>
          <w:sz w:val="28"/>
        </w:rPr>
        <w:t>
      __________________________________________________________________________</w:t>
      </w:r>
    </w:p>
    <w:bookmarkEnd w:id="400"/>
    <w:bookmarkStart w:name="z506" w:id="401"/>
    <w:p>
      <w:pPr>
        <w:spacing w:after="0"/>
        <w:ind w:left="0"/>
        <w:jc w:val="both"/>
      </w:pPr>
      <w:r>
        <w:rPr>
          <w:rFonts w:ascii="Times New Roman"/>
          <w:b w:val="false"/>
          <w:i w:val="false"/>
          <w:color w:val="000000"/>
          <w:sz w:val="28"/>
        </w:rPr>
        <w:t>
      (электрондық бақылау құралдарын қолдануды алып тастау (ауыстыру) қажеттілігін</w:t>
      </w:r>
    </w:p>
    <w:bookmarkEnd w:id="401"/>
    <w:bookmarkStart w:name="z507" w:id="402"/>
    <w:p>
      <w:pPr>
        <w:spacing w:after="0"/>
        <w:ind w:left="0"/>
        <w:jc w:val="both"/>
      </w:pPr>
      <w:r>
        <w:rPr>
          <w:rFonts w:ascii="Times New Roman"/>
          <w:b w:val="false"/>
          <w:i w:val="false"/>
          <w:color w:val="000000"/>
          <w:sz w:val="28"/>
        </w:rPr>
        <w:t>
      __________________________________________________________________________</w:t>
      </w:r>
    </w:p>
    <w:bookmarkEnd w:id="402"/>
    <w:bookmarkStart w:name="z508" w:id="403"/>
    <w:p>
      <w:pPr>
        <w:spacing w:after="0"/>
        <w:ind w:left="0"/>
        <w:jc w:val="both"/>
      </w:pPr>
      <w:r>
        <w:rPr>
          <w:rFonts w:ascii="Times New Roman"/>
          <w:b w:val="false"/>
          <w:i w:val="false"/>
          <w:color w:val="000000"/>
          <w:sz w:val="28"/>
        </w:rPr>
        <w:t>
      дәлелдейтін себептер мен шарттар көрсетіледі)</w:t>
      </w:r>
    </w:p>
    <w:bookmarkEnd w:id="403"/>
    <w:bookmarkStart w:name="z509" w:id="404"/>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bookmarkEnd w:id="404"/>
    <w:bookmarkStart w:name="z510" w:id="405"/>
    <w:p>
      <w:pPr>
        <w:spacing w:after="0"/>
        <w:ind w:left="0"/>
        <w:jc w:val="both"/>
      </w:pPr>
      <w:r>
        <w:rPr>
          <w:rFonts w:ascii="Times New Roman"/>
          <w:b w:val="false"/>
          <w:i w:val="false"/>
          <w:color w:val="000000"/>
          <w:sz w:val="28"/>
        </w:rPr>
        <w:t>
      172-бабы 4-тармағын басшылыққа ала отырып,</w:t>
      </w:r>
    </w:p>
    <w:bookmarkEnd w:id="405"/>
    <w:bookmarkStart w:name="z511" w:id="406"/>
    <w:p>
      <w:pPr>
        <w:spacing w:after="0"/>
        <w:ind w:left="0"/>
        <w:jc w:val="left"/>
      </w:pPr>
      <w:r>
        <w:rPr>
          <w:rFonts w:ascii="Times New Roman"/>
          <w:b/>
          <w:i w:val="false"/>
          <w:color w:val="000000"/>
        </w:rPr>
        <w:t xml:space="preserve"> Қаулы еттім:</w:t>
      </w:r>
    </w:p>
    <w:bookmarkEnd w:id="406"/>
    <w:bookmarkStart w:name="z512" w:id="407"/>
    <w:p>
      <w:pPr>
        <w:spacing w:after="0"/>
        <w:ind w:left="0"/>
        <w:jc w:val="both"/>
      </w:pPr>
      <w:r>
        <w:rPr>
          <w:rFonts w:ascii="Times New Roman"/>
          <w:b w:val="false"/>
          <w:i w:val="false"/>
          <w:color w:val="000000"/>
          <w:sz w:val="28"/>
        </w:rPr>
        <w:t>
      Қадағалауға алынған адам ___________________________________________ қатысты</w:t>
      </w:r>
    </w:p>
    <w:bookmarkEnd w:id="407"/>
    <w:bookmarkStart w:name="z513" w:id="408"/>
    <w:p>
      <w:pPr>
        <w:spacing w:after="0"/>
        <w:ind w:left="0"/>
        <w:jc w:val="both"/>
      </w:pPr>
      <w:r>
        <w:rPr>
          <w:rFonts w:ascii="Times New Roman"/>
          <w:b w:val="false"/>
          <w:i w:val="false"/>
          <w:color w:val="000000"/>
          <w:sz w:val="28"/>
        </w:rPr>
        <w:t>
      (тегі, аты-жөні)</w:t>
      </w:r>
    </w:p>
    <w:bookmarkEnd w:id="408"/>
    <w:bookmarkStart w:name="z514" w:id="409"/>
    <w:p>
      <w:pPr>
        <w:spacing w:after="0"/>
        <w:ind w:left="0"/>
        <w:jc w:val="both"/>
      </w:pPr>
      <w:r>
        <w:rPr>
          <w:rFonts w:ascii="Times New Roman"/>
          <w:b w:val="false"/>
          <w:i w:val="false"/>
          <w:color w:val="000000"/>
          <w:sz w:val="28"/>
        </w:rPr>
        <w:t>
      ______________________________________________ электрондық байқау құралдары</w:t>
      </w:r>
    </w:p>
    <w:bookmarkEnd w:id="409"/>
    <w:bookmarkStart w:name="z515" w:id="410"/>
    <w:p>
      <w:pPr>
        <w:spacing w:after="0"/>
        <w:ind w:left="0"/>
        <w:jc w:val="both"/>
      </w:pPr>
      <w:r>
        <w:rPr>
          <w:rFonts w:ascii="Times New Roman"/>
          <w:b w:val="false"/>
          <w:i w:val="false"/>
          <w:color w:val="000000"/>
          <w:sz w:val="28"/>
        </w:rPr>
        <w:t>
      (электрондық бақылау құралдарының атауы)</w:t>
      </w:r>
    </w:p>
    <w:bookmarkEnd w:id="410"/>
    <w:bookmarkStart w:name="z516" w:id="411"/>
    <w:p>
      <w:pPr>
        <w:spacing w:after="0"/>
        <w:ind w:left="0"/>
        <w:jc w:val="both"/>
      </w:pPr>
      <w:r>
        <w:rPr>
          <w:rFonts w:ascii="Times New Roman"/>
          <w:b w:val="false"/>
          <w:i w:val="false"/>
          <w:color w:val="000000"/>
          <w:sz w:val="28"/>
        </w:rPr>
        <w:t>
      алып тасталсын (ауыстырылсын).</w:t>
      </w:r>
    </w:p>
    <w:bookmarkEnd w:id="411"/>
    <w:bookmarkStart w:name="z517" w:id="412"/>
    <w:p>
      <w:pPr>
        <w:spacing w:after="0"/>
        <w:ind w:left="0"/>
        <w:jc w:val="both"/>
      </w:pPr>
      <w:r>
        <w:rPr>
          <w:rFonts w:ascii="Times New Roman"/>
          <w:b w:val="false"/>
          <w:i w:val="false"/>
          <w:color w:val="000000"/>
          <w:sz w:val="28"/>
        </w:rPr>
        <w:t>
      (қажетсізін сызу керек)</w:t>
      </w:r>
    </w:p>
    <w:bookmarkEnd w:id="412"/>
    <w:bookmarkStart w:name="z518" w:id="413"/>
    <w:p>
      <w:pPr>
        <w:spacing w:after="0"/>
        <w:ind w:left="0"/>
        <w:jc w:val="both"/>
      </w:pPr>
      <w:r>
        <w:rPr>
          <w:rFonts w:ascii="Times New Roman"/>
          <w:b w:val="false"/>
          <w:i w:val="false"/>
          <w:color w:val="000000"/>
          <w:sz w:val="28"/>
        </w:rPr>
        <w:t>
      Бастық</w:t>
      </w:r>
    </w:p>
    <w:bookmarkEnd w:id="413"/>
    <w:bookmarkStart w:name="z519" w:id="414"/>
    <w:p>
      <w:pPr>
        <w:spacing w:after="0"/>
        <w:ind w:left="0"/>
        <w:jc w:val="both"/>
      </w:pPr>
      <w:r>
        <w:rPr>
          <w:rFonts w:ascii="Times New Roman"/>
          <w:b w:val="false"/>
          <w:i w:val="false"/>
          <w:color w:val="000000"/>
          <w:sz w:val="28"/>
        </w:rPr>
        <w:t xml:space="preserve">
      _________________________________________________________________________ </w:t>
      </w:r>
    </w:p>
    <w:bookmarkEnd w:id="414"/>
    <w:bookmarkStart w:name="z520" w:id="415"/>
    <w:p>
      <w:pPr>
        <w:spacing w:after="0"/>
        <w:ind w:left="0"/>
        <w:jc w:val="both"/>
      </w:pPr>
      <w:r>
        <w:rPr>
          <w:rFonts w:ascii="Times New Roman"/>
          <w:b w:val="false"/>
          <w:i w:val="false"/>
          <w:color w:val="000000"/>
          <w:sz w:val="28"/>
        </w:rPr>
        <w:t>
                         (атағы) (қолы)(аты-жөні, тегі)</w:t>
      </w:r>
    </w:p>
    <w:bookmarkEnd w:id="415"/>
    <w:bookmarkStart w:name="z521" w:id="416"/>
    <w:p>
      <w:pPr>
        <w:spacing w:after="0"/>
        <w:ind w:left="0"/>
        <w:jc w:val="both"/>
      </w:pPr>
      <w:r>
        <w:rPr>
          <w:rFonts w:ascii="Times New Roman"/>
          <w:b w:val="false"/>
          <w:i w:val="false"/>
          <w:color w:val="000000"/>
          <w:sz w:val="28"/>
        </w:rPr>
        <w:t>
      20__ жылғы "___" _________</w:t>
      </w:r>
    </w:p>
    <w:bookmarkEnd w:id="416"/>
    <w:bookmarkStart w:name="z522" w:id="417"/>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r>
        <w:rPr>
          <w:rFonts w:ascii="Times New Roman"/>
          <w:b w:val="false"/>
          <w:i w:val="false"/>
          <w:color w:val="000000"/>
          <w:sz w:val="28"/>
        </w:rPr>
        <w:t>.</w:t>
      </w:r>
    </w:p>
    <w:bookmarkEnd w:id="417"/>
    <w:bookmarkStart w:name="z523" w:id="418"/>
    <w:p>
      <w:pPr>
        <w:spacing w:after="0"/>
        <w:ind w:left="0"/>
        <w:jc w:val="both"/>
      </w:pPr>
      <w:r>
        <w:rPr>
          <w:rFonts w:ascii="Times New Roman"/>
          <w:b w:val="false"/>
          <w:i w:val="false"/>
          <w:color w:val="000000"/>
          <w:sz w:val="28"/>
        </w:rPr>
        <w:t xml:space="preserve">
      Қаулымен таныстым: __________ ___________________________________________ </w:t>
      </w:r>
    </w:p>
    <w:bookmarkEnd w:id="418"/>
    <w:bookmarkStart w:name="z524" w:id="419"/>
    <w:p>
      <w:pPr>
        <w:spacing w:after="0"/>
        <w:ind w:left="0"/>
        <w:jc w:val="both"/>
      </w:pPr>
      <w:r>
        <w:rPr>
          <w:rFonts w:ascii="Times New Roman"/>
          <w:b w:val="false"/>
          <w:i w:val="false"/>
          <w:color w:val="000000"/>
          <w:sz w:val="28"/>
        </w:rPr>
        <w:t>
                         (қолы)       (қадағалауға алынған адамның аты-жөні,тегі)</w:t>
      </w:r>
    </w:p>
    <w:bookmarkEnd w:id="419"/>
    <w:bookmarkStart w:name="z525" w:id="420"/>
    <w:p>
      <w:pPr>
        <w:spacing w:after="0"/>
        <w:ind w:left="0"/>
        <w:jc w:val="both"/>
      </w:pPr>
      <w:r>
        <w:rPr>
          <w:rFonts w:ascii="Times New Roman"/>
          <w:b w:val="false"/>
          <w:i w:val="false"/>
          <w:color w:val="000000"/>
          <w:sz w:val="28"/>
        </w:rPr>
        <w:t>
      20__жылғы "__"____________</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органдарында</w:t>
            </w:r>
            <w:r>
              <w:br/>
            </w:r>
            <w:r>
              <w:rPr>
                <w:rFonts w:ascii="Times New Roman"/>
                <w:b w:val="false"/>
                <w:i w:val="false"/>
                <w:color w:val="000000"/>
                <w:sz w:val="20"/>
              </w:rPr>
              <w:t xml:space="preserve"> профилактикалық есепте </w:t>
            </w:r>
            <w:r>
              <w:br/>
            </w:r>
            <w:r>
              <w:rPr>
                <w:rFonts w:ascii="Times New Roman"/>
                <w:b w:val="false"/>
                <w:i w:val="false"/>
                <w:color w:val="000000"/>
                <w:sz w:val="20"/>
              </w:rPr>
              <w:t xml:space="preserve">тұратын адамдарды </w:t>
            </w:r>
            <w:r>
              <w:br/>
            </w:r>
            <w:r>
              <w:rPr>
                <w:rFonts w:ascii="Times New Roman"/>
                <w:b w:val="false"/>
                <w:i w:val="false"/>
                <w:color w:val="000000"/>
                <w:sz w:val="20"/>
              </w:rPr>
              <w:t xml:space="preserve">профилактикалық есепке алуды </w:t>
            </w:r>
            <w:r>
              <w:br/>
            </w:r>
            <w:r>
              <w:rPr>
                <w:rFonts w:ascii="Times New Roman"/>
                <w:b w:val="false"/>
                <w:i w:val="false"/>
                <w:color w:val="000000"/>
                <w:sz w:val="20"/>
              </w:rPr>
              <w:t xml:space="preserve">жүргізуді және </w:t>
            </w:r>
            <w:r>
              <w:br/>
            </w:r>
            <w:r>
              <w:rPr>
                <w:rFonts w:ascii="Times New Roman"/>
                <w:b w:val="false"/>
                <w:i w:val="false"/>
                <w:color w:val="000000"/>
                <w:sz w:val="20"/>
              </w:rPr>
              <w:t xml:space="preserve">профилактикалық бақылауды </w:t>
            </w:r>
            <w:r>
              <w:br/>
            </w:r>
            <w:r>
              <w:rPr>
                <w:rFonts w:ascii="Times New Roman"/>
                <w:b w:val="false"/>
                <w:i w:val="false"/>
                <w:color w:val="000000"/>
                <w:sz w:val="20"/>
              </w:rPr>
              <w:t xml:space="preserve">жүзеге асыру жөніндегі </w:t>
            </w:r>
            <w:r>
              <w:br/>
            </w:r>
            <w:r>
              <w:rPr>
                <w:rFonts w:ascii="Times New Roman"/>
                <w:b w:val="false"/>
                <w:i w:val="false"/>
                <w:color w:val="000000"/>
                <w:sz w:val="20"/>
              </w:rPr>
              <w:t>қағидаларға</w:t>
            </w:r>
            <w:r>
              <w:br/>
            </w:r>
            <w:r>
              <w:rPr>
                <w:rFonts w:ascii="Times New Roman"/>
                <w:b w:val="false"/>
                <w:i w:val="false"/>
                <w:color w:val="000000"/>
                <w:sz w:val="20"/>
              </w:rPr>
              <w:t>16-қосымша</w:t>
            </w:r>
          </w:p>
        </w:tc>
      </w:tr>
    </w:tbl>
    <w:bookmarkStart w:name="z527" w:id="421"/>
    <w:p>
      <w:pPr>
        <w:spacing w:after="0"/>
        <w:ind w:left="0"/>
        <w:jc w:val="left"/>
      </w:pPr>
      <w:r>
        <w:rPr>
          <w:rFonts w:ascii="Times New Roman"/>
          <w:b/>
          <w:i w:val="false"/>
          <w:color w:val="000000"/>
        </w:rPr>
        <w:t xml:space="preserve"> Электрондық бақылау құралдарындағы бұзылуды анықтау туралы акті</w:t>
      </w:r>
    </w:p>
    <w:bookmarkEnd w:id="421"/>
    <w:bookmarkStart w:name="z528" w:id="422"/>
    <w:p>
      <w:pPr>
        <w:spacing w:after="0"/>
        <w:ind w:left="0"/>
        <w:jc w:val="both"/>
      </w:pPr>
      <w:r>
        <w:rPr>
          <w:rFonts w:ascii="Times New Roman"/>
          <w:b w:val="false"/>
          <w:i w:val="false"/>
          <w:color w:val="000000"/>
          <w:sz w:val="28"/>
        </w:rPr>
        <w:t xml:space="preserve">
      Мен, _____________________________________________________________________ </w:t>
      </w:r>
    </w:p>
    <w:bookmarkEnd w:id="422"/>
    <w:bookmarkStart w:name="z529" w:id="423"/>
    <w:p>
      <w:pPr>
        <w:spacing w:after="0"/>
        <w:ind w:left="0"/>
        <w:jc w:val="both"/>
      </w:pPr>
      <w:r>
        <w:rPr>
          <w:rFonts w:ascii="Times New Roman"/>
          <w:b w:val="false"/>
          <w:i w:val="false"/>
          <w:color w:val="000000"/>
          <w:sz w:val="28"/>
        </w:rPr>
        <w:t>
                   (ІІО атауы, бастықты алмастыратын адам)</w:t>
      </w:r>
    </w:p>
    <w:bookmarkEnd w:id="423"/>
    <w:bookmarkStart w:name="z530" w:id="424"/>
    <w:p>
      <w:pPr>
        <w:spacing w:after="0"/>
        <w:ind w:left="0"/>
        <w:jc w:val="both"/>
      </w:pPr>
      <w:r>
        <w:rPr>
          <w:rFonts w:ascii="Times New Roman"/>
          <w:b w:val="false"/>
          <w:i w:val="false"/>
          <w:color w:val="000000"/>
          <w:sz w:val="28"/>
        </w:rPr>
        <w:t xml:space="preserve">
      _______________________________бастығы_______________________________ </w:t>
      </w:r>
    </w:p>
    <w:bookmarkEnd w:id="424"/>
    <w:bookmarkStart w:name="z531" w:id="425"/>
    <w:p>
      <w:pPr>
        <w:spacing w:after="0"/>
        <w:ind w:left="0"/>
        <w:jc w:val="both"/>
      </w:pPr>
      <w:r>
        <w:rPr>
          <w:rFonts w:ascii="Times New Roman"/>
          <w:b w:val="false"/>
          <w:i w:val="false"/>
          <w:color w:val="000000"/>
          <w:sz w:val="28"/>
        </w:rPr>
        <w:t>
             (тегі, аты-жөні</w:t>
      </w:r>
    </w:p>
    <w:bookmarkEnd w:id="425"/>
    <w:bookmarkStart w:name="z532" w:id="426"/>
    <w:p>
      <w:pPr>
        <w:spacing w:after="0"/>
        <w:ind w:left="0"/>
        <w:jc w:val="both"/>
      </w:pPr>
      <w:r>
        <w:rPr>
          <w:rFonts w:ascii="Times New Roman"/>
          <w:b w:val="false"/>
          <w:i w:val="false"/>
          <w:color w:val="000000"/>
          <w:sz w:val="28"/>
        </w:rPr>
        <w:t>
      Куәгерлер:</w:t>
      </w:r>
    </w:p>
    <w:bookmarkEnd w:id="426"/>
    <w:bookmarkStart w:name="z533" w:id="427"/>
    <w:p>
      <w:pPr>
        <w:spacing w:after="0"/>
        <w:ind w:left="0"/>
        <w:jc w:val="both"/>
      </w:pPr>
      <w:r>
        <w:rPr>
          <w:rFonts w:ascii="Times New Roman"/>
          <w:b w:val="false"/>
          <w:i w:val="false"/>
          <w:color w:val="000000"/>
          <w:sz w:val="28"/>
        </w:rPr>
        <w:t xml:space="preserve">
      1. ____________________________________________________________________ </w:t>
      </w:r>
    </w:p>
    <w:bookmarkEnd w:id="427"/>
    <w:bookmarkStart w:name="z534" w:id="428"/>
    <w:p>
      <w:pPr>
        <w:spacing w:after="0"/>
        <w:ind w:left="0"/>
        <w:jc w:val="both"/>
      </w:pPr>
      <w:r>
        <w:rPr>
          <w:rFonts w:ascii="Times New Roman"/>
          <w:b w:val="false"/>
          <w:i w:val="false"/>
          <w:color w:val="000000"/>
          <w:sz w:val="28"/>
        </w:rPr>
        <w:t>
       (тегі,аты-жөні, әкесінің аты (бар болса) тұрғылықты жері)</w:t>
      </w:r>
    </w:p>
    <w:bookmarkEnd w:id="428"/>
    <w:bookmarkStart w:name="z535" w:id="429"/>
    <w:p>
      <w:pPr>
        <w:spacing w:after="0"/>
        <w:ind w:left="0"/>
        <w:jc w:val="both"/>
      </w:pPr>
      <w:r>
        <w:rPr>
          <w:rFonts w:ascii="Times New Roman"/>
          <w:b w:val="false"/>
          <w:i w:val="false"/>
          <w:color w:val="000000"/>
          <w:sz w:val="28"/>
        </w:rPr>
        <w:t xml:space="preserve">
      2. _________________________________________________________ қатысуымен </w:t>
      </w:r>
    </w:p>
    <w:bookmarkEnd w:id="429"/>
    <w:bookmarkStart w:name="z536" w:id="430"/>
    <w:p>
      <w:pPr>
        <w:spacing w:after="0"/>
        <w:ind w:left="0"/>
        <w:jc w:val="both"/>
      </w:pPr>
      <w:r>
        <w:rPr>
          <w:rFonts w:ascii="Times New Roman"/>
          <w:b w:val="false"/>
          <w:i w:val="false"/>
          <w:color w:val="000000"/>
          <w:sz w:val="28"/>
        </w:rPr>
        <w:t>
             (тегі,аты-жөні, әкесінің аты (бар болса) тұрғылықты жері)</w:t>
      </w:r>
    </w:p>
    <w:bookmarkEnd w:id="430"/>
    <w:bookmarkStart w:name="z537" w:id="431"/>
    <w:p>
      <w:pPr>
        <w:spacing w:after="0"/>
        <w:ind w:left="0"/>
        <w:jc w:val="both"/>
      </w:pPr>
      <w:r>
        <w:rPr>
          <w:rFonts w:ascii="Times New Roman"/>
          <w:b w:val="false"/>
          <w:i w:val="false"/>
          <w:color w:val="000000"/>
          <w:sz w:val="28"/>
        </w:rPr>
        <w:t xml:space="preserve">
      Қадағалауға алынған адам ______________________________________ бекітілген </w:t>
      </w:r>
    </w:p>
    <w:bookmarkEnd w:id="431"/>
    <w:bookmarkStart w:name="z538" w:id="432"/>
    <w:p>
      <w:pPr>
        <w:spacing w:after="0"/>
        <w:ind w:left="0"/>
        <w:jc w:val="both"/>
      </w:pPr>
      <w:r>
        <w:rPr>
          <w:rFonts w:ascii="Times New Roman"/>
          <w:b w:val="false"/>
          <w:i w:val="false"/>
          <w:color w:val="000000"/>
          <w:sz w:val="28"/>
        </w:rPr>
        <w:t>
                               (тегі, аты-жөні, әкесінің аты (бар болса))</w:t>
      </w:r>
    </w:p>
    <w:bookmarkEnd w:id="432"/>
    <w:bookmarkStart w:name="z539" w:id="433"/>
    <w:p>
      <w:pPr>
        <w:spacing w:after="0"/>
        <w:ind w:left="0"/>
        <w:jc w:val="both"/>
      </w:pPr>
      <w:r>
        <w:rPr>
          <w:rFonts w:ascii="Times New Roman"/>
          <w:b w:val="false"/>
          <w:i w:val="false"/>
          <w:color w:val="000000"/>
          <w:sz w:val="28"/>
        </w:rPr>
        <w:t xml:space="preserve">
      ______________________________________________________________________ </w:t>
      </w:r>
    </w:p>
    <w:bookmarkEnd w:id="433"/>
    <w:bookmarkStart w:name="z540" w:id="434"/>
    <w:p>
      <w:pPr>
        <w:spacing w:after="0"/>
        <w:ind w:left="0"/>
        <w:jc w:val="both"/>
      </w:pPr>
      <w:r>
        <w:rPr>
          <w:rFonts w:ascii="Times New Roman"/>
          <w:b w:val="false"/>
          <w:i w:val="false"/>
          <w:color w:val="000000"/>
          <w:sz w:val="28"/>
        </w:rPr>
        <w:t>
       (электрондық бақылау құралының атауы көрсетіледі)</w:t>
      </w:r>
    </w:p>
    <w:bookmarkEnd w:id="434"/>
    <w:bookmarkStart w:name="z541" w:id="435"/>
    <w:p>
      <w:pPr>
        <w:spacing w:after="0"/>
        <w:ind w:left="0"/>
        <w:jc w:val="both"/>
      </w:pPr>
      <w:r>
        <w:rPr>
          <w:rFonts w:ascii="Times New Roman"/>
          <w:b w:val="false"/>
          <w:i w:val="false"/>
          <w:color w:val="000000"/>
          <w:sz w:val="28"/>
        </w:rPr>
        <w:t>
      ________________________ электрондық бақылау құралының ақауының себебін қарап,</w:t>
      </w:r>
    </w:p>
    <w:bookmarkEnd w:id="435"/>
    <w:bookmarkStart w:name="z542" w:id="436"/>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r>
        <w:rPr>
          <w:rFonts w:ascii="Times New Roman"/>
          <w:b/>
          <w:i w:val="false"/>
          <w:color w:val="000000"/>
          <w:sz w:val="28"/>
        </w:rPr>
        <w:t>:</w:t>
      </w:r>
    </w:p>
    <w:bookmarkEnd w:id="436"/>
    <w:bookmarkStart w:name="z543" w:id="437"/>
    <w:p>
      <w:pPr>
        <w:spacing w:after="0"/>
        <w:ind w:left="0"/>
        <w:jc w:val="both"/>
      </w:pPr>
      <w:r>
        <w:rPr>
          <w:rFonts w:ascii="Times New Roman"/>
          <w:b w:val="false"/>
          <w:i w:val="false"/>
          <w:color w:val="000000"/>
          <w:sz w:val="28"/>
        </w:rPr>
        <w:t xml:space="preserve">
      _______________________________________________________________________ </w:t>
      </w:r>
    </w:p>
    <w:bookmarkEnd w:id="437"/>
    <w:bookmarkStart w:name="z544" w:id="438"/>
    <w:p>
      <w:pPr>
        <w:spacing w:after="0"/>
        <w:ind w:left="0"/>
        <w:jc w:val="both"/>
      </w:pPr>
      <w:r>
        <w:rPr>
          <w:rFonts w:ascii="Times New Roman"/>
          <w:b w:val="false"/>
          <w:i w:val="false"/>
          <w:color w:val="000000"/>
          <w:sz w:val="28"/>
        </w:rPr>
        <w:t>
       (электрондық бақылау құралы ақауының себебі көрсетіледі, қадағалаудағының кінәлі дәрежесі)</w:t>
      </w:r>
    </w:p>
    <w:bookmarkEnd w:id="438"/>
    <w:bookmarkStart w:name="z545" w:id="439"/>
    <w:p>
      <w:pPr>
        <w:spacing w:after="0"/>
        <w:ind w:left="0"/>
        <w:jc w:val="both"/>
      </w:pPr>
      <w:r>
        <w:rPr>
          <w:rFonts w:ascii="Times New Roman"/>
          <w:b w:val="false"/>
          <w:i w:val="false"/>
          <w:color w:val="000000"/>
          <w:sz w:val="28"/>
        </w:rPr>
        <w:t>
      __________________________________________________________________________</w:t>
      </w:r>
    </w:p>
    <w:bookmarkEnd w:id="439"/>
    <w:bookmarkStart w:name="z546" w:id="440"/>
    <w:p>
      <w:pPr>
        <w:spacing w:after="0"/>
        <w:ind w:left="0"/>
        <w:jc w:val="both"/>
      </w:pPr>
      <w:r>
        <w:rPr>
          <w:rFonts w:ascii="Times New Roman"/>
          <w:b w:val="false"/>
          <w:i w:val="false"/>
          <w:color w:val="000000"/>
          <w:sz w:val="28"/>
        </w:rPr>
        <w:t>
      Баяндалғанның негізінде,</w:t>
      </w:r>
    </w:p>
    <w:bookmarkEnd w:id="440"/>
    <w:bookmarkStart w:name="z547" w:id="44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еттім</w:t>
      </w:r>
      <w:r>
        <w:rPr>
          <w:rFonts w:ascii="Times New Roman"/>
          <w:b/>
          <w:i w:val="false"/>
          <w:color w:val="000000"/>
          <w:sz w:val="28"/>
        </w:rPr>
        <w:t>:</w:t>
      </w:r>
    </w:p>
    <w:bookmarkEnd w:id="441"/>
    <w:bookmarkStart w:name="z548" w:id="442"/>
    <w:p>
      <w:pPr>
        <w:spacing w:after="0"/>
        <w:ind w:left="0"/>
        <w:jc w:val="both"/>
      </w:pPr>
      <w:r>
        <w:rPr>
          <w:rFonts w:ascii="Times New Roman"/>
          <w:b w:val="false"/>
          <w:i w:val="false"/>
          <w:color w:val="000000"/>
          <w:sz w:val="28"/>
        </w:rPr>
        <w:t>
      Электрондық бақылау құралдары қадағалауға алынған адамның кінәсі</w:t>
      </w:r>
    </w:p>
    <w:bookmarkEnd w:id="442"/>
    <w:bookmarkStart w:name="z549" w:id="443"/>
    <w:p>
      <w:pPr>
        <w:spacing w:after="0"/>
        <w:ind w:left="0"/>
        <w:jc w:val="both"/>
      </w:pPr>
      <w:r>
        <w:rPr>
          <w:rFonts w:ascii="Times New Roman"/>
          <w:b w:val="false"/>
          <w:i w:val="false"/>
          <w:color w:val="000000"/>
          <w:sz w:val="28"/>
        </w:rPr>
        <w:t>
      (қадағалаудағыға тәуелсіз себептер бойынша) бойынша жарамсыз болған, осыған байланысты,</w:t>
      </w:r>
    </w:p>
    <w:bookmarkEnd w:id="443"/>
    <w:bookmarkStart w:name="z550" w:id="444"/>
    <w:p>
      <w:pPr>
        <w:spacing w:after="0"/>
        <w:ind w:left="0"/>
        <w:jc w:val="both"/>
      </w:pPr>
      <w:r>
        <w:rPr>
          <w:rFonts w:ascii="Times New Roman"/>
          <w:b w:val="false"/>
          <w:i w:val="false"/>
          <w:color w:val="000000"/>
          <w:sz w:val="28"/>
        </w:rPr>
        <w:t>
      (қажеттіні сызу)</w:t>
      </w:r>
    </w:p>
    <w:bookmarkEnd w:id="444"/>
    <w:bookmarkStart w:name="z551" w:id="445"/>
    <w:p>
      <w:pPr>
        <w:spacing w:after="0"/>
        <w:ind w:left="0"/>
        <w:jc w:val="both"/>
      </w:pPr>
      <w:r>
        <w:rPr>
          <w:rFonts w:ascii="Times New Roman"/>
          <w:b w:val="false"/>
          <w:i w:val="false"/>
          <w:color w:val="000000"/>
          <w:sz w:val="28"/>
        </w:rPr>
        <w:t>
      __________________________________________________________________________</w:t>
      </w:r>
    </w:p>
    <w:bookmarkEnd w:id="445"/>
    <w:bookmarkStart w:name="z552" w:id="446"/>
    <w:p>
      <w:pPr>
        <w:spacing w:after="0"/>
        <w:ind w:left="0"/>
        <w:jc w:val="both"/>
      </w:pPr>
      <w:r>
        <w:rPr>
          <w:rFonts w:ascii="Times New Roman"/>
          <w:b w:val="false"/>
          <w:i w:val="false"/>
          <w:color w:val="000000"/>
          <w:sz w:val="28"/>
        </w:rPr>
        <w:t>
      (қадағалауға алынған адамның кінәсі анықталған жағдайда, азаматтық тәртіпте қадағалауға</w:t>
      </w:r>
    </w:p>
    <w:bookmarkEnd w:id="446"/>
    <w:bookmarkStart w:name="z553" w:id="447"/>
    <w:p>
      <w:pPr>
        <w:spacing w:after="0"/>
        <w:ind w:left="0"/>
        <w:jc w:val="both"/>
      </w:pPr>
      <w:r>
        <w:rPr>
          <w:rFonts w:ascii="Times New Roman"/>
          <w:b w:val="false"/>
          <w:i w:val="false"/>
          <w:color w:val="000000"/>
          <w:sz w:val="28"/>
        </w:rPr>
        <w:t>
      алынған адам ______________________________________________________________</w:t>
      </w:r>
    </w:p>
    <w:bookmarkEnd w:id="447"/>
    <w:bookmarkStart w:name="z554" w:id="448"/>
    <w:p>
      <w:pPr>
        <w:spacing w:after="0"/>
        <w:ind w:left="0"/>
        <w:jc w:val="both"/>
      </w:pPr>
      <w:r>
        <w:rPr>
          <w:rFonts w:ascii="Times New Roman"/>
          <w:b w:val="false"/>
          <w:i w:val="false"/>
          <w:color w:val="000000"/>
          <w:sz w:val="28"/>
        </w:rPr>
        <w:t>
      келтірген залалды өтеу үшін материалдар жолданады, анық ақаулардың болмаған кезде құрал сараптамаға жолданады).</w:t>
      </w:r>
    </w:p>
    <w:bookmarkEnd w:id="448"/>
    <w:bookmarkStart w:name="z555" w:id="449"/>
    <w:p>
      <w:pPr>
        <w:spacing w:after="0"/>
        <w:ind w:left="0"/>
        <w:jc w:val="both"/>
      </w:pPr>
      <w:r>
        <w:rPr>
          <w:rFonts w:ascii="Times New Roman"/>
          <w:b w:val="false"/>
          <w:i w:val="false"/>
          <w:color w:val="000000"/>
          <w:sz w:val="28"/>
        </w:rPr>
        <w:t>
      __________________________________________________________________________</w:t>
      </w:r>
    </w:p>
    <w:bookmarkEnd w:id="449"/>
    <w:bookmarkStart w:name="z556" w:id="450"/>
    <w:p>
      <w:pPr>
        <w:spacing w:after="0"/>
        <w:ind w:left="0"/>
        <w:jc w:val="both"/>
      </w:pPr>
      <w:r>
        <w:rPr>
          <w:rFonts w:ascii="Times New Roman"/>
          <w:b w:val="false"/>
          <w:i w:val="false"/>
          <w:color w:val="000000"/>
          <w:sz w:val="28"/>
        </w:rPr>
        <w:t>
      __________________________________________________________________________</w:t>
      </w:r>
    </w:p>
    <w:bookmarkEnd w:id="450"/>
    <w:bookmarkStart w:name="z557" w:id="451"/>
    <w:p>
      <w:pPr>
        <w:spacing w:after="0"/>
        <w:ind w:left="0"/>
        <w:jc w:val="both"/>
      </w:pPr>
      <w:r>
        <w:rPr>
          <w:rFonts w:ascii="Times New Roman"/>
          <w:b w:val="false"/>
          <w:i w:val="false"/>
          <w:color w:val="000000"/>
          <w:sz w:val="28"/>
        </w:rPr>
        <w:t>
      (орган атауы)</w:t>
      </w:r>
    </w:p>
    <w:bookmarkEnd w:id="451"/>
    <w:bookmarkStart w:name="z558" w:id="452"/>
    <w:p>
      <w:pPr>
        <w:spacing w:after="0"/>
        <w:ind w:left="0"/>
        <w:jc w:val="both"/>
      </w:pPr>
      <w:r>
        <w:rPr>
          <w:rFonts w:ascii="Times New Roman"/>
          <w:b w:val="false"/>
          <w:i w:val="false"/>
          <w:color w:val="000000"/>
          <w:sz w:val="28"/>
        </w:rPr>
        <w:t>
      Бастығы</w:t>
      </w:r>
    </w:p>
    <w:bookmarkEnd w:id="452"/>
    <w:bookmarkStart w:name="z559" w:id="453"/>
    <w:p>
      <w:pPr>
        <w:spacing w:after="0"/>
        <w:ind w:left="0"/>
        <w:jc w:val="both"/>
      </w:pPr>
      <w:r>
        <w:rPr>
          <w:rFonts w:ascii="Times New Roman"/>
          <w:b w:val="false"/>
          <w:i w:val="false"/>
          <w:color w:val="000000"/>
          <w:sz w:val="28"/>
        </w:rPr>
        <w:t xml:space="preserve">
      _______________________ _________________ _________________________________ </w:t>
      </w:r>
    </w:p>
    <w:bookmarkEnd w:id="453"/>
    <w:bookmarkStart w:name="z560" w:id="454"/>
    <w:p>
      <w:pPr>
        <w:spacing w:after="0"/>
        <w:ind w:left="0"/>
        <w:jc w:val="both"/>
      </w:pPr>
      <w:r>
        <w:rPr>
          <w:rFonts w:ascii="Times New Roman"/>
          <w:b w:val="false"/>
          <w:i w:val="false"/>
          <w:color w:val="000000"/>
          <w:sz w:val="28"/>
        </w:rPr>
        <w:t>
                   (атағы)       (қолы)             (тегі, аты-жөні)</w:t>
      </w:r>
    </w:p>
    <w:bookmarkEnd w:id="454"/>
    <w:bookmarkStart w:name="z561" w:id="455"/>
    <w:p>
      <w:pPr>
        <w:spacing w:after="0"/>
        <w:ind w:left="0"/>
        <w:jc w:val="both"/>
      </w:pPr>
      <w:r>
        <w:rPr>
          <w:rFonts w:ascii="Times New Roman"/>
          <w:b w:val="false"/>
          <w:i w:val="false"/>
          <w:color w:val="000000"/>
          <w:sz w:val="28"/>
        </w:rPr>
        <w:t>
      20__ жылғы "___" __________</w:t>
      </w:r>
    </w:p>
    <w:bookmarkEnd w:id="455"/>
    <w:bookmarkStart w:name="z562" w:id="456"/>
    <w:p>
      <w:pPr>
        <w:spacing w:after="0"/>
        <w:ind w:left="0"/>
        <w:jc w:val="both"/>
      </w:pPr>
      <w:r>
        <w:rPr>
          <w:rFonts w:ascii="Times New Roman"/>
          <w:b w:val="false"/>
          <w:i w:val="false"/>
          <w:color w:val="000000"/>
          <w:sz w:val="28"/>
        </w:rPr>
        <w:t xml:space="preserve">
      </w:t>
      </w:r>
      <w:r>
        <w:rPr>
          <w:rFonts w:ascii="Times New Roman"/>
          <w:b/>
          <w:i w:val="false"/>
          <w:color w:val="000000"/>
          <w:sz w:val="28"/>
        </w:rPr>
        <w:t>М.О.</w:t>
      </w:r>
    </w:p>
    <w:bookmarkEnd w:id="456"/>
    <w:bookmarkStart w:name="z563" w:id="457"/>
    <w:p>
      <w:pPr>
        <w:spacing w:after="0"/>
        <w:ind w:left="0"/>
        <w:jc w:val="both"/>
      </w:pPr>
      <w:r>
        <w:rPr>
          <w:rFonts w:ascii="Times New Roman"/>
          <w:b w:val="false"/>
          <w:i w:val="false"/>
          <w:color w:val="000000"/>
          <w:sz w:val="28"/>
        </w:rPr>
        <w:t xml:space="preserve">
      Актімен таныстым: __________ ______________________________________________ </w:t>
      </w:r>
    </w:p>
    <w:bookmarkEnd w:id="457"/>
    <w:bookmarkStart w:name="z564" w:id="458"/>
    <w:p>
      <w:pPr>
        <w:spacing w:after="0"/>
        <w:ind w:left="0"/>
        <w:jc w:val="both"/>
      </w:pPr>
      <w:r>
        <w:rPr>
          <w:rFonts w:ascii="Times New Roman"/>
          <w:b w:val="false"/>
          <w:i w:val="false"/>
          <w:color w:val="000000"/>
          <w:sz w:val="28"/>
        </w:rPr>
        <w:t>
                         (қолы)       (қадағалауға алынған адамның аты-жөні,тегі)</w:t>
      </w:r>
    </w:p>
    <w:bookmarkEnd w:id="458"/>
    <w:bookmarkStart w:name="z565" w:id="459"/>
    <w:p>
      <w:pPr>
        <w:spacing w:after="0"/>
        <w:ind w:left="0"/>
        <w:jc w:val="both"/>
      </w:pPr>
      <w:r>
        <w:rPr>
          <w:rFonts w:ascii="Times New Roman"/>
          <w:b w:val="false"/>
          <w:i w:val="false"/>
          <w:color w:val="000000"/>
          <w:sz w:val="28"/>
        </w:rPr>
        <w:t xml:space="preserve">
      Куәгерлер: 1. _______________________________________________________ </w:t>
      </w:r>
    </w:p>
    <w:bookmarkEnd w:id="459"/>
    <w:bookmarkStart w:name="z566" w:id="460"/>
    <w:p>
      <w:pPr>
        <w:spacing w:after="0"/>
        <w:ind w:left="0"/>
        <w:jc w:val="both"/>
      </w:pPr>
      <w:r>
        <w:rPr>
          <w:rFonts w:ascii="Times New Roman"/>
          <w:b w:val="false"/>
          <w:i w:val="false"/>
          <w:color w:val="000000"/>
          <w:sz w:val="28"/>
        </w:rPr>
        <w:t>
                         (тегі, аты-жөні)</w:t>
      </w:r>
    </w:p>
    <w:bookmarkEnd w:id="460"/>
    <w:bookmarkStart w:name="z567" w:id="461"/>
    <w:p>
      <w:pPr>
        <w:spacing w:after="0"/>
        <w:ind w:left="0"/>
        <w:jc w:val="both"/>
      </w:pPr>
      <w:r>
        <w:rPr>
          <w:rFonts w:ascii="Times New Roman"/>
          <w:b w:val="false"/>
          <w:i w:val="false"/>
          <w:color w:val="000000"/>
          <w:sz w:val="28"/>
        </w:rPr>
        <w:t xml:space="preserve">
      2. ______________________________________________________ </w:t>
      </w:r>
    </w:p>
    <w:bookmarkEnd w:id="461"/>
    <w:bookmarkStart w:name="z568" w:id="462"/>
    <w:p>
      <w:pPr>
        <w:spacing w:after="0"/>
        <w:ind w:left="0"/>
        <w:jc w:val="both"/>
      </w:pPr>
      <w:r>
        <w:rPr>
          <w:rFonts w:ascii="Times New Roman"/>
          <w:b w:val="false"/>
          <w:i w:val="false"/>
          <w:color w:val="000000"/>
          <w:sz w:val="28"/>
        </w:rPr>
        <w:t>
                         (тегі, аты-жөні)</w:t>
      </w:r>
    </w:p>
    <w:bookmarkEnd w:id="462"/>
    <w:bookmarkStart w:name="z569" w:id="463"/>
    <w:p>
      <w:pPr>
        <w:spacing w:after="0"/>
        <w:ind w:left="0"/>
        <w:jc w:val="both"/>
      </w:pPr>
      <w:r>
        <w:rPr>
          <w:rFonts w:ascii="Times New Roman"/>
          <w:b w:val="false"/>
          <w:i w:val="false"/>
          <w:color w:val="000000"/>
          <w:sz w:val="28"/>
        </w:rPr>
        <w:t>
      20__жылғы "___"___________</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5 наурыздағы</w:t>
            </w:r>
            <w:r>
              <w:br/>
            </w:r>
            <w:r>
              <w:rPr>
                <w:rFonts w:ascii="Times New Roman"/>
                <w:b w:val="false"/>
                <w:i w:val="false"/>
                <w:color w:val="000000"/>
                <w:sz w:val="20"/>
              </w:rPr>
              <w:t>№ 163 Бұйрыққа</w:t>
            </w:r>
            <w:r>
              <w:br/>
            </w:r>
            <w:r>
              <w:rPr>
                <w:rFonts w:ascii="Times New Roman"/>
                <w:b w:val="false"/>
                <w:i w:val="false"/>
                <w:color w:val="000000"/>
                <w:sz w:val="20"/>
              </w:rPr>
              <w:t>2-қосымша</w:t>
            </w:r>
          </w:p>
        </w:tc>
      </w:tr>
    </w:tbl>
    <w:bookmarkStart w:name="z571" w:id="464"/>
    <w:p>
      <w:pPr>
        <w:spacing w:after="0"/>
        <w:ind w:left="0"/>
        <w:jc w:val="left"/>
      </w:pPr>
      <w:r>
        <w:rPr>
          <w:rFonts w:ascii="Times New Roman"/>
          <w:b/>
          <w:i w:val="false"/>
          <w:color w:val="000000"/>
        </w:rPr>
        <w:t xml:space="preserve"> Күші жойылған кейбір бұйрықтардың және кейбір бұйрықтардың құрылымдық элементтерінің тізбесі</w:t>
      </w:r>
    </w:p>
    <w:bookmarkEnd w:id="464"/>
    <w:bookmarkStart w:name="z572" w:id="465"/>
    <w:p>
      <w:pPr>
        <w:spacing w:after="0"/>
        <w:ind w:left="0"/>
        <w:jc w:val="both"/>
      </w:pPr>
      <w:r>
        <w:rPr>
          <w:rFonts w:ascii="Times New Roman"/>
          <w:b w:val="false"/>
          <w:i w:val="false"/>
          <w:color w:val="000000"/>
          <w:sz w:val="28"/>
        </w:rPr>
        <w:t xml:space="preserve">
      1. "Әкімшілік қадағалаудағы адамдарды есепке алу қағидаларын бекіту туралы" Ішкі істер министрінің 2005 жылғы 11 ақпандағы № 97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3505 болып тіркелген).</w:t>
      </w:r>
    </w:p>
    <w:bookmarkEnd w:id="465"/>
    <w:bookmarkStart w:name="z573" w:id="466"/>
    <w:p>
      <w:pPr>
        <w:spacing w:after="0"/>
        <w:ind w:left="0"/>
        <w:jc w:val="both"/>
      </w:pPr>
      <w:r>
        <w:rPr>
          <w:rFonts w:ascii="Times New Roman"/>
          <w:b w:val="false"/>
          <w:i w:val="false"/>
          <w:color w:val="000000"/>
          <w:sz w:val="28"/>
        </w:rPr>
        <w:t xml:space="preserve">
      2. "Ішкі істер органдарында профилактикалық есепте тұратын адамдарды профилактикалық бақылауды жүзеге асыру қағидаларын бекіту туралы" Қазақстан Республикасының Ішкі істер министрлігінің 2014 жылғы 15 шілдедегі № 432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9695 болып тіркелген).</w:t>
      </w:r>
    </w:p>
    <w:bookmarkEnd w:id="466"/>
    <w:bookmarkStart w:name="z574" w:id="467"/>
    <w:p>
      <w:pPr>
        <w:spacing w:after="0"/>
        <w:ind w:left="0"/>
        <w:jc w:val="both"/>
      </w:pPr>
      <w:r>
        <w:rPr>
          <w:rFonts w:ascii="Times New Roman"/>
          <w:b w:val="false"/>
          <w:i w:val="false"/>
          <w:color w:val="000000"/>
          <w:sz w:val="28"/>
        </w:rPr>
        <w:t xml:space="preserve">
      3. "Әкімшілік қадағалауда тұрған адамдарды есепке алу ережесін бекіту туралы" Қазақстан Республикасы Ішкі істер министрінің 2005 жылғы 11 ақпандағы № 97 бұйрығына өзгерістер енгізу туралы" Қазақстан Республикасы Ішкі істер министрінің 2014 жылғы 28 қарашадағы № 852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10033 болып тіркелген).</w:t>
      </w:r>
    </w:p>
    <w:bookmarkEnd w:id="467"/>
    <w:bookmarkStart w:name="z575" w:id="468"/>
    <w:p>
      <w:pPr>
        <w:spacing w:after="0"/>
        <w:ind w:left="0"/>
        <w:jc w:val="both"/>
      </w:pPr>
      <w:r>
        <w:rPr>
          <w:rFonts w:ascii="Times New Roman"/>
          <w:b w:val="false"/>
          <w:i w:val="false"/>
          <w:color w:val="000000"/>
          <w:sz w:val="28"/>
        </w:rPr>
        <w:t xml:space="preserve">
      4. "Қазақстан Республикасы Ішкі істер Министрінің кейбір бұйрықтарына өзгерістер енгізу туралы" Қазақстан Республикасы Ішкі істер министрінің 2015 жылғы 9 маусымдағы № 516 бұйрығымен бекітілген Қазақстан Республикасы Ішкі істер министрінің өзгерістер енгізілетін кейбір бұйрықтарының тізбесінің </w:t>
      </w:r>
      <w:r>
        <w:rPr>
          <w:rFonts w:ascii="Times New Roman"/>
          <w:b w:val="false"/>
          <w:i w:val="false"/>
          <w:color w:val="000000"/>
          <w:sz w:val="28"/>
        </w:rPr>
        <w:t>1) тармақшасы</w:t>
      </w:r>
      <w:r>
        <w:rPr>
          <w:rFonts w:ascii="Times New Roman"/>
          <w:b w:val="false"/>
          <w:i w:val="false"/>
          <w:color w:val="000000"/>
          <w:sz w:val="28"/>
        </w:rPr>
        <w:t xml:space="preserve"> (Нормативтік құқықтық актілерді мемлекеттік тіркеу тізілімінде № 11675 болып тіркелген).</w:t>
      </w:r>
    </w:p>
    <w:bookmarkEnd w:id="468"/>
    <w:bookmarkStart w:name="z576" w:id="469"/>
    <w:p>
      <w:pPr>
        <w:spacing w:after="0"/>
        <w:ind w:left="0"/>
        <w:jc w:val="both"/>
      </w:pPr>
      <w:r>
        <w:rPr>
          <w:rFonts w:ascii="Times New Roman"/>
          <w:b w:val="false"/>
          <w:i w:val="false"/>
          <w:color w:val="000000"/>
          <w:sz w:val="28"/>
        </w:rPr>
        <w:t xml:space="preserve">
      5.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2015 жылғы 2 желтоқсандағы № 981 бұйрығымен бекітілген Қазақстан Республикасы Ішкі істер министрінің өзгерістер мен толықтырулар енгізілетін кейбір бұйрықтарының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(Нормативтік құқықтық актілерді мемлекеттік тіркеу тізілімінде № 12538 болып тіркелген).</w:t>
      </w:r>
    </w:p>
    <w:bookmarkEnd w:id="469"/>
    <w:bookmarkStart w:name="z577" w:id="470"/>
    <w:p>
      <w:pPr>
        <w:spacing w:after="0"/>
        <w:ind w:left="0"/>
        <w:jc w:val="both"/>
      </w:pPr>
      <w:r>
        <w:rPr>
          <w:rFonts w:ascii="Times New Roman"/>
          <w:b w:val="false"/>
          <w:i w:val="false"/>
          <w:color w:val="000000"/>
          <w:sz w:val="28"/>
        </w:rPr>
        <w:t xml:space="preserve">
      6. "Әкімшілік қадағалауда тұрған адамдарды есепке алу ережесін бекіту туралы" Қазақстан Республикасы Ішкі істер министрінің 2005 жылғы 11 ақпандағы № 97 бұйрығына өзгерістер енгізу туралы" Қазақстан Республикасы Ішкі істер министрінің 2016 жылғы 21 маусымдағы № 660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13985 болып тіркелген).</w:t>
      </w:r>
    </w:p>
    <w:bookmarkEnd w:id="470"/>
    <w:bookmarkStart w:name="z578" w:id="471"/>
    <w:p>
      <w:pPr>
        <w:spacing w:after="0"/>
        <w:ind w:left="0"/>
        <w:jc w:val="both"/>
      </w:pPr>
      <w:r>
        <w:rPr>
          <w:rFonts w:ascii="Times New Roman"/>
          <w:b w:val="false"/>
          <w:i w:val="false"/>
          <w:color w:val="000000"/>
          <w:sz w:val="28"/>
        </w:rPr>
        <w:t xml:space="preserve">
      7.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2017 жылғы 25 сәуірдегі № 288 бұйрығымен бекітілген Қазақстан Республикасы Ішкі істер министрінің өзгерістер мен толықтырулар енгізілетін кейбір бұйрықтарының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(Нормативтік құқықтық актілерді мемлекеттік тіркеу тізілімінде № 15176 болып тіркелген).</w:t>
      </w:r>
    </w:p>
    <w:bookmarkEnd w:id="471"/>
    <w:bookmarkStart w:name="z579" w:id="472"/>
    <w:p>
      <w:pPr>
        <w:spacing w:after="0"/>
        <w:ind w:left="0"/>
        <w:jc w:val="both"/>
      </w:pPr>
      <w:r>
        <w:rPr>
          <w:rFonts w:ascii="Times New Roman"/>
          <w:b w:val="false"/>
          <w:i w:val="false"/>
          <w:color w:val="000000"/>
          <w:sz w:val="28"/>
        </w:rPr>
        <w:t xml:space="preserve">
      8. "Қазақстан Республикасы Ішкі істер министрінің кейбір бұйрықтарына жергілікті полиция қызметінің жұмысы мәселелері бойынша өзгерістер мен толықтырулар енгізу туралы" Қазақстан Республикасы Ішкі істер министрінің 2018 жылғы 16 шілдедегі № 517 бұйрығымен бекітілген Қазақстан Республикасы Ішкі істер министрінің өзгерістер мен толықтырулар енгізілетін кейбір бұйрықтарының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(Нормативтік құқықтық актілерді мемлекеттік тіркеу тізілімінде № 17258 болып тіркелген).</w:t>
      </w:r>
    </w:p>
    <w:bookmarkEnd w:id="472"/>
    <w:bookmarkStart w:name="z580" w:id="473"/>
    <w:p>
      <w:pPr>
        <w:spacing w:after="0"/>
        <w:ind w:left="0"/>
        <w:jc w:val="both"/>
      </w:pPr>
      <w:r>
        <w:rPr>
          <w:rFonts w:ascii="Times New Roman"/>
          <w:b w:val="false"/>
          <w:i w:val="false"/>
          <w:color w:val="000000"/>
          <w:sz w:val="28"/>
        </w:rPr>
        <w:t xml:space="preserve">
      9. "Қазақстан Республикасы Ішкі істер министрінің кейбір бұйрықтарына өзгерістер енгізу туралы" Қазақстан Республикасы Ішкі істер министрінің 2020 жылғы 8 желтоқсандағы № 839 бұйрығымен бекітілген Қазақстан Республикасы Ішкі істер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21743 болып тіркелген).</w:t>
      </w:r>
    </w:p>
    <w:bookmarkEnd w:id="473"/>
    <w:bookmarkStart w:name="z581" w:id="474"/>
    <w:p>
      <w:pPr>
        <w:spacing w:after="0"/>
        <w:ind w:left="0"/>
        <w:jc w:val="both"/>
      </w:pPr>
      <w:r>
        <w:rPr>
          <w:rFonts w:ascii="Times New Roman"/>
          <w:b w:val="false"/>
          <w:i w:val="false"/>
          <w:color w:val="000000"/>
          <w:sz w:val="28"/>
        </w:rPr>
        <w:t xml:space="preserve">
      10. "Қазақстан Республикасы Ішкі істер министрінің кейбір бұйрықтарына өзгерістер енгізу туралы" Қазақстан Республикасы Ішкі істер министрінің 2022 жылғы 8 тамыздағы № 655 бұйрығымен бекітілген Қазақстан Республикасы Ішкі істер министрінің өзгерістер енгізілетін кейбір бұйрықтарының тізбесінің </w:t>
      </w:r>
      <w:r>
        <w:rPr>
          <w:rFonts w:ascii="Times New Roman"/>
          <w:b w:val="false"/>
          <w:i w:val="false"/>
          <w:color w:val="000000"/>
          <w:sz w:val="28"/>
        </w:rPr>
        <w:t>1 тармағы</w:t>
      </w:r>
      <w:r>
        <w:rPr>
          <w:rFonts w:ascii="Times New Roman"/>
          <w:b w:val="false"/>
          <w:i w:val="false"/>
          <w:color w:val="000000"/>
          <w:sz w:val="28"/>
        </w:rPr>
        <w:t xml:space="preserve"> (Нормативтік құқықтық актілерді мемлекеттік тіркеу тізілімінде № 29063 болып тіркелген).</w:t>
      </w:r>
    </w:p>
    <w:bookmarkEnd w:id="474"/>
    <w:bookmarkStart w:name="z582" w:id="475"/>
    <w:p>
      <w:pPr>
        <w:spacing w:after="0"/>
        <w:ind w:left="0"/>
        <w:jc w:val="both"/>
      </w:pPr>
      <w:r>
        <w:rPr>
          <w:rFonts w:ascii="Times New Roman"/>
          <w:b w:val="false"/>
          <w:i w:val="false"/>
          <w:color w:val="000000"/>
          <w:sz w:val="28"/>
        </w:rPr>
        <w:t xml:space="preserve">
      11. "Қазақстан Республикасы Ішкі істер министрінің кейбір бұйрықтарына өзгерістер енгізу және "Учаскелік полиция инспекторларын тағайындау қағидасын бекіту туралы" Қазақстан Республикасы Ішкі істер министрінің 2014 жылғы 17 шілдедегі № 438 бұйрығының және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2020 жылғы 6 ақпандағы № 91 бұйрығымен бекітілген Қазақстан Республикасы Ішкі істер министрінің кейбір бұйрықтарына енгізілетін өзгерістер мен толықтырулар тізбесінің 5-тармағының күші жойылды деп тану туралы" Қазақстан Республикасы Ішкі істер министрінің 2025 жылғы 1 қазандағы № 742 бұйрығымен бекітілген Қазақстан Республикасы Ішкі істер министрінің кейбір бұйрықтарына енгізілетін өзгерістер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(Нормативтік құқықтық актілерді мемлекеттік тіркеу тізілімінде № 37018 болып тіркелген).</w:t>
      </w:r>
    </w:p>
    <w:bookmarkEnd w:id="4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