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7410" w14:textId="08a7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"Кондоминиум объектісінің ортақ мүлкіне күрделі жөндеу жүргізу тәртібін бекіту туралы" Қазақстан Республикасы Индустрия және инфрақұрылымдық даму министрінің 2020 жылғы 29 сәуірдегі № 246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2026 жылғы 4 наурыздағы № 81 бұйрығы. Қазақстан Республикасының Әділет министрлігінде 2026 жылғы 5 наурызда № 38100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"Кондоминиум объектісінің ортақ мүлкіне күрделі жөндеу жүргізу тәртібін бекіту туралы" Қазақстан Республикасы Индустрия және инфрақұрылымдық даму министрінің 2020 жылғы 29 сәуірдегі № 246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2020 жылы №20536 болып тіркелген)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Кондоминиум объектісінің ортақ мүлкіне күрделі жөндеу жүргізу </w:t>
      </w:r>
      <w:r>
        <w:rPr>
          <w:rFonts w:ascii="Times New Roman"/>
          <w:b w:val="false"/>
          <w:i w:val="false"/>
          <w:color w:val="000000"/>
          <w:sz w:val="28"/>
        </w:rPr>
        <w:t>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Кондоминиум объектісінің ортақ мүлкіне күрделі жөндеу жүргізу үшін мердігер ұйымды таңдауды пәтер, тұрғын емес үй-жайлар меншік иелерінің жиналысы жүзеге асырады.";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Көп пәтерлі тұрғын үйге күрделі жөндеу жүргізуді Оператор осы тәртіпке сәйкес пәтер, тұрғын емес үй-жайлар меншік иелерінің жиналысы таңдаған мердігерлік ұйымды және техникалық қадағалау жөніндегі ұйымды тарта отырып жүзеге асырады.";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Кондоминиум объектісінің ортақ мүлкін күрделі жөндеу Қазақстан Республикасы Құрылыс кодексінің </w:t>
      </w:r>
      <w:r>
        <w:rPr>
          <w:rFonts w:ascii="Times New Roman"/>
          <w:b w:val="false"/>
          <w:i w:val="false"/>
          <w:color w:val="000000"/>
          <w:sz w:val="28"/>
        </w:rPr>
        <w:t>41-бабына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бекітілген мемлекеттік нормативтік құжаттардың талаптарына сәйкес жүргізіледі.";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2026 жылғы 1 шілдеден бастап қолданысқа енгізілетін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сегізінші абзацын қоспағанда,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