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16a27" w14:textId="9716a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қызметінің тиімділігін бағалау интернет-порталында ақпаратты орналастыру қағидаларын бекіту туралы" Қазақстан Республикасы Мәдениет және ақпарат министрінің 2025 жылғы 31 наурыздағы № 118-НҚ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4 наурыздағы № 94-НҚ бұйрығы. Қазақстан Республикасының Әділет министрлігінде 2026 жылғы 4 наурызда № 38097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12.07.2026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"Мемлекеттік органдар қызметінің тиімділігін бағалау интернет-порталында ақпаратты орналастыру қағидаларын бекіту туралы" Қазақстан Республикасы Мәдениет және ақпарат министрінің 2025 жылғы 31 наурыздағы № 118-НҚ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35899 болып тіркелген) мынадай өзгерістер енгізілсін:</w:t>
      </w:r>
    </w:p>
    <w:bookmarkEnd w:id="1"/>
    <w:bookmarkStart w:name="z8" w:id="2"/>
    <w:p>
      <w:pPr>
        <w:spacing w:after="0"/>
        <w:ind w:left="0"/>
        <w:jc w:val="both"/>
      </w:pPr>
      <w:r>
        <w:rPr>
          <w:rFonts w:ascii="Times New Roman"/>
          <w:b w:val="false"/>
          <w:i w:val="false"/>
          <w:color w:val="000000"/>
          <w:sz w:val="28"/>
        </w:rPr>
        <w:t xml:space="preserve">
      көрсетілген бұйрықпен бекітілген Мемлекеттік органдар қызметінің тиімділігін бағалау интернет-порталында ақпаратты орналастыру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11" w:id="3"/>
    <w:p>
      <w:pPr>
        <w:spacing w:after="0"/>
        <w:ind w:left="0"/>
        <w:jc w:val="both"/>
      </w:pPr>
      <w:r>
        <w:rPr>
          <w:rFonts w:ascii="Times New Roman"/>
          <w:b w:val="false"/>
          <w:i w:val="false"/>
          <w:color w:val="000000"/>
          <w:sz w:val="28"/>
        </w:rPr>
        <w:t>
      "4) мемлекеттік органдар қызметінің тиімділігін бағалау интернет-порталы – мемлекеттік органдардың қызметін бағалау туралы ақпаратты, Қазақстан Республикасының заңнамасына сәйкес әзірленетін мемлекеттік органдардың даму жоспарларының және облыстың, республикалық маңызы бар қаланың, астананың даму жоспарларының нысаналы индикаторларына қол жеткізу туралы есептерді орналастыруды, сондай-ақ мемлекеттік органдар қызметін жария талқылауды қамтамасыз ететін ашық үкіметтің құрауышы;</w:t>
      </w:r>
    </w:p>
    <w:bookmarkEnd w:id="3"/>
    <w:bookmarkStart w:name="z12" w:id="4"/>
    <w:p>
      <w:pPr>
        <w:spacing w:after="0"/>
        <w:ind w:left="0"/>
        <w:jc w:val="both"/>
      </w:pPr>
      <w:r>
        <w:rPr>
          <w:rFonts w:ascii="Times New Roman"/>
          <w:b w:val="false"/>
          <w:i w:val="false"/>
          <w:color w:val="000000"/>
          <w:sz w:val="28"/>
        </w:rPr>
        <w:t>
      5) "цифрлық үкіметтің" ақпараттық-коммуникациялық инфрақұрылымының операторы (бұдан әрі – оператор) – өзіне бекітіп берілген "цифрлық үкіметтің" ақпараттық-коммуникациялық инфрақұрылымының жұмыс істеуін қамтамасыз ету жүктелген, Қазақстан Республикасының Үкіметі айқындайтын заңды тұлға.".</w:t>
      </w:r>
    </w:p>
    <w:bookmarkEnd w:id="4"/>
    <w:bookmarkStart w:name="z13" w:id="5"/>
    <w:p>
      <w:pPr>
        <w:spacing w:after="0"/>
        <w:ind w:left="0"/>
        <w:jc w:val="both"/>
      </w:pPr>
      <w:r>
        <w:rPr>
          <w:rFonts w:ascii="Times New Roman"/>
          <w:b w:val="false"/>
          <w:i w:val="false"/>
          <w:color w:val="000000"/>
          <w:sz w:val="28"/>
        </w:rPr>
        <w:t>
      2. Қазақстан Республикасы Мәдениет және ақпарат министрлігінің Мемлекет пен қоғам коммуникацияларын дамыту департаменті Қазақстан Республикасының заңнамасында белгіленген тәртіппен:</w:t>
      </w:r>
    </w:p>
    <w:bookmarkEnd w:id="5"/>
    <w:bookmarkStart w:name="z14"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15" w:id="7"/>
    <w:p>
      <w:pPr>
        <w:spacing w:after="0"/>
        <w:ind w:left="0"/>
        <w:jc w:val="both"/>
      </w:pPr>
      <w:r>
        <w:rPr>
          <w:rFonts w:ascii="Times New Roman"/>
          <w:b w:val="false"/>
          <w:i w:val="false"/>
          <w:color w:val="000000"/>
          <w:sz w:val="28"/>
        </w:rPr>
        <w:t>
      2) осы бұйрықты Қазақстан Республикасы Мәдениет және ақпарат министрлігінің интернет-ресурсында орналастыруды қамтамасыз етсін.</w:t>
      </w:r>
    </w:p>
    <w:bookmarkEnd w:id="7"/>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2026 жылғы 12 шілдеден бастап қолданысқа енгізіледі және ресми жариялауға жатады.</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9" w:id="10"/>
    <w:p>
      <w:pPr>
        <w:spacing w:after="0"/>
        <w:ind w:left="0"/>
        <w:jc w:val="both"/>
      </w:pPr>
      <w:r>
        <w:rPr>
          <w:rFonts w:ascii="Times New Roman"/>
          <w:b w:val="false"/>
          <w:i w:val="false"/>
          <w:color w:val="000000"/>
          <w:sz w:val="28"/>
        </w:rPr>
        <w:t>
      "КЕЛІСІЛДІ"</w:t>
      </w:r>
    </w:p>
    <w:bookmarkEnd w:id="10"/>
    <w:bookmarkStart w:name="z20" w:id="11"/>
    <w:p>
      <w:pPr>
        <w:spacing w:after="0"/>
        <w:ind w:left="0"/>
        <w:jc w:val="both"/>
      </w:pPr>
      <w:r>
        <w:rPr>
          <w:rFonts w:ascii="Times New Roman"/>
          <w:b w:val="false"/>
          <w:i w:val="false"/>
          <w:color w:val="000000"/>
          <w:sz w:val="28"/>
        </w:rPr>
        <w:t>
      Қазақстан Республикасының</w:t>
      </w:r>
    </w:p>
    <w:bookmarkEnd w:id="11"/>
    <w:bookmarkStart w:name="z21" w:id="12"/>
    <w:p>
      <w:pPr>
        <w:spacing w:after="0"/>
        <w:ind w:left="0"/>
        <w:jc w:val="both"/>
      </w:pPr>
      <w:r>
        <w:rPr>
          <w:rFonts w:ascii="Times New Roman"/>
          <w:b w:val="false"/>
          <w:i w:val="false"/>
          <w:color w:val="000000"/>
          <w:sz w:val="28"/>
        </w:rPr>
        <w:t>
      Атом энергиясы жөніндегі агенттігі</w:t>
      </w:r>
    </w:p>
    <w:bookmarkEnd w:id="12"/>
    <w:bookmarkStart w:name="z22" w:id="13"/>
    <w:p>
      <w:pPr>
        <w:spacing w:after="0"/>
        <w:ind w:left="0"/>
        <w:jc w:val="both"/>
      </w:pPr>
      <w:r>
        <w:rPr>
          <w:rFonts w:ascii="Times New Roman"/>
          <w:b w:val="false"/>
          <w:i w:val="false"/>
          <w:color w:val="000000"/>
          <w:sz w:val="28"/>
        </w:rPr>
        <w:t>
       "КЕЛІСІЛДІ"</w:t>
      </w:r>
    </w:p>
    <w:bookmarkEnd w:id="13"/>
    <w:bookmarkStart w:name="z23" w:id="14"/>
    <w:p>
      <w:pPr>
        <w:spacing w:after="0"/>
        <w:ind w:left="0"/>
        <w:jc w:val="both"/>
      </w:pPr>
      <w:r>
        <w:rPr>
          <w:rFonts w:ascii="Times New Roman"/>
          <w:b w:val="false"/>
          <w:i w:val="false"/>
          <w:color w:val="000000"/>
          <w:sz w:val="28"/>
        </w:rPr>
        <w:t>
      Қазақстан Республикасының</w:t>
      </w:r>
    </w:p>
    <w:bookmarkEnd w:id="14"/>
    <w:bookmarkStart w:name="z24" w:id="15"/>
    <w:p>
      <w:pPr>
        <w:spacing w:after="0"/>
        <w:ind w:left="0"/>
        <w:jc w:val="both"/>
      </w:pPr>
      <w:r>
        <w:rPr>
          <w:rFonts w:ascii="Times New Roman"/>
          <w:b w:val="false"/>
          <w:i w:val="false"/>
          <w:color w:val="000000"/>
          <w:sz w:val="28"/>
        </w:rPr>
        <w:t>
      Ауыл шаруашылығы министрлігі</w:t>
      </w:r>
    </w:p>
    <w:bookmarkEnd w:id="15"/>
    <w:bookmarkStart w:name="z25" w:id="16"/>
    <w:p>
      <w:pPr>
        <w:spacing w:after="0"/>
        <w:ind w:left="0"/>
        <w:jc w:val="both"/>
      </w:pPr>
      <w:r>
        <w:rPr>
          <w:rFonts w:ascii="Times New Roman"/>
          <w:b w:val="false"/>
          <w:i w:val="false"/>
          <w:color w:val="000000"/>
          <w:sz w:val="28"/>
        </w:rPr>
        <w:t>
      "КЕЛІСІЛДІ"</w:t>
      </w:r>
    </w:p>
    <w:bookmarkEnd w:id="16"/>
    <w:bookmarkStart w:name="z26" w:id="17"/>
    <w:p>
      <w:pPr>
        <w:spacing w:after="0"/>
        <w:ind w:left="0"/>
        <w:jc w:val="both"/>
      </w:pPr>
      <w:r>
        <w:rPr>
          <w:rFonts w:ascii="Times New Roman"/>
          <w:b w:val="false"/>
          <w:i w:val="false"/>
          <w:color w:val="000000"/>
          <w:sz w:val="28"/>
        </w:rPr>
        <w:t>
      Қазақстан Республикасының</w:t>
      </w:r>
    </w:p>
    <w:bookmarkEnd w:id="17"/>
    <w:bookmarkStart w:name="z27" w:id="18"/>
    <w:p>
      <w:pPr>
        <w:spacing w:after="0"/>
        <w:ind w:left="0"/>
        <w:jc w:val="both"/>
      </w:pPr>
      <w:r>
        <w:rPr>
          <w:rFonts w:ascii="Times New Roman"/>
          <w:b w:val="false"/>
          <w:i w:val="false"/>
          <w:color w:val="000000"/>
          <w:sz w:val="28"/>
        </w:rPr>
        <w:t>
      Әділет министрлігі</w:t>
      </w:r>
    </w:p>
    <w:bookmarkEnd w:id="18"/>
    <w:bookmarkStart w:name="z28" w:id="19"/>
    <w:p>
      <w:pPr>
        <w:spacing w:after="0"/>
        <w:ind w:left="0"/>
        <w:jc w:val="both"/>
      </w:pPr>
      <w:r>
        <w:rPr>
          <w:rFonts w:ascii="Times New Roman"/>
          <w:b w:val="false"/>
          <w:i w:val="false"/>
          <w:color w:val="000000"/>
          <w:sz w:val="28"/>
        </w:rPr>
        <w:t>
      "КЕЛІСІЛДІ"</w:t>
      </w:r>
    </w:p>
    <w:bookmarkEnd w:id="19"/>
    <w:bookmarkStart w:name="z29" w:id="20"/>
    <w:p>
      <w:pPr>
        <w:spacing w:after="0"/>
        <w:ind w:left="0"/>
        <w:jc w:val="both"/>
      </w:pPr>
      <w:r>
        <w:rPr>
          <w:rFonts w:ascii="Times New Roman"/>
          <w:b w:val="false"/>
          <w:i w:val="false"/>
          <w:color w:val="000000"/>
          <w:sz w:val="28"/>
        </w:rPr>
        <w:t>
      Қазақстан Республикасының</w:t>
      </w:r>
    </w:p>
    <w:bookmarkEnd w:id="20"/>
    <w:bookmarkStart w:name="z30" w:id="21"/>
    <w:p>
      <w:pPr>
        <w:spacing w:after="0"/>
        <w:ind w:left="0"/>
        <w:jc w:val="both"/>
      </w:pPr>
      <w:r>
        <w:rPr>
          <w:rFonts w:ascii="Times New Roman"/>
          <w:b w:val="false"/>
          <w:i w:val="false"/>
          <w:color w:val="000000"/>
          <w:sz w:val="28"/>
        </w:rPr>
        <w:t>
      Бас прокуратурасы</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Республикасының</w:t>
      </w:r>
    </w:p>
    <w:bookmarkEnd w:id="23"/>
    <w:bookmarkStart w:name="z33" w:id="24"/>
    <w:p>
      <w:pPr>
        <w:spacing w:after="0"/>
        <w:ind w:left="0"/>
        <w:jc w:val="both"/>
      </w:pPr>
      <w:r>
        <w:rPr>
          <w:rFonts w:ascii="Times New Roman"/>
          <w:b w:val="false"/>
          <w:i w:val="false"/>
          <w:color w:val="000000"/>
          <w:sz w:val="28"/>
        </w:rPr>
        <w:t>
      Бәсекелестікті қорғау және</w:t>
      </w:r>
    </w:p>
    <w:bookmarkEnd w:id="24"/>
    <w:bookmarkStart w:name="z34" w:id="25"/>
    <w:p>
      <w:pPr>
        <w:spacing w:after="0"/>
        <w:ind w:left="0"/>
        <w:jc w:val="both"/>
      </w:pPr>
      <w:r>
        <w:rPr>
          <w:rFonts w:ascii="Times New Roman"/>
          <w:b w:val="false"/>
          <w:i w:val="false"/>
          <w:color w:val="000000"/>
          <w:sz w:val="28"/>
        </w:rPr>
        <w:t>
      дамыту агенттігі</w:t>
      </w:r>
    </w:p>
    <w:bookmarkEnd w:id="25"/>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Республикасының</w:t>
      </w:r>
    </w:p>
    <w:bookmarkEnd w:id="27"/>
    <w:bookmarkStart w:name="z37" w:id="28"/>
    <w:p>
      <w:pPr>
        <w:spacing w:after="0"/>
        <w:ind w:left="0"/>
        <w:jc w:val="both"/>
      </w:pPr>
      <w:r>
        <w:rPr>
          <w:rFonts w:ascii="Times New Roman"/>
          <w:b w:val="false"/>
          <w:i w:val="false"/>
          <w:color w:val="000000"/>
          <w:sz w:val="28"/>
        </w:rPr>
        <w:t>
      Ғылым және жоғарғы білім министрлігі</w:t>
      </w:r>
    </w:p>
    <w:bookmarkEnd w:id="28"/>
    <w:bookmarkStart w:name="z38" w:id="29"/>
    <w:p>
      <w:pPr>
        <w:spacing w:after="0"/>
        <w:ind w:left="0"/>
        <w:jc w:val="both"/>
      </w:pPr>
      <w:r>
        <w:rPr>
          <w:rFonts w:ascii="Times New Roman"/>
          <w:b w:val="false"/>
          <w:i w:val="false"/>
          <w:color w:val="000000"/>
          <w:sz w:val="28"/>
        </w:rPr>
        <w:t>
      "КЕЛІСІЛДІ"</w:t>
      </w:r>
    </w:p>
    <w:bookmarkEnd w:id="29"/>
    <w:bookmarkStart w:name="z39" w:id="30"/>
    <w:p>
      <w:pPr>
        <w:spacing w:after="0"/>
        <w:ind w:left="0"/>
        <w:jc w:val="both"/>
      </w:pPr>
      <w:r>
        <w:rPr>
          <w:rFonts w:ascii="Times New Roman"/>
          <w:b w:val="false"/>
          <w:i w:val="false"/>
          <w:color w:val="000000"/>
          <w:sz w:val="28"/>
        </w:rPr>
        <w:t>
      Қазақстан Республикасының</w:t>
      </w:r>
    </w:p>
    <w:bookmarkEnd w:id="30"/>
    <w:bookmarkStart w:name="z40" w:id="31"/>
    <w:p>
      <w:pPr>
        <w:spacing w:after="0"/>
        <w:ind w:left="0"/>
        <w:jc w:val="both"/>
      </w:pPr>
      <w:r>
        <w:rPr>
          <w:rFonts w:ascii="Times New Roman"/>
          <w:b w:val="false"/>
          <w:i w:val="false"/>
          <w:color w:val="000000"/>
          <w:sz w:val="28"/>
        </w:rPr>
        <w:t>
      Денсаулық сақтау министрлігі</w:t>
      </w:r>
    </w:p>
    <w:bookmarkEnd w:id="31"/>
    <w:bookmarkStart w:name="z41" w:id="32"/>
    <w:p>
      <w:pPr>
        <w:spacing w:after="0"/>
        <w:ind w:left="0"/>
        <w:jc w:val="both"/>
      </w:pPr>
      <w:r>
        <w:rPr>
          <w:rFonts w:ascii="Times New Roman"/>
          <w:b w:val="false"/>
          <w:i w:val="false"/>
          <w:color w:val="000000"/>
          <w:sz w:val="28"/>
        </w:rPr>
        <w:t>
      "КЕЛІСІЛДІ"</w:t>
      </w:r>
    </w:p>
    <w:bookmarkEnd w:id="32"/>
    <w:bookmarkStart w:name="z42" w:id="33"/>
    <w:p>
      <w:pPr>
        <w:spacing w:after="0"/>
        <w:ind w:left="0"/>
        <w:jc w:val="both"/>
      </w:pPr>
      <w:r>
        <w:rPr>
          <w:rFonts w:ascii="Times New Roman"/>
          <w:b w:val="false"/>
          <w:i w:val="false"/>
          <w:color w:val="000000"/>
          <w:sz w:val="28"/>
        </w:rPr>
        <w:t>
      Қазақстан Республикасының</w:t>
      </w:r>
    </w:p>
    <w:bookmarkEnd w:id="33"/>
    <w:bookmarkStart w:name="z43" w:id="34"/>
    <w:p>
      <w:pPr>
        <w:spacing w:after="0"/>
        <w:ind w:left="0"/>
        <w:jc w:val="both"/>
      </w:pPr>
      <w:r>
        <w:rPr>
          <w:rFonts w:ascii="Times New Roman"/>
          <w:b w:val="false"/>
          <w:i w:val="false"/>
          <w:color w:val="000000"/>
          <w:sz w:val="28"/>
        </w:rPr>
        <w:t xml:space="preserve">
      Еңбек және халықты әлеуметтік </w:t>
      </w:r>
    </w:p>
    <w:bookmarkEnd w:id="34"/>
    <w:bookmarkStart w:name="z44" w:id="35"/>
    <w:p>
      <w:pPr>
        <w:spacing w:after="0"/>
        <w:ind w:left="0"/>
        <w:jc w:val="both"/>
      </w:pPr>
      <w:r>
        <w:rPr>
          <w:rFonts w:ascii="Times New Roman"/>
          <w:b w:val="false"/>
          <w:i w:val="false"/>
          <w:color w:val="000000"/>
          <w:sz w:val="28"/>
        </w:rPr>
        <w:t>
      қорғау министрлігі</w:t>
      </w:r>
    </w:p>
    <w:bookmarkEnd w:id="35"/>
    <w:bookmarkStart w:name="z45" w:id="36"/>
    <w:p>
      <w:pPr>
        <w:spacing w:after="0"/>
        <w:ind w:left="0"/>
        <w:jc w:val="both"/>
      </w:pPr>
      <w:r>
        <w:rPr>
          <w:rFonts w:ascii="Times New Roman"/>
          <w:b w:val="false"/>
          <w:i w:val="false"/>
          <w:color w:val="000000"/>
          <w:sz w:val="28"/>
        </w:rPr>
        <w:t>
      "КЕЛІСІЛДІ"</w:t>
      </w:r>
    </w:p>
    <w:bookmarkEnd w:id="36"/>
    <w:bookmarkStart w:name="z46" w:id="37"/>
    <w:p>
      <w:pPr>
        <w:spacing w:after="0"/>
        <w:ind w:left="0"/>
        <w:jc w:val="both"/>
      </w:pPr>
      <w:r>
        <w:rPr>
          <w:rFonts w:ascii="Times New Roman"/>
          <w:b w:val="false"/>
          <w:i w:val="false"/>
          <w:color w:val="000000"/>
          <w:sz w:val="28"/>
        </w:rPr>
        <w:t>
      Қазақстан Республикасының</w:t>
      </w:r>
    </w:p>
    <w:bookmarkEnd w:id="37"/>
    <w:bookmarkStart w:name="z47" w:id="38"/>
    <w:p>
      <w:pPr>
        <w:spacing w:after="0"/>
        <w:ind w:left="0"/>
        <w:jc w:val="both"/>
      </w:pPr>
      <w:r>
        <w:rPr>
          <w:rFonts w:ascii="Times New Roman"/>
          <w:b w:val="false"/>
          <w:i w:val="false"/>
          <w:color w:val="000000"/>
          <w:sz w:val="28"/>
        </w:rPr>
        <w:t>
      Жасанды интеллект және</w:t>
      </w:r>
    </w:p>
    <w:bookmarkEnd w:id="38"/>
    <w:bookmarkStart w:name="z48" w:id="39"/>
    <w:p>
      <w:pPr>
        <w:spacing w:after="0"/>
        <w:ind w:left="0"/>
        <w:jc w:val="both"/>
      </w:pPr>
      <w:r>
        <w:rPr>
          <w:rFonts w:ascii="Times New Roman"/>
          <w:b w:val="false"/>
          <w:i w:val="false"/>
          <w:color w:val="000000"/>
          <w:sz w:val="28"/>
        </w:rPr>
        <w:t>
      Цифрлық даму министрлігі</w:t>
      </w:r>
    </w:p>
    <w:bookmarkEnd w:id="39"/>
    <w:bookmarkStart w:name="z49" w:id="40"/>
    <w:p>
      <w:pPr>
        <w:spacing w:after="0"/>
        <w:ind w:left="0"/>
        <w:jc w:val="both"/>
      </w:pPr>
      <w:r>
        <w:rPr>
          <w:rFonts w:ascii="Times New Roman"/>
          <w:b w:val="false"/>
          <w:i w:val="false"/>
          <w:color w:val="000000"/>
          <w:sz w:val="28"/>
        </w:rPr>
        <w:t>
      "КЕЛІСІЛДІ"</w:t>
      </w:r>
    </w:p>
    <w:bookmarkEnd w:id="40"/>
    <w:bookmarkStart w:name="z50" w:id="41"/>
    <w:p>
      <w:pPr>
        <w:spacing w:after="0"/>
        <w:ind w:left="0"/>
        <w:jc w:val="both"/>
      </w:pPr>
      <w:r>
        <w:rPr>
          <w:rFonts w:ascii="Times New Roman"/>
          <w:b w:val="false"/>
          <w:i w:val="false"/>
          <w:color w:val="000000"/>
          <w:sz w:val="28"/>
        </w:rPr>
        <w:t>
      Қазақстан Республикасының</w:t>
      </w:r>
    </w:p>
    <w:bookmarkEnd w:id="41"/>
    <w:bookmarkStart w:name="z51" w:id="42"/>
    <w:p>
      <w:pPr>
        <w:spacing w:after="0"/>
        <w:ind w:left="0"/>
        <w:jc w:val="both"/>
      </w:pPr>
      <w:r>
        <w:rPr>
          <w:rFonts w:ascii="Times New Roman"/>
          <w:b w:val="false"/>
          <w:i w:val="false"/>
          <w:color w:val="000000"/>
          <w:sz w:val="28"/>
        </w:rPr>
        <w:t>
      Жоғарғы аудиторлық палатасы</w:t>
      </w:r>
    </w:p>
    <w:bookmarkEnd w:id="42"/>
    <w:bookmarkStart w:name="z52" w:id="43"/>
    <w:p>
      <w:pPr>
        <w:spacing w:after="0"/>
        <w:ind w:left="0"/>
        <w:jc w:val="both"/>
      </w:pPr>
      <w:r>
        <w:rPr>
          <w:rFonts w:ascii="Times New Roman"/>
          <w:b w:val="false"/>
          <w:i w:val="false"/>
          <w:color w:val="000000"/>
          <w:sz w:val="28"/>
        </w:rPr>
        <w:t>
      "КЕЛІСІЛДІ"</w:t>
      </w:r>
    </w:p>
    <w:bookmarkEnd w:id="43"/>
    <w:bookmarkStart w:name="z53" w:id="44"/>
    <w:p>
      <w:pPr>
        <w:spacing w:after="0"/>
        <w:ind w:left="0"/>
        <w:jc w:val="both"/>
      </w:pPr>
      <w:r>
        <w:rPr>
          <w:rFonts w:ascii="Times New Roman"/>
          <w:b w:val="false"/>
          <w:i w:val="false"/>
          <w:color w:val="000000"/>
          <w:sz w:val="28"/>
        </w:rPr>
        <w:t>
      Қазақстан Республикасының</w:t>
      </w:r>
    </w:p>
    <w:bookmarkEnd w:id="44"/>
    <w:bookmarkStart w:name="z54" w:id="45"/>
    <w:p>
      <w:pPr>
        <w:spacing w:after="0"/>
        <w:ind w:left="0"/>
        <w:jc w:val="both"/>
      </w:pPr>
      <w:r>
        <w:rPr>
          <w:rFonts w:ascii="Times New Roman"/>
          <w:b w:val="false"/>
          <w:i w:val="false"/>
          <w:color w:val="000000"/>
          <w:sz w:val="28"/>
        </w:rPr>
        <w:t>
      Көлік министрлігі</w:t>
      </w:r>
    </w:p>
    <w:bookmarkEnd w:id="45"/>
    <w:bookmarkStart w:name="z55" w:id="46"/>
    <w:p>
      <w:pPr>
        <w:spacing w:after="0"/>
        <w:ind w:left="0"/>
        <w:jc w:val="both"/>
      </w:pPr>
      <w:r>
        <w:rPr>
          <w:rFonts w:ascii="Times New Roman"/>
          <w:b w:val="false"/>
          <w:i w:val="false"/>
          <w:color w:val="000000"/>
          <w:sz w:val="28"/>
        </w:rPr>
        <w:t>
      "КЕЛІСІЛДІ"</w:t>
      </w:r>
    </w:p>
    <w:bookmarkEnd w:id="46"/>
    <w:bookmarkStart w:name="z56" w:id="47"/>
    <w:p>
      <w:pPr>
        <w:spacing w:after="0"/>
        <w:ind w:left="0"/>
        <w:jc w:val="both"/>
      </w:pPr>
      <w:r>
        <w:rPr>
          <w:rFonts w:ascii="Times New Roman"/>
          <w:b w:val="false"/>
          <w:i w:val="false"/>
          <w:color w:val="000000"/>
          <w:sz w:val="28"/>
        </w:rPr>
        <w:t>
      Қазақстан Республикасының</w:t>
      </w:r>
    </w:p>
    <w:bookmarkEnd w:id="47"/>
    <w:bookmarkStart w:name="z57" w:id="48"/>
    <w:p>
      <w:pPr>
        <w:spacing w:after="0"/>
        <w:ind w:left="0"/>
        <w:jc w:val="both"/>
      </w:pPr>
      <w:r>
        <w:rPr>
          <w:rFonts w:ascii="Times New Roman"/>
          <w:b w:val="false"/>
          <w:i w:val="false"/>
          <w:color w:val="000000"/>
          <w:sz w:val="28"/>
        </w:rPr>
        <w:t>
      Қаржы министрлігі</w:t>
      </w:r>
    </w:p>
    <w:bookmarkEnd w:id="48"/>
    <w:bookmarkStart w:name="z58" w:id="49"/>
    <w:p>
      <w:pPr>
        <w:spacing w:after="0"/>
        <w:ind w:left="0"/>
        <w:jc w:val="both"/>
      </w:pPr>
      <w:r>
        <w:rPr>
          <w:rFonts w:ascii="Times New Roman"/>
          <w:b w:val="false"/>
          <w:i w:val="false"/>
          <w:color w:val="000000"/>
          <w:sz w:val="28"/>
        </w:rPr>
        <w:t>
      "КЕЛІСІЛДІ"</w:t>
      </w:r>
    </w:p>
    <w:bookmarkEnd w:id="49"/>
    <w:bookmarkStart w:name="z59" w:id="50"/>
    <w:p>
      <w:pPr>
        <w:spacing w:after="0"/>
        <w:ind w:left="0"/>
        <w:jc w:val="both"/>
      </w:pPr>
      <w:r>
        <w:rPr>
          <w:rFonts w:ascii="Times New Roman"/>
          <w:b w:val="false"/>
          <w:i w:val="false"/>
          <w:color w:val="000000"/>
          <w:sz w:val="28"/>
        </w:rPr>
        <w:t>
      Қазақстан Республикасының</w:t>
      </w:r>
    </w:p>
    <w:bookmarkEnd w:id="50"/>
    <w:bookmarkStart w:name="z60" w:id="51"/>
    <w:p>
      <w:pPr>
        <w:spacing w:after="0"/>
        <w:ind w:left="0"/>
        <w:jc w:val="both"/>
      </w:pPr>
      <w:r>
        <w:rPr>
          <w:rFonts w:ascii="Times New Roman"/>
          <w:b w:val="false"/>
          <w:i w:val="false"/>
          <w:color w:val="000000"/>
          <w:sz w:val="28"/>
        </w:rPr>
        <w:t>
      Қаржы нарығын реттеу және</w:t>
      </w:r>
    </w:p>
    <w:bookmarkEnd w:id="51"/>
    <w:bookmarkStart w:name="z61" w:id="52"/>
    <w:p>
      <w:pPr>
        <w:spacing w:after="0"/>
        <w:ind w:left="0"/>
        <w:jc w:val="both"/>
      </w:pPr>
      <w:r>
        <w:rPr>
          <w:rFonts w:ascii="Times New Roman"/>
          <w:b w:val="false"/>
          <w:i w:val="false"/>
          <w:color w:val="000000"/>
          <w:sz w:val="28"/>
        </w:rPr>
        <w:t>
      Дамыту агенттігі</w:t>
      </w:r>
    </w:p>
    <w:bookmarkEnd w:id="52"/>
    <w:bookmarkStart w:name="z62" w:id="53"/>
    <w:p>
      <w:pPr>
        <w:spacing w:after="0"/>
        <w:ind w:left="0"/>
        <w:jc w:val="both"/>
      </w:pPr>
      <w:r>
        <w:rPr>
          <w:rFonts w:ascii="Times New Roman"/>
          <w:b w:val="false"/>
          <w:i w:val="false"/>
          <w:color w:val="000000"/>
          <w:sz w:val="28"/>
        </w:rPr>
        <w:t>
      "КЕЛІСІЛДІ"</w:t>
      </w:r>
    </w:p>
    <w:bookmarkEnd w:id="53"/>
    <w:bookmarkStart w:name="z63" w:id="54"/>
    <w:p>
      <w:pPr>
        <w:spacing w:after="0"/>
        <w:ind w:left="0"/>
        <w:jc w:val="both"/>
      </w:pPr>
      <w:r>
        <w:rPr>
          <w:rFonts w:ascii="Times New Roman"/>
          <w:b w:val="false"/>
          <w:i w:val="false"/>
          <w:color w:val="000000"/>
          <w:sz w:val="28"/>
        </w:rPr>
        <w:t>
      Қазақстан Республикасының</w:t>
      </w:r>
    </w:p>
    <w:bookmarkEnd w:id="54"/>
    <w:bookmarkStart w:name="z64" w:id="55"/>
    <w:p>
      <w:pPr>
        <w:spacing w:after="0"/>
        <w:ind w:left="0"/>
        <w:jc w:val="both"/>
      </w:pPr>
      <w:r>
        <w:rPr>
          <w:rFonts w:ascii="Times New Roman"/>
          <w:b w:val="false"/>
          <w:i w:val="false"/>
          <w:color w:val="000000"/>
          <w:sz w:val="28"/>
        </w:rPr>
        <w:t>
      Қаржылық мониторинг агенттігі</w:t>
      </w:r>
    </w:p>
    <w:bookmarkEnd w:id="55"/>
    <w:bookmarkStart w:name="z65" w:id="56"/>
    <w:p>
      <w:pPr>
        <w:spacing w:after="0"/>
        <w:ind w:left="0"/>
        <w:jc w:val="both"/>
      </w:pPr>
      <w:r>
        <w:rPr>
          <w:rFonts w:ascii="Times New Roman"/>
          <w:b w:val="false"/>
          <w:i w:val="false"/>
          <w:color w:val="000000"/>
          <w:sz w:val="28"/>
        </w:rPr>
        <w:t>
      "КЕЛІСІЛДІ"</w:t>
      </w:r>
    </w:p>
    <w:bookmarkEnd w:id="56"/>
    <w:bookmarkStart w:name="z66" w:id="57"/>
    <w:p>
      <w:pPr>
        <w:spacing w:after="0"/>
        <w:ind w:left="0"/>
        <w:jc w:val="both"/>
      </w:pPr>
      <w:r>
        <w:rPr>
          <w:rFonts w:ascii="Times New Roman"/>
          <w:b w:val="false"/>
          <w:i w:val="false"/>
          <w:color w:val="000000"/>
          <w:sz w:val="28"/>
        </w:rPr>
        <w:t>
      Қазақстан Республикасының</w:t>
      </w:r>
    </w:p>
    <w:bookmarkEnd w:id="57"/>
    <w:bookmarkStart w:name="z67" w:id="58"/>
    <w:p>
      <w:pPr>
        <w:spacing w:after="0"/>
        <w:ind w:left="0"/>
        <w:jc w:val="both"/>
      </w:pPr>
      <w:r>
        <w:rPr>
          <w:rFonts w:ascii="Times New Roman"/>
          <w:b w:val="false"/>
          <w:i w:val="false"/>
          <w:color w:val="000000"/>
          <w:sz w:val="28"/>
        </w:rPr>
        <w:t>
      Қорғаныс министрлігі</w:t>
      </w:r>
    </w:p>
    <w:bookmarkEnd w:id="58"/>
    <w:bookmarkStart w:name="z68" w:id="59"/>
    <w:p>
      <w:pPr>
        <w:spacing w:after="0"/>
        <w:ind w:left="0"/>
        <w:jc w:val="both"/>
      </w:pPr>
      <w:r>
        <w:rPr>
          <w:rFonts w:ascii="Times New Roman"/>
          <w:b w:val="false"/>
          <w:i w:val="false"/>
          <w:color w:val="000000"/>
          <w:sz w:val="28"/>
        </w:rPr>
        <w:t>
      "КЕЛІСІЛДІ"</w:t>
      </w:r>
    </w:p>
    <w:bookmarkEnd w:id="59"/>
    <w:bookmarkStart w:name="z69" w:id="60"/>
    <w:p>
      <w:pPr>
        <w:spacing w:after="0"/>
        <w:ind w:left="0"/>
        <w:jc w:val="both"/>
      </w:pPr>
      <w:r>
        <w:rPr>
          <w:rFonts w:ascii="Times New Roman"/>
          <w:b w:val="false"/>
          <w:i w:val="false"/>
          <w:color w:val="000000"/>
          <w:sz w:val="28"/>
        </w:rPr>
        <w:t>
      Қазақстан Республикасының</w:t>
      </w:r>
    </w:p>
    <w:bookmarkEnd w:id="60"/>
    <w:bookmarkStart w:name="z70" w:id="61"/>
    <w:p>
      <w:pPr>
        <w:spacing w:after="0"/>
        <w:ind w:left="0"/>
        <w:jc w:val="both"/>
      </w:pPr>
      <w:r>
        <w:rPr>
          <w:rFonts w:ascii="Times New Roman"/>
          <w:b w:val="false"/>
          <w:i w:val="false"/>
          <w:color w:val="000000"/>
          <w:sz w:val="28"/>
        </w:rPr>
        <w:t>
      Мемлекеттік қызмет істері агенттігі</w:t>
      </w:r>
    </w:p>
    <w:bookmarkEnd w:id="61"/>
    <w:bookmarkStart w:name="z71" w:id="62"/>
    <w:p>
      <w:pPr>
        <w:spacing w:after="0"/>
        <w:ind w:left="0"/>
        <w:jc w:val="both"/>
      </w:pPr>
      <w:r>
        <w:rPr>
          <w:rFonts w:ascii="Times New Roman"/>
          <w:b w:val="false"/>
          <w:i w:val="false"/>
          <w:color w:val="000000"/>
          <w:sz w:val="28"/>
        </w:rPr>
        <w:t>
      "КЕЛІСІЛДІ"</w:t>
      </w:r>
    </w:p>
    <w:bookmarkEnd w:id="62"/>
    <w:bookmarkStart w:name="z72" w:id="63"/>
    <w:p>
      <w:pPr>
        <w:spacing w:after="0"/>
        <w:ind w:left="0"/>
        <w:jc w:val="both"/>
      </w:pPr>
      <w:r>
        <w:rPr>
          <w:rFonts w:ascii="Times New Roman"/>
          <w:b w:val="false"/>
          <w:i w:val="false"/>
          <w:color w:val="000000"/>
          <w:sz w:val="28"/>
        </w:rPr>
        <w:t>
      Қазақстан Республикасының</w:t>
      </w:r>
    </w:p>
    <w:bookmarkEnd w:id="63"/>
    <w:bookmarkStart w:name="z73" w:id="64"/>
    <w:p>
      <w:pPr>
        <w:spacing w:after="0"/>
        <w:ind w:left="0"/>
        <w:jc w:val="both"/>
      </w:pPr>
      <w:r>
        <w:rPr>
          <w:rFonts w:ascii="Times New Roman"/>
          <w:b w:val="false"/>
          <w:i w:val="false"/>
          <w:color w:val="000000"/>
          <w:sz w:val="28"/>
        </w:rPr>
        <w:t>
      Оқу-ағарту министрлігі</w:t>
      </w:r>
    </w:p>
    <w:bookmarkEnd w:id="64"/>
    <w:bookmarkStart w:name="z74" w:id="65"/>
    <w:p>
      <w:pPr>
        <w:spacing w:after="0"/>
        <w:ind w:left="0"/>
        <w:jc w:val="both"/>
      </w:pPr>
      <w:r>
        <w:rPr>
          <w:rFonts w:ascii="Times New Roman"/>
          <w:b w:val="false"/>
          <w:i w:val="false"/>
          <w:color w:val="000000"/>
          <w:sz w:val="28"/>
        </w:rPr>
        <w:t>
      "КЕЛІСІЛДІ"</w:t>
      </w:r>
    </w:p>
    <w:bookmarkEnd w:id="65"/>
    <w:bookmarkStart w:name="z75" w:id="66"/>
    <w:p>
      <w:pPr>
        <w:spacing w:after="0"/>
        <w:ind w:left="0"/>
        <w:jc w:val="both"/>
      </w:pPr>
      <w:r>
        <w:rPr>
          <w:rFonts w:ascii="Times New Roman"/>
          <w:b w:val="false"/>
          <w:i w:val="false"/>
          <w:color w:val="000000"/>
          <w:sz w:val="28"/>
        </w:rPr>
        <w:t>
      Қазақстан Республикасының</w:t>
      </w:r>
    </w:p>
    <w:bookmarkEnd w:id="66"/>
    <w:bookmarkStart w:name="z76" w:id="67"/>
    <w:p>
      <w:pPr>
        <w:spacing w:after="0"/>
        <w:ind w:left="0"/>
        <w:jc w:val="both"/>
      </w:pPr>
      <w:r>
        <w:rPr>
          <w:rFonts w:ascii="Times New Roman"/>
          <w:b w:val="false"/>
          <w:i w:val="false"/>
          <w:color w:val="000000"/>
          <w:sz w:val="28"/>
        </w:rPr>
        <w:t>
      Өнеркәсіп және құрылыс министрлігі</w:t>
      </w:r>
    </w:p>
    <w:bookmarkEnd w:id="67"/>
    <w:bookmarkStart w:name="z77" w:id="68"/>
    <w:p>
      <w:pPr>
        <w:spacing w:after="0"/>
        <w:ind w:left="0"/>
        <w:jc w:val="both"/>
      </w:pPr>
      <w:r>
        <w:rPr>
          <w:rFonts w:ascii="Times New Roman"/>
          <w:b w:val="false"/>
          <w:i w:val="false"/>
          <w:color w:val="000000"/>
          <w:sz w:val="28"/>
        </w:rPr>
        <w:t>
      "КЕЛІСІЛДІ"</w:t>
      </w:r>
    </w:p>
    <w:bookmarkEnd w:id="68"/>
    <w:bookmarkStart w:name="z78" w:id="69"/>
    <w:p>
      <w:pPr>
        <w:spacing w:after="0"/>
        <w:ind w:left="0"/>
        <w:jc w:val="both"/>
      </w:pPr>
      <w:r>
        <w:rPr>
          <w:rFonts w:ascii="Times New Roman"/>
          <w:b w:val="false"/>
          <w:i w:val="false"/>
          <w:color w:val="000000"/>
          <w:sz w:val="28"/>
        </w:rPr>
        <w:t>
      Қазақстан Республикасының</w:t>
      </w:r>
    </w:p>
    <w:bookmarkEnd w:id="69"/>
    <w:bookmarkStart w:name="z79" w:id="70"/>
    <w:p>
      <w:pPr>
        <w:spacing w:after="0"/>
        <w:ind w:left="0"/>
        <w:jc w:val="both"/>
      </w:pPr>
      <w:r>
        <w:rPr>
          <w:rFonts w:ascii="Times New Roman"/>
          <w:b w:val="false"/>
          <w:i w:val="false"/>
          <w:color w:val="000000"/>
          <w:sz w:val="28"/>
        </w:rPr>
        <w:t>
      Сауда және интеграция министрлігі</w:t>
      </w:r>
    </w:p>
    <w:bookmarkEnd w:id="70"/>
    <w:bookmarkStart w:name="z80" w:id="71"/>
    <w:p>
      <w:pPr>
        <w:spacing w:after="0"/>
        <w:ind w:left="0"/>
        <w:jc w:val="both"/>
      </w:pPr>
      <w:r>
        <w:rPr>
          <w:rFonts w:ascii="Times New Roman"/>
          <w:b w:val="false"/>
          <w:i w:val="false"/>
          <w:color w:val="000000"/>
          <w:sz w:val="28"/>
        </w:rPr>
        <w:t>
      "КЕЛІСІЛДІ"</w:t>
      </w:r>
    </w:p>
    <w:bookmarkEnd w:id="71"/>
    <w:bookmarkStart w:name="z81" w:id="72"/>
    <w:p>
      <w:pPr>
        <w:spacing w:after="0"/>
        <w:ind w:left="0"/>
        <w:jc w:val="both"/>
      </w:pPr>
      <w:r>
        <w:rPr>
          <w:rFonts w:ascii="Times New Roman"/>
          <w:b w:val="false"/>
          <w:i w:val="false"/>
          <w:color w:val="000000"/>
          <w:sz w:val="28"/>
        </w:rPr>
        <w:t>
      Қазақстан Республикасының</w:t>
      </w:r>
    </w:p>
    <w:bookmarkEnd w:id="72"/>
    <w:bookmarkStart w:name="z82" w:id="73"/>
    <w:p>
      <w:pPr>
        <w:spacing w:after="0"/>
        <w:ind w:left="0"/>
        <w:jc w:val="both"/>
      </w:pPr>
      <w:r>
        <w:rPr>
          <w:rFonts w:ascii="Times New Roman"/>
          <w:b w:val="false"/>
          <w:i w:val="false"/>
          <w:color w:val="000000"/>
          <w:sz w:val="28"/>
        </w:rPr>
        <w:t>
      Стратегиялық жоспарлау және</w:t>
      </w:r>
    </w:p>
    <w:bookmarkEnd w:id="73"/>
    <w:bookmarkStart w:name="z83" w:id="74"/>
    <w:p>
      <w:pPr>
        <w:spacing w:after="0"/>
        <w:ind w:left="0"/>
        <w:jc w:val="both"/>
      </w:pPr>
      <w:r>
        <w:rPr>
          <w:rFonts w:ascii="Times New Roman"/>
          <w:b w:val="false"/>
          <w:i w:val="false"/>
          <w:color w:val="000000"/>
          <w:sz w:val="28"/>
        </w:rPr>
        <w:t>
      реформалар агенттігі</w:t>
      </w:r>
    </w:p>
    <w:bookmarkEnd w:id="74"/>
    <w:bookmarkStart w:name="z84" w:id="75"/>
    <w:p>
      <w:pPr>
        <w:spacing w:after="0"/>
        <w:ind w:left="0"/>
        <w:jc w:val="both"/>
      </w:pPr>
      <w:r>
        <w:rPr>
          <w:rFonts w:ascii="Times New Roman"/>
          <w:b w:val="false"/>
          <w:i w:val="false"/>
          <w:color w:val="000000"/>
          <w:sz w:val="28"/>
        </w:rPr>
        <w:t>
      "КЕЛІСІЛДІ"</w:t>
      </w:r>
    </w:p>
    <w:bookmarkEnd w:id="75"/>
    <w:bookmarkStart w:name="z85" w:id="76"/>
    <w:p>
      <w:pPr>
        <w:spacing w:after="0"/>
        <w:ind w:left="0"/>
        <w:jc w:val="both"/>
      </w:pPr>
      <w:r>
        <w:rPr>
          <w:rFonts w:ascii="Times New Roman"/>
          <w:b w:val="false"/>
          <w:i w:val="false"/>
          <w:color w:val="000000"/>
          <w:sz w:val="28"/>
        </w:rPr>
        <w:t>
      Қазақстан Республикасының</w:t>
      </w:r>
    </w:p>
    <w:bookmarkEnd w:id="76"/>
    <w:bookmarkStart w:name="z86" w:id="77"/>
    <w:p>
      <w:pPr>
        <w:spacing w:after="0"/>
        <w:ind w:left="0"/>
        <w:jc w:val="both"/>
      </w:pPr>
      <w:r>
        <w:rPr>
          <w:rFonts w:ascii="Times New Roman"/>
          <w:b w:val="false"/>
          <w:i w:val="false"/>
          <w:color w:val="000000"/>
          <w:sz w:val="28"/>
        </w:rPr>
        <w:t>
      Су ресурстары және ирригация министрлігі</w:t>
      </w:r>
    </w:p>
    <w:bookmarkEnd w:id="77"/>
    <w:bookmarkStart w:name="z87" w:id="78"/>
    <w:p>
      <w:pPr>
        <w:spacing w:after="0"/>
        <w:ind w:left="0"/>
        <w:jc w:val="both"/>
      </w:pPr>
      <w:r>
        <w:rPr>
          <w:rFonts w:ascii="Times New Roman"/>
          <w:b w:val="false"/>
          <w:i w:val="false"/>
          <w:color w:val="000000"/>
          <w:sz w:val="28"/>
        </w:rPr>
        <w:t>
      "КЕЛІСІЛДІ"</w:t>
      </w:r>
    </w:p>
    <w:bookmarkEnd w:id="78"/>
    <w:bookmarkStart w:name="z88" w:id="79"/>
    <w:p>
      <w:pPr>
        <w:spacing w:after="0"/>
        <w:ind w:left="0"/>
        <w:jc w:val="both"/>
      </w:pPr>
      <w:r>
        <w:rPr>
          <w:rFonts w:ascii="Times New Roman"/>
          <w:b w:val="false"/>
          <w:i w:val="false"/>
          <w:color w:val="000000"/>
          <w:sz w:val="28"/>
        </w:rPr>
        <w:t>
      Қазақстан Республикасының</w:t>
      </w:r>
    </w:p>
    <w:bookmarkEnd w:id="79"/>
    <w:bookmarkStart w:name="z89" w:id="80"/>
    <w:p>
      <w:pPr>
        <w:spacing w:after="0"/>
        <w:ind w:left="0"/>
        <w:jc w:val="both"/>
      </w:pPr>
      <w:r>
        <w:rPr>
          <w:rFonts w:ascii="Times New Roman"/>
          <w:b w:val="false"/>
          <w:i w:val="false"/>
          <w:color w:val="000000"/>
          <w:sz w:val="28"/>
        </w:rPr>
        <w:t>
      Сыртқы істер министрлігі</w:t>
      </w:r>
    </w:p>
    <w:bookmarkEnd w:id="80"/>
    <w:bookmarkStart w:name="z90" w:id="81"/>
    <w:p>
      <w:pPr>
        <w:spacing w:after="0"/>
        <w:ind w:left="0"/>
        <w:jc w:val="both"/>
      </w:pPr>
      <w:r>
        <w:rPr>
          <w:rFonts w:ascii="Times New Roman"/>
          <w:b w:val="false"/>
          <w:i w:val="false"/>
          <w:color w:val="000000"/>
          <w:sz w:val="28"/>
        </w:rPr>
        <w:t>
      "КЕЛІСІЛДІ"</w:t>
      </w:r>
    </w:p>
    <w:bookmarkEnd w:id="81"/>
    <w:bookmarkStart w:name="z91" w:id="82"/>
    <w:p>
      <w:pPr>
        <w:spacing w:after="0"/>
        <w:ind w:left="0"/>
        <w:jc w:val="both"/>
      </w:pPr>
      <w:r>
        <w:rPr>
          <w:rFonts w:ascii="Times New Roman"/>
          <w:b w:val="false"/>
          <w:i w:val="false"/>
          <w:color w:val="000000"/>
          <w:sz w:val="28"/>
        </w:rPr>
        <w:t>
      Қазақстан Республикасының</w:t>
      </w:r>
    </w:p>
    <w:bookmarkEnd w:id="82"/>
    <w:bookmarkStart w:name="z92" w:id="83"/>
    <w:p>
      <w:pPr>
        <w:spacing w:after="0"/>
        <w:ind w:left="0"/>
        <w:jc w:val="both"/>
      </w:pPr>
      <w:r>
        <w:rPr>
          <w:rFonts w:ascii="Times New Roman"/>
          <w:b w:val="false"/>
          <w:i w:val="false"/>
          <w:color w:val="000000"/>
          <w:sz w:val="28"/>
        </w:rPr>
        <w:t>
      Төтенше жағдайлар министрлігі</w:t>
      </w:r>
    </w:p>
    <w:bookmarkEnd w:id="83"/>
    <w:bookmarkStart w:name="z93" w:id="84"/>
    <w:p>
      <w:pPr>
        <w:spacing w:after="0"/>
        <w:ind w:left="0"/>
        <w:jc w:val="both"/>
      </w:pPr>
      <w:r>
        <w:rPr>
          <w:rFonts w:ascii="Times New Roman"/>
          <w:b w:val="false"/>
          <w:i w:val="false"/>
          <w:color w:val="000000"/>
          <w:sz w:val="28"/>
        </w:rPr>
        <w:t>
      "КЕЛІСІЛДІ"</w:t>
      </w:r>
    </w:p>
    <w:bookmarkEnd w:id="84"/>
    <w:bookmarkStart w:name="z94" w:id="85"/>
    <w:p>
      <w:pPr>
        <w:spacing w:after="0"/>
        <w:ind w:left="0"/>
        <w:jc w:val="both"/>
      </w:pPr>
      <w:r>
        <w:rPr>
          <w:rFonts w:ascii="Times New Roman"/>
          <w:b w:val="false"/>
          <w:i w:val="false"/>
          <w:color w:val="000000"/>
          <w:sz w:val="28"/>
        </w:rPr>
        <w:t>
      Қазақстан Республикасының</w:t>
      </w:r>
    </w:p>
    <w:bookmarkEnd w:id="85"/>
    <w:bookmarkStart w:name="z95" w:id="86"/>
    <w:p>
      <w:pPr>
        <w:spacing w:after="0"/>
        <w:ind w:left="0"/>
        <w:jc w:val="both"/>
      </w:pPr>
      <w:r>
        <w:rPr>
          <w:rFonts w:ascii="Times New Roman"/>
          <w:b w:val="false"/>
          <w:i w:val="false"/>
          <w:color w:val="000000"/>
          <w:sz w:val="28"/>
        </w:rPr>
        <w:t>
      Туризм және спорт министрлігі</w:t>
      </w:r>
    </w:p>
    <w:bookmarkEnd w:id="86"/>
    <w:bookmarkStart w:name="z96" w:id="87"/>
    <w:p>
      <w:pPr>
        <w:spacing w:after="0"/>
        <w:ind w:left="0"/>
        <w:jc w:val="both"/>
      </w:pPr>
      <w:r>
        <w:rPr>
          <w:rFonts w:ascii="Times New Roman"/>
          <w:b w:val="false"/>
          <w:i w:val="false"/>
          <w:color w:val="000000"/>
          <w:sz w:val="28"/>
        </w:rPr>
        <w:t>
      "КЕЛІСІЛДІ"</w:t>
      </w:r>
    </w:p>
    <w:bookmarkEnd w:id="87"/>
    <w:bookmarkStart w:name="z97" w:id="88"/>
    <w:p>
      <w:pPr>
        <w:spacing w:after="0"/>
        <w:ind w:left="0"/>
        <w:jc w:val="both"/>
      </w:pPr>
      <w:r>
        <w:rPr>
          <w:rFonts w:ascii="Times New Roman"/>
          <w:b w:val="false"/>
          <w:i w:val="false"/>
          <w:color w:val="000000"/>
          <w:sz w:val="28"/>
        </w:rPr>
        <w:t>
      Қазақстан Республикасының</w:t>
      </w:r>
    </w:p>
    <w:bookmarkEnd w:id="88"/>
    <w:bookmarkStart w:name="z98" w:id="89"/>
    <w:p>
      <w:pPr>
        <w:spacing w:after="0"/>
        <w:ind w:left="0"/>
        <w:jc w:val="both"/>
      </w:pPr>
      <w:r>
        <w:rPr>
          <w:rFonts w:ascii="Times New Roman"/>
          <w:b w:val="false"/>
          <w:i w:val="false"/>
          <w:color w:val="000000"/>
          <w:sz w:val="28"/>
        </w:rPr>
        <w:t>
      Ұлттық экономика министрлігі</w:t>
      </w:r>
    </w:p>
    <w:bookmarkEnd w:id="89"/>
    <w:bookmarkStart w:name="z99" w:id="90"/>
    <w:p>
      <w:pPr>
        <w:spacing w:after="0"/>
        <w:ind w:left="0"/>
        <w:jc w:val="both"/>
      </w:pPr>
      <w:r>
        <w:rPr>
          <w:rFonts w:ascii="Times New Roman"/>
          <w:b w:val="false"/>
          <w:i w:val="false"/>
          <w:color w:val="000000"/>
          <w:sz w:val="28"/>
        </w:rPr>
        <w:t>
      "КЕЛІСІЛДІ"</w:t>
      </w:r>
    </w:p>
    <w:bookmarkEnd w:id="90"/>
    <w:bookmarkStart w:name="z100" w:id="91"/>
    <w:p>
      <w:pPr>
        <w:spacing w:after="0"/>
        <w:ind w:left="0"/>
        <w:jc w:val="both"/>
      </w:pPr>
      <w:r>
        <w:rPr>
          <w:rFonts w:ascii="Times New Roman"/>
          <w:b w:val="false"/>
          <w:i w:val="false"/>
          <w:color w:val="000000"/>
          <w:sz w:val="28"/>
        </w:rPr>
        <w:t>
      Қазақстан Республикасының</w:t>
      </w:r>
    </w:p>
    <w:bookmarkEnd w:id="91"/>
    <w:bookmarkStart w:name="z101" w:id="92"/>
    <w:p>
      <w:pPr>
        <w:spacing w:after="0"/>
        <w:ind w:left="0"/>
        <w:jc w:val="both"/>
      </w:pPr>
      <w:r>
        <w:rPr>
          <w:rFonts w:ascii="Times New Roman"/>
          <w:b w:val="false"/>
          <w:i w:val="false"/>
          <w:color w:val="000000"/>
          <w:sz w:val="28"/>
        </w:rPr>
        <w:t>
      Ішкі істер министрлігі</w:t>
      </w:r>
    </w:p>
    <w:bookmarkEnd w:id="92"/>
    <w:bookmarkStart w:name="z102" w:id="93"/>
    <w:p>
      <w:pPr>
        <w:spacing w:after="0"/>
        <w:ind w:left="0"/>
        <w:jc w:val="both"/>
      </w:pPr>
      <w:r>
        <w:rPr>
          <w:rFonts w:ascii="Times New Roman"/>
          <w:b w:val="false"/>
          <w:i w:val="false"/>
          <w:color w:val="000000"/>
          <w:sz w:val="28"/>
        </w:rPr>
        <w:t>
      "КЕЛІСІЛДІ"</w:t>
      </w:r>
    </w:p>
    <w:bookmarkEnd w:id="93"/>
    <w:bookmarkStart w:name="z103" w:id="94"/>
    <w:p>
      <w:pPr>
        <w:spacing w:after="0"/>
        <w:ind w:left="0"/>
        <w:jc w:val="both"/>
      </w:pPr>
      <w:r>
        <w:rPr>
          <w:rFonts w:ascii="Times New Roman"/>
          <w:b w:val="false"/>
          <w:i w:val="false"/>
          <w:color w:val="000000"/>
          <w:sz w:val="28"/>
        </w:rPr>
        <w:t>
      Қазақстан Республикасының</w:t>
      </w:r>
    </w:p>
    <w:bookmarkEnd w:id="94"/>
    <w:bookmarkStart w:name="z104" w:id="95"/>
    <w:p>
      <w:pPr>
        <w:spacing w:after="0"/>
        <w:ind w:left="0"/>
        <w:jc w:val="both"/>
      </w:pPr>
      <w:r>
        <w:rPr>
          <w:rFonts w:ascii="Times New Roman"/>
          <w:b w:val="false"/>
          <w:i w:val="false"/>
          <w:color w:val="000000"/>
          <w:sz w:val="28"/>
        </w:rPr>
        <w:t>
      Экология және табиғи ресурстар министрлігі</w:t>
      </w:r>
    </w:p>
    <w:bookmarkEnd w:id="95"/>
    <w:bookmarkStart w:name="z105" w:id="96"/>
    <w:p>
      <w:pPr>
        <w:spacing w:after="0"/>
        <w:ind w:left="0"/>
        <w:jc w:val="both"/>
      </w:pPr>
      <w:r>
        <w:rPr>
          <w:rFonts w:ascii="Times New Roman"/>
          <w:b w:val="false"/>
          <w:i w:val="false"/>
          <w:color w:val="000000"/>
          <w:sz w:val="28"/>
        </w:rPr>
        <w:t>
      "КЕЛІСІЛДІ"</w:t>
      </w:r>
    </w:p>
    <w:bookmarkEnd w:id="96"/>
    <w:bookmarkStart w:name="z106" w:id="97"/>
    <w:p>
      <w:pPr>
        <w:spacing w:after="0"/>
        <w:ind w:left="0"/>
        <w:jc w:val="both"/>
      </w:pPr>
      <w:r>
        <w:rPr>
          <w:rFonts w:ascii="Times New Roman"/>
          <w:b w:val="false"/>
          <w:i w:val="false"/>
          <w:color w:val="000000"/>
          <w:sz w:val="28"/>
        </w:rPr>
        <w:t>
      Қазақстан Республикасының</w:t>
      </w:r>
    </w:p>
    <w:bookmarkEnd w:id="97"/>
    <w:bookmarkStart w:name="z107" w:id="98"/>
    <w:p>
      <w:pPr>
        <w:spacing w:after="0"/>
        <w:ind w:left="0"/>
        <w:jc w:val="both"/>
      </w:pPr>
      <w:r>
        <w:rPr>
          <w:rFonts w:ascii="Times New Roman"/>
          <w:b w:val="false"/>
          <w:i w:val="false"/>
          <w:color w:val="000000"/>
          <w:sz w:val="28"/>
        </w:rPr>
        <w:t>
      Энергетика министрлігі</w:t>
      </w:r>
    </w:p>
    <w:bookmarkEnd w:id="9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