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f814" w14:textId="2ccf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превентивтік тетікке қатысушыларды іріктеу қағидаларын бекіту туралы" Адам құқықтары жөніндегі уәкілдің 2023 жылғы 27 қаңтардағы № 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Адам құқықтары жөніндегі уәкілдің 2026 жылғы 3 наурыздағы № 7 бұйрығы. Қазақстан Республикасының Әділет министрлігінде 2026 жылғы 4 наурызда № 38093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превентивтік тетікке қатысушыларды іріктеу қағидаларын бекіту туралы" Адам құқықтары жөніндегі уәкілдің 2023 жылғы 27 қаңтардағы № 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31836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превентивтік тетікке қатысушыларды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судьялар, адвокаттар, мемлекеттік қызметшілер және әскери қызметшілер, сондай-ақ құқық қорғау органдары және арнаулы мемлекеттік органдардың, азаматтық қорғау органдарының қызметкерлері;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психиатрда және/немесе наркологта есепте тұратын тұлғалар, және/немесе психикалық денсаулық саласында медициналық көмек көрсететін ұйымдарда динамикалық бақылаудағы адамдар ұлттық алдын алу тетігінің қатысушылары бола алмайды;";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жағымсыз себептермен мемлекеттік немесе әскери қызметтен, азаматтық қорғау органдарындағы қызметтен, құқық қорғау және арнайы мемлекеттік органдардан, соттардан босатылған немесе адвокаттар коллегиясынан шығарылған тұлғалар;".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 құқықтары жөніндегі ұлттық орталық Қазақстан Республикасының заңнамасында белгіленген тәртіппен: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Республикасындағы Адам құқықтары жөніндегі уәкілдің ресми интернет-ресурсында орналастыруды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Адам құқықтары жөніндегі ұлттық орталықтың басшысы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Адам құқықтары жөніндегі уәкіл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министрлігі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 министрлігі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Оқу-ағарту министрлігі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