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836e" w14:textId="9508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3 наурыздағы № 24 бұйрығы. Қазақстан Республикасының Әділет министрлігінде 2026 жылғы 4 наурызда № 38092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білім алған адамды денсаулық сақтау саласындағы маманды сертификаттауға жіберу шарттарын бекіту туралы" (Нормативтік құқықтық актілерді мемлекеттік тіркеу тізілімінде № 21818 болып тіркелген)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(бұдан әрі – Қағидалар) "Халық денсаулығы және денсаулық сақтау жүйесі туралы" Қазақстан Республикасының кодексі (бұдан әрі – Кодекс)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–Заң)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білім алған адамды денсаулық сақтау саласындағы маманды сертификаттауға жіберу шарттарын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"54. Көрсетілетін қызметті беруші "электрондық үкімет" шлюзі арқылы тиісті мемлекеттік ақпараттық жүйелерден:</w:t>
      </w:r>
    </w:p>
    <w:bookmarkEnd w:id="6"/>
    <w:bookmarkStart w:name="z15" w:id="7"/>
    <w:p>
      <w:pPr>
        <w:spacing w:after="0"/>
        <w:ind w:left="0"/>
        <w:jc w:val="both"/>
      </w:pPr>
      <w:r>
        <w:rPr>
          <w:rFonts w:ascii="Times New Roman"/>
          <w:b w:val="false"/>
          <w:i w:val="false"/>
          <w:color w:val="000000"/>
          <w:sz w:val="28"/>
        </w:rPr>
        <w:t>
      1) жоғары және (немесе) жоғары оқу орнынан кейінгі білімінің болуы;</w:t>
      </w:r>
    </w:p>
    <w:bookmarkEnd w:id="7"/>
    <w:bookmarkStart w:name="z16" w:id="8"/>
    <w:p>
      <w:pPr>
        <w:spacing w:after="0"/>
        <w:ind w:left="0"/>
        <w:jc w:val="both"/>
      </w:pPr>
      <w:r>
        <w:rPr>
          <w:rFonts w:ascii="Times New Roman"/>
          <w:b w:val="false"/>
          <w:i w:val="false"/>
          <w:color w:val="000000"/>
          <w:sz w:val="28"/>
        </w:rPr>
        <w:t>
      2) орта (техникалық және кәсіптік) білімінің болуы;</w:t>
      </w:r>
    </w:p>
    <w:bookmarkEnd w:id="8"/>
    <w:bookmarkStart w:name="z17" w:id="9"/>
    <w:p>
      <w:pPr>
        <w:spacing w:after="0"/>
        <w:ind w:left="0"/>
        <w:jc w:val="both"/>
      </w:pPr>
      <w:r>
        <w:rPr>
          <w:rFonts w:ascii="Times New Roman"/>
          <w:b w:val="false"/>
          <w:i w:val="false"/>
          <w:color w:val="000000"/>
          <w:sz w:val="28"/>
        </w:rPr>
        <w:t>
      3) білімі туралы құжаттарды алғаннан кейін атын, әкесінің атын (бар болған жағдайда), тегін өзгерткен көрсетілетін қызметті алушылар үшін атын, әкесінің атын (бар болған жағдайда), тегін ауыстыру немесе неке (ерлі-зайыптылық) туралы немесе некені (ерлі-зайыптылықты) бұзу;</w:t>
      </w:r>
    </w:p>
    <w:bookmarkEnd w:id="9"/>
    <w:bookmarkStart w:name="z18" w:id="10"/>
    <w:p>
      <w:pPr>
        <w:spacing w:after="0"/>
        <w:ind w:left="0"/>
        <w:jc w:val="both"/>
      </w:pPr>
      <w:r>
        <w:rPr>
          <w:rFonts w:ascii="Times New Roman"/>
          <w:b w:val="false"/>
          <w:i w:val="false"/>
          <w:color w:val="000000"/>
          <w:sz w:val="28"/>
        </w:rPr>
        <w:t>
      4) мәлімделген мамандық немесе мамандандыру бойынша қолданыстағы сертификаттың болуы;</w:t>
      </w:r>
    </w:p>
    <w:bookmarkEnd w:id="10"/>
    <w:bookmarkStart w:name="z19" w:id="11"/>
    <w:p>
      <w:pPr>
        <w:spacing w:after="0"/>
        <w:ind w:left="0"/>
        <w:jc w:val="both"/>
      </w:pPr>
      <w:r>
        <w:rPr>
          <w:rFonts w:ascii="Times New Roman"/>
          <w:b w:val="false"/>
          <w:i w:val="false"/>
          <w:color w:val="000000"/>
          <w:sz w:val="28"/>
        </w:rPr>
        <w:t>
      5) Білім мен дағдыларды бағалау қағидаларына сәйкес алынған кәсіптік даярлығын бағалау нәтижелері;</w:t>
      </w:r>
    </w:p>
    <w:bookmarkEnd w:id="11"/>
    <w:bookmarkStart w:name="z20" w:id="12"/>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(жұмыскерлердің бейіндері және еңбек шарттарын есепке алу туралы);</w:t>
      </w:r>
    </w:p>
    <w:bookmarkEnd w:id="12"/>
    <w:bookmarkStart w:name="z21" w:id="13"/>
    <w:p>
      <w:pPr>
        <w:spacing w:after="0"/>
        <w:ind w:left="0"/>
        <w:jc w:val="both"/>
      </w:pPr>
      <w:r>
        <w:rPr>
          <w:rFonts w:ascii="Times New Roman"/>
          <w:b w:val="false"/>
          <w:i w:val="false"/>
          <w:color w:val="000000"/>
          <w:sz w:val="28"/>
        </w:rPr>
        <w:t>
      7) мамандандыру бойынша қосымшасы бар (транскрипт) сертификаттау курсы туралы куәлігі;</w:t>
      </w:r>
    </w:p>
    <w:bookmarkEnd w:id="13"/>
    <w:bookmarkStart w:name="z22" w:id="14"/>
    <w:p>
      <w:pPr>
        <w:spacing w:after="0"/>
        <w:ind w:left="0"/>
        <w:jc w:val="both"/>
      </w:pPr>
      <w:r>
        <w:rPr>
          <w:rFonts w:ascii="Times New Roman"/>
          <w:b w:val="false"/>
          <w:i w:val="false"/>
          <w:color w:val="000000"/>
          <w:sz w:val="28"/>
        </w:rPr>
        <w:t>
      8) мәлімделген мамандық немесе мамандандыру бойынша қызметке тыйым салудың болуы немесе болмауы салынбау туралы мәліметтерді 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"57. Осы Қағидалардың 56-тармағында көзделген негіздер бойынша сертификатты қайта ресімдеу кезінде көрсетілетін қызметті алушы көрсетілетін қызметті берушіге осы Қағидаларға 10-қосымшада көзделген нысан бойынша өтінішті және № 3 тізбенің 8-тармағына сәйкес құжаттарды портал арқылы жібереді.</w:t>
      </w:r>
    </w:p>
    <w:bookmarkEnd w:id="15"/>
    <w:bookmarkStart w:name="z25" w:id="16"/>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ұқсас рәсімдерді жүзеге асырады.";</w:t>
      </w:r>
    </w:p>
    <w:bookmarkEnd w:id="16"/>
    <w:bookmarkStart w:name="z26"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8"/>
    <w:bookmarkStart w:name="z28"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9" w:id="2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0"/>
    <w:bookmarkStart w:name="z30" w:id="2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1"/>
    <w:bookmarkStart w:name="z31"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2"/>
    <w:bookmarkStart w:name="z32" w:id="23"/>
    <w:p>
      <w:pPr>
        <w:spacing w:after="0"/>
        <w:ind w:left="0"/>
        <w:jc w:val="both"/>
      </w:pPr>
      <w:r>
        <w:rPr>
          <w:rFonts w:ascii="Times New Roman"/>
          <w:b w:val="false"/>
          <w:i w:val="false"/>
          <w:color w:val="000000"/>
          <w:sz w:val="28"/>
        </w:rPr>
        <w:t xml:space="preserve">
      4. Осы бұйрық 2026 жылғы 12 наурыздан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және алтыншы абзацтарын қоспағанда,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34" w:id="24"/>
    <w:p>
      <w:pPr>
        <w:spacing w:after="0"/>
        <w:ind w:left="0"/>
        <w:jc w:val="both"/>
      </w:pPr>
      <w:r>
        <w:rPr>
          <w:rFonts w:ascii="Times New Roman"/>
          <w:b w:val="false"/>
          <w:i w:val="false"/>
          <w:color w:val="000000"/>
          <w:sz w:val="28"/>
        </w:rPr>
        <w:t>
      "КЕЛІСІЛДІ"</w:t>
      </w:r>
    </w:p>
    <w:bookmarkEnd w:id="24"/>
    <w:bookmarkStart w:name="z35" w:id="25"/>
    <w:p>
      <w:pPr>
        <w:spacing w:after="0"/>
        <w:ind w:left="0"/>
        <w:jc w:val="both"/>
      </w:pPr>
      <w:r>
        <w:rPr>
          <w:rFonts w:ascii="Times New Roman"/>
          <w:b w:val="false"/>
          <w:i w:val="false"/>
          <w:color w:val="000000"/>
          <w:sz w:val="28"/>
        </w:rPr>
        <w:t>
      Қазақстан Республикасының</w:t>
      </w:r>
    </w:p>
    <w:bookmarkEnd w:id="25"/>
    <w:bookmarkStart w:name="z36" w:id="26"/>
    <w:p>
      <w:pPr>
        <w:spacing w:after="0"/>
        <w:ind w:left="0"/>
        <w:jc w:val="both"/>
      </w:pPr>
      <w:r>
        <w:rPr>
          <w:rFonts w:ascii="Times New Roman"/>
          <w:b w:val="false"/>
          <w:i w:val="false"/>
          <w:color w:val="000000"/>
          <w:sz w:val="28"/>
        </w:rPr>
        <w:t>
      Жасанды интеллект және цифрлық даму</w:t>
      </w:r>
    </w:p>
    <w:bookmarkEnd w:id="26"/>
    <w:bookmarkStart w:name="z37" w:id="27"/>
    <w:p>
      <w:pPr>
        <w:spacing w:after="0"/>
        <w:ind w:left="0"/>
        <w:jc w:val="both"/>
      </w:pPr>
      <w:r>
        <w:rPr>
          <w:rFonts w:ascii="Times New Roman"/>
          <w:b w:val="false"/>
          <w:i w:val="false"/>
          <w:color w:val="000000"/>
          <w:sz w:val="28"/>
        </w:rPr>
        <w:t xml:space="preserve">
      министрлігі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24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8-қосымша</w:t>
            </w:r>
          </w:p>
        </w:tc>
      </w:tr>
    </w:tbl>
    <w:bookmarkStart w:name="z42" w:id="2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Мемлекеттік көрсетілетін қызметтің атауы: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 саласындағы маман сертификатын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маман сертификатын растау;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маман сертификатын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еңбек қызметін жүзеге асыру орны бойынша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30"/>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Маман сертификатын алу үшін (мәлімделген мамандыққа немесе мамандандыруға) медициналық білімі бар көрсетілетін қызметті алушы: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(Нормативтік құқықтық актілерді мемлекеттік тіркеу тізілімінде № 21818 болып тіркелген) (бұдан әрі - Сертификаттау қағидалары)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Сертификаттау қағидаларының </w:t>
            </w:r>
            <w:r>
              <w:rPr>
                <w:rFonts w:ascii="Times New Roman"/>
                <w:b w:val="false"/>
                <w:i w:val="false"/>
                <w:color w:val="000000"/>
                <w:sz w:val="20"/>
              </w:rPr>
              <w:t>12-қосымшасына</w:t>
            </w:r>
            <w:r>
              <w:rPr>
                <w:rFonts w:ascii="Times New Roman"/>
                <w:b w:val="false"/>
                <w:i w:val="false"/>
                <w:color w:val="000000"/>
                <w:sz w:val="20"/>
              </w:rPr>
              <w:t xml:space="preserve"> сәйкес электрондық мәліметтер нысанын;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шекарасынан тыс медициналық білім алған кезде "Білім туралы құжаттарды тану қағидаларын бекіту туралы" (Нормативтік құқықтық актілерді мемлекеттік тіркеу тізілімінде № 32800 болып тіркелген) Қазақстан Республикасы Ғылым және жоғары білім министрінің 2023 жылғы 12 маусымдағы </w:t>
            </w:r>
            <w:r>
              <w:rPr>
                <w:rFonts w:ascii="Times New Roman"/>
                <w:b w:val="false"/>
                <w:i w:val="false"/>
                <w:color w:val="000000"/>
                <w:sz w:val="20"/>
              </w:rPr>
              <w:t>№ 268</w:t>
            </w:r>
            <w:r>
              <w:rPr>
                <w:rFonts w:ascii="Times New Roman"/>
                <w:b w:val="false"/>
                <w:i w:val="false"/>
                <w:color w:val="000000"/>
                <w:sz w:val="20"/>
              </w:rPr>
              <w:t xml:space="preserve"> және "Орта, техникалық және кәсіптік, орта білімнен кейінгі білім туралы құжаттарды тану қағидаларын бекіту туралы" (Нормативтік құқықтық актілерді мемлекеттік тіркеу тізілімінде № 33219 болып тіркелген) Қазақстан Республикасы Оқу-ағарту министрінің 2023 жылғы 28 шiлдедегi № 230 </w:t>
            </w:r>
            <w:r>
              <w:rPr>
                <w:rFonts w:ascii="Times New Roman"/>
                <w:b w:val="false"/>
                <w:i w:val="false"/>
                <w:color w:val="000000"/>
                <w:sz w:val="20"/>
              </w:rPr>
              <w:t>бұйрықтарына</w:t>
            </w:r>
            <w:r>
              <w:rPr>
                <w:rFonts w:ascii="Times New Roman"/>
                <w:b w:val="false"/>
                <w:i w:val="false"/>
                <w:color w:val="000000"/>
                <w:sz w:val="20"/>
              </w:rPr>
              <w:t xml:space="preserve">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алынған (мәлімделген мамандандыру үшін) кемінде 10 кредит (300 академиялық сағат) қосымшасымен (транскрипт) сертификаттық курс туралы куәліктің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қызметін растайтын құжаттың көшірмесін ұсынады, ақпараттық жүйелерде мәліметтер болмаған жағдайда (түлектерден басқа)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тіркелген болып № 21763) (бұдан әрі – Білім мен дағдыларды бағалау қағидалары) сәйкес біліктілік деңгейін көрсете отырып, бағалау жөніндегі ұйым берген кәсіптік даярлықты бағалау нәтижесін (бар болған кезде)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(медициналық білімі бар) немесе мамандандыру (медициналық емес білімі бар) бойынша жұмыс еңбек өтілі 3 жылдан астам үзіліс кезінде маман сертификатын алу үшін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Сертификаттау қағидаларының 11-қосымшаcына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Сертификаттау қағидаларының 12-қосымшасына сәйкес электрондық мәліметтер нысанын;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медициналық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білім беру қағидаларына сәйкес алынған мәлімдеген мамандық немесе мамандандыру бойынша жалпы көлемі кемінде 6 кредит (180 академиялық сағат) біліктілікті арттыру туралы куәліктің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мен дағдыларды бағалау қағидаларына сәйкес медициналық білімі бар көрсетілетін қызметті алушылар үшін, біліктілік деңгейін көрсете отырып, бағалау жөніндегі ұйым берген кәсіптік даярлықты бағалау нәтижесін (бар болған кезде)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сертификатын алу үшін медициналық емес білімі бар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Сертификаттау қағидаларына 11-қосымшаға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Сертификаттау қағидаларына 12-қосымшасына сәйкес электрондық мәліметтер нысанын;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білім беру қағидаларына сәйкес берілген мәлімдеген мамандандыру бойынша кемінде 10 кредит (300 академиялық сағат) қосымшасымен (транскрипт) сертификаттау курсы туралы куәліктің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мен дағдыларды бағалау қағидаларына сәйкес, біліктілік деңгейі көрсетілмей, бағалау жөніндегі ұйым берген кәсіптік даярлықты бағалау нәтижесін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Республикасынан тыс жерлерде медициналық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сертификатын және 3 жылдан кем қолданылу мерзімі өткен маман сертификатын растау үшін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Сертификаттау қағидаларының 11-қосымшасына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мәлімдеген берілген мамандық немесе мамандандыру бойынша еңбек қызметі үзіліссіз қолданыстағы маман сертификаты бар көрсетілетін қызметті алушылар үшін жалпы көлемі кемінде 4 кредит (120 академиялық сағат) болатын Қосымша білім беру қағидаларына сәйкес алынған біліктілікті арттыру туралы куәліктің (соңғы 5 жыл ішінде)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мен дағдыларды бағалау қағидаларына сәйкес медициналық білімі бар көрсетілетін қызметті алушылар үшін біліктілік деңгейін көрсете отырып, бағалау жөніндегі ұйым берген кәсіптік даярлықты бағалау нәтижесін (бар болған кезде)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сертификатын қайта ресімдеу үшін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Сертификаттау қағидаларының 10-қосымшасына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 беру туралы мерзімсіз куәліктері бар көрсетілетін қызметті алушыны біліктілік деңгейі тиісті мамандық бойынша маман сертификатына қайта ресімдеген кезде бағалау нәтижесін ұсынбайды.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немесе мамандандыру бойынша маман сертификатын алған кезде медициналық білімі бар көрсетілетін қызметті алушыға Үздіксіз кәсіби даму нәтижелерін растау қағидаларына сәйкес дәйектілікті сақтай отырып, біліктіліктің кезекті деңгейі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деңгейлерін беру және растау "Денсаулық сақтау" даярлау бағыты бойынша білімі бар жеке тұлғаларға жүргізіледі.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аудармасы нотариалды расталған электрондық көшірмесі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3"/>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Мүмкіндіктері шектеулі адамдар үшін пандус, шақыру түймесі, зағиптар мен нашар көретіндерге арналған тактильді жол, күту залы, құжаттар үлгілері бар үстелшелер болуы.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rPr>
                <w:rFonts w:ascii="Times New Roman"/>
                <w:b w:val="false"/>
                <w:i w:val="false"/>
                <w:color w:val="000000"/>
                <w:sz w:val="20"/>
              </w:rPr>
              <w:t xml:space="preserve">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w:t>
            </w:r>
            <w:r>
              <w:rPr>
                <w:rFonts w:ascii="Times New Roman"/>
                <w:b w:val="false"/>
                <w:i w:val="false"/>
                <w:color w:val="000000"/>
                <w:sz w:val="20"/>
              </w:rPr>
              <w:t xml:space="preserve">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00" w:id="34"/>
    <w:p>
      <w:pPr>
        <w:spacing w:after="0"/>
        <w:ind w:left="0"/>
        <w:jc w:val="both"/>
      </w:pPr>
      <w:r>
        <w:rPr>
          <w:rFonts w:ascii="Times New Roman"/>
          <w:b w:val="false"/>
          <w:i w:val="false"/>
          <w:color w:val="000000"/>
          <w:sz w:val="28"/>
        </w:rPr>
        <w:t>
      Нысан</w:t>
      </w:r>
    </w:p>
    <w:bookmarkEnd w:id="34"/>
    <w:bookmarkStart w:name="z101" w:id="35"/>
    <w:p>
      <w:pPr>
        <w:spacing w:after="0"/>
        <w:ind w:left="0"/>
        <w:jc w:val="left"/>
      </w:pPr>
      <w:r>
        <w:rPr>
          <w:rFonts w:ascii="Times New Roman"/>
          <w:b/>
          <w:i w:val="false"/>
          <w:color w:val="000000"/>
        </w:rPr>
        <w:t xml:space="preserve"> Денсаулық сақтау саласындағы маман сертификаты</w:t>
      </w:r>
    </w:p>
    <w:bookmarkEnd w:id="35"/>
    <w:p>
      <w:pPr>
        <w:spacing w:after="0"/>
        <w:ind w:left="0"/>
        <w:jc w:val="both"/>
      </w:pPr>
      <w:r>
        <w:rPr>
          <w:rFonts w:ascii="Times New Roman"/>
          <w:b w:val="false"/>
          <w:i w:val="false"/>
          <w:color w:val="000000"/>
          <w:sz w:val="28"/>
        </w:rPr>
        <w:t>
      ____________________________________________________________________</w:t>
      </w:r>
    </w:p>
    <w:bookmarkStart w:name="z102" w:id="36"/>
    <w:p>
      <w:pPr>
        <w:spacing w:after="0"/>
        <w:ind w:left="0"/>
        <w:jc w:val="both"/>
      </w:pPr>
      <w:r>
        <w:rPr>
          <w:rFonts w:ascii="Times New Roman"/>
          <w:b w:val="false"/>
          <w:i w:val="false"/>
          <w:color w:val="000000"/>
          <w:sz w:val="28"/>
        </w:rPr>
        <w:t>
      (тегі, аты, әкесінің аты (бар болған жағдайда))</w:t>
      </w:r>
    </w:p>
    <w:bookmarkEnd w:id="36"/>
    <w:p>
      <w:pPr>
        <w:spacing w:after="0"/>
        <w:ind w:left="0"/>
        <w:jc w:val="both"/>
      </w:pPr>
      <w:r>
        <w:rPr>
          <w:rFonts w:ascii="Times New Roman"/>
          <w:b w:val="false"/>
          <w:i w:val="false"/>
          <w:color w:val="000000"/>
          <w:sz w:val="28"/>
        </w:rPr>
        <w:t>
      ____________________________________________________________________</w:t>
      </w:r>
    </w:p>
    <w:bookmarkStart w:name="z104" w:id="37"/>
    <w:p>
      <w:pPr>
        <w:spacing w:after="0"/>
        <w:ind w:left="0"/>
        <w:jc w:val="both"/>
      </w:pPr>
      <w:r>
        <w:rPr>
          <w:rFonts w:ascii="Times New Roman"/>
          <w:b w:val="false"/>
          <w:i w:val="false"/>
          <w:color w:val="000000"/>
          <w:sz w:val="28"/>
        </w:rPr>
        <w:t>
      (номенклатура бойынша мамандық немесе мамандандыру)</w:t>
      </w:r>
    </w:p>
    <w:bookmarkEnd w:id="37"/>
    <w:bookmarkStart w:name="z105" w:id="38"/>
    <w:p>
      <w:pPr>
        <w:spacing w:after="0"/>
        <w:ind w:left="0"/>
        <w:jc w:val="both"/>
      </w:pPr>
      <w:r>
        <w:rPr>
          <w:rFonts w:ascii="Times New Roman"/>
          <w:b w:val="false"/>
          <w:i w:val="false"/>
          <w:color w:val="000000"/>
          <w:sz w:val="28"/>
        </w:rPr>
        <w:t>
      _____________________________________________________________________</w:t>
      </w:r>
    </w:p>
    <w:bookmarkEnd w:id="38"/>
    <w:p>
      <w:pPr>
        <w:spacing w:after="0"/>
        <w:ind w:left="0"/>
        <w:jc w:val="both"/>
      </w:pPr>
      <w:r>
        <w:rPr>
          <w:rFonts w:ascii="Times New Roman"/>
          <w:b w:val="false"/>
          <w:i w:val="false"/>
          <w:color w:val="000000"/>
          <w:sz w:val="28"/>
        </w:rPr>
        <w:t>
      мамандығы немесе мамандандыру бойынша халықтың санитариялық-</w:t>
      </w:r>
    </w:p>
    <w:p>
      <w:pPr>
        <w:spacing w:after="0"/>
        <w:ind w:left="0"/>
        <w:jc w:val="both"/>
      </w:pPr>
      <w:r>
        <w:rPr>
          <w:rFonts w:ascii="Times New Roman"/>
          <w:b w:val="false"/>
          <w:i w:val="false"/>
          <w:color w:val="000000"/>
          <w:sz w:val="28"/>
        </w:rPr>
        <w:t>
      эпидемиологиялық саламаттылығы саласындағы қызметті жүзеге асыру үшін шын</w:t>
      </w:r>
    </w:p>
    <w:bookmarkStart w:name="z106" w:id="39"/>
    <w:p>
      <w:pPr>
        <w:spacing w:after="0"/>
        <w:ind w:left="0"/>
        <w:jc w:val="both"/>
      </w:pPr>
      <w:r>
        <w:rPr>
          <w:rFonts w:ascii="Times New Roman"/>
          <w:b w:val="false"/>
          <w:i w:val="false"/>
          <w:color w:val="000000"/>
          <w:sz w:val="28"/>
        </w:rPr>
        <w:t>
      мәнінде осы маман сертификатын алды.</w:t>
      </w:r>
    </w:p>
    <w:bookmarkEnd w:id="39"/>
    <w:bookmarkStart w:name="z107" w:id="40"/>
    <w:p>
      <w:pPr>
        <w:spacing w:after="0"/>
        <w:ind w:left="0"/>
        <w:jc w:val="both"/>
      </w:pPr>
      <w:r>
        <w:rPr>
          <w:rFonts w:ascii="Times New Roman"/>
          <w:b w:val="false"/>
          <w:i w:val="false"/>
          <w:color w:val="000000"/>
          <w:sz w:val="28"/>
        </w:rPr>
        <w:t>
      Біліктілік деңгейі_______________.</w:t>
      </w:r>
    </w:p>
    <w:bookmarkEnd w:id="40"/>
    <w:bookmarkStart w:name="z108" w:id="41"/>
    <w:p>
      <w:pPr>
        <w:spacing w:after="0"/>
        <w:ind w:left="0"/>
        <w:jc w:val="both"/>
      </w:pPr>
      <w:r>
        <w:rPr>
          <w:rFonts w:ascii="Times New Roman"/>
          <w:b w:val="false"/>
          <w:i w:val="false"/>
          <w:color w:val="000000"/>
          <w:sz w:val="28"/>
        </w:rPr>
        <w:t>
      Берілген күні 20 ____ жылғы "____" ___________.</w:t>
      </w:r>
    </w:p>
    <w:bookmarkEnd w:id="41"/>
    <w:bookmarkStart w:name="z109" w:id="42"/>
    <w:p>
      <w:pPr>
        <w:spacing w:after="0"/>
        <w:ind w:left="0"/>
        <w:jc w:val="both"/>
      </w:pPr>
      <w:r>
        <w:rPr>
          <w:rFonts w:ascii="Times New Roman"/>
          <w:b w:val="false"/>
          <w:i w:val="false"/>
          <w:color w:val="000000"/>
          <w:sz w:val="28"/>
        </w:rPr>
        <w:t>
      Сертификаттың расталған күні 20 ____ жылғы "____" ___________.</w:t>
      </w:r>
    </w:p>
    <w:bookmarkEnd w:id="42"/>
    <w:p>
      <w:pPr>
        <w:spacing w:after="0"/>
        <w:ind w:left="0"/>
        <w:jc w:val="both"/>
      </w:pPr>
      <w:r>
        <w:rPr>
          <w:rFonts w:ascii="Times New Roman"/>
          <w:b w:val="false"/>
          <w:i w:val="false"/>
          <w:color w:val="000000"/>
          <w:sz w:val="28"/>
        </w:rPr>
        <w:t>
      Сертификатты растау/қайта рәсімдеу кезінде ӘҚНК № _______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rPr>
                <w:rFonts w:ascii="Times New Roman"/>
                <w:b w:val="false"/>
                <w:i w:val="false"/>
                <w:color w:val="000000"/>
                <w:sz w:val="20"/>
              </w:rPr>
              <w:t xml:space="preserve">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w:t>
            </w:r>
            <w:r>
              <w:rPr>
                <w:rFonts w:ascii="Times New Roman"/>
                <w:b w:val="false"/>
                <w:i w:val="false"/>
                <w:color w:val="000000"/>
                <w:sz w:val="20"/>
              </w:rPr>
              <w:t xml:space="preserve"> 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18" w:id="43"/>
    <w:p>
      <w:pPr>
        <w:spacing w:after="0"/>
        <w:ind w:left="0"/>
        <w:jc w:val="both"/>
      </w:pPr>
      <w:r>
        <w:rPr>
          <w:rFonts w:ascii="Times New Roman"/>
          <w:b w:val="false"/>
          <w:i w:val="false"/>
          <w:color w:val="000000"/>
          <w:sz w:val="28"/>
        </w:rPr>
        <w:t>
      Нысан</w:t>
      </w:r>
    </w:p>
    <w:bookmarkEnd w:id="43"/>
    <w:bookmarkStart w:name="z119" w:id="44"/>
    <w:p>
      <w:pPr>
        <w:spacing w:after="0"/>
        <w:ind w:left="0"/>
        <w:jc w:val="both"/>
      </w:pPr>
      <w:r>
        <w:rPr>
          <w:rFonts w:ascii="Times New Roman"/>
          <w:b w:val="false"/>
          <w:i w:val="false"/>
          <w:color w:val="000000"/>
          <w:sz w:val="28"/>
        </w:rPr>
        <w:t>
      ___________________________</w:t>
      </w:r>
    </w:p>
    <w:bookmarkEnd w:id="44"/>
    <w:bookmarkStart w:name="z120" w:id="45"/>
    <w:p>
      <w:pPr>
        <w:spacing w:after="0"/>
        <w:ind w:left="0"/>
        <w:jc w:val="both"/>
      </w:pPr>
      <w:r>
        <w:rPr>
          <w:rFonts w:ascii="Times New Roman"/>
          <w:b w:val="false"/>
          <w:i w:val="false"/>
          <w:color w:val="000000"/>
          <w:sz w:val="28"/>
        </w:rPr>
        <w:t>
      (мемлекеттік органның атауы)</w:t>
      </w:r>
    </w:p>
    <w:bookmarkEnd w:id="45"/>
    <w:bookmarkStart w:name="z121" w:id="46"/>
    <w:p>
      <w:pPr>
        <w:spacing w:after="0"/>
        <w:ind w:left="0"/>
        <w:jc w:val="both"/>
      </w:pPr>
      <w:r>
        <w:rPr>
          <w:rFonts w:ascii="Times New Roman"/>
          <w:b w:val="false"/>
          <w:i w:val="false"/>
          <w:color w:val="000000"/>
          <w:sz w:val="28"/>
        </w:rPr>
        <w:t>
      _____________________басшысы</w:t>
      </w:r>
    </w:p>
    <w:bookmarkEnd w:id="46"/>
    <w:bookmarkStart w:name="z122" w:id="47"/>
    <w:p>
      <w:pPr>
        <w:spacing w:after="0"/>
        <w:ind w:left="0"/>
        <w:jc w:val="both"/>
      </w:pPr>
      <w:r>
        <w:rPr>
          <w:rFonts w:ascii="Times New Roman"/>
          <w:b w:val="false"/>
          <w:i w:val="false"/>
          <w:color w:val="000000"/>
          <w:sz w:val="28"/>
        </w:rPr>
        <w:t>
       (тегі, аты, әкесінің аты (бар</w:t>
      </w:r>
    </w:p>
    <w:bookmarkEnd w:id="47"/>
    <w:bookmarkStart w:name="z123" w:id="48"/>
    <w:p>
      <w:pPr>
        <w:spacing w:after="0"/>
        <w:ind w:left="0"/>
        <w:jc w:val="both"/>
      </w:pPr>
      <w:r>
        <w:rPr>
          <w:rFonts w:ascii="Times New Roman"/>
          <w:b w:val="false"/>
          <w:i w:val="false"/>
          <w:color w:val="000000"/>
          <w:sz w:val="28"/>
        </w:rPr>
        <w:t>
      болған жағдайда), ЖСН)</w:t>
      </w:r>
    </w:p>
    <w:bookmarkEnd w:id="48"/>
    <w:bookmarkStart w:name="z124" w:id="49"/>
    <w:p>
      <w:pPr>
        <w:spacing w:after="0"/>
        <w:ind w:left="0"/>
        <w:jc w:val="both"/>
      </w:pPr>
      <w:r>
        <w:rPr>
          <w:rFonts w:ascii="Times New Roman"/>
          <w:b w:val="false"/>
          <w:i w:val="false"/>
          <w:color w:val="000000"/>
          <w:sz w:val="28"/>
        </w:rPr>
        <w:t>
      Тұрғылықты жері __________</w:t>
      </w:r>
    </w:p>
    <w:bookmarkEnd w:id="49"/>
    <w:bookmarkStart w:name="z125" w:id="50"/>
    <w:p>
      <w:pPr>
        <w:spacing w:after="0"/>
        <w:ind w:left="0"/>
        <w:jc w:val="left"/>
      </w:pPr>
      <w:r>
        <w:rPr>
          <w:rFonts w:ascii="Times New Roman"/>
          <w:b/>
          <w:i w:val="false"/>
          <w:color w:val="000000"/>
        </w:rPr>
        <w:t xml:space="preserve"> Өтініш</w:t>
      </w:r>
    </w:p>
    <w:bookmarkEnd w:id="50"/>
    <w:bookmarkStart w:name="z126" w:id="51"/>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bookmarkEnd w:id="51"/>
    <w:bookmarkStart w:name="z127" w:id="52"/>
    <w:p>
      <w:pPr>
        <w:spacing w:after="0"/>
        <w:ind w:left="0"/>
        <w:jc w:val="both"/>
      </w:pPr>
      <w:r>
        <w:rPr>
          <w:rFonts w:ascii="Times New Roman"/>
          <w:b w:val="false"/>
          <w:i w:val="false"/>
          <w:color w:val="000000"/>
          <w:sz w:val="28"/>
        </w:rPr>
        <w:t>
      кәсіптік қызметті жүзеге асыру үшін</w:t>
      </w:r>
    </w:p>
    <w:bookmarkEnd w:id="52"/>
    <w:p>
      <w:pPr>
        <w:spacing w:after="0"/>
        <w:ind w:left="0"/>
        <w:jc w:val="both"/>
      </w:pPr>
      <w:r>
        <w:rPr>
          <w:rFonts w:ascii="Times New Roman"/>
          <w:b w:val="false"/>
          <w:i w:val="false"/>
          <w:color w:val="000000"/>
          <w:sz w:val="28"/>
        </w:rPr>
        <w:t>
      ____________________________________________________________________</w:t>
      </w:r>
    </w:p>
    <w:bookmarkStart w:name="z128" w:id="53"/>
    <w:p>
      <w:pPr>
        <w:spacing w:after="0"/>
        <w:ind w:left="0"/>
        <w:jc w:val="both"/>
      </w:pPr>
      <w:r>
        <w:rPr>
          <w:rFonts w:ascii="Times New Roman"/>
          <w:b w:val="false"/>
          <w:i w:val="false"/>
          <w:color w:val="000000"/>
          <w:sz w:val="28"/>
        </w:rPr>
        <w:t>
      (мамандық немесе мамандандырудың атауы)</w:t>
      </w:r>
    </w:p>
    <w:bookmarkEnd w:id="53"/>
    <w:bookmarkStart w:name="z129" w:id="54"/>
    <w:p>
      <w:pPr>
        <w:spacing w:after="0"/>
        <w:ind w:left="0"/>
        <w:jc w:val="both"/>
      </w:pPr>
      <w:r>
        <w:rPr>
          <w:rFonts w:ascii="Times New Roman"/>
          <w:b w:val="false"/>
          <w:i w:val="false"/>
          <w:color w:val="000000"/>
          <w:sz w:val="28"/>
        </w:rPr>
        <w:t>
      ____________________________________________________________________</w:t>
      </w:r>
    </w:p>
    <w:bookmarkEnd w:id="54"/>
    <w:p>
      <w:pPr>
        <w:spacing w:after="0"/>
        <w:ind w:left="0"/>
        <w:jc w:val="both"/>
      </w:pPr>
      <w:r>
        <w:rPr>
          <w:rFonts w:ascii="Times New Roman"/>
          <w:b w:val="false"/>
          <w:i w:val="false"/>
          <w:color w:val="000000"/>
          <w:sz w:val="28"/>
        </w:rPr>
        <w:t xml:space="preserve">
      маман сертификатын беруді/растауды (қажетінің астын сызу) сұраймын (расталған </w:t>
      </w:r>
    </w:p>
    <w:bookmarkStart w:name="z130" w:id="55"/>
    <w:p>
      <w:pPr>
        <w:spacing w:after="0"/>
        <w:ind w:left="0"/>
        <w:jc w:val="both"/>
      </w:pPr>
      <w:r>
        <w:rPr>
          <w:rFonts w:ascii="Times New Roman"/>
          <w:b w:val="false"/>
          <w:i w:val="false"/>
          <w:color w:val="000000"/>
          <w:sz w:val="28"/>
        </w:rPr>
        <w:t>
      кезде сертификаттың ӘҚНК нөмірі көрсетіледі).</w:t>
      </w:r>
    </w:p>
    <w:bookmarkEnd w:id="55"/>
    <w:bookmarkStart w:name="z131" w:id="56"/>
    <w:p>
      <w:pPr>
        <w:spacing w:after="0"/>
        <w:ind w:left="0"/>
        <w:jc w:val="both"/>
      </w:pPr>
      <w:r>
        <w:rPr>
          <w:rFonts w:ascii="Times New Roman"/>
          <w:b w:val="false"/>
          <w:i w:val="false"/>
          <w:color w:val="000000"/>
          <w:sz w:val="28"/>
        </w:rPr>
        <w:t>
      Біліктілік деңгейі*_______________</w:t>
      </w:r>
    </w:p>
    <w:bookmarkEnd w:id="56"/>
    <w:bookmarkStart w:name="z132" w:id="57"/>
    <w:p>
      <w:pPr>
        <w:spacing w:after="0"/>
        <w:ind w:left="0"/>
        <w:jc w:val="both"/>
      </w:pPr>
      <w:r>
        <w:rPr>
          <w:rFonts w:ascii="Times New Roman"/>
          <w:b w:val="false"/>
          <w:i w:val="false"/>
          <w:color w:val="000000"/>
          <w:sz w:val="28"/>
        </w:rPr>
        <w:t>
      Мен дұрыс мәліметтер мен құжаттарды ұсынамын.</w:t>
      </w:r>
    </w:p>
    <w:bookmarkEnd w:id="57"/>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w:t>
      </w:r>
    </w:p>
    <w:bookmarkStart w:name="z133" w:id="58"/>
    <w:p>
      <w:pPr>
        <w:spacing w:after="0"/>
        <w:ind w:left="0"/>
        <w:jc w:val="both"/>
      </w:pPr>
      <w:r>
        <w:rPr>
          <w:rFonts w:ascii="Times New Roman"/>
          <w:b w:val="false"/>
          <w:i w:val="false"/>
          <w:color w:val="000000"/>
          <w:sz w:val="28"/>
        </w:rPr>
        <w:t>
      келісім беремін.</w:t>
      </w:r>
    </w:p>
    <w:bookmarkEnd w:id="58"/>
    <w:bookmarkStart w:name="z134" w:id="59"/>
    <w:p>
      <w:pPr>
        <w:spacing w:after="0"/>
        <w:ind w:left="0"/>
        <w:jc w:val="both"/>
      </w:pPr>
      <w:r>
        <w:rPr>
          <w:rFonts w:ascii="Times New Roman"/>
          <w:b w:val="false"/>
          <w:i w:val="false"/>
          <w:color w:val="000000"/>
          <w:sz w:val="28"/>
        </w:rPr>
        <w:t>
      Қолы күні, айы, жылы.</w:t>
      </w:r>
    </w:p>
    <w:bookmarkEnd w:id="59"/>
    <w:p>
      <w:pPr>
        <w:spacing w:after="0"/>
        <w:ind w:left="0"/>
        <w:jc w:val="both"/>
      </w:pPr>
      <w:r>
        <w:rPr>
          <w:rFonts w:ascii="Times New Roman"/>
          <w:b w:val="false"/>
          <w:i w:val="false"/>
          <w:color w:val="000000"/>
          <w:sz w:val="28"/>
        </w:rPr>
        <w:t>
      *Ескертпе: Біліктілік деңгейі "Денсаулық сақтау жүйесі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24</w:t>
            </w:r>
            <w:r>
              <w:rPr>
                <w:rFonts w:ascii="Times New Roman"/>
                <w:b w:val="false"/>
                <w:i w:val="false"/>
                <w:color w:val="000000"/>
                <w:sz w:val="20"/>
              </w:rPr>
              <w:t xml:space="preserve"> 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43" w:id="60"/>
    <w:p>
      <w:pPr>
        <w:spacing w:after="0"/>
        <w:ind w:left="0"/>
        <w:jc w:val="left"/>
      </w:pPr>
      <w:r>
        <w:rPr>
          <w:rFonts w:ascii="Times New Roman"/>
          <w:b/>
          <w:i w:val="false"/>
          <w:color w:val="000000"/>
        </w:rPr>
        <w:t xml:space="preserve"> Мәліметтер нысаны</w:t>
      </w:r>
    </w:p>
    <w:bookmarkEnd w:id="60"/>
    <w:bookmarkStart w:name="z144" w:id="6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w:t>
      </w:r>
    </w:p>
    <w:bookmarkEnd w:id="61"/>
    <w:p>
      <w:pPr>
        <w:spacing w:after="0"/>
        <w:ind w:left="0"/>
        <w:jc w:val="both"/>
      </w:pPr>
      <w:r>
        <w:rPr>
          <w:rFonts w:ascii="Times New Roman"/>
          <w:b w:val="false"/>
          <w:i w:val="false"/>
          <w:color w:val="000000"/>
          <w:sz w:val="28"/>
        </w:rPr>
        <w:t>
      мамандар үшін мамандардың кәсіптік даярлығын бағалау және біліктілігінің</w:t>
      </w:r>
    </w:p>
    <w:p>
      <w:pPr>
        <w:spacing w:after="0"/>
        <w:ind w:left="0"/>
        <w:jc w:val="both"/>
      </w:pPr>
      <w:r>
        <w:rPr>
          <w:rFonts w:ascii="Times New Roman"/>
          <w:b w:val="false"/>
          <w:i w:val="false"/>
          <w:color w:val="000000"/>
          <w:sz w:val="28"/>
        </w:rPr>
        <w:t>
      сәйкестігін растау нәтижесі</w:t>
      </w:r>
    </w:p>
    <w:bookmarkStart w:name="z145" w:id="62"/>
    <w:p>
      <w:pPr>
        <w:spacing w:after="0"/>
        <w:ind w:left="0"/>
        <w:jc w:val="both"/>
      </w:pPr>
      <w:r>
        <w:rPr>
          <w:rFonts w:ascii="Times New Roman"/>
          <w:b w:val="false"/>
          <w:i w:val="false"/>
          <w:color w:val="000000"/>
          <w:sz w:val="28"/>
        </w:rPr>
        <w:t>
      1.1. Мәлімдеген мамандықтың атауы_____________________________</w:t>
      </w:r>
    </w:p>
    <w:bookmarkEnd w:id="62"/>
    <w:bookmarkStart w:name="z146" w:id="63"/>
    <w:p>
      <w:pPr>
        <w:spacing w:after="0"/>
        <w:ind w:left="0"/>
        <w:jc w:val="both"/>
      </w:pPr>
      <w:r>
        <w:rPr>
          <w:rFonts w:ascii="Times New Roman"/>
          <w:b w:val="false"/>
          <w:i w:val="false"/>
          <w:color w:val="000000"/>
          <w:sz w:val="28"/>
        </w:rPr>
        <w:t>
      1.2. Мәлімдеген мамандандырудың атауы_________________________</w:t>
      </w:r>
    </w:p>
    <w:bookmarkEnd w:id="63"/>
    <w:bookmarkStart w:name="z147" w:id="64"/>
    <w:p>
      <w:pPr>
        <w:spacing w:after="0"/>
        <w:ind w:left="0"/>
        <w:jc w:val="both"/>
      </w:pPr>
      <w:r>
        <w:rPr>
          <w:rFonts w:ascii="Times New Roman"/>
          <w:b w:val="false"/>
          <w:i w:val="false"/>
          <w:color w:val="000000"/>
          <w:sz w:val="28"/>
        </w:rPr>
        <w:t>
      1.3. Бағалау қорытындысын берген орган____________________________</w:t>
      </w:r>
    </w:p>
    <w:bookmarkEnd w:id="64"/>
    <w:bookmarkStart w:name="z148" w:id="65"/>
    <w:p>
      <w:pPr>
        <w:spacing w:after="0"/>
        <w:ind w:left="0"/>
        <w:jc w:val="both"/>
      </w:pPr>
      <w:r>
        <w:rPr>
          <w:rFonts w:ascii="Times New Roman"/>
          <w:b w:val="false"/>
          <w:i w:val="false"/>
          <w:color w:val="000000"/>
          <w:sz w:val="28"/>
        </w:rPr>
        <w:t>
      1.4. Бағалау қорытындысын алған жылы, айы, күні____________________</w:t>
      </w:r>
    </w:p>
    <w:bookmarkEnd w:id="65"/>
    <w:bookmarkStart w:name="z149" w:id="66"/>
    <w:p>
      <w:pPr>
        <w:spacing w:after="0"/>
        <w:ind w:left="0"/>
        <w:jc w:val="both"/>
      </w:pPr>
      <w:r>
        <w:rPr>
          <w:rFonts w:ascii="Times New Roman"/>
          <w:b w:val="false"/>
          <w:i w:val="false"/>
          <w:color w:val="000000"/>
          <w:sz w:val="28"/>
        </w:rPr>
        <w:t>
      1.5. Біліктілік деңгейі*_______________</w:t>
      </w:r>
    </w:p>
    <w:bookmarkEnd w:id="66"/>
    <w:bookmarkStart w:name="z150" w:id="67"/>
    <w:p>
      <w:pPr>
        <w:spacing w:after="0"/>
        <w:ind w:left="0"/>
        <w:jc w:val="both"/>
      </w:pPr>
      <w:r>
        <w:rPr>
          <w:rFonts w:ascii="Times New Roman"/>
          <w:b w:val="false"/>
          <w:i w:val="false"/>
          <w:color w:val="000000"/>
          <w:sz w:val="28"/>
        </w:rPr>
        <w:t>
      2. Білім_______________________________________________________</w:t>
      </w:r>
    </w:p>
    <w:bookmarkEnd w:id="67"/>
    <w:bookmarkStart w:name="z151" w:id="68"/>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bookmarkEnd w:id="68"/>
    <w:p>
      <w:pPr>
        <w:spacing w:after="0"/>
        <w:ind w:left="0"/>
        <w:jc w:val="both"/>
      </w:pPr>
      <w:r>
        <w:rPr>
          <w:rFonts w:ascii="Times New Roman"/>
          <w:b w:val="false"/>
          <w:i w:val="false"/>
          <w:color w:val="000000"/>
          <w:sz w:val="28"/>
        </w:rPr>
        <w:t>
      жоғары білім)</w:t>
      </w:r>
    </w:p>
    <w:bookmarkStart w:name="z152" w:id="69"/>
    <w:p>
      <w:pPr>
        <w:spacing w:after="0"/>
        <w:ind w:left="0"/>
        <w:jc w:val="both"/>
      </w:pPr>
      <w:r>
        <w:rPr>
          <w:rFonts w:ascii="Times New Roman"/>
          <w:b w:val="false"/>
          <w:i w:val="false"/>
          <w:color w:val="000000"/>
          <w:sz w:val="28"/>
        </w:rPr>
        <w:t>
      2.2. Диплом нөмірі_______________________________________________</w:t>
      </w:r>
    </w:p>
    <w:bookmarkEnd w:id="69"/>
    <w:bookmarkStart w:name="z153" w:id="70"/>
    <w:p>
      <w:pPr>
        <w:spacing w:after="0"/>
        <w:ind w:left="0"/>
        <w:jc w:val="both"/>
      </w:pPr>
      <w:r>
        <w:rPr>
          <w:rFonts w:ascii="Times New Roman"/>
          <w:b w:val="false"/>
          <w:i w:val="false"/>
          <w:color w:val="000000"/>
          <w:sz w:val="28"/>
        </w:rPr>
        <w:t>
      2.3. Диплом сериясы____________________________________________</w:t>
      </w:r>
    </w:p>
    <w:bookmarkEnd w:id="70"/>
    <w:bookmarkStart w:name="z154" w:id="71"/>
    <w:p>
      <w:pPr>
        <w:spacing w:after="0"/>
        <w:ind w:left="0"/>
        <w:jc w:val="both"/>
      </w:pPr>
      <w:r>
        <w:rPr>
          <w:rFonts w:ascii="Times New Roman"/>
          <w:b w:val="false"/>
          <w:i w:val="false"/>
          <w:color w:val="000000"/>
          <w:sz w:val="28"/>
        </w:rPr>
        <w:t>
      2.4. Білім беру ұйымының толық атауы____________________________</w:t>
      </w:r>
    </w:p>
    <w:bookmarkEnd w:id="71"/>
    <w:bookmarkStart w:name="z155" w:id="72"/>
    <w:p>
      <w:pPr>
        <w:spacing w:after="0"/>
        <w:ind w:left="0"/>
        <w:jc w:val="both"/>
      </w:pPr>
      <w:r>
        <w:rPr>
          <w:rFonts w:ascii="Times New Roman"/>
          <w:b w:val="false"/>
          <w:i w:val="false"/>
          <w:color w:val="000000"/>
          <w:sz w:val="28"/>
        </w:rPr>
        <w:t>
      2.5. Оқитын елі__________________________________________________</w:t>
      </w:r>
    </w:p>
    <w:bookmarkEnd w:id="72"/>
    <w:bookmarkStart w:name="z156" w:id="73"/>
    <w:p>
      <w:pPr>
        <w:spacing w:after="0"/>
        <w:ind w:left="0"/>
        <w:jc w:val="both"/>
      </w:pPr>
      <w:r>
        <w:rPr>
          <w:rFonts w:ascii="Times New Roman"/>
          <w:b w:val="false"/>
          <w:i w:val="false"/>
          <w:color w:val="000000"/>
          <w:sz w:val="28"/>
        </w:rPr>
        <w:t>
      2.6. Түскен жылы______________________________________________</w:t>
      </w:r>
    </w:p>
    <w:bookmarkEnd w:id="73"/>
    <w:bookmarkStart w:name="z157" w:id="74"/>
    <w:p>
      <w:pPr>
        <w:spacing w:after="0"/>
        <w:ind w:left="0"/>
        <w:jc w:val="both"/>
      </w:pPr>
      <w:r>
        <w:rPr>
          <w:rFonts w:ascii="Times New Roman"/>
          <w:b w:val="false"/>
          <w:i w:val="false"/>
          <w:color w:val="000000"/>
          <w:sz w:val="28"/>
        </w:rPr>
        <w:t>
      2.7. Бітірген жылы_____________________________________________</w:t>
      </w:r>
    </w:p>
    <w:bookmarkEnd w:id="74"/>
    <w:bookmarkStart w:name="z158" w:id="75"/>
    <w:p>
      <w:pPr>
        <w:spacing w:after="0"/>
        <w:ind w:left="0"/>
        <w:jc w:val="both"/>
      </w:pPr>
      <w:r>
        <w:rPr>
          <w:rFonts w:ascii="Times New Roman"/>
          <w:b w:val="false"/>
          <w:i w:val="false"/>
          <w:color w:val="000000"/>
          <w:sz w:val="28"/>
        </w:rPr>
        <w:t>
      2.8. Диплом бойынша мамандығы__________________________________</w:t>
      </w:r>
    </w:p>
    <w:bookmarkEnd w:id="75"/>
    <w:bookmarkStart w:name="z159" w:id="76"/>
    <w:p>
      <w:pPr>
        <w:spacing w:after="0"/>
        <w:ind w:left="0"/>
        <w:jc w:val="both"/>
      </w:pPr>
      <w:r>
        <w:rPr>
          <w:rFonts w:ascii="Times New Roman"/>
          <w:b w:val="false"/>
          <w:i w:val="false"/>
          <w:color w:val="000000"/>
          <w:sz w:val="28"/>
        </w:rPr>
        <w:t>
      2.9. Диплом бойынша біліктілігі____________________________________</w:t>
      </w:r>
    </w:p>
    <w:bookmarkEnd w:id="76"/>
    <w:bookmarkStart w:name="z160" w:id="77"/>
    <w:p>
      <w:pPr>
        <w:spacing w:after="0"/>
        <w:ind w:left="0"/>
        <w:jc w:val="both"/>
      </w:pPr>
      <w:r>
        <w:rPr>
          <w:rFonts w:ascii="Times New Roman"/>
          <w:b w:val="false"/>
          <w:i w:val="false"/>
          <w:color w:val="000000"/>
          <w:sz w:val="28"/>
        </w:rPr>
        <w:t>
      2.10. Нострификация және дипломды тану (Қазақстан Республикасынан тыс жерде</w:t>
      </w:r>
    </w:p>
    <w:bookmarkEnd w:id="77"/>
    <w:p>
      <w:pPr>
        <w:spacing w:after="0"/>
        <w:ind w:left="0"/>
        <w:jc w:val="both"/>
      </w:pPr>
      <w:r>
        <w:rPr>
          <w:rFonts w:ascii="Times New Roman"/>
          <w:b w:val="false"/>
          <w:i w:val="false"/>
          <w:color w:val="000000"/>
          <w:sz w:val="28"/>
        </w:rPr>
        <w:t xml:space="preserve">
      білім алған тұлғалар үшін) </w:t>
      </w:r>
    </w:p>
    <w:bookmarkStart w:name="z161" w:id="78"/>
    <w:p>
      <w:pPr>
        <w:spacing w:after="0"/>
        <w:ind w:left="0"/>
        <w:jc w:val="both"/>
      </w:pPr>
      <w:r>
        <w:rPr>
          <w:rFonts w:ascii="Times New Roman"/>
          <w:b w:val="false"/>
          <w:i w:val="false"/>
          <w:color w:val="000000"/>
          <w:sz w:val="28"/>
        </w:rPr>
        <w:t>
      Оқитын елі___________________________________________________</w:t>
      </w:r>
    </w:p>
    <w:bookmarkEnd w:id="78"/>
    <w:bookmarkStart w:name="z162" w:id="79"/>
    <w:p>
      <w:pPr>
        <w:spacing w:after="0"/>
        <w:ind w:left="0"/>
        <w:jc w:val="both"/>
      </w:pPr>
      <w:r>
        <w:rPr>
          <w:rFonts w:ascii="Times New Roman"/>
          <w:b w:val="false"/>
          <w:i w:val="false"/>
          <w:color w:val="000000"/>
          <w:sz w:val="28"/>
        </w:rPr>
        <w:t>
      Білім беру ұйымының толық атауы_________________________________</w:t>
      </w:r>
    </w:p>
    <w:bookmarkEnd w:id="79"/>
    <w:bookmarkStart w:name="z163" w:id="80"/>
    <w:p>
      <w:pPr>
        <w:spacing w:after="0"/>
        <w:ind w:left="0"/>
        <w:jc w:val="both"/>
      </w:pPr>
      <w:r>
        <w:rPr>
          <w:rFonts w:ascii="Times New Roman"/>
          <w:b w:val="false"/>
          <w:i w:val="false"/>
          <w:color w:val="000000"/>
          <w:sz w:val="28"/>
        </w:rPr>
        <w:t>
      Нострификация туралы куәлік берген орган________________________</w:t>
      </w:r>
    </w:p>
    <w:bookmarkEnd w:id="80"/>
    <w:bookmarkStart w:name="z164" w:id="81"/>
    <w:p>
      <w:pPr>
        <w:spacing w:after="0"/>
        <w:ind w:left="0"/>
        <w:jc w:val="both"/>
      </w:pPr>
      <w:r>
        <w:rPr>
          <w:rFonts w:ascii="Times New Roman"/>
          <w:b w:val="false"/>
          <w:i w:val="false"/>
          <w:color w:val="000000"/>
          <w:sz w:val="28"/>
        </w:rPr>
        <w:t>
      Нострификация бұйрығының нөмірі______________________________</w:t>
      </w:r>
    </w:p>
    <w:bookmarkEnd w:id="81"/>
    <w:bookmarkStart w:name="z165" w:id="82"/>
    <w:p>
      <w:pPr>
        <w:spacing w:after="0"/>
        <w:ind w:left="0"/>
        <w:jc w:val="both"/>
      </w:pPr>
      <w:r>
        <w:rPr>
          <w:rFonts w:ascii="Times New Roman"/>
          <w:b w:val="false"/>
          <w:i w:val="false"/>
          <w:color w:val="000000"/>
          <w:sz w:val="28"/>
        </w:rPr>
        <w:t>
      Нострификацияның тіркеу нөмірі___________________________________</w:t>
      </w:r>
    </w:p>
    <w:bookmarkEnd w:id="82"/>
    <w:bookmarkStart w:name="z166" w:id="83"/>
    <w:p>
      <w:pPr>
        <w:spacing w:after="0"/>
        <w:ind w:left="0"/>
        <w:jc w:val="both"/>
      </w:pPr>
      <w:r>
        <w:rPr>
          <w:rFonts w:ascii="Times New Roman"/>
          <w:b w:val="false"/>
          <w:i w:val="false"/>
          <w:color w:val="000000"/>
          <w:sz w:val="28"/>
        </w:rPr>
        <w:t>
      Нострификация куәлігінің берілген күні_____________________________</w:t>
      </w:r>
    </w:p>
    <w:bookmarkEnd w:id="83"/>
    <w:bookmarkStart w:name="z167" w:id="84"/>
    <w:p>
      <w:pPr>
        <w:spacing w:after="0"/>
        <w:ind w:left="0"/>
        <w:jc w:val="both"/>
      </w:pPr>
      <w:r>
        <w:rPr>
          <w:rFonts w:ascii="Times New Roman"/>
          <w:b w:val="false"/>
          <w:i w:val="false"/>
          <w:color w:val="000000"/>
          <w:sz w:val="28"/>
        </w:rPr>
        <w:t>
      3. Мәлімдеген мамандық бойынша жоғарғы оқу орнынан кейінгі білім (магистратура)</w:t>
      </w:r>
    </w:p>
    <w:bookmarkEnd w:id="84"/>
    <w:p>
      <w:pPr>
        <w:spacing w:after="0"/>
        <w:ind w:left="0"/>
        <w:jc w:val="both"/>
      </w:pPr>
      <w:r>
        <w:rPr>
          <w:rFonts w:ascii="Times New Roman"/>
          <w:b w:val="false"/>
          <w:i w:val="false"/>
          <w:color w:val="000000"/>
          <w:sz w:val="28"/>
        </w:rPr>
        <w:t xml:space="preserve">
      (бар болғанда) туралы мәліметтер (жоғары медициналық білімі бар мамандар үшін) </w:t>
      </w:r>
    </w:p>
    <w:bookmarkStart w:name="z168" w:id="85"/>
    <w:p>
      <w:pPr>
        <w:spacing w:after="0"/>
        <w:ind w:left="0"/>
        <w:jc w:val="both"/>
      </w:pPr>
      <w:r>
        <w:rPr>
          <w:rFonts w:ascii="Times New Roman"/>
          <w:b w:val="false"/>
          <w:i w:val="false"/>
          <w:color w:val="000000"/>
          <w:sz w:val="28"/>
        </w:rPr>
        <w:t>
      3.1. Магистратура мамандығы______________________________________</w:t>
      </w:r>
    </w:p>
    <w:bookmarkEnd w:id="85"/>
    <w:bookmarkStart w:name="z169" w:id="86"/>
    <w:p>
      <w:pPr>
        <w:spacing w:after="0"/>
        <w:ind w:left="0"/>
        <w:jc w:val="both"/>
      </w:pPr>
      <w:r>
        <w:rPr>
          <w:rFonts w:ascii="Times New Roman"/>
          <w:b w:val="false"/>
          <w:i w:val="false"/>
          <w:color w:val="000000"/>
          <w:sz w:val="28"/>
        </w:rPr>
        <w:t>
      3.2. Түскен жылы________________________________________________</w:t>
      </w:r>
    </w:p>
    <w:bookmarkEnd w:id="86"/>
    <w:bookmarkStart w:name="z170" w:id="87"/>
    <w:p>
      <w:pPr>
        <w:spacing w:after="0"/>
        <w:ind w:left="0"/>
        <w:jc w:val="both"/>
      </w:pPr>
      <w:r>
        <w:rPr>
          <w:rFonts w:ascii="Times New Roman"/>
          <w:b w:val="false"/>
          <w:i w:val="false"/>
          <w:color w:val="000000"/>
          <w:sz w:val="28"/>
        </w:rPr>
        <w:t>
      3.3. Бітірген жылы________________________________________________</w:t>
      </w:r>
    </w:p>
    <w:bookmarkEnd w:id="87"/>
    <w:bookmarkStart w:name="z171" w:id="88"/>
    <w:p>
      <w:pPr>
        <w:spacing w:after="0"/>
        <w:ind w:left="0"/>
        <w:jc w:val="both"/>
      </w:pPr>
      <w:r>
        <w:rPr>
          <w:rFonts w:ascii="Times New Roman"/>
          <w:b w:val="false"/>
          <w:i w:val="false"/>
          <w:color w:val="000000"/>
          <w:sz w:val="28"/>
        </w:rPr>
        <w:t>
      3.4. Оқу ұзақтығы________________________________________________</w:t>
      </w:r>
    </w:p>
    <w:bookmarkEnd w:id="88"/>
    <w:bookmarkStart w:name="z172" w:id="89"/>
    <w:p>
      <w:pPr>
        <w:spacing w:after="0"/>
        <w:ind w:left="0"/>
        <w:jc w:val="both"/>
      </w:pPr>
      <w:r>
        <w:rPr>
          <w:rFonts w:ascii="Times New Roman"/>
          <w:b w:val="false"/>
          <w:i w:val="false"/>
          <w:color w:val="000000"/>
          <w:sz w:val="28"/>
        </w:rPr>
        <w:t>
      3.5. Оқудың сағат бойынша көлемі__________________________________</w:t>
      </w:r>
    </w:p>
    <w:bookmarkEnd w:id="89"/>
    <w:bookmarkStart w:name="z173" w:id="90"/>
    <w:p>
      <w:pPr>
        <w:spacing w:after="0"/>
        <w:ind w:left="0"/>
        <w:jc w:val="both"/>
      </w:pPr>
      <w:r>
        <w:rPr>
          <w:rFonts w:ascii="Times New Roman"/>
          <w:b w:val="false"/>
          <w:i w:val="false"/>
          <w:color w:val="000000"/>
          <w:sz w:val="28"/>
        </w:rPr>
        <w:t>
      3.6. Ұйымның толық атауы________________________________________</w:t>
      </w:r>
    </w:p>
    <w:bookmarkEnd w:id="90"/>
    <w:bookmarkStart w:name="z174" w:id="91"/>
    <w:p>
      <w:pPr>
        <w:spacing w:after="0"/>
        <w:ind w:left="0"/>
        <w:jc w:val="both"/>
      </w:pPr>
      <w:r>
        <w:rPr>
          <w:rFonts w:ascii="Times New Roman"/>
          <w:b w:val="false"/>
          <w:i w:val="false"/>
          <w:color w:val="000000"/>
          <w:sz w:val="28"/>
        </w:rPr>
        <w:t>
      3.7. Магистратура өткен орны______________________________________</w:t>
      </w:r>
    </w:p>
    <w:bookmarkEnd w:id="91"/>
    <w:bookmarkStart w:name="z175" w:id="92"/>
    <w:p>
      <w:pPr>
        <w:spacing w:after="0"/>
        <w:ind w:left="0"/>
        <w:jc w:val="both"/>
      </w:pPr>
      <w:r>
        <w:rPr>
          <w:rFonts w:ascii="Times New Roman"/>
          <w:b w:val="false"/>
          <w:i w:val="false"/>
          <w:color w:val="000000"/>
          <w:sz w:val="28"/>
        </w:rPr>
        <w:t>
      4. Мәлімдеген мамандандыру бойынша сертификаттау курсы жөніндегі куәлік туралы</w:t>
      </w:r>
    </w:p>
    <w:bookmarkEnd w:id="92"/>
    <w:p>
      <w:pPr>
        <w:spacing w:after="0"/>
        <w:ind w:left="0"/>
        <w:jc w:val="both"/>
      </w:pPr>
      <w:r>
        <w:rPr>
          <w:rFonts w:ascii="Times New Roman"/>
          <w:b w:val="false"/>
          <w:i w:val="false"/>
          <w:color w:val="000000"/>
          <w:sz w:val="28"/>
        </w:rPr>
        <w:t xml:space="preserve">
      мәліметтер </w:t>
      </w:r>
    </w:p>
    <w:bookmarkStart w:name="z176" w:id="93"/>
    <w:p>
      <w:pPr>
        <w:spacing w:after="0"/>
        <w:ind w:left="0"/>
        <w:jc w:val="both"/>
      </w:pPr>
      <w:r>
        <w:rPr>
          <w:rFonts w:ascii="Times New Roman"/>
          <w:b w:val="false"/>
          <w:i w:val="false"/>
          <w:color w:val="000000"/>
          <w:sz w:val="28"/>
        </w:rPr>
        <w:t>
      4.1. Сертификаттау курсы туралы куәліктің нөмірі_____________________</w:t>
      </w:r>
    </w:p>
    <w:bookmarkEnd w:id="93"/>
    <w:bookmarkStart w:name="z177" w:id="94"/>
    <w:p>
      <w:pPr>
        <w:spacing w:after="0"/>
        <w:ind w:left="0"/>
        <w:jc w:val="both"/>
      </w:pPr>
      <w:r>
        <w:rPr>
          <w:rFonts w:ascii="Times New Roman"/>
          <w:b w:val="false"/>
          <w:i w:val="false"/>
          <w:color w:val="000000"/>
          <w:sz w:val="28"/>
        </w:rPr>
        <w:t>
      4.2. Сертификаттау курсы бойынша мамандандыру___________________</w:t>
      </w:r>
    </w:p>
    <w:bookmarkEnd w:id="94"/>
    <w:bookmarkStart w:name="z178" w:id="95"/>
    <w:p>
      <w:pPr>
        <w:spacing w:after="0"/>
        <w:ind w:left="0"/>
        <w:jc w:val="both"/>
      </w:pPr>
      <w:r>
        <w:rPr>
          <w:rFonts w:ascii="Times New Roman"/>
          <w:b w:val="false"/>
          <w:i w:val="false"/>
          <w:color w:val="000000"/>
          <w:sz w:val="28"/>
        </w:rPr>
        <w:t>
      4.3. Оқытатын ұйымның атауы_____________________________________</w:t>
      </w:r>
    </w:p>
    <w:bookmarkEnd w:id="95"/>
    <w:bookmarkStart w:name="z179" w:id="96"/>
    <w:p>
      <w:pPr>
        <w:spacing w:after="0"/>
        <w:ind w:left="0"/>
        <w:jc w:val="both"/>
      </w:pPr>
      <w:r>
        <w:rPr>
          <w:rFonts w:ascii="Times New Roman"/>
          <w:b w:val="false"/>
          <w:i w:val="false"/>
          <w:color w:val="000000"/>
          <w:sz w:val="28"/>
        </w:rPr>
        <w:t>
      4.4. Оқу көлемі сағатпен___________________________________________</w:t>
      </w:r>
    </w:p>
    <w:bookmarkEnd w:id="96"/>
    <w:bookmarkStart w:name="z180" w:id="97"/>
    <w:p>
      <w:pPr>
        <w:spacing w:after="0"/>
        <w:ind w:left="0"/>
        <w:jc w:val="both"/>
      </w:pPr>
      <w:r>
        <w:rPr>
          <w:rFonts w:ascii="Times New Roman"/>
          <w:b w:val="false"/>
          <w:i w:val="false"/>
          <w:color w:val="000000"/>
          <w:sz w:val="28"/>
        </w:rPr>
        <w:t>
      4.5. Оқудың басталуы____________________________________________</w:t>
      </w:r>
    </w:p>
    <w:bookmarkEnd w:id="97"/>
    <w:bookmarkStart w:name="z181" w:id="98"/>
    <w:p>
      <w:pPr>
        <w:spacing w:after="0"/>
        <w:ind w:left="0"/>
        <w:jc w:val="both"/>
      </w:pPr>
      <w:r>
        <w:rPr>
          <w:rFonts w:ascii="Times New Roman"/>
          <w:b w:val="false"/>
          <w:i w:val="false"/>
          <w:color w:val="000000"/>
          <w:sz w:val="28"/>
        </w:rPr>
        <w:t>
      4.6. Оқудың аяқталуы____________________________________________</w:t>
      </w:r>
    </w:p>
    <w:bookmarkEnd w:id="98"/>
    <w:bookmarkStart w:name="z182" w:id="99"/>
    <w:p>
      <w:pPr>
        <w:spacing w:after="0"/>
        <w:ind w:left="0"/>
        <w:jc w:val="both"/>
      </w:pPr>
      <w:r>
        <w:rPr>
          <w:rFonts w:ascii="Times New Roman"/>
          <w:b w:val="false"/>
          <w:i w:val="false"/>
          <w:color w:val="000000"/>
          <w:sz w:val="28"/>
        </w:rPr>
        <w:t>
      5. Қазіргі жұмыс орны туралы мәліметтер____________________________</w:t>
      </w:r>
    </w:p>
    <w:bookmarkEnd w:id="99"/>
    <w:bookmarkStart w:name="z183" w:id="100"/>
    <w:p>
      <w:pPr>
        <w:spacing w:after="0"/>
        <w:ind w:left="0"/>
        <w:jc w:val="both"/>
      </w:pPr>
      <w:r>
        <w:rPr>
          <w:rFonts w:ascii="Times New Roman"/>
          <w:b w:val="false"/>
          <w:i w:val="false"/>
          <w:color w:val="000000"/>
          <w:sz w:val="28"/>
        </w:rPr>
        <w:t>
      5.1. Мәлімдеген мамандық бойынша жұмыс өтілі (жыл, ай, күн)_________________</w:t>
      </w:r>
    </w:p>
    <w:bookmarkEnd w:id="100"/>
    <w:bookmarkStart w:name="z184" w:id="101"/>
    <w:p>
      <w:pPr>
        <w:spacing w:after="0"/>
        <w:ind w:left="0"/>
        <w:jc w:val="both"/>
      </w:pPr>
      <w:r>
        <w:rPr>
          <w:rFonts w:ascii="Times New Roman"/>
          <w:b w:val="false"/>
          <w:i w:val="false"/>
          <w:color w:val="000000"/>
          <w:sz w:val="28"/>
        </w:rPr>
        <w:t>
      5.2. Қазіргі уақыттағы жұмыс орны__________________________________</w:t>
      </w:r>
    </w:p>
    <w:bookmarkEnd w:id="101"/>
    <w:bookmarkStart w:name="z185" w:id="102"/>
    <w:p>
      <w:pPr>
        <w:spacing w:after="0"/>
        <w:ind w:left="0"/>
        <w:jc w:val="both"/>
      </w:pPr>
      <w:r>
        <w:rPr>
          <w:rFonts w:ascii="Times New Roman"/>
          <w:b w:val="false"/>
          <w:i w:val="false"/>
          <w:color w:val="000000"/>
          <w:sz w:val="28"/>
        </w:rPr>
        <w:t>
      5.3. Атқаратын лауазымы_________________________________________</w:t>
      </w:r>
    </w:p>
    <w:bookmarkEnd w:id="102"/>
    <w:bookmarkStart w:name="z186" w:id="103"/>
    <w:p>
      <w:pPr>
        <w:spacing w:after="0"/>
        <w:ind w:left="0"/>
        <w:jc w:val="both"/>
      </w:pPr>
      <w:r>
        <w:rPr>
          <w:rFonts w:ascii="Times New Roman"/>
          <w:b w:val="false"/>
          <w:i w:val="false"/>
          <w:color w:val="000000"/>
          <w:sz w:val="28"/>
        </w:rPr>
        <w:t>
      5.4. Өтініш берілген мамандық бойынша еңбек қызметі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04"/>
    <w:p>
      <w:pPr>
        <w:spacing w:after="0"/>
        <w:ind w:left="0"/>
        <w:jc w:val="both"/>
      </w:pPr>
      <w:r>
        <w:rPr>
          <w:rFonts w:ascii="Times New Roman"/>
          <w:b w:val="false"/>
          <w:i w:val="false"/>
          <w:color w:val="000000"/>
          <w:sz w:val="28"/>
        </w:rPr>
        <w:t>
      6. Мәлімдеген мамандық немесе мамандандыру бойынша соңғы 5 жылда біліктілігін арттыру:</w:t>
      </w:r>
    </w:p>
    <w:bookmarkEnd w:id="104"/>
    <w:bookmarkStart w:name="z188" w:id="105"/>
    <w:p>
      <w:pPr>
        <w:spacing w:after="0"/>
        <w:ind w:left="0"/>
        <w:jc w:val="both"/>
      </w:pPr>
      <w:r>
        <w:rPr>
          <w:rFonts w:ascii="Times New Roman"/>
          <w:b w:val="false"/>
          <w:i w:val="false"/>
          <w:color w:val="000000"/>
          <w:sz w:val="28"/>
        </w:rPr>
        <w:t>
      1) өтініш берілген мамандық немесе мамандандыру бойынша біліктілікті арттыру куәлігі туралы мәліметтер______________________________________</w:t>
      </w:r>
    </w:p>
    <w:bookmarkEnd w:id="105"/>
    <w:bookmarkStart w:name="z189" w:id="106"/>
    <w:p>
      <w:pPr>
        <w:spacing w:after="0"/>
        <w:ind w:left="0"/>
        <w:jc w:val="both"/>
      </w:pPr>
      <w:r>
        <w:rPr>
          <w:rFonts w:ascii="Times New Roman"/>
          <w:b w:val="false"/>
          <w:i w:val="false"/>
          <w:color w:val="000000"/>
          <w:sz w:val="28"/>
        </w:rPr>
        <w:t>
      2) біліктілікті арттыру туралы куәліктің нөмірі ______________________</w:t>
      </w:r>
    </w:p>
    <w:bookmarkEnd w:id="106"/>
    <w:bookmarkStart w:name="z190" w:id="107"/>
    <w:p>
      <w:pPr>
        <w:spacing w:after="0"/>
        <w:ind w:left="0"/>
        <w:jc w:val="both"/>
      </w:pPr>
      <w:r>
        <w:rPr>
          <w:rFonts w:ascii="Times New Roman"/>
          <w:b w:val="false"/>
          <w:i w:val="false"/>
          <w:color w:val="000000"/>
          <w:sz w:val="28"/>
        </w:rPr>
        <w:t>
      3) цикл атауы ___________________________________________________</w:t>
      </w:r>
    </w:p>
    <w:bookmarkEnd w:id="107"/>
    <w:bookmarkStart w:name="z191" w:id="108"/>
    <w:p>
      <w:pPr>
        <w:spacing w:after="0"/>
        <w:ind w:left="0"/>
        <w:jc w:val="both"/>
      </w:pPr>
      <w:r>
        <w:rPr>
          <w:rFonts w:ascii="Times New Roman"/>
          <w:b w:val="false"/>
          <w:i w:val="false"/>
          <w:color w:val="000000"/>
          <w:sz w:val="28"/>
        </w:rPr>
        <w:t>
      4) оқытатын ұйымның атауы _______________________________________</w:t>
      </w:r>
    </w:p>
    <w:bookmarkEnd w:id="108"/>
    <w:bookmarkStart w:name="z192" w:id="109"/>
    <w:p>
      <w:pPr>
        <w:spacing w:after="0"/>
        <w:ind w:left="0"/>
        <w:jc w:val="both"/>
      </w:pPr>
      <w:r>
        <w:rPr>
          <w:rFonts w:ascii="Times New Roman"/>
          <w:b w:val="false"/>
          <w:i w:val="false"/>
          <w:color w:val="000000"/>
          <w:sz w:val="28"/>
        </w:rPr>
        <w:t>
      5) оқудың басталуы ______________________________________________</w:t>
      </w:r>
    </w:p>
    <w:bookmarkEnd w:id="109"/>
    <w:bookmarkStart w:name="z193" w:id="110"/>
    <w:p>
      <w:pPr>
        <w:spacing w:after="0"/>
        <w:ind w:left="0"/>
        <w:jc w:val="both"/>
      </w:pPr>
      <w:r>
        <w:rPr>
          <w:rFonts w:ascii="Times New Roman"/>
          <w:b w:val="false"/>
          <w:i w:val="false"/>
          <w:color w:val="000000"/>
          <w:sz w:val="28"/>
        </w:rPr>
        <w:t>
      6) оқудың аяқталуы ______________________________________________</w:t>
      </w:r>
    </w:p>
    <w:bookmarkEnd w:id="110"/>
    <w:bookmarkStart w:name="z194" w:id="111"/>
    <w:p>
      <w:pPr>
        <w:spacing w:after="0"/>
        <w:ind w:left="0"/>
        <w:jc w:val="both"/>
      </w:pPr>
      <w:r>
        <w:rPr>
          <w:rFonts w:ascii="Times New Roman"/>
          <w:b w:val="false"/>
          <w:i w:val="false"/>
          <w:color w:val="000000"/>
          <w:sz w:val="28"/>
        </w:rPr>
        <w:t>
      7) оқыту көлемі сағатпен__________________________________________</w:t>
      </w:r>
    </w:p>
    <w:bookmarkEnd w:id="111"/>
    <w:bookmarkStart w:name="z195" w:id="112"/>
    <w:p>
      <w:pPr>
        <w:spacing w:after="0"/>
        <w:ind w:left="0"/>
        <w:jc w:val="both"/>
      </w:pPr>
      <w:r>
        <w:rPr>
          <w:rFonts w:ascii="Times New Roman"/>
          <w:b w:val="false"/>
          <w:i w:val="false"/>
          <w:color w:val="000000"/>
          <w:sz w:val="28"/>
        </w:rPr>
        <w:t xml:space="preserve">
      *Ескертпе: Біліктілік деңгейі "Денсаулық сақтау жүйесі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