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1614" w14:textId="9e41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ерекше бақылау мен қадағалауды ұйымдастыруға және жүргізуге қатысты құжаттардың нысандарын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3 наурыздағы № 23 бұйрығы. Қазақстан Республикасының Әділет министрлігінде 2026 жылғы 4 наурызда № 38091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51-1-бабының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ерекше бақылау және қадағалау субъектілерінің (объектілерінің) жартыжылдық тізімінің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бақылау және қадағалау субъектілеріне (объектілеріне) тексеру тағайындау туралы актінің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ерекше бақылау және қадағалау субъектілерін (объектілерін) тексеру мерзімдерін ұзарту туралы қосымша актінің нысаны;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ерекше бақылау және қадағалау субъектілерін (объектілерін) тексеру нәтижесі туралы актінің нысаны;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Бас мемлекеттік санитариялық дәрігерінің ерекше бақылау және қадағалау объектісіне бару арқылы мониторинг жүргізу туралы шешімінің нысаны;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ерекше бақылау және қадағалау объектісіне бару арқылы мониторингілеу мерзімін ұзарту туралы актінің нысаны;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ерекше бақылау және қадағалау объектісіне бару арқылы мониторинг нәтижесі туралы актінің нысаны;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анықталған бұзушылықтарды жою туралы нұсқаманың нысаны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Республикасының Денсаулық сақтау министрлігі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23 бұйрығына</w:t>
            </w:r>
            <w:r>
              <w:br/>
            </w:r>
            <w:r>
              <w:rPr>
                <w:rFonts w:ascii="Times New Roman"/>
                <w:b w:val="false"/>
                <w:i w:val="false"/>
                <w:color w:val="000000"/>
                <w:sz w:val="20"/>
              </w:rPr>
              <w:t>1- қосымша</w:t>
            </w:r>
          </w:p>
        </w:tc>
      </w:tr>
    </w:tbl>
    <w:bookmarkStart w:name="z22" w:id="16"/>
    <w:p>
      <w:pPr>
        <w:spacing w:after="0"/>
        <w:ind w:left="0"/>
        <w:jc w:val="both"/>
      </w:pPr>
      <w:r>
        <w:rPr>
          <w:rFonts w:ascii="Times New Roman"/>
          <w:b w:val="false"/>
          <w:i w:val="false"/>
          <w:color w:val="000000"/>
          <w:sz w:val="28"/>
        </w:rPr>
        <w:t>
      Нысан</w:t>
      </w:r>
    </w:p>
    <w:bookmarkEnd w:id="16"/>
    <w:bookmarkStart w:name="z23" w:id="17"/>
    <w:p>
      <w:pPr>
        <w:spacing w:after="0"/>
        <w:ind w:left="0"/>
        <w:jc w:val="left"/>
      </w:pPr>
      <w:r>
        <w:rPr>
          <w:rFonts w:ascii="Times New Roman"/>
          <w:b/>
          <w:i w:val="false"/>
          <w:color w:val="000000"/>
        </w:rPr>
        <w:t xml:space="preserve"> Ерекше бақылау және қадағалау субъектілерінің (объектілерінің) 20 _ _ жылдың _ жартыжылдығына арналған жартыжылдық тізімі</w:t>
      </w:r>
    </w:p>
    <w:bookmarkEnd w:id="17"/>
    <w:bookmarkStart w:name="z24" w:id="18"/>
    <w:p>
      <w:pPr>
        <w:spacing w:after="0"/>
        <w:ind w:left="0"/>
        <w:jc w:val="both"/>
      </w:pPr>
      <w:r>
        <w:rPr>
          <w:rFonts w:ascii="Times New Roman"/>
          <w:b w:val="false"/>
          <w:i w:val="false"/>
          <w:color w:val="000000"/>
          <w:sz w:val="28"/>
        </w:rPr>
        <w:t>
      ____________________________________________________________________</w:t>
      </w:r>
    </w:p>
    <w:bookmarkEnd w:id="18"/>
    <w:bookmarkStart w:name="z25" w:id="19"/>
    <w:p>
      <w:pPr>
        <w:spacing w:after="0"/>
        <w:ind w:left="0"/>
        <w:jc w:val="both"/>
      </w:pPr>
      <w:r>
        <w:rPr>
          <w:rFonts w:ascii="Times New Roman"/>
          <w:b w:val="false"/>
          <w:i w:val="false"/>
          <w:color w:val="000000"/>
          <w:sz w:val="28"/>
        </w:rPr>
        <w:t xml:space="preserve">
      (мемлекеттік органның және мемлекеттік бақылау жүзеге асырылатын қызмет саласының атауы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w:t>
            </w:r>
            <w:r>
              <w:rPr>
                <w:rFonts w:ascii="Times New Roman"/>
                <w:b w:val="false"/>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қаржыландыруға</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27" w:id="20"/>
    <w:p>
      <w:pPr>
        <w:spacing w:after="0"/>
        <w:ind w:left="0"/>
        <w:jc w:val="both"/>
      </w:pPr>
      <w:r>
        <w:rPr>
          <w:rFonts w:ascii="Times New Roman"/>
          <w:b w:val="false"/>
          <w:i w:val="false"/>
          <w:color w:val="000000"/>
          <w:sz w:val="28"/>
        </w:rPr>
        <w:t>
      Нысан</w:t>
      </w:r>
    </w:p>
    <w:bookmarkEnd w:id="20"/>
    <w:bookmarkStart w:name="z28" w:id="21"/>
    <w:p>
      <w:pPr>
        <w:spacing w:after="0"/>
        <w:ind w:left="0"/>
        <w:jc w:val="left"/>
      </w:pPr>
      <w:r>
        <w:rPr>
          <w:rFonts w:ascii="Times New Roman"/>
          <w:b/>
          <w:i w:val="false"/>
          <w:color w:val="000000"/>
        </w:rPr>
        <w:t xml:space="preserve"> Ерекше бақылау және қадағалау субъектілеріне (объектілеріне) тексеру тағайындау туралы акті</w:t>
      </w:r>
    </w:p>
    <w:bookmarkEnd w:id="21"/>
    <w:bookmarkStart w:name="z29" w:id="22"/>
    <w:p>
      <w:pPr>
        <w:spacing w:after="0"/>
        <w:ind w:left="0"/>
        <w:jc w:val="both"/>
      </w:pPr>
      <w:r>
        <w:rPr>
          <w:rFonts w:ascii="Times New Roman"/>
          <w:b w:val="false"/>
          <w:i w:val="false"/>
          <w:color w:val="000000"/>
          <w:sz w:val="28"/>
        </w:rPr>
        <w:t>
      20___жылғы "____" ________ №________</w:t>
      </w:r>
    </w:p>
    <w:bookmarkEnd w:id="22"/>
    <w:bookmarkStart w:name="z30" w:id="23"/>
    <w:p>
      <w:pPr>
        <w:spacing w:after="0"/>
        <w:ind w:left="0"/>
        <w:jc w:val="both"/>
      </w:pPr>
      <w:r>
        <w:rPr>
          <w:rFonts w:ascii="Times New Roman"/>
          <w:b w:val="false"/>
          <w:i w:val="false"/>
          <w:color w:val="000000"/>
          <w:sz w:val="28"/>
        </w:rPr>
        <w:t>
      1. Бақылау және қадағалау органының атауы ______________________</w:t>
      </w:r>
    </w:p>
    <w:bookmarkEnd w:id="23"/>
    <w:bookmarkStart w:name="z31" w:id="24"/>
    <w:p>
      <w:pPr>
        <w:spacing w:after="0"/>
        <w:ind w:left="0"/>
        <w:jc w:val="both"/>
      </w:pPr>
      <w:r>
        <w:rPr>
          <w:rFonts w:ascii="Times New Roman"/>
          <w:b w:val="false"/>
          <w:i w:val="false"/>
          <w:color w:val="000000"/>
          <w:sz w:val="28"/>
        </w:rPr>
        <w:t>
      ________________________________________________________________</w:t>
      </w:r>
    </w:p>
    <w:bookmarkEnd w:id="24"/>
    <w:bookmarkStart w:name="z32" w:id="25"/>
    <w:p>
      <w:pPr>
        <w:spacing w:after="0"/>
        <w:ind w:left="0"/>
        <w:jc w:val="both"/>
      </w:pPr>
      <w:r>
        <w:rPr>
          <w:rFonts w:ascii="Times New Roman"/>
          <w:b w:val="false"/>
          <w:i w:val="false"/>
          <w:color w:val="000000"/>
          <w:sz w:val="28"/>
        </w:rPr>
        <w:t>
      2. Ерекше бақылау және қадағалау субъектілеріне (объектілеріне) тексеру жүргізуге уәкілетті адамның (адамдардың) тегі, аты, әкесінің аты (бар болса) және лауазымы__________________________________________________</w:t>
      </w:r>
    </w:p>
    <w:bookmarkEnd w:id="25"/>
    <w:bookmarkStart w:name="z33" w:id="26"/>
    <w:p>
      <w:pPr>
        <w:spacing w:after="0"/>
        <w:ind w:left="0"/>
        <w:jc w:val="both"/>
      </w:pPr>
      <w:r>
        <w:rPr>
          <w:rFonts w:ascii="Times New Roman"/>
          <w:b w:val="false"/>
          <w:i w:val="false"/>
          <w:color w:val="000000"/>
          <w:sz w:val="28"/>
        </w:rPr>
        <w:t>
      ______________________________________________________________</w:t>
      </w:r>
    </w:p>
    <w:bookmarkEnd w:id="26"/>
    <w:bookmarkStart w:name="z34" w:id="27"/>
    <w:p>
      <w:pPr>
        <w:spacing w:after="0"/>
        <w:ind w:left="0"/>
        <w:jc w:val="both"/>
      </w:pPr>
      <w:r>
        <w:rPr>
          <w:rFonts w:ascii="Times New Roman"/>
          <w:b w:val="false"/>
          <w:i w:val="false"/>
          <w:color w:val="000000"/>
          <w:sz w:val="28"/>
        </w:rPr>
        <w:t>
      3. Ерекше бақылау және қадағалау субъектілеріне (объектілеріне) тексеру жүргізу үшін тартылатын мамандар, консультанттар және сарапшылар туралы мәліметтер _________________________________________________________</w:t>
      </w:r>
    </w:p>
    <w:bookmarkEnd w:id="27"/>
    <w:bookmarkStart w:name="z35" w:id="28"/>
    <w:p>
      <w:pPr>
        <w:spacing w:after="0"/>
        <w:ind w:left="0"/>
        <w:jc w:val="both"/>
      </w:pPr>
      <w:r>
        <w:rPr>
          <w:rFonts w:ascii="Times New Roman"/>
          <w:b w:val="false"/>
          <w:i w:val="false"/>
          <w:color w:val="000000"/>
          <w:sz w:val="28"/>
        </w:rPr>
        <w:t>
      ______________________________________________________________</w:t>
      </w:r>
    </w:p>
    <w:bookmarkEnd w:id="28"/>
    <w:bookmarkStart w:name="z36" w:id="29"/>
    <w:p>
      <w:pPr>
        <w:spacing w:after="0"/>
        <w:ind w:left="0"/>
        <w:jc w:val="both"/>
      </w:pPr>
      <w:r>
        <w:rPr>
          <w:rFonts w:ascii="Times New Roman"/>
          <w:b w:val="false"/>
          <w:i w:val="false"/>
          <w:color w:val="000000"/>
          <w:sz w:val="28"/>
        </w:rPr>
        <w:t>
      4. Тексерілетін ерекше бақылау және қадағалау субъектісінің атауы, объектілердің тізбесі (заңды тұлғаның немесе оның филиалының және (немесе) өкілдігінің атауы, оған қатысты ерекше бақылау және қадағалау жүргізу тағайындалған жеке адамның тегі, аты, әкесінің аты (бар болса)), оның орналасқан жері, жеке сәйкестендіру нөмірі/бизнес-сәйкестендіру нөмірі, аумақтың учаскесі___________________________________________________</w:t>
      </w:r>
    </w:p>
    <w:bookmarkEnd w:id="29"/>
    <w:bookmarkStart w:name="z37" w:id="30"/>
    <w:p>
      <w:pPr>
        <w:spacing w:after="0"/>
        <w:ind w:left="0"/>
        <w:jc w:val="both"/>
      </w:pPr>
      <w:r>
        <w:rPr>
          <w:rFonts w:ascii="Times New Roman"/>
          <w:b w:val="false"/>
          <w:i w:val="false"/>
          <w:color w:val="000000"/>
          <w:sz w:val="28"/>
        </w:rPr>
        <w:t>
       ______________________________________________________________</w:t>
      </w:r>
    </w:p>
    <w:bookmarkEnd w:id="30"/>
    <w:bookmarkStart w:name="z38" w:id="31"/>
    <w:p>
      <w:pPr>
        <w:spacing w:after="0"/>
        <w:ind w:left="0"/>
        <w:jc w:val="both"/>
      </w:pPr>
      <w:r>
        <w:rPr>
          <w:rFonts w:ascii="Times New Roman"/>
          <w:b w:val="false"/>
          <w:i w:val="false"/>
          <w:color w:val="000000"/>
          <w:sz w:val="28"/>
        </w:rPr>
        <w:t xml:space="preserve">
      5. Ерекше бақылау және қадағалау субъектілеріне (объектілеріне) тағайындалған тексерудің нысанасы, оның ішінде міндетті талаптары тексерілуге жататын нормативтік құқықтық актілер________________________ </w:t>
      </w:r>
    </w:p>
    <w:bookmarkEnd w:id="31"/>
    <w:bookmarkStart w:name="z39" w:id="32"/>
    <w:p>
      <w:pPr>
        <w:spacing w:after="0"/>
        <w:ind w:left="0"/>
        <w:jc w:val="both"/>
      </w:pPr>
      <w:r>
        <w:rPr>
          <w:rFonts w:ascii="Times New Roman"/>
          <w:b w:val="false"/>
          <w:i w:val="false"/>
          <w:color w:val="000000"/>
          <w:sz w:val="28"/>
        </w:rPr>
        <w:t>
      ______________________________________________________________</w:t>
      </w:r>
    </w:p>
    <w:bookmarkEnd w:id="32"/>
    <w:bookmarkStart w:name="z40" w:id="33"/>
    <w:p>
      <w:pPr>
        <w:spacing w:after="0"/>
        <w:ind w:left="0"/>
        <w:jc w:val="both"/>
      </w:pPr>
      <w:r>
        <w:rPr>
          <w:rFonts w:ascii="Times New Roman"/>
          <w:b w:val="false"/>
          <w:i w:val="false"/>
          <w:color w:val="000000"/>
          <w:sz w:val="28"/>
        </w:rPr>
        <w:t>
      6. Ерекше бақылау және қадағалау субъектілеріне (объектілеріне) тексеру жүргізу мерзімі 20___ жылғы "___" ______бастап 20____жылғы "___" _______дейін</w:t>
      </w:r>
    </w:p>
    <w:bookmarkEnd w:id="33"/>
    <w:bookmarkStart w:name="z41" w:id="34"/>
    <w:p>
      <w:pPr>
        <w:spacing w:after="0"/>
        <w:ind w:left="0"/>
        <w:jc w:val="both"/>
      </w:pPr>
      <w:r>
        <w:rPr>
          <w:rFonts w:ascii="Times New Roman"/>
          <w:b w:val="false"/>
          <w:i w:val="false"/>
          <w:color w:val="000000"/>
          <w:sz w:val="28"/>
        </w:rPr>
        <w:t>
      7. Ерекше бақылау және қадағалау субъектілеріне (объектілеріне) тексеру жүргізудің негіздері _________________________________________________</w:t>
      </w:r>
    </w:p>
    <w:bookmarkEnd w:id="34"/>
    <w:bookmarkStart w:name="z42" w:id="35"/>
    <w:p>
      <w:pPr>
        <w:spacing w:after="0"/>
        <w:ind w:left="0"/>
        <w:jc w:val="both"/>
      </w:pPr>
      <w:r>
        <w:rPr>
          <w:rFonts w:ascii="Times New Roman"/>
          <w:b w:val="false"/>
          <w:i w:val="false"/>
          <w:color w:val="000000"/>
          <w:sz w:val="28"/>
        </w:rPr>
        <w:t>
      ______________________________________________________________</w:t>
      </w:r>
    </w:p>
    <w:bookmarkEnd w:id="35"/>
    <w:bookmarkStart w:name="z43" w:id="36"/>
    <w:p>
      <w:pPr>
        <w:spacing w:after="0"/>
        <w:ind w:left="0"/>
        <w:jc w:val="both"/>
      </w:pPr>
      <w:r>
        <w:rPr>
          <w:rFonts w:ascii="Times New Roman"/>
          <w:b w:val="false"/>
          <w:i w:val="false"/>
          <w:color w:val="000000"/>
          <w:sz w:val="28"/>
        </w:rPr>
        <w:t>
      8. Тексерілетін кезең 20___ жылғы "___" ______бастап 20____жылғы "___" _______дейін</w:t>
      </w:r>
    </w:p>
    <w:bookmarkEnd w:id="36"/>
    <w:bookmarkStart w:name="z44" w:id="37"/>
    <w:p>
      <w:pPr>
        <w:spacing w:after="0"/>
        <w:ind w:left="0"/>
        <w:jc w:val="both"/>
      </w:pPr>
      <w:r>
        <w:rPr>
          <w:rFonts w:ascii="Times New Roman"/>
          <w:b w:val="false"/>
          <w:i w:val="false"/>
          <w:color w:val="000000"/>
          <w:sz w:val="28"/>
        </w:rPr>
        <w:t>
      9. Актілерге қол қоюға уәкілетті адамның тегі, аты, әкесінің аты (бар болса)________________________________________________________________ _________________________________________________________________</w:t>
      </w:r>
    </w:p>
    <w:bookmarkEnd w:id="37"/>
    <w:bookmarkStart w:name="z45" w:id="38"/>
    <w:p>
      <w:pPr>
        <w:spacing w:after="0"/>
        <w:ind w:left="0"/>
        <w:jc w:val="both"/>
      </w:pPr>
      <w:r>
        <w:rPr>
          <w:rFonts w:ascii="Times New Roman"/>
          <w:b w:val="false"/>
          <w:i w:val="false"/>
          <w:color w:val="000000"/>
          <w:sz w:val="28"/>
        </w:rPr>
        <w:t>
      10. QR-код</w:t>
      </w:r>
    </w:p>
    <w:bookmarkEnd w:id="38"/>
    <w:bookmarkStart w:name="z46" w:id="39"/>
    <w:p>
      <w:pPr>
        <w:spacing w:after="0"/>
        <w:ind w:left="0"/>
        <w:jc w:val="both"/>
      </w:pPr>
      <w:r>
        <w:rPr>
          <w:rFonts w:ascii="Times New Roman"/>
          <w:b w:val="false"/>
          <w:i w:val="false"/>
          <w:color w:val="000000"/>
          <w:sz w:val="28"/>
        </w:rPr>
        <w:t>
      11. Ерекше бақылау және қадағалау субъектілеріне (объектілеріне) тексеруді тағайындау туралы актіні алғаны немесе алудан бас тартқаны туралы заңды тұлға басшысының не оның уәкілетті адамының, жеке адамның қолы_______________________________________________________________</w:t>
      </w:r>
    </w:p>
    <w:bookmarkEnd w:id="39"/>
    <w:bookmarkStart w:name="z47" w:id="40"/>
    <w:p>
      <w:pPr>
        <w:spacing w:after="0"/>
        <w:ind w:left="0"/>
        <w:jc w:val="both"/>
      </w:pPr>
      <w:r>
        <w:rPr>
          <w:rFonts w:ascii="Times New Roman"/>
          <w:b w:val="false"/>
          <w:i w:val="false"/>
          <w:color w:val="000000"/>
          <w:sz w:val="28"/>
        </w:rPr>
        <w:t>
      ________________________________________________________________</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3-қосымша </w:t>
            </w:r>
          </w:p>
        </w:tc>
      </w:tr>
    </w:tbl>
    <w:bookmarkStart w:name="z49" w:id="41"/>
    <w:p>
      <w:pPr>
        <w:spacing w:after="0"/>
        <w:ind w:left="0"/>
        <w:jc w:val="both"/>
      </w:pPr>
      <w:r>
        <w:rPr>
          <w:rFonts w:ascii="Times New Roman"/>
          <w:b w:val="false"/>
          <w:i w:val="false"/>
          <w:color w:val="000000"/>
          <w:sz w:val="28"/>
        </w:rPr>
        <w:t>
      Нысан</w:t>
      </w:r>
    </w:p>
    <w:bookmarkEnd w:id="41"/>
    <w:bookmarkStart w:name="z50" w:id="42"/>
    <w:p>
      <w:pPr>
        <w:spacing w:after="0"/>
        <w:ind w:left="0"/>
        <w:jc w:val="left"/>
      </w:pPr>
      <w:r>
        <w:rPr>
          <w:rFonts w:ascii="Times New Roman"/>
          <w:b/>
          <w:i w:val="false"/>
          <w:color w:val="000000"/>
        </w:rPr>
        <w:t xml:space="preserve"> Ерекше бақылау және қадағалау субъектілерін (объектілерін) тексеру мерзімдерін ұзарту туралы қосымша акті</w:t>
      </w:r>
    </w:p>
    <w:bookmarkEnd w:id="42"/>
    <w:bookmarkStart w:name="z51" w:id="43"/>
    <w:p>
      <w:pPr>
        <w:spacing w:after="0"/>
        <w:ind w:left="0"/>
        <w:jc w:val="both"/>
      </w:pPr>
      <w:r>
        <w:rPr>
          <w:rFonts w:ascii="Times New Roman"/>
          <w:b w:val="false"/>
          <w:i w:val="false"/>
          <w:color w:val="000000"/>
          <w:sz w:val="28"/>
        </w:rPr>
        <w:t>
      20___жылғы "____" ________ №________</w:t>
      </w:r>
    </w:p>
    <w:bookmarkEnd w:id="43"/>
    <w:bookmarkStart w:name="z52" w:id="44"/>
    <w:p>
      <w:pPr>
        <w:spacing w:after="0"/>
        <w:ind w:left="0"/>
        <w:jc w:val="both"/>
      </w:pPr>
      <w:r>
        <w:rPr>
          <w:rFonts w:ascii="Times New Roman"/>
          <w:b w:val="false"/>
          <w:i w:val="false"/>
          <w:color w:val="000000"/>
          <w:sz w:val="28"/>
        </w:rPr>
        <w:t>
      1. Бақылау және қадағалау органының атауы_________________________</w:t>
      </w:r>
    </w:p>
    <w:bookmarkEnd w:id="44"/>
    <w:bookmarkStart w:name="z53" w:id="45"/>
    <w:p>
      <w:pPr>
        <w:spacing w:after="0"/>
        <w:ind w:left="0"/>
        <w:jc w:val="both"/>
      </w:pPr>
      <w:r>
        <w:rPr>
          <w:rFonts w:ascii="Times New Roman"/>
          <w:b w:val="false"/>
          <w:i w:val="false"/>
          <w:color w:val="000000"/>
          <w:sz w:val="28"/>
        </w:rPr>
        <w:t>
      ______________________________________________________________</w:t>
      </w:r>
    </w:p>
    <w:bookmarkEnd w:id="45"/>
    <w:bookmarkStart w:name="z54" w:id="46"/>
    <w:p>
      <w:pPr>
        <w:spacing w:after="0"/>
        <w:ind w:left="0"/>
        <w:jc w:val="both"/>
      </w:pPr>
      <w:r>
        <w:rPr>
          <w:rFonts w:ascii="Times New Roman"/>
          <w:b w:val="false"/>
          <w:i w:val="false"/>
          <w:color w:val="000000"/>
          <w:sz w:val="28"/>
        </w:rPr>
        <w:t>
      2. Ерекше бақылау және қадағалау субъектілеріне (объектілеріне) тексеру жүргізуге уәкілетті адамның (адамдардың) тегі, аты, әкесінің аты (бар болса) және лауазымы __________________________________________________</w:t>
      </w:r>
    </w:p>
    <w:bookmarkEnd w:id="46"/>
    <w:bookmarkStart w:name="z55" w:id="47"/>
    <w:p>
      <w:pPr>
        <w:spacing w:after="0"/>
        <w:ind w:left="0"/>
        <w:jc w:val="both"/>
      </w:pPr>
      <w:r>
        <w:rPr>
          <w:rFonts w:ascii="Times New Roman"/>
          <w:b w:val="false"/>
          <w:i w:val="false"/>
          <w:color w:val="000000"/>
          <w:sz w:val="28"/>
        </w:rPr>
        <w:t>
      ______________________________________________________________</w:t>
      </w:r>
    </w:p>
    <w:bookmarkEnd w:id="47"/>
    <w:bookmarkStart w:name="z56" w:id="48"/>
    <w:p>
      <w:pPr>
        <w:spacing w:after="0"/>
        <w:ind w:left="0"/>
        <w:jc w:val="both"/>
      </w:pPr>
      <w:r>
        <w:rPr>
          <w:rFonts w:ascii="Times New Roman"/>
          <w:b w:val="false"/>
          <w:i w:val="false"/>
          <w:color w:val="000000"/>
          <w:sz w:val="28"/>
        </w:rPr>
        <w:t>
      3. Ерекше бақылау және қадағалау субъектілеріне (объектілеріне) тексеру жүргізу үшін тартылатын мамандар, консультанттар және сарапшылар туралы мәліметтер ________________________________________________________</w:t>
      </w:r>
    </w:p>
    <w:bookmarkEnd w:id="48"/>
    <w:bookmarkStart w:name="z57" w:id="49"/>
    <w:p>
      <w:pPr>
        <w:spacing w:after="0"/>
        <w:ind w:left="0"/>
        <w:jc w:val="both"/>
      </w:pPr>
      <w:r>
        <w:rPr>
          <w:rFonts w:ascii="Times New Roman"/>
          <w:b w:val="false"/>
          <w:i w:val="false"/>
          <w:color w:val="000000"/>
          <w:sz w:val="28"/>
        </w:rPr>
        <w:t>
      ______________________________________________________________</w:t>
      </w:r>
    </w:p>
    <w:bookmarkEnd w:id="49"/>
    <w:bookmarkStart w:name="z58" w:id="50"/>
    <w:p>
      <w:pPr>
        <w:spacing w:after="0"/>
        <w:ind w:left="0"/>
        <w:jc w:val="both"/>
      </w:pPr>
      <w:r>
        <w:rPr>
          <w:rFonts w:ascii="Times New Roman"/>
          <w:b w:val="false"/>
          <w:i w:val="false"/>
          <w:color w:val="000000"/>
          <w:sz w:val="28"/>
        </w:rPr>
        <w:t>
      4. Тексерілетін ерекше бақылау және қадағалау субъектісінің атауы, объектілердің тізбесі (заңды тұлғаның немесе оның филиалының және (немесе) өкілдігінің атауы, оған қатысты ерекше бақылау және қадағалау жүргізу тағайындалған жеке адамның тегі, аты, әкесінің аты (бар болса)), оның орналасқан жері, жеке сәйкестендіру нөмірі/бизнес-сәйкестендіру нөмірі, аумақтың учаскесі __________________________________________________</w:t>
      </w:r>
    </w:p>
    <w:bookmarkEnd w:id="50"/>
    <w:bookmarkStart w:name="z59" w:id="51"/>
    <w:p>
      <w:pPr>
        <w:spacing w:after="0"/>
        <w:ind w:left="0"/>
        <w:jc w:val="both"/>
      </w:pPr>
      <w:r>
        <w:rPr>
          <w:rFonts w:ascii="Times New Roman"/>
          <w:b w:val="false"/>
          <w:i w:val="false"/>
          <w:color w:val="000000"/>
          <w:sz w:val="28"/>
        </w:rPr>
        <w:t>
      ______________________________________________________________</w:t>
      </w:r>
    </w:p>
    <w:bookmarkEnd w:id="51"/>
    <w:bookmarkStart w:name="z60" w:id="52"/>
    <w:p>
      <w:pPr>
        <w:spacing w:after="0"/>
        <w:ind w:left="0"/>
        <w:jc w:val="both"/>
      </w:pPr>
      <w:r>
        <w:rPr>
          <w:rFonts w:ascii="Times New Roman"/>
          <w:b w:val="false"/>
          <w:i w:val="false"/>
          <w:color w:val="000000"/>
          <w:sz w:val="28"/>
        </w:rPr>
        <w:t>
      5. Ерекше бақылау және қадағалау субъектілеріне (объектілеріне) тағайындалған тексеру нысанасы ______________________________________</w:t>
      </w:r>
    </w:p>
    <w:bookmarkEnd w:id="52"/>
    <w:bookmarkStart w:name="z61" w:id="53"/>
    <w:p>
      <w:pPr>
        <w:spacing w:after="0"/>
        <w:ind w:left="0"/>
        <w:jc w:val="both"/>
      </w:pPr>
      <w:r>
        <w:rPr>
          <w:rFonts w:ascii="Times New Roman"/>
          <w:b w:val="false"/>
          <w:i w:val="false"/>
          <w:color w:val="000000"/>
          <w:sz w:val="28"/>
        </w:rPr>
        <w:t>
      ______________________________________________________________</w:t>
      </w:r>
    </w:p>
    <w:bookmarkEnd w:id="53"/>
    <w:bookmarkStart w:name="z62" w:id="54"/>
    <w:p>
      <w:pPr>
        <w:spacing w:after="0"/>
        <w:ind w:left="0"/>
        <w:jc w:val="both"/>
      </w:pPr>
      <w:r>
        <w:rPr>
          <w:rFonts w:ascii="Times New Roman"/>
          <w:b w:val="false"/>
          <w:i w:val="false"/>
          <w:color w:val="000000"/>
          <w:sz w:val="28"/>
        </w:rPr>
        <w:t>
      6. Ерекше бақылау және қадағалау субъектілеріне (объектілеріне) тексеру жүргізу мерзімі 20___ жылғы "___" ______бастап 20____жылғы "___" _______ аралығында.</w:t>
      </w:r>
    </w:p>
    <w:bookmarkEnd w:id="54"/>
    <w:bookmarkStart w:name="z63" w:id="55"/>
    <w:p>
      <w:pPr>
        <w:spacing w:after="0"/>
        <w:ind w:left="0"/>
        <w:jc w:val="both"/>
      </w:pPr>
      <w:r>
        <w:rPr>
          <w:rFonts w:ascii="Times New Roman"/>
          <w:b w:val="false"/>
          <w:i w:val="false"/>
          <w:color w:val="000000"/>
          <w:sz w:val="28"/>
        </w:rPr>
        <w:t>
      7. Ерекше бақылау және қадағалау субъектілерін (объектілерін) тексеру 20___ жылғы "___" ______бастап 20____жылғы "___" _______ аралығына ұзартылды.</w:t>
      </w:r>
    </w:p>
    <w:bookmarkEnd w:id="55"/>
    <w:bookmarkStart w:name="z64" w:id="56"/>
    <w:p>
      <w:pPr>
        <w:spacing w:after="0"/>
        <w:ind w:left="0"/>
        <w:jc w:val="both"/>
      </w:pPr>
      <w:r>
        <w:rPr>
          <w:rFonts w:ascii="Times New Roman"/>
          <w:b w:val="false"/>
          <w:i w:val="false"/>
          <w:color w:val="000000"/>
          <w:sz w:val="28"/>
        </w:rPr>
        <w:t>
       8. Ерекше бақылау және қадағалау субъектілерін (объектілерін) тексеру мерзімдерін ұзартудың құқықтық негіздері______________________________</w:t>
      </w:r>
    </w:p>
    <w:bookmarkEnd w:id="56"/>
    <w:bookmarkStart w:name="z65" w:id="57"/>
    <w:p>
      <w:pPr>
        <w:spacing w:after="0"/>
        <w:ind w:left="0"/>
        <w:jc w:val="both"/>
      </w:pPr>
      <w:r>
        <w:rPr>
          <w:rFonts w:ascii="Times New Roman"/>
          <w:b w:val="false"/>
          <w:i w:val="false"/>
          <w:color w:val="000000"/>
          <w:sz w:val="28"/>
        </w:rPr>
        <w:t>
      ______________________________________________________________</w:t>
      </w:r>
    </w:p>
    <w:bookmarkEnd w:id="57"/>
    <w:bookmarkStart w:name="z66" w:id="58"/>
    <w:p>
      <w:pPr>
        <w:spacing w:after="0"/>
        <w:ind w:left="0"/>
        <w:jc w:val="both"/>
      </w:pPr>
      <w:r>
        <w:rPr>
          <w:rFonts w:ascii="Times New Roman"/>
          <w:b w:val="false"/>
          <w:i w:val="false"/>
          <w:color w:val="000000"/>
          <w:sz w:val="28"/>
        </w:rPr>
        <w:t>
      9. Актілерге қол қоюға уәкілетті адамның тегі, аты, әкесінің аты (бар болса)____________________________________________________________</w:t>
      </w:r>
    </w:p>
    <w:bookmarkEnd w:id="58"/>
    <w:bookmarkStart w:name="z67" w:id="59"/>
    <w:p>
      <w:pPr>
        <w:spacing w:after="0"/>
        <w:ind w:left="0"/>
        <w:jc w:val="both"/>
      </w:pPr>
      <w:r>
        <w:rPr>
          <w:rFonts w:ascii="Times New Roman"/>
          <w:b w:val="false"/>
          <w:i w:val="false"/>
          <w:color w:val="000000"/>
          <w:sz w:val="28"/>
        </w:rPr>
        <w:t>
      10. QR-код</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4-қосымша </w:t>
            </w:r>
          </w:p>
        </w:tc>
      </w:tr>
    </w:tbl>
    <w:bookmarkStart w:name="z69" w:id="60"/>
    <w:p>
      <w:pPr>
        <w:spacing w:after="0"/>
        <w:ind w:left="0"/>
        <w:jc w:val="both"/>
      </w:pPr>
      <w:r>
        <w:rPr>
          <w:rFonts w:ascii="Times New Roman"/>
          <w:b w:val="false"/>
          <w:i w:val="false"/>
          <w:color w:val="000000"/>
          <w:sz w:val="28"/>
        </w:rPr>
        <w:t>
      Нысан</w:t>
      </w:r>
    </w:p>
    <w:bookmarkEnd w:id="60"/>
    <w:bookmarkStart w:name="z70" w:id="61"/>
    <w:p>
      <w:pPr>
        <w:spacing w:after="0"/>
        <w:ind w:left="0"/>
        <w:jc w:val="left"/>
      </w:pPr>
      <w:r>
        <w:rPr>
          <w:rFonts w:ascii="Times New Roman"/>
          <w:b/>
          <w:i w:val="false"/>
          <w:color w:val="000000"/>
        </w:rPr>
        <w:t xml:space="preserve"> Ерекше бақылау және қадағалау субъектілерін (объектілерін) тексеру нәтижесі туралы акті</w:t>
      </w:r>
    </w:p>
    <w:bookmarkEnd w:id="61"/>
    <w:bookmarkStart w:name="z71" w:id="62"/>
    <w:p>
      <w:pPr>
        <w:spacing w:after="0"/>
        <w:ind w:left="0"/>
        <w:jc w:val="both"/>
      </w:pPr>
      <w:r>
        <w:rPr>
          <w:rFonts w:ascii="Times New Roman"/>
          <w:b w:val="false"/>
          <w:i w:val="false"/>
          <w:color w:val="000000"/>
          <w:sz w:val="28"/>
        </w:rPr>
        <w:t>
      20___жылғы "____" ________ №________</w:t>
      </w:r>
    </w:p>
    <w:bookmarkEnd w:id="62"/>
    <w:bookmarkStart w:name="z72" w:id="63"/>
    <w:p>
      <w:pPr>
        <w:spacing w:after="0"/>
        <w:ind w:left="0"/>
        <w:jc w:val="both"/>
      </w:pPr>
      <w:r>
        <w:rPr>
          <w:rFonts w:ascii="Times New Roman"/>
          <w:b w:val="false"/>
          <w:i w:val="false"/>
          <w:color w:val="000000"/>
          <w:sz w:val="28"/>
        </w:rPr>
        <w:t>
      Акті толтырылған орын ________________________</w:t>
      </w:r>
    </w:p>
    <w:bookmarkEnd w:id="63"/>
    <w:bookmarkStart w:name="z73" w:id="64"/>
    <w:p>
      <w:pPr>
        <w:spacing w:after="0"/>
        <w:ind w:left="0"/>
        <w:jc w:val="both"/>
      </w:pPr>
      <w:r>
        <w:rPr>
          <w:rFonts w:ascii="Times New Roman"/>
          <w:b w:val="false"/>
          <w:i w:val="false"/>
          <w:color w:val="000000"/>
          <w:sz w:val="28"/>
        </w:rPr>
        <w:t>
      Уақыты _____</w:t>
      </w:r>
    </w:p>
    <w:bookmarkEnd w:id="64"/>
    <w:bookmarkStart w:name="z74" w:id="65"/>
    <w:p>
      <w:pPr>
        <w:spacing w:after="0"/>
        <w:ind w:left="0"/>
        <w:jc w:val="both"/>
      </w:pPr>
      <w:r>
        <w:rPr>
          <w:rFonts w:ascii="Times New Roman"/>
          <w:b w:val="false"/>
          <w:i w:val="false"/>
          <w:color w:val="000000"/>
          <w:sz w:val="28"/>
        </w:rPr>
        <w:t>
      1. Бақылау және қадағалау органының атауы_________________________</w:t>
      </w:r>
    </w:p>
    <w:bookmarkEnd w:id="65"/>
    <w:bookmarkStart w:name="z75" w:id="66"/>
    <w:p>
      <w:pPr>
        <w:spacing w:after="0"/>
        <w:ind w:left="0"/>
        <w:jc w:val="both"/>
      </w:pPr>
      <w:r>
        <w:rPr>
          <w:rFonts w:ascii="Times New Roman"/>
          <w:b w:val="false"/>
          <w:i w:val="false"/>
          <w:color w:val="000000"/>
          <w:sz w:val="28"/>
        </w:rPr>
        <w:t>
      ______________________________________________________________</w:t>
      </w:r>
    </w:p>
    <w:bookmarkEnd w:id="66"/>
    <w:bookmarkStart w:name="z76" w:id="67"/>
    <w:p>
      <w:pPr>
        <w:spacing w:after="0"/>
        <w:ind w:left="0"/>
        <w:jc w:val="both"/>
      </w:pPr>
      <w:r>
        <w:rPr>
          <w:rFonts w:ascii="Times New Roman"/>
          <w:b w:val="false"/>
          <w:i w:val="false"/>
          <w:color w:val="000000"/>
          <w:sz w:val="28"/>
        </w:rPr>
        <w:t>
      2. Тексеру негізделіп жүргізілген ерекше бақылау және қадағалау субъектісіне (объектісіне) тексеруді тағайындау туралы актінің күні мен нөмірі __________________________________________________________________ ___________________________________________________________________</w:t>
      </w:r>
    </w:p>
    <w:bookmarkEnd w:id="67"/>
    <w:bookmarkStart w:name="z77" w:id="68"/>
    <w:p>
      <w:pPr>
        <w:spacing w:after="0"/>
        <w:ind w:left="0"/>
        <w:jc w:val="both"/>
      </w:pPr>
      <w:r>
        <w:rPr>
          <w:rFonts w:ascii="Times New Roman"/>
          <w:b w:val="false"/>
          <w:i w:val="false"/>
          <w:color w:val="000000"/>
          <w:sz w:val="28"/>
        </w:rPr>
        <w:t>
      3. Тексеру жүргізген адамның (адамдардың) тегі, аты, әкесінің аты (бар болса) және лауазымы _______________________________________________</w:t>
      </w:r>
    </w:p>
    <w:bookmarkEnd w:id="68"/>
    <w:bookmarkStart w:name="z78" w:id="69"/>
    <w:p>
      <w:pPr>
        <w:spacing w:after="0"/>
        <w:ind w:left="0"/>
        <w:jc w:val="both"/>
      </w:pPr>
      <w:r>
        <w:rPr>
          <w:rFonts w:ascii="Times New Roman"/>
          <w:b w:val="false"/>
          <w:i w:val="false"/>
          <w:color w:val="000000"/>
          <w:sz w:val="28"/>
        </w:rPr>
        <w:t>
      _____________________________________________________________</w:t>
      </w:r>
    </w:p>
    <w:bookmarkEnd w:id="69"/>
    <w:bookmarkStart w:name="z79" w:id="70"/>
    <w:p>
      <w:pPr>
        <w:spacing w:after="0"/>
        <w:ind w:left="0"/>
        <w:jc w:val="both"/>
      </w:pPr>
      <w:r>
        <w:rPr>
          <w:rFonts w:ascii="Times New Roman"/>
          <w:b w:val="false"/>
          <w:i w:val="false"/>
          <w:color w:val="000000"/>
          <w:sz w:val="28"/>
        </w:rPr>
        <w:t>
      4. Тексерілетін ерекше бақылау және қадағалау субъектісінің (объектісінің) атауы немесе тегі, аты, әкесінің аты (бар болса), тексеру жүргізу кезінде қатысқан жеке немесе заңды тұлға өкілінің лауазымы ___________________________________________________________________</w:t>
      </w:r>
    </w:p>
    <w:bookmarkEnd w:id="70"/>
    <w:bookmarkStart w:name="z80" w:id="71"/>
    <w:p>
      <w:pPr>
        <w:spacing w:after="0"/>
        <w:ind w:left="0"/>
        <w:jc w:val="both"/>
      </w:pPr>
      <w:r>
        <w:rPr>
          <w:rFonts w:ascii="Times New Roman"/>
          <w:b w:val="false"/>
          <w:i w:val="false"/>
          <w:color w:val="000000"/>
          <w:sz w:val="28"/>
        </w:rPr>
        <w:t>
      ______________________________________________________________</w:t>
      </w:r>
    </w:p>
    <w:bookmarkEnd w:id="71"/>
    <w:bookmarkStart w:name="z81" w:id="72"/>
    <w:p>
      <w:pPr>
        <w:spacing w:after="0"/>
        <w:ind w:left="0"/>
        <w:jc w:val="both"/>
      </w:pPr>
      <w:r>
        <w:rPr>
          <w:rFonts w:ascii="Times New Roman"/>
          <w:b w:val="false"/>
          <w:i w:val="false"/>
          <w:color w:val="000000"/>
          <w:sz w:val="28"/>
        </w:rPr>
        <w:t>
      5. Ерекше бақылау және қадағалау субъектісіне (объектісіне) тексеру жүргізу күні, орны және кезеңі ________________________________________</w:t>
      </w:r>
    </w:p>
    <w:bookmarkEnd w:id="72"/>
    <w:bookmarkStart w:name="z82" w:id="73"/>
    <w:p>
      <w:pPr>
        <w:spacing w:after="0"/>
        <w:ind w:left="0"/>
        <w:jc w:val="both"/>
      </w:pPr>
      <w:r>
        <w:rPr>
          <w:rFonts w:ascii="Times New Roman"/>
          <w:b w:val="false"/>
          <w:i w:val="false"/>
          <w:color w:val="000000"/>
          <w:sz w:val="28"/>
        </w:rPr>
        <w:t>
      ______________________________________________________________</w:t>
      </w:r>
    </w:p>
    <w:bookmarkEnd w:id="73"/>
    <w:bookmarkStart w:name="z83" w:id="74"/>
    <w:p>
      <w:pPr>
        <w:spacing w:after="0"/>
        <w:ind w:left="0"/>
        <w:jc w:val="both"/>
      </w:pPr>
      <w:r>
        <w:rPr>
          <w:rFonts w:ascii="Times New Roman"/>
          <w:b w:val="false"/>
          <w:i w:val="false"/>
          <w:color w:val="000000"/>
          <w:sz w:val="28"/>
        </w:rPr>
        <w:t>
      6. Ерекше бақылау және қадағалау субъектісін (объектісін) тексеру нәтижесі туралы мәліметтер, анықталған бұзушылықтардың сипаттамасы, олардың сипаты_____________________________________________________</w:t>
      </w:r>
    </w:p>
    <w:bookmarkEnd w:id="74"/>
    <w:bookmarkStart w:name="z84" w:id="75"/>
    <w:p>
      <w:pPr>
        <w:spacing w:after="0"/>
        <w:ind w:left="0"/>
        <w:jc w:val="both"/>
      </w:pPr>
      <w:r>
        <w:rPr>
          <w:rFonts w:ascii="Times New Roman"/>
          <w:b w:val="false"/>
          <w:i w:val="false"/>
          <w:color w:val="000000"/>
          <w:sz w:val="28"/>
        </w:rPr>
        <w:t>
      _____________________________________________________________</w:t>
      </w:r>
    </w:p>
    <w:bookmarkEnd w:id="75"/>
    <w:bookmarkStart w:name="z85" w:id="76"/>
    <w:p>
      <w:pPr>
        <w:spacing w:after="0"/>
        <w:ind w:left="0"/>
        <w:jc w:val="both"/>
      </w:pPr>
      <w:r>
        <w:rPr>
          <w:rFonts w:ascii="Times New Roman"/>
          <w:b w:val="false"/>
          <w:i w:val="false"/>
          <w:color w:val="000000"/>
          <w:sz w:val="28"/>
        </w:rPr>
        <w:t>
      7. Нормативтік құқықтық актінің құрылымдық элементіне сілтеме жасай отырып, бұзушылықтар анықталған талаптардың сипаттамасы ______________ __________________________________________________________________</w:t>
      </w:r>
    </w:p>
    <w:bookmarkEnd w:id="76"/>
    <w:bookmarkStart w:name="z86" w:id="77"/>
    <w:p>
      <w:pPr>
        <w:spacing w:after="0"/>
        <w:ind w:left="0"/>
        <w:jc w:val="both"/>
      </w:pPr>
      <w:r>
        <w:rPr>
          <w:rFonts w:ascii="Times New Roman"/>
          <w:b w:val="false"/>
          <w:i w:val="false"/>
          <w:color w:val="000000"/>
          <w:sz w:val="28"/>
        </w:rPr>
        <w:t>
      8. Тексеру жүргізген лауазымды адамның (адамдардың) қолы _________</w:t>
      </w:r>
    </w:p>
    <w:bookmarkEnd w:id="77"/>
    <w:bookmarkStart w:name="z87" w:id="78"/>
    <w:p>
      <w:pPr>
        <w:spacing w:after="0"/>
        <w:ind w:left="0"/>
        <w:jc w:val="both"/>
      </w:pPr>
      <w:r>
        <w:rPr>
          <w:rFonts w:ascii="Times New Roman"/>
          <w:b w:val="false"/>
          <w:i w:val="false"/>
          <w:color w:val="000000"/>
          <w:sz w:val="28"/>
        </w:rPr>
        <w:t>
      ______________________________________________________________</w:t>
      </w:r>
    </w:p>
    <w:bookmarkEnd w:id="78"/>
    <w:bookmarkStart w:name="z88" w:id="79"/>
    <w:p>
      <w:pPr>
        <w:spacing w:after="0"/>
        <w:ind w:left="0"/>
        <w:jc w:val="both"/>
      </w:pPr>
      <w:r>
        <w:rPr>
          <w:rFonts w:ascii="Times New Roman"/>
          <w:b w:val="false"/>
          <w:i w:val="false"/>
          <w:color w:val="000000"/>
          <w:sz w:val="28"/>
        </w:rPr>
        <w:t>
      9. Тексерілетін ерекше бақылау және қадағалау субъектісі (объектісі) өкілінің, сондай-ақ тексеру жүргізу кезінде қатысқан адамдардың актімен танысуы немесе танысудан бас тартуы туралы мәліметтер, олардың қолдары немесе қол қоюдан бас тартуы ________________________________________</w:t>
      </w:r>
    </w:p>
    <w:bookmarkEnd w:id="79"/>
    <w:bookmarkStart w:name="z89" w:id="80"/>
    <w:p>
      <w:pPr>
        <w:spacing w:after="0"/>
        <w:ind w:left="0"/>
        <w:jc w:val="both"/>
      </w:pPr>
      <w:r>
        <w:rPr>
          <w:rFonts w:ascii="Times New Roman"/>
          <w:b w:val="false"/>
          <w:i w:val="false"/>
          <w:color w:val="000000"/>
          <w:sz w:val="28"/>
        </w:rPr>
        <w:t>
      ______________________________________________________________</w:t>
      </w:r>
    </w:p>
    <w:bookmarkEnd w:id="80"/>
    <w:bookmarkStart w:name="z90" w:id="81"/>
    <w:p>
      <w:pPr>
        <w:spacing w:after="0"/>
        <w:ind w:left="0"/>
        <w:jc w:val="both"/>
      </w:pPr>
      <w:r>
        <w:rPr>
          <w:rFonts w:ascii="Times New Roman"/>
          <w:b w:val="false"/>
          <w:i w:val="false"/>
          <w:color w:val="000000"/>
          <w:sz w:val="28"/>
        </w:rPr>
        <w:t>
      10. Тексеру нәтижесі бойынша ескертулер және (немесе) қарсылықтар __________________________________________________________________</w:t>
      </w:r>
    </w:p>
    <w:bookmarkEnd w:id="81"/>
    <w:bookmarkStart w:name="z91" w:id="82"/>
    <w:p>
      <w:pPr>
        <w:spacing w:after="0"/>
        <w:ind w:left="0"/>
        <w:jc w:val="both"/>
      </w:pPr>
      <w:r>
        <w:rPr>
          <w:rFonts w:ascii="Times New Roman"/>
          <w:b w:val="false"/>
          <w:i w:val="false"/>
          <w:color w:val="000000"/>
          <w:sz w:val="28"/>
        </w:rPr>
        <w:t>
      _______________________________________ қосымша "____" парақта.</w:t>
      </w:r>
    </w:p>
    <w:bookmarkEnd w:id="82"/>
    <w:bookmarkStart w:name="z92" w:id="83"/>
    <w:p>
      <w:pPr>
        <w:spacing w:after="0"/>
        <w:ind w:left="0"/>
        <w:jc w:val="both"/>
      </w:pPr>
      <w:r>
        <w:rPr>
          <w:rFonts w:ascii="Times New Roman"/>
          <w:b w:val="false"/>
          <w:i w:val="false"/>
          <w:color w:val="000000"/>
          <w:sz w:val="28"/>
        </w:rPr>
        <w:t>
      11. 20___жылғы "____" ________</w:t>
      </w:r>
    </w:p>
    <w:bookmarkEnd w:id="83"/>
    <w:bookmarkStart w:name="z93" w:id="84"/>
    <w:p>
      <w:pPr>
        <w:spacing w:after="0"/>
        <w:ind w:left="0"/>
        <w:jc w:val="both"/>
      </w:pPr>
      <w:r>
        <w:rPr>
          <w:rFonts w:ascii="Times New Roman"/>
          <w:b w:val="false"/>
          <w:i w:val="false"/>
          <w:color w:val="000000"/>
          <w:sz w:val="28"/>
        </w:rPr>
        <w:t>
      12. Ерекше бақылау және қадағалау субъектісін (объектісін) тексеру нәтижесі туралы актіні тапсыру туралы мәліметтер _______________________ __________________________________________________________________</w:t>
      </w:r>
    </w:p>
    <w:bookmarkEnd w:id="84"/>
    <w:bookmarkStart w:name="z94" w:id="85"/>
    <w:p>
      <w:pPr>
        <w:spacing w:after="0"/>
        <w:ind w:left="0"/>
        <w:jc w:val="both"/>
      </w:pPr>
      <w:r>
        <w:rPr>
          <w:rFonts w:ascii="Times New Roman"/>
          <w:b w:val="false"/>
          <w:i w:val="false"/>
          <w:color w:val="000000"/>
          <w:sz w:val="28"/>
        </w:rPr>
        <w:t>
      13. QR-код</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5-қосымша </w:t>
            </w:r>
          </w:p>
        </w:tc>
      </w:tr>
    </w:tbl>
    <w:bookmarkStart w:name="z96" w:id="86"/>
    <w:p>
      <w:pPr>
        <w:spacing w:after="0"/>
        <w:ind w:left="0"/>
        <w:jc w:val="both"/>
      </w:pPr>
      <w:r>
        <w:rPr>
          <w:rFonts w:ascii="Times New Roman"/>
          <w:b w:val="false"/>
          <w:i w:val="false"/>
          <w:color w:val="000000"/>
          <w:sz w:val="28"/>
        </w:rPr>
        <w:t>
      Нысан</w:t>
      </w:r>
    </w:p>
    <w:bookmarkEnd w:id="86"/>
    <w:bookmarkStart w:name="z97" w:id="87"/>
    <w:p>
      <w:pPr>
        <w:spacing w:after="0"/>
        <w:ind w:left="0"/>
        <w:jc w:val="left"/>
      </w:pPr>
      <w:r>
        <w:rPr>
          <w:rFonts w:ascii="Times New Roman"/>
          <w:b/>
          <w:i w:val="false"/>
          <w:color w:val="000000"/>
        </w:rPr>
        <w:t xml:space="preserve"> Қазақстан Республикасының Бас мемлекеттік санитариялық дәрігерінің ерекше бақылау және қадағалау объектісіне бару арқылы мониторинг жүргізу туралы шешімі</w:t>
      </w:r>
    </w:p>
    <w:bookmarkEnd w:id="87"/>
    <w:bookmarkStart w:name="z98" w:id="88"/>
    <w:p>
      <w:pPr>
        <w:spacing w:after="0"/>
        <w:ind w:left="0"/>
        <w:jc w:val="both"/>
      </w:pPr>
      <w:r>
        <w:rPr>
          <w:rFonts w:ascii="Times New Roman"/>
          <w:b w:val="false"/>
          <w:i w:val="false"/>
          <w:color w:val="000000"/>
          <w:sz w:val="28"/>
        </w:rPr>
        <w:t>
      20___жылғы "____" ________</w:t>
      </w:r>
    </w:p>
    <w:bookmarkEnd w:id="88"/>
    <w:bookmarkStart w:name="z99" w:id="89"/>
    <w:p>
      <w:pPr>
        <w:spacing w:after="0"/>
        <w:ind w:left="0"/>
        <w:jc w:val="both"/>
      </w:pPr>
      <w:r>
        <w:rPr>
          <w:rFonts w:ascii="Times New Roman"/>
          <w:b w:val="false"/>
          <w:i w:val="false"/>
          <w:color w:val="000000"/>
          <w:sz w:val="28"/>
        </w:rPr>
        <w:t>
      1. Бақылау және қадағалау органының атауы _____________________</w:t>
      </w:r>
    </w:p>
    <w:bookmarkEnd w:id="89"/>
    <w:bookmarkStart w:name="z100" w:id="90"/>
    <w:p>
      <w:pPr>
        <w:spacing w:after="0"/>
        <w:ind w:left="0"/>
        <w:jc w:val="both"/>
      </w:pPr>
      <w:r>
        <w:rPr>
          <w:rFonts w:ascii="Times New Roman"/>
          <w:b w:val="false"/>
          <w:i w:val="false"/>
          <w:color w:val="000000"/>
          <w:sz w:val="28"/>
        </w:rPr>
        <w:t>
      _____________________________________________________________</w:t>
      </w:r>
    </w:p>
    <w:bookmarkEnd w:id="90"/>
    <w:bookmarkStart w:name="z101" w:id="91"/>
    <w:p>
      <w:pPr>
        <w:spacing w:after="0"/>
        <w:ind w:left="0"/>
        <w:jc w:val="both"/>
      </w:pPr>
      <w:r>
        <w:rPr>
          <w:rFonts w:ascii="Times New Roman"/>
          <w:b w:val="false"/>
          <w:i w:val="false"/>
          <w:color w:val="000000"/>
          <w:sz w:val="28"/>
        </w:rPr>
        <w:t>
      2. Ерекше бақылау және қадағалау объектісіне бару арқылы мониторинг жүргізудің негізі _____________________________________________________</w:t>
      </w:r>
    </w:p>
    <w:bookmarkEnd w:id="91"/>
    <w:bookmarkStart w:name="z102" w:id="92"/>
    <w:p>
      <w:pPr>
        <w:spacing w:after="0"/>
        <w:ind w:left="0"/>
        <w:jc w:val="both"/>
      </w:pPr>
      <w:r>
        <w:rPr>
          <w:rFonts w:ascii="Times New Roman"/>
          <w:b w:val="false"/>
          <w:i w:val="false"/>
          <w:color w:val="000000"/>
          <w:sz w:val="28"/>
        </w:rPr>
        <w:t>
      ______________________________________________________________</w:t>
      </w:r>
    </w:p>
    <w:bookmarkEnd w:id="92"/>
    <w:bookmarkStart w:name="z103" w:id="93"/>
    <w:p>
      <w:pPr>
        <w:spacing w:after="0"/>
        <w:ind w:left="0"/>
        <w:jc w:val="both"/>
      </w:pPr>
      <w:r>
        <w:rPr>
          <w:rFonts w:ascii="Times New Roman"/>
          <w:b w:val="false"/>
          <w:i w:val="false"/>
          <w:color w:val="000000"/>
          <w:sz w:val="28"/>
        </w:rPr>
        <w:t>
      3. Ерекше бақылау және қадағалау объектілеріне бару арқылы мониторинг жүргізуге тағайындалған объектілердегі қызмет түрі ___________</w:t>
      </w:r>
    </w:p>
    <w:bookmarkEnd w:id="93"/>
    <w:bookmarkStart w:name="z104" w:id="94"/>
    <w:p>
      <w:pPr>
        <w:spacing w:after="0"/>
        <w:ind w:left="0"/>
        <w:jc w:val="both"/>
      </w:pPr>
      <w:r>
        <w:rPr>
          <w:rFonts w:ascii="Times New Roman"/>
          <w:b w:val="false"/>
          <w:i w:val="false"/>
          <w:color w:val="000000"/>
          <w:sz w:val="28"/>
        </w:rPr>
        <w:t>
      ______________________________________________________________</w:t>
      </w:r>
    </w:p>
    <w:bookmarkEnd w:id="94"/>
    <w:bookmarkStart w:name="z105" w:id="95"/>
    <w:p>
      <w:pPr>
        <w:spacing w:after="0"/>
        <w:ind w:left="0"/>
        <w:jc w:val="both"/>
      </w:pPr>
      <w:r>
        <w:rPr>
          <w:rFonts w:ascii="Times New Roman"/>
          <w:b w:val="false"/>
          <w:i w:val="false"/>
          <w:color w:val="000000"/>
          <w:sz w:val="28"/>
        </w:rPr>
        <w:t>
      4. Ерекше бақылау және қадағалау объектісіне бару арқылы мониторинг нысанасы _______________________________________________________</w:t>
      </w:r>
    </w:p>
    <w:bookmarkEnd w:id="95"/>
    <w:bookmarkStart w:name="z106" w:id="96"/>
    <w:p>
      <w:pPr>
        <w:spacing w:after="0"/>
        <w:ind w:left="0"/>
        <w:jc w:val="both"/>
      </w:pPr>
      <w:r>
        <w:rPr>
          <w:rFonts w:ascii="Times New Roman"/>
          <w:b w:val="false"/>
          <w:i w:val="false"/>
          <w:color w:val="000000"/>
          <w:sz w:val="28"/>
        </w:rPr>
        <w:t>
      _____________________________________________________________</w:t>
      </w:r>
    </w:p>
    <w:bookmarkEnd w:id="96"/>
    <w:bookmarkStart w:name="z107" w:id="97"/>
    <w:p>
      <w:pPr>
        <w:spacing w:after="0"/>
        <w:ind w:left="0"/>
        <w:jc w:val="both"/>
      </w:pPr>
      <w:r>
        <w:rPr>
          <w:rFonts w:ascii="Times New Roman"/>
          <w:b w:val="false"/>
          <w:i w:val="false"/>
          <w:color w:val="000000"/>
          <w:sz w:val="28"/>
        </w:rPr>
        <w:t>
      5. Ерекше бақылау және қадағалау объектісіне бару арқылы мониторинг тағайындалатын аумақ _______________________________________________</w:t>
      </w:r>
    </w:p>
    <w:bookmarkEnd w:id="97"/>
    <w:bookmarkStart w:name="z108" w:id="98"/>
    <w:p>
      <w:pPr>
        <w:spacing w:after="0"/>
        <w:ind w:left="0"/>
        <w:jc w:val="both"/>
      </w:pPr>
      <w:r>
        <w:rPr>
          <w:rFonts w:ascii="Times New Roman"/>
          <w:b w:val="false"/>
          <w:i w:val="false"/>
          <w:color w:val="000000"/>
          <w:sz w:val="28"/>
        </w:rPr>
        <w:t>
      ______________________________________________________________</w:t>
      </w:r>
    </w:p>
    <w:bookmarkEnd w:id="98"/>
    <w:bookmarkStart w:name="z109" w:id="99"/>
    <w:p>
      <w:pPr>
        <w:spacing w:after="0"/>
        <w:ind w:left="0"/>
        <w:jc w:val="both"/>
      </w:pPr>
      <w:r>
        <w:rPr>
          <w:rFonts w:ascii="Times New Roman"/>
          <w:b w:val="false"/>
          <w:i w:val="false"/>
          <w:color w:val="000000"/>
          <w:sz w:val="28"/>
        </w:rPr>
        <w:t>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r>
        <w:rPr>
          <w:rFonts w:ascii="Times New Roman"/>
          <w:b w:val="false"/>
          <w:i w:val="false"/>
          <w:color w:val="000000"/>
          <w:sz w:val="28"/>
        </w:rPr>
        <w:t xml:space="preserve"> </w:t>
      </w:r>
      <w:r>
        <w:rPr>
          <w:rFonts w:ascii="Times New Roman"/>
          <w:b w:val="false"/>
          <w:i/>
          <w:color w:val="000000"/>
          <w:sz w:val="28"/>
        </w:rPr>
        <w:t>жекелеген</w:t>
      </w:r>
      <w:r>
        <w:rPr>
          <w:rFonts w:ascii="Times New Roman"/>
          <w:b w:val="false"/>
          <w:i w:val="false"/>
          <w:color w:val="000000"/>
          <w:sz w:val="28"/>
        </w:rPr>
        <w:t xml:space="preserve"> </w:t>
      </w:r>
      <w:r>
        <w:rPr>
          <w:rFonts w:ascii="Times New Roman"/>
          <w:b w:val="false"/>
          <w:i/>
          <w:color w:val="000000"/>
          <w:sz w:val="28"/>
        </w:rPr>
        <w:t>әкімшілік-аумақтық</w:t>
      </w:r>
      <w:r>
        <w:rPr>
          <w:rFonts w:ascii="Times New Roman"/>
          <w:b w:val="false"/>
          <w:i w:val="false"/>
          <w:color w:val="000000"/>
          <w:sz w:val="28"/>
        </w:rPr>
        <w:t xml:space="preserve"> </w:t>
      </w:r>
      <w:r>
        <w:rPr>
          <w:rFonts w:ascii="Times New Roman"/>
          <w:b w:val="false"/>
          <w:i/>
          <w:color w:val="000000"/>
          <w:sz w:val="28"/>
        </w:rPr>
        <w:t>бірліктер</w:t>
      </w:r>
      <w:r>
        <w:rPr>
          <w:rFonts w:ascii="Times New Roman"/>
          <w:b w:val="false"/>
          <w:i/>
          <w:color w:val="000000"/>
          <w:sz w:val="28"/>
        </w:rPr>
        <w:t>і</w:t>
      </w:r>
      <w:r>
        <w:rPr>
          <w:rFonts w:ascii="Times New Roman"/>
          <w:b w:val="false"/>
          <w:i w:val="false"/>
          <w:color w:val="000000"/>
          <w:sz w:val="28"/>
        </w:rPr>
        <w:t>)</w:t>
      </w:r>
    </w:p>
    <w:bookmarkEnd w:id="99"/>
    <w:bookmarkStart w:name="z110" w:id="100"/>
    <w:p>
      <w:pPr>
        <w:spacing w:after="0"/>
        <w:ind w:left="0"/>
        <w:jc w:val="both"/>
      </w:pPr>
      <w:r>
        <w:rPr>
          <w:rFonts w:ascii="Times New Roman"/>
          <w:b w:val="false"/>
          <w:i w:val="false"/>
          <w:color w:val="000000"/>
          <w:sz w:val="28"/>
        </w:rPr>
        <w:t>
      6. Ерекше бақылау және қадағалау объектісіне бару арқылы мониторингті жүзеге асыру кезеңі 20___ жылғы "___" ______бастап 20____жылғы "___" _______дейін</w:t>
      </w:r>
    </w:p>
    <w:bookmarkEnd w:id="100"/>
    <w:bookmarkStart w:name="z111" w:id="101"/>
    <w:p>
      <w:pPr>
        <w:spacing w:after="0"/>
        <w:ind w:left="0"/>
        <w:jc w:val="both"/>
      </w:pPr>
      <w:r>
        <w:rPr>
          <w:rFonts w:ascii="Times New Roman"/>
          <w:b w:val="false"/>
          <w:i w:val="false"/>
          <w:color w:val="000000"/>
          <w:sz w:val="28"/>
        </w:rPr>
        <w:t>
      Ескертпе: Ерекше бақылау және қадағалау объектісіне бару арқылы мониторинг "Халық денсаулығы және денсаулық сақтау жүйесі туралы" Қазақстан Республикасы Кодексінің 51-4-бабының 1-тармағына сәйкес әкімшілік іс жүргізуді қозғамай жүзеге асырылады.</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қолы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6-қосымша </w:t>
            </w:r>
          </w:p>
        </w:tc>
      </w:tr>
    </w:tbl>
    <w:bookmarkStart w:name="z114" w:id="102"/>
    <w:p>
      <w:pPr>
        <w:spacing w:after="0"/>
        <w:ind w:left="0"/>
        <w:jc w:val="both"/>
      </w:pPr>
      <w:r>
        <w:rPr>
          <w:rFonts w:ascii="Times New Roman"/>
          <w:b w:val="false"/>
          <w:i w:val="false"/>
          <w:color w:val="000000"/>
          <w:sz w:val="28"/>
        </w:rPr>
        <w:t>
      Нысан</w:t>
      </w:r>
    </w:p>
    <w:bookmarkEnd w:id="102"/>
    <w:bookmarkStart w:name="z115" w:id="103"/>
    <w:p>
      <w:pPr>
        <w:spacing w:after="0"/>
        <w:ind w:left="0"/>
        <w:jc w:val="left"/>
      </w:pPr>
      <w:r>
        <w:rPr>
          <w:rFonts w:ascii="Times New Roman"/>
          <w:b/>
          <w:i w:val="false"/>
          <w:color w:val="000000"/>
        </w:rPr>
        <w:t xml:space="preserve"> Ерекше бақылау және қадағалау объектісіне бару арқылы мониторингілеу мерзімін ұзарту туралы акті</w:t>
      </w:r>
    </w:p>
    <w:bookmarkEnd w:id="103"/>
    <w:bookmarkStart w:name="z116" w:id="104"/>
    <w:p>
      <w:pPr>
        <w:spacing w:after="0"/>
        <w:ind w:left="0"/>
        <w:jc w:val="both"/>
      </w:pPr>
      <w:r>
        <w:rPr>
          <w:rFonts w:ascii="Times New Roman"/>
          <w:b w:val="false"/>
          <w:i w:val="false"/>
          <w:color w:val="000000"/>
          <w:sz w:val="28"/>
        </w:rPr>
        <w:t>
      20___жылғы "____" ________ №________</w:t>
      </w:r>
    </w:p>
    <w:bookmarkEnd w:id="104"/>
    <w:bookmarkStart w:name="z117" w:id="105"/>
    <w:p>
      <w:pPr>
        <w:spacing w:after="0"/>
        <w:ind w:left="0"/>
        <w:jc w:val="both"/>
      </w:pPr>
      <w:r>
        <w:rPr>
          <w:rFonts w:ascii="Times New Roman"/>
          <w:b w:val="false"/>
          <w:i w:val="false"/>
          <w:color w:val="000000"/>
          <w:sz w:val="28"/>
        </w:rPr>
        <w:t>
      1. Бақылау және қадағалау органының атауы________________________</w:t>
      </w:r>
    </w:p>
    <w:bookmarkEnd w:id="105"/>
    <w:bookmarkStart w:name="z118" w:id="106"/>
    <w:p>
      <w:pPr>
        <w:spacing w:after="0"/>
        <w:ind w:left="0"/>
        <w:jc w:val="both"/>
      </w:pPr>
      <w:r>
        <w:rPr>
          <w:rFonts w:ascii="Times New Roman"/>
          <w:b w:val="false"/>
          <w:i w:val="false"/>
          <w:color w:val="000000"/>
          <w:sz w:val="28"/>
        </w:rPr>
        <w:t>
      ______________________________________________________________</w:t>
      </w:r>
    </w:p>
    <w:bookmarkEnd w:id="106"/>
    <w:bookmarkStart w:name="z119" w:id="107"/>
    <w:p>
      <w:pPr>
        <w:spacing w:after="0"/>
        <w:ind w:left="0"/>
        <w:jc w:val="both"/>
      </w:pPr>
      <w:r>
        <w:rPr>
          <w:rFonts w:ascii="Times New Roman"/>
          <w:b w:val="false"/>
          <w:i w:val="false"/>
          <w:color w:val="000000"/>
          <w:sz w:val="28"/>
        </w:rPr>
        <w:t>
      2. Ерекше бақылау және қадағалау объектісіне бару арқылы мониторинг жүргізуге уәкілетті адамның (адамдардың) тегі, аты, әкесінің аты (бар болса) және лауазымы ____________________________________________________</w:t>
      </w:r>
    </w:p>
    <w:bookmarkEnd w:id="107"/>
    <w:bookmarkStart w:name="z120" w:id="108"/>
    <w:p>
      <w:pPr>
        <w:spacing w:after="0"/>
        <w:ind w:left="0"/>
        <w:jc w:val="both"/>
      </w:pPr>
      <w:r>
        <w:rPr>
          <w:rFonts w:ascii="Times New Roman"/>
          <w:b w:val="false"/>
          <w:i w:val="false"/>
          <w:color w:val="000000"/>
          <w:sz w:val="28"/>
        </w:rPr>
        <w:t>
      ______________________________________________________________</w:t>
      </w:r>
    </w:p>
    <w:bookmarkEnd w:id="108"/>
    <w:bookmarkStart w:name="z121" w:id="109"/>
    <w:p>
      <w:pPr>
        <w:spacing w:after="0"/>
        <w:ind w:left="0"/>
        <w:jc w:val="both"/>
      </w:pPr>
      <w:r>
        <w:rPr>
          <w:rFonts w:ascii="Times New Roman"/>
          <w:b w:val="false"/>
          <w:i w:val="false"/>
          <w:color w:val="000000"/>
          <w:sz w:val="28"/>
        </w:rPr>
        <w:t>
      3. Ерекше бақылау және қадағалау объектісіне бару арқылы мониторинг жүргізу үшін тартылатын мамандар, консультанттар және сарапшылар туралы мәліметтер ________________________________________________________</w:t>
      </w:r>
    </w:p>
    <w:bookmarkEnd w:id="109"/>
    <w:bookmarkStart w:name="z122" w:id="110"/>
    <w:p>
      <w:pPr>
        <w:spacing w:after="0"/>
        <w:ind w:left="0"/>
        <w:jc w:val="both"/>
      </w:pPr>
      <w:r>
        <w:rPr>
          <w:rFonts w:ascii="Times New Roman"/>
          <w:b w:val="false"/>
          <w:i w:val="false"/>
          <w:color w:val="000000"/>
          <w:sz w:val="28"/>
        </w:rPr>
        <w:t>
      _____________________________________________________________</w:t>
      </w:r>
    </w:p>
    <w:bookmarkEnd w:id="110"/>
    <w:bookmarkStart w:name="z123" w:id="111"/>
    <w:p>
      <w:pPr>
        <w:spacing w:after="0"/>
        <w:ind w:left="0"/>
        <w:jc w:val="both"/>
      </w:pPr>
      <w:r>
        <w:rPr>
          <w:rFonts w:ascii="Times New Roman"/>
          <w:b w:val="false"/>
          <w:i w:val="false"/>
          <w:color w:val="000000"/>
          <w:sz w:val="28"/>
        </w:rPr>
        <w:t>
      4. Мониторингілеуге жататын ерекше бақылау және қадағалау субъектісінің атауы, объектілердің тізбесі (заңды тұлғаның немесе оның филиалының және (немесе) өкілдігінің атауы, оған қатысты ерекше бақылау және қадағалау жүргізу тағайындалған жеке адамның тегі, аты, әкесінің аты (бар болса)), оның орналасқан жері, жеке сәйкестендіру нөмірі/бизнес-сәйкестендіру нөмірі, аумақтың учаскесі________________________________</w:t>
      </w:r>
    </w:p>
    <w:bookmarkEnd w:id="111"/>
    <w:bookmarkStart w:name="z124" w:id="112"/>
    <w:p>
      <w:pPr>
        <w:spacing w:after="0"/>
        <w:ind w:left="0"/>
        <w:jc w:val="both"/>
      </w:pPr>
      <w:r>
        <w:rPr>
          <w:rFonts w:ascii="Times New Roman"/>
          <w:b w:val="false"/>
          <w:i w:val="false"/>
          <w:color w:val="000000"/>
          <w:sz w:val="28"/>
        </w:rPr>
        <w:t>
      ______________________________________________________________</w:t>
      </w:r>
    </w:p>
    <w:bookmarkEnd w:id="112"/>
    <w:bookmarkStart w:name="z125" w:id="113"/>
    <w:p>
      <w:pPr>
        <w:spacing w:after="0"/>
        <w:ind w:left="0"/>
        <w:jc w:val="both"/>
      </w:pPr>
      <w:r>
        <w:rPr>
          <w:rFonts w:ascii="Times New Roman"/>
          <w:b w:val="false"/>
          <w:i w:val="false"/>
          <w:color w:val="000000"/>
          <w:sz w:val="28"/>
        </w:rPr>
        <w:t>
      5. Ерекше бақылау және қадағалау объектісіне тағайындалған бару арқылы мониторинг нысанасы_________________________________________ ___________________________________________________________________</w:t>
      </w:r>
    </w:p>
    <w:bookmarkEnd w:id="113"/>
    <w:bookmarkStart w:name="z126" w:id="114"/>
    <w:p>
      <w:pPr>
        <w:spacing w:after="0"/>
        <w:ind w:left="0"/>
        <w:jc w:val="both"/>
      </w:pPr>
      <w:r>
        <w:rPr>
          <w:rFonts w:ascii="Times New Roman"/>
          <w:b w:val="false"/>
          <w:i w:val="false"/>
          <w:color w:val="000000"/>
          <w:sz w:val="28"/>
        </w:rPr>
        <w:t xml:space="preserve">
      6. Ерекше бақылау және қадағалау объектісіне бару арқылы мониторинг жүргізу мерзімі 20___ жылғы "___" ______бастап 20____жылғы "___" _______аралығында. </w:t>
      </w:r>
    </w:p>
    <w:bookmarkEnd w:id="114"/>
    <w:bookmarkStart w:name="z127" w:id="115"/>
    <w:p>
      <w:pPr>
        <w:spacing w:after="0"/>
        <w:ind w:left="0"/>
        <w:jc w:val="both"/>
      </w:pPr>
      <w:r>
        <w:rPr>
          <w:rFonts w:ascii="Times New Roman"/>
          <w:b w:val="false"/>
          <w:i w:val="false"/>
          <w:color w:val="000000"/>
          <w:sz w:val="28"/>
        </w:rPr>
        <w:t>
      7. Ерекше бақылау және қадағалау объектісіне бару арқылы мониторингілеу 20___ жылғы "___" ______бастап 20____жылғы "___" _______аралығына ұзартылды.</w:t>
      </w:r>
    </w:p>
    <w:bookmarkEnd w:id="115"/>
    <w:bookmarkStart w:name="z128" w:id="116"/>
    <w:p>
      <w:pPr>
        <w:spacing w:after="0"/>
        <w:ind w:left="0"/>
        <w:jc w:val="both"/>
      </w:pPr>
      <w:r>
        <w:rPr>
          <w:rFonts w:ascii="Times New Roman"/>
          <w:b w:val="false"/>
          <w:i w:val="false"/>
          <w:color w:val="000000"/>
          <w:sz w:val="28"/>
        </w:rPr>
        <w:t>
       8. Ерекше бақылау және қадағалау объектісіне бару арқылы мониторингілеу мерзімдерін ұзартудың құқықтық негіздері_________________ ___________________________________________________________________</w:t>
      </w:r>
    </w:p>
    <w:bookmarkEnd w:id="116"/>
    <w:bookmarkStart w:name="z129" w:id="117"/>
    <w:p>
      <w:pPr>
        <w:spacing w:after="0"/>
        <w:ind w:left="0"/>
        <w:jc w:val="both"/>
      </w:pPr>
      <w:r>
        <w:rPr>
          <w:rFonts w:ascii="Times New Roman"/>
          <w:b w:val="false"/>
          <w:i w:val="false"/>
          <w:color w:val="000000"/>
          <w:sz w:val="28"/>
        </w:rPr>
        <w:t>
      9. Актілерге қол қоюға уәкілетті адамның тегі, аты, әкесінің аты (бар болса) ______________________________________________________________</w:t>
      </w:r>
    </w:p>
    <w:bookmarkEnd w:id="117"/>
    <w:bookmarkStart w:name="z130" w:id="118"/>
    <w:p>
      <w:pPr>
        <w:spacing w:after="0"/>
        <w:ind w:left="0"/>
        <w:jc w:val="both"/>
      </w:pPr>
      <w:r>
        <w:rPr>
          <w:rFonts w:ascii="Times New Roman"/>
          <w:b w:val="false"/>
          <w:i w:val="false"/>
          <w:color w:val="000000"/>
          <w:sz w:val="28"/>
        </w:rPr>
        <w:t>
      10. QR-код</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7-қосымша </w:t>
            </w:r>
          </w:p>
        </w:tc>
      </w:tr>
    </w:tbl>
    <w:bookmarkStart w:name="z132" w:id="119"/>
    <w:p>
      <w:pPr>
        <w:spacing w:after="0"/>
        <w:ind w:left="0"/>
        <w:jc w:val="both"/>
      </w:pPr>
      <w:r>
        <w:rPr>
          <w:rFonts w:ascii="Times New Roman"/>
          <w:b w:val="false"/>
          <w:i w:val="false"/>
          <w:color w:val="000000"/>
          <w:sz w:val="28"/>
        </w:rPr>
        <w:t>
      Нысан</w:t>
      </w:r>
    </w:p>
    <w:bookmarkEnd w:id="119"/>
    <w:bookmarkStart w:name="z133" w:id="120"/>
    <w:p>
      <w:pPr>
        <w:spacing w:after="0"/>
        <w:ind w:left="0"/>
        <w:jc w:val="left"/>
      </w:pPr>
      <w:r>
        <w:rPr>
          <w:rFonts w:ascii="Times New Roman"/>
          <w:b/>
          <w:i w:val="false"/>
          <w:color w:val="000000"/>
        </w:rPr>
        <w:t xml:space="preserve"> Ерекше бақылау және қадағалау объектісіне бару арқылы мониторинг нәтижесі туралы актісі</w:t>
      </w:r>
    </w:p>
    <w:bookmarkEnd w:id="120"/>
    <w:bookmarkStart w:name="z134" w:id="121"/>
    <w:p>
      <w:pPr>
        <w:spacing w:after="0"/>
        <w:ind w:left="0"/>
        <w:jc w:val="both"/>
      </w:pPr>
      <w:r>
        <w:rPr>
          <w:rFonts w:ascii="Times New Roman"/>
          <w:b w:val="false"/>
          <w:i w:val="false"/>
          <w:color w:val="000000"/>
          <w:sz w:val="28"/>
        </w:rPr>
        <w:t>
      20___жылғы "____" ________ №________</w:t>
      </w:r>
    </w:p>
    <w:bookmarkEnd w:id="121"/>
    <w:bookmarkStart w:name="z135" w:id="122"/>
    <w:p>
      <w:pPr>
        <w:spacing w:after="0"/>
        <w:ind w:left="0"/>
        <w:jc w:val="both"/>
      </w:pPr>
      <w:r>
        <w:rPr>
          <w:rFonts w:ascii="Times New Roman"/>
          <w:b w:val="false"/>
          <w:i w:val="false"/>
          <w:color w:val="000000"/>
          <w:sz w:val="28"/>
        </w:rPr>
        <w:t>
      Акті толтырылған орын ________________________</w:t>
      </w:r>
    </w:p>
    <w:bookmarkEnd w:id="122"/>
    <w:bookmarkStart w:name="z136" w:id="123"/>
    <w:p>
      <w:pPr>
        <w:spacing w:after="0"/>
        <w:ind w:left="0"/>
        <w:jc w:val="both"/>
      </w:pPr>
      <w:r>
        <w:rPr>
          <w:rFonts w:ascii="Times New Roman"/>
          <w:b w:val="false"/>
          <w:i w:val="false"/>
          <w:color w:val="000000"/>
          <w:sz w:val="28"/>
        </w:rPr>
        <w:t>
      1. Бақылау және қадағалау органының атауы _______________________</w:t>
      </w:r>
    </w:p>
    <w:bookmarkEnd w:id="123"/>
    <w:bookmarkStart w:name="z137" w:id="124"/>
    <w:p>
      <w:pPr>
        <w:spacing w:after="0"/>
        <w:ind w:left="0"/>
        <w:jc w:val="both"/>
      </w:pPr>
      <w:r>
        <w:rPr>
          <w:rFonts w:ascii="Times New Roman"/>
          <w:b w:val="false"/>
          <w:i w:val="false"/>
          <w:color w:val="000000"/>
          <w:sz w:val="28"/>
        </w:rPr>
        <w:t>
      ______________________________________________________________</w:t>
      </w:r>
    </w:p>
    <w:bookmarkEnd w:id="124"/>
    <w:bookmarkStart w:name="z138" w:id="125"/>
    <w:p>
      <w:pPr>
        <w:spacing w:after="0"/>
        <w:ind w:left="0"/>
        <w:jc w:val="both"/>
      </w:pPr>
      <w:r>
        <w:rPr>
          <w:rFonts w:ascii="Times New Roman"/>
          <w:b w:val="false"/>
          <w:i w:val="false"/>
          <w:color w:val="000000"/>
          <w:sz w:val="28"/>
        </w:rPr>
        <w:t>
      2. Мониторинг негізделіп жүргізілген Қазақстан Республикасының Бас мемлекеттік санитариялық дәрігерінің ерекше бақылау және қадағалау объектілеріне бару арқылы мониторинг жүргізу туралы шешімінің күні мен нөмірі______________________________________________________________</w:t>
      </w:r>
    </w:p>
    <w:bookmarkEnd w:id="125"/>
    <w:bookmarkStart w:name="z139" w:id="126"/>
    <w:p>
      <w:pPr>
        <w:spacing w:after="0"/>
        <w:ind w:left="0"/>
        <w:jc w:val="both"/>
      </w:pPr>
      <w:r>
        <w:rPr>
          <w:rFonts w:ascii="Times New Roman"/>
          <w:b w:val="false"/>
          <w:i w:val="false"/>
          <w:color w:val="000000"/>
          <w:sz w:val="28"/>
        </w:rPr>
        <w:t>
      ______________________________________________________________</w:t>
      </w:r>
    </w:p>
    <w:bookmarkEnd w:id="126"/>
    <w:bookmarkStart w:name="z140" w:id="127"/>
    <w:p>
      <w:pPr>
        <w:spacing w:after="0"/>
        <w:ind w:left="0"/>
        <w:jc w:val="both"/>
      </w:pPr>
      <w:r>
        <w:rPr>
          <w:rFonts w:ascii="Times New Roman"/>
          <w:b w:val="false"/>
          <w:i w:val="false"/>
          <w:color w:val="000000"/>
          <w:sz w:val="28"/>
        </w:rPr>
        <w:t>
      3. Ерекше бақылау және қадағалау объектісіне бару арқылы мониторинг жүргізген адамның (адамдардың) тегі, аты, әкесінің аты (бар болса) және лауазымы _________________________________________________________</w:t>
      </w:r>
    </w:p>
    <w:bookmarkEnd w:id="127"/>
    <w:bookmarkStart w:name="z141" w:id="128"/>
    <w:p>
      <w:pPr>
        <w:spacing w:after="0"/>
        <w:ind w:left="0"/>
        <w:jc w:val="both"/>
      </w:pPr>
      <w:r>
        <w:rPr>
          <w:rFonts w:ascii="Times New Roman"/>
          <w:b w:val="false"/>
          <w:i w:val="false"/>
          <w:color w:val="000000"/>
          <w:sz w:val="28"/>
        </w:rPr>
        <w:t>
      _____________________________________________________________</w:t>
      </w:r>
    </w:p>
    <w:bookmarkEnd w:id="128"/>
    <w:bookmarkStart w:name="z142" w:id="129"/>
    <w:p>
      <w:pPr>
        <w:spacing w:after="0"/>
        <w:ind w:left="0"/>
        <w:jc w:val="both"/>
      </w:pPr>
      <w:r>
        <w:rPr>
          <w:rFonts w:ascii="Times New Roman"/>
          <w:b w:val="false"/>
          <w:i w:val="false"/>
          <w:color w:val="000000"/>
          <w:sz w:val="28"/>
        </w:rPr>
        <w:t>
      4. Тексерілетін ерекше бақылау және қадағалау субъектісінің (объектісінің) атауы немесе тегі, аты, әкесінің аты (бар болса), мониторинг жүргізу кезінде қатысқан жеке немесе заңды тұлға өкілінің лауазымы___________________________________________________________</w:t>
      </w:r>
    </w:p>
    <w:bookmarkEnd w:id="129"/>
    <w:bookmarkStart w:name="z143" w:id="130"/>
    <w:p>
      <w:pPr>
        <w:spacing w:after="0"/>
        <w:ind w:left="0"/>
        <w:jc w:val="both"/>
      </w:pPr>
      <w:r>
        <w:rPr>
          <w:rFonts w:ascii="Times New Roman"/>
          <w:b w:val="false"/>
          <w:i w:val="false"/>
          <w:color w:val="000000"/>
          <w:sz w:val="28"/>
        </w:rPr>
        <w:t>
      ______________________________________________________________</w:t>
      </w:r>
    </w:p>
    <w:bookmarkEnd w:id="130"/>
    <w:bookmarkStart w:name="z144" w:id="131"/>
    <w:p>
      <w:pPr>
        <w:spacing w:after="0"/>
        <w:ind w:left="0"/>
        <w:jc w:val="both"/>
      </w:pPr>
      <w:r>
        <w:rPr>
          <w:rFonts w:ascii="Times New Roman"/>
          <w:b w:val="false"/>
          <w:i w:val="false"/>
          <w:color w:val="000000"/>
          <w:sz w:val="28"/>
        </w:rPr>
        <w:t>
      5. Ерекше бақылау және қадағалау объектісіне бару арқылы мониторинг жүргізу күні, орны және кезеңі _________________________________________</w:t>
      </w:r>
    </w:p>
    <w:bookmarkEnd w:id="131"/>
    <w:bookmarkStart w:name="z145" w:id="132"/>
    <w:p>
      <w:pPr>
        <w:spacing w:after="0"/>
        <w:ind w:left="0"/>
        <w:jc w:val="both"/>
      </w:pPr>
      <w:r>
        <w:rPr>
          <w:rFonts w:ascii="Times New Roman"/>
          <w:b w:val="false"/>
          <w:i w:val="false"/>
          <w:color w:val="000000"/>
          <w:sz w:val="28"/>
        </w:rPr>
        <w:t>
      ______________________________________________________________</w:t>
      </w:r>
    </w:p>
    <w:bookmarkEnd w:id="132"/>
    <w:bookmarkStart w:name="z146" w:id="133"/>
    <w:p>
      <w:pPr>
        <w:spacing w:after="0"/>
        <w:ind w:left="0"/>
        <w:jc w:val="both"/>
      </w:pPr>
      <w:r>
        <w:rPr>
          <w:rFonts w:ascii="Times New Roman"/>
          <w:b w:val="false"/>
          <w:i w:val="false"/>
          <w:color w:val="000000"/>
          <w:sz w:val="28"/>
        </w:rPr>
        <w:t>
      6. Ерекше бақылау және қадағалау объектісіне бару арқылы мониторинг нәтижесі туралы мәліметтер, анықталған бұзушылықтардың сипаттамасы, олардың сипаты______________________________________________________</w:t>
      </w:r>
    </w:p>
    <w:bookmarkEnd w:id="133"/>
    <w:bookmarkStart w:name="z147" w:id="134"/>
    <w:p>
      <w:pPr>
        <w:spacing w:after="0"/>
        <w:ind w:left="0"/>
        <w:jc w:val="both"/>
      </w:pPr>
      <w:r>
        <w:rPr>
          <w:rFonts w:ascii="Times New Roman"/>
          <w:b w:val="false"/>
          <w:i w:val="false"/>
          <w:color w:val="000000"/>
          <w:sz w:val="28"/>
        </w:rPr>
        <w:t>
      ______________________________________________________________</w:t>
      </w:r>
    </w:p>
    <w:bookmarkEnd w:id="134"/>
    <w:bookmarkStart w:name="z148" w:id="135"/>
    <w:p>
      <w:pPr>
        <w:spacing w:after="0"/>
        <w:ind w:left="0"/>
        <w:jc w:val="both"/>
      </w:pPr>
      <w:r>
        <w:rPr>
          <w:rFonts w:ascii="Times New Roman"/>
          <w:b w:val="false"/>
          <w:i w:val="false"/>
          <w:color w:val="000000"/>
          <w:sz w:val="28"/>
        </w:rPr>
        <w:t>
      7. Нормативтік құқықтық актінің құрылымдық элементіне сілтеме жасай отырып, бұзушылықтар анықталған талаптардың сипаттамасы______________</w:t>
      </w:r>
    </w:p>
    <w:bookmarkEnd w:id="135"/>
    <w:bookmarkStart w:name="z149" w:id="136"/>
    <w:p>
      <w:pPr>
        <w:spacing w:after="0"/>
        <w:ind w:left="0"/>
        <w:jc w:val="both"/>
      </w:pPr>
      <w:r>
        <w:rPr>
          <w:rFonts w:ascii="Times New Roman"/>
          <w:b w:val="false"/>
          <w:i w:val="false"/>
          <w:color w:val="000000"/>
          <w:sz w:val="28"/>
        </w:rPr>
        <w:t>
      ______________________________________________________________</w:t>
      </w:r>
    </w:p>
    <w:bookmarkEnd w:id="136"/>
    <w:bookmarkStart w:name="z150" w:id="137"/>
    <w:p>
      <w:pPr>
        <w:spacing w:after="0"/>
        <w:ind w:left="0"/>
        <w:jc w:val="both"/>
      </w:pPr>
      <w:r>
        <w:rPr>
          <w:rFonts w:ascii="Times New Roman"/>
          <w:b w:val="false"/>
          <w:i w:val="false"/>
          <w:color w:val="000000"/>
          <w:sz w:val="28"/>
        </w:rPr>
        <w:t>
      8. Мониторинг жүргізген лауазымды адамның (адамдардың) қолы______ ___________________________________________________________________</w:t>
      </w:r>
    </w:p>
    <w:bookmarkEnd w:id="137"/>
    <w:bookmarkStart w:name="z151" w:id="138"/>
    <w:p>
      <w:pPr>
        <w:spacing w:after="0"/>
        <w:ind w:left="0"/>
        <w:jc w:val="both"/>
      </w:pPr>
      <w:r>
        <w:rPr>
          <w:rFonts w:ascii="Times New Roman"/>
          <w:b w:val="false"/>
          <w:i w:val="false"/>
          <w:color w:val="000000"/>
          <w:sz w:val="28"/>
        </w:rPr>
        <w:t>
      9. Мониторинг жүргізілген ерекше бақылау және қадағалау субъектісі (объектісі) өкілінің, сондай-ақ мониторинг жүргізу кезінде қатысқан адамдардың актімен танысуы немесе танысудан бас тартуы туралы мәліметтер, олардың қолдары немесе қол қоюдан бас тартуы__________________________</w:t>
      </w:r>
    </w:p>
    <w:bookmarkEnd w:id="138"/>
    <w:bookmarkStart w:name="z152" w:id="139"/>
    <w:p>
      <w:pPr>
        <w:spacing w:after="0"/>
        <w:ind w:left="0"/>
        <w:jc w:val="both"/>
      </w:pPr>
      <w:r>
        <w:rPr>
          <w:rFonts w:ascii="Times New Roman"/>
          <w:b w:val="false"/>
          <w:i w:val="false"/>
          <w:color w:val="000000"/>
          <w:sz w:val="28"/>
        </w:rPr>
        <w:t>
      ______________________________________________________________</w:t>
      </w:r>
    </w:p>
    <w:bookmarkEnd w:id="139"/>
    <w:bookmarkStart w:name="z153" w:id="140"/>
    <w:p>
      <w:pPr>
        <w:spacing w:after="0"/>
        <w:ind w:left="0"/>
        <w:jc w:val="both"/>
      </w:pPr>
      <w:r>
        <w:rPr>
          <w:rFonts w:ascii="Times New Roman"/>
          <w:b w:val="false"/>
          <w:i w:val="false"/>
          <w:color w:val="000000"/>
          <w:sz w:val="28"/>
        </w:rPr>
        <w:t>
      10. Мониторинг нәтижесі бойынша ескертулер және (немесе) қарсылықтар________________________________________________________</w:t>
      </w:r>
    </w:p>
    <w:bookmarkEnd w:id="140"/>
    <w:bookmarkStart w:name="z154" w:id="141"/>
    <w:p>
      <w:pPr>
        <w:spacing w:after="0"/>
        <w:ind w:left="0"/>
        <w:jc w:val="both"/>
      </w:pPr>
      <w:r>
        <w:rPr>
          <w:rFonts w:ascii="Times New Roman"/>
          <w:b w:val="false"/>
          <w:i w:val="false"/>
          <w:color w:val="000000"/>
          <w:sz w:val="28"/>
        </w:rPr>
        <w:t>
      _________________________________________қосымша "____" парақта.</w:t>
      </w:r>
    </w:p>
    <w:bookmarkEnd w:id="141"/>
    <w:bookmarkStart w:name="z155" w:id="142"/>
    <w:p>
      <w:pPr>
        <w:spacing w:after="0"/>
        <w:ind w:left="0"/>
        <w:jc w:val="both"/>
      </w:pPr>
      <w:r>
        <w:rPr>
          <w:rFonts w:ascii="Times New Roman"/>
          <w:b w:val="false"/>
          <w:i w:val="false"/>
          <w:color w:val="000000"/>
          <w:sz w:val="28"/>
        </w:rPr>
        <w:t>
      11. 20___жылғы "____" ________</w:t>
      </w:r>
    </w:p>
    <w:bookmarkEnd w:id="142"/>
    <w:bookmarkStart w:name="z156" w:id="143"/>
    <w:p>
      <w:pPr>
        <w:spacing w:after="0"/>
        <w:ind w:left="0"/>
        <w:jc w:val="both"/>
      </w:pPr>
      <w:r>
        <w:rPr>
          <w:rFonts w:ascii="Times New Roman"/>
          <w:b w:val="false"/>
          <w:i w:val="false"/>
          <w:color w:val="000000"/>
          <w:sz w:val="28"/>
        </w:rPr>
        <w:t>
      12. Ерекше бақылау және қадағалау объектісіне бару арқылы мониторинг нәтижесі туралы актіні тапсыру туралы мәліметтер ______________________</w:t>
      </w:r>
    </w:p>
    <w:bookmarkEnd w:id="143"/>
    <w:bookmarkStart w:name="z157" w:id="144"/>
    <w:p>
      <w:pPr>
        <w:spacing w:after="0"/>
        <w:ind w:left="0"/>
        <w:jc w:val="both"/>
      </w:pPr>
      <w:r>
        <w:rPr>
          <w:rFonts w:ascii="Times New Roman"/>
          <w:b w:val="false"/>
          <w:i w:val="false"/>
          <w:color w:val="000000"/>
          <w:sz w:val="28"/>
        </w:rPr>
        <w:t>
      ______________________________________________________________</w:t>
      </w:r>
    </w:p>
    <w:bookmarkEnd w:id="144"/>
    <w:bookmarkStart w:name="z158" w:id="145"/>
    <w:p>
      <w:pPr>
        <w:spacing w:after="0"/>
        <w:ind w:left="0"/>
        <w:jc w:val="both"/>
      </w:pPr>
      <w:r>
        <w:rPr>
          <w:rFonts w:ascii="Times New Roman"/>
          <w:b w:val="false"/>
          <w:i w:val="false"/>
          <w:color w:val="000000"/>
          <w:sz w:val="28"/>
        </w:rPr>
        <w:t>
      13. QR-код</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8-қосымша </w:t>
            </w:r>
          </w:p>
        </w:tc>
      </w:tr>
    </w:tbl>
    <w:bookmarkStart w:name="z160" w:id="146"/>
    <w:p>
      <w:pPr>
        <w:spacing w:after="0"/>
        <w:ind w:left="0"/>
        <w:jc w:val="both"/>
      </w:pPr>
      <w:r>
        <w:rPr>
          <w:rFonts w:ascii="Times New Roman"/>
          <w:b w:val="false"/>
          <w:i w:val="false"/>
          <w:color w:val="000000"/>
          <w:sz w:val="28"/>
        </w:rPr>
        <w:t>
      Нысан</w:t>
      </w:r>
    </w:p>
    <w:bookmarkEnd w:id="146"/>
    <w:bookmarkStart w:name="z161" w:id="147"/>
    <w:p>
      <w:pPr>
        <w:spacing w:after="0"/>
        <w:ind w:left="0"/>
        <w:jc w:val="left"/>
      </w:pPr>
      <w:r>
        <w:rPr>
          <w:rFonts w:ascii="Times New Roman"/>
          <w:b/>
          <w:i w:val="false"/>
          <w:color w:val="000000"/>
        </w:rPr>
        <w:t xml:space="preserve"> Анықталған бұзушылықтарды жою туралы нұсқама</w:t>
      </w:r>
    </w:p>
    <w:bookmarkEnd w:id="147"/>
    <w:bookmarkStart w:name="z162" w:id="148"/>
    <w:p>
      <w:pPr>
        <w:spacing w:after="0"/>
        <w:ind w:left="0"/>
        <w:jc w:val="both"/>
      </w:pPr>
      <w:r>
        <w:rPr>
          <w:rFonts w:ascii="Times New Roman"/>
          <w:b w:val="false"/>
          <w:i w:val="false"/>
          <w:color w:val="000000"/>
          <w:sz w:val="28"/>
        </w:rPr>
        <w:t>
      20___жылғы "____" ________</w:t>
      </w:r>
    </w:p>
    <w:bookmarkEnd w:id="148"/>
    <w:bookmarkStart w:name="z163" w:id="149"/>
    <w:p>
      <w:pPr>
        <w:spacing w:after="0"/>
        <w:ind w:left="0"/>
        <w:jc w:val="both"/>
      </w:pPr>
      <w:r>
        <w:rPr>
          <w:rFonts w:ascii="Times New Roman"/>
          <w:b w:val="false"/>
          <w:i w:val="false"/>
          <w:color w:val="000000"/>
          <w:sz w:val="28"/>
        </w:rPr>
        <w:t>
      Нұсқама толтырылған орын ____________</w:t>
      </w:r>
    </w:p>
    <w:bookmarkEnd w:id="149"/>
    <w:bookmarkStart w:name="z164" w:id="150"/>
    <w:p>
      <w:pPr>
        <w:spacing w:after="0"/>
        <w:ind w:left="0"/>
        <w:jc w:val="both"/>
      </w:pPr>
      <w:r>
        <w:rPr>
          <w:rFonts w:ascii="Times New Roman"/>
          <w:b w:val="false"/>
          <w:i w:val="false"/>
          <w:color w:val="000000"/>
          <w:sz w:val="28"/>
        </w:rPr>
        <w:t>
      Уақыты _____</w:t>
      </w:r>
    </w:p>
    <w:bookmarkEnd w:id="150"/>
    <w:bookmarkStart w:name="z165" w:id="151"/>
    <w:p>
      <w:pPr>
        <w:spacing w:after="0"/>
        <w:ind w:left="0"/>
        <w:jc w:val="both"/>
      </w:pPr>
      <w:r>
        <w:rPr>
          <w:rFonts w:ascii="Times New Roman"/>
          <w:b w:val="false"/>
          <w:i w:val="false"/>
          <w:color w:val="000000"/>
          <w:sz w:val="28"/>
        </w:rPr>
        <w:t>
      1. Бақылау және қадағалау органының атауы ______________________</w:t>
      </w:r>
    </w:p>
    <w:bookmarkEnd w:id="151"/>
    <w:bookmarkStart w:name="z166" w:id="152"/>
    <w:p>
      <w:pPr>
        <w:spacing w:after="0"/>
        <w:ind w:left="0"/>
        <w:jc w:val="both"/>
      </w:pPr>
      <w:r>
        <w:rPr>
          <w:rFonts w:ascii="Times New Roman"/>
          <w:b w:val="false"/>
          <w:i w:val="false"/>
          <w:color w:val="000000"/>
          <w:sz w:val="28"/>
        </w:rPr>
        <w:t>
      _____________________________________________________________</w:t>
      </w:r>
    </w:p>
    <w:bookmarkEnd w:id="152"/>
    <w:bookmarkStart w:name="z167" w:id="153"/>
    <w:p>
      <w:pPr>
        <w:spacing w:after="0"/>
        <w:ind w:left="0"/>
        <w:jc w:val="both"/>
      </w:pPr>
      <w:r>
        <w:rPr>
          <w:rFonts w:ascii="Times New Roman"/>
          <w:b w:val="false"/>
          <w:i w:val="false"/>
          <w:color w:val="000000"/>
          <w:sz w:val="28"/>
        </w:rPr>
        <w:t>
      2. Оған негізделіп тексеру немесе мониторинг жүргізілген ерекше бақылау және қадағалау субъектісін (объектісін) тексеруді тағайындау туралы актінің/ ерекше бақылау және қадағалау объектілеріне бару арқылы мониторинг жүргізу туралы Қазақстан Республикасы Бас мемлекеттік санитариялық дәрігерінің шешімінің күні мен нөмірі _____________________</w:t>
      </w:r>
    </w:p>
    <w:bookmarkEnd w:id="153"/>
    <w:bookmarkStart w:name="z168" w:id="154"/>
    <w:p>
      <w:pPr>
        <w:spacing w:after="0"/>
        <w:ind w:left="0"/>
        <w:jc w:val="both"/>
      </w:pPr>
      <w:r>
        <w:rPr>
          <w:rFonts w:ascii="Times New Roman"/>
          <w:b w:val="false"/>
          <w:i w:val="false"/>
          <w:color w:val="000000"/>
          <w:sz w:val="28"/>
        </w:rPr>
        <w:t>
      ______________________________________________________________</w:t>
      </w:r>
    </w:p>
    <w:bookmarkEnd w:id="154"/>
    <w:bookmarkStart w:name="z169" w:id="155"/>
    <w:p>
      <w:pPr>
        <w:spacing w:after="0"/>
        <w:ind w:left="0"/>
        <w:jc w:val="both"/>
      </w:pPr>
      <w:r>
        <w:rPr>
          <w:rFonts w:ascii="Times New Roman"/>
          <w:b w:val="false"/>
          <w:i w:val="false"/>
          <w:color w:val="000000"/>
          <w:sz w:val="28"/>
        </w:rPr>
        <w:t>
      3. Ерекше бақылау және қадағалау объектісіне бару арқылы тексеру немесе мониторинг жүргізген адамның (адамдардың) тегі, аты, әкесінің аты (бар болса) және лауазымы ____________________________________________ ___________________________________________________________________</w:t>
      </w:r>
    </w:p>
    <w:bookmarkEnd w:id="155"/>
    <w:bookmarkStart w:name="z170" w:id="156"/>
    <w:p>
      <w:pPr>
        <w:spacing w:after="0"/>
        <w:ind w:left="0"/>
        <w:jc w:val="both"/>
      </w:pPr>
      <w:r>
        <w:rPr>
          <w:rFonts w:ascii="Times New Roman"/>
          <w:b w:val="false"/>
          <w:i w:val="false"/>
          <w:color w:val="000000"/>
          <w:sz w:val="28"/>
        </w:rPr>
        <w:t>
      4. Мониторингілеуге жататын, тексерілетін ерекше бақылау және қадағалау субъектісінің атауы, объектілердің тізбесі (заңды тұлғаның немесе оның филиалының және (немесе) өкілдігінің атауы, оған қатысты ерекше бақылау және қадағалау жүргізу тағайындалған жеке адамның тегі, аты, әкесінің аты (бар болса), оның орналасқан жері, жеке сәйкестендіру нөмірі/бизнес-сәйкестендіру нөмірі, аумақтың учаскесі__________________ __________________________________________________________________</w:t>
      </w:r>
    </w:p>
    <w:bookmarkEnd w:id="156"/>
    <w:bookmarkStart w:name="z171" w:id="157"/>
    <w:p>
      <w:pPr>
        <w:spacing w:after="0"/>
        <w:ind w:left="0"/>
        <w:jc w:val="both"/>
      </w:pPr>
      <w:r>
        <w:rPr>
          <w:rFonts w:ascii="Times New Roman"/>
          <w:b w:val="false"/>
          <w:i w:val="false"/>
          <w:color w:val="000000"/>
          <w:sz w:val="28"/>
        </w:rPr>
        <w:t>
      5. Ерекше бақылау және қадағалау субъектісіне (объектісіне) тексеру жүргізу немесе ерекше бақылау және қадағалау объектілеріне бару арқылы мониторинг жүргізу күні, орны және кезеңі_____________________________</w:t>
      </w:r>
    </w:p>
    <w:bookmarkEnd w:id="157"/>
    <w:bookmarkStart w:name="z172" w:id="158"/>
    <w:p>
      <w:pPr>
        <w:spacing w:after="0"/>
        <w:ind w:left="0"/>
        <w:jc w:val="both"/>
      </w:pPr>
      <w:r>
        <w:rPr>
          <w:rFonts w:ascii="Times New Roman"/>
          <w:b w:val="false"/>
          <w:i w:val="false"/>
          <w:color w:val="000000"/>
          <w:sz w:val="28"/>
        </w:rPr>
        <w:t>
      _______________________________________________________________</w:t>
      </w:r>
    </w:p>
    <w:bookmarkEnd w:id="158"/>
    <w:bookmarkStart w:name="z173" w:id="159"/>
    <w:p>
      <w:pPr>
        <w:spacing w:after="0"/>
        <w:ind w:left="0"/>
        <w:jc w:val="both"/>
      </w:pPr>
      <w:r>
        <w:rPr>
          <w:rFonts w:ascii="Times New Roman"/>
          <w:b w:val="false"/>
          <w:i w:val="false"/>
          <w:color w:val="000000"/>
          <w:sz w:val="28"/>
        </w:rPr>
        <w:t>
      6. Қазақстан Республикасының заңнамасын және басқа да нормативтік құқықтық актілерін бұзғаны үшін мынадай іс шараларды орындауға нұсқама беремін:</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бұзушылықтардың</w:t>
            </w:r>
            <w:r>
              <w:rPr>
                <w:rFonts w:ascii="Times New Roman"/>
                <w:b w:val="false"/>
                <w:i w:val="false"/>
                <w:color w:val="000000"/>
                <w:sz w:val="20"/>
              </w:rPr>
              <w:t xml:space="preserve"> </w:t>
            </w:r>
            <w:r>
              <w:rPr>
                <w:rFonts w:ascii="Times New Roman"/>
                <w:b/>
                <w:i w:val="false"/>
                <w:color w:val="000000"/>
                <w:sz w:val="20"/>
              </w:rPr>
              <w:t>тізбесі</w:t>
            </w:r>
            <w:r>
              <w:rPr>
                <w:rFonts w:ascii="Times New Roman"/>
                <w:b/>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элементіне</w:t>
            </w:r>
            <w:r>
              <w:rPr>
                <w:rFonts w:ascii="Times New Roman"/>
                <w:b w:val="false"/>
                <w:i w:val="false"/>
                <w:color w:val="000000"/>
                <w:sz w:val="20"/>
              </w:rPr>
              <w:t xml:space="preserve"> </w:t>
            </w:r>
            <w:r>
              <w:rPr>
                <w:rFonts w:ascii="Times New Roman"/>
                <w:b/>
                <w:i w:val="false"/>
                <w:color w:val="000000"/>
                <w:sz w:val="20"/>
              </w:rPr>
              <w:t>сілтеме</w:t>
            </w:r>
            <w:r>
              <w:rPr>
                <w:rFonts w:ascii="Times New Roman"/>
                <w:b w:val="false"/>
                <w:i w:val="false"/>
                <w:color w:val="000000"/>
                <w:sz w:val="20"/>
              </w:rPr>
              <w:t xml:space="preserve"> </w:t>
            </w:r>
            <w:r>
              <w:rPr>
                <w:rFonts w:ascii="Times New Roman"/>
                <w:b/>
                <w:i w:val="false"/>
                <w:color w:val="000000"/>
                <w:sz w:val="20"/>
              </w:rPr>
              <w:t>жасай</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бұзушылықтар</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сипаттамасы</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бұзушылықтарды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ұсынымдар</w:t>
            </w:r>
            <w:r>
              <w:rPr>
                <w:rFonts w:ascii="Times New Roman"/>
                <w:b/>
                <w:i w:val="false"/>
                <w:color w:val="000000"/>
                <w:sz w:val="20"/>
              </w:rPr>
              <w:t xml:space="preserve"> мен </w:t>
            </w:r>
            <w:r>
              <w:rPr>
                <w:rFonts w:ascii="Times New Roman"/>
                <w:b/>
                <w:i w:val="false"/>
                <w:color w:val="000000"/>
                <w:sz w:val="20"/>
              </w:rPr>
              <w:t>нұсқаулар</w:t>
            </w:r>
            <w:r>
              <w:rPr>
                <w:rFonts w:ascii="Times New Roman"/>
                <w:b/>
                <w:i w:val="false"/>
                <w:color w:val="000000"/>
                <w:sz w:val="20"/>
              </w:rPr>
              <w:t xml:space="preserve">, </w:t>
            </w:r>
            <w:r>
              <w:rPr>
                <w:rFonts w:ascii="Times New Roman"/>
                <w:b/>
                <w:i w:val="false"/>
                <w:color w:val="000000"/>
                <w:sz w:val="20"/>
              </w:rPr>
              <w:t>оларды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мерзімдері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7. Ерекше бақылау және қадағалау субъектісі (объектісі) өкілінің (заңды тұлға басшысының не оның уәкілетті адамының, жеке адамның), сондай-ақ тексеру немесе ерекше бақылау және қадағалау объектілеріне бару арқылы мониторинг жүргізу кезінде қатысқан адамдардың нұсқамамен танысуы немесе танысудан бас тартуы туралы мәліметтер, олардың қолдары немесе қол қоюдан бас тартуы________________________________________________________</w:t>
      </w:r>
    </w:p>
    <w:bookmarkEnd w:id="160"/>
    <w:bookmarkStart w:name="z175" w:id="161"/>
    <w:p>
      <w:pPr>
        <w:spacing w:after="0"/>
        <w:ind w:left="0"/>
        <w:jc w:val="both"/>
      </w:pPr>
      <w:r>
        <w:rPr>
          <w:rFonts w:ascii="Times New Roman"/>
          <w:b w:val="false"/>
          <w:i w:val="false"/>
          <w:color w:val="000000"/>
          <w:sz w:val="28"/>
        </w:rPr>
        <w:t>
      ______________________________________________________________</w:t>
      </w:r>
    </w:p>
    <w:bookmarkEnd w:id="161"/>
    <w:bookmarkStart w:name="z176" w:id="162"/>
    <w:p>
      <w:pPr>
        <w:spacing w:after="0"/>
        <w:ind w:left="0"/>
        <w:jc w:val="both"/>
      </w:pPr>
      <w:r>
        <w:rPr>
          <w:rFonts w:ascii="Times New Roman"/>
          <w:b w:val="false"/>
          <w:i w:val="false"/>
          <w:color w:val="000000"/>
          <w:sz w:val="28"/>
        </w:rPr>
        <w:t>
      8. Нұсқаманы енгізді (тексеру немесе ерекше бақылау және қадағалау объектілеріне бару арқылы мониторинг жүргізген уәкілетті органның лауазымды адамының ТАӘ (бар болса), қолы) ____________________________</w:t>
      </w:r>
    </w:p>
    <w:bookmarkEnd w:id="162"/>
    <w:bookmarkStart w:name="z177" w:id="163"/>
    <w:p>
      <w:pPr>
        <w:spacing w:after="0"/>
        <w:ind w:left="0"/>
        <w:jc w:val="both"/>
      </w:pPr>
      <w:r>
        <w:rPr>
          <w:rFonts w:ascii="Times New Roman"/>
          <w:b w:val="false"/>
          <w:i w:val="false"/>
          <w:color w:val="000000"/>
          <w:sz w:val="28"/>
        </w:rPr>
        <w:t>
      ______________________________________________________________</w:t>
      </w:r>
    </w:p>
    <w:bookmarkEnd w:id="163"/>
    <w:bookmarkStart w:name="z178" w:id="164"/>
    <w:p>
      <w:pPr>
        <w:spacing w:after="0"/>
        <w:ind w:left="0"/>
        <w:jc w:val="both"/>
      </w:pPr>
      <w:r>
        <w:rPr>
          <w:rFonts w:ascii="Times New Roman"/>
          <w:b w:val="false"/>
          <w:i w:val="false"/>
          <w:color w:val="000000"/>
          <w:sz w:val="28"/>
        </w:rPr>
        <w:t>
      9. Нұсқаманы алды (заңды тұлға басшысының не оның уәкілетті адамының ТАӘ (бар болса), жеке адам), қолы ____________________________</w:t>
      </w:r>
    </w:p>
    <w:bookmarkEnd w:id="164"/>
    <w:bookmarkStart w:name="z179" w:id="165"/>
    <w:p>
      <w:pPr>
        <w:spacing w:after="0"/>
        <w:ind w:left="0"/>
        <w:jc w:val="both"/>
      </w:pPr>
      <w:r>
        <w:rPr>
          <w:rFonts w:ascii="Times New Roman"/>
          <w:b w:val="false"/>
          <w:i w:val="false"/>
          <w:color w:val="000000"/>
          <w:sz w:val="28"/>
        </w:rPr>
        <w:t>
      ______________________________________________________________</w:t>
      </w:r>
    </w:p>
    <w:bookmarkEnd w:id="165"/>
    <w:bookmarkStart w:name="z180" w:id="166"/>
    <w:p>
      <w:pPr>
        <w:spacing w:after="0"/>
        <w:ind w:left="0"/>
        <w:jc w:val="both"/>
      </w:pPr>
      <w:r>
        <w:rPr>
          <w:rFonts w:ascii="Times New Roman"/>
          <w:b w:val="false"/>
          <w:i w:val="false"/>
          <w:color w:val="000000"/>
          <w:sz w:val="28"/>
        </w:rPr>
        <w:t>
      20___жылғы "____" 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