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cfab" w14:textId="511c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2015 жылғы 29 желтоқсандағы № 1098 және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2016 жылғы 30 қаңтардағы № 89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28 ақпандағы № 146 бұйрығы. Қазақстан Республикасының Әділет министрлігінде 2026 жылғы 2 наурызда № 38081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12953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"13) үш жастан он сегіз жасқа дейін қадағалаусыз және қараусыз қалған балаларды, сондай-ақ ішкі істер органдары қызметі барысында ұсталған ата-ананың немесе заңды өкілдерінің қамқорлығынсыз қалған балаларды уақытша орналастыру мүмкін болмаған жағдайда ерекше режимде ұсталатын білім беру ұйымдарына, Кәмелетке толмағандарды бейімдеу орталықтарына (бұдан әрі – КТБО) және Арнаулы әлеуметтік қызметтерге мұқтаж балаларды қолдау орталықтарына (бұдан әрі –БҚО) жеткізеді;";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14-1) тармақшасымен толықтырылсын:</w:t>
      </w:r>
    </w:p>
    <w:bookmarkStart w:name="z10" w:id="5"/>
    <w:p>
      <w:pPr>
        <w:spacing w:after="0"/>
        <w:ind w:left="0"/>
        <w:jc w:val="both"/>
      </w:pPr>
      <w:r>
        <w:rPr>
          <w:rFonts w:ascii="Times New Roman"/>
          <w:b w:val="false"/>
          <w:i w:val="false"/>
          <w:color w:val="000000"/>
          <w:sz w:val="28"/>
        </w:rPr>
        <w:t xml:space="preserve">
      "14-1) "Құқық бұзушылық профилактикасы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60-бабына сәйкес осы Қадидалардың 2-1-қосымшасына сәйкес нысан бойынша қорғау нұсқамасын шығарады;";</w:t>
      </w:r>
    </w:p>
    <w:bookmarkEnd w:id="5"/>
    <w:bookmarkStart w:name="z11" w:id="6"/>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 мынадай редакцияда жазылсын: </w:t>
      </w:r>
    </w:p>
    <w:bookmarkEnd w:id="6"/>
    <w:bookmarkStart w:name="z12" w:id="7"/>
    <w:p>
      <w:pPr>
        <w:spacing w:after="0"/>
        <w:ind w:left="0"/>
        <w:jc w:val="both"/>
      </w:pPr>
      <w:r>
        <w:rPr>
          <w:rFonts w:ascii="Times New Roman"/>
          <w:b w:val="false"/>
          <w:i w:val="false"/>
          <w:color w:val="000000"/>
          <w:sz w:val="28"/>
        </w:rPr>
        <w:t>
      "құқыққа қайшы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bookmarkEnd w:id="7"/>
    <w:bookmarkStart w:name="z13" w:id="8"/>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 </w:t>
      </w:r>
    </w:p>
    <w:bookmarkEnd w:id="8"/>
    <w:bookmarkStart w:name="z14" w:id="9"/>
    <w:p>
      <w:pPr>
        <w:spacing w:after="0"/>
        <w:ind w:left="0"/>
        <w:jc w:val="both"/>
      </w:pPr>
      <w:r>
        <w:rPr>
          <w:rFonts w:ascii="Times New Roman"/>
          <w:b w:val="false"/>
          <w:i w:val="false"/>
          <w:color w:val="000000"/>
          <w:sz w:val="28"/>
        </w:rPr>
        <w:t>
      "5) кәмелетке толмағанды ата-анасына немесе заңды өкілдеріне беру мүмкін болмаған жағдайда осы Қағидаларға 6-қосымшаға сәйкес нысан бойынша кәмелетке толмағанды КТБО-ға, БҚО-ға орналастыру туралы қаулы шығарады.";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 </w:t>
      </w:r>
    </w:p>
    <w:bookmarkStart w:name="z16" w:id="10"/>
    <w:p>
      <w:pPr>
        <w:spacing w:after="0"/>
        <w:ind w:left="0"/>
        <w:jc w:val="both"/>
      </w:pPr>
      <w:r>
        <w:rPr>
          <w:rFonts w:ascii="Times New Roman"/>
          <w:b w:val="false"/>
          <w:i w:val="false"/>
          <w:color w:val="000000"/>
          <w:sz w:val="28"/>
        </w:rPr>
        <w:t xml:space="preserve">
      "Актінің бірінші данасы "Қылмыстық құқық бұзушылықтар туралы арыздар мен хабарламаларды қабылдау және тіркеу, Сотқа дейінгі тергеп-тексерудің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9744 болып тіркелген) талаптарына сәйкес ІІО ақпараттарды есепке алу кітабында тіркеледі, екіншісі КТБО-ға, БҚО-ға не өзге білім беру немесе денсаулық сақтау ұйымдарына жіберіледі және үшіншісі номенклатуралық іске тігіледі.";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"27. Профилактикалық есеп және бақылау:</w:t>
      </w:r>
    </w:p>
    <w:bookmarkEnd w:id="11"/>
    <w:bookmarkStart w:name="z19" w:id="12"/>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bookmarkEnd w:id="12"/>
    <w:bookmarkStart w:name="z20" w:id="13"/>
    <w:p>
      <w:pPr>
        <w:spacing w:after="0"/>
        <w:ind w:left="0"/>
        <w:jc w:val="both"/>
      </w:pPr>
      <w:r>
        <w:rPr>
          <w:rFonts w:ascii="Times New Roman"/>
          <w:b w:val="false"/>
          <w:i w:val="false"/>
          <w:color w:val="000000"/>
          <w:sz w:val="28"/>
        </w:rPr>
        <w:t>
      2) қылмыстық жауапкершілік басталатын жасқа жетпеуіне байланысты қылмыстық жауапкершілікке жатпайтын қылмыстық құқық бұзушылық белгілерін қамтитын теріс қылықтар жасаған;</w:t>
      </w:r>
    </w:p>
    <w:bookmarkEnd w:id="13"/>
    <w:bookmarkStart w:name="z21" w:id="14"/>
    <w:p>
      <w:pPr>
        <w:spacing w:after="0"/>
        <w:ind w:left="0"/>
        <w:jc w:val="both"/>
      </w:pPr>
      <w:r>
        <w:rPr>
          <w:rFonts w:ascii="Times New Roman"/>
          <w:b w:val="false"/>
          <w:i w:val="false"/>
          <w:color w:val="000000"/>
          <w:sz w:val="28"/>
        </w:rPr>
        <w:t>
      3) оларға қатысты қамауға алумен байланысты емес бұлтартпау шаралары таңдалған, қылмыстық құқық бұзушылық жасауда айыпталушы немесе күдікті;</w:t>
      </w:r>
    </w:p>
    <w:bookmarkEnd w:id="14"/>
    <w:bookmarkStart w:name="z22" w:id="15"/>
    <w:p>
      <w:pPr>
        <w:spacing w:after="0"/>
        <w:ind w:left="0"/>
        <w:jc w:val="both"/>
      </w:pPr>
      <w:r>
        <w:rPr>
          <w:rFonts w:ascii="Times New Roman"/>
          <w:b w:val="false"/>
          <w:i w:val="false"/>
          <w:color w:val="000000"/>
          <w:sz w:val="28"/>
        </w:rPr>
        <w:t>
      4) оларға қатысты бос уақытын шектеу және мінез-құлқына ерекше талаптар белгілеу туралы шешім қабылданған;</w:t>
      </w:r>
    </w:p>
    <w:bookmarkEnd w:id="15"/>
    <w:bookmarkStart w:name="z23" w:id="16"/>
    <w:p>
      <w:pPr>
        <w:spacing w:after="0"/>
        <w:ind w:left="0"/>
        <w:jc w:val="both"/>
      </w:pPr>
      <w:r>
        <w:rPr>
          <w:rFonts w:ascii="Times New Roman"/>
          <w:b w:val="false"/>
          <w:i w:val="false"/>
          <w:color w:val="000000"/>
          <w:sz w:val="28"/>
        </w:rPr>
        <w:t>
      5) қылмыстық-атқару (пенитенциарлық) жүйесі мекемелерінен босатылған;</w:t>
      </w:r>
    </w:p>
    <w:bookmarkEnd w:id="16"/>
    <w:bookmarkStart w:name="z24" w:id="17"/>
    <w:p>
      <w:pPr>
        <w:spacing w:after="0"/>
        <w:ind w:left="0"/>
        <w:jc w:val="both"/>
      </w:pPr>
      <w:r>
        <w:rPr>
          <w:rFonts w:ascii="Times New Roman"/>
          <w:b w:val="false"/>
          <w:i w:val="false"/>
          <w:color w:val="000000"/>
          <w:sz w:val="28"/>
        </w:rPr>
        <w:t>
      6) арнайы білім беру ұйымдарының және ерекше режимде ұстайтын білім беру ұйымдарының түлектеріне;</w:t>
      </w:r>
    </w:p>
    <w:bookmarkEnd w:id="17"/>
    <w:bookmarkStart w:name="z25" w:id="18"/>
    <w:p>
      <w:pPr>
        <w:spacing w:after="0"/>
        <w:ind w:left="0"/>
        <w:jc w:val="both"/>
      </w:pPr>
      <w:r>
        <w:rPr>
          <w:rFonts w:ascii="Times New Roman"/>
          <w:b w:val="false"/>
          <w:i w:val="false"/>
          <w:color w:val="000000"/>
          <w:sz w:val="28"/>
        </w:rPr>
        <w:t>
      7) қорғау нұсқамасы шығарылған;</w:t>
      </w:r>
    </w:p>
    <w:bookmarkEnd w:id="18"/>
    <w:bookmarkStart w:name="z26" w:id="19"/>
    <w:p>
      <w:pPr>
        <w:spacing w:after="0"/>
        <w:ind w:left="0"/>
        <w:jc w:val="both"/>
      </w:pPr>
      <w:r>
        <w:rPr>
          <w:rFonts w:ascii="Times New Roman"/>
          <w:b w:val="false"/>
          <w:i w:val="false"/>
          <w:color w:val="000000"/>
          <w:sz w:val="28"/>
        </w:rPr>
        <w:t>
      8) қоғамнан оқшаулауға байланысты емес жаза немесе қылмыстық-құқықтық әсер етудің өзге де шаралары қолданылған;</w:t>
      </w:r>
    </w:p>
    <w:bookmarkEnd w:id="19"/>
    <w:bookmarkStart w:name="z27" w:id="20"/>
    <w:p>
      <w:pPr>
        <w:spacing w:after="0"/>
        <w:ind w:left="0"/>
        <w:jc w:val="both"/>
      </w:pPr>
      <w:r>
        <w:rPr>
          <w:rFonts w:ascii="Times New Roman"/>
          <w:b w:val="false"/>
          <w:i w:val="false"/>
          <w:color w:val="000000"/>
          <w:sz w:val="28"/>
        </w:rPr>
        <w:t>
      9) қылмыстық теріс қылық немесе онша ауыр емес немесе ауырлығы орташа қылмыс жасағаны үшін сотталған және тәрбиелік ықпал етудің мәжбүрлеу шараларын қолдана отырып, сотпен жазадан босатылған;</w:t>
      </w:r>
    </w:p>
    <w:bookmarkEnd w:id="20"/>
    <w:bookmarkStart w:name="z28" w:id="21"/>
    <w:p>
      <w:pPr>
        <w:spacing w:after="0"/>
        <w:ind w:left="0"/>
        <w:jc w:val="both"/>
      </w:pPr>
      <w:r>
        <w:rPr>
          <w:rFonts w:ascii="Times New Roman"/>
          <w:b w:val="false"/>
          <w:i w:val="false"/>
          <w:color w:val="000000"/>
          <w:sz w:val="28"/>
        </w:rPr>
        <w:t>
      10) Қазақстан Республикасы Қылмыстық-процестік кодексінің 35-бабының бірінші бөлігі 3), 4), 9), 10) және 12)-тармақтары немесе 36-бабы негізінде, оның ішінде рақымшылық немесе кешірім жасау актісі нәтижесінде қылмыстық құқық бұзушылық жасағаны үшін қылмыстық жауаптылықтан немесе жазадан босатылған;</w:t>
      </w:r>
    </w:p>
    <w:bookmarkEnd w:id="21"/>
    <w:bookmarkStart w:name="z29" w:id="22"/>
    <w:p>
      <w:pPr>
        <w:spacing w:after="0"/>
        <w:ind w:left="0"/>
        <w:jc w:val="both"/>
      </w:pPr>
      <w:r>
        <w:rPr>
          <w:rFonts w:ascii="Times New Roman"/>
          <w:b w:val="false"/>
          <w:i w:val="false"/>
          <w:color w:val="000000"/>
          <w:sz w:val="28"/>
        </w:rPr>
        <w:t>
      11)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w:t>
      </w:r>
    </w:p>
    <w:bookmarkEnd w:id="22"/>
    <w:bookmarkStart w:name="z30" w:id="23"/>
    <w:p>
      <w:pPr>
        <w:spacing w:after="0"/>
        <w:ind w:left="0"/>
        <w:jc w:val="both"/>
      </w:pPr>
      <w:r>
        <w:rPr>
          <w:rFonts w:ascii="Times New Roman"/>
          <w:b w:val="false"/>
          <w:i w:val="false"/>
          <w:color w:val="000000"/>
          <w:sz w:val="28"/>
        </w:rPr>
        <w:t>
      12) қадағалаусыз және панасыз қалған;</w:t>
      </w:r>
    </w:p>
    <w:bookmarkEnd w:id="23"/>
    <w:bookmarkStart w:name="z31" w:id="24"/>
    <w:p>
      <w:pPr>
        <w:spacing w:after="0"/>
        <w:ind w:left="0"/>
        <w:jc w:val="both"/>
      </w:pPr>
      <w:r>
        <w:rPr>
          <w:rFonts w:ascii="Times New Roman"/>
          <w:b w:val="false"/>
          <w:i w:val="false"/>
          <w:color w:val="000000"/>
          <w:sz w:val="28"/>
        </w:rPr>
        <w:t>
      13) психикалық бұзылумен байланысты емес, психикалық дамуы артта қалуы салдарынан қылмыстық жауапкершілікке жатпайтын қылмыстық белгілерді қамтитын әрекеттер жасаған кәмелетке толмағандарға қатысты қолданылады.</w:t>
      </w:r>
    </w:p>
    <w:bookmarkEnd w:id="24"/>
    <w:bookmarkStart w:name="z32" w:id="25"/>
    <w:p>
      <w:pPr>
        <w:spacing w:after="0"/>
        <w:ind w:left="0"/>
        <w:jc w:val="both"/>
      </w:pPr>
      <w:r>
        <w:rPr>
          <w:rFonts w:ascii="Times New Roman"/>
          <w:b w:val="false"/>
          <w:i w:val="false"/>
          <w:color w:val="000000"/>
          <w:sz w:val="28"/>
        </w:rPr>
        <w:t xml:space="preserve">
       Сондай-ақ профилактикалық есепке алу және бақылау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ата-аналарына немесе заңды өкілдеріне қатысты қолданылады. </w:t>
      </w:r>
    </w:p>
    <w:bookmarkEnd w:id="25"/>
    <w:bookmarkStart w:name="z33" w:id="26"/>
    <w:p>
      <w:pPr>
        <w:spacing w:after="0"/>
        <w:ind w:left="0"/>
        <w:jc w:val="both"/>
      </w:pPr>
      <w:r>
        <w:rPr>
          <w:rFonts w:ascii="Times New Roman"/>
          <w:b w:val="false"/>
          <w:i w:val="false"/>
          <w:color w:val="000000"/>
          <w:sz w:val="28"/>
        </w:rPr>
        <w:t>
      28. Профилактикалық есепке алуды жүргізу осы Қағидаларға 10-қосымшаға сәйкес нысан бойынша профилактика жүргізілетін адамдар санатымен айқындалады.</w:t>
      </w:r>
    </w:p>
    <w:bookmarkEnd w:id="26"/>
    <w:bookmarkStart w:name="z34" w:id="27"/>
    <w:p>
      <w:pPr>
        <w:spacing w:after="0"/>
        <w:ind w:left="0"/>
        <w:jc w:val="both"/>
      </w:pPr>
      <w:r>
        <w:rPr>
          <w:rFonts w:ascii="Times New Roman"/>
          <w:b w:val="false"/>
          <w:i w:val="false"/>
          <w:color w:val="000000"/>
          <w:sz w:val="28"/>
        </w:rPr>
        <w:t>
      Профилактикалық есепке қойған кезде кәмелетке толмағанға,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ата-аналарына, заңды өкілдеріне оның құқықтары мен міндеттері, сондай-ақ Қазақстан Республикасының заңдарында белгіленген жауаптылығы түсіндіріледі.</w:t>
      </w:r>
    </w:p>
    <w:bookmarkEnd w:id="27"/>
    <w:bookmarkStart w:name="z35" w:id="28"/>
    <w:p>
      <w:pPr>
        <w:spacing w:after="0"/>
        <w:ind w:left="0"/>
        <w:jc w:val="both"/>
      </w:pPr>
      <w:r>
        <w:rPr>
          <w:rFonts w:ascii="Times New Roman"/>
          <w:b w:val="false"/>
          <w:i w:val="false"/>
          <w:color w:val="000000"/>
          <w:sz w:val="28"/>
        </w:rPr>
        <w:t>
      Профилактикалық есепке алуда қамтылған мәліметтер құқық бұзушылық профилактикасы жөніндегі міндеттерді шешу шегінде ғана пайдаланылуы мүмкін.</w:t>
      </w:r>
    </w:p>
    <w:bookmarkEnd w:id="28"/>
    <w:bookmarkStart w:name="z36" w:id="29"/>
    <w:p>
      <w:pPr>
        <w:spacing w:after="0"/>
        <w:ind w:left="0"/>
        <w:jc w:val="both"/>
      </w:pPr>
      <w:r>
        <w:rPr>
          <w:rFonts w:ascii="Times New Roman"/>
          <w:b w:val="false"/>
          <w:i w:val="false"/>
          <w:color w:val="000000"/>
          <w:sz w:val="28"/>
        </w:rPr>
        <w:t>
      Кәмелетке толмағандарды,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ата-аналарды, заңды өкілдерді профилактикалық есепке алу тұлғаның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ішкі істер органы басшысының немесе оның орынбасарының шешімімен ұзартылады.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"30. Кәмелетке толмағандарға қатысты профилактикалық бақылау осы Қағидаларға 11-1-қосымшаға сәйкес нысан бойынша жеке профилактикалық жұмыс жоспарына (бұдан әрі — Жоспар) сәйкес жүзеге асырылады.</w:t>
      </w:r>
    </w:p>
    <w:bookmarkEnd w:id="30"/>
    <w:bookmarkStart w:name="z39" w:id="31"/>
    <w:p>
      <w:pPr>
        <w:spacing w:after="0"/>
        <w:ind w:left="0"/>
        <w:jc w:val="both"/>
      </w:pPr>
      <w:r>
        <w:rPr>
          <w:rFonts w:ascii="Times New Roman"/>
          <w:b w:val="false"/>
          <w:i w:val="false"/>
          <w:color w:val="000000"/>
          <w:sz w:val="28"/>
        </w:rPr>
        <w:t>
      Кәмелетке толмағандарды тәрбиелеу, оқыту және (немесе) қарау жөніндегі міндеттерін орындамайтын не тиісінше орындамайтын, сондай-ақ олардың мінез-құлқына теріс әсер ететін ата-аналарға немесе заңды өкілдерге қатысты профилактикалық бақылау осы Қағидаларға 12-1-қосымшаға сәйкес нысан бойынша жеке профилактикалық жұмыстың жоспарына сәйкес жүзеге асырылады.</w:t>
      </w:r>
    </w:p>
    <w:bookmarkEnd w:id="31"/>
    <w:bookmarkStart w:name="z40" w:id="32"/>
    <w:p>
      <w:pPr>
        <w:spacing w:after="0"/>
        <w:ind w:left="0"/>
        <w:jc w:val="both"/>
      </w:pPr>
      <w:r>
        <w:rPr>
          <w:rFonts w:ascii="Times New Roman"/>
          <w:b w:val="false"/>
          <w:i w:val="false"/>
          <w:color w:val="000000"/>
          <w:sz w:val="28"/>
        </w:rPr>
        <w:t>
      Жоспарлар профилактикалық есепке қойылған күннен бастап бес күнтізбелік күн ішінде жасалады және ішкі істер органы бастығы немесе оның орынбасары бекітеді.</w:t>
      </w:r>
    </w:p>
    <w:bookmarkEnd w:id="32"/>
    <w:bookmarkStart w:name="z41" w:id="33"/>
    <w:p>
      <w:pPr>
        <w:spacing w:after="0"/>
        <w:ind w:left="0"/>
        <w:jc w:val="both"/>
      </w:pPr>
      <w:r>
        <w:rPr>
          <w:rFonts w:ascii="Times New Roman"/>
          <w:b w:val="false"/>
          <w:i w:val="false"/>
          <w:color w:val="000000"/>
          <w:sz w:val="28"/>
        </w:rPr>
        <w:t>
      Профилактикалық есепте тұрған адамдармен жүргізілетін жеке профилактикалық жұмыстың барысын бақылауды ішкі істер органы бастығының орынбасары (қызметі бойынша) жүзеге асырады, ол профилактикалық бақылауды жүргізілуін тоқсан сайын тексереді.</w:t>
      </w:r>
    </w:p>
    <w:bookmarkEnd w:id="33"/>
    <w:bookmarkStart w:name="z42" w:id="34"/>
    <w:p>
      <w:pPr>
        <w:spacing w:after="0"/>
        <w:ind w:left="0"/>
        <w:jc w:val="both"/>
      </w:pPr>
      <w:r>
        <w:rPr>
          <w:rFonts w:ascii="Times New Roman"/>
          <w:b w:val="false"/>
          <w:i w:val="false"/>
          <w:color w:val="000000"/>
          <w:sz w:val="28"/>
        </w:rPr>
        <w:t>
      31. Осы Қағидалардың 27-тармағында көрсетілген әрбір адамға, 27-тармағының 1) тармақшаны қоспағанда, осы Қағидаларға 13-қосымшаға сәйкес нысан бойынша оларға қатысты жеке профилактика шаралары қолданылатын адамдарға жинақтау ісі басталады.</w:t>
      </w:r>
    </w:p>
    <w:bookmarkEnd w:id="34"/>
    <w:bookmarkStart w:name="z43" w:id="35"/>
    <w:p>
      <w:pPr>
        <w:spacing w:after="0"/>
        <w:ind w:left="0"/>
        <w:jc w:val="both"/>
      </w:pPr>
      <w:r>
        <w:rPr>
          <w:rFonts w:ascii="Times New Roman"/>
          <w:b w:val="false"/>
          <w:i w:val="false"/>
          <w:color w:val="000000"/>
          <w:sz w:val="28"/>
        </w:rPr>
        <w:t>
      Осы Қағидаларға 10-қосымшаға сәйкес жеке профилактика шаралары қолданылатын адамдар туралы мәліметтер оларды ішкі істер органдарының профилактикалық есебіне қоюға негіз болып табылатын материалдар түскен сәттен бастап үш жұмыс күні ішінде Қазақстан Республикасы Ішкі істер министрлігінің интеграцияланған деректер банкіне (бұдан әрі — ІІМ ИДБ) енгізіледі.</w:t>
      </w:r>
    </w:p>
    <w:bookmarkEnd w:id="35"/>
    <w:bookmarkStart w:name="z44" w:id="36"/>
    <w:p>
      <w:pPr>
        <w:spacing w:after="0"/>
        <w:ind w:left="0"/>
        <w:jc w:val="both"/>
      </w:pPr>
      <w:r>
        <w:rPr>
          <w:rFonts w:ascii="Times New Roman"/>
          <w:b w:val="false"/>
          <w:i w:val="false"/>
          <w:color w:val="000000"/>
          <w:sz w:val="28"/>
        </w:rPr>
        <w:t>
      32. Кәмелетке толмаған ІІО-ға бірнеше санат бойынша қойылуға жатқызылған жағдайларда, КТІ УПИ оларды есепке алуды анағұрлым маңызды санат бойынша жүзеге асырады. Санаттың маңыздылығы осы Қағидалардың 27-тармағының иерархияларына сәйкес айқындалады.";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 </w:t>
      </w:r>
    </w:p>
    <w:bookmarkStart w:name="z46" w:id="37"/>
    <w:p>
      <w:pPr>
        <w:spacing w:after="0"/>
        <w:ind w:left="0"/>
        <w:jc w:val="both"/>
      </w:pPr>
      <w:r>
        <w:rPr>
          <w:rFonts w:ascii="Times New Roman"/>
          <w:b w:val="false"/>
          <w:i w:val="false"/>
          <w:color w:val="000000"/>
          <w:sz w:val="28"/>
        </w:rPr>
        <w:t>
      "34. Осы Қағидалардың 27-тармағының 1), 2), 3), 4), 5), 6), 8), 9), 10), 11)-тармақшаларында көрсетілген адамдарды ІІО есебіне қойғаннан кейін үш тәулік ішінде, ІІО кеңсесі арқылы криминалдық полиция бөліністеріне жедел бақылауды қамтамасыз ету үшін осы Қағидаларға 14-қосымшаға сәйкес нысан бойынша есепке қойылғаны туралы баянаттың көшірмесі, шолу анықтама жолданады.";</w:t>
      </w:r>
    </w:p>
    <w:bookmarkEnd w:id="37"/>
    <w:bookmarkStart w:name="z47"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38"/>
    <w:bookmarkStart w:name="z48"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p>
    <w:bookmarkEnd w:id="39"/>
    <w:bookmarkStart w:name="z49"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7-қосымша</w:t>
      </w:r>
      <w:r>
        <w:rPr>
          <w:rFonts w:ascii="Times New Roman"/>
          <w:b w:val="false"/>
          <w:i w:val="false"/>
          <w:color w:val="000000"/>
          <w:sz w:val="28"/>
        </w:rPr>
        <w:t xml:space="preserve"> жаңа редакцияда жазылсын;</w:t>
      </w:r>
    </w:p>
    <w:bookmarkEnd w:id="40"/>
    <w:bookmarkStart w:name="z50"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10-қосымша</w:t>
      </w:r>
      <w:r>
        <w:rPr>
          <w:rFonts w:ascii="Times New Roman"/>
          <w:b w:val="false"/>
          <w:i w:val="false"/>
          <w:color w:val="000000"/>
          <w:sz w:val="28"/>
        </w:rPr>
        <w:t xml:space="preserve"> жаңа редакцияда жазылсын;</w:t>
      </w:r>
    </w:p>
    <w:bookmarkEnd w:id="41"/>
    <w:bookmarkStart w:name="z51" w:id="4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bookmarkEnd w:id="42"/>
    <w:bookmarkStart w:name="z52"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11-1-қосымшамен</w:t>
      </w:r>
      <w:r>
        <w:rPr>
          <w:rFonts w:ascii="Times New Roman"/>
          <w:b w:val="false"/>
          <w:i w:val="false"/>
          <w:color w:val="000000"/>
          <w:sz w:val="28"/>
        </w:rPr>
        <w:t xml:space="preserve"> толықтырылсын; </w:t>
      </w:r>
    </w:p>
    <w:bookmarkEnd w:id="43"/>
    <w:bookmarkStart w:name="z53"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12-1-қосымшамен</w:t>
      </w:r>
      <w:r>
        <w:rPr>
          <w:rFonts w:ascii="Times New Roman"/>
          <w:b w:val="false"/>
          <w:i w:val="false"/>
          <w:color w:val="000000"/>
          <w:sz w:val="28"/>
        </w:rPr>
        <w:t xml:space="preserve"> толықтырылсын; </w:t>
      </w:r>
    </w:p>
    <w:bookmarkEnd w:id="44"/>
    <w:bookmarkStart w:name="z54"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13-қосымша</w:t>
      </w:r>
      <w:r>
        <w:rPr>
          <w:rFonts w:ascii="Times New Roman"/>
          <w:b w:val="false"/>
          <w:i w:val="false"/>
          <w:color w:val="000000"/>
          <w:sz w:val="28"/>
        </w:rPr>
        <w:t xml:space="preserve"> жаңа редакцияда жазылсын.</w:t>
      </w:r>
    </w:p>
    <w:bookmarkEnd w:id="45"/>
    <w:bookmarkStart w:name="z55" w:id="46"/>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13373 болып тіркелген) мынадай өзгерістер енгізілсін:</w:t>
      </w:r>
    </w:p>
    <w:bookmarkEnd w:id="46"/>
    <w:bookmarkStart w:name="z56" w:id="47"/>
    <w:p>
      <w:pPr>
        <w:spacing w:after="0"/>
        <w:ind w:left="0"/>
        <w:jc w:val="both"/>
      </w:pPr>
      <w:r>
        <w:rPr>
          <w:rFonts w:ascii="Times New Roman"/>
          <w:b w:val="false"/>
          <w:i w:val="false"/>
          <w:color w:val="000000"/>
          <w:sz w:val="28"/>
        </w:rPr>
        <w:t xml:space="preserve">
      аталған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"12. БДБ-ға сатып алынған жол жүру билеттері (теміржол, авиа-билеттер) бойынша ақпаратты жүктеу кезінде және "Бастамашылық сұрау салулар" БДБ-ның кіші жүйесімен "Есептегі элемент" БДБ-ның: "234-ББАО-дан босатылғаннан кейін таңдаған тұрғылықты жеріне келмеген әкімшілік қадағалау орнатылған адам", "235- ББАО-дан босатылғаннан кейін таңдаған тұрғылықты жеріне келмеген шартты түрде мерзімінен бұрын босатылған адам" санаттары бойынша есепте тұрған адамдарға сәйкестіктер анықталады.";</w:t>
      </w:r>
    </w:p>
    <w:bookmarkEnd w:id="48"/>
    <w:bookmarkStart w:name="z59"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Қағидаға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w:t>
      </w:r>
    </w:p>
    <w:bookmarkEnd w:id="49"/>
    <w:bookmarkStart w:name="z60" w:id="50"/>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заңнамада белгіленген тәртіппен:</w:t>
      </w:r>
    </w:p>
    <w:bookmarkEnd w:id="50"/>
    <w:bookmarkStart w:name="z61" w:id="5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1"/>
    <w:bookmarkStart w:name="z62" w:id="5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52"/>
    <w:bookmarkStart w:name="z63" w:id="53"/>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2) тармақшаларында көзделген іс-шаралардың орындалуы туралы мәліметтерді ұсынуды қамтамасыз етсін.</w:t>
      </w:r>
    </w:p>
    <w:bookmarkEnd w:id="53"/>
    <w:bookmarkStart w:name="z64" w:id="5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54"/>
    <w:bookmarkStart w:name="z65" w:id="5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Қазақстан</w:t>
            </w:r>
            <w:r>
              <w:rPr>
                <w:rFonts w:ascii="Times New Roman"/>
                <w:b w:val="false"/>
                <w:i/>
                <w:color w:val="000000"/>
                <w:sz w:val="20"/>
              </w:rPr>
              <w:t xml:space="preserve"> </w:t>
            </w:r>
            <w:r>
              <w:rPr>
                <w:rFonts w:ascii="Times New Roman"/>
                <w:b/>
                <w:i/>
                <w:color w:val="000000"/>
                <w:sz w:val="20"/>
              </w:rPr>
              <w:t>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1-қосымша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2-1-қосымша</w:t>
            </w:r>
          </w:p>
        </w:tc>
      </w:tr>
    </w:tbl>
    <w:bookmarkStart w:name="z68" w:id="56"/>
    <w:p>
      <w:pPr>
        <w:spacing w:after="0"/>
        <w:ind w:left="0"/>
        <w:jc w:val="both"/>
      </w:pPr>
      <w:r>
        <w:rPr>
          <w:rFonts w:ascii="Times New Roman"/>
          <w:b w:val="false"/>
          <w:i w:val="false"/>
          <w:color w:val="000000"/>
          <w:sz w:val="28"/>
        </w:rPr>
        <w:t>
      нысан</w:t>
      </w:r>
    </w:p>
    <w:bookmarkEnd w:id="56"/>
    <w:bookmarkStart w:name="z69" w:id="57"/>
    <w:p>
      <w:pPr>
        <w:spacing w:after="0"/>
        <w:ind w:left="0"/>
        <w:jc w:val="left"/>
      </w:pPr>
      <w:r>
        <w:rPr>
          <w:rFonts w:ascii="Times New Roman"/>
          <w:b/>
          <w:i w:val="false"/>
          <w:color w:val="000000"/>
        </w:rPr>
        <w:t xml:space="preserve"> Қорғау нұсқамасы</w:t>
      </w:r>
    </w:p>
    <w:bookmarkEnd w:id="57"/>
    <w:bookmarkStart w:name="z70" w:id="58"/>
    <w:p>
      <w:pPr>
        <w:spacing w:after="0"/>
        <w:ind w:left="0"/>
        <w:jc w:val="both"/>
      </w:pPr>
      <w:r>
        <w:rPr>
          <w:rFonts w:ascii="Times New Roman"/>
          <w:b w:val="false"/>
          <w:i w:val="false"/>
          <w:color w:val="000000"/>
          <w:sz w:val="28"/>
        </w:rPr>
        <w:t>
      ___ сағат ____ минут 20___ жылғы "____" _____________</w:t>
      </w:r>
    </w:p>
    <w:bookmarkEnd w:id="58"/>
    <w:bookmarkStart w:name="z71" w:id="59"/>
    <w:p>
      <w:pPr>
        <w:spacing w:after="0"/>
        <w:ind w:left="0"/>
        <w:jc w:val="both"/>
      </w:pPr>
      <w:r>
        <w:rPr>
          <w:rFonts w:ascii="Times New Roman"/>
          <w:b w:val="false"/>
          <w:i w:val="false"/>
          <w:color w:val="000000"/>
          <w:sz w:val="28"/>
        </w:rPr>
        <w:t>
      _____________________________________________________________________</w:t>
      </w:r>
    </w:p>
    <w:bookmarkEnd w:id="59"/>
    <w:bookmarkStart w:name="z72" w:id="60"/>
    <w:p>
      <w:pPr>
        <w:spacing w:after="0"/>
        <w:ind w:left="0"/>
        <w:jc w:val="both"/>
      </w:pPr>
      <w:r>
        <w:rPr>
          <w:rFonts w:ascii="Times New Roman"/>
          <w:b w:val="false"/>
          <w:i w:val="false"/>
          <w:color w:val="000000"/>
          <w:sz w:val="28"/>
        </w:rPr>
        <w:t>
      (облыс, қала, аудан, ауылдық округ)</w:t>
      </w:r>
    </w:p>
    <w:bookmarkEnd w:id="60"/>
    <w:bookmarkStart w:name="z73" w:id="61"/>
    <w:p>
      <w:pPr>
        <w:spacing w:after="0"/>
        <w:ind w:left="0"/>
        <w:jc w:val="both"/>
      </w:pPr>
      <w:r>
        <w:rPr>
          <w:rFonts w:ascii="Times New Roman"/>
          <w:b w:val="false"/>
          <w:i w:val="false"/>
          <w:color w:val="000000"/>
          <w:sz w:val="28"/>
        </w:rPr>
        <w:t xml:space="preserve">
      "Құқық бұзушылық профилактикасы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w:t>
      </w:r>
    </w:p>
    <w:bookmarkEnd w:id="61"/>
    <w:bookmarkStart w:name="z74" w:id="62"/>
    <w:p>
      <w:pPr>
        <w:spacing w:after="0"/>
        <w:ind w:left="0"/>
        <w:jc w:val="both"/>
      </w:pPr>
      <w:r>
        <w:rPr>
          <w:rFonts w:ascii="Times New Roman"/>
          <w:b w:val="false"/>
          <w:i w:val="false"/>
          <w:color w:val="000000"/>
          <w:sz w:val="28"/>
        </w:rPr>
        <w:t>
      бабын басшылыққа ала отырып, азамат (ша)_________________________________</w:t>
      </w:r>
    </w:p>
    <w:bookmarkEnd w:id="62"/>
    <w:bookmarkStart w:name="z75" w:id="63"/>
    <w:p>
      <w:pPr>
        <w:spacing w:after="0"/>
        <w:ind w:left="0"/>
        <w:jc w:val="both"/>
      </w:pPr>
      <w:r>
        <w:rPr>
          <w:rFonts w:ascii="Times New Roman"/>
          <w:b w:val="false"/>
          <w:i w:val="false"/>
          <w:color w:val="000000"/>
          <w:sz w:val="28"/>
        </w:rPr>
        <w:t>
      _______________________________________________________________________</w:t>
      </w:r>
    </w:p>
    <w:bookmarkEnd w:id="63"/>
    <w:bookmarkStart w:name="z76" w:id="64"/>
    <w:p>
      <w:pPr>
        <w:spacing w:after="0"/>
        <w:ind w:left="0"/>
        <w:jc w:val="both"/>
      </w:pPr>
      <w:r>
        <w:rPr>
          <w:rFonts w:ascii="Times New Roman"/>
          <w:b w:val="false"/>
          <w:i w:val="false"/>
          <w:color w:val="000000"/>
          <w:sz w:val="28"/>
        </w:rPr>
        <w:t>
      _______________________________________________________________________</w:t>
      </w:r>
    </w:p>
    <w:bookmarkEnd w:id="64"/>
    <w:bookmarkStart w:name="z77" w:id="65"/>
    <w:p>
      <w:pPr>
        <w:spacing w:after="0"/>
        <w:ind w:left="0"/>
        <w:jc w:val="both"/>
      </w:pPr>
      <w:r>
        <w:rPr>
          <w:rFonts w:ascii="Times New Roman"/>
          <w:b w:val="false"/>
          <w:i w:val="false"/>
          <w:color w:val="000000"/>
          <w:sz w:val="28"/>
        </w:rPr>
        <w:t xml:space="preserve">
      (жәбірленушінің тегі, аты, әкесінің аты (болған жағдайда)) қауіпсіздігін қамтамасыз </w:t>
      </w:r>
    </w:p>
    <w:bookmarkEnd w:id="65"/>
    <w:bookmarkStart w:name="z78" w:id="66"/>
    <w:p>
      <w:pPr>
        <w:spacing w:after="0"/>
        <w:ind w:left="0"/>
        <w:jc w:val="both"/>
      </w:pPr>
      <w:r>
        <w:rPr>
          <w:rFonts w:ascii="Times New Roman"/>
          <w:b w:val="false"/>
          <w:i w:val="false"/>
          <w:color w:val="000000"/>
          <w:sz w:val="28"/>
        </w:rPr>
        <w:t>
      ету мақсатында азамат (ша)_________________________________________________</w:t>
      </w:r>
    </w:p>
    <w:bookmarkEnd w:id="66"/>
    <w:bookmarkStart w:name="z79" w:id="67"/>
    <w:p>
      <w:pPr>
        <w:spacing w:after="0"/>
        <w:ind w:left="0"/>
        <w:jc w:val="both"/>
      </w:pPr>
      <w:r>
        <w:rPr>
          <w:rFonts w:ascii="Times New Roman"/>
          <w:b w:val="false"/>
          <w:i w:val="false"/>
          <w:color w:val="000000"/>
          <w:sz w:val="28"/>
        </w:rPr>
        <w:t>
      ________________________________________________________________________</w:t>
      </w:r>
    </w:p>
    <w:bookmarkEnd w:id="67"/>
    <w:bookmarkStart w:name="z80" w:id="68"/>
    <w:p>
      <w:pPr>
        <w:spacing w:after="0"/>
        <w:ind w:left="0"/>
        <w:jc w:val="both"/>
      </w:pPr>
      <w:r>
        <w:rPr>
          <w:rFonts w:ascii="Times New Roman"/>
          <w:b w:val="false"/>
          <w:i w:val="false"/>
          <w:color w:val="000000"/>
          <w:sz w:val="28"/>
        </w:rPr>
        <w:t xml:space="preserve">
      (құқық бұзушының тегі, аты, әкесінің аты (болған жағдайда)) Туған жылы, күні, айы </w:t>
      </w:r>
    </w:p>
    <w:bookmarkEnd w:id="68"/>
    <w:bookmarkStart w:name="z81" w:id="69"/>
    <w:p>
      <w:pPr>
        <w:spacing w:after="0"/>
        <w:ind w:left="0"/>
        <w:jc w:val="both"/>
      </w:pPr>
      <w:r>
        <w:rPr>
          <w:rFonts w:ascii="Times New Roman"/>
          <w:b w:val="false"/>
          <w:i w:val="false"/>
          <w:color w:val="000000"/>
          <w:sz w:val="28"/>
        </w:rPr>
        <w:t>
      ______________________________________________________________________</w:t>
      </w:r>
    </w:p>
    <w:bookmarkEnd w:id="69"/>
    <w:bookmarkStart w:name="z82" w:id="70"/>
    <w:p>
      <w:pPr>
        <w:spacing w:after="0"/>
        <w:ind w:left="0"/>
        <w:jc w:val="both"/>
      </w:pPr>
      <w:r>
        <w:rPr>
          <w:rFonts w:ascii="Times New Roman"/>
          <w:b w:val="false"/>
          <w:i w:val="false"/>
          <w:color w:val="000000"/>
          <w:sz w:val="28"/>
        </w:rPr>
        <w:t>
      Мекенжайы</w:t>
      </w:r>
    </w:p>
    <w:bookmarkEnd w:id="70"/>
    <w:bookmarkStart w:name="z83" w:id="71"/>
    <w:p>
      <w:pPr>
        <w:spacing w:after="0"/>
        <w:ind w:left="0"/>
        <w:jc w:val="both"/>
      </w:pPr>
      <w:r>
        <w:rPr>
          <w:rFonts w:ascii="Times New Roman"/>
          <w:b w:val="false"/>
          <w:i w:val="false"/>
          <w:color w:val="000000"/>
          <w:sz w:val="28"/>
        </w:rPr>
        <w:t>
      ______________________________________________________________________</w:t>
      </w:r>
    </w:p>
    <w:bookmarkEnd w:id="71"/>
    <w:bookmarkStart w:name="z84" w:id="72"/>
    <w:p>
      <w:pPr>
        <w:spacing w:after="0"/>
        <w:ind w:left="0"/>
        <w:jc w:val="both"/>
      </w:pPr>
      <w:r>
        <w:rPr>
          <w:rFonts w:ascii="Times New Roman"/>
          <w:b w:val="false"/>
          <w:i w:val="false"/>
          <w:color w:val="000000"/>
          <w:sz w:val="28"/>
        </w:rPr>
        <w:t>
      азамат(ша)____________________________________________ қатысты мынадай:</w:t>
      </w:r>
    </w:p>
    <w:bookmarkEnd w:id="72"/>
    <w:bookmarkStart w:name="z85" w:id="73"/>
    <w:p>
      <w:pPr>
        <w:spacing w:after="0"/>
        <w:ind w:left="0"/>
        <w:jc w:val="both"/>
      </w:pPr>
      <w:r>
        <w:rPr>
          <w:rFonts w:ascii="Times New Roman"/>
          <w:b w:val="false"/>
          <w:i w:val="false"/>
          <w:color w:val="000000"/>
          <w:sz w:val="28"/>
        </w:rPr>
        <w:t>
      жәбірленушінің  (жәбірленушінің тегі, аты, әкесінің аты (болған жағдайда))  зорлық-</w:t>
      </w:r>
    </w:p>
    <w:bookmarkEnd w:id="73"/>
    <w:bookmarkStart w:name="z86" w:id="74"/>
    <w:p>
      <w:pPr>
        <w:spacing w:after="0"/>
        <w:ind w:left="0"/>
        <w:jc w:val="both"/>
      </w:pPr>
      <w:r>
        <w:rPr>
          <w:rFonts w:ascii="Times New Roman"/>
          <w:b w:val="false"/>
          <w:i w:val="false"/>
          <w:color w:val="000000"/>
          <w:sz w:val="28"/>
        </w:rPr>
        <w:t xml:space="preserve">
      зомбылық жасауға, отбасының кәмелетке толмаған және (немесе) әрекетке қабілетсіз </w:t>
      </w:r>
    </w:p>
    <w:bookmarkEnd w:id="74"/>
    <w:bookmarkStart w:name="z87" w:id="75"/>
    <w:p>
      <w:pPr>
        <w:spacing w:after="0"/>
        <w:ind w:left="0"/>
        <w:jc w:val="both"/>
      </w:pPr>
      <w:r>
        <w:rPr>
          <w:rFonts w:ascii="Times New Roman"/>
          <w:b w:val="false"/>
          <w:i w:val="false"/>
          <w:color w:val="000000"/>
          <w:sz w:val="28"/>
        </w:rPr>
        <w:t xml:space="preserve">
      мүшелерін  қоса алғанда, жәбірленушінің еркіне қарамастан оны іздестіруге, ізіне </w:t>
      </w:r>
    </w:p>
    <w:bookmarkEnd w:id="75"/>
    <w:bookmarkStart w:name="z88" w:id="76"/>
    <w:p>
      <w:pPr>
        <w:spacing w:after="0"/>
        <w:ind w:left="0"/>
        <w:jc w:val="both"/>
      </w:pPr>
      <w:r>
        <w:rPr>
          <w:rFonts w:ascii="Times New Roman"/>
          <w:b w:val="false"/>
          <w:i w:val="false"/>
          <w:color w:val="000000"/>
          <w:sz w:val="28"/>
        </w:rPr>
        <w:t xml:space="preserve">
      түсуге, оған баруға, онымен ауызша,  телефон арқылы сөйлесуге және онымен өзге де </w:t>
      </w:r>
    </w:p>
    <w:bookmarkEnd w:id="76"/>
    <w:bookmarkStart w:name="z89" w:id="77"/>
    <w:p>
      <w:pPr>
        <w:spacing w:after="0"/>
        <w:ind w:left="0"/>
        <w:jc w:val="both"/>
      </w:pPr>
      <w:r>
        <w:rPr>
          <w:rFonts w:ascii="Times New Roman"/>
          <w:b w:val="false"/>
          <w:i w:val="false"/>
          <w:color w:val="000000"/>
          <w:sz w:val="28"/>
        </w:rPr>
        <w:t>
      тәсілдермен байланыс жасауға тыйым салынады.</w:t>
      </w:r>
    </w:p>
    <w:bookmarkEnd w:id="77"/>
    <w:bookmarkStart w:name="z90" w:id="78"/>
    <w:p>
      <w:pPr>
        <w:spacing w:after="0"/>
        <w:ind w:left="0"/>
        <w:jc w:val="both"/>
      </w:pPr>
      <w:r>
        <w:rPr>
          <w:rFonts w:ascii="Times New Roman"/>
          <w:b w:val="false"/>
          <w:i w:val="false"/>
          <w:color w:val="000000"/>
          <w:sz w:val="28"/>
        </w:rPr>
        <w:t>
      Азамат_________________________________________________________</w:t>
      </w:r>
    </w:p>
    <w:bookmarkEnd w:id="78"/>
    <w:bookmarkStart w:name="z91" w:id="79"/>
    <w:p>
      <w:pPr>
        <w:spacing w:after="0"/>
        <w:ind w:left="0"/>
        <w:jc w:val="both"/>
      </w:pPr>
      <w:r>
        <w:rPr>
          <w:rFonts w:ascii="Times New Roman"/>
          <w:b w:val="false"/>
          <w:i w:val="false"/>
          <w:color w:val="000000"/>
          <w:sz w:val="28"/>
        </w:rPr>
        <w:t xml:space="preserve">
      (құқық бұзушының тегі, аты, әкесінің аты (болған жағдайда)) құқық бұзушылық </w:t>
      </w:r>
    </w:p>
    <w:bookmarkEnd w:id="79"/>
    <w:bookmarkStart w:name="z92" w:id="80"/>
    <w:p>
      <w:pPr>
        <w:spacing w:after="0"/>
        <w:ind w:left="0"/>
        <w:jc w:val="both"/>
      </w:pPr>
      <w:r>
        <w:rPr>
          <w:rFonts w:ascii="Times New Roman"/>
          <w:b w:val="false"/>
          <w:i w:val="false"/>
          <w:color w:val="000000"/>
          <w:sz w:val="28"/>
        </w:rPr>
        <w:t>
      жасауы қорғау нұсқамасын енгізу үшін негіз болып табылады, атап айтқанда: _____</w:t>
      </w:r>
    </w:p>
    <w:bookmarkEnd w:id="80"/>
    <w:bookmarkStart w:name="z93" w:id="81"/>
    <w:p>
      <w:pPr>
        <w:spacing w:after="0"/>
        <w:ind w:left="0"/>
        <w:jc w:val="both"/>
      </w:pPr>
      <w:r>
        <w:rPr>
          <w:rFonts w:ascii="Times New Roman"/>
          <w:b w:val="false"/>
          <w:i w:val="false"/>
          <w:color w:val="000000"/>
          <w:sz w:val="28"/>
        </w:rPr>
        <w:t>
      _______________________________________________________________________</w:t>
      </w:r>
    </w:p>
    <w:bookmarkEnd w:id="81"/>
    <w:bookmarkStart w:name="z94"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95" w:id="83"/>
    <w:p>
      <w:pPr>
        <w:spacing w:after="0"/>
        <w:ind w:left="0"/>
        <w:jc w:val="both"/>
      </w:pPr>
      <w:r>
        <w:rPr>
          <w:rFonts w:ascii="Times New Roman"/>
          <w:b w:val="false"/>
          <w:i w:val="false"/>
          <w:color w:val="000000"/>
          <w:sz w:val="28"/>
        </w:rPr>
        <w:t>
      (құқық бұзушылықтың уақыты, орны, фабуласы)</w:t>
      </w:r>
    </w:p>
    <w:bookmarkEnd w:id="83"/>
    <w:bookmarkStart w:name="z96" w:id="84"/>
    <w:p>
      <w:pPr>
        <w:spacing w:after="0"/>
        <w:ind w:left="0"/>
        <w:jc w:val="both"/>
      </w:pPr>
      <w:r>
        <w:rPr>
          <w:rFonts w:ascii="Times New Roman"/>
          <w:b w:val="false"/>
          <w:i w:val="false"/>
          <w:color w:val="000000"/>
          <w:sz w:val="28"/>
        </w:rPr>
        <w:t>
      _______________________________________________________________________</w:t>
      </w:r>
    </w:p>
    <w:bookmarkEnd w:id="84"/>
    <w:bookmarkStart w:name="z97" w:id="85"/>
    <w:p>
      <w:pPr>
        <w:spacing w:after="0"/>
        <w:ind w:left="0"/>
        <w:jc w:val="both"/>
      </w:pPr>
      <w:r>
        <w:rPr>
          <w:rFonts w:ascii="Times New Roman"/>
          <w:b w:val="false"/>
          <w:i w:val="false"/>
          <w:color w:val="000000"/>
          <w:sz w:val="28"/>
        </w:rPr>
        <w:t>
      _______________________________________________________________________</w:t>
      </w:r>
    </w:p>
    <w:bookmarkEnd w:id="85"/>
    <w:bookmarkStart w:name="z98" w:id="86"/>
    <w:p>
      <w:pPr>
        <w:spacing w:after="0"/>
        <w:ind w:left="0"/>
        <w:jc w:val="both"/>
      </w:pPr>
      <w:r>
        <w:rPr>
          <w:rFonts w:ascii="Times New Roman"/>
          <w:b w:val="false"/>
          <w:i w:val="false"/>
          <w:color w:val="000000"/>
          <w:sz w:val="28"/>
        </w:rPr>
        <w:t>
      _______________________________________________________________________</w:t>
      </w:r>
    </w:p>
    <w:bookmarkEnd w:id="86"/>
    <w:bookmarkStart w:name="z99" w:id="87"/>
    <w:p>
      <w:pPr>
        <w:spacing w:after="0"/>
        <w:ind w:left="0"/>
        <w:jc w:val="both"/>
      </w:pPr>
      <w:r>
        <w:rPr>
          <w:rFonts w:ascii="Times New Roman"/>
          <w:b w:val="false"/>
          <w:i w:val="false"/>
          <w:color w:val="000000"/>
          <w:sz w:val="28"/>
        </w:rPr>
        <w:t>
      _______________________________________________________________________</w:t>
      </w:r>
    </w:p>
    <w:bookmarkEnd w:id="87"/>
    <w:bookmarkStart w:name="z100" w:id="88"/>
    <w:p>
      <w:pPr>
        <w:spacing w:after="0"/>
        <w:ind w:left="0"/>
        <w:jc w:val="both"/>
      </w:pPr>
      <w:r>
        <w:rPr>
          <w:rFonts w:ascii="Times New Roman"/>
          <w:b w:val="false"/>
          <w:i w:val="false"/>
          <w:color w:val="000000"/>
          <w:sz w:val="28"/>
        </w:rPr>
        <w:t xml:space="preserve">
      Осы қорғау нұсқамасының талаптарын бұзу Қазақстан Республикасы Әкімшілік </w:t>
      </w:r>
    </w:p>
    <w:bookmarkEnd w:id="88"/>
    <w:bookmarkStart w:name="z101" w:id="89"/>
    <w:p>
      <w:pPr>
        <w:spacing w:after="0"/>
        <w:ind w:left="0"/>
        <w:jc w:val="both"/>
      </w:pPr>
      <w:r>
        <w:rPr>
          <w:rFonts w:ascii="Times New Roman"/>
          <w:b w:val="false"/>
          <w:i w:val="false"/>
          <w:color w:val="000000"/>
          <w:sz w:val="28"/>
        </w:rPr>
        <w:t xml:space="preserve">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жауапкершілікке әкеп соғады.  </w:t>
      </w:r>
    </w:p>
    <w:bookmarkEnd w:id="89"/>
    <w:bookmarkStart w:name="z102" w:id="90"/>
    <w:p>
      <w:pPr>
        <w:spacing w:after="0"/>
        <w:ind w:left="0"/>
        <w:jc w:val="both"/>
      </w:pPr>
      <w:r>
        <w:rPr>
          <w:rFonts w:ascii="Times New Roman"/>
          <w:b w:val="false"/>
          <w:i w:val="false"/>
          <w:color w:val="000000"/>
          <w:sz w:val="28"/>
        </w:rPr>
        <w:t xml:space="preserve">
      Қорғау нұсқамасы 30 тәулік мерзімге шығарылады.  Қорғау нұсқамасының әрекет ету </w:t>
      </w:r>
    </w:p>
    <w:bookmarkEnd w:id="90"/>
    <w:bookmarkStart w:name="z103" w:id="91"/>
    <w:p>
      <w:pPr>
        <w:spacing w:after="0"/>
        <w:ind w:left="0"/>
        <w:jc w:val="both"/>
      </w:pPr>
      <w:r>
        <w:rPr>
          <w:rFonts w:ascii="Times New Roman"/>
          <w:b w:val="false"/>
          <w:i w:val="false"/>
          <w:color w:val="000000"/>
          <w:sz w:val="28"/>
        </w:rPr>
        <w:t>
      мерзімі ол азамат ____________________</w:t>
      </w:r>
    </w:p>
    <w:bookmarkEnd w:id="91"/>
    <w:bookmarkStart w:name="z104"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05" w:id="93"/>
    <w:p>
      <w:pPr>
        <w:spacing w:after="0"/>
        <w:ind w:left="0"/>
        <w:jc w:val="both"/>
      </w:pPr>
      <w:r>
        <w:rPr>
          <w:rFonts w:ascii="Times New Roman"/>
          <w:b w:val="false"/>
          <w:i w:val="false"/>
          <w:color w:val="000000"/>
          <w:sz w:val="28"/>
        </w:rPr>
        <w:t>
      (құқық бұзушының тегі, аты, әкесінің аты (болған жағдайда))</w:t>
      </w:r>
    </w:p>
    <w:bookmarkEnd w:id="93"/>
    <w:bookmarkStart w:name="z106" w:id="94"/>
    <w:p>
      <w:pPr>
        <w:spacing w:after="0"/>
        <w:ind w:left="0"/>
        <w:jc w:val="both"/>
      </w:pPr>
      <w:r>
        <w:rPr>
          <w:rFonts w:ascii="Times New Roman"/>
          <w:b w:val="false"/>
          <w:i w:val="false"/>
          <w:color w:val="000000"/>
          <w:sz w:val="28"/>
        </w:rPr>
        <w:t>
      __________________________________________ тапсырылған сәттен басталады.</w:t>
      </w:r>
    </w:p>
    <w:bookmarkEnd w:id="94"/>
    <w:bookmarkStart w:name="z107" w:id="95"/>
    <w:p>
      <w:pPr>
        <w:spacing w:after="0"/>
        <w:ind w:left="0"/>
        <w:jc w:val="both"/>
      </w:pPr>
      <w:r>
        <w:rPr>
          <w:rFonts w:ascii="Times New Roman"/>
          <w:b w:val="false"/>
          <w:i w:val="false"/>
          <w:color w:val="000000"/>
          <w:sz w:val="28"/>
        </w:rPr>
        <w:t>
      М.О.______________________________ (лаузымы, ІІО атауы)</w:t>
      </w:r>
    </w:p>
    <w:bookmarkEnd w:id="95"/>
    <w:bookmarkStart w:name="z108" w:id="96"/>
    <w:p>
      <w:pPr>
        <w:spacing w:after="0"/>
        <w:ind w:left="0"/>
        <w:jc w:val="both"/>
      </w:pPr>
      <w:r>
        <w:rPr>
          <w:rFonts w:ascii="Times New Roman"/>
          <w:b w:val="false"/>
          <w:i w:val="false"/>
          <w:color w:val="000000"/>
          <w:sz w:val="28"/>
        </w:rPr>
        <w:t xml:space="preserve">
      __________________________________ </w:t>
      </w:r>
    </w:p>
    <w:bookmarkEnd w:id="96"/>
    <w:bookmarkStart w:name="z109" w:id="97"/>
    <w:p>
      <w:pPr>
        <w:spacing w:after="0"/>
        <w:ind w:left="0"/>
        <w:jc w:val="both"/>
      </w:pPr>
      <w:r>
        <w:rPr>
          <w:rFonts w:ascii="Times New Roman"/>
          <w:b w:val="false"/>
          <w:i w:val="false"/>
          <w:color w:val="000000"/>
          <w:sz w:val="28"/>
        </w:rPr>
        <w:t>
      ________________________________________</w:t>
      </w:r>
    </w:p>
    <w:bookmarkEnd w:id="97"/>
    <w:bookmarkStart w:name="z110" w:id="98"/>
    <w:p>
      <w:pPr>
        <w:spacing w:after="0"/>
        <w:ind w:left="0"/>
        <w:jc w:val="both"/>
      </w:pPr>
      <w:r>
        <w:rPr>
          <w:rFonts w:ascii="Times New Roman"/>
          <w:b w:val="false"/>
          <w:i w:val="false"/>
          <w:color w:val="000000"/>
          <w:sz w:val="28"/>
        </w:rPr>
        <w:t>
      ________________________________________</w:t>
      </w:r>
    </w:p>
    <w:bookmarkEnd w:id="98"/>
    <w:bookmarkStart w:name="z111" w:id="99"/>
    <w:p>
      <w:pPr>
        <w:spacing w:after="0"/>
        <w:ind w:left="0"/>
        <w:jc w:val="both"/>
      </w:pPr>
      <w:r>
        <w:rPr>
          <w:rFonts w:ascii="Times New Roman"/>
          <w:b w:val="false"/>
          <w:i w:val="false"/>
          <w:color w:val="000000"/>
          <w:sz w:val="28"/>
        </w:rPr>
        <w:t xml:space="preserve">
      (атағы, қорғау нұсқамасын шығарған адамның тегі, аты, әкесінің аты (болған </w:t>
      </w:r>
    </w:p>
    <w:bookmarkEnd w:id="99"/>
    <w:bookmarkStart w:name="z112" w:id="100"/>
    <w:p>
      <w:pPr>
        <w:spacing w:after="0"/>
        <w:ind w:left="0"/>
        <w:jc w:val="both"/>
      </w:pPr>
      <w:r>
        <w:rPr>
          <w:rFonts w:ascii="Times New Roman"/>
          <w:b w:val="false"/>
          <w:i w:val="false"/>
          <w:color w:val="000000"/>
          <w:sz w:val="28"/>
        </w:rPr>
        <w:t>
      жағдайда))</w:t>
      </w:r>
    </w:p>
    <w:bookmarkEnd w:id="100"/>
    <w:bookmarkStart w:name="z113" w:id="101"/>
    <w:p>
      <w:pPr>
        <w:spacing w:after="0"/>
        <w:ind w:left="0"/>
        <w:jc w:val="both"/>
      </w:pPr>
      <w:r>
        <w:rPr>
          <w:rFonts w:ascii="Times New Roman"/>
          <w:b w:val="false"/>
          <w:i w:val="false"/>
          <w:color w:val="000000"/>
          <w:sz w:val="28"/>
        </w:rPr>
        <w:t>
      Қорғау нұсқамасымен таныстым: __________________ 20__ жылғы "___" __</w:t>
      </w:r>
    </w:p>
    <w:bookmarkEnd w:id="101"/>
    <w:bookmarkStart w:name="z114" w:id="102"/>
    <w:p>
      <w:pPr>
        <w:spacing w:after="0"/>
        <w:ind w:left="0"/>
        <w:jc w:val="both"/>
      </w:pPr>
      <w:r>
        <w:rPr>
          <w:rFonts w:ascii="Times New Roman"/>
          <w:b w:val="false"/>
          <w:i w:val="false"/>
          <w:color w:val="000000"/>
          <w:sz w:val="28"/>
        </w:rPr>
        <w:t>
      (құқық бұзушының қолы және тегі, аты, әкесінің аты (болған жағдайда))</w:t>
      </w:r>
    </w:p>
    <w:bookmarkEnd w:id="102"/>
    <w:bookmarkStart w:name="z115" w:id="103"/>
    <w:p>
      <w:pPr>
        <w:spacing w:after="0"/>
        <w:ind w:left="0"/>
        <w:jc w:val="both"/>
      </w:pPr>
      <w:r>
        <w:rPr>
          <w:rFonts w:ascii="Times New Roman"/>
          <w:b w:val="false"/>
          <w:i w:val="false"/>
          <w:color w:val="000000"/>
          <w:sz w:val="28"/>
        </w:rPr>
        <w:t>
      Алғаны туралы қолхат:</w:t>
      </w:r>
    </w:p>
    <w:bookmarkEnd w:id="103"/>
    <w:bookmarkStart w:name="z116" w:id="104"/>
    <w:p>
      <w:pPr>
        <w:spacing w:after="0"/>
        <w:ind w:left="0"/>
        <w:jc w:val="both"/>
      </w:pPr>
      <w:r>
        <w:rPr>
          <w:rFonts w:ascii="Times New Roman"/>
          <w:b w:val="false"/>
          <w:i w:val="false"/>
          <w:color w:val="000000"/>
          <w:sz w:val="28"/>
        </w:rPr>
        <w:t xml:space="preserve">
      Қорғау нұсқамасының көшірмесін алдым, қорғау нұсқамасын бұзған жағдайдағы </w:t>
      </w:r>
    </w:p>
    <w:bookmarkEnd w:id="104"/>
    <w:bookmarkStart w:name="z117" w:id="105"/>
    <w:p>
      <w:pPr>
        <w:spacing w:after="0"/>
        <w:ind w:left="0"/>
        <w:jc w:val="both"/>
      </w:pPr>
      <w:r>
        <w:rPr>
          <w:rFonts w:ascii="Times New Roman"/>
          <w:b w:val="false"/>
          <w:i w:val="false"/>
          <w:color w:val="000000"/>
          <w:sz w:val="28"/>
        </w:rPr>
        <w:t>
      құқықтармен және құқықтық  салдарымен таныстым:________________________</w:t>
      </w:r>
    </w:p>
    <w:bookmarkEnd w:id="105"/>
    <w:bookmarkStart w:name="z118" w:id="106"/>
    <w:p>
      <w:pPr>
        <w:spacing w:after="0"/>
        <w:ind w:left="0"/>
        <w:jc w:val="both"/>
      </w:pPr>
      <w:r>
        <w:rPr>
          <w:rFonts w:ascii="Times New Roman"/>
          <w:b w:val="false"/>
          <w:i w:val="false"/>
          <w:color w:val="000000"/>
          <w:sz w:val="28"/>
        </w:rPr>
        <w:t>
      ______________________________________________________________________</w:t>
      </w:r>
    </w:p>
    <w:bookmarkEnd w:id="106"/>
    <w:bookmarkStart w:name="z119" w:id="107"/>
    <w:p>
      <w:pPr>
        <w:spacing w:after="0"/>
        <w:ind w:left="0"/>
        <w:jc w:val="both"/>
      </w:pPr>
      <w:r>
        <w:rPr>
          <w:rFonts w:ascii="Times New Roman"/>
          <w:b w:val="false"/>
          <w:i w:val="false"/>
          <w:color w:val="000000"/>
          <w:sz w:val="28"/>
        </w:rPr>
        <w:t>
      (құқық бұзушының қолы және тегі, аты, әкесінің аты (болған жағдайда))</w:t>
      </w:r>
    </w:p>
    <w:bookmarkEnd w:id="107"/>
    <w:bookmarkStart w:name="z120" w:id="108"/>
    <w:p>
      <w:pPr>
        <w:spacing w:after="0"/>
        <w:ind w:left="0"/>
        <w:jc w:val="both"/>
      </w:pPr>
      <w:r>
        <w:rPr>
          <w:rFonts w:ascii="Times New Roman"/>
          <w:b w:val="false"/>
          <w:i w:val="false"/>
          <w:color w:val="000000"/>
          <w:sz w:val="28"/>
        </w:rPr>
        <w:t>
      20___ жылғы "____" ____________________________________________________</w:t>
      </w:r>
    </w:p>
    <w:bookmarkEnd w:id="108"/>
    <w:bookmarkStart w:name="z121" w:id="109"/>
    <w:p>
      <w:pPr>
        <w:spacing w:after="0"/>
        <w:ind w:left="0"/>
        <w:jc w:val="both"/>
      </w:pPr>
      <w:r>
        <w:rPr>
          <w:rFonts w:ascii="Times New Roman"/>
          <w:b w:val="false"/>
          <w:i w:val="false"/>
          <w:color w:val="000000"/>
          <w:sz w:val="28"/>
        </w:rPr>
        <w:t>
      (жәбірленушінің қолы және тегі, аты, әкесінің аты (болған жағдайда))</w:t>
      </w:r>
    </w:p>
    <w:bookmarkEnd w:id="109"/>
    <w:bookmarkStart w:name="z122" w:id="110"/>
    <w:p>
      <w:pPr>
        <w:spacing w:after="0"/>
        <w:ind w:left="0"/>
        <w:jc w:val="both"/>
      </w:pPr>
      <w:r>
        <w:rPr>
          <w:rFonts w:ascii="Times New Roman"/>
          <w:b w:val="false"/>
          <w:i w:val="false"/>
          <w:color w:val="000000"/>
          <w:sz w:val="28"/>
        </w:rPr>
        <w:t xml:space="preserve">
      20__ жылғы "____"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2-қосымша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6-қосымша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адамның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 _________</w:t>
            </w:r>
          </w:p>
        </w:tc>
      </w:tr>
    </w:tbl>
    <w:bookmarkStart w:name="z129" w:id="111"/>
    <w:p>
      <w:pPr>
        <w:spacing w:after="0"/>
        <w:ind w:left="0"/>
        <w:jc w:val="both"/>
      </w:pPr>
      <w:r>
        <w:rPr>
          <w:rFonts w:ascii="Times New Roman"/>
          <w:b w:val="false"/>
          <w:i w:val="false"/>
          <w:color w:val="000000"/>
          <w:sz w:val="28"/>
        </w:rPr>
        <w:t>
      Нысан</w:t>
      </w:r>
    </w:p>
    <w:bookmarkEnd w:id="111"/>
    <w:bookmarkStart w:name="z130" w:id="112"/>
    <w:p>
      <w:pPr>
        <w:spacing w:after="0"/>
        <w:ind w:left="0"/>
        <w:jc w:val="left"/>
      </w:pPr>
      <w:r>
        <w:rPr>
          <w:rFonts w:ascii="Times New Roman"/>
          <w:b/>
          <w:i w:val="false"/>
          <w:color w:val="000000"/>
        </w:rPr>
        <w:t xml:space="preserve"> Кәмелетке толмағандарды  бейімдеу орталығына/ Арнаулы әлеуметтік қызметтерге мұқтаж  балаларды қолдау орталықтарына кәмелетке  толмағанды орналастыру туралы қаулы</w:t>
      </w:r>
    </w:p>
    <w:bookmarkEnd w:id="112"/>
    <w:bookmarkStart w:name="z131" w:id="113"/>
    <w:p>
      <w:pPr>
        <w:spacing w:after="0"/>
        <w:ind w:left="0"/>
        <w:jc w:val="both"/>
      </w:pPr>
      <w:r>
        <w:rPr>
          <w:rFonts w:ascii="Times New Roman"/>
          <w:b w:val="false"/>
          <w:i w:val="false"/>
          <w:color w:val="000000"/>
          <w:sz w:val="28"/>
        </w:rPr>
        <w:t>
      20 __ жылғы "__" ____ "___" сағат "__" минут _______ қаласы, ауданы</w:t>
      </w:r>
    </w:p>
    <w:bookmarkEnd w:id="113"/>
    <w:bookmarkStart w:name="z132" w:id="114"/>
    <w:p>
      <w:pPr>
        <w:spacing w:after="0"/>
        <w:ind w:left="0"/>
        <w:jc w:val="both"/>
      </w:pPr>
      <w:r>
        <w:rPr>
          <w:rFonts w:ascii="Times New Roman"/>
          <w:b w:val="false"/>
          <w:i w:val="false"/>
          <w:color w:val="000000"/>
          <w:sz w:val="28"/>
        </w:rPr>
        <w:t>
      Мен __________________________________________________________________,</w:t>
      </w:r>
    </w:p>
    <w:bookmarkEnd w:id="114"/>
    <w:bookmarkStart w:name="z133" w:id="115"/>
    <w:p>
      <w:pPr>
        <w:spacing w:after="0"/>
        <w:ind w:left="0"/>
        <w:jc w:val="both"/>
      </w:pPr>
      <w:r>
        <w:rPr>
          <w:rFonts w:ascii="Times New Roman"/>
          <w:b w:val="false"/>
          <w:i w:val="false"/>
          <w:color w:val="000000"/>
          <w:sz w:val="28"/>
        </w:rPr>
        <w:t>
      (ішкі істер органдары қызметкерінің лауазымы, атағы, тегі, аты-жөні)</w:t>
      </w:r>
    </w:p>
    <w:bookmarkEnd w:id="115"/>
    <w:bookmarkStart w:name="z134" w:id="116"/>
    <w:p>
      <w:pPr>
        <w:spacing w:after="0"/>
        <w:ind w:left="0"/>
        <w:jc w:val="both"/>
      </w:pPr>
      <w:r>
        <w:rPr>
          <w:rFonts w:ascii="Times New Roman"/>
          <w:b w:val="false"/>
          <w:i w:val="false"/>
          <w:color w:val="000000"/>
          <w:sz w:val="28"/>
        </w:rPr>
        <w:t>
      _____________________________________________________________________</w:t>
      </w:r>
    </w:p>
    <w:bookmarkEnd w:id="116"/>
    <w:bookmarkStart w:name="z135" w:id="117"/>
    <w:p>
      <w:pPr>
        <w:spacing w:after="0"/>
        <w:ind w:left="0"/>
        <w:jc w:val="both"/>
      </w:pPr>
      <w:r>
        <w:rPr>
          <w:rFonts w:ascii="Times New Roman"/>
          <w:b w:val="false"/>
          <w:i w:val="false"/>
          <w:color w:val="000000"/>
          <w:sz w:val="28"/>
        </w:rPr>
        <w:t>
      (тегі, аты, әкесінің аты (болған жағдайда), туған күні, айы, жылы, туған жері, оқу,</w:t>
      </w:r>
    </w:p>
    <w:bookmarkEnd w:id="117"/>
    <w:bookmarkStart w:name="z136" w:id="118"/>
    <w:p>
      <w:pPr>
        <w:spacing w:after="0"/>
        <w:ind w:left="0"/>
        <w:jc w:val="both"/>
      </w:pPr>
      <w:r>
        <w:rPr>
          <w:rFonts w:ascii="Times New Roman"/>
          <w:b w:val="false"/>
          <w:i w:val="false"/>
          <w:color w:val="000000"/>
          <w:sz w:val="28"/>
        </w:rPr>
        <w:t>
      _____________________________________________________________________</w:t>
      </w:r>
    </w:p>
    <w:bookmarkEnd w:id="118"/>
    <w:bookmarkStart w:name="z137" w:id="119"/>
    <w:p>
      <w:pPr>
        <w:spacing w:after="0"/>
        <w:ind w:left="0"/>
        <w:jc w:val="both"/>
      </w:pPr>
      <w:r>
        <w:rPr>
          <w:rFonts w:ascii="Times New Roman"/>
          <w:b w:val="false"/>
          <w:i w:val="false"/>
          <w:color w:val="000000"/>
          <w:sz w:val="28"/>
        </w:rPr>
        <w:t>
      жұмыс орны, лауазымы, ата-анасының немесе</w:t>
      </w:r>
    </w:p>
    <w:bookmarkEnd w:id="119"/>
    <w:bookmarkStart w:name="z138"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39" w:id="121"/>
    <w:p>
      <w:pPr>
        <w:spacing w:after="0"/>
        <w:ind w:left="0"/>
        <w:jc w:val="both"/>
      </w:pPr>
      <w:r>
        <w:rPr>
          <w:rFonts w:ascii="Times New Roman"/>
          <w:b w:val="false"/>
          <w:i w:val="false"/>
          <w:color w:val="000000"/>
          <w:sz w:val="28"/>
        </w:rPr>
        <w:t>
      заңды өкілдерінің өмірбаяндық деректері, олардың жұмыс орны, лауазымы)</w:t>
      </w:r>
    </w:p>
    <w:bookmarkEnd w:id="121"/>
    <w:bookmarkStart w:name="z140" w:id="122"/>
    <w:p>
      <w:pPr>
        <w:spacing w:after="0"/>
        <w:ind w:left="0"/>
        <w:jc w:val="both"/>
      </w:pPr>
      <w:r>
        <w:rPr>
          <w:rFonts w:ascii="Times New Roman"/>
          <w:b w:val="false"/>
          <w:i w:val="false"/>
          <w:color w:val="000000"/>
          <w:sz w:val="28"/>
        </w:rPr>
        <w:t>
      _______________________________ материалдарды қарап, _______________</w:t>
      </w:r>
    </w:p>
    <w:bookmarkEnd w:id="122"/>
    <w:bookmarkStart w:name="z141"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42" w:id="124"/>
    <w:p>
      <w:pPr>
        <w:spacing w:after="0"/>
        <w:ind w:left="0"/>
        <w:jc w:val="both"/>
      </w:pPr>
      <w:r>
        <w:rPr>
          <w:rFonts w:ascii="Times New Roman"/>
          <w:b w:val="false"/>
          <w:i w:val="false"/>
          <w:color w:val="000000"/>
          <w:sz w:val="28"/>
        </w:rPr>
        <w:t>
      (жасөспірімді қашан, кім ұстағаны (тауып алғаны),</w:t>
      </w:r>
    </w:p>
    <w:bookmarkEnd w:id="124"/>
    <w:bookmarkStart w:name="z143" w:id="125"/>
    <w:p>
      <w:pPr>
        <w:spacing w:after="0"/>
        <w:ind w:left="0"/>
        <w:jc w:val="both"/>
      </w:pPr>
      <w:r>
        <w:rPr>
          <w:rFonts w:ascii="Times New Roman"/>
          <w:b w:val="false"/>
          <w:i w:val="false"/>
          <w:color w:val="000000"/>
          <w:sz w:val="28"/>
        </w:rPr>
        <w:t xml:space="preserve">
      оны КБО-ға / БҚО-ға орналастыруға </w:t>
      </w:r>
    </w:p>
    <w:bookmarkEnd w:id="125"/>
    <w:bookmarkStart w:name="z144" w:id="126"/>
    <w:p>
      <w:pPr>
        <w:spacing w:after="0"/>
        <w:ind w:left="0"/>
        <w:jc w:val="both"/>
      </w:pPr>
      <w:r>
        <w:rPr>
          <w:rFonts w:ascii="Times New Roman"/>
          <w:b w:val="false"/>
          <w:i w:val="false"/>
          <w:color w:val="000000"/>
          <w:sz w:val="28"/>
        </w:rPr>
        <w:t>
      ______________________________________________________________________</w:t>
      </w:r>
    </w:p>
    <w:bookmarkEnd w:id="126"/>
    <w:bookmarkStart w:name="z145" w:id="127"/>
    <w:p>
      <w:pPr>
        <w:spacing w:after="0"/>
        <w:ind w:left="0"/>
        <w:jc w:val="both"/>
      </w:pPr>
      <w:r>
        <w:rPr>
          <w:rFonts w:ascii="Times New Roman"/>
          <w:b w:val="false"/>
          <w:i w:val="false"/>
          <w:color w:val="000000"/>
          <w:sz w:val="28"/>
        </w:rPr>
        <w:t>
      қандай негіздер бар екені көрсетіледі, бұл қандай негіздермен расталады)</w:t>
      </w:r>
    </w:p>
    <w:bookmarkEnd w:id="127"/>
    <w:bookmarkStart w:name="z146" w:id="128"/>
    <w:p>
      <w:pPr>
        <w:spacing w:after="0"/>
        <w:ind w:left="0"/>
        <w:jc w:val="both"/>
      </w:pPr>
      <w:r>
        <w:rPr>
          <w:rFonts w:ascii="Times New Roman"/>
          <w:b w:val="false"/>
          <w:i w:val="false"/>
          <w:color w:val="000000"/>
          <w:sz w:val="28"/>
        </w:rPr>
        <w:t>
      ___________________________________________________________анықтадым.</w:t>
      </w:r>
    </w:p>
    <w:bookmarkEnd w:id="128"/>
    <w:bookmarkStart w:name="z147" w:id="129"/>
    <w:p>
      <w:pPr>
        <w:spacing w:after="0"/>
        <w:ind w:left="0"/>
        <w:jc w:val="both"/>
      </w:pPr>
      <w:r>
        <w:rPr>
          <w:rFonts w:ascii="Times New Roman"/>
          <w:b w:val="false"/>
          <w:i w:val="false"/>
          <w:color w:val="000000"/>
          <w:sz w:val="28"/>
        </w:rPr>
        <w:t>
      Қаулы еттім:</w:t>
      </w:r>
    </w:p>
    <w:bookmarkEnd w:id="129"/>
    <w:bookmarkStart w:name="z148" w:id="130"/>
    <w:p>
      <w:pPr>
        <w:spacing w:after="0"/>
        <w:ind w:left="0"/>
        <w:jc w:val="both"/>
      </w:pPr>
      <w:r>
        <w:rPr>
          <w:rFonts w:ascii="Times New Roman"/>
          <w:b w:val="false"/>
          <w:i w:val="false"/>
          <w:color w:val="000000"/>
          <w:sz w:val="28"/>
        </w:rPr>
        <w:t>
      Кәмелетке толмаған ___________________________________________________</w:t>
      </w:r>
    </w:p>
    <w:bookmarkEnd w:id="130"/>
    <w:bookmarkStart w:name="z149" w:id="131"/>
    <w:p>
      <w:pPr>
        <w:spacing w:after="0"/>
        <w:ind w:left="0"/>
        <w:jc w:val="both"/>
      </w:pPr>
      <w:r>
        <w:rPr>
          <w:rFonts w:ascii="Times New Roman"/>
          <w:b w:val="false"/>
          <w:i w:val="false"/>
          <w:color w:val="000000"/>
          <w:sz w:val="28"/>
        </w:rPr>
        <w:t>
      (тегі, аты-жөні)</w:t>
      </w:r>
    </w:p>
    <w:bookmarkEnd w:id="131"/>
    <w:bookmarkStart w:name="z150" w:id="132"/>
    <w:p>
      <w:pPr>
        <w:spacing w:after="0"/>
        <w:ind w:left="0"/>
        <w:jc w:val="both"/>
      </w:pPr>
      <w:r>
        <w:rPr>
          <w:rFonts w:ascii="Times New Roman"/>
          <w:b w:val="false"/>
          <w:i w:val="false"/>
          <w:color w:val="000000"/>
          <w:sz w:val="28"/>
        </w:rPr>
        <w:t>
      _____________________________________________________________________</w:t>
      </w:r>
    </w:p>
    <w:bookmarkEnd w:id="132"/>
    <w:bookmarkStart w:name="z151" w:id="133"/>
    <w:p>
      <w:pPr>
        <w:spacing w:after="0"/>
        <w:ind w:left="0"/>
        <w:jc w:val="both"/>
      </w:pPr>
      <w:r>
        <w:rPr>
          <w:rFonts w:ascii="Times New Roman"/>
          <w:b w:val="false"/>
          <w:i w:val="false"/>
          <w:color w:val="000000"/>
          <w:sz w:val="28"/>
        </w:rPr>
        <w:t>
      (КБО-ның /БҚО-ның атауы)</w:t>
      </w:r>
    </w:p>
    <w:bookmarkEnd w:id="133"/>
    <w:bookmarkStart w:name="z152" w:id="134"/>
    <w:p>
      <w:pPr>
        <w:spacing w:after="0"/>
        <w:ind w:left="0"/>
        <w:jc w:val="both"/>
      </w:pPr>
      <w:r>
        <w:rPr>
          <w:rFonts w:ascii="Times New Roman"/>
          <w:b w:val="false"/>
          <w:i w:val="false"/>
          <w:color w:val="000000"/>
          <w:sz w:val="28"/>
        </w:rPr>
        <w:t>
      ___________________________________________________ орналастырылсын.</w:t>
      </w:r>
    </w:p>
    <w:bookmarkEnd w:id="134"/>
    <w:bookmarkStart w:name="z153" w:id="135"/>
    <w:p>
      <w:pPr>
        <w:spacing w:after="0"/>
        <w:ind w:left="0"/>
        <w:jc w:val="both"/>
      </w:pPr>
      <w:r>
        <w:rPr>
          <w:rFonts w:ascii="Times New Roman"/>
          <w:b w:val="false"/>
          <w:i w:val="false"/>
          <w:color w:val="000000"/>
          <w:sz w:val="28"/>
        </w:rPr>
        <w:t>
      (лауазымды адамның лауазымы, атағы, тегі, аты-жөні)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3-қосымша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7-қосымша</w:t>
            </w:r>
          </w:p>
        </w:tc>
      </w:tr>
    </w:tbl>
    <w:bookmarkStart w:name="z155" w:id="136"/>
    <w:p>
      <w:pPr>
        <w:spacing w:after="0"/>
        <w:ind w:left="0"/>
        <w:jc w:val="both"/>
      </w:pPr>
      <w:r>
        <w:rPr>
          <w:rFonts w:ascii="Times New Roman"/>
          <w:b w:val="false"/>
          <w:i w:val="false"/>
          <w:color w:val="000000"/>
          <w:sz w:val="28"/>
        </w:rPr>
        <w:t>
      Нысан</w:t>
      </w:r>
    </w:p>
    <w:bookmarkEnd w:id="136"/>
    <w:bookmarkStart w:name="z156" w:id="137"/>
    <w:p>
      <w:pPr>
        <w:spacing w:after="0"/>
        <w:ind w:left="0"/>
        <w:jc w:val="left"/>
      </w:pPr>
      <w:r>
        <w:rPr>
          <w:rFonts w:ascii="Times New Roman"/>
          <w:b/>
          <w:i w:val="false"/>
          <w:color w:val="000000"/>
        </w:rPr>
        <w:t xml:space="preserve"> Адасып қалған (тастанды) баланы жеткізу туралы акті</w:t>
      </w:r>
    </w:p>
    <w:bookmarkEnd w:id="137"/>
    <w:bookmarkStart w:name="z157" w:id="138"/>
    <w:p>
      <w:pPr>
        <w:spacing w:after="0"/>
        <w:ind w:left="0"/>
        <w:jc w:val="both"/>
      </w:pPr>
      <w:r>
        <w:rPr>
          <w:rFonts w:ascii="Times New Roman"/>
          <w:b w:val="false"/>
          <w:i w:val="false"/>
          <w:color w:val="000000"/>
          <w:sz w:val="28"/>
        </w:rPr>
        <w:t>
      20 __ жылғы "___" _____________ ________________ қаласы, ауданы</w:t>
      </w:r>
    </w:p>
    <w:bookmarkEnd w:id="138"/>
    <w:bookmarkStart w:name="z158" w:id="139"/>
    <w:p>
      <w:pPr>
        <w:spacing w:after="0"/>
        <w:ind w:left="0"/>
        <w:jc w:val="both"/>
      </w:pPr>
      <w:r>
        <w:rPr>
          <w:rFonts w:ascii="Times New Roman"/>
          <w:b w:val="false"/>
          <w:i w:val="false"/>
          <w:color w:val="000000"/>
          <w:sz w:val="28"/>
        </w:rPr>
        <w:t>
      Мен__________________________________________________________________</w:t>
      </w:r>
    </w:p>
    <w:bookmarkEnd w:id="139"/>
    <w:bookmarkStart w:name="z159" w:id="140"/>
    <w:p>
      <w:pPr>
        <w:spacing w:after="0"/>
        <w:ind w:left="0"/>
        <w:jc w:val="both"/>
      </w:pPr>
      <w:r>
        <w:rPr>
          <w:rFonts w:ascii="Times New Roman"/>
          <w:b w:val="false"/>
          <w:i w:val="false"/>
          <w:color w:val="000000"/>
          <w:sz w:val="28"/>
        </w:rPr>
        <w:t>
      (лауазымы, атағы, тегі, аты, әкесінің аты (болған жағдайда) ____ сағ ____ мин</w:t>
      </w:r>
    </w:p>
    <w:bookmarkEnd w:id="140"/>
    <w:bookmarkStart w:name="z160"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61" w:id="142"/>
    <w:p>
      <w:pPr>
        <w:spacing w:after="0"/>
        <w:ind w:left="0"/>
        <w:jc w:val="both"/>
      </w:pPr>
      <w:r>
        <w:rPr>
          <w:rFonts w:ascii="Times New Roman"/>
          <w:b w:val="false"/>
          <w:i w:val="false"/>
          <w:color w:val="000000"/>
          <w:sz w:val="28"/>
        </w:rPr>
        <w:t>
      (ІІО бөлінісінің атауы) азамат, ішкі істер органының қызметкері</w:t>
      </w:r>
    </w:p>
    <w:bookmarkEnd w:id="142"/>
    <w:bookmarkStart w:name="z162" w:id="143"/>
    <w:p>
      <w:pPr>
        <w:spacing w:after="0"/>
        <w:ind w:left="0"/>
        <w:jc w:val="both"/>
      </w:pPr>
      <w:r>
        <w:rPr>
          <w:rFonts w:ascii="Times New Roman"/>
          <w:b w:val="false"/>
          <w:i w:val="false"/>
          <w:color w:val="000000"/>
          <w:sz w:val="28"/>
        </w:rPr>
        <w:t>
      _____________________________________________</w:t>
      </w:r>
    </w:p>
    <w:bookmarkEnd w:id="143"/>
    <w:bookmarkStart w:name="z163" w:id="144"/>
    <w:p>
      <w:pPr>
        <w:spacing w:after="0"/>
        <w:ind w:left="0"/>
        <w:jc w:val="both"/>
      </w:pPr>
      <w:r>
        <w:rPr>
          <w:rFonts w:ascii="Times New Roman"/>
          <w:b w:val="false"/>
          <w:i w:val="false"/>
          <w:color w:val="000000"/>
          <w:sz w:val="28"/>
        </w:rPr>
        <w:t>
      _____________________________________________________________________</w:t>
      </w:r>
    </w:p>
    <w:bookmarkEnd w:id="144"/>
    <w:bookmarkStart w:name="z164" w:id="145"/>
    <w:p>
      <w:pPr>
        <w:spacing w:after="0"/>
        <w:ind w:left="0"/>
        <w:jc w:val="both"/>
      </w:pPr>
      <w:r>
        <w:rPr>
          <w:rFonts w:ascii="Times New Roman"/>
          <w:b w:val="false"/>
          <w:i w:val="false"/>
          <w:color w:val="000000"/>
          <w:sz w:val="28"/>
        </w:rPr>
        <w:t xml:space="preserve">
      (тегі, аты, әкесінің аты (болған жағдайда), жұмыс орны, лауазымы, тұрғылықты жері, </w:t>
      </w:r>
    </w:p>
    <w:bookmarkEnd w:id="145"/>
    <w:bookmarkStart w:name="z165" w:id="146"/>
    <w:p>
      <w:pPr>
        <w:spacing w:after="0"/>
        <w:ind w:left="0"/>
        <w:jc w:val="both"/>
      </w:pPr>
      <w:r>
        <w:rPr>
          <w:rFonts w:ascii="Times New Roman"/>
          <w:b w:val="false"/>
          <w:i w:val="false"/>
          <w:color w:val="000000"/>
          <w:sz w:val="28"/>
        </w:rPr>
        <w:t>
      байланыс телефоны)</w:t>
      </w:r>
    </w:p>
    <w:bookmarkEnd w:id="146"/>
    <w:bookmarkStart w:name="z166" w:id="147"/>
    <w:p>
      <w:pPr>
        <w:spacing w:after="0"/>
        <w:ind w:left="0"/>
        <w:jc w:val="both"/>
      </w:pPr>
      <w:r>
        <w:rPr>
          <w:rFonts w:ascii="Times New Roman"/>
          <w:b w:val="false"/>
          <w:i w:val="false"/>
          <w:color w:val="000000"/>
          <w:sz w:val="28"/>
        </w:rPr>
        <w:t>
      ______________________________________________________________________</w:t>
      </w:r>
    </w:p>
    <w:bookmarkEnd w:id="147"/>
    <w:bookmarkStart w:name="z167" w:id="148"/>
    <w:p>
      <w:pPr>
        <w:spacing w:after="0"/>
        <w:ind w:left="0"/>
        <w:jc w:val="both"/>
      </w:pPr>
      <w:r>
        <w:rPr>
          <w:rFonts w:ascii="Times New Roman"/>
          <w:b w:val="false"/>
          <w:i w:val="false"/>
          <w:color w:val="000000"/>
          <w:sz w:val="28"/>
        </w:rPr>
        <w:t>
      (баланы тапқан орны, уақыты және мән-жайлар)</w:t>
      </w:r>
    </w:p>
    <w:bookmarkEnd w:id="148"/>
    <w:bookmarkStart w:name="z168" w:id="149"/>
    <w:p>
      <w:pPr>
        <w:spacing w:after="0"/>
        <w:ind w:left="0"/>
        <w:jc w:val="both"/>
      </w:pPr>
      <w:r>
        <w:rPr>
          <w:rFonts w:ascii="Times New Roman"/>
          <w:b w:val="false"/>
          <w:i w:val="false"/>
          <w:color w:val="000000"/>
          <w:sz w:val="28"/>
        </w:rPr>
        <w:t>
      ____________________табылған баланың жеткізілгені туралы осы актіні жасадым.</w:t>
      </w:r>
    </w:p>
    <w:bookmarkEnd w:id="149"/>
    <w:bookmarkStart w:name="z169" w:id="150"/>
    <w:p>
      <w:pPr>
        <w:spacing w:after="0"/>
        <w:ind w:left="0"/>
        <w:jc w:val="both"/>
      </w:pPr>
      <w:r>
        <w:rPr>
          <w:rFonts w:ascii="Times New Roman"/>
          <w:b w:val="false"/>
          <w:i w:val="false"/>
          <w:color w:val="000000"/>
          <w:sz w:val="28"/>
        </w:rPr>
        <w:t>
      Баланың белгілері</w:t>
      </w:r>
    </w:p>
    <w:bookmarkEnd w:id="150"/>
    <w:bookmarkStart w:name="z170" w:id="151"/>
    <w:p>
      <w:pPr>
        <w:spacing w:after="0"/>
        <w:ind w:left="0"/>
        <w:jc w:val="both"/>
      </w:pPr>
      <w:r>
        <w:rPr>
          <w:rFonts w:ascii="Times New Roman"/>
          <w:b w:val="false"/>
          <w:i w:val="false"/>
          <w:color w:val="000000"/>
          <w:sz w:val="28"/>
        </w:rPr>
        <w:t>
      ________________________________________________________________</w:t>
      </w:r>
    </w:p>
    <w:bookmarkEnd w:id="151"/>
    <w:bookmarkStart w:name="z171" w:id="152"/>
    <w:p>
      <w:pPr>
        <w:spacing w:after="0"/>
        <w:ind w:left="0"/>
        <w:jc w:val="both"/>
      </w:pPr>
      <w:r>
        <w:rPr>
          <w:rFonts w:ascii="Times New Roman"/>
          <w:b w:val="false"/>
          <w:i w:val="false"/>
          <w:color w:val="000000"/>
          <w:sz w:val="28"/>
        </w:rPr>
        <w:t>
      (жас шамасы, сөйлей ала ма)</w:t>
      </w:r>
    </w:p>
    <w:bookmarkEnd w:id="152"/>
    <w:bookmarkStart w:name="z172" w:id="153"/>
    <w:p>
      <w:pPr>
        <w:spacing w:after="0"/>
        <w:ind w:left="0"/>
        <w:jc w:val="both"/>
      </w:pPr>
      <w:r>
        <w:rPr>
          <w:rFonts w:ascii="Times New Roman"/>
          <w:b w:val="false"/>
          <w:i w:val="false"/>
          <w:color w:val="000000"/>
          <w:sz w:val="28"/>
        </w:rPr>
        <w:t>
      _____________________________________________________________________</w:t>
      </w:r>
    </w:p>
    <w:bookmarkEnd w:id="153"/>
    <w:bookmarkStart w:name="z173" w:id="154"/>
    <w:p>
      <w:pPr>
        <w:spacing w:after="0"/>
        <w:ind w:left="0"/>
        <w:jc w:val="both"/>
      </w:pPr>
      <w:r>
        <w:rPr>
          <w:rFonts w:ascii="Times New Roman"/>
          <w:b w:val="false"/>
          <w:i w:val="false"/>
          <w:color w:val="000000"/>
          <w:sz w:val="28"/>
        </w:rPr>
        <w:t>
      Баланың үстіндегі киімдері _____________________________________________</w:t>
      </w:r>
    </w:p>
    <w:bookmarkEnd w:id="154"/>
    <w:bookmarkStart w:name="z174" w:id="155"/>
    <w:p>
      <w:pPr>
        <w:spacing w:after="0"/>
        <w:ind w:left="0"/>
        <w:jc w:val="both"/>
      </w:pPr>
      <w:r>
        <w:rPr>
          <w:rFonts w:ascii="Times New Roman"/>
          <w:b w:val="false"/>
          <w:i w:val="false"/>
          <w:color w:val="000000"/>
          <w:sz w:val="28"/>
        </w:rPr>
        <w:t>
      Мыналарды анықтау мүмкін болды ______________________________________</w:t>
      </w:r>
    </w:p>
    <w:bookmarkEnd w:id="155"/>
    <w:bookmarkStart w:name="z175" w:id="156"/>
    <w:p>
      <w:pPr>
        <w:spacing w:after="0"/>
        <w:ind w:left="0"/>
        <w:jc w:val="both"/>
      </w:pPr>
      <w:r>
        <w:rPr>
          <w:rFonts w:ascii="Times New Roman"/>
          <w:b w:val="false"/>
          <w:i w:val="false"/>
          <w:color w:val="000000"/>
          <w:sz w:val="28"/>
        </w:rPr>
        <w:t>
      (баланың, оның ата-анасының немесе заңды</w:t>
      </w:r>
    </w:p>
    <w:bookmarkEnd w:id="156"/>
    <w:bookmarkStart w:name="z176" w:id="157"/>
    <w:p>
      <w:pPr>
        <w:spacing w:after="0"/>
        <w:ind w:left="0"/>
        <w:jc w:val="both"/>
      </w:pPr>
      <w:r>
        <w:rPr>
          <w:rFonts w:ascii="Times New Roman"/>
          <w:b w:val="false"/>
          <w:i w:val="false"/>
          <w:color w:val="000000"/>
          <w:sz w:val="28"/>
        </w:rPr>
        <w:t>
      _____________________________________________________________________</w:t>
      </w:r>
    </w:p>
    <w:bookmarkEnd w:id="157"/>
    <w:bookmarkStart w:name="z177" w:id="158"/>
    <w:p>
      <w:pPr>
        <w:spacing w:after="0"/>
        <w:ind w:left="0"/>
        <w:jc w:val="both"/>
      </w:pPr>
      <w:r>
        <w:rPr>
          <w:rFonts w:ascii="Times New Roman"/>
          <w:b w:val="false"/>
          <w:i w:val="false"/>
          <w:color w:val="000000"/>
          <w:sz w:val="28"/>
        </w:rPr>
        <w:t>
      өкілдерінің тегі, аты, әкесінің аты (болған жағдайда), баланың жасы, ата-анасының</w:t>
      </w:r>
    </w:p>
    <w:bookmarkEnd w:id="158"/>
    <w:bookmarkStart w:name="z178" w:id="159"/>
    <w:p>
      <w:pPr>
        <w:spacing w:after="0"/>
        <w:ind w:left="0"/>
        <w:jc w:val="both"/>
      </w:pPr>
      <w:r>
        <w:rPr>
          <w:rFonts w:ascii="Times New Roman"/>
          <w:b w:val="false"/>
          <w:i w:val="false"/>
          <w:color w:val="000000"/>
          <w:sz w:val="28"/>
        </w:rPr>
        <w:t>
      ______________________________________________________________________</w:t>
      </w:r>
    </w:p>
    <w:bookmarkEnd w:id="159"/>
    <w:bookmarkStart w:name="z179" w:id="160"/>
    <w:p>
      <w:pPr>
        <w:spacing w:after="0"/>
        <w:ind w:left="0"/>
        <w:jc w:val="both"/>
      </w:pPr>
      <w:r>
        <w:rPr>
          <w:rFonts w:ascii="Times New Roman"/>
          <w:b w:val="false"/>
          <w:i w:val="false"/>
          <w:color w:val="000000"/>
          <w:sz w:val="28"/>
        </w:rPr>
        <w:t>
      тұрғылықты жері, жұмыс орны, лауазымы, іс үшін маңызды басқа да деректер)</w:t>
      </w:r>
    </w:p>
    <w:bookmarkEnd w:id="160"/>
    <w:bookmarkStart w:name="z180" w:id="161"/>
    <w:p>
      <w:pPr>
        <w:spacing w:after="0"/>
        <w:ind w:left="0"/>
        <w:jc w:val="both"/>
      </w:pPr>
      <w:r>
        <w:rPr>
          <w:rFonts w:ascii="Times New Roman"/>
          <w:b w:val="false"/>
          <w:i w:val="false"/>
          <w:color w:val="000000"/>
          <w:sz w:val="28"/>
        </w:rPr>
        <w:t>
      _______________________________________________________________________</w:t>
      </w:r>
    </w:p>
    <w:bookmarkEnd w:id="161"/>
    <w:bookmarkStart w:name="z181" w:id="162"/>
    <w:p>
      <w:pPr>
        <w:spacing w:after="0"/>
        <w:ind w:left="0"/>
        <w:jc w:val="both"/>
      </w:pPr>
      <w:r>
        <w:rPr>
          <w:rFonts w:ascii="Times New Roman"/>
          <w:b w:val="false"/>
          <w:i w:val="false"/>
          <w:color w:val="000000"/>
          <w:sz w:val="28"/>
        </w:rPr>
        <w:t>
      (сырт қарағанда баланың дені сау, ауру, дене жарақаттары бар және тағы басқа)</w:t>
      </w:r>
    </w:p>
    <w:bookmarkEnd w:id="162"/>
    <w:bookmarkStart w:name="z182" w:id="163"/>
    <w:p>
      <w:pPr>
        <w:spacing w:after="0"/>
        <w:ind w:left="0"/>
        <w:jc w:val="both"/>
      </w:pPr>
      <w:r>
        <w:rPr>
          <w:rFonts w:ascii="Times New Roman"/>
          <w:b w:val="false"/>
          <w:i w:val="false"/>
          <w:color w:val="000000"/>
          <w:sz w:val="28"/>
        </w:rPr>
        <w:t>
      _______________________________________________________________________</w:t>
      </w:r>
    </w:p>
    <w:bookmarkEnd w:id="163"/>
    <w:bookmarkStart w:name="z183" w:id="164"/>
    <w:p>
      <w:pPr>
        <w:spacing w:after="0"/>
        <w:ind w:left="0"/>
        <w:jc w:val="both"/>
      </w:pPr>
      <w:r>
        <w:rPr>
          <w:rFonts w:ascii="Times New Roman"/>
          <w:b w:val="false"/>
          <w:i w:val="false"/>
          <w:color w:val="000000"/>
          <w:sz w:val="28"/>
        </w:rPr>
        <w:t>
      (актіні жасаған адамның лауазымы, атағы, тегі, аты-жөні, баланы жеткізген</w:t>
      </w:r>
    </w:p>
    <w:bookmarkEnd w:id="164"/>
    <w:bookmarkStart w:name="z184" w:id="165"/>
    <w:p>
      <w:pPr>
        <w:spacing w:after="0"/>
        <w:ind w:left="0"/>
        <w:jc w:val="both"/>
      </w:pPr>
      <w:r>
        <w:rPr>
          <w:rFonts w:ascii="Times New Roman"/>
          <w:b w:val="false"/>
          <w:i w:val="false"/>
          <w:color w:val="000000"/>
          <w:sz w:val="28"/>
        </w:rPr>
        <w:t>
      _______________________________________________________________________</w:t>
      </w:r>
    </w:p>
    <w:bookmarkEnd w:id="165"/>
    <w:bookmarkStart w:name="z185" w:id="166"/>
    <w:p>
      <w:pPr>
        <w:spacing w:after="0"/>
        <w:ind w:left="0"/>
        <w:jc w:val="both"/>
      </w:pPr>
      <w:r>
        <w:rPr>
          <w:rFonts w:ascii="Times New Roman"/>
          <w:b w:val="false"/>
          <w:i w:val="false"/>
          <w:color w:val="000000"/>
          <w:sz w:val="28"/>
        </w:rPr>
        <w:t>
      адамның тегі, аты, әкесінің аты (болған жағдайда)</w:t>
      </w:r>
    </w:p>
    <w:bookmarkEnd w:id="166"/>
    <w:bookmarkStart w:name="z186" w:id="167"/>
    <w:p>
      <w:pPr>
        <w:spacing w:after="0"/>
        <w:ind w:left="0"/>
        <w:jc w:val="both"/>
      </w:pPr>
      <w:r>
        <w:rPr>
          <w:rFonts w:ascii="Times New Roman"/>
          <w:b w:val="false"/>
          <w:i w:val="false"/>
          <w:color w:val="000000"/>
          <w:sz w:val="28"/>
        </w:rPr>
        <w:t>
      Бала 20__ жылы "___" ________ сағат ___ минутта</w:t>
      </w:r>
    </w:p>
    <w:bookmarkEnd w:id="167"/>
    <w:bookmarkStart w:name="z187" w:id="168"/>
    <w:p>
      <w:pPr>
        <w:spacing w:after="0"/>
        <w:ind w:left="0"/>
        <w:jc w:val="both"/>
      </w:pPr>
      <w:r>
        <w:rPr>
          <w:rFonts w:ascii="Times New Roman"/>
          <w:b w:val="false"/>
          <w:i w:val="false"/>
          <w:color w:val="000000"/>
          <w:sz w:val="28"/>
        </w:rPr>
        <w:t>
      ___________________________________________________________ тапсырылды.</w:t>
      </w:r>
    </w:p>
    <w:bookmarkEnd w:id="168"/>
    <w:bookmarkStart w:name="z188" w:id="169"/>
    <w:p>
      <w:pPr>
        <w:spacing w:after="0"/>
        <w:ind w:left="0"/>
        <w:jc w:val="both"/>
      </w:pPr>
      <w:r>
        <w:rPr>
          <w:rFonts w:ascii="Times New Roman"/>
          <w:b w:val="false"/>
          <w:i w:val="false"/>
          <w:color w:val="000000"/>
          <w:sz w:val="28"/>
        </w:rPr>
        <w:t>
      (ата-анасына немесе заңды өкілдеріне)</w:t>
      </w:r>
    </w:p>
    <w:bookmarkEnd w:id="169"/>
    <w:bookmarkStart w:name="z189" w:id="170"/>
    <w:p>
      <w:pPr>
        <w:spacing w:after="0"/>
        <w:ind w:left="0"/>
        <w:jc w:val="both"/>
      </w:pPr>
      <w:r>
        <w:rPr>
          <w:rFonts w:ascii="Times New Roman"/>
          <w:b w:val="false"/>
          <w:i w:val="false"/>
          <w:color w:val="000000"/>
          <w:sz w:val="28"/>
        </w:rPr>
        <w:t>
      Бала __________________________________________________________________</w:t>
      </w:r>
    </w:p>
    <w:bookmarkEnd w:id="170"/>
    <w:bookmarkStart w:name="z190" w:id="171"/>
    <w:p>
      <w:pPr>
        <w:spacing w:after="0"/>
        <w:ind w:left="0"/>
        <w:jc w:val="both"/>
      </w:pPr>
      <w:r>
        <w:rPr>
          <w:rFonts w:ascii="Times New Roman"/>
          <w:b w:val="false"/>
          <w:i w:val="false"/>
          <w:color w:val="000000"/>
          <w:sz w:val="28"/>
        </w:rPr>
        <w:t xml:space="preserve">
      (медицина мекемесінің, кәмелетке толмағандарды бейімдеу орталығының, арнаулы </w:t>
      </w:r>
    </w:p>
    <w:bookmarkEnd w:id="171"/>
    <w:bookmarkStart w:name="z191" w:id="172"/>
    <w:p>
      <w:pPr>
        <w:spacing w:after="0"/>
        <w:ind w:left="0"/>
        <w:jc w:val="both"/>
      </w:pPr>
      <w:r>
        <w:rPr>
          <w:rFonts w:ascii="Times New Roman"/>
          <w:b w:val="false"/>
          <w:i w:val="false"/>
          <w:color w:val="000000"/>
          <w:sz w:val="28"/>
        </w:rPr>
        <w:t>
      әлеуметтік ____________________________________________________ жіберіледі.</w:t>
      </w:r>
    </w:p>
    <w:bookmarkEnd w:id="172"/>
    <w:bookmarkStart w:name="z192" w:id="173"/>
    <w:p>
      <w:pPr>
        <w:spacing w:after="0"/>
        <w:ind w:left="0"/>
        <w:jc w:val="both"/>
      </w:pPr>
      <w:r>
        <w:rPr>
          <w:rFonts w:ascii="Times New Roman"/>
          <w:b w:val="false"/>
          <w:i w:val="false"/>
          <w:color w:val="000000"/>
          <w:sz w:val="28"/>
        </w:rPr>
        <w:t xml:space="preserve">
      қызметтерге мұқтаж балаларды қолдау орталығының атауы, басқа мекемелердің </w:t>
      </w:r>
    </w:p>
    <w:bookmarkEnd w:id="173"/>
    <w:bookmarkStart w:name="z193" w:id="174"/>
    <w:p>
      <w:pPr>
        <w:spacing w:after="0"/>
        <w:ind w:left="0"/>
        <w:jc w:val="both"/>
      </w:pPr>
      <w:r>
        <w:rPr>
          <w:rFonts w:ascii="Times New Roman"/>
          <w:b w:val="false"/>
          <w:i w:val="false"/>
          <w:color w:val="000000"/>
          <w:sz w:val="28"/>
        </w:rPr>
        <w:t>
      атауы)</w:t>
      </w:r>
    </w:p>
    <w:bookmarkEnd w:id="174"/>
    <w:bookmarkStart w:name="z194" w:id="175"/>
    <w:p>
      <w:pPr>
        <w:spacing w:after="0"/>
        <w:ind w:left="0"/>
        <w:jc w:val="both"/>
      </w:pPr>
      <w:r>
        <w:rPr>
          <w:rFonts w:ascii="Times New Roman"/>
          <w:b w:val="false"/>
          <w:i w:val="false"/>
          <w:color w:val="000000"/>
          <w:sz w:val="28"/>
        </w:rPr>
        <w:t>
      Баланы қабылдадым ____________________________________________________</w:t>
      </w:r>
    </w:p>
    <w:bookmarkEnd w:id="175"/>
    <w:bookmarkStart w:name="z195" w:id="176"/>
    <w:p>
      <w:pPr>
        <w:spacing w:after="0"/>
        <w:ind w:left="0"/>
        <w:jc w:val="both"/>
      </w:pPr>
      <w:r>
        <w:rPr>
          <w:rFonts w:ascii="Times New Roman"/>
          <w:b w:val="false"/>
          <w:i w:val="false"/>
          <w:color w:val="000000"/>
          <w:sz w:val="28"/>
        </w:rPr>
        <w:t>
               (лауазымы, тегі, аты, әкесінің аты (болған жағдайда), қолы)</w:t>
      </w:r>
    </w:p>
    <w:bookmarkEnd w:id="176"/>
    <w:bookmarkStart w:name="z196" w:id="177"/>
    <w:p>
      <w:pPr>
        <w:spacing w:after="0"/>
        <w:ind w:left="0"/>
        <w:jc w:val="both"/>
      </w:pPr>
      <w:r>
        <w:rPr>
          <w:rFonts w:ascii="Times New Roman"/>
          <w:b w:val="false"/>
          <w:i w:val="false"/>
          <w:color w:val="000000"/>
          <w:sz w:val="28"/>
        </w:rPr>
        <w:t>
      Тапсырдым ___________________________________________________________</w:t>
      </w:r>
    </w:p>
    <w:bookmarkEnd w:id="177"/>
    <w:bookmarkStart w:name="z197" w:id="178"/>
    <w:p>
      <w:pPr>
        <w:spacing w:after="0"/>
        <w:ind w:left="0"/>
        <w:jc w:val="both"/>
      </w:pPr>
      <w:r>
        <w:rPr>
          <w:rFonts w:ascii="Times New Roman"/>
          <w:b w:val="false"/>
          <w:i w:val="false"/>
          <w:color w:val="000000"/>
          <w:sz w:val="28"/>
        </w:rPr>
        <w:t>
      (лауазымы, тегі, аты, әкесінің аты (болған жағдайда), қолы)</w:t>
      </w:r>
    </w:p>
    <w:bookmarkEnd w:id="178"/>
    <w:bookmarkStart w:name="z198" w:id="179"/>
    <w:p>
      <w:pPr>
        <w:spacing w:after="0"/>
        <w:ind w:left="0"/>
        <w:jc w:val="both"/>
      </w:pPr>
      <w:r>
        <w:rPr>
          <w:rFonts w:ascii="Times New Roman"/>
          <w:b w:val="false"/>
          <w:i w:val="false"/>
          <w:color w:val="000000"/>
          <w:sz w:val="28"/>
        </w:rPr>
        <w:t>
      20___ жылғы "___" _________ сағат ____ минут 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4-қосымша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10-қосымша</w:t>
            </w:r>
          </w:p>
        </w:tc>
      </w:tr>
    </w:tbl>
    <w:bookmarkStart w:name="z200" w:id="180"/>
    <w:p>
      <w:pPr>
        <w:spacing w:after="0"/>
        <w:ind w:left="0"/>
        <w:jc w:val="both"/>
      </w:pPr>
      <w:r>
        <w:rPr>
          <w:rFonts w:ascii="Times New Roman"/>
          <w:b w:val="false"/>
          <w:i w:val="false"/>
          <w:color w:val="000000"/>
          <w:sz w:val="28"/>
        </w:rPr>
        <w:t>
      Нысан</w:t>
      </w:r>
    </w:p>
    <w:bookmarkEnd w:id="180"/>
    <w:bookmarkStart w:name="z201" w:id="181"/>
    <w:p>
      <w:pPr>
        <w:spacing w:after="0"/>
        <w:ind w:left="0"/>
        <w:jc w:val="left"/>
      </w:pPr>
      <w:r>
        <w:rPr>
          <w:rFonts w:ascii="Times New Roman"/>
          <w:b/>
          <w:i w:val="false"/>
          <w:color w:val="000000"/>
        </w:rPr>
        <w:t xml:space="preserve"> Профилактикаланатын тұлғалардың санаттары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Р/с</w:t>
            </w:r>
          </w:p>
          <w:bookmarkEnd w:id="1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Профилактикаланатын адамдар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негізі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өтеуден шартты түрде мерзiмiнен бұрын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 басталатын жасқа толмауына байланысты қылмыстық жауаптылыққа жатпайтын, қылмыстық құқық бұзушылық белгілері бар іс-әрекеттер жасаған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қылмыстық істі тоқтату туралы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қамаққа алумен байланысты емес бұлтартпау шаралары таңдалған қылмыстық құқық бұзушылықтар жасауда айыпты немесе күдікті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хабарламасы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бос уақытын шектеу және мінез-құлыққа ерекше талаптар белгілеу туралы шешім қабылданған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мекемелерінен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босатылуы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бiлiм беру ұйымдарының және ерекше режимде ұстайтын бiлiм беру ұйымдарының түлектері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 арнайы бiлiм беру ұйымдары мен ерекше режимде ұстайтын бiлiм беру ұйымдарында болу мерзімінің аяқталуы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қорғау ұйғарымы шығарылған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қорғау ұйғарымы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сотталған, қоғамдық жұмыстарға тартуға сотталған, түзету жұмыстарына сотталған, бас бостандығынан айырумен байланысты емес жазалардың өзге де түрлеріне сотталған, сондай-ақ жазасын өтеу кейінге қалдырылған немесе үкімді орындау кейінге қалдырылған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немесе ауырлығы орташа қылмыс жасағаны үшін сотталған және тәрбиелік ықпал етудің мәжбүрлеу шараларын қолдана отырып, сот жазадан босатқан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бөлігінің 3), 4), 9), 10) және 12) тармақтары немесе 36-бабының негізінде қылмыстық құқық бұзушылық жасағаны үшін оның ішінде рақымшылық немесе кешірім жасау актісі нәтижесінде қылмыстық жауапкершіліктен немесе жазадан босатылған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 тергеу бөліністерінің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денсаулық сақтау ұйымынан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Қадағалаусыз және панасыз қалған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Баянат, кәмелетке толмағандардың істері және олардың құқықтарын қорғау жөніндегі комиссияның шешімі,</w:t>
            </w:r>
          </w:p>
          <w:bookmarkEnd w:id="183"/>
          <w:p>
            <w:pPr>
              <w:spacing w:after="20"/>
              <w:ind w:left="20"/>
              <w:jc w:val="both"/>
            </w:pPr>
            <w:r>
              <w:rPr>
                <w:rFonts w:ascii="Times New Roman"/>
                <w:b w:val="false"/>
                <w:i w:val="false"/>
                <w:color w:val="000000"/>
                <w:sz w:val="20"/>
              </w:rPr>
              <w:t>
сипаттайтын материалдар (оқу, жұмыс орны, тұрғылықты жері бойынша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бұзылулармен байланысты емес психикалық дамуда артта қалу салдарынан қылмыстық жауапкершілікке жатпайтын қылмыстық құқық бұзушылық белгілерін қамтитын әрекеттер жасаған кәмелетке толмағандар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 бөліністерінің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ата-анасы, заңды өкілдері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w:t>
            </w:r>
          </w:p>
        </w:tc>
      </w:tr>
    </w:tbl>
    <w:bookmarkStart w:name="z204" w:id="184"/>
    <w:p>
      <w:pPr>
        <w:spacing w:after="0"/>
        <w:ind w:left="0"/>
        <w:jc w:val="both"/>
      </w:pPr>
      <w:r>
        <w:rPr>
          <w:rFonts w:ascii="Times New Roman"/>
          <w:b w:val="false"/>
          <w:i w:val="false"/>
          <w:color w:val="000000"/>
          <w:sz w:val="28"/>
        </w:rPr>
        <w:t>
      Ескертпе: 2), 3), 5), 6), 10), 11), 12), 13) тармақшаларында көрсетілген кәмелетке толмаған тұлғаларды және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ата-аналарды, заңды өкілдерді профилактикалық есепке алу тұлғаның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жүргізіледі.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5-қосымша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11-1-қосымша</w:t>
            </w:r>
          </w:p>
        </w:tc>
      </w:tr>
    </w:tbl>
    <w:bookmarkStart w:name="z206" w:id="185"/>
    <w:p>
      <w:pPr>
        <w:spacing w:after="0"/>
        <w:ind w:left="0"/>
        <w:jc w:val="both"/>
      </w:pPr>
      <w:r>
        <w:rPr>
          <w:rFonts w:ascii="Times New Roman"/>
          <w:b w:val="false"/>
          <w:i w:val="false"/>
          <w:color w:val="000000"/>
          <w:sz w:val="28"/>
        </w:rPr>
        <w:t>
      Нысан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ҚАПб(Б) бастығы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 "___" _____</w:t>
            </w:r>
          </w:p>
        </w:tc>
      </w:tr>
    </w:tbl>
    <w:bookmarkStart w:name="z213" w:id="186"/>
    <w:p>
      <w:pPr>
        <w:spacing w:after="0"/>
        <w:ind w:left="0"/>
        <w:jc w:val="left"/>
      </w:pPr>
      <w:r>
        <w:rPr>
          <w:rFonts w:ascii="Times New Roman"/>
          <w:b/>
          <w:i w:val="false"/>
          <w:color w:val="000000"/>
        </w:rPr>
        <w:t xml:space="preserve"> Кәмелетке толмағандармен жеке профилактикалық жұмыстың жоспары (тегі, аты, әкесінің аты (болған жағдайда), туған күні)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және оның ата-аналарымен тұрғылықты жері бойынша профилактикалық әңгіме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сипаттайтын материалдар жинайды (көршілерден сұрау)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сипаттайтын материалдар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демалысты, бос уақытты ұйымдастыру және жұмысқа орналастыру жөніндегі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комиссиясына (бұдан әрі – КІжҚҚК) жұмысқа орналастыру бойынша көмек көрсету туралы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профилактиканың алдын алу (соңғы)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алдында кәмелетке толмағанды арнайы білім беру ұйымына не ерекше ұстау режимімен білім беру ұйымына жіберу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кәмелетке толмағанды арнайы білім беру ұйымына не ерекше ұстау режимімен білім беру ұйымына орналастыру туралы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профилактикалық жұмыстың қорытындысын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толмағанға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bookmarkStart w:name="z214" w:id="187"/>
    <w:p>
      <w:pPr>
        <w:spacing w:after="0"/>
        <w:ind w:left="0"/>
        <w:jc w:val="both"/>
      </w:pPr>
      <w:r>
        <w:rPr>
          <w:rFonts w:ascii="Times New Roman"/>
          <w:b w:val="false"/>
          <w:i w:val="false"/>
          <w:color w:val="000000"/>
          <w:sz w:val="28"/>
        </w:rPr>
        <w:t>
      Ескертпе: Профилактикалық мерзімін ескере отырып,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ҚАПб(Б) қоғамдық қауіпсіздік бөлінісінің бастығы Атағы ____________________ Тегі, аты, әкесінің аты (болған жағдайда) ____________________________ күні, айы, жылы "___" 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ҚАПб(Б) кәмелетке толмағандардың істері жөніндегі учаскелік полиция инспекторы Атағы ____________________ Тегі, аты, әкесінің аты (болған жағдайда) _____________________ күні, айы, жылы "___"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6-қосымша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12-1-қосымша</w:t>
            </w:r>
          </w:p>
        </w:tc>
      </w:tr>
    </w:tbl>
    <w:bookmarkStart w:name="z216" w:id="188"/>
    <w:p>
      <w:pPr>
        <w:spacing w:after="0"/>
        <w:ind w:left="0"/>
        <w:jc w:val="both"/>
      </w:pPr>
      <w:r>
        <w:rPr>
          <w:rFonts w:ascii="Times New Roman"/>
          <w:b w:val="false"/>
          <w:i w:val="false"/>
          <w:color w:val="000000"/>
          <w:sz w:val="28"/>
        </w:rPr>
        <w:t>
      нысан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ҚАПб(Б) бастығы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 "___" _____</w:t>
            </w:r>
          </w:p>
        </w:tc>
      </w:tr>
    </w:tbl>
    <w:bookmarkStart w:name="z223" w:id="189"/>
    <w:p>
      <w:pPr>
        <w:spacing w:after="0"/>
        <w:ind w:left="0"/>
        <w:jc w:val="left"/>
      </w:pPr>
      <w:r>
        <w:rPr>
          <w:rFonts w:ascii="Times New Roman"/>
          <w:b/>
          <w:i w:val="false"/>
          <w:color w:val="000000"/>
        </w:rPr>
        <w:t xml:space="preserve"> Кәмелетке толмағандарды тәрбиелеу, оқыту және (немесе) қарау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жеке профилактикалық жұмыстың жоспары (тегі, аты, әкесінің аты (болған жағдайда), туған күні)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профилактикалық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оқыту және (немесе) асырау бойынша өз міндеттерін орындамайтын кәмелетке толмағандардың, сондай-ақ олардың мінез-құлқына теріс әсер ететін ата-аналары немесе басқа да заңды өкілдерімен тұрғылықты жері бойынша профилактикалық әңгіме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0"/>
          <w:p>
            <w:pPr>
              <w:spacing w:after="20"/>
              <w:ind w:left="20"/>
              <w:jc w:val="both"/>
            </w:pPr>
            <w:r>
              <w:rPr>
                <w:rFonts w:ascii="Times New Roman"/>
                <w:b w:val="false"/>
                <w:i w:val="false"/>
                <w:color w:val="000000"/>
                <w:sz w:val="20"/>
              </w:rPr>
              <w:t>
Баян,</w:t>
            </w:r>
          </w:p>
          <w:bookmarkEnd w:id="190"/>
          <w:p>
            <w:pPr>
              <w:spacing w:after="20"/>
              <w:ind w:left="20"/>
              <w:jc w:val="both"/>
            </w:pPr>
            <w:r>
              <w:rPr>
                <w:rFonts w:ascii="Times New Roman"/>
                <w:b w:val="false"/>
                <w:i w:val="false"/>
                <w:color w:val="000000"/>
                <w:sz w:val="20"/>
              </w:rPr>
              <w:t>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(көршілерден сұрау) және жұмыс орны бойынша сипаттайтын материалдар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(жазбаша түсініктеме беруден бас тартқан жағдайда баянат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балалары оқитын білім беру ұйымдарынан сипаттайтын материалдарды сұратады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органдармен бірлесіп, тұрғын үй-тұрмыстық жағдайларды зерттеуді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және жағымсыз байланыстардың сызбасы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сызбасы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біріктірілген деректер базасы бойынша тексеруді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анықтамасы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демалысты, бос уақытты ұйымдастыру және жұмысқа орналастыру жөніндегі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комиссиясына (бұдан әрі – КІжҚҚК) ата-аналарды жұмысқа орналастыру бойынша көмек көрсету туралы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органдарға және үкіметтік емес ұйымдарға кәмелетке толмағандардың демалысын, бос уақытын және еңбекпен қамтылуын ұйымдастыру мәселелері бойынша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профилактиканың алдын алу (соңғы)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ата-анасының не заңды өкілдерінің мінез-құлқын қарау үшін КІжҚҚК-ге өтініш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 бойынша міндеттерін орындамағаны үшін әкімшілік жауапкершілікке кәмелетке толмағандардың ата-аналарын не заңды өкілдерін тарту туралы сотқа материалдарды жасайды және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 алдында ата-аналар құқығынан айыру (шектеу) туралы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КІжҚҚК-нің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ата-аналардың құқықтарынан айыру (шектеу) бойынша материалдарды жолдайды.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профилактикалық жұмыстың қорытындысын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немесе кәмелетке толмағанның ата-анасына не заңды өкілдеріне қатысты жеке профилактика шараларын одан әрі жүргізу қажеттілігі туралы қорытындымен осы жоспардың тармақтарын орындау туралы анықтама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bl>
    <w:bookmarkStart w:name="z225" w:id="191"/>
    <w:p>
      <w:pPr>
        <w:spacing w:after="0"/>
        <w:ind w:left="0"/>
        <w:jc w:val="both"/>
      </w:pPr>
      <w:r>
        <w:rPr>
          <w:rFonts w:ascii="Times New Roman"/>
          <w:b w:val="false"/>
          <w:i w:val="false"/>
          <w:color w:val="000000"/>
          <w:sz w:val="28"/>
        </w:rPr>
        <w:t>
      Ескертпе: Профилактикалық мерзімін ескере отырып, жоспарда көзделген іс-шаралармен қатар кәмелетке толмағандардың құқықтарын, бостандықтары және заңды мүдделерін қорғауға, құқық бұзушылық, кәмелетке толмағандардың арасындағы қадағалаусыз және панасыз қалуының алдын алуға, оларға ықпал ететін себептер мен жағдайларды анықтауға бағытталған өзге де шараларды жүзеге асыруға жол беріледі.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ҚАПб(Б) қоғамдық қауіпсіздік бөлінісінің бастығы Атағы ____________________ Тегі, аты, әкесінің аты (болған жағдайда) ______________________________ күні, айы, жылы "___" 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ҚАПб(Б) кәмелетке толмағандардың істері жөніндегі учаскелік полиция инспекторы Атағы ____________________ Тегі, аты, әкесінің аты (болған жағдайда)__________________ күні, айы, жылы "___"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7-қосымша</w:t>
            </w:r>
            <w:r>
              <w:br/>
            </w: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 13-қосымша</w:t>
            </w:r>
          </w:p>
        </w:tc>
      </w:tr>
    </w:tbl>
    <w:bookmarkStart w:name="z227" w:id="192"/>
    <w:p>
      <w:pPr>
        <w:spacing w:after="0"/>
        <w:ind w:left="0"/>
        <w:jc w:val="both"/>
      </w:pPr>
      <w:r>
        <w:rPr>
          <w:rFonts w:ascii="Times New Roman"/>
          <w:b w:val="false"/>
          <w:i w:val="false"/>
          <w:color w:val="000000"/>
          <w:sz w:val="28"/>
        </w:rPr>
        <w:t>
      Нысан</w:t>
      </w:r>
    </w:p>
    <w:bookmarkEnd w:id="192"/>
    <w:bookmarkStart w:name="z228" w:id="193"/>
    <w:p>
      <w:pPr>
        <w:spacing w:after="0"/>
        <w:ind w:left="0"/>
        <w:jc w:val="left"/>
      </w:pPr>
      <w:r>
        <w:rPr>
          <w:rFonts w:ascii="Times New Roman"/>
          <w:b/>
          <w:i w:val="false"/>
          <w:color w:val="000000"/>
        </w:rPr>
        <w:t xml:space="preserve"> № _______ профилактикалық іс </w:t>
      </w:r>
    </w:p>
    <w:bookmarkEnd w:id="193"/>
    <w:bookmarkStart w:name="z229" w:id="194"/>
    <w:p>
      <w:pPr>
        <w:spacing w:after="0"/>
        <w:ind w:left="0"/>
        <w:jc w:val="both"/>
      </w:pPr>
      <w:r>
        <w:rPr>
          <w:rFonts w:ascii="Times New Roman"/>
          <w:b w:val="false"/>
          <w:i w:val="false"/>
          <w:color w:val="000000"/>
          <w:sz w:val="28"/>
        </w:rPr>
        <w:t>
      _______________________________________________________________</w:t>
      </w:r>
    </w:p>
    <w:bookmarkEnd w:id="194"/>
    <w:bookmarkStart w:name="z230" w:id="195"/>
    <w:p>
      <w:pPr>
        <w:spacing w:after="0"/>
        <w:ind w:left="0"/>
        <w:jc w:val="both"/>
      </w:pPr>
      <w:r>
        <w:rPr>
          <w:rFonts w:ascii="Times New Roman"/>
          <w:b w:val="false"/>
          <w:i w:val="false"/>
          <w:color w:val="000000"/>
          <w:sz w:val="28"/>
        </w:rPr>
        <w:t>
      (ішкі істер органының атауы)</w:t>
      </w:r>
    </w:p>
    <w:bookmarkEnd w:id="195"/>
    <w:bookmarkStart w:name="z231" w:id="196"/>
    <w:p>
      <w:pPr>
        <w:spacing w:after="0"/>
        <w:ind w:left="0"/>
        <w:jc w:val="both"/>
      </w:pPr>
      <w:r>
        <w:rPr>
          <w:rFonts w:ascii="Times New Roman"/>
          <w:b w:val="false"/>
          <w:i w:val="false"/>
          <w:color w:val="000000"/>
          <w:sz w:val="28"/>
        </w:rPr>
        <w:t>
      ______________________________________________________________</w:t>
      </w:r>
    </w:p>
    <w:bookmarkEnd w:id="196"/>
    <w:bookmarkStart w:name="z232" w:id="197"/>
    <w:p>
      <w:pPr>
        <w:spacing w:after="0"/>
        <w:ind w:left="0"/>
        <w:jc w:val="both"/>
      </w:pPr>
      <w:r>
        <w:rPr>
          <w:rFonts w:ascii="Times New Roman"/>
          <w:b w:val="false"/>
          <w:i w:val="false"/>
          <w:color w:val="000000"/>
          <w:sz w:val="28"/>
        </w:rPr>
        <w:t>
      есепке алынған адамның тегі, аты және әкесінің аты (болған жағдайда)</w:t>
      </w:r>
    </w:p>
    <w:bookmarkEnd w:id="197"/>
    <w:bookmarkStart w:name="z233" w:id="198"/>
    <w:p>
      <w:pPr>
        <w:spacing w:after="0"/>
        <w:ind w:left="0"/>
        <w:jc w:val="both"/>
      </w:pPr>
      <w:r>
        <w:rPr>
          <w:rFonts w:ascii="Times New Roman"/>
          <w:b w:val="false"/>
          <w:i w:val="false"/>
          <w:color w:val="000000"/>
          <w:sz w:val="28"/>
        </w:rPr>
        <w:t>
      _____________________________________________  тұрғылықты мекенжайы</w:t>
      </w:r>
    </w:p>
    <w:bookmarkEnd w:id="198"/>
    <w:bookmarkStart w:name="z234" w:id="199"/>
    <w:p>
      <w:pPr>
        <w:spacing w:after="0"/>
        <w:ind w:left="0"/>
        <w:jc w:val="both"/>
      </w:pPr>
      <w:r>
        <w:rPr>
          <w:rFonts w:ascii="Times New Roman"/>
          <w:b w:val="false"/>
          <w:i w:val="false"/>
          <w:color w:val="000000"/>
          <w:sz w:val="28"/>
        </w:rPr>
        <w:t>
      Есепке алу санаты: __________________________________________________</w:t>
      </w:r>
    </w:p>
    <w:bookmarkEnd w:id="199"/>
    <w:bookmarkStart w:name="z235" w:id="200"/>
    <w:p>
      <w:pPr>
        <w:spacing w:after="0"/>
        <w:ind w:left="0"/>
        <w:jc w:val="both"/>
      </w:pPr>
      <w:r>
        <w:rPr>
          <w:rFonts w:ascii="Times New Roman"/>
          <w:b w:val="false"/>
          <w:i w:val="false"/>
          <w:color w:val="000000"/>
          <w:sz w:val="28"/>
        </w:rPr>
        <w:t>
      Бақылауды жүзеге асырады: __________________________________________</w:t>
      </w:r>
    </w:p>
    <w:bookmarkEnd w:id="200"/>
    <w:bookmarkStart w:name="z236" w:id="201"/>
    <w:p>
      <w:pPr>
        <w:spacing w:after="0"/>
        <w:ind w:left="0"/>
        <w:jc w:val="both"/>
      </w:pPr>
      <w:r>
        <w:rPr>
          <w:rFonts w:ascii="Times New Roman"/>
          <w:b w:val="false"/>
          <w:i w:val="false"/>
          <w:color w:val="000000"/>
          <w:sz w:val="28"/>
        </w:rPr>
        <w:t>
      полиция қызметкерінің атағы, тегі және аты-жөні, лауазымы</w:t>
      </w:r>
    </w:p>
    <w:bookmarkEnd w:id="201"/>
    <w:bookmarkStart w:name="z237" w:id="202"/>
    <w:p>
      <w:pPr>
        <w:spacing w:after="0"/>
        <w:ind w:left="0"/>
        <w:jc w:val="both"/>
      </w:pPr>
      <w:r>
        <w:rPr>
          <w:rFonts w:ascii="Times New Roman"/>
          <w:b w:val="false"/>
          <w:i w:val="false"/>
          <w:color w:val="000000"/>
          <w:sz w:val="28"/>
        </w:rPr>
        <w:t>
      Істі ашу күні:  "____" ______________ 20___жыл</w:t>
      </w:r>
    </w:p>
    <w:bookmarkEnd w:id="202"/>
    <w:bookmarkStart w:name="z238" w:id="203"/>
    <w:p>
      <w:pPr>
        <w:spacing w:after="0"/>
        <w:ind w:left="0"/>
        <w:jc w:val="both"/>
      </w:pPr>
      <w:r>
        <w:rPr>
          <w:rFonts w:ascii="Times New Roman"/>
          <w:b w:val="false"/>
          <w:i w:val="false"/>
          <w:color w:val="000000"/>
          <w:sz w:val="28"/>
        </w:rPr>
        <w:t>
      Профилактикалық істі жүргізудің аяқталу күні:  "__" _______________20___жыл</w:t>
      </w:r>
    </w:p>
    <w:bookmarkEnd w:id="203"/>
    <w:bookmarkStart w:name="z239" w:id="204"/>
    <w:p>
      <w:pPr>
        <w:spacing w:after="0"/>
        <w:ind w:left="0"/>
        <w:jc w:val="both"/>
      </w:pPr>
      <w:r>
        <w:rPr>
          <w:rFonts w:ascii="Times New Roman"/>
          <w:b w:val="false"/>
          <w:i w:val="false"/>
          <w:color w:val="000000"/>
          <w:sz w:val="28"/>
        </w:rPr>
        <w:t>
      Іс архивте "____" ______________ 20___ жылға дейін сақталсын.</w:t>
      </w:r>
    </w:p>
    <w:bookmarkEnd w:id="204"/>
    <w:bookmarkStart w:name="z240" w:id="205"/>
    <w:p>
      <w:pPr>
        <w:spacing w:after="0"/>
        <w:ind w:left="0"/>
        <w:jc w:val="both"/>
      </w:pPr>
      <w:r>
        <w:rPr>
          <w:rFonts w:ascii="Times New Roman"/>
          <w:b w:val="false"/>
          <w:i w:val="false"/>
          <w:color w:val="000000"/>
          <w:sz w:val="28"/>
        </w:rPr>
        <w:t>
      (профилактикалық істің қаптамасының ішкі бетінде басып шығарылады)</w:t>
      </w:r>
    </w:p>
    <w:bookmarkEnd w:id="205"/>
    <w:bookmarkStart w:name="z241" w:id="206"/>
    <w:p>
      <w:pPr>
        <w:spacing w:after="0"/>
        <w:ind w:left="0"/>
        <w:jc w:val="both"/>
      </w:pPr>
      <w:r>
        <w:rPr>
          <w:rFonts w:ascii="Times New Roman"/>
          <w:b w:val="false"/>
          <w:i w:val="false"/>
          <w:color w:val="000000"/>
          <w:sz w:val="28"/>
        </w:rPr>
        <w:t>
      Өз міндеттерін кәмелетке толмағандарды тәрбиелеу, оқыту және (немесе) асырау бойынша орындамайтын, сондай-ақ олардың мінез-құлқына теріс әсер ететін ата-аналарға немесе заңды өкілдерге қатысты және осы Қағидалардың 27-тармағының 2), 3), 4), 5), 6), 7), 8), 9), 10), 11), 12), 13) тармақшаларында көрсетілген кәмелетке толмағандарға қатысты профилактикалық істе болатын құжаттардың тізбесі.</w:t>
      </w:r>
    </w:p>
    <w:bookmarkEnd w:id="206"/>
    <w:bookmarkStart w:name="z242" w:id="207"/>
    <w:p>
      <w:pPr>
        <w:spacing w:after="0"/>
        <w:ind w:left="0"/>
        <w:jc w:val="both"/>
      </w:pPr>
      <w:r>
        <w:rPr>
          <w:rFonts w:ascii="Times New Roman"/>
          <w:b w:val="false"/>
          <w:i w:val="false"/>
          <w:color w:val="000000"/>
          <w:sz w:val="28"/>
        </w:rPr>
        <w:t>
      1. Істе бар құжаттардың тізімдемесі.</w:t>
      </w:r>
    </w:p>
    <w:bookmarkEnd w:id="207"/>
    <w:bookmarkStart w:name="z243" w:id="208"/>
    <w:p>
      <w:pPr>
        <w:spacing w:after="0"/>
        <w:ind w:left="0"/>
        <w:jc w:val="both"/>
      </w:pPr>
      <w:r>
        <w:rPr>
          <w:rFonts w:ascii="Times New Roman"/>
          <w:b w:val="false"/>
          <w:i w:val="false"/>
          <w:color w:val="000000"/>
          <w:sz w:val="28"/>
        </w:rPr>
        <w:t>
      2. Тексеруші парағы.</w:t>
      </w:r>
    </w:p>
    <w:bookmarkEnd w:id="208"/>
    <w:bookmarkStart w:name="z244" w:id="209"/>
    <w:p>
      <w:pPr>
        <w:spacing w:after="0"/>
        <w:ind w:left="0"/>
        <w:jc w:val="both"/>
      </w:pPr>
      <w:r>
        <w:rPr>
          <w:rFonts w:ascii="Times New Roman"/>
          <w:b w:val="false"/>
          <w:i w:val="false"/>
          <w:color w:val="000000"/>
          <w:sz w:val="28"/>
        </w:rPr>
        <w:t>
      3. Профилактикалық есепке қою туралы баянат.</w:t>
      </w:r>
    </w:p>
    <w:bookmarkEnd w:id="209"/>
    <w:bookmarkStart w:name="z245" w:id="210"/>
    <w:p>
      <w:pPr>
        <w:spacing w:after="0"/>
        <w:ind w:left="0"/>
        <w:jc w:val="both"/>
      </w:pPr>
      <w:r>
        <w:rPr>
          <w:rFonts w:ascii="Times New Roman"/>
          <w:b w:val="false"/>
          <w:i w:val="false"/>
          <w:color w:val="000000"/>
          <w:sz w:val="28"/>
        </w:rPr>
        <w:t>
      4. Есепке қоюға негізді растайтын материалдар (оның ішінде сот қаулыларының көшірмелері, қорғау нұсқамасы, оқу орнынан берілген ұсыныс және т.б.).</w:t>
      </w:r>
    </w:p>
    <w:bookmarkEnd w:id="210"/>
    <w:bookmarkStart w:name="z246" w:id="211"/>
    <w:p>
      <w:pPr>
        <w:spacing w:after="0"/>
        <w:ind w:left="0"/>
        <w:jc w:val="both"/>
      </w:pPr>
      <w:r>
        <w:rPr>
          <w:rFonts w:ascii="Times New Roman"/>
          <w:b w:val="false"/>
          <w:i w:val="false"/>
          <w:color w:val="000000"/>
          <w:sz w:val="28"/>
        </w:rPr>
        <w:t>
      5. Жеке басын куәландыратын құжаттардың көшірмелері (болған жағдайда).</w:t>
      </w:r>
    </w:p>
    <w:bookmarkEnd w:id="211"/>
    <w:bookmarkStart w:name="z247" w:id="212"/>
    <w:p>
      <w:pPr>
        <w:spacing w:after="0"/>
        <w:ind w:left="0"/>
        <w:jc w:val="both"/>
      </w:pPr>
      <w:r>
        <w:rPr>
          <w:rFonts w:ascii="Times New Roman"/>
          <w:b w:val="false"/>
          <w:i w:val="false"/>
          <w:color w:val="000000"/>
          <w:sz w:val="28"/>
        </w:rPr>
        <w:t>
      6. Сипаттайтын материалдар (оқу орнынан, тұрғылықты жерінен берілген мінездемелер).</w:t>
      </w:r>
    </w:p>
    <w:bookmarkEnd w:id="212"/>
    <w:bookmarkStart w:name="z248" w:id="213"/>
    <w:p>
      <w:pPr>
        <w:spacing w:after="0"/>
        <w:ind w:left="0"/>
        <w:jc w:val="both"/>
      </w:pPr>
      <w:r>
        <w:rPr>
          <w:rFonts w:ascii="Times New Roman"/>
          <w:b w:val="false"/>
          <w:i w:val="false"/>
          <w:color w:val="000000"/>
          <w:sz w:val="28"/>
        </w:rPr>
        <w:t>
      7. Интеграцияланған деректер банкі және "Құқық қорғау, арнаулы мемлекеттік және өзге де органдардың ақпараттық алмасу жүйесі" есептері бойынша сұрау салудың басып шығарылған нұсқасы.</w:t>
      </w:r>
    </w:p>
    <w:bookmarkEnd w:id="213"/>
    <w:bookmarkStart w:name="z249" w:id="214"/>
    <w:p>
      <w:pPr>
        <w:spacing w:after="0"/>
        <w:ind w:left="0"/>
        <w:jc w:val="both"/>
      </w:pPr>
      <w:r>
        <w:rPr>
          <w:rFonts w:ascii="Times New Roman"/>
          <w:b w:val="false"/>
          <w:i w:val="false"/>
          <w:color w:val="000000"/>
          <w:sz w:val="28"/>
        </w:rPr>
        <w:t>
      8. Кәмелетке толмағанды профилактикалық есепке қою және есептен шығару туралы оның ата-аналарын немесе заңды өкілдерін, кәмелетке толмағанның оқу және (немесе) жұмыс орны әкімшілігін хабардар ету көшірмелері.</w:t>
      </w:r>
    </w:p>
    <w:bookmarkEnd w:id="214"/>
    <w:bookmarkStart w:name="z250" w:id="215"/>
    <w:p>
      <w:pPr>
        <w:spacing w:after="0"/>
        <w:ind w:left="0"/>
        <w:jc w:val="both"/>
      </w:pPr>
      <w:r>
        <w:rPr>
          <w:rFonts w:ascii="Times New Roman"/>
          <w:b w:val="false"/>
          <w:i w:val="false"/>
          <w:color w:val="000000"/>
          <w:sz w:val="28"/>
        </w:rPr>
        <w:t>
      9. Жеке профилактикалық жұмыс жоспары.</w:t>
      </w:r>
    </w:p>
    <w:bookmarkEnd w:id="215"/>
    <w:bookmarkStart w:name="z251" w:id="216"/>
    <w:p>
      <w:pPr>
        <w:spacing w:after="0"/>
        <w:ind w:left="0"/>
        <w:jc w:val="both"/>
      </w:pPr>
      <w:r>
        <w:rPr>
          <w:rFonts w:ascii="Times New Roman"/>
          <w:b w:val="false"/>
          <w:i w:val="false"/>
          <w:color w:val="000000"/>
          <w:sz w:val="28"/>
        </w:rPr>
        <w:t>
      10. Есептегі адамға бақылауды жүзеге асыру барысында жиналған материалдар (анықтамалар, баянаттар және басқалар).</w:t>
      </w:r>
    </w:p>
    <w:bookmarkEnd w:id="216"/>
    <w:bookmarkStart w:name="z252" w:id="217"/>
    <w:p>
      <w:pPr>
        <w:spacing w:after="0"/>
        <w:ind w:left="0"/>
        <w:jc w:val="both"/>
      </w:pPr>
      <w:r>
        <w:rPr>
          <w:rFonts w:ascii="Times New Roman"/>
          <w:b w:val="false"/>
          <w:i w:val="false"/>
          <w:color w:val="000000"/>
          <w:sz w:val="28"/>
        </w:rPr>
        <w:t>
      11. Осы Қағидалардың 27-тармағының 2), 3), 4), 5), 6), 8), 9), 10), 11) тармақшаларында көрсетілген кәмелетке толмағандарға қатысты аталған құжаттар тізбесіне қосымша түрде шолу анықтамасы, байланыстар схемасы, профилактикалық есепке қою және есептен шығару туралы хабарламалардың көшірмелері қоса тіркеледі.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28 ақпандағы</w:t>
            </w:r>
            <w:r>
              <w:br/>
            </w:r>
            <w:r>
              <w:rPr>
                <w:rFonts w:ascii="Times New Roman"/>
                <w:b w:val="false"/>
                <w:i w:val="false"/>
                <w:color w:val="000000"/>
                <w:sz w:val="20"/>
              </w:rPr>
              <w:t>№ 146 Бұйрыққа 8-қосымша</w:t>
            </w:r>
            <w:r>
              <w:br/>
            </w:r>
            <w:r>
              <w:rPr>
                <w:rFonts w:ascii="Times New Roman"/>
                <w:b w:val="false"/>
                <w:i w:val="false"/>
                <w:color w:val="000000"/>
                <w:sz w:val="20"/>
              </w:rPr>
              <w:t>Бас бостандығынан айыру</w:t>
            </w:r>
            <w:r>
              <w:br/>
            </w:r>
            <w:r>
              <w:rPr>
                <w:rFonts w:ascii="Times New Roman"/>
                <w:b w:val="false"/>
                <w:i w:val="false"/>
                <w:color w:val="000000"/>
                <w:sz w:val="20"/>
              </w:rPr>
              <w:t>орындарынан босатылған</w:t>
            </w:r>
            <w:r>
              <w:br/>
            </w:r>
            <w:r>
              <w:rPr>
                <w:rFonts w:ascii="Times New Roman"/>
                <w:b w:val="false"/>
                <w:i w:val="false"/>
                <w:color w:val="000000"/>
                <w:sz w:val="20"/>
              </w:rPr>
              <w:t>адамдарды есепке алуды</w:t>
            </w:r>
            <w:r>
              <w:br/>
            </w:r>
            <w:r>
              <w:rPr>
                <w:rFonts w:ascii="Times New Roman"/>
                <w:b w:val="false"/>
                <w:i w:val="false"/>
                <w:color w:val="000000"/>
                <w:sz w:val="20"/>
              </w:rPr>
              <w:t>жүзеге асыру бойынша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бөліністерінің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bookmarkStart w:name="z254" w:id="218"/>
    <w:p>
      <w:pPr>
        <w:spacing w:after="0"/>
        <w:ind w:left="0"/>
        <w:jc w:val="both"/>
      </w:pPr>
      <w:r>
        <w:rPr>
          <w:rFonts w:ascii="Times New Roman"/>
          <w:b w:val="false"/>
          <w:i w:val="false"/>
          <w:color w:val="000000"/>
          <w:sz w:val="28"/>
        </w:rPr>
        <w:t>
      Нысан</w:t>
      </w:r>
    </w:p>
    <w:bookmarkEnd w:id="218"/>
    <w:bookmarkStart w:name="z255" w:id="219"/>
    <w:p>
      <w:pPr>
        <w:spacing w:after="0"/>
        <w:ind w:left="0"/>
        <w:jc w:val="left"/>
      </w:pPr>
      <w:r>
        <w:rPr>
          <w:rFonts w:ascii="Times New Roman"/>
          <w:b/>
          <w:i w:val="false"/>
          <w:color w:val="000000"/>
        </w:rPr>
        <w:t xml:space="preserve"> Қазақстан Республикасы ІІМ ААО-ның анықталған бастамашыл сәйкестіктері бойынша алынған хабарламалар туралы мәліметтер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жеріне келмеген адамдарға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есебінде тұрған адамдарға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АБ-дан "Бастамашыл сұрау салулар" БДБ сәйкестіктері бойынша аумақтық ПД-ға келіп түскен хабарламалар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"ТЖ-билеттер"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қадағалаудың бұзушылықтары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ҚК-нің 431-бабы бойынша СДТБТ-ге материалдардың тіркелгені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шектеу белгіленген бұзушылықтардың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алып тасталды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енгізу және есепке қою туралы қабылданған шешім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қаулысының жойылуына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