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f3e" w14:textId="67be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 Төрағасының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2026 жылғы 24 ақпандағы № 10/қе бұйрығы. Қазақстан Республикасының Әділет министрлігінде 2026 жылғы 3 наурызда № 38080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қауіпсіздік комитеті Төрағасының кейбір бұйрықтарының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Қаржылық және материалдық-техникалық қамтамасыз ету қызметінің Материалдық-техникалық қамтамасыз ету департаменті: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10/қе бұйрығына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Төрағасының күші жойылған кейбір бұйрықтарының тізбесі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органдарында тамақтандыруды ұйымдастыру қағидаларын бекіту туралы" Қазақстан Республикасы Ұлттық қауіпсіздік комитеті Төрағасының міндетін атқарушының 2017 жылғы 24 тамыздағы № 68 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15796 болып тіркелген).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қауіпсіздік органдарында тамақтандыруды ұйымдастыру қағидаларын бекіту туралы" Қазақстан Республикасы Ұлттық қауіпсіздік комитеті Төрағасының міндетін атқарушысының 2017 жылғы 24 тамыздағы № 68қе бұйрығына өзгеріс енгізу туралы" Қазақстан Республикасы Ұлттық қауіпсіздік комитеті Төрағасының 2019 жылғы 20 тамыздағы № 64/қе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19274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ұлттық қауіпсіздік органдарында тамақтандыруды ұйымдастыру қағидаларын бекіту туралы" Қазақстан Республикасы Ұлттық қауіпсіздік комитеті Төрағасының міндетін атқарушысының 2017 жылғы 24 тамыздағы № 68 қе бұйрығына өзгерістер енгізу туралы" Қазақстан Республикасы Ұлттық қауіпсіздік комитеті Төрағасының 2022 жылғы 5 мамырдағы № 18/қе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27975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ұлттық қауіпсіздік органдарында тамақтандыруды ұйымдастыру қағидаларын бекіту туралы" Қазақстан Республикасы Ұлттық қауіпсіздік комитеті Төрағасының міндетін атқарушының 2017 жылғы 24 тамыздағы № 68 қе бұйрығына өзгерістер мен толықтыру енгізу туралы" Қазақстан Республикасы Ұлттық қауіпсіздік комитеті Төрағасының 2023 жылғы 25 желтоқсандағы № 101қе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33808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