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a5c7" w14:textId="169a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"Сайлауды, референдумды әзірлеу мен өткізу кезеңінде сайлау комиссияларын ұйымдастыру және қызметі үшін қажетті тауарларды, жұмыстарды және көрсетілетін қызметтерді сатып алу қағидаларын бекіту туралы" Қазақстан Республикасы Орталық сайлау комиссиясының 2023 жылғы 9 қаңтардағы № 8/659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Орталық сайлау комиссиясының 2026 жылғы 2 наурыздағы № 9/22 қаулысы. Қазақстан Республикасы Әділет министрлігінде 2026 жылғы 3 наурызда № 38079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Орталық сайлау комиссиясы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"Сайлауды, референдумды әзірлеу мен өткізу кезеңінде сайлау комиссияларын ұйымдастыру және қызметі үшін қажетті тауарларды, жұмыстарды және көрсетілетін қызметтерді сатып алу қағидаларын бекіту туралы" Қазақстан Республикасы Орталық сайлау комиссиясының 2023 жылғы 9 қаңтардағы № 8/659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2023 жылғы 11 қаңтардағы № 31677 болып тіркелген) мынадай өзгерістер мен толықтырулар енгізілген: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Сайлауды, референдумды әзірлеу мен өткізу кезеңінде сайлау комиссияларын ұйымдастыру және қызметі үшін қажетті тауарларды, жұмыстарды және көрсетілетін қызметтерді сатып алу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кеңсе және шаруашылық тауарлары;";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сайлау науқанында қажетті полиграфиялық және баспа өнімдерін дайындау: сайлау комиссияларының ақпараттық плакаттары; кандидаттар туралы ақпараттық плакаттар; дауыс беру құқығын беретін есептен шығару куәліктері, журналдар, куверткалар, конверттер, бланкілер, шакыру қағаздары, рұқсаттамалар; Президенттікке және депутаттыққа кандидаттарды қолдау үшін сайлаушылардың қолдарын жинауға арналған қол қою парақтарының бланкілері; дауыс беруге арналған сайлау бюллетеньдерінің бланкілері; Президенттікке, Парламент, мәслихаттар депутаттығына, әкімдікке кандидаттардың, Президенттікке, Парламент, мәслихаттар депутаттығына, әкімдікке кандидаттардың, партиялық тізімдерін ұсынған саяси партиялардың сенім білдірген адамдарының, халықаралық байқаушылардың куәліктері; брошюралар; жаднамалар; кітаптар; күнтізбелер; планингтер; күнделіктер; пакеттер; папкалар-беговкалар; бейдждер; блокноттар; сайлаушылар үшін сайлауға шақыру қағаздары; бюллетеньді өз бетінше толтыру үшін көру қабілеті бұзылған сайлаушыларға арналған трафареттер (оның ішінде Брайль қарпі бар бюллетеньдер үшін);";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"50) тутұғырлар, тулар.";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Комиссия сайлаудың, референдумдардың барысы туралы халықты уақтылы хабардар ету мақсатында бекітілген бюджет шеңберінде осы Қағидалардың 13-тармағының 32), 36) және 39) тармақшаларында белгіленген қызметтерді сатып алу кезінде өтіп жатқан қызмет көрсететін бірнеше әлеуетті өнім берушілерді бірден айқындайды.";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бөліктің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кеңсе және шаруашылық тауарлары;";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бөліктің </w:t>
      </w:r>
      <w:r>
        <w:rPr>
          <w:rFonts w:ascii="Times New Roman"/>
          <w:b w:val="false"/>
          <w:i w:val="false"/>
          <w:color w:val="000000"/>
          <w:sz w:val="28"/>
        </w:rPr>
        <w:t>30)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сайлау науқанында қажетті полиграфиялық және баспа өнімдерін дайындау, оның ішінде: сайлау комиссияларының ақпараттық плакаттары; кандидаттар туралы ақпараттық плакаттар; дауыс беру құқығын беретін есептен шығару куәліктері, журналдар, куверткалар, конверттер, бланкілер, конверттер, шақыру қағаздары, рұқсаттамалар; Президенттікке және депутаттыққа кандидаттарды қолдау үшін сайлаушылардың қолдарын жинауға арналған қол қою парақтарының бланкілері; дауыс беруге арналған сайлау бюллетеньдерінің бланкілері; Президенттікке, Парламент, мәслихаттар депутаттығына, әкімдікке кандидаттардың, Президенттікке, Парламент, мәслихаттар депутаттығына, әкімдікке кандидаттардың, партиялық тізімдерін ұсынған саяси партиялардың сенім білдірген адамдарының, халықаралық байқаушылардың куәліктері; брошюралар; жаднамалар; кітаптар; күнтізбелер; планингтер; күнделіктер; пакеттер; папкалар-беговкалар; бейдждер; блокноттар; сайлаушылар үшін сайлауға шақыру қағаздары; бюллетеньді өз бетінше толтыру үшін көру қабілеті бұзылған сайлаушыларға арналған трафареттер (оның ішінде Брайль қарпі бар бюллетеньдер үшін);";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бөліктің </w:t>
      </w:r>
      <w:r>
        <w:rPr>
          <w:rFonts w:ascii="Times New Roman"/>
          <w:b w:val="false"/>
          <w:i w:val="false"/>
          <w:color w:val="000000"/>
          <w:sz w:val="28"/>
        </w:rPr>
        <w:t>50)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"50) тутұғырлар, тулар.";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үшінші бөлік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"Бюджеттің қазынашылық атқарылуы және оларға кассалық қызмет көрсету рәсімдерін, қазынашылық есепке алу және мониторинг рәсімдер бекіту туралы" Қазақстан Республикасы Қаржы министрінің 2025 жылғы 27 маусымдағы №328 бұйрығының </w:t>
      </w:r>
      <w:r>
        <w:rPr>
          <w:rFonts w:ascii="Times New Roman"/>
          <w:b w:val="false"/>
          <w:i w:val="false"/>
          <w:color w:val="000000"/>
          <w:sz w:val="28"/>
        </w:rPr>
        <w:t>525-тармағына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тиісті сайлау комиссияларының төрағалары бекітілген жеке қаржыландыру жоспары шегінде сайлау науқанын, республикалық референдумды өткізу үшін бөлінетін бюджет қаражатын бөлушілер болып табылады.".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Орталық сайлау комиссиясы аппаратының заң бөлімі осы қаулының Қазақстан Республикасының Әділет министрлігінде мемлекеттік тіркелуін қамтамасыз етсін.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жарияланғаннан кейін Қазақстан Республикасы Орталық сайлау комиссиясының интернет-ресурсында орналастырылсын.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Орталық сайлау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17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Бәсекелестікті қорғау және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агенттігі</w:t>
      </w:r>
    </w:p>
    <w:p>
      <w:pPr>
        <w:spacing w:after="0"/>
        <w:ind w:left="0"/>
        <w:jc w:val="both"/>
      </w:pPr>
      <w:bookmarkStart w:name="z30" w:id="18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both"/>
      </w:pPr>
      <w:bookmarkStart w:name="z31" w:id="19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