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1a91" w14:textId="1d51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26 ақпандағы № 14 бұйрығы. Қазақстан Республикасының Әділет министрлігінде 2026 жылғы 27 ақпанда № 38060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Республикасының Әділет министрлігінде мемлекеттік тіркелуін және алғашқы ресми жарияланғанынан кейін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Қаржы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ақпандағы</w:t>
            </w:r>
            <w:r>
              <w:br/>
            </w:r>
            <w:r>
              <w:rPr>
                <w:rFonts w:ascii="Times New Roman"/>
                <w:b w:val="false"/>
                <w:i w:val="false"/>
                <w:color w:val="000000"/>
                <w:sz w:val="20"/>
              </w:rPr>
              <w:t>№ 14 Бұйрықпен бекітілген</w:t>
            </w:r>
          </w:p>
        </w:tc>
      </w:tr>
    </w:tbl>
    <w:bookmarkStart w:name="z14"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bookmarkStart w:name="z15" w:id="9"/>
    <w:p>
      <w:pPr>
        <w:spacing w:after="0"/>
        <w:ind w:left="0"/>
        <w:jc w:val="both"/>
      </w:pPr>
      <w:r>
        <w:rPr>
          <w:rFonts w:ascii="Times New Roman"/>
          <w:b w:val="false"/>
          <w:i w:val="false"/>
          <w:color w:val="000000"/>
          <w:sz w:val="28"/>
        </w:rPr>
        <w:t xml:space="preserve">
      1. "Мемлекет бақылайтын акционерлік қоғамдарда корпоративтік басқаруды бағалау қағидаларын бекіту туралы" Қазақстан Республикасы Экономикалық даму және сауда министрінің 2011 жылғы 6 маусымдағы № 157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7047 болып тіркелген) мынадай өзгеріс енгізілсін:</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Мемлекет бақылайтын акционерлік қоғамдардағы корпоративтік басқаруды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8" w:id="11"/>
    <w:p>
      <w:pPr>
        <w:spacing w:after="0"/>
        <w:ind w:left="0"/>
        <w:jc w:val="both"/>
      </w:pPr>
      <w:r>
        <w:rPr>
          <w:rFonts w:ascii="Times New Roman"/>
          <w:b w:val="false"/>
          <w:i w:val="false"/>
          <w:color w:val="000000"/>
          <w:sz w:val="28"/>
        </w:rPr>
        <w:t xml:space="preserve">
      "Тәуелсіз ұйымды акционерлік қоғам "Акционерлік қоғамдар туралы" Қазақстан Республикасы Заңының </w:t>
      </w:r>
      <w:r>
        <w:rPr>
          <w:rFonts w:ascii="Times New Roman"/>
          <w:b w:val="false"/>
          <w:i w:val="false"/>
          <w:color w:val="000000"/>
          <w:sz w:val="28"/>
        </w:rPr>
        <w:t>34-1-бабының</w:t>
      </w:r>
      <w:r>
        <w:rPr>
          <w:rFonts w:ascii="Times New Roman"/>
          <w:b w:val="false"/>
          <w:i w:val="false"/>
          <w:color w:val="000000"/>
          <w:sz w:val="28"/>
        </w:rPr>
        <w:t xml:space="preserve"> 1-тармағына және "Мемлекеттік сатып алу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таңдайды және мынадай өлшемшарттарға сәйкес келеді:</w:t>
      </w:r>
    </w:p>
    <w:bookmarkEnd w:id="11"/>
    <w:bookmarkStart w:name="z19" w:id="12"/>
    <w:p>
      <w:pPr>
        <w:spacing w:after="0"/>
        <w:ind w:left="0"/>
        <w:jc w:val="both"/>
      </w:pPr>
      <w:r>
        <w:rPr>
          <w:rFonts w:ascii="Times New Roman"/>
          <w:b w:val="false"/>
          <w:i w:val="false"/>
          <w:color w:val="000000"/>
          <w:sz w:val="28"/>
        </w:rPr>
        <w:t>
      корпоративтік басқару жүйелерін бағалау бойынша кемінде бес жыл немесе Қазақстандағы он ірі компанияда тәжірибесінің болуы;</w:t>
      </w:r>
    </w:p>
    <w:bookmarkEnd w:id="12"/>
    <w:bookmarkStart w:name="z20" w:id="13"/>
    <w:p>
      <w:pPr>
        <w:spacing w:after="0"/>
        <w:ind w:left="0"/>
        <w:jc w:val="both"/>
      </w:pPr>
      <w:r>
        <w:rPr>
          <w:rFonts w:ascii="Times New Roman"/>
          <w:b w:val="false"/>
          <w:i w:val="false"/>
          <w:color w:val="000000"/>
          <w:sz w:val="28"/>
        </w:rPr>
        <w:t>
      кемінде бес адамнан тұратын қалыптасқан жобалық команданың болуы.".</w:t>
      </w:r>
    </w:p>
    <w:bookmarkEnd w:id="13"/>
    <w:bookmarkStart w:name="z21" w:id="14"/>
    <w:p>
      <w:pPr>
        <w:spacing w:after="0"/>
        <w:ind w:left="0"/>
        <w:jc w:val="both"/>
      </w:pPr>
      <w:r>
        <w:rPr>
          <w:rFonts w:ascii="Times New Roman"/>
          <w:b w:val="false"/>
          <w:i w:val="false"/>
          <w:color w:val="000000"/>
          <w:sz w:val="28"/>
        </w:rPr>
        <w:t xml:space="preserve">
      2.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17726 болып тіркелген) мынадай өзгерістер мен толықтырулар енгізілсін:</w:t>
      </w:r>
    </w:p>
    <w:bookmarkEnd w:id="14"/>
    <w:bookmarkStart w:name="z22" w:id="15"/>
    <w:p>
      <w:pPr>
        <w:spacing w:after="0"/>
        <w:ind w:left="0"/>
        <w:jc w:val="both"/>
      </w:pPr>
      <w:r>
        <w:rPr>
          <w:rFonts w:ascii="Times New Roman"/>
          <w:b w:val="false"/>
          <w:i w:val="false"/>
          <w:color w:val="000000"/>
          <w:sz w:val="28"/>
        </w:rPr>
        <w:t xml:space="preserve">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2) тармақшасы мынадай редакцияда жазылсын:</w:t>
      </w:r>
    </w:p>
    <w:bookmarkStart w:name="z24" w:id="16"/>
    <w:p>
      <w:pPr>
        <w:spacing w:after="0"/>
        <w:ind w:left="0"/>
        <w:jc w:val="both"/>
      </w:pPr>
      <w:r>
        <w:rPr>
          <w:rFonts w:ascii="Times New Roman"/>
          <w:b w:val="false"/>
          <w:i w:val="false"/>
          <w:color w:val="000000"/>
          <w:sz w:val="28"/>
        </w:rPr>
        <w:t>
      "2) директорлар кеңесінің, оның комитеттерінің отырыстарына қатысу және оларға дайындалу үшін жеткілікті уақыт бөлу – мемлекеттік мүлік жөніндегі орталық уәкілетті органның өкілдерінен басқа, бір мезгілде үштен астам заңды тұлғада директорлар кеңесінің мүшесі лауазымына орналасуға жол берілмейді, бір мезгілде екі заңды тұлғада директорлар кеңесінің төрағасы лауазымына ғана орналасуға жол беріледі. Директорлар кеңесі мүшесінің өзге заңды тұлғаларда лауазым атқаруына директорлар кеңесінің мақұлдауын алғаннан кейін жол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"155. Егер акционерлік қоғамдар туралы Заңда және (немесе) Қоғамның жарғысында өзгеше белгіленбесе, директорлар кеңесі атқарушы органның басшысын және мүшелерін сайлайды, өкілеттік мерзімдерін, лауазымдық айлықақының мөлшерін, олардың еңбегіне ақы төлеу шарттарын айқындайды. Атқарушы органның құрамына кандидаттарды іздеу және іріктеу, олардың сыйақысын айқындау процесінде Қоғамның директорлар кеңесінің тағайындаулар мен сыйақылар комитеті шешуші рөл атқарады.</w:t>
      </w:r>
    </w:p>
    <w:bookmarkEnd w:id="17"/>
    <w:bookmarkStart w:name="z27" w:id="18"/>
    <w:p>
      <w:pPr>
        <w:spacing w:after="0"/>
        <w:ind w:left="0"/>
        <w:jc w:val="both"/>
      </w:pPr>
      <w:r>
        <w:rPr>
          <w:rFonts w:ascii="Times New Roman"/>
          <w:b w:val="false"/>
          <w:i w:val="false"/>
          <w:color w:val="000000"/>
          <w:sz w:val="28"/>
        </w:rPr>
        <w:t>
      Қоғамның алқалы атқарушы органындағы әйелдердің ұсынылатын саны алқалы атқарушы орган мүшелерінің жалпы санының кемінде отыз пайызын құрайды. Бұл ретте атқарушы органның құрамын қалыптастырудың негізгі өлшемшарты Қазақстан Республикасының заңнамасында көзделген атқарушы орган мүшелерінің білімі мен құзыреті болып табылады.";</w:t>
      </w:r>
    </w:p>
    <w:bookmarkEnd w:id="18"/>
    <w:bookmarkStart w:name="z28" w:id="19"/>
    <w:p>
      <w:pPr>
        <w:spacing w:after="0"/>
        <w:ind w:left="0"/>
        <w:jc w:val="both"/>
      </w:pPr>
      <w:r>
        <w:rPr>
          <w:rFonts w:ascii="Times New Roman"/>
          <w:b w:val="false"/>
          <w:i w:val="false"/>
          <w:color w:val="000000"/>
          <w:sz w:val="28"/>
        </w:rPr>
        <w:t>
      мынадай мазмұндағы 231-тармақтың 20-1) және 20-2) тармақшаларымен толықтырылсын:</w:t>
      </w:r>
    </w:p>
    <w:bookmarkEnd w:id="19"/>
    <w:bookmarkStart w:name="z29" w:id="20"/>
    <w:p>
      <w:pPr>
        <w:spacing w:after="0"/>
        <w:ind w:left="0"/>
        <w:jc w:val="both"/>
      </w:pPr>
      <w:r>
        <w:rPr>
          <w:rFonts w:ascii="Times New Roman"/>
          <w:b w:val="false"/>
          <w:i w:val="false"/>
          <w:color w:val="000000"/>
          <w:sz w:val="28"/>
        </w:rPr>
        <w:t>
      "20-1) сыбайлас жемқорлыққа қарсы комплаенс-бағдарламалардың орындалуы туралы;</w:t>
      </w:r>
    </w:p>
    <w:bookmarkEnd w:id="20"/>
    <w:bookmarkStart w:name="z30" w:id="21"/>
    <w:p>
      <w:pPr>
        <w:spacing w:after="0"/>
        <w:ind w:left="0"/>
        <w:jc w:val="both"/>
      </w:pPr>
      <w:r>
        <w:rPr>
          <w:rFonts w:ascii="Times New Roman"/>
          <w:b w:val="false"/>
          <w:i w:val="false"/>
          <w:color w:val="000000"/>
          <w:sz w:val="28"/>
        </w:rPr>
        <w:t xml:space="preserve">
      20-2) сыбайлас жемқорлыққа қарсы мониторингтің қорытындысы бойынша талдамалық есеп туралы;". </w:t>
      </w:r>
    </w:p>
    <w:bookmarkEnd w:id="21"/>
    <w:bookmarkStart w:name="z31" w:id="22"/>
    <w:p>
      <w:pPr>
        <w:spacing w:after="0"/>
        <w:ind w:left="0"/>
        <w:jc w:val="both"/>
      </w:pPr>
      <w:r>
        <w:rPr>
          <w:rFonts w:ascii="Times New Roman"/>
          <w:b w:val="false"/>
          <w:i w:val="false"/>
          <w:color w:val="000000"/>
          <w:sz w:val="28"/>
        </w:rPr>
        <w:t xml:space="preserve">
      3. "Байқау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бекіту туралы" Қазақстан Республикасы Премьер-Министрінің орынбасары – Ұлттық экономика министрінің 2025 жылғы 20 тамыздағы № 80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36660 болып тіркелген) мынадай өзгеріс енгізілсін:</w:t>
      </w:r>
    </w:p>
    <w:bookmarkEnd w:id="22"/>
    <w:bookmarkStart w:name="z32" w:id="23"/>
    <w:p>
      <w:pPr>
        <w:spacing w:after="0"/>
        <w:ind w:left="0"/>
        <w:jc w:val="both"/>
      </w:pPr>
      <w:r>
        <w:rPr>
          <w:rFonts w:ascii="Times New Roman"/>
          <w:b w:val="false"/>
          <w:i w:val="false"/>
          <w:color w:val="000000"/>
          <w:sz w:val="28"/>
        </w:rPr>
        <w:t xml:space="preserve">
      көрсетілген бұйрықпен бекітілген Байқау кеңесін құру және тарату тәртібі, байқау кеңесінің құрамына сайланатын адамдарға қойылатын талаптар, сондай-ақ байқау кеңесінің мүшелерін конкурстық іріктеу және олардың өкілеттіктерін мерзімінен бұрын тоқтату </w:t>
      </w:r>
      <w:r>
        <w:rPr>
          <w:rFonts w:ascii="Times New Roman"/>
          <w:b w:val="false"/>
          <w:i w:val="false"/>
          <w:color w:val="000000"/>
          <w:sz w:val="28"/>
        </w:rPr>
        <w:t>тәртібі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23"/>
    <w:bookmarkStart w:name="z33" w:id="24"/>
    <w:p>
      <w:pPr>
        <w:spacing w:after="0"/>
        <w:ind w:left="0"/>
        <w:jc w:val="both"/>
      </w:pPr>
      <w:r>
        <w:rPr>
          <w:rFonts w:ascii="Times New Roman"/>
          <w:b w:val="false"/>
          <w:i w:val="false"/>
          <w:color w:val="000000"/>
          <w:sz w:val="28"/>
        </w:rPr>
        <w:t xml:space="preserve">
      4. "Ұлттық әл-ауқат қорын және бірыңғай жинақтаушы зейнетақы қорын қоспағанда, мемлекет жүз пайыз қатысатын заңды тұлғалардың кейбір мәселелері туралы" Қазақстан Республикасы Премьер-Министрінің орынбасары – Ұлттық экономика министрінің 2025 жылғы 29 тамыздағы № 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36761 болып тіркелген) мынадай өзгерістер енгізілсін:</w:t>
      </w:r>
    </w:p>
    <w:bookmarkEnd w:id="24"/>
    <w:bookmarkStart w:name="z34" w:id="25"/>
    <w:p>
      <w:pPr>
        <w:spacing w:after="0"/>
        <w:ind w:left="0"/>
        <w:jc w:val="both"/>
      </w:pPr>
      <w:r>
        <w:rPr>
          <w:rFonts w:ascii="Times New Roman"/>
          <w:b w:val="false"/>
          <w:i w:val="false"/>
          <w:color w:val="000000"/>
          <w:sz w:val="28"/>
        </w:rPr>
        <w:t xml:space="preserve">
      1) көрсетілген бұйрықпен бекітілген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w:t>
      </w:r>
      <w:r>
        <w:rPr>
          <w:rFonts w:ascii="Times New Roman"/>
          <w:b w:val="false"/>
          <w:i w:val="false"/>
          <w:color w:val="000000"/>
          <w:sz w:val="28"/>
        </w:rPr>
        <w:t>қағидалары мен өлшемшарттары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5"/>
    <w:bookmarkStart w:name="z35" w:id="26"/>
    <w:p>
      <w:pPr>
        <w:spacing w:after="0"/>
        <w:ind w:left="0"/>
        <w:jc w:val="both"/>
      </w:pPr>
      <w:r>
        <w:rPr>
          <w:rFonts w:ascii="Times New Roman"/>
          <w:b w:val="false"/>
          <w:i w:val="false"/>
          <w:color w:val="000000"/>
          <w:sz w:val="28"/>
        </w:rPr>
        <w:t xml:space="preserve">
      2) көрсетілген бұйрықпен бекітілген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6"/>
    <w:bookmarkStart w:name="z36" w:id="27"/>
    <w:p>
      <w:pPr>
        <w:spacing w:after="0"/>
        <w:ind w:left="0"/>
        <w:jc w:val="both"/>
      </w:pPr>
      <w:r>
        <w:rPr>
          <w:rFonts w:ascii="Times New Roman"/>
          <w:b w:val="false"/>
          <w:i w:val="false"/>
          <w:color w:val="000000"/>
          <w:sz w:val="28"/>
        </w:rPr>
        <w:t xml:space="preserve">
      3) көрсетілген бұйрықпен бекітілген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w:t>
      </w:r>
      <w:r>
        <w:rPr>
          <w:rFonts w:ascii="Times New Roman"/>
          <w:b w:val="false"/>
          <w:i w:val="false"/>
          <w:color w:val="000000"/>
          <w:sz w:val="28"/>
        </w:rPr>
        <w:t>үлгілік қағидалары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bookmarkEnd w:id="27"/>
    <w:bookmarkStart w:name="z37" w:id="28"/>
    <w:p>
      <w:pPr>
        <w:spacing w:after="0"/>
        <w:ind w:left="0"/>
        <w:jc w:val="both"/>
      </w:pPr>
      <w:r>
        <w:rPr>
          <w:rFonts w:ascii="Times New Roman"/>
          <w:b w:val="false"/>
          <w:i w:val="false"/>
          <w:color w:val="000000"/>
          <w:sz w:val="28"/>
        </w:rPr>
        <w:t>
      4) көрсетілген бұйрықпен бекітілген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"4. Компанияның директорлар кеңесінің (байқау кеңесінің) мүшелері болуға:</w:t>
      </w:r>
    </w:p>
    <w:bookmarkEnd w:id="29"/>
    <w:bookmarkStart w:name="z40" w:id="30"/>
    <w:p>
      <w:pPr>
        <w:spacing w:after="0"/>
        <w:ind w:left="0"/>
        <w:jc w:val="both"/>
      </w:pPr>
      <w:r>
        <w:rPr>
          <w:rFonts w:ascii="Times New Roman"/>
          <w:b w:val="false"/>
          <w:i w:val="false"/>
          <w:color w:val="000000"/>
          <w:sz w:val="28"/>
        </w:rPr>
        <w:t>
      1)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жылдан аспайтын кезеңде басқа заңды тұлғаның директорлар кеңесінің (байқау кеңестерінің) бұрын төрағасы, атқарушы органның басшысы, басшысының орынбасары, бас бухгалтері болған адам сайланбайды. Көрсетілген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бес жыл бойы қолданылады;</w:t>
      </w:r>
    </w:p>
    <w:bookmarkEnd w:id="30"/>
    <w:bookmarkStart w:name="z41" w:id="31"/>
    <w:p>
      <w:pPr>
        <w:spacing w:after="0"/>
        <w:ind w:left="0"/>
        <w:jc w:val="both"/>
      </w:pPr>
      <w:r>
        <w:rPr>
          <w:rFonts w:ascii="Times New Roman"/>
          <w:b w:val="false"/>
          <w:i w:val="false"/>
          <w:color w:val="000000"/>
          <w:sz w:val="28"/>
        </w:rPr>
        <w:t>
      2) заңда белгіленген тәртіппен өтелмеген немесе алынбаған соттылығы бар;</w:t>
      </w:r>
    </w:p>
    <w:bookmarkEnd w:id="31"/>
    <w:bookmarkStart w:name="z42" w:id="32"/>
    <w:p>
      <w:pPr>
        <w:spacing w:after="0"/>
        <w:ind w:left="0"/>
        <w:jc w:val="both"/>
      </w:pPr>
      <w:r>
        <w:rPr>
          <w:rFonts w:ascii="Times New Roman"/>
          <w:b w:val="false"/>
          <w:i w:val="false"/>
          <w:color w:val="000000"/>
          <w:sz w:val="28"/>
        </w:rPr>
        <w:t>
      3) сыбайлас жемқорлық қылмыс жасаған;</w:t>
      </w:r>
    </w:p>
    <w:bookmarkEnd w:id="32"/>
    <w:bookmarkStart w:name="z43" w:id="33"/>
    <w:p>
      <w:pPr>
        <w:spacing w:after="0"/>
        <w:ind w:left="0"/>
        <w:jc w:val="both"/>
      </w:pPr>
      <w:r>
        <w:rPr>
          <w:rFonts w:ascii="Times New Roman"/>
          <w:b w:val="false"/>
          <w:i w:val="false"/>
          <w:color w:val="000000"/>
          <w:sz w:val="28"/>
        </w:rPr>
        <w:t xml:space="preserve">
      4) "Акционерлік қоғамдар туралы" Заңның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серіктестіктер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акцияларға иелік ететін акционерлермен (мүшелермен), Басқарма (атқарушы орган) мүшелерімен директорлар кеңесіндегі (байқау кеңестеріндегі) жұмыстан басқа байланысы бар адам сайланбайды;";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ақпандағы</w:t>
            </w:r>
            <w:r>
              <w:br/>
            </w:r>
            <w:r>
              <w:rPr>
                <w:rFonts w:ascii="Times New Roman"/>
                <w:b w:val="false"/>
                <w:i w:val="false"/>
                <w:color w:val="000000"/>
                <w:sz w:val="20"/>
              </w:rPr>
              <w:t>№ 14 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2025 жылғы 20 тамыздағы</w:t>
            </w:r>
            <w:r>
              <w:br/>
            </w:r>
            <w:r>
              <w:rPr>
                <w:rFonts w:ascii="Times New Roman"/>
                <w:b w:val="false"/>
                <w:i w:val="false"/>
                <w:color w:val="000000"/>
                <w:sz w:val="20"/>
              </w:rPr>
              <w:t>№ 80 бұйрығымен бекітілген</w:t>
            </w:r>
            <w:r>
              <w:br/>
            </w:r>
            <w:r>
              <w:rPr>
                <w:rFonts w:ascii="Times New Roman"/>
                <w:b w:val="false"/>
                <w:i w:val="false"/>
                <w:color w:val="000000"/>
                <w:sz w:val="20"/>
              </w:rPr>
              <w:t>Байқау кеңесін құру және тарату</w:t>
            </w:r>
            <w:r>
              <w:br/>
            </w:r>
            <w:r>
              <w:rPr>
                <w:rFonts w:ascii="Times New Roman"/>
                <w:b w:val="false"/>
                <w:i w:val="false"/>
                <w:color w:val="000000"/>
                <w:sz w:val="20"/>
              </w:rPr>
              <w:t>тәртібі, байқау кеңесінің</w:t>
            </w:r>
            <w:r>
              <w:br/>
            </w:r>
            <w:r>
              <w:rPr>
                <w:rFonts w:ascii="Times New Roman"/>
                <w:b w:val="false"/>
                <w:i w:val="false"/>
                <w:color w:val="000000"/>
                <w:sz w:val="20"/>
              </w:rPr>
              <w:t>құрамына сайланатын адамдарға</w:t>
            </w:r>
            <w:r>
              <w:br/>
            </w:r>
            <w:r>
              <w:rPr>
                <w:rFonts w:ascii="Times New Roman"/>
                <w:b w:val="false"/>
                <w:i w:val="false"/>
                <w:color w:val="000000"/>
                <w:sz w:val="20"/>
              </w:rPr>
              <w:t>қойылатын талаптар, сондай-ақ</w:t>
            </w:r>
            <w:r>
              <w:br/>
            </w:r>
            <w:r>
              <w:rPr>
                <w:rFonts w:ascii="Times New Roman"/>
                <w:b w:val="false"/>
                <w:i w:val="false"/>
                <w:color w:val="000000"/>
                <w:sz w:val="20"/>
              </w:rPr>
              <w:t>байқау кеңесінің мүшелерін</w:t>
            </w:r>
            <w:r>
              <w:br/>
            </w:r>
            <w:r>
              <w:rPr>
                <w:rFonts w:ascii="Times New Roman"/>
                <w:b w:val="false"/>
                <w:i w:val="false"/>
                <w:color w:val="000000"/>
                <w:sz w:val="20"/>
              </w:rPr>
              <w:t>конкурстық іріктеу және</w:t>
            </w:r>
            <w:r>
              <w:br/>
            </w:r>
            <w:r>
              <w:rPr>
                <w:rFonts w:ascii="Times New Roman"/>
                <w:b w:val="false"/>
                <w:i w:val="false"/>
                <w:color w:val="000000"/>
                <w:sz w:val="20"/>
              </w:rPr>
              <w:t>олардың өкілеттіктерін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тәртібі</w:t>
            </w:r>
          </w:p>
        </w:tc>
      </w:tr>
    </w:tbl>
    <w:bookmarkStart w:name="z45" w:id="34"/>
    <w:p>
      <w:pPr>
        <w:spacing w:after="0"/>
        <w:ind w:left="0"/>
        <w:jc w:val="left"/>
      </w:pPr>
      <w:r>
        <w:rPr>
          <w:rFonts w:ascii="Times New Roman"/>
          <w:b/>
          <w:i w:val="false"/>
          <w:color w:val="000000"/>
        </w:rPr>
        <w:t xml:space="preserve"> 1-тарау. Жалпы ережелер</w:t>
      </w:r>
    </w:p>
    <w:bookmarkEnd w:id="34"/>
    <w:bookmarkStart w:name="z46" w:id="35"/>
    <w:p>
      <w:pPr>
        <w:spacing w:after="0"/>
        <w:ind w:left="0"/>
        <w:jc w:val="both"/>
      </w:pPr>
      <w:r>
        <w:rPr>
          <w:rFonts w:ascii="Times New Roman"/>
          <w:b w:val="false"/>
          <w:i w:val="false"/>
          <w:color w:val="000000"/>
          <w:sz w:val="28"/>
        </w:rPr>
        <w:t xml:space="preserve">
      1. Осы Байқау кеңесін құру және тарату тәртібі, байқау кеңесінің құрамына сайланатын адамдарға қойылатын талаптар, сондай-ақ байқау кеңесінің мүшелерін конкурстық іріктеу және олардың өкілеттіктерін мерзімінен бұрын тоқтату тәртібі (бұдан әрі – Қағидалар) "Мемлекеттік мүлік туралы" Қазақстан Республикасы Заңының (бұдан әрі – Заң) </w:t>
      </w:r>
      <w:r>
        <w:rPr>
          <w:rFonts w:ascii="Times New Roman"/>
          <w:b w:val="false"/>
          <w:i w:val="false"/>
          <w:color w:val="000000"/>
          <w:sz w:val="28"/>
        </w:rPr>
        <w:t>182-1-бабы</w:t>
      </w:r>
      <w:r>
        <w:rPr>
          <w:rFonts w:ascii="Times New Roman"/>
          <w:b w:val="false"/>
          <w:i w:val="false"/>
          <w:color w:val="000000"/>
          <w:sz w:val="28"/>
        </w:rPr>
        <w:t xml:space="preserve"> 3-тармағына сәйкес әзірленген және мемлекет жүз пайыз қатысатын жауапкершілігі шектеулі серіктестіктерде байқау кеңесін құру және тарату тәртібін, байқау кеңесінің құрамына сайланатын адамдарға қойылатын талаптарды, сондай-ақ байқау кеңесі мүшелерін конкурстық іріктеу және олардың өкілеттіктерін мерзімінен бұрын тоқтату тәртібін айқындайды.</w:t>
      </w:r>
    </w:p>
    <w:bookmarkEnd w:id="35"/>
    <w:bookmarkStart w:name="z47" w:id="36"/>
    <w:p>
      <w:pPr>
        <w:spacing w:after="0"/>
        <w:ind w:left="0"/>
        <w:jc w:val="both"/>
      </w:pPr>
      <w:r>
        <w:rPr>
          <w:rFonts w:ascii="Times New Roman"/>
          <w:b w:val="false"/>
          <w:i w:val="false"/>
          <w:color w:val="000000"/>
          <w:sz w:val="28"/>
        </w:rPr>
        <w:t>
      2. Осы Қағидаларда пайдаланылатын негізгі ұғымдар:</w:t>
      </w:r>
    </w:p>
    <w:bookmarkEnd w:id="36"/>
    <w:bookmarkStart w:name="z48" w:id="37"/>
    <w:p>
      <w:pPr>
        <w:spacing w:after="0"/>
        <w:ind w:left="0"/>
        <w:jc w:val="both"/>
      </w:pPr>
      <w:r>
        <w:rPr>
          <w:rFonts w:ascii="Times New Roman"/>
          <w:b w:val="false"/>
          <w:i w:val="false"/>
          <w:color w:val="000000"/>
          <w:sz w:val="28"/>
        </w:rPr>
        <w:t xml:space="preserve">
      1) байқау кеңесі – Заңда және (немесе) мемлекет жүз пайыз қатысатын жауапкершілігі шектеулі серіктестіктің жарғысында қатысушының айрықша құзыретіне жатқызылған мәселелерді шешуді қоспағанда, жарғылық капиталына мемлекет жүз пайыз қатысатын жауапкершілігі шектеулі серіктестіктің қызметіне жалпы басшылықты жүзеге асыратын басқару органы; </w:t>
      </w:r>
    </w:p>
    <w:bookmarkEnd w:id="37"/>
    <w:bookmarkStart w:name="z49" w:id="38"/>
    <w:p>
      <w:pPr>
        <w:spacing w:after="0"/>
        <w:ind w:left="0"/>
        <w:jc w:val="both"/>
      </w:pPr>
      <w:r>
        <w:rPr>
          <w:rFonts w:ascii="Times New Roman"/>
          <w:b w:val="false"/>
          <w:i w:val="false"/>
          <w:color w:val="000000"/>
          <w:sz w:val="28"/>
        </w:rPr>
        <w:t>
      2) басқару органы – акционерлік қоғам (жауапкершілігі шектеулі серіктестік) акцияларының мемлекеттік пакетін (жарғылық капиталға қатысу үлестерін) иелену және пайдалану құқығын жүзеге асыратын тиісті саланың уәкілетті органы немесе жергілікті атқарушы орган;</w:t>
      </w:r>
    </w:p>
    <w:bookmarkEnd w:id="38"/>
    <w:bookmarkStart w:name="z50" w:id="39"/>
    <w:p>
      <w:pPr>
        <w:spacing w:after="0"/>
        <w:ind w:left="0"/>
        <w:jc w:val="both"/>
      </w:pPr>
      <w:r>
        <w:rPr>
          <w:rFonts w:ascii="Times New Roman"/>
          <w:b w:val="false"/>
          <w:i w:val="false"/>
          <w:color w:val="000000"/>
          <w:sz w:val="28"/>
        </w:rPr>
        <w:t>
      3) кандидат – мемлекет жүз пайыз қатысатын жауапкершілігі шектеулі серіктестіктің байқау кеңесінің құрамына тәуелсіз мүше лауазымына орналасуға арналған конкурсқа қатысатын жеке тұлға;</w:t>
      </w:r>
    </w:p>
    <w:bookmarkEnd w:id="39"/>
    <w:bookmarkStart w:name="z51" w:id="40"/>
    <w:p>
      <w:pPr>
        <w:spacing w:after="0"/>
        <w:ind w:left="0"/>
        <w:jc w:val="both"/>
      </w:pPr>
      <w:r>
        <w:rPr>
          <w:rFonts w:ascii="Times New Roman"/>
          <w:b w:val="false"/>
          <w:i w:val="false"/>
          <w:color w:val="000000"/>
          <w:sz w:val="28"/>
        </w:rPr>
        <w:t xml:space="preserve">
      4) компания – мемлекет жүз пайыз қатысатын жауапкершілігі шектеулі серіктестік; </w:t>
      </w:r>
    </w:p>
    <w:bookmarkEnd w:id="40"/>
    <w:bookmarkStart w:name="z52" w:id="41"/>
    <w:p>
      <w:pPr>
        <w:spacing w:after="0"/>
        <w:ind w:left="0"/>
        <w:jc w:val="both"/>
      </w:pPr>
      <w:r>
        <w:rPr>
          <w:rFonts w:ascii="Times New Roman"/>
          <w:b w:val="false"/>
          <w:i w:val="false"/>
          <w:color w:val="000000"/>
          <w:sz w:val="28"/>
        </w:rPr>
        <w:t>
      5) конкурстық комиссия (бұдан әрі – Комиссия) – мемлекеттік мүлікті басқару субъектісі құратын, конкурстық құжаттаманы дайындауға, конкурсқа қатысу үшін ұсынылған құжаттарды қабылдауды, тіркеуді және сақтауды жүргізуге, кандидаттарды бағалауға, олармен әңгімелесу өткізуге және жарғылық капиталына мемлекет жүз пайыз қатысатын жауапкершілігі шектеулі серіктестіктің байқау кеңестерінің мүшелігіне тәуелсіз мүшелер тізіліміне енгізу үшін шешімдер дайындауға жауапты алқалы орган;</w:t>
      </w:r>
    </w:p>
    <w:bookmarkEnd w:id="41"/>
    <w:bookmarkStart w:name="z53" w:id="42"/>
    <w:p>
      <w:pPr>
        <w:spacing w:after="0"/>
        <w:ind w:left="0"/>
        <w:jc w:val="both"/>
      </w:pPr>
      <w:r>
        <w:rPr>
          <w:rFonts w:ascii="Times New Roman"/>
          <w:b w:val="false"/>
          <w:i w:val="false"/>
          <w:color w:val="000000"/>
          <w:sz w:val="28"/>
        </w:rPr>
        <w:t>
       6) мемлекеттік жоспарлау жөніндегі уәкілетті орган – стратегиялық және экономикалық жоспарлау, бюджет саясатын әзірлеу және қалыптастыру, сондай-ақ өңірлік даму саласындағы мемлекеттік саясатты қалыптастыру және іске асыру саласындағы басшылықты және салааралық үйлестіруді жүзеге асыратын орталық атқарушы орган;</w:t>
      </w:r>
    </w:p>
    <w:bookmarkEnd w:id="42"/>
    <w:bookmarkStart w:name="z54" w:id="43"/>
    <w:p>
      <w:pPr>
        <w:spacing w:after="0"/>
        <w:ind w:left="0"/>
        <w:jc w:val="both"/>
      </w:pPr>
      <w:r>
        <w:rPr>
          <w:rFonts w:ascii="Times New Roman"/>
          <w:b w:val="false"/>
          <w:i w:val="false"/>
          <w:color w:val="000000"/>
          <w:sz w:val="28"/>
        </w:rPr>
        <w:t>
      7) мемлекет жүз пайыз қатысатын заңды тұлғалардағы директорлар кеңесінің (байқау кеңестерінің) мүшелігіне тәуелсіз директорлардың (тәуелсіз мүшелердің) тізілімі (бұдан әрі – Тізілім) – директорлар кеңестерінің (байқау кеңестерінің) құрамына сайлануға біліктілік талаптары сәйкес келетін, конкурстық іріктеуден өткен және ұсыныстарды қарауға не сайлау үшін ұсынылуға ниет білдірген жеке тұлғалар туралы мәліметтерді қамтитын мемлекеттік мүлік жөніндегі уәкілетті органның бірыңғай ақпараттық жүйесі;</w:t>
      </w:r>
    </w:p>
    <w:bookmarkEnd w:id="43"/>
    <w:bookmarkStart w:name="z55" w:id="44"/>
    <w:p>
      <w:pPr>
        <w:spacing w:after="0"/>
        <w:ind w:left="0"/>
        <w:jc w:val="both"/>
      </w:pPr>
      <w:r>
        <w:rPr>
          <w:rFonts w:ascii="Times New Roman"/>
          <w:b w:val="false"/>
          <w:i w:val="false"/>
          <w:color w:val="000000"/>
          <w:sz w:val="28"/>
        </w:rPr>
        <w:t>
      8) мемлекеттік мүлік тізілімінің веб-порталы (бұдан әрі – тізілімнің веб-порталы) – Интернет желісінде www.e-qazyna.kz мекенжайы бойынша орналастырылған, Тізілімге бірыңғай кіру нүктесін ұсынатын интернет-ресурс;</w:t>
      </w:r>
    </w:p>
    <w:bookmarkEnd w:id="44"/>
    <w:bookmarkStart w:name="z56" w:id="45"/>
    <w:p>
      <w:pPr>
        <w:spacing w:after="0"/>
        <w:ind w:left="0"/>
        <w:jc w:val="both"/>
      </w:pPr>
      <w:r>
        <w:rPr>
          <w:rFonts w:ascii="Times New Roman"/>
          <w:b w:val="false"/>
          <w:i w:val="false"/>
          <w:color w:val="000000"/>
          <w:sz w:val="28"/>
        </w:rPr>
        <w:t xml:space="preserve">
      9) мемлекеттік мүлікті басқару субъектісі – мемлекеттік мүлікті басқару жөніндегі уәкілетті орган немесе облыстың, республикалық маңызы бар қаланың және астананың жергілікті атқарушы органы; </w:t>
      </w:r>
    </w:p>
    <w:bookmarkEnd w:id="45"/>
    <w:bookmarkStart w:name="z57" w:id="46"/>
    <w:p>
      <w:pPr>
        <w:spacing w:after="0"/>
        <w:ind w:left="0"/>
        <w:jc w:val="both"/>
      </w:pPr>
      <w:r>
        <w:rPr>
          <w:rFonts w:ascii="Times New Roman"/>
          <w:b w:val="false"/>
          <w:i w:val="false"/>
          <w:color w:val="000000"/>
          <w:sz w:val="28"/>
        </w:rPr>
        <w:t>
      10) мүдделер қақтығысы – байқау кеңес мүшесінің жеке мүддесі мен оның өз лауазымдық өкілеттіктерін тиісінше орындауы немесе жеке және заңды тұлғалардың, мемлекеттің заңды мүдделері арасындағы осы заңды мүдделерге зиян келтіруге алып келе алатын қарама-қайшылық туындайтын жағдай;</w:t>
      </w:r>
    </w:p>
    <w:bookmarkEnd w:id="46"/>
    <w:bookmarkStart w:name="z58" w:id="47"/>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7"/>
    <w:bookmarkStart w:name="z59" w:id="48"/>
    <w:p>
      <w:pPr>
        <w:spacing w:after="0"/>
        <w:ind w:left="0"/>
        <w:jc w:val="both"/>
      </w:pPr>
      <w:r>
        <w:rPr>
          <w:rFonts w:ascii="Times New Roman"/>
          <w:b w:val="false"/>
          <w:i w:val="false"/>
          <w:color w:val="000000"/>
          <w:sz w:val="28"/>
        </w:rPr>
        <w:t>
      12) "электрондық үкіметтің" шлюзі – "электрондық үкіметтің" ақпараттандыру объектілерін "электрондық үкіметтің" өзге де ақпараттандыру объектілерімен интеграциялауға арналған ақпараттық жүйе.</w:t>
      </w:r>
    </w:p>
    <w:bookmarkEnd w:id="48"/>
    <w:bookmarkStart w:name="z60" w:id="49"/>
    <w:p>
      <w:pPr>
        <w:spacing w:after="0"/>
        <w:ind w:left="0"/>
        <w:jc w:val="left"/>
      </w:pPr>
      <w:r>
        <w:rPr>
          <w:rFonts w:ascii="Times New Roman"/>
          <w:b/>
          <w:i w:val="false"/>
          <w:color w:val="000000"/>
        </w:rPr>
        <w:t xml:space="preserve"> 2-тарау. Байқау кеңесін құру және тарату тәртібі</w:t>
      </w:r>
    </w:p>
    <w:bookmarkEnd w:id="49"/>
    <w:bookmarkStart w:name="z61" w:id="50"/>
    <w:p>
      <w:pPr>
        <w:spacing w:after="0"/>
        <w:ind w:left="0"/>
        <w:jc w:val="both"/>
      </w:pPr>
      <w:r>
        <w:rPr>
          <w:rFonts w:ascii="Times New Roman"/>
          <w:b w:val="false"/>
          <w:i w:val="false"/>
          <w:color w:val="000000"/>
          <w:sz w:val="28"/>
        </w:rPr>
        <w:t>
      3. Мемлекет жалғыз қатысушысы болып табылатын жауапкершілігі шектеулі серіктестіктерде байқау кеңесі Заңның 182-1-бабының 1-тармағына сәйкес мемлекеттік жоспарлау жөніндегі уәкілетті орган бекіткен өлшемшарттарға сәйкес болған кезде құрылады.</w:t>
      </w:r>
    </w:p>
    <w:bookmarkEnd w:id="50"/>
    <w:bookmarkStart w:name="z62" w:id="51"/>
    <w:p>
      <w:pPr>
        <w:spacing w:after="0"/>
        <w:ind w:left="0"/>
        <w:jc w:val="both"/>
      </w:pPr>
      <w:r>
        <w:rPr>
          <w:rFonts w:ascii="Times New Roman"/>
          <w:b w:val="false"/>
          <w:i w:val="false"/>
          <w:color w:val="000000"/>
          <w:sz w:val="28"/>
        </w:rPr>
        <w:t>
      4. Мемлекет жалғыз қатысушысы болып табылатын жауапкершілігі шектеулі серіктестіктің байқау кеңесінің өкілеттік мерзімі 5 (бес) жылдан аспайды.</w:t>
      </w:r>
    </w:p>
    <w:bookmarkEnd w:id="51"/>
    <w:bookmarkStart w:name="z63" w:id="52"/>
    <w:p>
      <w:pPr>
        <w:spacing w:after="0"/>
        <w:ind w:left="0"/>
        <w:jc w:val="both"/>
      </w:pPr>
      <w:r>
        <w:rPr>
          <w:rFonts w:ascii="Times New Roman"/>
          <w:b w:val="false"/>
          <w:i w:val="false"/>
          <w:color w:val="000000"/>
          <w:sz w:val="28"/>
        </w:rPr>
        <w:t>
      5. Мемлекет жалғыз қатысушысы болып табылатын жауапкершілігі шектеулі серіктестіктің байқау кеңесі мүшелерінің саны тақ сан болып белгіленеді және бір-бірімен және жауапкершілігі шектеулі серіктестіктің басшысымен жақын туыстық және жекжаттық қатынастарда болмайтын кемінде 5 (бес) адамды құрайды.</w:t>
      </w:r>
    </w:p>
    <w:bookmarkEnd w:id="52"/>
    <w:bookmarkStart w:name="z64" w:id="53"/>
    <w:p>
      <w:pPr>
        <w:spacing w:after="0"/>
        <w:ind w:left="0"/>
        <w:jc w:val="both"/>
      </w:pPr>
      <w:r>
        <w:rPr>
          <w:rFonts w:ascii="Times New Roman"/>
          <w:b w:val="false"/>
          <w:i w:val="false"/>
          <w:color w:val="000000"/>
          <w:sz w:val="28"/>
        </w:rPr>
        <w:t xml:space="preserve">
      Жауапкершілігі шектеулі серіктестіктегі байқау кеңесі құрамының кемінде жартысы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конкурстық негізде сайланатын байқау кеңесінің тәуелсіз мүшелері болып табылады.</w:t>
      </w:r>
    </w:p>
    <w:bookmarkEnd w:id="53"/>
    <w:bookmarkStart w:name="z65" w:id="54"/>
    <w:p>
      <w:pPr>
        <w:spacing w:after="0"/>
        <w:ind w:left="0"/>
        <w:jc w:val="both"/>
      </w:pPr>
      <w:r>
        <w:rPr>
          <w:rFonts w:ascii="Times New Roman"/>
          <w:b w:val="false"/>
          <w:i w:val="false"/>
          <w:color w:val="000000"/>
          <w:sz w:val="28"/>
        </w:rPr>
        <w:t>
      6. Байқау кеңесінің төрағасы байқау кеңесі мүшелерінің арасынан байқау кеңесі мүшелерінің көпшілік даусымен сайланады.</w:t>
      </w:r>
    </w:p>
    <w:bookmarkEnd w:id="54"/>
    <w:bookmarkStart w:name="z66" w:id="55"/>
    <w:p>
      <w:pPr>
        <w:spacing w:after="0"/>
        <w:ind w:left="0"/>
        <w:jc w:val="both"/>
      </w:pPr>
      <w:r>
        <w:rPr>
          <w:rFonts w:ascii="Times New Roman"/>
          <w:b w:val="false"/>
          <w:i w:val="false"/>
          <w:color w:val="000000"/>
          <w:sz w:val="28"/>
        </w:rPr>
        <w:t>
      7. Жауапкершілігі шектеулі серіктестіктің байқау кеңесінің қызметін жүзеге асыру және оның шешімдер қабылдау тәртібі жауапкершілігі шектеулі серіктестіктің жарғысымен, сондай-ақ жалғыз қатысушы қабылдаған өзге де актілермен айқындалады.</w:t>
      </w:r>
    </w:p>
    <w:bookmarkEnd w:id="55"/>
    <w:bookmarkStart w:name="z67" w:id="56"/>
    <w:p>
      <w:pPr>
        <w:spacing w:after="0"/>
        <w:ind w:left="0"/>
        <w:jc w:val="both"/>
      </w:pPr>
      <w:r>
        <w:rPr>
          <w:rFonts w:ascii="Times New Roman"/>
          <w:b w:val="false"/>
          <w:i w:val="false"/>
          <w:color w:val="000000"/>
          <w:sz w:val="28"/>
        </w:rPr>
        <w:t>
      Бақылау кеңесінде дауыс беру кезінде кеңестің әр мүшесінің 1 (бір) дауысы болады.</w:t>
      </w:r>
    </w:p>
    <w:bookmarkEnd w:id="56"/>
    <w:bookmarkStart w:name="z68" w:id="57"/>
    <w:p>
      <w:pPr>
        <w:spacing w:after="0"/>
        <w:ind w:left="0"/>
        <w:jc w:val="both"/>
      </w:pPr>
      <w:r>
        <w:rPr>
          <w:rFonts w:ascii="Times New Roman"/>
          <w:b w:val="false"/>
          <w:i w:val="false"/>
          <w:color w:val="000000"/>
          <w:sz w:val="28"/>
        </w:rPr>
        <w:t xml:space="preserve">
      8. Мемлекет жалғыз қатысушысы болып табылатын жауапкершілігі шектеулі серіктестіктерде байқау кеңесін тарату, егер мемлекет жарғылық капиталына жүз пайыз қатысатын жауапкершілігі шектеулі серіктестік Заңның </w:t>
      </w:r>
      <w:r>
        <w:rPr>
          <w:rFonts w:ascii="Times New Roman"/>
          <w:b w:val="false"/>
          <w:i w:val="false"/>
          <w:color w:val="000000"/>
          <w:sz w:val="28"/>
        </w:rPr>
        <w:t>182-1-бабының</w:t>
      </w:r>
      <w:r>
        <w:rPr>
          <w:rFonts w:ascii="Times New Roman"/>
          <w:b w:val="false"/>
          <w:i w:val="false"/>
          <w:color w:val="000000"/>
          <w:sz w:val="28"/>
        </w:rPr>
        <w:t xml:space="preserve"> 1-тармағына сәйкес мемлекеттік жоспарлау жөніндегі уәкілетті орган бекіткен өлшемшарттарға сәйкес келмеген жағдайда жүзеге асырылады.</w:t>
      </w:r>
    </w:p>
    <w:bookmarkEnd w:id="57"/>
    <w:bookmarkStart w:name="z69" w:id="58"/>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серіктестіктерде байқау кеңесін тарату жалғыз қатысушының шешімі бойынша жүзеге асырылады және шешім қабылдағаннан кейін күнтізбелік 30 (отыз) күн ішінде мемлекет жалғыз қатысушысы болып табылатын жауапкершілігі шектеулі серіктестіктің назарына жеткізіледі.</w:t>
      </w:r>
    </w:p>
    <w:bookmarkEnd w:id="58"/>
    <w:bookmarkStart w:name="z70" w:id="59"/>
    <w:p>
      <w:pPr>
        <w:spacing w:after="0"/>
        <w:ind w:left="0"/>
        <w:jc w:val="left"/>
      </w:pPr>
      <w:r>
        <w:rPr>
          <w:rFonts w:ascii="Times New Roman"/>
          <w:b/>
          <w:i w:val="false"/>
          <w:color w:val="000000"/>
        </w:rPr>
        <w:t xml:space="preserve"> 3-тарау. Байқау кеңесінің құрамына сайланатын адамдарға қойылатын талаптар</w:t>
      </w:r>
    </w:p>
    <w:bookmarkEnd w:id="59"/>
    <w:bookmarkStart w:name="z71" w:id="60"/>
    <w:p>
      <w:pPr>
        <w:spacing w:after="0"/>
        <w:ind w:left="0"/>
        <w:jc w:val="both"/>
      </w:pPr>
      <w:r>
        <w:rPr>
          <w:rFonts w:ascii="Times New Roman"/>
          <w:b w:val="false"/>
          <w:i w:val="false"/>
          <w:color w:val="000000"/>
          <w:sz w:val="28"/>
        </w:rPr>
        <w:t>
      9. Байқау кеңесінің құрамына тәуелсіз мүшелерге кандидаттарды іріктеу кезінде мынадай біліктілік талаптары:</w:t>
      </w:r>
    </w:p>
    <w:bookmarkEnd w:id="60"/>
    <w:bookmarkStart w:name="z72" w:id="61"/>
    <w:p>
      <w:pPr>
        <w:spacing w:after="0"/>
        <w:ind w:left="0"/>
        <w:jc w:val="both"/>
      </w:pPr>
      <w:r>
        <w:rPr>
          <w:rFonts w:ascii="Times New Roman"/>
          <w:b w:val="false"/>
          <w:i w:val="false"/>
          <w:color w:val="000000"/>
          <w:sz w:val="28"/>
        </w:rPr>
        <w:t>
      1) компанияның негізгі қызметіне сәйкес келетін салада және аудит және/немесе қаржы және/немесе басқару (менеджмент) саласында жоғары немесе жоғары оқу орнынан кейінгі білімнің болуы;</w:t>
      </w:r>
    </w:p>
    <w:bookmarkEnd w:id="61"/>
    <w:bookmarkStart w:name="z73" w:id="62"/>
    <w:p>
      <w:pPr>
        <w:spacing w:after="0"/>
        <w:ind w:left="0"/>
        <w:jc w:val="both"/>
      </w:pPr>
      <w:r>
        <w:rPr>
          <w:rFonts w:ascii="Times New Roman"/>
          <w:b w:val="false"/>
          <w:i w:val="false"/>
          <w:color w:val="000000"/>
          <w:sz w:val="28"/>
        </w:rPr>
        <w:t xml:space="preserve">
      2) компанияның қызметін реттейтін бейіндік заңнаманы және "Жауапкершілігі шектеулі серіктестіктер және қосымша жауапкершілігі бар серіктестіктер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білу;</w:t>
      </w:r>
    </w:p>
    <w:bookmarkEnd w:id="62"/>
    <w:bookmarkStart w:name="z74" w:id="63"/>
    <w:p>
      <w:pPr>
        <w:spacing w:after="0"/>
        <w:ind w:left="0"/>
        <w:jc w:val="both"/>
      </w:pPr>
      <w:r>
        <w:rPr>
          <w:rFonts w:ascii="Times New Roman"/>
          <w:b w:val="false"/>
          <w:i w:val="false"/>
          <w:color w:val="000000"/>
          <w:sz w:val="28"/>
        </w:rPr>
        <w:t xml:space="preserve">
      3) экономикалық қызмет түрінде компанияның бейініне сай келетін мамандық бойынша кемінде 10 (он) жыл жұмыс өтілі немесе лауазымның функционалдық бағыттарына сәйкес салаларда жұмыс өтілі; </w:t>
      </w:r>
    </w:p>
    <w:bookmarkEnd w:id="63"/>
    <w:bookmarkStart w:name="z75" w:id="64"/>
    <w:p>
      <w:pPr>
        <w:spacing w:after="0"/>
        <w:ind w:left="0"/>
        <w:jc w:val="both"/>
      </w:pPr>
      <w:r>
        <w:rPr>
          <w:rFonts w:ascii="Times New Roman"/>
          <w:b w:val="false"/>
          <w:i w:val="false"/>
          <w:color w:val="000000"/>
          <w:sz w:val="28"/>
        </w:rPr>
        <w:t>
      4) басшылық лауазымдарда кемінде 5 (бес) жыл жұмыс тәжірибесі;</w:t>
      </w:r>
    </w:p>
    <w:bookmarkEnd w:id="64"/>
    <w:bookmarkStart w:name="z76" w:id="65"/>
    <w:p>
      <w:pPr>
        <w:spacing w:after="0"/>
        <w:ind w:left="0"/>
        <w:jc w:val="both"/>
      </w:pPr>
      <w:r>
        <w:rPr>
          <w:rFonts w:ascii="Times New Roman"/>
          <w:b w:val="false"/>
          <w:i w:val="false"/>
          <w:color w:val="000000"/>
          <w:sz w:val="28"/>
        </w:rPr>
        <w:t>
      5) байқау кеңесі мүшесінің позициясында кемінде 1 (бір) жыл жұмыс тәжірибесі;</w:t>
      </w:r>
    </w:p>
    <w:bookmarkEnd w:id="65"/>
    <w:bookmarkStart w:name="z77" w:id="66"/>
    <w:p>
      <w:pPr>
        <w:spacing w:after="0"/>
        <w:ind w:left="0"/>
        <w:jc w:val="both"/>
      </w:pPr>
      <w:r>
        <w:rPr>
          <w:rFonts w:ascii="Times New Roman"/>
          <w:b w:val="false"/>
          <w:i w:val="false"/>
          <w:color w:val="000000"/>
          <w:sz w:val="28"/>
        </w:rPr>
        <w:t>
      6)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жылдан аспайтын мерзімде басқа заңды тұлғаның директорлар кеңесінің (байқау кеңесінің) төрағасы, атқарушы органның басшысы, басшының орынбасары немесе бас бухгалтері болып сайлану (тағайындалу) фактісінің болмауы;</w:t>
      </w:r>
    </w:p>
    <w:bookmarkEnd w:id="66"/>
    <w:bookmarkStart w:name="z78" w:id="67"/>
    <w:p>
      <w:pPr>
        <w:spacing w:after="0"/>
        <w:ind w:left="0"/>
        <w:jc w:val="both"/>
      </w:pPr>
      <w:r>
        <w:rPr>
          <w:rFonts w:ascii="Times New Roman"/>
          <w:b w:val="false"/>
          <w:i w:val="false"/>
          <w:color w:val="000000"/>
          <w:sz w:val="28"/>
        </w:rPr>
        <w:t xml:space="preserve">
      7) заңда белгіленген тәртіппен өтелмеген немесе алынбаған соттылықтың болмауы; </w:t>
      </w:r>
    </w:p>
    <w:bookmarkEnd w:id="67"/>
    <w:bookmarkStart w:name="z79" w:id="68"/>
    <w:p>
      <w:pPr>
        <w:spacing w:after="0"/>
        <w:ind w:left="0"/>
        <w:jc w:val="both"/>
      </w:pPr>
      <w:r>
        <w:rPr>
          <w:rFonts w:ascii="Times New Roman"/>
          <w:b w:val="false"/>
          <w:i w:val="false"/>
          <w:color w:val="000000"/>
          <w:sz w:val="28"/>
        </w:rPr>
        <w:t xml:space="preserve">
      8) сыбайлас жемқорлық қылмыс жасау фактісінің болмауы; </w:t>
      </w:r>
    </w:p>
    <w:bookmarkEnd w:id="68"/>
    <w:bookmarkStart w:name="z80" w:id="69"/>
    <w:p>
      <w:pPr>
        <w:spacing w:after="0"/>
        <w:ind w:left="0"/>
        <w:jc w:val="both"/>
      </w:pPr>
      <w:r>
        <w:rPr>
          <w:rFonts w:ascii="Times New Roman"/>
          <w:b w:val="false"/>
          <w:i w:val="false"/>
          <w:color w:val="000000"/>
          <w:sz w:val="28"/>
        </w:rPr>
        <w:t xml:space="preserve">
      9) "Жауапкершілігі шектеулі серіктестіктер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акцияларға иелік ететін мүшелермен, атқарушы орган мүшелерімен үлестестіктің болмауы назарға алынады.</w:t>
      </w:r>
    </w:p>
    <w:bookmarkEnd w:id="69"/>
    <w:bookmarkStart w:name="z81" w:id="70"/>
    <w:p>
      <w:pPr>
        <w:spacing w:after="0"/>
        <w:ind w:left="0"/>
        <w:jc w:val="left"/>
      </w:pPr>
      <w:r>
        <w:rPr>
          <w:rFonts w:ascii="Times New Roman"/>
          <w:b/>
          <w:i w:val="false"/>
          <w:color w:val="000000"/>
        </w:rPr>
        <w:t xml:space="preserve"> 4-тарау. Байқау кеңесінің мүшелерін конкурстық іріктеу тәртібі</w:t>
      </w:r>
    </w:p>
    <w:bookmarkEnd w:id="70"/>
    <w:bookmarkStart w:name="z82" w:id="71"/>
    <w:p>
      <w:pPr>
        <w:spacing w:after="0"/>
        <w:ind w:left="0"/>
        <w:jc w:val="both"/>
      </w:pPr>
      <w:r>
        <w:rPr>
          <w:rFonts w:ascii="Times New Roman"/>
          <w:b w:val="false"/>
          <w:i w:val="false"/>
          <w:color w:val="000000"/>
          <w:sz w:val="28"/>
        </w:rPr>
        <w:t>
      10. Басқару органы байқау кеңесінің мүшелігіне жаңа кандидаттарға шоғырландырылған қажеттілікті жалғыз қатысушының шешімімен белгіленген байқау кеңесінің қазіргі мүшелерінің өкілеттік мерзімі аяқталғанға дейін 6 (алты) ай бұрын қалыптастырады және мемлекеттік мүлікті басқару субъектісін жазбаша нысанда хабардар етеді.</w:t>
      </w:r>
    </w:p>
    <w:bookmarkEnd w:id="71"/>
    <w:bookmarkStart w:name="z83" w:id="72"/>
    <w:p>
      <w:pPr>
        <w:spacing w:after="0"/>
        <w:ind w:left="0"/>
        <w:jc w:val="both"/>
      </w:pPr>
      <w:r>
        <w:rPr>
          <w:rFonts w:ascii="Times New Roman"/>
          <w:b w:val="false"/>
          <w:i w:val="false"/>
          <w:color w:val="000000"/>
          <w:sz w:val="28"/>
        </w:rPr>
        <w:t>
      11. Мемлекеттік мүлікті басқару субъектісі басқару органынан хабарлама алғаннан кейін:</w:t>
      </w:r>
    </w:p>
    <w:bookmarkEnd w:id="72"/>
    <w:bookmarkStart w:name="z84" w:id="73"/>
    <w:p>
      <w:pPr>
        <w:spacing w:after="0"/>
        <w:ind w:left="0"/>
        <w:jc w:val="both"/>
      </w:pPr>
      <w:r>
        <w:rPr>
          <w:rFonts w:ascii="Times New Roman"/>
          <w:b w:val="false"/>
          <w:i w:val="false"/>
          <w:color w:val="000000"/>
          <w:sz w:val="28"/>
        </w:rPr>
        <w:t>
      1) 10 (он) жұмыс күні ішінде конкурс өткізу туралы шешім қабылдайды;</w:t>
      </w:r>
    </w:p>
    <w:bookmarkEnd w:id="73"/>
    <w:bookmarkStart w:name="z85" w:id="74"/>
    <w:p>
      <w:pPr>
        <w:spacing w:after="0"/>
        <w:ind w:left="0"/>
        <w:jc w:val="both"/>
      </w:pPr>
      <w:r>
        <w:rPr>
          <w:rFonts w:ascii="Times New Roman"/>
          <w:b w:val="false"/>
          <w:i w:val="false"/>
          <w:color w:val="000000"/>
          <w:sz w:val="28"/>
        </w:rPr>
        <w:t>
      2) конкурсты өткізудің күнін және орнын айқындайды;</w:t>
      </w:r>
    </w:p>
    <w:bookmarkEnd w:id="74"/>
    <w:bookmarkStart w:name="z86" w:id="75"/>
    <w:p>
      <w:pPr>
        <w:spacing w:after="0"/>
        <w:ind w:left="0"/>
        <w:jc w:val="both"/>
      </w:pPr>
      <w:r>
        <w:rPr>
          <w:rFonts w:ascii="Times New Roman"/>
          <w:b w:val="false"/>
          <w:i w:val="false"/>
          <w:color w:val="000000"/>
          <w:sz w:val="28"/>
        </w:rPr>
        <w:t>
      3) конкурсты дайындауды және өткізуді жүзеге асырады;</w:t>
      </w:r>
    </w:p>
    <w:bookmarkEnd w:id="75"/>
    <w:bookmarkStart w:name="z87" w:id="76"/>
    <w:p>
      <w:pPr>
        <w:spacing w:after="0"/>
        <w:ind w:left="0"/>
        <w:jc w:val="both"/>
      </w:pPr>
      <w:r>
        <w:rPr>
          <w:rFonts w:ascii="Times New Roman"/>
          <w:b w:val="false"/>
          <w:i w:val="false"/>
          <w:color w:val="000000"/>
          <w:sz w:val="28"/>
        </w:rPr>
        <w:t>
      4) Комиссия құрады және Комиссия хатшысын тағайындайды.</w:t>
      </w:r>
    </w:p>
    <w:bookmarkEnd w:id="76"/>
    <w:bookmarkStart w:name="z88" w:id="77"/>
    <w:p>
      <w:pPr>
        <w:spacing w:after="0"/>
        <w:ind w:left="0"/>
        <w:jc w:val="both"/>
      </w:pPr>
      <w:r>
        <w:rPr>
          <w:rFonts w:ascii="Times New Roman"/>
          <w:b w:val="false"/>
          <w:i w:val="false"/>
          <w:color w:val="000000"/>
          <w:sz w:val="28"/>
        </w:rPr>
        <w:t>
      12. Комиссия мынадай функцияларды жүзеге асырады:</w:t>
      </w:r>
    </w:p>
    <w:bookmarkEnd w:id="77"/>
    <w:bookmarkStart w:name="z89" w:id="78"/>
    <w:p>
      <w:pPr>
        <w:spacing w:after="0"/>
        <w:ind w:left="0"/>
        <w:jc w:val="both"/>
      </w:pPr>
      <w:r>
        <w:rPr>
          <w:rFonts w:ascii="Times New Roman"/>
          <w:b w:val="false"/>
          <w:i w:val="false"/>
          <w:color w:val="000000"/>
          <w:sz w:val="28"/>
        </w:rPr>
        <w:t>
      1) конкурстық құжаттаманы дайындайды;</w:t>
      </w:r>
    </w:p>
    <w:bookmarkEnd w:id="78"/>
    <w:bookmarkStart w:name="z90" w:id="79"/>
    <w:p>
      <w:pPr>
        <w:spacing w:after="0"/>
        <w:ind w:left="0"/>
        <w:jc w:val="both"/>
      </w:pPr>
      <w:r>
        <w:rPr>
          <w:rFonts w:ascii="Times New Roman"/>
          <w:b w:val="false"/>
          <w:i w:val="false"/>
          <w:color w:val="000000"/>
          <w:sz w:val="28"/>
        </w:rPr>
        <w:t>
      2) конкурсқа қатысу үшін ұсынылған құжаттарды қабылдауды, тіркеуді және сақтауды жүргізеді;</w:t>
      </w:r>
    </w:p>
    <w:bookmarkEnd w:id="79"/>
    <w:bookmarkStart w:name="z91" w:id="80"/>
    <w:p>
      <w:pPr>
        <w:spacing w:after="0"/>
        <w:ind w:left="0"/>
        <w:jc w:val="both"/>
      </w:pPr>
      <w:r>
        <w:rPr>
          <w:rFonts w:ascii="Times New Roman"/>
          <w:b w:val="false"/>
          <w:i w:val="false"/>
          <w:color w:val="000000"/>
          <w:sz w:val="28"/>
        </w:rPr>
        <w:t>
      3) жарғылық капиталына мемлекет жүз пайыз қатысатын жауапкершілігі шектеулі серіктестіктің байқау кеңестерінің мүшелеріне кандидаттарды бағалайды;</w:t>
      </w:r>
    </w:p>
    <w:bookmarkEnd w:id="80"/>
    <w:bookmarkStart w:name="z92" w:id="81"/>
    <w:p>
      <w:pPr>
        <w:spacing w:after="0"/>
        <w:ind w:left="0"/>
        <w:jc w:val="both"/>
      </w:pPr>
      <w:r>
        <w:rPr>
          <w:rFonts w:ascii="Times New Roman"/>
          <w:b w:val="false"/>
          <w:i w:val="false"/>
          <w:color w:val="000000"/>
          <w:sz w:val="28"/>
        </w:rPr>
        <w:t>
      4) кандидаттармен әңгімелесу өткізеді;</w:t>
      </w:r>
    </w:p>
    <w:bookmarkEnd w:id="81"/>
    <w:bookmarkStart w:name="z93" w:id="82"/>
    <w:p>
      <w:pPr>
        <w:spacing w:after="0"/>
        <w:ind w:left="0"/>
        <w:jc w:val="both"/>
      </w:pPr>
      <w:r>
        <w:rPr>
          <w:rFonts w:ascii="Times New Roman"/>
          <w:b w:val="false"/>
          <w:i w:val="false"/>
          <w:color w:val="000000"/>
          <w:sz w:val="28"/>
        </w:rPr>
        <w:t xml:space="preserve">
      5) жарғылық капиталына мемлекет жүз пайыз қатысатын жауапкершілігі шектеулі серіктестіктердің байқау кеңестерінің мүшелері ретінде тәуелсіз мүшелер тізіліміне кандидаттарды қосу туралы шешім қабылдайды. </w:t>
      </w:r>
    </w:p>
    <w:bookmarkEnd w:id="82"/>
    <w:bookmarkStart w:name="z94" w:id="83"/>
    <w:p>
      <w:pPr>
        <w:spacing w:after="0"/>
        <w:ind w:left="0"/>
        <w:jc w:val="both"/>
      </w:pPr>
      <w:r>
        <w:rPr>
          <w:rFonts w:ascii="Times New Roman"/>
          <w:b w:val="false"/>
          <w:i w:val="false"/>
          <w:color w:val="000000"/>
          <w:sz w:val="28"/>
        </w:rPr>
        <w:t>
      13. Комиссия мүшелерінің саны 6 (алты) адамнан 9 (тоғыз) адамға дейін. Мемлекеттік қызметшілер болып табылмайтын комиссия мүшелерінің үлесі жалпы санның кемінде 50%-ын құрайды.</w:t>
      </w:r>
    </w:p>
    <w:bookmarkEnd w:id="83"/>
    <w:bookmarkStart w:name="z95" w:id="84"/>
    <w:p>
      <w:pPr>
        <w:spacing w:after="0"/>
        <w:ind w:left="0"/>
        <w:jc w:val="both"/>
      </w:pPr>
      <w:r>
        <w:rPr>
          <w:rFonts w:ascii="Times New Roman"/>
          <w:b w:val="false"/>
          <w:i w:val="false"/>
          <w:color w:val="000000"/>
          <w:sz w:val="28"/>
        </w:rPr>
        <w:t>
      Комиссия құрамына корпоративтік басқару жүйесін жетілдіру саласындағы қызметті жүзеге асыратын қоғамдық бірлестіктердің және/немесе өзге де ұйымдардың/сарапшылардың кәсіптік бірлестіктерінің өкілдері де тұрақты негізде енгізіледі.</w:t>
      </w:r>
    </w:p>
    <w:bookmarkEnd w:id="84"/>
    <w:bookmarkStart w:name="z96" w:id="85"/>
    <w:p>
      <w:pPr>
        <w:spacing w:after="0"/>
        <w:ind w:left="0"/>
        <w:jc w:val="both"/>
      </w:pPr>
      <w:r>
        <w:rPr>
          <w:rFonts w:ascii="Times New Roman"/>
          <w:b w:val="false"/>
          <w:i w:val="false"/>
          <w:color w:val="000000"/>
          <w:sz w:val="28"/>
        </w:rPr>
        <w:t>
      Корпоративтік басқару жүйесін жетілдіру саласындағы қызметті жүзеге асыратын қоғамдық бірлестіктердің және/немесе өзге де ұйымдарының/ сарапшылардың кәсіптік бірлестіктерінің атынан өкілдік ететін мемлекеттік қызметшілер болып табылмайтын комиссия мүшелері комиссия жұмысына қатысу үшін тартылады және кемінде 10 (он) жыл жұмыс өтілі мен тәжірибесі болады.</w:t>
      </w:r>
    </w:p>
    <w:bookmarkEnd w:id="85"/>
    <w:bookmarkStart w:name="z97" w:id="86"/>
    <w:p>
      <w:pPr>
        <w:spacing w:after="0"/>
        <w:ind w:left="0"/>
        <w:jc w:val="both"/>
      </w:pPr>
      <w:r>
        <w:rPr>
          <w:rFonts w:ascii="Times New Roman"/>
          <w:b w:val="false"/>
          <w:i w:val="false"/>
          <w:color w:val="000000"/>
          <w:sz w:val="28"/>
        </w:rPr>
        <w:t>
      Салалық бағыттар бойынша мәселелерді қарау кезінде басқару органдарының өкілдері, сондай-ақ компаниялардың байқау кеңестерінің төрағалары мемлекеттік мүлікті басқару субъектісінің шешімі бойынша Комиссия құрамына тартылады.</w:t>
      </w:r>
    </w:p>
    <w:bookmarkEnd w:id="86"/>
    <w:bookmarkStart w:name="z98" w:id="87"/>
    <w:p>
      <w:pPr>
        <w:spacing w:after="0"/>
        <w:ind w:left="0"/>
        <w:jc w:val="both"/>
      </w:pPr>
      <w:r>
        <w:rPr>
          <w:rFonts w:ascii="Times New Roman"/>
          <w:b w:val="false"/>
          <w:i w:val="false"/>
          <w:color w:val="000000"/>
          <w:sz w:val="28"/>
        </w:rPr>
        <w:t>
      Комиссияның құрамын мемлекеттік мүлікті басқару субъектісі қалыптастырады.</w:t>
      </w:r>
    </w:p>
    <w:bookmarkEnd w:id="87"/>
    <w:bookmarkStart w:name="z99" w:id="88"/>
    <w:p>
      <w:pPr>
        <w:spacing w:after="0"/>
        <w:ind w:left="0"/>
        <w:jc w:val="both"/>
      </w:pPr>
      <w:r>
        <w:rPr>
          <w:rFonts w:ascii="Times New Roman"/>
          <w:b w:val="false"/>
          <w:i w:val="false"/>
          <w:color w:val="000000"/>
          <w:sz w:val="28"/>
        </w:rPr>
        <w:t xml:space="preserve">
      Мемлекеттік мүлік жөніндегі уәкілетті орган құратын Комиссияның құрамына мемлекеттік мүлікті басқару жөніндегі уәкілетті органнан, мемлекеттік жоспарлау жөніндегі уәкілетті органнан және тиісті саланың уәкілетті органынан бір өкілден тұрақты негізде енгізіледі. </w:t>
      </w:r>
    </w:p>
    <w:bookmarkEnd w:id="88"/>
    <w:bookmarkStart w:name="z100" w:id="89"/>
    <w:p>
      <w:pPr>
        <w:spacing w:after="0"/>
        <w:ind w:left="0"/>
        <w:jc w:val="both"/>
      </w:pPr>
      <w:r>
        <w:rPr>
          <w:rFonts w:ascii="Times New Roman"/>
          <w:b w:val="false"/>
          <w:i w:val="false"/>
          <w:color w:val="000000"/>
          <w:sz w:val="28"/>
        </w:rPr>
        <w:t>
      Комиссия төрағасын Комиссия мүшелері қатысып отырған Комиссия мүшелерінің жалпы санының көпшілік даусымен сайлайды.</w:t>
      </w:r>
    </w:p>
    <w:bookmarkEnd w:id="89"/>
    <w:bookmarkStart w:name="z101" w:id="90"/>
    <w:p>
      <w:pPr>
        <w:spacing w:after="0"/>
        <w:ind w:left="0"/>
        <w:jc w:val="both"/>
      </w:pPr>
      <w:r>
        <w:rPr>
          <w:rFonts w:ascii="Times New Roman"/>
          <w:b w:val="false"/>
          <w:i w:val="false"/>
          <w:color w:val="000000"/>
          <w:sz w:val="28"/>
        </w:rPr>
        <w:t>
      Комиссияның қызметін қамтамасыз ету үшін мемлекеттік мүлікті басқару субъектісі жұмыскерлерінің арасынан хатшы тағайындалады, ол отырыстарды дайындауды жүзеге асырады және Комиссия қабылдаған шешімдерді ресімдейді.</w:t>
      </w:r>
    </w:p>
    <w:bookmarkEnd w:id="90"/>
    <w:bookmarkStart w:name="z102" w:id="91"/>
    <w:p>
      <w:pPr>
        <w:spacing w:after="0"/>
        <w:ind w:left="0"/>
        <w:jc w:val="both"/>
      </w:pPr>
      <w:r>
        <w:rPr>
          <w:rFonts w:ascii="Times New Roman"/>
          <w:b w:val="false"/>
          <w:i w:val="false"/>
          <w:color w:val="000000"/>
          <w:sz w:val="28"/>
        </w:rPr>
        <w:t xml:space="preserve">
      14. Мемлекеттік мүлікті басқару субъектісі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конкурс өткізу туралы шешім қабылданған күннен кейін 3 (үш) жұмыс күні ішінде компаниялардың байқау кеңесінің тәуелсіз мүшелерін іріктеу жөніндегі конкурс өткізу туралы хабарландыруды тізілімнің веб-порталында қазақ және орыс тілдерінде орналастырады.</w:t>
      </w:r>
    </w:p>
    <w:bookmarkEnd w:id="91"/>
    <w:bookmarkStart w:name="z103" w:id="92"/>
    <w:p>
      <w:pPr>
        <w:spacing w:after="0"/>
        <w:ind w:left="0"/>
        <w:jc w:val="both"/>
      </w:pPr>
      <w:r>
        <w:rPr>
          <w:rFonts w:ascii="Times New Roman"/>
          <w:b w:val="false"/>
          <w:i w:val="false"/>
          <w:color w:val="000000"/>
          <w:sz w:val="28"/>
        </w:rPr>
        <w:t>
      15. Конкурс өткізу туралы хабарландыруда мынадай мәліметтер:</w:t>
      </w:r>
    </w:p>
    <w:bookmarkEnd w:id="92"/>
    <w:bookmarkStart w:name="z104" w:id="93"/>
    <w:p>
      <w:pPr>
        <w:spacing w:after="0"/>
        <w:ind w:left="0"/>
        <w:jc w:val="both"/>
      </w:pPr>
      <w:r>
        <w:rPr>
          <w:rFonts w:ascii="Times New Roman"/>
          <w:b w:val="false"/>
          <w:i w:val="false"/>
          <w:color w:val="000000"/>
          <w:sz w:val="28"/>
        </w:rPr>
        <w:t>
      1) конкурсты өткізу күні мен орны;</w:t>
      </w:r>
    </w:p>
    <w:bookmarkEnd w:id="93"/>
    <w:bookmarkStart w:name="z105" w:id="94"/>
    <w:p>
      <w:pPr>
        <w:spacing w:after="0"/>
        <w:ind w:left="0"/>
        <w:jc w:val="both"/>
      </w:pPr>
      <w:r>
        <w:rPr>
          <w:rFonts w:ascii="Times New Roman"/>
          <w:b w:val="false"/>
          <w:i w:val="false"/>
          <w:color w:val="000000"/>
          <w:sz w:val="28"/>
        </w:rPr>
        <w:t>
      2) орналасқан жері, пошталық мекенжайы, телефоны және оның негізгі қызметінің қысқаша сипаттамасы көрсетілген компанияның атауы;</w:t>
      </w:r>
    </w:p>
    <w:bookmarkEnd w:id="94"/>
    <w:bookmarkStart w:name="z106" w:id="95"/>
    <w:p>
      <w:pPr>
        <w:spacing w:after="0"/>
        <w:ind w:left="0"/>
        <w:jc w:val="both"/>
      </w:pPr>
      <w:r>
        <w:rPr>
          <w:rFonts w:ascii="Times New Roman"/>
          <w:b w:val="false"/>
          <w:i w:val="false"/>
          <w:color w:val="000000"/>
          <w:sz w:val="28"/>
        </w:rPr>
        <w:t>
      3) конкурсқа кандидаттарға қойылатын талаптар;</w:t>
      </w:r>
    </w:p>
    <w:bookmarkEnd w:id="95"/>
    <w:bookmarkStart w:name="z107" w:id="96"/>
    <w:p>
      <w:pPr>
        <w:spacing w:after="0"/>
        <w:ind w:left="0"/>
        <w:jc w:val="both"/>
      </w:pPr>
      <w:r>
        <w:rPr>
          <w:rFonts w:ascii="Times New Roman"/>
          <w:b w:val="false"/>
          <w:i w:val="false"/>
          <w:color w:val="000000"/>
          <w:sz w:val="28"/>
        </w:rPr>
        <w:t>
      4) конкурсқа қатысу туралы өтініштерді ұсыну мерзімі қамтылады.</w:t>
      </w:r>
    </w:p>
    <w:bookmarkEnd w:id="96"/>
    <w:bookmarkStart w:name="z108" w:id="97"/>
    <w:p>
      <w:pPr>
        <w:spacing w:after="0"/>
        <w:ind w:left="0"/>
        <w:jc w:val="both"/>
      </w:pPr>
      <w:r>
        <w:rPr>
          <w:rFonts w:ascii="Times New Roman"/>
          <w:b w:val="false"/>
          <w:i w:val="false"/>
          <w:color w:val="000000"/>
          <w:sz w:val="28"/>
        </w:rPr>
        <w:t>
      Кандидаттардан құжаттарды қабылдаудың басталу күні тізілімнің веб-порталында конкурс өткізу туралы хабарландыру орналастырылған күннен кейінгі келесі жұмыс күнінен бастап айқындалады. Кандидаттар үшін құжаттарды қабылдау тізілімнің веб-порталында конкурс өткізу туралы хабарландыру жарияланған күннен кейін 7 (жеті) жұмыс күні өткен соң аяқталады.</w:t>
      </w:r>
    </w:p>
    <w:bookmarkEnd w:id="97"/>
    <w:bookmarkStart w:name="z109" w:id="98"/>
    <w:p>
      <w:pPr>
        <w:spacing w:after="0"/>
        <w:ind w:left="0"/>
        <w:jc w:val="both"/>
      </w:pPr>
      <w:r>
        <w:rPr>
          <w:rFonts w:ascii="Times New Roman"/>
          <w:b w:val="false"/>
          <w:i w:val="false"/>
          <w:color w:val="000000"/>
          <w:sz w:val="28"/>
        </w:rPr>
        <w:t xml:space="preserve">
      16. Кандидаттар конкурс өткізу туралы хабарландыруда көрсетілген мерзімдерде тізілімнің веб-порталында электрондық нысанда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сауалнаманы қоса бере отырып, ЭЦҚ пайдаланылып қол қойылған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 туралы өтінішті ұсынады.</w:t>
      </w:r>
    </w:p>
    <w:bookmarkEnd w:id="98"/>
    <w:bookmarkStart w:name="z110" w:id="99"/>
    <w:p>
      <w:pPr>
        <w:spacing w:after="0"/>
        <w:ind w:left="0"/>
        <w:jc w:val="both"/>
      </w:pPr>
      <w:r>
        <w:rPr>
          <w:rFonts w:ascii="Times New Roman"/>
          <w:b w:val="false"/>
          <w:i w:val="false"/>
          <w:color w:val="000000"/>
          <w:sz w:val="28"/>
        </w:rPr>
        <w:t>
      Тиісті мемлекеттік ақпараттық жүйелер мен дерекқорлардан веб-портал тізілімнің "электрондық үкімет" шлюзі арқылы конкурсқа қатысу туралы өтінішке кандидаттың мынадай:</w:t>
      </w:r>
    </w:p>
    <w:bookmarkEnd w:id="99"/>
    <w:bookmarkStart w:name="z111" w:id="100"/>
    <w:p>
      <w:pPr>
        <w:spacing w:after="0"/>
        <w:ind w:left="0"/>
        <w:jc w:val="both"/>
      </w:pPr>
      <w:r>
        <w:rPr>
          <w:rFonts w:ascii="Times New Roman"/>
          <w:b w:val="false"/>
          <w:i w:val="false"/>
          <w:color w:val="000000"/>
          <w:sz w:val="28"/>
        </w:rPr>
        <w:t>
      1) жеке басын куәландыратын;</w:t>
      </w:r>
    </w:p>
    <w:bookmarkEnd w:id="100"/>
    <w:bookmarkStart w:name="z112" w:id="101"/>
    <w:p>
      <w:pPr>
        <w:spacing w:after="0"/>
        <w:ind w:left="0"/>
        <w:jc w:val="both"/>
      </w:pPr>
      <w:r>
        <w:rPr>
          <w:rFonts w:ascii="Times New Roman"/>
          <w:b w:val="false"/>
          <w:i w:val="false"/>
          <w:color w:val="000000"/>
          <w:sz w:val="28"/>
        </w:rPr>
        <w:t>
      2) білімі туралы;</w:t>
      </w:r>
    </w:p>
    <w:bookmarkEnd w:id="101"/>
    <w:bookmarkStart w:name="z113" w:id="102"/>
    <w:p>
      <w:pPr>
        <w:spacing w:after="0"/>
        <w:ind w:left="0"/>
        <w:jc w:val="both"/>
      </w:pPr>
      <w:r>
        <w:rPr>
          <w:rFonts w:ascii="Times New Roman"/>
          <w:b w:val="false"/>
          <w:i w:val="false"/>
          <w:color w:val="000000"/>
          <w:sz w:val="28"/>
        </w:rPr>
        <w:t>
      3) еңбек қызметін растайтын құжаттарын;</w:t>
      </w:r>
    </w:p>
    <w:bookmarkEnd w:id="102"/>
    <w:bookmarkStart w:name="z114" w:id="103"/>
    <w:p>
      <w:pPr>
        <w:spacing w:after="0"/>
        <w:ind w:left="0"/>
        <w:jc w:val="both"/>
      </w:pPr>
      <w:r>
        <w:rPr>
          <w:rFonts w:ascii="Times New Roman"/>
          <w:b w:val="false"/>
          <w:i w:val="false"/>
          <w:color w:val="000000"/>
          <w:sz w:val="28"/>
        </w:rPr>
        <w:t>
      4) соттылығының жоқ екендігі туралы;</w:t>
      </w:r>
    </w:p>
    <w:bookmarkEnd w:id="103"/>
    <w:bookmarkStart w:name="z115" w:id="104"/>
    <w:p>
      <w:pPr>
        <w:spacing w:after="0"/>
        <w:ind w:left="0"/>
        <w:jc w:val="both"/>
      </w:pPr>
      <w:r>
        <w:rPr>
          <w:rFonts w:ascii="Times New Roman"/>
          <w:b w:val="false"/>
          <w:i w:val="false"/>
          <w:color w:val="000000"/>
          <w:sz w:val="28"/>
        </w:rPr>
        <w:t xml:space="preserve">
      5) сыбайлас жемқорлық қылмысын жасау фактілерінің жоқ екендігі туралы құжаттарын автоматты түрде тіркейді. </w:t>
      </w:r>
    </w:p>
    <w:bookmarkEnd w:id="104"/>
    <w:bookmarkStart w:name="z116" w:id="105"/>
    <w:p>
      <w:pPr>
        <w:spacing w:after="0"/>
        <w:ind w:left="0"/>
        <w:jc w:val="both"/>
      </w:pPr>
      <w:r>
        <w:rPr>
          <w:rFonts w:ascii="Times New Roman"/>
          <w:b w:val="false"/>
          <w:i w:val="false"/>
          <w:color w:val="000000"/>
          <w:sz w:val="28"/>
        </w:rPr>
        <w:t xml:space="preserve">
      Тиісті мемлекеттік ақпараттық жүйеде еңбек қызметі туралы мәліметтер болмаған жағдайда, кандидат конкурсқа қатысу туралы өтінішке Қазақстан Республикасы Еңбек кодексінің 35-бабында көрсетілген еңбек қызметін растайтын құжаттардың бірін тіркейді. </w:t>
      </w:r>
    </w:p>
    <w:bookmarkEnd w:id="105"/>
    <w:bookmarkStart w:name="z117" w:id="106"/>
    <w:p>
      <w:pPr>
        <w:spacing w:after="0"/>
        <w:ind w:left="0"/>
        <w:jc w:val="both"/>
      </w:pPr>
      <w:r>
        <w:rPr>
          <w:rFonts w:ascii="Times New Roman"/>
          <w:b w:val="false"/>
          <w:i w:val="false"/>
          <w:color w:val="000000"/>
          <w:sz w:val="28"/>
        </w:rPr>
        <w:t>
      17. Осы Қағидалардың 16-тармағында көрсетілген құжаттар болған, сондай-ақ кандидат осы Қағидалардың талаптарына сай болған кезде Комиссия кандидатты конкурсқа қатысуға жіберу туралы шешімді құжаттарды қабылдау мерзімі аяқталған күннен бастап 2 (екі) жұмыс күні ішінде қабылдайды.</w:t>
      </w:r>
    </w:p>
    <w:bookmarkEnd w:id="106"/>
    <w:bookmarkStart w:name="z118" w:id="107"/>
    <w:p>
      <w:pPr>
        <w:spacing w:after="0"/>
        <w:ind w:left="0"/>
        <w:jc w:val="both"/>
      </w:pPr>
      <w:r>
        <w:rPr>
          <w:rFonts w:ascii="Times New Roman"/>
          <w:b w:val="false"/>
          <w:i w:val="false"/>
          <w:color w:val="000000"/>
          <w:sz w:val="28"/>
        </w:rPr>
        <w:t xml:space="preserve">
      Конкурсқа қатысуға жіберілген адамдардың тізімі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әңгімелесу өткізу графигі Комиссияның хаттамасымен бекітіледі және отырыс хаттамасына қол қойылған күннен бастап күнтізбелік 3 (үш) күннен кешіктірілмейтін мерзімде тізілім веб-порталында қазақ және орыс тілдерінде орналастырылады.</w:t>
      </w:r>
    </w:p>
    <w:bookmarkEnd w:id="107"/>
    <w:bookmarkStart w:name="z119" w:id="108"/>
    <w:p>
      <w:pPr>
        <w:spacing w:after="0"/>
        <w:ind w:left="0"/>
        <w:jc w:val="both"/>
      </w:pPr>
      <w:r>
        <w:rPr>
          <w:rFonts w:ascii="Times New Roman"/>
          <w:b w:val="false"/>
          <w:i w:val="false"/>
          <w:color w:val="000000"/>
          <w:sz w:val="28"/>
        </w:rPr>
        <w:t>
      18. Конкурсқа қатысуға жіберілген адамдардың тізімі бекітілгеннен кейін Комиссия әңгімелесу өткізу графигі тізілімінің веб-порталында орналастырылған күннен бастап 5 (бес) жұмыс күні ішінде конкурс кандидаттарымен әңгімелесу өткізеді.</w:t>
      </w:r>
    </w:p>
    <w:bookmarkEnd w:id="108"/>
    <w:bookmarkStart w:name="z120" w:id="109"/>
    <w:p>
      <w:pPr>
        <w:spacing w:after="0"/>
        <w:ind w:left="0"/>
        <w:jc w:val="both"/>
      </w:pPr>
      <w:r>
        <w:rPr>
          <w:rFonts w:ascii="Times New Roman"/>
          <w:b w:val="false"/>
          <w:i w:val="false"/>
          <w:color w:val="000000"/>
          <w:sz w:val="28"/>
        </w:rPr>
        <w:t>
      Кандидат дәлелді себептермен, елден тыс жерлерде болуы не өзін нашар сезінуі, өзге де жағдайлар бойынша жеке өзінің қатысуы мүмкін болмаған жағдайда, әңгімелесуге жіберілген конкурсқа қатысушылармен әңгімелесу қажет болған кезде қашықтан бейнебайланыс құралдары арқылы жүргізіледі.</w:t>
      </w:r>
    </w:p>
    <w:bookmarkEnd w:id="109"/>
    <w:bookmarkStart w:name="z121" w:id="110"/>
    <w:p>
      <w:pPr>
        <w:spacing w:after="0"/>
        <w:ind w:left="0"/>
        <w:jc w:val="both"/>
      </w:pPr>
      <w:r>
        <w:rPr>
          <w:rFonts w:ascii="Times New Roman"/>
          <w:b w:val="false"/>
          <w:i w:val="false"/>
          <w:color w:val="000000"/>
          <w:sz w:val="28"/>
        </w:rPr>
        <w:t>
      19. Конкурс кандидаттарымен әңгімелесу өткізу кезінде Комиссия олардың компанияның қызмет саласындағы қатынастарды реттейтін Қазақстан Республикасының заңдарын білуін тексереді.</w:t>
      </w:r>
    </w:p>
    <w:bookmarkEnd w:id="110"/>
    <w:bookmarkStart w:name="z122" w:id="111"/>
    <w:p>
      <w:pPr>
        <w:spacing w:after="0"/>
        <w:ind w:left="0"/>
        <w:jc w:val="both"/>
      </w:pPr>
      <w:r>
        <w:rPr>
          <w:rFonts w:ascii="Times New Roman"/>
          <w:b w:val="false"/>
          <w:i w:val="false"/>
          <w:color w:val="000000"/>
          <w:sz w:val="28"/>
        </w:rPr>
        <w:t>
      Сондай-ақ кандидаттардың кәсіптік білімі осы Қағидалардың 3-тарауына сәйкес біліктілік талаптары негізінде айқындалады.</w:t>
      </w:r>
    </w:p>
    <w:bookmarkEnd w:id="111"/>
    <w:bookmarkStart w:name="z123" w:id="112"/>
    <w:p>
      <w:pPr>
        <w:spacing w:after="0"/>
        <w:ind w:left="0"/>
        <w:jc w:val="both"/>
      </w:pPr>
      <w:r>
        <w:rPr>
          <w:rFonts w:ascii="Times New Roman"/>
          <w:b w:val="false"/>
          <w:i w:val="false"/>
          <w:color w:val="000000"/>
          <w:sz w:val="28"/>
        </w:rPr>
        <w:t>
      20. Комиссия шешімдері Комиссия мүшелерінің жалпы санының жай көпшілік даусымен ашық дауыс беру арқылы қабылданады. Дауыстар тең болған кезде Комиссия төрағасының дауысы шешуші болып табылады. Комиссия отырысы Комиссия мүшелерінің жалпы санының кемінде үштен екісі қатысқан кезде заңды деп есептеледі.</w:t>
      </w:r>
    </w:p>
    <w:bookmarkEnd w:id="112"/>
    <w:bookmarkStart w:name="z124" w:id="113"/>
    <w:p>
      <w:pPr>
        <w:spacing w:after="0"/>
        <w:ind w:left="0"/>
        <w:jc w:val="both"/>
      </w:pPr>
      <w:r>
        <w:rPr>
          <w:rFonts w:ascii="Times New Roman"/>
          <w:b w:val="false"/>
          <w:i w:val="false"/>
          <w:color w:val="000000"/>
          <w:sz w:val="28"/>
        </w:rPr>
        <w:t>
      Комиссия мүшелерінің ерекше пікірі оны білдірген жағдайда жазбаша нысанда баяндалады және хаттамаға қоса беріледі.</w:t>
      </w:r>
    </w:p>
    <w:bookmarkEnd w:id="113"/>
    <w:bookmarkStart w:name="z125" w:id="114"/>
    <w:p>
      <w:pPr>
        <w:spacing w:after="0"/>
        <w:ind w:left="0"/>
        <w:jc w:val="both"/>
      </w:pPr>
      <w:r>
        <w:rPr>
          <w:rFonts w:ascii="Times New Roman"/>
          <w:b w:val="false"/>
          <w:i w:val="false"/>
          <w:color w:val="000000"/>
          <w:sz w:val="28"/>
        </w:rPr>
        <w:t>
      Талқылау барысы мен Комиссия қабылдаған шешім хаттама түрінде ресімделеді, оған Комиссияның барлық мүшесі конкурс өткізілетін күні қол қояды.</w:t>
      </w:r>
    </w:p>
    <w:bookmarkEnd w:id="114"/>
    <w:bookmarkStart w:name="z126" w:id="115"/>
    <w:p>
      <w:pPr>
        <w:spacing w:after="0"/>
        <w:ind w:left="0"/>
        <w:jc w:val="both"/>
      </w:pPr>
      <w:r>
        <w:rPr>
          <w:rFonts w:ascii="Times New Roman"/>
          <w:b w:val="false"/>
          <w:i w:val="false"/>
          <w:color w:val="000000"/>
          <w:sz w:val="28"/>
        </w:rPr>
        <w:t>
      Комиссия хаттамасы отырыс хаттамасына қол қойылған күннен бастап күнтізбелік 3 (үш) күннен кешіктірілмейтін мерзімде тізілім веб-порталында қазақ және орыс тілдерінде орналастырылады.</w:t>
      </w:r>
    </w:p>
    <w:bookmarkEnd w:id="115"/>
    <w:bookmarkStart w:name="z127" w:id="116"/>
    <w:p>
      <w:pPr>
        <w:spacing w:after="0"/>
        <w:ind w:left="0"/>
        <w:jc w:val="both"/>
      </w:pPr>
      <w:r>
        <w:rPr>
          <w:rFonts w:ascii="Times New Roman"/>
          <w:b w:val="false"/>
          <w:i w:val="false"/>
          <w:color w:val="000000"/>
          <w:sz w:val="28"/>
        </w:rPr>
        <w:t>
      21. Егер конкурсқа қатысуға осы Қағидаларда белгіленген талаптарға сәйкес келетін 2 (екі) кандидаттан кем өтініш ұсынылса не өтініштер келіп түспесе немесе кері қайтарып алынса, сондай-ақ конкурс нәтижесінде Комиссия кандидаттарды анықтамаса, конкурс өткізілмеген деп танылады және мемлекеттік мүлікті басқару субъектісі оны өткізу күні тізілімнің веб-порталы қалыптастыратын конкурс өткізілмегені туралы актіге қол қояды.</w:t>
      </w:r>
    </w:p>
    <w:bookmarkEnd w:id="116"/>
    <w:bookmarkStart w:name="z128" w:id="117"/>
    <w:p>
      <w:pPr>
        <w:spacing w:after="0"/>
        <w:ind w:left="0"/>
        <w:jc w:val="both"/>
      </w:pPr>
      <w:r>
        <w:rPr>
          <w:rFonts w:ascii="Times New Roman"/>
          <w:b w:val="false"/>
          <w:i w:val="false"/>
          <w:color w:val="000000"/>
          <w:sz w:val="28"/>
        </w:rPr>
        <w:t xml:space="preserve">
      Қайта конкурс комиссия конкурсты өтпеді деп таныған күннен бастап осы Қағидалардың 4-тарауына сәйкес 10 (он) жұмыс күнінен кейін өткізіледі. </w:t>
      </w:r>
    </w:p>
    <w:bookmarkEnd w:id="117"/>
    <w:bookmarkStart w:name="z129" w:id="118"/>
    <w:p>
      <w:pPr>
        <w:spacing w:after="0"/>
        <w:ind w:left="0"/>
        <w:jc w:val="both"/>
      </w:pPr>
      <w:r>
        <w:rPr>
          <w:rFonts w:ascii="Times New Roman"/>
          <w:b w:val="false"/>
          <w:i w:val="false"/>
          <w:color w:val="000000"/>
          <w:sz w:val="28"/>
        </w:rPr>
        <w:t>
      22. Комиссия әңгімелесу және кандидаттарды бағалау нәтижелерін қарау қорытындысы бойынша кандидаттарды Тізілімге енгізу жөнінде шешім қабылдайды.</w:t>
      </w:r>
    </w:p>
    <w:bookmarkEnd w:id="118"/>
    <w:bookmarkStart w:name="z130" w:id="119"/>
    <w:p>
      <w:pPr>
        <w:spacing w:after="0"/>
        <w:ind w:left="0"/>
        <w:jc w:val="both"/>
      </w:pPr>
      <w:r>
        <w:rPr>
          <w:rFonts w:ascii="Times New Roman"/>
          <w:b w:val="false"/>
          <w:i w:val="false"/>
          <w:color w:val="000000"/>
          <w:sz w:val="28"/>
        </w:rPr>
        <w:t>
      Комиссия Тізілімге енгізу үшін тәуелсіз мүше позициясына 10 (он) кандидатқа дейін таңдайды.</w:t>
      </w:r>
    </w:p>
    <w:bookmarkEnd w:id="119"/>
    <w:bookmarkStart w:name="z131" w:id="120"/>
    <w:p>
      <w:pPr>
        <w:spacing w:after="0"/>
        <w:ind w:left="0"/>
        <w:jc w:val="both"/>
      </w:pPr>
      <w:r>
        <w:rPr>
          <w:rFonts w:ascii="Times New Roman"/>
          <w:b w:val="false"/>
          <w:i w:val="false"/>
          <w:color w:val="000000"/>
          <w:sz w:val="28"/>
        </w:rPr>
        <w:t>
      23. Басқару органы байқау кеңесінің мүшелерін сайлау (қайта сайлау) және олардың өкілеттіктерін мерзімінен бұрын тоқтату туралы шешім қабылдайды.</w:t>
      </w:r>
    </w:p>
    <w:bookmarkEnd w:id="120"/>
    <w:bookmarkStart w:name="z132" w:id="121"/>
    <w:p>
      <w:pPr>
        <w:spacing w:after="0"/>
        <w:ind w:left="0"/>
        <w:jc w:val="both"/>
      </w:pPr>
      <w:r>
        <w:rPr>
          <w:rFonts w:ascii="Times New Roman"/>
          <w:b w:val="false"/>
          <w:i w:val="false"/>
          <w:color w:val="000000"/>
          <w:sz w:val="28"/>
        </w:rPr>
        <w:t xml:space="preserve">
      Басқару органы мемлекеттік мүлікті басқару субъектісімен келісу бойынша жалғыз қатысушының сол компания бойынша Тізілімге енгізілген адамдар арасынан компанияның байқау кеңесінің құрамына тәуелсіз мүше лауазымына кандидатты сайлау туралы шешімін қабылдайды. </w:t>
      </w:r>
    </w:p>
    <w:bookmarkEnd w:id="121"/>
    <w:bookmarkStart w:name="z133" w:id="122"/>
    <w:p>
      <w:pPr>
        <w:spacing w:after="0"/>
        <w:ind w:left="0"/>
        <w:jc w:val="left"/>
      </w:pPr>
      <w:r>
        <w:rPr>
          <w:rFonts w:ascii="Times New Roman"/>
          <w:b/>
          <w:i w:val="false"/>
          <w:color w:val="000000"/>
        </w:rPr>
        <w:t xml:space="preserve"> 5-тарау. Байқау кеңесі мүшелерінің өкілеттіктерін мерзімінен бұрын тоқтату</w:t>
      </w:r>
    </w:p>
    <w:bookmarkEnd w:id="122"/>
    <w:bookmarkStart w:name="z134" w:id="123"/>
    <w:p>
      <w:pPr>
        <w:spacing w:after="0"/>
        <w:ind w:left="0"/>
        <w:jc w:val="both"/>
      </w:pPr>
      <w:r>
        <w:rPr>
          <w:rFonts w:ascii="Times New Roman"/>
          <w:b w:val="false"/>
          <w:i w:val="false"/>
          <w:color w:val="000000"/>
          <w:sz w:val="28"/>
        </w:rPr>
        <w:t xml:space="preserve">
      24. Мемлекет жалғыз қатысушысы болып табылатын жауапкершілігі шектеулі серіктестіктің байқау кеңесі мүшесінің өкілеттігі оның жазбаша өтініші негізінде және/немесе жалғыз қатысушының шешімі бойынша мерзімінен бұрын тоқтатылады. </w:t>
      </w:r>
    </w:p>
    <w:bookmarkEnd w:id="123"/>
    <w:bookmarkStart w:name="z135" w:id="124"/>
    <w:p>
      <w:pPr>
        <w:spacing w:after="0"/>
        <w:ind w:left="0"/>
        <w:jc w:val="both"/>
      </w:pPr>
      <w:r>
        <w:rPr>
          <w:rFonts w:ascii="Times New Roman"/>
          <w:b w:val="false"/>
          <w:i w:val="false"/>
          <w:color w:val="000000"/>
          <w:sz w:val="28"/>
        </w:rPr>
        <w:t>
      Байқау кеңесі мүшесінің жазбаша өтінішінде оның бұдан әрі өз міндеттерін орындамауының себебі көрсетіледі.</w:t>
      </w:r>
    </w:p>
    <w:bookmarkEnd w:id="124"/>
    <w:bookmarkStart w:name="z136" w:id="125"/>
    <w:p>
      <w:pPr>
        <w:spacing w:after="0"/>
        <w:ind w:left="0"/>
        <w:jc w:val="both"/>
      </w:pPr>
      <w:r>
        <w:rPr>
          <w:rFonts w:ascii="Times New Roman"/>
          <w:b w:val="false"/>
          <w:i w:val="false"/>
          <w:color w:val="000000"/>
          <w:sz w:val="28"/>
        </w:rPr>
        <w:t>
      25. Жалғыз қатысушы өтініш келіп түскен күннен бастап 10 (он) жұмыс күні ішінде оны қарайды және тиісті шешім қабылдайды.</w:t>
      </w:r>
    </w:p>
    <w:bookmarkEnd w:id="125"/>
    <w:bookmarkStart w:name="z137" w:id="126"/>
    <w:p>
      <w:pPr>
        <w:spacing w:after="0"/>
        <w:ind w:left="0"/>
        <w:jc w:val="both"/>
      </w:pPr>
      <w:r>
        <w:rPr>
          <w:rFonts w:ascii="Times New Roman"/>
          <w:b w:val="false"/>
          <w:i w:val="false"/>
          <w:color w:val="000000"/>
          <w:sz w:val="28"/>
        </w:rPr>
        <w:t>
      26. Мемлекет жалғыз қатысушысы болып табылатын жауапкершілігі шектеулі серіктестікті қайта ұйымдастыру жүзеге асырылған жағдайда, байқау кеңесі қайта ұйымдастыру аяқталғанға дейін күнтізбелік 25 (жиырма бес) күн бұрын өз өкілеттігін мерзімінен бұрын тоқтату туралы шешім қабылдайды.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кеңесін құру және тарату</w:t>
            </w:r>
            <w:r>
              <w:br/>
            </w:r>
            <w:r>
              <w:rPr>
                <w:rFonts w:ascii="Times New Roman"/>
                <w:b w:val="false"/>
                <w:i w:val="false"/>
                <w:color w:val="000000"/>
                <w:sz w:val="20"/>
              </w:rPr>
              <w:t>қағидаларына, байқау кеңесінің</w:t>
            </w:r>
            <w:r>
              <w:br/>
            </w:r>
            <w:r>
              <w:rPr>
                <w:rFonts w:ascii="Times New Roman"/>
                <w:b w:val="false"/>
                <w:i w:val="false"/>
                <w:color w:val="000000"/>
                <w:sz w:val="20"/>
              </w:rPr>
              <w:t>құрамына сайланатын адамдарға</w:t>
            </w:r>
            <w:r>
              <w:br/>
            </w:r>
            <w:r>
              <w:rPr>
                <w:rFonts w:ascii="Times New Roman"/>
                <w:b w:val="false"/>
                <w:i w:val="false"/>
                <w:color w:val="000000"/>
                <w:sz w:val="20"/>
              </w:rPr>
              <w:t>қойылатын талаптарға, сондай-ақ байқау кеңесінің мүшелерін</w:t>
            </w:r>
            <w:r>
              <w:br/>
            </w:r>
            <w:r>
              <w:rPr>
                <w:rFonts w:ascii="Times New Roman"/>
                <w:b w:val="false"/>
                <w:i w:val="false"/>
                <w:color w:val="000000"/>
                <w:sz w:val="20"/>
              </w:rPr>
              <w:t>конкурстық іріктеу және</w:t>
            </w:r>
            <w:r>
              <w:br/>
            </w:r>
            <w:r>
              <w:rPr>
                <w:rFonts w:ascii="Times New Roman"/>
                <w:b w:val="false"/>
                <w:i w:val="false"/>
                <w:color w:val="000000"/>
                <w:sz w:val="20"/>
              </w:rPr>
              <w:t>олардың өкілеттіктерін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тәртібіне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өтініш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xml:space="preserve">
Мені тәуелсіз директор (тәуелсіз мүше) лауазымына орналасуға арналған конкурсқа қатысуға жіберуіңізді сұраймын:___________________ ______________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Премьер-Министрінің орынбасары – Ұлттық экономика министрінің 2025 жылғы 29 тамыздағы № 87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нормативтік-құқықтық актілерін мемлекеттік тіркеу тізілімінде № 36761 болып тіркелген) бекітілген Байқау кеңесін құру және тарату тәртібінің талаптарымен, байқау кеңесінің құрамына сайланатын адамдарға қойылатын талаптармен, сондай-ақ байқау кеңесінің мүшелерін конкурстық іріктеу және олардың өкілеттіктерін мерзімінен бұрын тоқтату тәртібімен таныстым, келісемін және оларды орындауға міндеттенемін.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Менің дербес деректерімді жинауға және өңдеуге келісімімді білдіремін.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Құжаттардың анықтығын растаймын және сауалнамада көрсетілген мәліметтердің толықтығы мен дұрыстығына жауап беремін.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және қосымша жауапкершілігі бар серіктестіктер туралы" Қазақстан Республикасы Заңының 12-1-бабына сәйкес акцияларға иелік ететін акционерлермен үлестестіктің жоқ екендігі туралы хабардар етемін.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 беріліп отырған құжаттар:_________________________________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телефондары: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e-mail: 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(жеке сәйкестендіру нөмірі)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жылғы "__" ______сағат 00:00-де қол қойылды және жіберілді: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деректері</w:t>
            </w:r>
          </w:p>
          <w:p>
            <w:pPr>
              <w:spacing w:after="20"/>
              <w:ind w:left="20"/>
              <w:jc w:val="both"/>
            </w:pPr>
            <w:r>
              <w:rPr>
                <w:rFonts w:ascii="Times New Roman"/>
                <w:b w:val="false"/>
                <w:i w:val="false"/>
                <w:color w:val="000000"/>
                <w:sz w:val="20"/>
              </w:rPr>
              <w:t>
ЭЦҚ-мен қол қойылған күні мен уақыты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кеңесін құру және тарату</w:t>
            </w:r>
            <w:r>
              <w:br/>
            </w:r>
            <w:r>
              <w:rPr>
                <w:rFonts w:ascii="Times New Roman"/>
                <w:b w:val="false"/>
                <w:i w:val="false"/>
                <w:color w:val="000000"/>
                <w:sz w:val="20"/>
              </w:rPr>
              <w:t>қағидаларына, байқау кеңесінің</w:t>
            </w:r>
            <w:r>
              <w:br/>
            </w:r>
            <w:r>
              <w:rPr>
                <w:rFonts w:ascii="Times New Roman"/>
                <w:b w:val="false"/>
                <w:i w:val="false"/>
                <w:color w:val="000000"/>
                <w:sz w:val="20"/>
              </w:rPr>
              <w:t>құрамына сайланатын адамдарға</w:t>
            </w:r>
            <w:r>
              <w:br/>
            </w:r>
            <w:r>
              <w:rPr>
                <w:rFonts w:ascii="Times New Roman"/>
                <w:b w:val="false"/>
                <w:i w:val="false"/>
                <w:color w:val="000000"/>
                <w:sz w:val="20"/>
              </w:rPr>
              <w:t>қойылатын талаптарға, сондай-ақ байқау кеңесінің мүшелерін</w:t>
            </w:r>
            <w:r>
              <w:br/>
            </w:r>
            <w:r>
              <w:rPr>
                <w:rFonts w:ascii="Times New Roman"/>
                <w:b w:val="false"/>
                <w:i w:val="false"/>
                <w:color w:val="000000"/>
                <w:sz w:val="20"/>
              </w:rPr>
              <w:t>конкурстық іріктеу және</w:t>
            </w:r>
            <w:r>
              <w:br/>
            </w:r>
            <w:r>
              <w:rPr>
                <w:rFonts w:ascii="Times New Roman"/>
                <w:b w:val="false"/>
                <w:i w:val="false"/>
                <w:color w:val="000000"/>
                <w:sz w:val="20"/>
              </w:rPr>
              <w:t>олардың өкілеттіктерін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тәртібіне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xml:space="preserve">
Кандидаттың </w:t>
            </w:r>
          </w:p>
          <w:bookmarkEnd w:id="128"/>
          <w:p>
            <w:pPr>
              <w:spacing w:after="20"/>
              <w:ind w:left="20"/>
              <w:jc w:val="both"/>
            </w:pPr>
            <w:r>
              <w:rPr>
                <w:rFonts w:ascii="Times New Roman"/>
                <w:b w:val="false"/>
                <w:i w:val="false"/>
                <w:color w:val="000000"/>
                <w:sz w:val="20"/>
              </w:rPr>
              <w:t>
3х4 суреті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Сауалнама (өз қолымен толтырылады)</w:t>
            </w:r>
          </w:p>
          <w:bookmarkEnd w:id="129"/>
          <w:bookmarkStart w:name="z156" w:id="130"/>
          <w:p>
            <w:pPr>
              <w:spacing w:after="20"/>
              <w:ind w:left="20"/>
              <w:jc w:val="both"/>
            </w:pPr>
            <w:r>
              <w:rPr>
                <w:rFonts w:ascii="Times New Roman"/>
                <w:b w:val="false"/>
                <w:i w:val="false"/>
                <w:color w:val="000000"/>
                <w:sz w:val="20"/>
              </w:rPr>
              <w:t>
Тегі_____________________________________________________</w:t>
            </w:r>
          </w:p>
          <w:bookmarkEnd w:id="130"/>
          <w:bookmarkStart w:name="z157" w:id="131"/>
          <w:p>
            <w:pPr>
              <w:spacing w:after="20"/>
              <w:ind w:left="20"/>
              <w:jc w:val="both"/>
            </w:pPr>
            <w:r>
              <w:rPr>
                <w:rFonts w:ascii="Times New Roman"/>
                <w:b w:val="false"/>
                <w:i w:val="false"/>
                <w:color w:val="000000"/>
                <w:sz w:val="20"/>
              </w:rPr>
              <w:t>
Аты_________________________________________________________</w:t>
            </w:r>
          </w:p>
          <w:bookmarkEnd w:id="131"/>
          <w:bookmarkStart w:name="z158" w:id="132"/>
          <w:p>
            <w:pPr>
              <w:spacing w:after="20"/>
              <w:ind w:left="20"/>
              <w:jc w:val="both"/>
            </w:pPr>
            <w:r>
              <w:rPr>
                <w:rFonts w:ascii="Times New Roman"/>
                <w:b w:val="false"/>
                <w:i w:val="false"/>
                <w:color w:val="000000"/>
                <w:sz w:val="20"/>
              </w:rPr>
              <w:t>
Әкесінің аты (болған жағдайда)_________________________________</w:t>
            </w:r>
          </w:p>
          <w:bookmarkEnd w:id="132"/>
          <w:bookmarkStart w:name="z159" w:id="133"/>
          <w:p>
            <w:pPr>
              <w:spacing w:after="20"/>
              <w:ind w:left="20"/>
              <w:jc w:val="both"/>
            </w:pPr>
            <w:r>
              <w:rPr>
                <w:rFonts w:ascii="Times New Roman"/>
                <w:b w:val="false"/>
                <w:i w:val="false"/>
                <w:color w:val="000000"/>
                <w:sz w:val="20"/>
              </w:rPr>
              <w:t>
Тегі, аты, әкесінің аты өзгертілген болса, себебін және қашан өзгертілгенін көрсетіңіз______________________________________________</w:t>
            </w:r>
          </w:p>
          <w:bookmarkEnd w:id="133"/>
          <w:bookmarkStart w:name="z160" w:id="134"/>
          <w:p>
            <w:pPr>
              <w:spacing w:after="20"/>
              <w:ind w:left="20"/>
              <w:jc w:val="both"/>
            </w:pPr>
            <w:r>
              <w:rPr>
                <w:rFonts w:ascii="Times New Roman"/>
                <w:b w:val="false"/>
                <w:i w:val="false"/>
                <w:color w:val="000000"/>
                <w:sz w:val="20"/>
              </w:rPr>
              <w:t>
Азаматтығы_________________________________________________</w:t>
            </w:r>
          </w:p>
          <w:bookmarkEnd w:id="134"/>
          <w:bookmarkStart w:name="z161" w:id="135"/>
          <w:p>
            <w:pPr>
              <w:spacing w:after="20"/>
              <w:ind w:left="20"/>
              <w:jc w:val="both"/>
            </w:pPr>
            <w:r>
              <w:rPr>
                <w:rFonts w:ascii="Times New Roman"/>
                <w:b w:val="false"/>
                <w:i w:val="false"/>
                <w:color w:val="000000"/>
                <w:sz w:val="20"/>
              </w:rPr>
              <w:t>
Егер азаматтық өзгертілсе, қашан өзгертілгенін көрсетіңіз________________________________________________________</w:t>
            </w:r>
          </w:p>
          <w:bookmarkEnd w:id="135"/>
          <w:bookmarkStart w:name="z162" w:id="136"/>
          <w:p>
            <w:pPr>
              <w:spacing w:after="20"/>
              <w:ind w:left="20"/>
              <w:jc w:val="both"/>
            </w:pPr>
            <w:r>
              <w:rPr>
                <w:rFonts w:ascii="Times New Roman"/>
                <w:b w:val="false"/>
                <w:i w:val="false"/>
                <w:color w:val="000000"/>
                <w:sz w:val="20"/>
              </w:rPr>
              <w:t>
__________________________________________________________________</w:t>
            </w:r>
          </w:p>
          <w:bookmarkEnd w:id="136"/>
          <w:bookmarkStart w:name="z163" w:id="137"/>
          <w:p>
            <w:pPr>
              <w:spacing w:after="20"/>
              <w:ind w:left="20"/>
              <w:jc w:val="both"/>
            </w:pPr>
            <w:r>
              <w:rPr>
                <w:rFonts w:ascii="Times New Roman"/>
                <w:b w:val="false"/>
                <w:i w:val="false"/>
                <w:color w:val="000000"/>
                <w:sz w:val="20"/>
              </w:rPr>
              <w:t>
ЖСН_________________________________________________________</w:t>
            </w:r>
          </w:p>
          <w:bookmarkEnd w:id="137"/>
          <w:bookmarkStart w:name="z164" w:id="138"/>
          <w:p>
            <w:pPr>
              <w:spacing w:after="20"/>
              <w:ind w:left="20"/>
              <w:jc w:val="both"/>
            </w:pPr>
            <w:r>
              <w:rPr>
                <w:rFonts w:ascii="Times New Roman"/>
                <w:b w:val="false"/>
                <w:i w:val="false"/>
                <w:color w:val="000000"/>
                <w:sz w:val="20"/>
              </w:rPr>
              <w:t>
Сотталдыңыз ба, қашан және не үшін __________________________________________________________________</w:t>
            </w:r>
          </w:p>
          <w:bookmarkEnd w:id="138"/>
          <w:bookmarkStart w:name="z165" w:id="139"/>
          <w:p>
            <w:pPr>
              <w:spacing w:after="20"/>
              <w:ind w:left="20"/>
              <w:jc w:val="both"/>
            </w:pPr>
            <w:r>
              <w:rPr>
                <w:rFonts w:ascii="Times New Roman"/>
                <w:b w:val="false"/>
                <w:i w:val="false"/>
                <w:color w:val="000000"/>
                <w:sz w:val="20"/>
              </w:rPr>
              <w:t>
__________________________________________________________________</w:t>
            </w:r>
          </w:p>
          <w:bookmarkEnd w:id="139"/>
          <w:bookmarkStart w:name="z166" w:id="140"/>
          <w:p>
            <w:pPr>
              <w:spacing w:after="20"/>
              <w:ind w:left="20"/>
              <w:jc w:val="both"/>
            </w:pPr>
            <w:r>
              <w:rPr>
                <w:rFonts w:ascii="Times New Roman"/>
                <w:b w:val="false"/>
                <w:i w:val="false"/>
                <w:color w:val="000000"/>
                <w:sz w:val="20"/>
              </w:rPr>
              <w:t>
Шетелде оқуы не жұмысы_______________________________________</w:t>
            </w:r>
          </w:p>
          <w:bookmarkEnd w:id="140"/>
          <w:bookmarkStart w:name="z167" w:id="141"/>
          <w:p>
            <w:pPr>
              <w:spacing w:after="20"/>
              <w:ind w:left="20"/>
              <w:jc w:val="both"/>
            </w:pPr>
            <w:r>
              <w:rPr>
                <w:rFonts w:ascii="Times New Roman"/>
                <w:b w:val="false"/>
                <w:i w:val="false"/>
                <w:color w:val="000000"/>
                <w:sz w:val="20"/>
              </w:rPr>
              <w:t>
Барған елі____________________________________________________</w:t>
            </w:r>
          </w:p>
          <w:bookmarkEnd w:id="141"/>
          <w:bookmarkStart w:name="z168" w:id="142"/>
          <w:p>
            <w:pPr>
              <w:spacing w:after="20"/>
              <w:ind w:left="20"/>
              <w:jc w:val="both"/>
            </w:pPr>
            <w:r>
              <w:rPr>
                <w:rFonts w:ascii="Times New Roman"/>
                <w:b w:val="false"/>
                <w:i w:val="false"/>
                <w:color w:val="000000"/>
                <w:sz w:val="20"/>
              </w:rPr>
              <w:t>
__________________________________________________________________</w:t>
            </w:r>
          </w:p>
          <w:bookmarkEnd w:id="142"/>
          <w:bookmarkStart w:name="z169" w:id="143"/>
          <w:p>
            <w:pPr>
              <w:spacing w:after="20"/>
              <w:ind w:left="20"/>
              <w:jc w:val="both"/>
            </w:pPr>
            <w:r>
              <w:rPr>
                <w:rFonts w:ascii="Times New Roman"/>
                <w:b w:val="false"/>
                <w:i w:val="false"/>
                <w:color w:val="000000"/>
                <w:sz w:val="20"/>
              </w:rPr>
              <w:t>
Болу уақыты_________________________________________________</w:t>
            </w:r>
          </w:p>
          <w:bookmarkEnd w:id="143"/>
          <w:bookmarkStart w:name="z170" w:id="144"/>
          <w:p>
            <w:pPr>
              <w:spacing w:after="20"/>
              <w:ind w:left="20"/>
              <w:jc w:val="both"/>
            </w:pPr>
            <w:r>
              <w:rPr>
                <w:rFonts w:ascii="Times New Roman"/>
                <w:b w:val="false"/>
                <w:i w:val="false"/>
                <w:color w:val="000000"/>
                <w:sz w:val="20"/>
              </w:rPr>
              <w:t>
__________________________________________________________________</w:t>
            </w:r>
          </w:p>
          <w:bookmarkEnd w:id="144"/>
          <w:bookmarkStart w:name="z171" w:id="145"/>
          <w:p>
            <w:pPr>
              <w:spacing w:after="20"/>
              <w:ind w:left="20"/>
              <w:jc w:val="both"/>
            </w:pPr>
            <w:r>
              <w:rPr>
                <w:rFonts w:ascii="Times New Roman"/>
                <w:b w:val="false"/>
                <w:i w:val="false"/>
                <w:color w:val="000000"/>
                <w:sz w:val="20"/>
              </w:rPr>
              <w:t>
  Жұмыс немесе оқу орны_______________________________________</w:t>
            </w:r>
          </w:p>
          <w:bookmarkEnd w:id="145"/>
          <w:bookmarkStart w:name="z172" w:id="146"/>
          <w:p>
            <w:pPr>
              <w:spacing w:after="20"/>
              <w:ind w:left="20"/>
              <w:jc w:val="both"/>
            </w:pPr>
            <w:r>
              <w:rPr>
                <w:rFonts w:ascii="Times New Roman"/>
                <w:b w:val="false"/>
                <w:i w:val="false"/>
                <w:color w:val="000000"/>
                <w:sz w:val="20"/>
              </w:rPr>
              <w:t>
__________________________________________________________________</w:t>
            </w:r>
          </w:p>
          <w:bookmarkEnd w:id="146"/>
          <w:bookmarkStart w:name="z173" w:id="147"/>
          <w:p>
            <w:pPr>
              <w:spacing w:after="20"/>
              <w:ind w:left="20"/>
              <w:jc w:val="both"/>
            </w:pPr>
            <w:r>
              <w:rPr>
                <w:rFonts w:ascii="Times New Roman"/>
                <w:b w:val="false"/>
                <w:i w:val="false"/>
                <w:color w:val="000000"/>
                <w:sz w:val="20"/>
              </w:rPr>
              <w:t>
__________________________________________________________________</w:t>
            </w:r>
          </w:p>
          <w:bookmarkEnd w:id="147"/>
          <w:bookmarkStart w:name="z174" w:id="148"/>
          <w:p>
            <w:pPr>
              <w:spacing w:after="20"/>
              <w:ind w:left="20"/>
              <w:jc w:val="both"/>
            </w:pPr>
            <w:r>
              <w:rPr>
                <w:rFonts w:ascii="Times New Roman"/>
                <w:b w:val="false"/>
                <w:i w:val="false"/>
                <w:color w:val="000000"/>
                <w:sz w:val="20"/>
              </w:rPr>
              <w:t>
Сіз соттың заңды күшіне енген үкіміне сәйкес тиісті лауазымға орналасу немесе тиісті қызметпен айналысу құқығынан айырылдыңыз ба, қашан және не үшін_________________________________________________</w:t>
            </w:r>
          </w:p>
          <w:bookmarkEnd w:id="148"/>
          <w:bookmarkStart w:name="z175" w:id="149"/>
          <w:p>
            <w:pPr>
              <w:spacing w:after="20"/>
              <w:ind w:left="20"/>
              <w:jc w:val="both"/>
            </w:pPr>
            <w:r>
              <w:rPr>
                <w:rFonts w:ascii="Times New Roman"/>
                <w:b w:val="false"/>
                <w:i w:val="false"/>
                <w:color w:val="000000"/>
                <w:sz w:val="20"/>
              </w:rPr>
              <w:t>
_________________________________________________________________</w:t>
            </w:r>
          </w:p>
          <w:bookmarkEnd w:id="149"/>
          <w:bookmarkStart w:name="z176" w:id="150"/>
          <w:p>
            <w:pPr>
              <w:spacing w:after="20"/>
              <w:ind w:left="20"/>
              <w:jc w:val="both"/>
            </w:pPr>
            <w:r>
              <w:rPr>
                <w:rFonts w:ascii="Times New Roman"/>
                <w:b w:val="false"/>
                <w:i w:val="false"/>
                <w:color w:val="000000"/>
                <w:sz w:val="20"/>
              </w:rPr>
              <w:t>
Сіз белгілі бір мерзім ішінде мемлекеттік органдарда лауазымға орналасу құқығынан айырылдыңыз ба, қашан және не</w:t>
            </w:r>
          </w:p>
          <w:bookmarkEnd w:id="150"/>
          <w:bookmarkStart w:name="z177" w:id="151"/>
          <w:p>
            <w:pPr>
              <w:spacing w:after="20"/>
              <w:ind w:left="20"/>
              <w:jc w:val="both"/>
            </w:pPr>
            <w:r>
              <w:rPr>
                <w:rFonts w:ascii="Times New Roman"/>
                <w:b w:val="false"/>
                <w:i w:val="false"/>
                <w:color w:val="000000"/>
                <w:sz w:val="20"/>
              </w:rPr>
              <w:t>
үшін_____________________________________________________________</w:t>
            </w:r>
          </w:p>
          <w:bookmarkEnd w:id="151"/>
          <w:bookmarkStart w:name="z178" w:id="152"/>
          <w:p>
            <w:pPr>
              <w:spacing w:after="20"/>
              <w:ind w:left="20"/>
              <w:jc w:val="both"/>
            </w:pPr>
            <w:r>
              <w:rPr>
                <w:rFonts w:ascii="Times New Roman"/>
                <w:b w:val="false"/>
                <w:i w:val="false"/>
                <w:color w:val="000000"/>
                <w:sz w:val="20"/>
              </w:rPr>
              <w:t>
___________________________________________________________________</w:t>
            </w:r>
          </w:p>
          <w:bookmarkEnd w:id="152"/>
          <w:bookmarkStart w:name="z179" w:id="153"/>
          <w:p>
            <w:pPr>
              <w:spacing w:after="20"/>
              <w:ind w:left="20"/>
              <w:jc w:val="both"/>
            </w:pPr>
            <w:r>
              <w:rPr>
                <w:rFonts w:ascii="Times New Roman"/>
                <w:b w:val="false"/>
                <w:i w:val="false"/>
                <w:color w:val="000000"/>
                <w:sz w:val="20"/>
              </w:rPr>
              <w:t>
Сіз белгілі бір мерзім ішінде қаржы ұйымдарында лауазымға орналасу құқығынан айырылдыңыз ба, қашан және не</w:t>
            </w:r>
          </w:p>
          <w:bookmarkEnd w:id="153"/>
          <w:bookmarkStart w:name="z180" w:id="154"/>
          <w:p>
            <w:pPr>
              <w:spacing w:after="20"/>
              <w:ind w:left="20"/>
              <w:jc w:val="both"/>
            </w:pPr>
            <w:r>
              <w:rPr>
                <w:rFonts w:ascii="Times New Roman"/>
                <w:b w:val="false"/>
                <w:i w:val="false"/>
                <w:color w:val="000000"/>
                <w:sz w:val="20"/>
              </w:rPr>
              <w:t>
үшін_______________________________________________________________</w:t>
            </w:r>
          </w:p>
          <w:bookmarkEnd w:id="154"/>
          <w:bookmarkStart w:name="z181" w:id="155"/>
          <w:p>
            <w:pPr>
              <w:spacing w:after="20"/>
              <w:ind w:left="20"/>
              <w:jc w:val="both"/>
            </w:pPr>
            <w:r>
              <w:rPr>
                <w:rFonts w:ascii="Times New Roman"/>
                <w:b w:val="false"/>
                <w:i w:val="false"/>
                <w:color w:val="000000"/>
                <w:sz w:val="20"/>
              </w:rPr>
              <w:t>
_________________________________________________________________</w:t>
            </w:r>
          </w:p>
          <w:bookmarkEnd w:id="155"/>
          <w:bookmarkStart w:name="z182" w:id="156"/>
          <w:p>
            <w:pPr>
              <w:spacing w:after="20"/>
              <w:ind w:left="20"/>
              <w:jc w:val="both"/>
            </w:pPr>
            <w:r>
              <w:rPr>
                <w:rFonts w:ascii="Times New Roman"/>
                <w:b w:val="false"/>
                <w:i w:val="false"/>
                <w:color w:val="000000"/>
                <w:sz w:val="20"/>
              </w:rPr>
              <w:t xml:space="preserve">
20___ жылғы "_____" ______ </w:t>
            </w:r>
          </w:p>
          <w:bookmarkEnd w:id="156"/>
          <w:p>
            <w:pPr>
              <w:spacing w:after="20"/>
              <w:ind w:left="20"/>
              <w:jc w:val="both"/>
            </w:pPr>
            <w:r>
              <w:rPr>
                <w:rFonts w:ascii="Times New Roman"/>
                <w:b w:val="false"/>
                <w:i w:val="false"/>
                <w:color w:val="000000"/>
                <w:sz w:val="20"/>
              </w:rPr>
              <w:t xml:space="preserve">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кеңесін құру және тарату</w:t>
            </w:r>
            <w:r>
              <w:br/>
            </w:r>
            <w:r>
              <w:rPr>
                <w:rFonts w:ascii="Times New Roman"/>
                <w:b w:val="false"/>
                <w:i w:val="false"/>
                <w:color w:val="000000"/>
                <w:sz w:val="20"/>
              </w:rPr>
              <w:t>қағидаларына, байқау кеңесінің</w:t>
            </w:r>
            <w:r>
              <w:br/>
            </w:r>
            <w:r>
              <w:rPr>
                <w:rFonts w:ascii="Times New Roman"/>
                <w:b w:val="false"/>
                <w:i w:val="false"/>
                <w:color w:val="000000"/>
                <w:sz w:val="20"/>
              </w:rPr>
              <w:t>құрамына сайланатын адамдарға</w:t>
            </w:r>
            <w:r>
              <w:br/>
            </w:r>
            <w:r>
              <w:rPr>
                <w:rFonts w:ascii="Times New Roman"/>
                <w:b w:val="false"/>
                <w:i w:val="false"/>
                <w:color w:val="000000"/>
                <w:sz w:val="20"/>
              </w:rPr>
              <w:t>қойылатын талаптарға, сондай-ақ байқау кеңесінің мүшелерін</w:t>
            </w:r>
            <w:r>
              <w:br/>
            </w:r>
            <w:r>
              <w:rPr>
                <w:rFonts w:ascii="Times New Roman"/>
                <w:b w:val="false"/>
                <w:i w:val="false"/>
                <w:color w:val="000000"/>
                <w:sz w:val="20"/>
              </w:rPr>
              <w:t>конкурстық іріктеу және</w:t>
            </w:r>
            <w:r>
              <w:br/>
            </w:r>
            <w:r>
              <w:rPr>
                <w:rFonts w:ascii="Times New Roman"/>
                <w:b w:val="false"/>
                <w:i w:val="false"/>
                <w:color w:val="000000"/>
                <w:sz w:val="20"/>
              </w:rPr>
              <w:t>олардың өкілеттіктерін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тәртібіне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өткізу графигі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Әңгімелесуге жіберілген кандидаттың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Әңгімелесуді өткізу орны,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_____________________________________________________________</w:t>
            </w:r>
          </w:p>
          <w:bookmarkEnd w:id="157"/>
          <w:p>
            <w:pPr>
              <w:spacing w:after="20"/>
              <w:ind w:left="20"/>
              <w:jc w:val="both"/>
            </w:pPr>
            <w:r>
              <w:rPr>
                <w:rFonts w:ascii="Times New Roman"/>
                <w:b w:val="false"/>
                <w:i w:val="false"/>
                <w:color w:val="000000"/>
                <w:sz w:val="20"/>
              </w:rPr>
              <w:t xml:space="preserve">
(Комиссия хатшысының тегі, аты, әкесінің аты (болған жағдайда)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26 ақпандағы</w:t>
            </w:r>
            <w:r>
              <w:br/>
            </w:r>
            <w:r>
              <w:rPr>
                <w:rFonts w:ascii="Times New Roman"/>
                <w:b w:val="false"/>
                <w:i w:val="false"/>
                <w:color w:val="000000"/>
                <w:sz w:val="20"/>
              </w:rPr>
              <w:t>№ 14 Тізбеге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орынбасары - 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87 бұйрығына 1-қосымша</w:t>
            </w:r>
          </w:p>
        </w:tc>
      </w:tr>
    </w:tbl>
    <w:bookmarkStart w:name="z186" w:id="158"/>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w:t>
      </w:r>
    </w:p>
    <w:bookmarkEnd w:id="158"/>
    <w:bookmarkStart w:name="z187" w:id="159"/>
    <w:p>
      <w:pPr>
        <w:spacing w:after="0"/>
        <w:ind w:left="0"/>
        <w:jc w:val="left"/>
      </w:pPr>
      <w:r>
        <w:rPr>
          <w:rFonts w:ascii="Times New Roman"/>
          <w:b/>
          <w:i w:val="false"/>
          <w:color w:val="000000"/>
        </w:rPr>
        <w:t xml:space="preserve"> 1-тарау. Жалпы ережелер</w:t>
      </w:r>
    </w:p>
    <w:bookmarkEnd w:id="159"/>
    <w:bookmarkStart w:name="z188" w:id="160"/>
    <w:p>
      <w:pPr>
        <w:spacing w:after="0"/>
        <w:ind w:left="0"/>
        <w:jc w:val="both"/>
      </w:pPr>
      <w:r>
        <w:rPr>
          <w:rFonts w:ascii="Times New Roman"/>
          <w:b w:val="false"/>
          <w:i w:val="false"/>
          <w:color w:val="000000"/>
          <w:sz w:val="28"/>
        </w:rPr>
        <w:t xml:space="preserve">
      1. Осы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 (бұдан әрі – Қағидалар) "Мемлекеттік мүлік туралы" Қазақстан Республикасы Заңының (бұдан әрі – Заң) </w:t>
      </w:r>
      <w:r>
        <w:rPr>
          <w:rFonts w:ascii="Times New Roman"/>
          <w:b w:val="false"/>
          <w:i w:val="false"/>
          <w:color w:val="000000"/>
          <w:sz w:val="28"/>
        </w:rPr>
        <w:t>13-бабының</w:t>
      </w:r>
      <w:r>
        <w:rPr>
          <w:rFonts w:ascii="Times New Roman"/>
          <w:b w:val="false"/>
          <w:i w:val="false"/>
          <w:color w:val="000000"/>
          <w:sz w:val="28"/>
        </w:rPr>
        <w:t xml:space="preserve"> 4-8) тармақшасына сәйкес әзірленді және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тәртібі мен өлшемшарттарын айқындайды.</w:t>
      </w:r>
    </w:p>
    <w:bookmarkEnd w:id="160"/>
    <w:bookmarkStart w:name="z189" w:id="161"/>
    <w:p>
      <w:pPr>
        <w:spacing w:after="0"/>
        <w:ind w:left="0"/>
        <w:jc w:val="both"/>
      </w:pPr>
      <w:r>
        <w:rPr>
          <w:rFonts w:ascii="Times New Roman"/>
          <w:b w:val="false"/>
          <w:i w:val="false"/>
          <w:color w:val="000000"/>
          <w:sz w:val="28"/>
        </w:rPr>
        <w:t>
      2. Осы Қағидаларда пайдаланылатын негізгі ұғымдар:</w:t>
      </w:r>
    </w:p>
    <w:bookmarkEnd w:id="161"/>
    <w:bookmarkStart w:name="z190" w:id="162"/>
    <w:p>
      <w:pPr>
        <w:spacing w:after="0"/>
        <w:ind w:left="0"/>
        <w:jc w:val="both"/>
      </w:pPr>
      <w:r>
        <w:rPr>
          <w:rFonts w:ascii="Times New Roman"/>
          <w:b w:val="false"/>
          <w:i w:val="false"/>
          <w:color w:val="000000"/>
          <w:sz w:val="28"/>
        </w:rPr>
        <w:t>
      1) басқару органы – акционерлік қоғам (жауапкершілігі шектеулі серіктестік) акцияларының мемлекеттік пакетін (жарғылық капиталға қатысу үлестерін) иелену және пайдалану құқығын жүзеге асыратын тиісті саланың уәкілетті органы немесе жергілікті атқарушы орган;</w:t>
      </w:r>
    </w:p>
    <w:bookmarkEnd w:id="162"/>
    <w:bookmarkStart w:name="z191" w:id="163"/>
    <w:p>
      <w:pPr>
        <w:spacing w:after="0"/>
        <w:ind w:left="0"/>
        <w:jc w:val="both"/>
      </w:pPr>
      <w:r>
        <w:rPr>
          <w:rFonts w:ascii="Times New Roman"/>
          <w:b w:val="false"/>
          <w:i w:val="false"/>
          <w:color w:val="000000"/>
          <w:sz w:val="28"/>
        </w:rPr>
        <w:t>
      2) кандидат – жарғылық капиталына мемлекет жүз пайыз қатысатын акционерлік қоғамның (жауапкершілігі шектеулі серіктестіктің) директорлар кеңесінің (байқау кеңесінің) құрамында тәуелсіз директор (тәуелсіз мүше) лауазымына орналасуға арналған конкурсқа қатысатын жеке тұлға;</w:t>
      </w:r>
    </w:p>
    <w:bookmarkEnd w:id="163"/>
    <w:bookmarkStart w:name="z192" w:id="164"/>
    <w:p>
      <w:pPr>
        <w:spacing w:after="0"/>
        <w:ind w:left="0"/>
        <w:jc w:val="both"/>
      </w:pPr>
      <w:r>
        <w:rPr>
          <w:rFonts w:ascii="Times New Roman"/>
          <w:b w:val="false"/>
          <w:i w:val="false"/>
          <w:color w:val="000000"/>
          <w:sz w:val="28"/>
        </w:rPr>
        <w:t>
      3) компания – жарғылық капиталына мемлекет жүз пайыз қатысатын заңды тұлға;</w:t>
      </w:r>
    </w:p>
    <w:bookmarkEnd w:id="164"/>
    <w:bookmarkStart w:name="z193" w:id="165"/>
    <w:p>
      <w:pPr>
        <w:spacing w:after="0"/>
        <w:ind w:left="0"/>
        <w:jc w:val="both"/>
      </w:pPr>
      <w:r>
        <w:rPr>
          <w:rFonts w:ascii="Times New Roman"/>
          <w:b w:val="false"/>
          <w:i w:val="false"/>
          <w:color w:val="000000"/>
          <w:sz w:val="28"/>
        </w:rPr>
        <w:t>
      4) конкурстық комиссия (бұдан әрі – Комиссия) – мемлекеттік мүлікті басқару субъектісі құратын, конкурстық құжаттаманы дайындауға, конкурсқа қатысу үшін ұсынылған құжаттарды қабылдауды, тіркеуді және сақтауды жүргізуге, кандидаттарды бағалауға, олармен әңгімелесулер жүргізуге және оларды мемлекет жүз пайыз қатысатын заңды тұлғалардың тәуелсіз директорларының (тәуелсіз мүшелерінің) тізіліміне енгізу үшін шешімдер дайындауға жауапты алқалы орган;</w:t>
      </w:r>
    </w:p>
    <w:bookmarkEnd w:id="165"/>
    <w:bookmarkStart w:name="z194" w:id="166"/>
    <w:p>
      <w:pPr>
        <w:spacing w:after="0"/>
        <w:ind w:left="0"/>
        <w:jc w:val="both"/>
      </w:pPr>
      <w:r>
        <w:rPr>
          <w:rFonts w:ascii="Times New Roman"/>
          <w:b w:val="false"/>
          <w:i w:val="false"/>
          <w:color w:val="000000"/>
          <w:sz w:val="28"/>
        </w:rPr>
        <w:t>
      5) мемлекеттік жоспарлау жөніндегі уәкілетті орган – стратегиялық және экономикалық жоспарлау, бюджет саясатын әзірлеу және қалыптастыру, сондай-ақ өңірлік даму саласындағы мемлекеттік саясатты қалыптастыру және іске асыру саласында басшылықты және салааралық үйлестіруді жүзеге асыратын орталық атқарушы орган;</w:t>
      </w:r>
    </w:p>
    <w:bookmarkEnd w:id="166"/>
    <w:bookmarkStart w:name="z195" w:id="167"/>
    <w:p>
      <w:pPr>
        <w:spacing w:after="0"/>
        <w:ind w:left="0"/>
        <w:jc w:val="both"/>
      </w:pPr>
      <w:r>
        <w:rPr>
          <w:rFonts w:ascii="Times New Roman"/>
          <w:b w:val="false"/>
          <w:i w:val="false"/>
          <w:color w:val="000000"/>
          <w:sz w:val="28"/>
        </w:rPr>
        <w:t>
      6) мемлекет жүз пайыз қатысатын заңды тұлғалардың тәуелсіз директорларының (тәуелсіз мүшелерінің) тізілімі (бұдан әрі – Тізілім) – мемлекеттік мүлік тізілімінің веб-порталында көрсетілген, біліктілік талаптарына сәйкес келетін және конкурстық іріктеуден өткен жеке тұлғалар туралы мәліметтер жиынтығы;</w:t>
      </w:r>
    </w:p>
    <w:bookmarkEnd w:id="167"/>
    <w:bookmarkStart w:name="z196" w:id="168"/>
    <w:p>
      <w:pPr>
        <w:spacing w:after="0"/>
        <w:ind w:left="0"/>
        <w:jc w:val="both"/>
      </w:pPr>
      <w:r>
        <w:rPr>
          <w:rFonts w:ascii="Times New Roman"/>
          <w:b w:val="false"/>
          <w:i w:val="false"/>
          <w:color w:val="000000"/>
          <w:sz w:val="28"/>
        </w:rPr>
        <w:t>
      7) мемлекеттік мүлік тізілімінің веб-порталы (бұдан әрі – тізілімнің веб-порталы) – Интернет желісінде www.e-qazyna.kz мекенжайы бойынша орналастырылған, Тізілімге бірыңғай кіру нүктесін ұсынатын интернет-ресурс;</w:t>
      </w:r>
    </w:p>
    <w:bookmarkEnd w:id="168"/>
    <w:bookmarkStart w:name="z197" w:id="169"/>
    <w:p>
      <w:pPr>
        <w:spacing w:after="0"/>
        <w:ind w:left="0"/>
        <w:jc w:val="both"/>
      </w:pPr>
      <w:r>
        <w:rPr>
          <w:rFonts w:ascii="Times New Roman"/>
          <w:b w:val="false"/>
          <w:i w:val="false"/>
          <w:color w:val="000000"/>
          <w:sz w:val="28"/>
        </w:rPr>
        <w:t>
      8) мемлекеттік мүлікті басқару субъектісі – мемлекеттік мүлікті басқару жөніндегі уәкілетті орган немесе облыстың, республикалық маңызы бар қаланың және астананың жергілікті атқарушы органы;</w:t>
      </w:r>
    </w:p>
    <w:bookmarkEnd w:id="169"/>
    <w:bookmarkStart w:name="z198" w:id="170"/>
    <w:p>
      <w:pPr>
        <w:spacing w:after="0"/>
        <w:ind w:left="0"/>
        <w:jc w:val="both"/>
      </w:pPr>
      <w:r>
        <w:rPr>
          <w:rFonts w:ascii="Times New Roman"/>
          <w:b w:val="false"/>
          <w:i w:val="false"/>
          <w:color w:val="000000"/>
          <w:sz w:val="28"/>
        </w:rPr>
        <w:t xml:space="preserve">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End w:id="170"/>
    <w:bookmarkStart w:name="z199" w:id="171"/>
    <w:p>
      <w:pPr>
        <w:spacing w:after="0"/>
        <w:ind w:left="0"/>
        <w:jc w:val="both"/>
      </w:pPr>
      <w:r>
        <w:rPr>
          <w:rFonts w:ascii="Times New Roman"/>
          <w:b w:val="false"/>
          <w:i w:val="false"/>
          <w:color w:val="000000"/>
          <w:sz w:val="28"/>
        </w:rPr>
        <w:t>
      10) "электрондық үкіметтің" шлюзі – "электрондық үкіметтің" ақпараттандыру объектілерін "электрондық үкіметтің" өзге де ақпараттандыру объектілерімен интеграциялауға арналған ақпараттық жүйе.</w:t>
      </w:r>
    </w:p>
    <w:bookmarkEnd w:id="171"/>
    <w:bookmarkStart w:name="z200" w:id="172"/>
    <w:p>
      <w:pPr>
        <w:spacing w:after="0"/>
        <w:ind w:left="0"/>
        <w:jc w:val="both"/>
      </w:pPr>
      <w:r>
        <w:rPr>
          <w:rFonts w:ascii="Times New Roman"/>
          <w:b w:val="false"/>
          <w:i w:val="false"/>
          <w:color w:val="000000"/>
          <w:sz w:val="28"/>
        </w:rPr>
        <w:t>
      3.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тізілімнің веб-порталында конкурстық негізде жүзеге асырылады.</w:t>
      </w:r>
    </w:p>
    <w:bookmarkEnd w:id="172"/>
    <w:bookmarkStart w:name="z201" w:id="173"/>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тәртібі</w:t>
      </w:r>
    </w:p>
    <w:bookmarkEnd w:id="173"/>
    <w:bookmarkStart w:name="z202" w:id="174"/>
    <w:p>
      <w:pPr>
        <w:spacing w:after="0"/>
        <w:ind w:left="0"/>
        <w:jc w:val="both"/>
      </w:pPr>
      <w:r>
        <w:rPr>
          <w:rFonts w:ascii="Times New Roman"/>
          <w:b w:val="false"/>
          <w:i w:val="false"/>
          <w:color w:val="000000"/>
          <w:sz w:val="28"/>
        </w:rPr>
        <w:t>
      4. Басқару органы директорлар кеңесінің (байқау кеңесінің) мүшелігіне жаңа кандидаттарға шоғырландырылған қажеттілікті жалғыз акционердің (қатысушының) шешімімен белгіленген директорлар кеңесінің (байқау кеңесінің) қолданыстағы мүшелерінің өкілеттік мерзімі аяқталғанға дейін 6 (алты) ай бұрын қалыптастырады және мемлекеттік мүлікті басқару субъектісін жазбаша нысанда хабардар етеді.</w:t>
      </w:r>
    </w:p>
    <w:bookmarkEnd w:id="174"/>
    <w:bookmarkStart w:name="z203" w:id="175"/>
    <w:p>
      <w:pPr>
        <w:spacing w:after="0"/>
        <w:ind w:left="0"/>
        <w:jc w:val="both"/>
      </w:pPr>
      <w:r>
        <w:rPr>
          <w:rFonts w:ascii="Times New Roman"/>
          <w:b w:val="false"/>
          <w:i w:val="false"/>
          <w:color w:val="000000"/>
          <w:sz w:val="28"/>
        </w:rPr>
        <w:t>
      5. Мемлекеттік мүлікті басқару субъектісі басқару органынан хабарлама алғаннан кейін:</w:t>
      </w:r>
    </w:p>
    <w:bookmarkEnd w:id="175"/>
    <w:bookmarkStart w:name="z204" w:id="176"/>
    <w:p>
      <w:pPr>
        <w:spacing w:after="0"/>
        <w:ind w:left="0"/>
        <w:jc w:val="both"/>
      </w:pPr>
      <w:r>
        <w:rPr>
          <w:rFonts w:ascii="Times New Roman"/>
          <w:b w:val="false"/>
          <w:i w:val="false"/>
          <w:color w:val="000000"/>
          <w:sz w:val="28"/>
        </w:rPr>
        <w:t>
      1) 10 (он) жұмыс күні ішінде конкурс өткізу туралы шешім қабылдайды;</w:t>
      </w:r>
    </w:p>
    <w:bookmarkEnd w:id="176"/>
    <w:bookmarkStart w:name="z205" w:id="177"/>
    <w:p>
      <w:pPr>
        <w:spacing w:after="0"/>
        <w:ind w:left="0"/>
        <w:jc w:val="both"/>
      </w:pPr>
      <w:r>
        <w:rPr>
          <w:rFonts w:ascii="Times New Roman"/>
          <w:b w:val="false"/>
          <w:i w:val="false"/>
          <w:color w:val="000000"/>
          <w:sz w:val="28"/>
        </w:rPr>
        <w:t>
      2) конкурсты өткізудің күнін және орнын айқындайды;</w:t>
      </w:r>
    </w:p>
    <w:bookmarkEnd w:id="177"/>
    <w:bookmarkStart w:name="z206" w:id="178"/>
    <w:p>
      <w:pPr>
        <w:spacing w:after="0"/>
        <w:ind w:left="0"/>
        <w:jc w:val="both"/>
      </w:pPr>
      <w:r>
        <w:rPr>
          <w:rFonts w:ascii="Times New Roman"/>
          <w:b w:val="false"/>
          <w:i w:val="false"/>
          <w:color w:val="000000"/>
          <w:sz w:val="28"/>
        </w:rPr>
        <w:t>
      3) конкурсты дайындауды және өткізуді жүзеге асырады;</w:t>
      </w:r>
    </w:p>
    <w:bookmarkEnd w:id="178"/>
    <w:bookmarkStart w:name="z207" w:id="179"/>
    <w:p>
      <w:pPr>
        <w:spacing w:after="0"/>
        <w:ind w:left="0"/>
        <w:jc w:val="both"/>
      </w:pPr>
      <w:r>
        <w:rPr>
          <w:rFonts w:ascii="Times New Roman"/>
          <w:b w:val="false"/>
          <w:i w:val="false"/>
          <w:color w:val="000000"/>
          <w:sz w:val="28"/>
        </w:rPr>
        <w:t>
      4) Комиссия құрады және Комиссия хатшысын тағайындайды.</w:t>
      </w:r>
    </w:p>
    <w:bookmarkEnd w:id="179"/>
    <w:bookmarkStart w:name="z208" w:id="180"/>
    <w:p>
      <w:pPr>
        <w:spacing w:after="0"/>
        <w:ind w:left="0"/>
        <w:jc w:val="both"/>
      </w:pPr>
      <w:r>
        <w:rPr>
          <w:rFonts w:ascii="Times New Roman"/>
          <w:b w:val="false"/>
          <w:i w:val="false"/>
          <w:color w:val="000000"/>
          <w:sz w:val="28"/>
        </w:rPr>
        <w:t>
      6. Комиссия мынадай функцияларды жүзеге асырады:</w:t>
      </w:r>
    </w:p>
    <w:bookmarkEnd w:id="180"/>
    <w:bookmarkStart w:name="z209" w:id="181"/>
    <w:p>
      <w:pPr>
        <w:spacing w:after="0"/>
        <w:ind w:left="0"/>
        <w:jc w:val="both"/>
      </w:pPr>
      <w:r>
        <w:rPr>
          <w:rFonts w:ascii="Times New Roman"/>
          <w:b w:val="false"/>
          <w:i w:val="false"/>
          <w:color w:val="000000"/>
          <w:sz w:val="28"/>
        </w:rPr>
        <w:t>
      1) конкурстық құжаттаманы дайындайды;</w:t>
      </w:r>
    </w:p>
    <w:bookmarkEnd w:id="181"/>
    <w:bookmarkStart w:name="z210" w:id="182"/>
    <w:p>
      <w:pPr>
        <w:spacing w:after="0"/>
        <w:ind w:left="0"/>
        <w:jc w:val="both"/>
      </w:pPr>
      <w:r>
        <w:rPr>
          <w:rFonts w:ascii="Times New Roman"/>
          <w:b w:val="false"/>
          <w:i w:val="false"/>
          <w:color w:val="000000"/>
          <w:sz w:val="28"/>
        </w:rPr>
        <w:t>
      2) конкурсқа қатысу үшін ұсынылған құжаттарды қабылдауды, тіркеуді және сақтауды жүргізеді;</w:t>
      </w:r>
    </w:p>
    <w:bookmarkEnd w:id="182"/>
    <w:bookmarkStart w:name="z211" w:id="183"/>
    <w:p>
      <w:pPr>
        <w:spacing w:after="0"/>
        <w:ind w:left="0"/>
        <w:jc w:val="both"/>
      </w:pPr>
      <w:r>
        <w:rPr>
          <w:rFonts w:ascii="Times New Roman"/>
          <w:b w:val="false"/>
          <w:i w:val="false"/>
          <w:color w:val="000000"/>
          <w:sz w:val="28"/>
        </w:rPr>
        <w:t xml:space="preserve">
      3) жарғылық капиталына мемлекет жүз пайыз қатысатын акционерлік қоғамдардың (жауапкершілігі шектеулі серіктестіктердің) директорлар кеңестерінің (байқау кеңестерінің) мүшелеріне кандидаттарды бағалайды; </w:t>
      </w:r>
    </w:p>
    <w:bookmarkEnd w:id="183"/>
    <w:bookmarkStart w:name="z212" w:id="184"/>
    <w:p>
      <w:pPr>
        <w:spacing w:after="0"/>
        <w:ind w:left="0"/>
        <w:jc w:val="both"/>
      </w:pPr>
      <w:r>
        <w:rPr>
          <w:rFonts w:ascii="Times New Roman"/>
          <w:b w:val="false"/>
          <w:i w:val="false"/>
          <w:color w:val="000000"/>
          <w:sz w:val="28"/>
        </w:rPr>
        <w:t>
      4) кандидаттармен әңгімелесу жүргізеді;</w:t>
      </w:r>
    </w:p>
    <w:bookmarkEnd w:id="184"/>
    <w:bookmarkStart w:name="z213" w:id="185"/>
    <w:p>
      <w:pPr>
        <w:spacing w:after="0"/>
        <w:ind w:left="0"/>
        <w:jc w:val="both"/>
      </w:pPr>
      <w:r>
        <w:rPr>
          <w:rFonts w:ascii="Times New Roman"/>
          <w:b w:val="false"/>
          <w:i w:val="false"/>
          <w:color w:val="000000"/>
          <w:sz w:val="28"/>
        </w:rPr>
        <w:t>
      5) жарғылық капиталына мемлекет жүз пайыз қатысатын акционерлік қоғамдардың (жауапкершілігі шектеулі серіктестіктердің) директорлар кеңестерінің (байқау кеңестерінің) мүшелері ретінде тәуелсіз директорларға (мүшелерге) Тізілімге кандидаттарды қосу туралы шешім қабылдайды.</w:t>
      </w:r>
    </w:p>
    <w:bookmarkEnd w:id="185"/>
    <w:bookmarkStart w:name="z214" w:id="186"/>
    <w:p>
      <w:pPr>
        <w:spacing w:after="0"/>
        <w:ind w:left="0"/>
        <w:jc w:val="both"/>
      </w:pPr>
      <w:r>
        <w:rPr>
          <w:rFonts w:ascii="Times New Roman"/>
          <w:b w:val="false"/>
          <w:i w:val="false"/>
          <w:color w:val="000000"/>
          <w:sz w:val="28"/>
        </w:rPr>
        <w:t>
      7. Комиссия мүшелерінің саны 6 (алты) адамнан 9 (тоғыз) адамға дейін. Мемлекеттік қызметші болып табылмайтын комиссия мүшелерінің үлесі жалпы санның кемінде 50%-ын құрайды.</w:t>
      </w:r>
    </w:p>
    <w:bookmarkEnd w:id="186"/>
    <w:bookmarkStart w:name="z215" w:id="187"/>
    <w:p>
      <w:pPr>
        <w:spacing w:after="0"/>
        <w:ind w:left="0"/>
        <w:jc w:val="both"/>
      </w:pPr>
      <w:r>
        <w:rPr>
          <w:rFonts w:ascii="Times New Roman"/>
          <w:b w:val="false"/>
          <w:i w:val="false"/>
          <w:color w:val="000000"/>
          <w:sz w:val="28"/>
        </w:rPr>
        <w:t xml:space="preserve">
      Комиссия құрамына корпоративтік басқару жүйесін жетілдіру саласындағы қызметті жүзеге асыратын қоғамдық бірлестіктердің және/немесе өзге де ұйымдардың/сарапшылардың кәсіптік бірлестіктерінің өкілдері де тұрақты негізде енгізіледі. </w:t>
      </w:r>
    </w:p>
    <w:bookmarkEnd w:id="187"/>
    <w:bookmarkStart w:name="z216" w:id="188"/>
    <w:p>
      <w:pPr>
        <w:spacing w:after="0"/>
        <w:ind w:left="0"/>
        <w:jc w:val="both"/>
      </w:pPr>
      <w:r>
        <w:rPr>
          <w:rFonts w:ascii="Times New Roman"/>
          <w:b w:val="false"/>
          <w:i w:val="false"/>
          <w:color w:val="000000"/>
          <w:sz w:val="28"/>
        </w:rPr>
        <w:t>
      Корпоративтік басқару жүйесін жетілдіру саласындағы қызметті жүзеге асыратын қоғамдық бірлестіктердің және/немесе сарапшылардың өзге де ұйымдарының/кәсіптік бірлестіктерінің атынан өкілдік ететін мемлекеттік қызметші болып табылмайтын комиссия мүшелері комиссия жұмысына қатысу үшін тартылады және кемінде 10 (он) жыл жұмыс өтілі мен тәжірибесі болады.</w:t>
      </w:r>
    </w:p>
    <w:bookmarkEnd w:id="188"/>
    <w:bookmarkStart w:name="z217" w:id="189"/>
    <w:p>
      <w:pPr>
        <w:spacing w:after="0"/>
        <w:ind w:left="0"/>
        <w:jc w:val="both"/>
      </w:pPr>
      <w:r>
        <w:rPr>
          <w:rFonts w:ascii="Times New Roman"/>
          <w:b w:val="false"/>
          <w:i w:val="false"/>
          <w:color w:val="000000"/>
          <w:sz w:val="28"/>
        </w:rPr>
        <w:t xml:space="preserve">
      Басқару органдарының өкілдері, сондай-ақ компаниялардың директорлар кеңестерінің (байқау кеңестерінің) төрағалары мемлекеттік мүлікті басқару субъектісінің шешімі бойынша салалық бағыттар бойынша мәселелерді қарау кезінде Комиссия құрамына тартылады. </w:t>
      </w:r>
    </w:p>
    <w:bookmarkEnd w:id="189"/>
    <w:bookmarkStart w:name="z218" w:id="190"/>
    <w:p>
      <w:pPr>
        <w:spacing w:after="0"/>
        <w:ind w:left="0"/>
        <w:jc w:val="both"/>
      </w:pPr>
      <w:r>
        <w:rPr>
          <w:rFonts w:ascii="Times New Roman"/>
          <w:b w:val="false"/>
          <w:i w:val="false"/>
          <w:color w:val="000000"/>
          <w:sz w:val="28"/>
        </w:rPr>
        <w:t>
      Комиссияның құрамын мемлекеттік мүлікті басқару субъектісі қалыптастырады.</w:t>
      </w:r>
    </w:p>
    <w:bookmarkEnd w:id="190"/>
    <w:bookmarkStart w:name="z219" w:id="191"/>
    <w:p>
      <w:pPr>
        <w:spacing w:after="0"/>
        <w:ind w:left="0"/>
        <w:jc w:val="both"/>
      </w:pPr>
      <w:r>
        <w:rPr>
          <w:rFonts w:ascii="Times New Roman"/>
          <w:b w:val="false"/>
          <w:i w:val="false"/>
          <w:color w:val="000000"/>
          <w:sz w:val="28"/>
        </w:rPr>
        <w:t>
      Мемлекеттік мүлікті басқару жөніндегі уәкілетті орган құратын Комиссияның құрамына мемлекеттік мүлікті басқару жөніндегі уәкілетті органның, мемлекеттік жоспарлау жөніндегі уәкілетті органның және тиісті саланың уәкілетті органының бір өкілі тұрақты негізде енгізіледі.</w:t>
      </w:r>
    </w:p>
    <w:bookmarkEnd w:id="191"/>
    <w:bookmarkStart w:name="z220" w:id="192"/>
    <w:p>
      <w:pPr>
        <w:spacing w:after="0"/>
        <w:ind w:left="0"/>
        <w:jc w:val="both"/>
      </w:pPr>
      <w:r>
        <w:rPr>
          <w:rFonts w:ascii="Times New Roman"/>
          <w:b w:val="false"/>
          <w:i w:val="false"/>
          <w:color w:val="000000"/>
          <w:sz w:val="28"/>
        </w:rPr>
        <w:t>
      Комиссия төрағасын Комиссия мүшелері қатысып отырған Комиссия мүшелерінің жалпы санының көпшілік даусымен сайлайды.</w:t>
      </w:r>
    </w:p>
    <w:bookmarkEnd w:id="192"/>
    <w:bookmarkStart w:name="z221" w:id="193"/>
    <w:p>
      <w:pPr>
        <w:spacing w:after="0"/>
        <w:ind w:left="0"/>
        <w:jc w:val="both"/>
      </w:pPr>
      <w:r>
        <w:rPr>
          <w:rFonts w:ascii="Times New Roman"/>
          <w:b w:val="false"/>
          <w:i w:val="false"/>
          <w:color w:val="000000"/>
          <w:sz w:val="28"/>
        </w:rPr>
        <w:t>
      Комиссияның қызметін қамтамасыз ету үшін мемлекеттік мүлікті басқару субъектісі қызметкерлерінің арасынан хатшы тағайындалады, ол отырыстарды дайындауды жүзеге асырады және Комиссия қабылдаған шешімдерді ресімдейді.</w:t>
      </w:r>
    </w:p>
    <w:bookmarkEnd w:id="193"/>
    <w:bookmarkStart w:name="z222" w:id="194"/>
    <w:p>
      <w:pPr>
        <w:spacing w:after="0"/>
        <w:ind w:left="0"/>
        <w:jc w:val="both"/>
      </w:pPr>
      <w:r>
        <w:rPr>
          <w:rFonts w:ascii="Times New Roman"/>
          <w:b w:val="false"/>
          <w:i w:val="false"/>
          <w:color w:val="000000"/>
          <w:sz w:val="28"/>
        </w:rPr>
        <w:t xml:space="preserve">
      8. Мемлекеттік мүлікті басқару субъектісі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конкурс өткізу туралы шешім қабылданған күннен кейін 3 (үш) жұмыс күні ішінде компаниялардың директорлар кеңесінің (байқау кеңесінің) тәуелсіз директорларын (тәуелсіз мүшелерін) іріктеу жөніндегі конкурс өткізу туралы хабарландыруды тізілімнің веб-порталында қазақ және орыс тілдерінде орналастырады.</w:t>
      </w:r>
    </w:p>
    <w:bookmarkEnd w:id="194"/>
    <w:bookmarkStart w:name="z223" w:id="195"/>
    <w:p>
      <w:pPr>
        <w:spacing w:after="0"/>
        <w:ind w:left="0"/>
        <w:jc w:val="both"/>
      </w:pPr>
      <w:r>
        <w:rPr>
          <w:rFonts w:ascii="Times New Roman"/>
          <w:b w:val="false"/>
          <w:i w:val="false"/>
          <w:color w:val="000000"/>
          <w:sz w:val="28"/>
        </w:rPr>
        <w:t>
      9. Конкурс өткізу туралы хабарландыру мынадай мәліметтерді қамтиды:</w:t>
      </w:r>
    </w:p>
    <w:bookmarkEnd w:id="195"/>
    <w:bookmarkStart w:name="z224" w:id="196"/>
    <w:p>
      <w:pPr>
        <w:spacing w:after="0"/>
        <w:ind w:left="0"/>
        <w:jc w:val="both"/>
      </w:pPr>
      <w:r>
        <w:rPr>
          <w:rFonts w:ascii="Times New Roman"/>
          <w:b w:val="false"/>
          <w:i w:val="false"/>
          <w:color w:val="000000"/>
          <w:sz w:val="28"/>
        </w:rPr>
        <w:t>
      1) конкурсты өткізу күні мен орны;</w:t>
      </w:r>
    </w:p>
    <w:bookmarkEnd w:id="196"/>
    <w:bookmarkStart w:name="z225" w:id="197"/>
    <w:p>
      <w:pPr>
        <w:spacing w:after="0"/>
        <w:ind w:left="0"/>
        <w:jc w:val="both"/>
      </w:pPr>
      <w:r>
        <w:rPr>
          <w:rFonts w:ascii="Times New Roman"/>
          <w:b w:val="false"/>
          <w:i w:val="false"/>
          <w:color w:val="000000"/>
          <w:sz w:val="28"/>
        </w:rPr>
        <w:t>
      2) орналасқан жері, пошталық мекенжайы, телефоны және оның негізгі қызметінің қысқаша сипаттамасы көрсетілген компанияның атауы;</w:t>
      </w:r>
    </w:p>
    <w:bookmarkEnd w:id="197"/>
    <w:bookmarkStart w:name="z226" w:id="198"/>
    <w:p>
      <w:pPr>
        <w:spacing w:after="0"/>
        <w:ind w:left="0"/>
        <w:jc w:val="both"/>
      </w:pPr>
      <w:r>
        <w:rPr>
          <w:rFonts w:ascii="Times New Roman"/>
          <w:b w:val="false"/>
          <w:i w:val="false"/>
          <w:color w:val="000000"/>
          <w:sz w:val="28"/>
        </w:rPr>
        <w:t>
      3) конкурсқа кандидаттарға қойылатын талаптар;</w:t>
      </w:r>
    </w:p>
    <w:bookmarkEnd w:id="198"/>
    <w:bookmarkStart w:name="z227" w:id="199"/>
    <w:p>
      <w:pPr>
        <w:spacing w:after="0"/>
        <w:ind w:left="0"/>
        <w:jc w:val="both"/>
      </w:pPr>
      <w:r>
        <w:rPr>
          <w:rFonts w:ascii="Times New Roman"/>
          <w:b w:val="false"/>
          <w:i w:val="false"/>
          <w:color w:val="000000"/>
          <w:sz w:val="28"/>
        </w:rPr>
        <w:t>
      4) конкурсқа қатысу туралы өтініштерді ұсыну мерзімі.</w:t>
      </w:r>
    </w:p>
    <w:bookmarkEnd w:id="199"/>
    <w:bookmarkStart w:name="z228" w:id="200"/>
    <w:p>
      <w:pPr>
        <w:spacing w:after="0"/>
        <w:ind w:left="0"/>
        <w:jc w:val="both"/>
      </w:pPr>
      <w:r>
        <w:rPr>
          <w:rFonts w:ascii="Times New Roman"/>
          <w:b w:val="false"/>
          <w:i w:val="false"/>
          <w:color w:val="000000"/>
          <w:sz w:val="28"/>
        </w:rPr>
        <w:t xml:space="preserve">
      Кандидаттардан құжаттарды қабылдаудың басталу күні тізілімнің веб-порталында конкурс өткізу туралы хабарландыру орналастырылған күннен кейінгі келесі жұмыс күнінен бастап айқындалады. Кандидаттар үшін құжаттарды қабылдау тізілімнің веб-порталында конкурс өткізу туралы хабарландыру жарияланған күннен кейін 7 (жеті) жұмыс күні өткен соң аяқталады. </w:t>
      </w:r>
    </w:p>
    <w:bookmarkEnd w:id="200"/>
    <w:bookmarkStart w:name="z229" w:id="201"/>
    <w:p>
      <w:pPr>
        <w:spacing w:after="0"/>
        <w:ind w:left="0"/>
        <w:jc w:val="both"/>
      </w:pPr>
      <w:r>
        <w:rPr>
          <w:rFonts w:ascii="Times New Roman"/>
          <w:b w:val="false"/>
          <w:i w:val="false"/>
          <w:color w:val="000000"/>
          <w:sz w:val="28"/>
        </w:rPr>
        <w:t xml:space="preserve">
      10. Кандидаттар конкурс өткізу туралы хабарландыруда көрсетілген мерзімдерде тізілімнің веб-порталында электрондық нысанда осы Қағидаларға 2-қосымшаға сәйкес нысан бойынша фотосуреті бар толтырылған сауалнаманы қоса бере отырып, ЭЦҚ пайдаланылып қол қойылған осы Қағидаларға 1-қосымшаға сәйкес нысан бойынша конкурсқа қатысу туралы өтінішті ұсынады. </w:t>
      </w:r>
    </w:p>
    <w:bookmarkEnd w:id="201"/>
    <w:bookmarkStart w:name="z230" w:id="202"/>
    <w:p>
      <w:pPr>
        <w:spacing w:after="0"/>
        <w:ind w:left="0"/>
        <w:jc w:val="both"/>
      </w:pPr>
      <w:r>
        <w:rPr>
          <w:rFonts w:ascii="Times New Roman"/>
          <w:b w:val="false"/>
          <w:i w:val="false"/>
          <w:color w:val="000000"/>
          <w:sz w:val="28"/>
        </w:rPr>
        <w:t>
      Тиісті мемлекеттік ақпараттық жүйелер мен дерекқорлардан веб-портал тізілімнің "электрондық үкімет" шлюзі арқылы конкурсқа қатысу туралы өтінішке кандидаттың мынадай:</w:t>
      </w:r>
    </w:p>
    <w:bookmarkEnd w:id="202"/>
    <w:bookmarkStart w:name="z231" w:id="203"/>
    <w:p>
      <w:pPr>
        <w:spacing w:after="0"/>
        <w:ind w:left="0"/>
        <w:jc w:val="both"/>
      </w:pPr>
      <w:r>
        <w:rPr>
          <w:rFonts w:ascii="Times New Roman"/>
          <w:b w:val="false"/>
          <w:i w:val="false"/>
          <w:color w:val="000000"/>
          <w:sz w:val="28"/>
        </w:rPr>
        <w:t>
      1) жеке басын куәландыратын;</w:t>
      </w:r>
    </w:p>
    <w:bookmarkEnd w:id="203"/>
    <w:bookmarkStart w:name="z232" w:id="204"/>
    <w:p>
      <w:pPr>
        <w:spacing w:after="0"/>
        <w:ind w:left="0"/>
        <w:jc w:val="both"/>
      </w:pPr>
      <w:r>
        <w:rPr>
          <w:rFonts w:ascii="Times New Roman"/>
          <w:b w:val="false"/>
          <w:i w:val="false"/>
          <w:color w:val="000000"/>
          <w:sz w:val="28"/>
        </w:rPr>
        <w:t>
      2) білімі туралы;</w:t>
      </w:r>
    </w:p>
    <w:bookmarkEnd w:id="204"/>
    <w:bookmarkStart w:name="z233" w:id="205"/>
    <w:p>
      <w:pPr>
        <w:spacing w:after="0"/>
        <w:ind w:left="0"/>
        <w:jc w:val="both"/>
      </w:pPr>
      <w:r>
        <w:rPr>
          <w:rFonts w:ascii="Times New Roman"/>
          <w:b w:val="false"/>
          <w:i w:val="false"/>
          <w:color w:val="000000"/>
          <w:sz w:val="28"/>
        </w:rPr>
        <w:t>
      3) еңбек қызметін растайтын құжаттар;</w:t>
      </w:r>
    </w:p>
    <w:bookmarkEnd w:id="205"/>
    <w:bookmarkStart w:name="z234" w:id="206"/>
    <w:p>
      <w:pPr>
        <w:spacing w:after="0"/>
        <w:ind w:left="0"/>
        <w:jc w:val="both"/>
      </w:pPr>
      <w:r>
        <w:rPr>
          <w:rFonts w:ascii="Times New Roman"/>
          <w:b w:val="false"/>
          <w:i w:val="false"/>
          <w:color w:val="000000"/>
          <w:sz w:val="28"/>
        </w:rPr>
        <w:t>
      4) соттылығының жоқ екендігі туралы;</w:t>
      </w:r>
    </w:p>
    <w:bookmarkEnd w:id="206"/>
    <w:bookmarkStart w:name="z235" w:id="207"/>
    <w:p>
      <w:pPr>
        <w:spacing w:after="0"/>
        <w:ind w:left="0"/>
        <w:jc w:val="both"/>
      </w:pPr>
      <w:r>
        <w:rPr>
          <w:rFonts w:ascii="Times New Roman"/>
          <w:b w:val="false"/>
          <w:i w:val="false"/>
          <w:color w:val="000000"/>
          <w:sz w:val="28"/>
        </w:rPr>
        <w:t xml:space="preserve">
      5) сыбайлас жемқорлық қылмысын жасау фактілерінің жоқ екендігі туралы құжаттарын автоматты түрде тіркейді. </w:t>
      </w:r>
    </w:p>
    <w:bookmarkEnd w:id="207"/>
    <w:bookmarkStart w:name="z236" w:id="208"/>
    <w:p>
      <w:pPr>
        <w:spacing w:after="0"/>
        <w:ind w:left="0"/>
        <w:jc w:val="both"/>
      </w:pPr>
      <w:r>
        <w:rPr>
          <w:rFonts w:ascii="Times New Roman"/>
          <w:b w:val="false"/>
          <w:i w:val="false"/>
          <w:color w:val="000000"/>
          <w:sz w:val="28"/>
        </w:rPr>
        <w:t>
      Тиісті мемлекеттік ақпараттық жүйеде еңбек қызметі туралы мәліметтер болмаған жағдайда, кандидат конкурсқа қатысу туралы өтінішке Қазақстан Республикасы Еңбек кодексінің 35-бабында көрсетілген еңбек қызметін растайтын құжаттардың бірін тіркейді.</w:t>
      </w:r>
    </w:p>
    <w:bookmarkEnd w:id="208"/>
    <w:bookmarkStart w:name="z237" w:id="20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болған кезде, сондай-ақ 3-тарауға сәйкес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өлшемшарттарына кандидаттар сай болғанда, Комиссия құжаттарды қабылдау мерзімі аяқталған күннен бастап 2 (екі) жұмыс күні ішінде кандидатты конкурсқа қатысуға жіберу туралы шешім қабылдайды.</w:t>
      </w:r>
    </w:p>
    <w:bookmarkEnd w:id="209"/>
    <w:bookmarkStart w:name="z238" w:id="210"/>
    <w:p>
      <w:pPr>
        <w:spacing w:after="0"/>
        <w:ind w:left="0"/>
        <w:jc w:val="both"/>
      </w:pPr>
      <w:r>
        <w:rPr>
          <w:rFonts w:ascii="Times New Roman"/>
          <w:b w:val="false"/>
          <w:i w:val="false"/>
          <w:color w:val="000000"/>
          <w:sz w:val="28"/>
        </w:rPr>
        <w:t>
      Конкурсқа қатысуға жіберілген адамдардың тізімі және осы Қағидаларға 3-қосымшаға сәйкес нысан бойынша әңгімелесу өткізу графигі Комиссияның хаттамасымен бекітіледі және отырыс хаттамасына қол қойылған күннен бастап 3 (үш) жұмыс күнінен кешіктірілмейтін мерзімде тізілім веб-порталында қазақ және орыс тілдерінде орналастырылады.</w:t>
      </w:r>
    </w:p>
    <w:bookmarkEnd w:id="210"/>
    <w:bookmarkStart w:name="z239" w:id="211"/>
    <w:p>
      <w:pPr>
        <w:spacing w:after="0"/>
        <w:ind w:left="0"/>
        <w:jc w:val="both"/>
      </w:pPr>
      <w:r>
        <w:rPr>
          <w:rFonts w:ascii="Times New Roman"/>
          <w:b w:val="false"/>
          <w:i w:val="false"/>
          <w:color w:val="000000"/>
          <w:sz w:val="28"/>
        </w:rPr>
        <w:t>
      12. Конкурсқа қатысуға жіберілген адамдардың тізімі бекітілгеннен кейін Комиссия әңгімелесу өткізу графигі тізілімінің веб-порталында орналастырылған күннен бастап 5 (бес) жұмыс күні ішінде конкурс кандидаттарымен әңгімелесу өткізеді.</w:t>
      </w:r>
    </w:p>
    <w:bookmarkEnd w:id="211"/>
    <w:bookmarkStart w:name="z240" w:id="212"/>
    <w:p>
      <w:pPr>
        <w:spacing w:after="0"/>
        <w:ind w:left="0"/>
        <w:jc w:val="both"/>
      </w:pPr>
      <w:r>
        <w:rPr>
          <w:rFonts w:ascii="Times New Roman"/>
          <w:b w:val="false"/>
          <w:i w:val="false"/>
          <w:color w:val="000000"/>
          <w:sz w:val="28"/>
        </w:rPr>
        <w:t xml:space="preserve">
      Кандидат дәлелді себептермен, елден тыс жерлерде болуы не өзін нашар сезінуі, өзге де жағдайлар бойынша жеке өзінің қатысуы мүмкін болмаған жағдайда, әңгімелесуге жіберілген конкурсқа қатысушылармен әңгімелесу қажет болған кезде қашықтан бейнебайланыс құралдары арқылы жүргізіледі. </w:t>
      </w:r>
    </w:p>
    <w:bookmarkEnd w:id="212"/>
    <w:bookmarkStart w:name="z241" w:id="213"/>
    <w:p>
      <w:pPr>
        <w:spacing w:after="0"/>
        <w:ind w:left="0"/>
        <w:jc w:val="both"/>
      </w:pPr>
      <w:r>
        <w:rPr>
          <w:rFonts w:ascii="Times New Roman"/>
          <w:b w:val="false"/>
          <w:i w:val="false"/>
          <w:color w:val="000000"/>
          <w:sz w:val="28"/>
        </w:rPr>
        <w:t>
      13. Комиссия кандидаттармен әңгімелесу өткізген кезде компания қызметі және корпоративтік басқару саласындағы қатынастарды реттейтін Қазақстан Республикасының заңнамасын білуі тексеріледі.</w:t>
      </w:r>
    </w:p>
    <w:bookmarkEnd w:id="213"/>
    <w:bookmarkStart w:name="z242" w:id="214"/>
    <w:p>
      <w:pPr>
        <w:spacing w:after="0"/>
        <w:ind w:left="0"/>
        <w:jc w:val="both"/>
      </w:pPr>
      <w:r>
        <w:rPr>
          <w:rFonts w:ascii="Times New Roman"/>
          <w:b w:val="false"/>
          <w:i w:val="false"/>
          <w:color w:val="000000"/>
          <w:sz w:val="28"/>
        </w:rPr>
        <w:t>
      Сондай-ақ, осы Қағидалардың 3-тарауына сәйкес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өлшемшарттары негізінде конкурс кандидаттарының кәсіби білімі айқындалады.</w:t>
      </w:r>
    </w:p>
    <w:bookmarkEnd w:id="214"/>
    <w:bookmarkStart w:name="z243" w:id="215"/>
    <w:p>
      <w:pPr>
        <w:spacing w:after="0"/>
        <w:ind w:left="0"/>
        <w:jc w:val="both"/>
      </w:pPr>
      <w:r>
        <w:rPr>
          <w:rFonts w:ascii="Times New Roman"/>
          <w:b w:val="false"/>
          <w:i w:val="false"/>
          <w:color w:val="000000"/>
          <w:sz w:val="28"/>
        </w:rPr>
        <w:t xml:space="preserve">
      14. Комиссия шешімдері Комиссия мүшелерінің жалпы санының жай көпшілік даусымен ашық дауыс беру арқылы қабылданады. Дауыстар тең болған кезде Комиссия төрағасының дауысы шешуші болып табылады. </w:t>
      </w:r>
    </w:p>
    <w:bookmarkEnd w:id="215"/>
    <w:bookmarkStart w:name="z244" w:id="216"/>
    <w:p>
      <w:pPr>
        <w:spacing w:after="0"/>
        <w:ind w:left="0"/>
        <w:jc w:val="both"/>
      </w:pPr>
      <w:r>
        <w:rPr>
          <w:rFonts w:ascii="Times New Roman"/>
          <w:b w:val="false"/>
          <w:i w:val="false"/>
          <w:color w:val="000000"/>
          <w:sz w:val="28"/>
        </w:rPr>
        <w:t>
      Комиссия отырысы Комиссия мүшелерінің жалпы санының кемінде үштен екісі қатысқан кезде заңды деп есептеледі.</w:t>
      </w:r>
    </w:p>
    <w:bookmarkEnd w:id="216"/>
    <w:bookmarkStart w:name="z245" w:id="217"/>
    <w:p>
      <w:pPr>
        <w:spacing w:after="0"/>
        <w:ind w:left="0"/>
        <w:jc w:val="both"/>
      </w:pPr>
      <w:r>
        <w:rPr>
          <w:rFonts w:ascii="Times New Roman"/>
          <w:b w:val="false"/>
          <w:i w:val="false"/>
          <w:color w:val="000000"/>
          <w:sz w:val="28"/>
        </w:rPr>
        <w:t>
      Комиссия мүшелерінің ерекше пікірі білдірілген жағдайда жазбаша нысанда баяндалады және хаттамаға қоса беріледі.</w:t>
      </w:r>
    </w:p>
    <w:bookmarkEnd w:id="217"/>
    <w:bookmarkStart w:name="z246" w:id="218"/>
    <w:p>
      <w:pPr>
        <w:spacing w:after="0"/>
        <w:ind w:left="0"/>
        <w:jc w:val="both"/>
      </w:pPr>
      <w:r>
        <w:rPr>
          <w:rFonts w:ascii="Times New Roman"/>
          <w:b w:val="false"/>
          <w:i w:val="false"/>
          <w:color w:val="000000"/>
          <w:sz w:val="28"/>
        </w:rPr>
        <w:t>
      Талқылау барысы мен Комиссия қабылдаған шешім хаттама түрінде ресімделеді, оған конкурс өткізілетін күні Комиссияның барлық мүшесі қол қояды.</w:t>
      </w:r>
    </w:p>
    <w:bookmarkEnd w:id="218"/>
    <w:bookmarkStart w:name="z247" w:id="219"/>
    <w:p>
      <w:pPr>
        <w:spacing w:after="0"/>
        <w:ind w:left="0"/>
        <w:jc w:val="both"/>
      </w:pPr>
      <w:r>
        <w:rPr>
          <w:rFonts w:ascii="Times New Roman"/>
          <w:b w:val="false"/>
          <w:i w:val="false"/>
          <w:color w:val="000000"/>
          <w:sz w:val="28"/>
        </w:rPr>
        <w:t>
      Комиссия хаттамасы отырыс хаттамасына қол қойылған күннен бастап күнтізбелік 3 (үш) күннен кешіктірілмейтін мерзімде тізілім веб-порталында қазақ және орыс тілдерінде орналастырылады.</w:t>
      </w:r>
    </w:p>
    <w:bookmarkEnd w:id="219"/>
    <w:bookmarkStart w:name="z248" w:id="220"/>
    <w:p>
      <w:pPr>
        <w:spacing w:after="0"/>
        <w:ind w:left="0"/>
        <w:jc w:val="both"/>
      </w:pPr>
      <w:r>
        <w:rPr>
          <w:rFonts w:ascii="Times New Roman"/>
          <w:b w:val="false"/>
          <w:i w:val="false"/>
          <w:color w:val="000000"/>
          <w:sz w:val="28"/>
        </w:rPr>
        <w:t>
      15. Егер конкурсқа қатысуға Қағидалардың 3-тарауына сәйкес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өлшемшарттарына сәйкес келетін 2 (екі) кандидаттан аз өтініш ұсынылса не өтініштер түспесе немесе қайтарылып алынса, сондай-ақ Конкурс нәтижесінде Комиссия кандидаттарды анықтамаса, конкурс өткізілмеген деп танылады және мемлекеттік мүлікті басқару субъектісі оны өткізу күні тізілімнің веб-порталы қалыптастыратын конкурс өткізілмегені туралы актіге қол қояды.</w:t>
      </w:r>
    </w:p>
    <w:bookmarkEnd w:id="220"/>
    <w:bookmarkStart w:name="z249" w:id="221"/>
    <w:p>
      <w:pPr>
        <w:spacing w:after="0"/>
        <w:ind w:left="0"/>
        <w:jc w:val="both"/>
      </w:pPr>
      <w:r>
        <w:rPr>
          <w:rFonts w:ascii="Times New Roman"/>
          <w:b w:val="false"/>
          <w:i w:val="false"/>
          <w:color w:val="000000"/>
          <w:sz w:val="28"/>
        </w:rPr>
        <w:t xml:space="preserve">
      Қайта конкурс комиссия конкурсты өтпеді деп таныған күннен бастап осы Қағидалардың 2-тарауына сәйкес 10 (он) жұмыс күнінен кейін өткізіледі. </w:t>
      </w:r>
    </w:p>
    <w:bookmarkEnd w:id="221"/>
    <w:bookmarkStart w:name="z250" w:id="222"/>
    <w:p>
      <w:pPr>
        <w:spacing w:after="0"/>
        <w:ind w:left="0"/>
        <w:jc w:val="both"/>
      </w:pPr>
      <w:r>
        <w:rPr>
          <w:rFonts w:ascii="Times New Roman"/>
          <w:b w:val="false"/>
          <w:i w:val="false"/>
          <w:color w:val="000000"/>
          <w:sz w:val="28"/>
        </w:rPr>
        <w:t>
      16. Әңгімелесу және кандидаттарды бағалау нәтижелерін қарау қорытындысы бойынша Комиссия кандидаттарды Тізілімге енгізу жөнінде шешім қабылдайды.</w:t>
      </w:r>
    </w:p>
    <w:bookmarkEnd w:id="222"/>
    <w:bookmarkStart w:name="z251" w:id="223"/>
    <w:p>
      <w:pPr>
        <w:spacing w:after="0"/>
        <w:ind w:left="0"/>
        <w:jc w:val="both"/>
      </w:pPr>
      <w:r>
        <w:rPr>
          <w:rFonts w:ascii="Times New Roman"/>
          <w:b w:val="false"/>
          <w:i w:val="false"/>
          <w:color w:val="000000"/>
          <w:sz w:val="28"/>
        </w:rPr>
        <w:t>
      Комиссия Тізілімге енгізу үшін тәуелсіз директор (мүше) позициясына 10 (он) кандидатқа дейін таңдайды.</w:t>
      </w:r>
    </w:p>
    <w:bookmarkEnd w:id="223"/>
    <w:bookmarkStart w:name="z252" w:id="224"/>
    <w:p>
      <w:pPr>
        <w:spacing w:after="0"/>
        <w:ind w:left="0"/>
        <w:jc w:val="both"/>
      </w:pPr>
      <w:r>
        <w:rPr>
          <w:rFonts w:ascii="Times New Roman"/>
          <w:b w:val="false"/>
          <w:i w:val="false"/>
          <w:color w:val="000000"/>
          <w:sz w:val="28"/>
        </w:rPr>
        <w:t>
      17. Басқару органы директорлар кеңесінің (байқау кеңесінің) мүшелерін сайлау (қайта сайлау) және олардың өкілеттіктерін мерзімінен бұрын тоқтату туралы шешім қабылдайды.</w:t>
      </w:r>
    </w:p>
    <w:bookmarkEnd w:id="224"/>
    <w:bookmarkStart w:name="z253" w:id="225"/>
    <w:p>
      <w:pPr>
        <w:spacing w:after="0"/>
        <w:ind w:left="0"/>
        <w:jc w:val="both"/>
      </w:pPr>
      <w:r>
        <w:rPr>
          <w:rFonts w:ascii="Times New Roman"/>
          <w:b w:val="false"/>
          <w:i w:val="false"/>
          <w:color w:val="000000"/>
          <w:sz w:val="28"/>
        </w:rPr>
        <w:t>
      Басқару органы мемлекеттік мүлікті басқару субъектісімен келісу бойынша жалғыз акционердің (қатысушының) сол компания бойынша Тізілімге енгізілген адамдар арасынан компанияның директорлар кеңесінің (байқау кеңесінің) құрамына тәуелсіз директор (тәуелсіз мүше) лауазымына кандидатты сайлау туралы шешімін қабылдайды.</w:t>
      </w:r>
    </w:p>
    <w:bookmarkEnd w:id="225"/>
    <w:bookmarkStart w:name="z254" w:id="226"/>
    <w:p>
      <w:pPr>
        <w:spacing w:after="0"/>
        <w:ind w:left="0"/>
        <w:jc w:val="left"/>
      </w:pPr>
      <w:r>
        <w:rPr>
          <w:rFonts w:ascii="Times New Roman"/>
          <w:b/>
          <w:i w:val="false"/>
          <w:color w:val="000000"/>
        </w:rPr>
        <w:t xml:space="preserve"> 3-тарау.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өлшемшарттары</w:t>
      </w:r>
    </w:p>
    <w:bookmarkEnd w:id="226"/>
    <w:bookmarkStart w:name="z255" w:id="227"/>
    <w:p>
      <w:pPr>
        <w:spacing w:after="0"/>
        <w:ind w:left="0"/>
        <w:jc w:val="both"/>
      </w:pPr>
      <w:r>
        <w:rPr>
          <w:rFonts w:ascii="Times New Roman"/>
          <w:b w:val="false"/>
          <w:i w:val="false"/>
          <w:color w:val="000000"/>
          <w:sz w:val="28"/>
        </w:rPr>
        <w:t>
      18.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мынадай өлшемшарттардың негізінде жүзеге асырылады:</w:t>
      </w:r>
    </w:p>
    <w:bookmarkEnd w:id="227"/>
    <w:bookmarkStart w:name="z256" w:id="228"/>
    <w:p>
      <w:pPr>
        <w:spacing w:after="0"/>
        <w:ind w:left="0"/>
        <w:jc w:val="both"/>
      </w:pPr>
      <w:r>
        <w:rPr>
          <w:rFonts w:ascii="Times New Roman"/>
          <w:b w:val="false"/>
          <w:i w:val="false"/>
          <w:color w:val="000000"/>
          <w:sz w:val="28"/>
        </w:rPr>
        <w:t xml:space="preserve">
      1) компанияның негізгі қызметіне сәйкес келетін салада және аудит және/немесе қаржы және/немесе басқару (менеджмент) саласында жоғары немесе жоғары оқу орнынан кейінгі білімнің болуы; </w:t>
      </w:r>
    </w:p>
    <w:bookmarkEnd w:id="228"/>
    <w:bookmarkStart w:name="z257" w:id="229"/>
    <w:p>
      <w:pPr>
        <w:spacing w:after="0"/>
        <w:ind w:left="0"/>
        <w:jc w:val="both"/>
      </w:pPr>
      <w:r>
        <w:rPr>
          <w:rFonts w:ascii="Times New Roman"/>
          <w:b w:val="false"/>
          <w:i w:val="false"/>
          <w:color w:val="000000"/>
          <w:sz w:val="28"/>
        </w:rPr>
        <w:t xml:space="preserve">
      2) компания қызметін реттейтін бейінді заңнаманы және Қазақстан Республикасының "Акционерлік қоғамдар туралы", "Жауапкершілігі шектеулі және қосымша жауапкершілігі бар серіктестіктер туралы" заңдарын, сондай-ақ Қазақстан Республикасы Ұлттық экономика министрінің 2018 жылғы 5 қазандағы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бекітілген Ұлттық әл-ауқат қорын қоспағанда, мемлекет бақылайтын акционерлік қоғамдардағы корпоративтік басқарудың үлгілік кодексін білу;</w:t>
      </w:r>
    </w:p>
    <w:bookmarkEnd w:id="229"/>
    <w:bookmarkStart w:name="z258" w:id="230"/>
    <w:p>
      <w:pPr>
        <w:spacing w:after="0"/>
        <w:ind w:left="0"/>
        <w:jc w:val="both"/>
      </w:pPr>
      <w:r>
        <w:rPr>
          <w:rFonts w:ascii="Times New Roman"/>
          <w:b w:val="false"/>
          <w:i w:val="false"/>
          <w:color w:val="000000"/>
          <w:sz w:val="28"/>
        </w:rPr>
        <w:t>
      3) экономикалық қызмет түрінде компания бейініне сәйкес келетін мамандықта кемінде 10 (он) жыл жұмыс тәжірибесі немесе лауазымның функционалдық бағыттарына сәйкес салаларда жұмыс тәжірибесі;</w:t>
      </w:r>
    </w:p>
    <w:bookmarkEnd w:id="230"/>
    <w:bookmarkStart w:name="z259" w:id="231"/>
    <w:p>
      <w:pPr>
        <w:spacing w:after="0"/>
        <w:ind w:left="0"/>
        <w:jc w:val="both"/>
      </w:pPr>
      <w:r>
        <w:rPr>
          <w:rFonts w:ascii="Times New Roman"/>
          <w:b w:val="false"/>
          <w:i w:val="false"/>
          <w:color w:val="000000"/>
          <w:sz w:val="28"/>
        </w:rPr>
        <w:t>
      4) басқарушы лауазымдарда кемінде 5 (бес) жыл жұмыс тәжірибе;</w:t>
      </w:r>
    </w:p>
    <w:bookmarkEnd w:id="231"/>
    <w:bookmarkStart w:name="z260" w:id="232"/>
    <w:p>
      <w:pPr>
        <w:spacing w:after="0"/>
        <w:ind w:left="0"/>
        <w:jc w:val="both"/>
      </w:pPr>
      <w:r>
        <w:rPr>
          <w:rFonts w:ascii="Times New Roman"/>
          <w:b w:val="false"/>
          <w:i w:val="false"/>
          <w:color w:val="000000"/>
          <w:sz w:val="28"/>
        </w:rPr>
        <w:t>
      5) директорлар кеңесінің (байқау кеңесінің) мүшесі позициясында кемінде 1 (бір) жыл жұмыс тәжірибесі;</w:t>
      </w:r>
    </w:p>
    <w:bookmarkEnd w:id="232"/>
    <w:bookmarkStart w:name="z261" w:id="233"/>
    <w:p>
      <w:pPr>
        <w:spacing w:after="0"/>
        <w:ind w:left="0"/>
        <w:jc w:val="both"/>
      </w:pPr>
      <w:r>
        <w:rPr>
          <w:rFonts w:ascii="Times New Roman"/>
          <w:b w:val="false"/>
          <w:i w:val="false"/>
          <w:color w:val="000000"/>
          <w:sz w:val="28"/>
        </w:rPr>
        <w:t>
      6)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жылдан аспайтын мерзімде басқа заңды тұлғаның директорлар кеңесінің (байқау кеңесінің) төрағасы, атқарушы органның басшысы, басшының орынбасары немесе бас бухгалтері болып сайлану (тағайындалу) фактісінің болмауы;</w:t>
      </w:r>
    </w:p>
    <w:bookmarkEnd w:id="233"/>
    <w:bookmarkStart w:name="z262" w:id="234"/>
    <w:p>
      <w:pPr>
        <w:spacing w:after="0"/>
        <w:ind w:left="0"/>
        <w:jc w:val="both"/>
      </w:pPr>
      <w:r>
        <w:rPr>
          <w:rFonts w:ascii="Times New Roman"/>
          <w:b w:val="false"/>
          <w:i w:val="false"/>
          <w:color w:val="000000"/>
          <w:sz w:val="28"/>
        </w:rPr>
        <w:t>
      7) заңмен белгіленген тәртіппен өтелмеген немесе алынбаған соттылықтың болмауы;</w:t>
      </w:r>
    </w:p>
    <w:bookmarkEnd w:id="234"/>
    <w:bookmarkStart w:name="z263" w:id="235"/>
    <w:p>
      <w:pPr>
        <w:spacing w:after="0"/>
        <w:ind w:left="0"/>
        <w:jc w:val="both"/>
      </w:pPr>
      <w:r>
        <w:rPr>
          <w:rFonts w:ascii="Times New Roman"/>
          <w:b w:val="false"/>
          <w:i w:val="false"/>
          <w:color w:val="000000"/>
          <w:sz w:val="28"/>
        </w:rPr>
        <w:t>
      8) сыбайлас жемқорлық қылмысын жасау фактісінің болмауы;</w:t>
      </w:r>
    </w:p>
    <w:bookmarkEnd w:id="235"/>
    <w:bookmarkStart w:name="z264" w:id="236"/>
    <w:p>
      <w:pPr>
        <w:spacing w:after="0"/>
        <w:ind w:left="0"/>
        <w:jc w:val="both"/>
      </w:pPr>
      <w:r>
        <w:rPr>
          <w:rFonts w:ascii="Times New Roman"/>
          <w:b w:val="false"/>
          <w:i w:val="false"/>
          <w:color w:val="000000"/>
          <w:sz w:val="28"/>
        </w:rPr>
        <w:t xml:space="preserve">
      9) "Акционерлік қоғамдар туралы" Қазақстан Республикасы Заңының 64-бабына және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акцияларға иелік ететін акционерлермен (мүшелермен), Басқарма мүшелерімен (атқарушы органмен) үлестестіктің болмауы.</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 қоспағанда,</w:t>
            </w:r>
            <w:r>
              <w:br/>
            </w:r>
            <w:r>
              <w:rPr>
                <w:rFonts w:ascii="Times New Roman"/>
                <w:b w:val="false"/>
                <w:i w:val="false"/>
                <w:color w:val="000000"/>
                <w:sz w:val="20"/>
              </w:rPr>
              <w:t>жарғылық капиталына мемлекет</w:t>
            </w:r>
            <w:r>
              <w:br/>
            </w:r>
            <w:r>
              <w:rPr>
                <w:rFonts w:ascii="Times New Roman"/>
                <w:b w:val="false"/>
                <w:i w:val="false"/>
                <w:color w:val="000000"/>
                <w:sz w:val="20"/>
              </w:rPr>
              <w:t>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w:t>
            </w:r>
            <w:r>
              <w:br/>
            </w:r>
            <w:r>
              <w:rPr>
                <w:rFonts w:ascii="Times New Roman"/>
                <w:b w:val="false"/>
                <w:i w:val="false"/>
                <w:color w:val="000000"/>
                <w:sz w:val="20"/>
              </w:rPr>
              <w:t>директорларды (тәуелсіз</w:t>
            </w:r>
            <w:r>
              <w:br/>
            </w:r>
            <w:r>
              <w:rPr>
                <w:rFonts w:ascii="Times New Roman"/>
                <w:b w:val="false"/>
                <w:i w:val="false"/>
                <w:color w:val="000000"/>
                <w:sz w:val="20"/>
              </w:rPr>
              <w:t>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өтініш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7"/>
          <w:p>
            <w:pPr>
              <w:spacing w:after="20"/>
              <w:ind w:left="20"/>
              <w:jc w:val="both"/>
            </w:pPr>
            <w:r>
              <w:rPr>
                <w:rFonts w:ascii="Times New Roman"/>
                <w:b w:val="false"/>
                <w:i w:val="false"/>
                <w:color w:val="000000"/>
                <w:sz w:val="20"/>
              </w:rPr>
              <w:t>
Мені тәуелсіз директор (тәуелсіз мүше) лауазымына орналасуға арналған конкурсқа қатысуға жіберуіңізді сұраймын:_____________________</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Премьер-Министрінің орынбасары – Ұлттық экономика министрінің 2025 жылғы 29 тамыздағы № 87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нормативтік-құқықтық актілерін мемлекеттік тіркеу тізілімінде № 36761 болып тіркелген) бекітілген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өлшемшарттарының талаптарымен таныстым, келісемін және оларды орындауға міндеттенемін.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Менің дербес деректерімді жинауға және өңдеуге келісімімді білдіремін.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Құжаттардың анықтығын растаймын және сауалнамада көрсетілген мәліметтердің толықтығы мен дұрыстығына жауап беремін.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"Акционерлік қоғамдар туралы" Қазақстан Республикасы Заңының 64-бабына және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0"/>
              </w:rPr>
              <w:t>12-1-бабына</w:t>
            </w:r>
            <w:r>
              <w:rPr>
                <w:rFonts w:ascii="Times New Roman"/>
                <w:b w:val="false"/>
                <w:i w:val="false"/>
                <w:color w:val="000000"/>
                <w:sz w:val="20"/>
              </w:rPr>
              <w:t xml:space="preserve"> сәйкес акцияларға иелік ететін акционерлермен (мүшелермен), Басқарма (атқарушы орган) мүшелерімен үлестестіктің жоқ екендігі туралы хабардар етемін.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 беріліп отырған құжаттар:___________________________________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телефоны: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e-mail: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(жеке сәйкестендіру нөмірі)__________________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жылғы "__" ______ сағат 00:00-де қол қойылды және жіберілді: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деректері</w:t>
            </w:r>
          </w:p>
          <w:p>
            <w:pPr>
              <w:spacing w:after="20"/>
              <w:ind w:left="20"/>
              <w:jc w:val="both"/>
            </w:pPr>
            <w:r>
              <w:rPr>
                <w:rFonts w:ascii="Times New Roman"/>
                <w:b w:val="false"/>
                <w:i w:val="false"/>
                <w:color w:val="000000"/>
                <w:sz w:val="20"/>
              </w:rPr>
              <w:t>
ЭЦҚ-мен қол қойылған күн және уақыты";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 қоспағанда,</w:t>
            </w:r>
            <w:r>
              <w:br/>
            </w:r>
            <w:r>
              <w:rPr>
                <w:rFonts w:ascii="Times New Roman"/>
                <w:b w:val="false"/>
                <w:i w:val="false"/>
                <w:color w:val="000000"/>
                <w:sz w:val="20"/>
              </w:rPr>
              <w:t>жарғылық капиталына мемлекет</w:t>
            </w:r>
            <w:r>
              <w:br/>
            </w:r>
            <w:r>
              <w:rPr>
                <w:rFonts w:ascii="Times New Roman"/>
                <w:b w:val="false"/>
                <w:i w:val="false"/>
                <w:color w:val="000000"/>
                <w:sz w:val="20"/>
              </w:rPr>
              <w:t>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w:t>
            </w:r>
            <w:r>
              <w:br/>
            </w:r>
            <w:r>
              <w:rPr>
                <w:rFonts w:ascii="Times New Roman"/>
                <w:b w:val="false"/>
                <w:i w:val="false"/>
                <w:color w:val="000000"/>
                <w:sz w:val="20"/>
              </w:rPr>
              <w:t>директорларды (тәуелсіз</w:t>
            </w:r>
            <w:r>
              <w:br/>
            </w:r>
            <w:r>
              <w:rPr>
                <w:rFonts w:ascii="Times New Roman"/>
                <w:b w:val="false"/>
                <w:i w:val="false"/>
                <w:color w:val="000000"/>
                <w:sz w:val="20"/>
              </w:rPr>
              <w:t>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3х4 суреті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8"/>
          <w:p>
            <w:pPr>
              <w:spacing w:after="20"/>
              <w:ind w:left="20"/>
              <w:jc w:val="both"/>
            </w:pPr>
            <w:r>
              <w:rPr>
                <w:rFonts w:ascii="Times New Roman"/>
                <w:b w:val="false"/>
                <w:i w:val="false"/>
                <w:color w:val="000000"/>
                <w:sz w:val="20"/>
              </w:rPr>
              <w:t>
Сауалнама (өз қолымен толтырылады)</w:t>
            </w:r>
          </w:p>
          <w:bookmarkEnd w:id="238"/>
          <w:bookmarkStart w:name="z281" w:id="239"/>
          <w:p>
            <w:pPr>
              <w:spacing w:after="20"/>
              <w:ind w:left="20"/>
              <w:jc w:val="both"/>
            </w:pPr>
            <w:r>
              <w:rPr>
                <w:rFonts w:ascii="Times New Roman"/>
                <w:b w:val="false"/>
                <w:i w:val="false"/>
                <w:color w:val="000000"/>
                <w:sz w:val="20"/>
              </w:rPr>
              <w:t>
Тегі________________________________________________________________</w:t>
            </w:r>
          </w:p>
          <w:bookmarkEnd w:id="239"/>
          <w:bookmarkStart w:name="z282" w:id="240"/>
          <w:p>
            <w:pPr>
              <w:spacing w:after="20"/>
              <w:ind w:left="20"/>
              <w:jc w:val="both"/>
            </w:pPr>
            <w:r>
              <w:rPr>
                <w:rFonts w:ascii="Times New Roman"/>
                <w:b w:val="false"/>
                <w:i w:val="false"/>
                <w:color w:val="000000"/>
                <w:sz w:val="20"/>
              </w:rPr>
              <w:t>
Аты_______________________________________________________________</w:t>
            </w:r>
          </w:p>
          <w:bookmarkEnd w:id="240"/>
          <w:bookmarkStart w:name="z283" w:id="241"/>
          <w:p>
            <w:pPr>
              <w:spacing w:after="20"/>
              <w:ind w:left="20"/>
              <w:jc w:val="both"/>
            </w:pPr>
            <w:r>
              <w:rPr>
                <w:rFonts w:ascii="Times New Roman"/>
                <w:b w:val="false"/>
                <w:i w:val="false"/>
                <w:color w:val="000000"/>
                <w:sz w:val="20"/>
              </w:rPr>
              <w:t>
Әкесінің аты (болған жағдайда)_________________________________ ____</w:t>
            </w:r>
          </w:p>
          <w:bookmarkEnd w:id="241"/>
          <w:bookmarkStart w:name="z284" w:id="242"/>
          <w:p>
            <w:pPr>
              <w:spacing w:after="20"/>
              <w:ind w:left="20"/>
              <w:jc w:val="both"/>
            </w:pPr>
            <w:r>
              <w:rPr>
                <w:rFonts w:ascii="Times New Roman"/>
                <w:b w:val="false"/>
                <w:i w:val="false"/>
                <w:color w:val="000000"/>
                <w:sz w:val="20"/>
              </w:rPr>
              <w:t>
Тегі, аты, әкесінің аты өзгертілген болса, себебін және қашан өзгертілгенін</w:t>
            </w:r>
          </w:p>
          <w:bookmarkEnd w:id="242"/>
          <w:bookmarkStart w:name="z285" w:id="243"/>
          <w:p>
            <w:pPr>
              <w:spacing w:after="20"/>
              <w:ind w:left="20"/>
              <w:jc w:val="both"/>
            </w:pPr>
            <w:r>
              <w:rPr>
                <w:rFonts w:ascii="Times New Roman"/>
                <w:b w:val="false"/>
                <w:i w:val="false"/>
                <w:color w:val="000000"/>
                <w:sz w:val="20"/>
              </w:rPr>
              <w:t>
көрсетіңіз _________________________________________________________</w:t>
            </w:r>
          </w:p>
          <w:bookmarkEnd w:id="243"/>
          <w:bookmarkStart w:name="z286" w:id="244"/>
          <w:p>
            <w:pPr>
              <w:spacing w:after="20"/>
              <w:ind w:left="20"/>
              <w:jc w:val="both"/>
            </w:pPr>
            <w:r>
              <w:rPr>
                <w:rFonts w:ascii="Times New Roman"/>
                <w:b w:val="false"/>
                <w:i w:val="false"/>
                <w:color w:val="000000"/>
                <w:sz w:val="20"/>
              </w:rPr>
              <w:t>
___________________________________________________________________</w:t>
            </w:r>
          </w:p>
          <w:bookmarkEnd w:id="244"/>
          <w:bookmarkStart w:name="z287" w:id="245"/>
          <w:p>
            <w:pPr>
              <w:spacing w:after="20"/>
              <w:ind w:left="20"/>
              <w:jc w:val="both"/>
            </w:pPr>
            <w:r>
              <w:rPr>
                <w:rFonts w:ascii="Times New Roman"/>
                <w:b w:val="false"/>
                <w:i w:val="false"/>
                <w:color w:val="000000"/>
                <w:sz w:val="20"/>
              </w:rPr>
              <w:t>
Азаматтығы_________________________________________________________</w:t>
            </w:r>
          </w:p>
          <w:bookmarkEnd w:id="245"/>
          <w:bookmarkStart w:name="z288" w:id="246"/>
          <w:p>
            <w:pPr>
              <w:spacing w:after="20"/>
              <w:ind w:left="20"/>
              <w:jc w:val="both"/>
            </w:pPr>
            <w:r>
              <w:rPr>
                <w:rFonts w:ascii="Times New Roman"/>
                <w:b w:val="false"/>
                <w:i w:val="false"/>
                <w:color w:val="000000"/>
                <w:sz w:val="20"/>
              </w:rPr>
              <w:t>
Егер азаматтық өзгертілсе, қашан өзгертілгенін</w:t>
            </w:r>
          </w:p>
          <w:bookmarkEnd w:id="246"/>
          <w:bookmarkStart w:name="z289" w:id="247"/>
          <w:p>
            <w:pPr>
              <w:spacing w:after="20"/>
              <w:ind w:left="20"/>
              <w:jc w:val="both"/>
            </w:pPr>
            <w:r>
              <w:rPr>
                <w:rFonts w:ascii="Times New Roman"/>
                <w:b w:val="false"/>
                <w:i w:val="false"/>
                <w:color w:val="000000"/>
                <w:sz w:val="20"/>
              </w:rPr>
              <w:t>
көрсетіңіз__________________________________________________________</w:t>
            </w:r>
          </w:p>
          <w:bookmarkEnd w:id="247"/>
          <w:bookmarkStart w:name="z290" w:id="248"/>
          <w:p>
            <w:pPr>
              <w:spacing w:after="20"/>
              <w:ind w:left="20"/>
              <w:jc w:val="both"/>
            </w:pPr>
            <w:r>
              <w:rPr>
                <w:rFonts w:ascii="Times New Roman"/>
                <w:b w:val="false"/>
                <w:i w:val="false"/>
                <w:color w:val="000000"/>
                <w:sz w:val="20"/>
              </w:rPr>
              <w:t>
___________________________________________________________________</w:t>
            </w:r>
          </w:p>
          <w:bookmarkEnd w:id="248"/>
          <w:bookmarkStart w:name="z291" w:id="249"/>
          <w:p>
            <w:pPr>
              <w:spacing w:after="20"/>
              <w:ind w:left="20"/>
              <w:jc w:val="both"/>
            </w:pPr>
            <w:r>
              <w:rPr>
                <w:rFonts w:ascii="Times New Roman"/>
                <w:b w:val="false"/>
                <w:i w:val="false"/>
                <w:color w:val="000000"/>
                <w:sz w:val="20"/>
              </w:rPr>
              <w:t>
ЖСН______________________________________________________________</w:t>
            </w:r>
          </w:p>
          <w:bookmarkEnd w:id="249"/>
          <w:bookmarkStart w:name="z292" w:id="250"/>
          <w:p>
            <w:pPr>
              <w:spacing w:after="20"/>
              <w:ind w:left="20"/>
              <w:jc w:val="both"/>
            </w:pPr>
            <w:r>
              <w:rPr>
                <w:rFonts w:ascii="Times New Roman"/>
                <w:b w:val="false"/>
                <w:i w:val="false"/>
                <w:color w:val="000000"/>
                <w:sz w:val="20"/>
              </w:rPr>
              <w:t>
Сотталдыңыз ба, қашан және не</w:t>
            </w:r>
          </w:p>
          <w:bookmarkEnd w:id="250"/>
          <w:bookmarkStart w:name="z293" w:id="251"/>
          <w:p>
            <w:pPr>
              <w:spacing w:after="20"/>
              <w:ind w:left="20"/>
              <w:jc w:val="both"/>
            </w:pPr>
            <w:r>
              <w:rPr>
                <w:rFonts w:ascii="Times New Roman"/>
                <w:b w:val="false"/>
                <w:i w:val="false"/>
                <w:color w:val="000000"/>
                <w:sz w:val="20"/>
              </w:rPr>
              <w:t>
үшін _____________________________________________________________</w:t>
            </w:r>
          </w:p>
          <w:bookmarkEnd w:id="251"/>
          <w:bookmarkStart w:name="z294" w:id="252"/>
          <w:p>
            <w:pPr>
              <w:spacing w:after="20"/>
              <w:ind w:left="20"/>
              <w:jc w:val="both"/>
            </w:pPr>
            <w:r>
              <w:rPr>
                <w:rFonts w:ascii="Times New Roman"/>
                <w:b w:val="false"/>
                <w:i w:val="false"/>
                <w:color w:val="000000"/>
                <w:sz w:val="20"/>
              </w:rPr>
              <w:t>
__________________________________________________________________</w:t>
            </w:r>
          </w:p>
          <w:bookmarkEnd w:id="252"/>
          <w:bookmarkStart w:name="z295" w:id="253"/>
          <w:p>
            <w:pPr>
              <w:spacing w:after="20"/>
              <w:ind w:left="20"/>
              <w:jc w:val="both"/>
            </w:pPr>
            <w:r>
              <w:rPr>
                <w:rFonts w:ascii="Times New Roman"/>
                <w:b w:val="false"/>
                <w:i w:val="false"/>
                <w:color w:val="000000"/>
                <w:sz w:val="20"/>
              </w:rPr>
              <w:t>
Шетелде оқу не жұмыс істеу__________________________________________</w:t>
            </w:r>
          </w:p>
          <w:bookmarkEnd w:id="253"/>
          <w:bookmarkStart w:name="z296" w:id="254"/>
          <w:p>
            <w:pPr>
              <w:spacing w:after="20"/>
              <w:ind w:left="20"/>
              <w:jc w:val="both"/>
            </w:pPr>
            <w:r>
              <w:rPr>
                <w:rFonts w:ascii="Times New Roman"/>
                <w:b w:val="false"/>
                <w:i w:val="false"/>
                <w:color w:val="000000"/>
                <w:sz w:val="20"/>
              </w:rPr>
              <w:t>
Барған елі__________________________________________________________</w:t>
            </w:r>
          </w:p>
          <w:bookmarkEnd w:id="254"/>
          <w:bookmarkStart w:name="z297" w:id="255"/>
          <w:p>
            <w:pPr>
              <w:spacing w:after="20"/>
              <w:ind w:left="20"/>
              <w:jc w:val="both"/>
            </w:pPr>
            <w:r>
              <w:rPr>
                <w:rFonts w:ascii="Times New Roman"/>
                <w:b w:val="false"/>
                <w:i w:val="false"/>
                <w:color w:val="000000"/>
                <w:sz w:val="20"/>
              </w:rPr>
              <w:t>
__________________________________________________________________</w:t>
            </w:r>
          </w:p>
          <w:bookmarkEnd w:id="255"/>
          <w:bookmarkStart w:name="z298" w:id="256"/>
          <w:p>
            <w:pPr>
              <w:spacing w:after="20"/>
              <w:ind w:left="20"/>
              <w:jc w:val="both"/>
            </w:pPr>
            <w:r>
              <w:rPr>
                <w:rFonts w:ascii="Times New Roman"/>
                <w:b w:val="false"/>
                <w:i w:val="false"/>
                <w:color w:val="000000"/>
                <w:sz w:val="20"/>
              </w:rPr>
              <w:t>
___________________________________________________________________</w:t>
            </w:r>
          </w:p>
          <w:bookmarkEnd w:id="256"/>
          <w:bookmarkStart w:name="z299" w:id="257"/>
          <w:p>
            <w:pPr>
              <w:spacing w:after="20"/>
              <w:ind w:left="20"/>
              <w:jc w:val="both"/>
            </w:pPr>
            <w:r>
              <w:rPr>
                <w:rFonts w:ascii="Times New Roman"/>
                <w:b w:val="false"/>
                <w:i w:val="false"/>
                <w:color w:val="000000"/>
                <w:sz w:val="20"/>
              </w:rPr>
              <w:t>
Болу уақыты________________________________________________________</w:t>
            </w:r>
          </w:p>
          <w:bookmarkEnd w:id="257"/>
          <w:bookmarkStart w:name="z300" w:id="258"/>
          <w:p>
            <w:pPr>
              <w:spacing w:after="20"/>
              <w:ind w:left="20"/>
              <w:jc w:val="both"/>
            </w:pPr>
            <w:r>
              <w:rPr>
                <w:rFonts w:ascii="Times New Roman"/>
                <w:b w:val="false"/>
                <w:i w:val="false"/>
                <w:color w:val="000000"/>
                <w:sz w:val="20"/>
              </w:rPr>
              <w:t>
__________________________________________________________________</w:t>
            </w:r>
          </w:p>
          <w:bookmarkEnd w:id="258"/>
          <w:bookmarkStart w:name="z301" w:id="259"/>
          <w:p>
            <w:pPr>
              <w:spacing w:after="20"/>
              <w:ind w:left="20"/>
              <w:jc w:val="both"/>
            </w:pPr>
            <w:r>
              <w:rPr>
                <w:rFonts w:ascii="Times New Roman"/>
                <w:b w:val="false"/>
                <w:i w:val="false"/>
                <w:color w:val="000000"/>
                <w:sz w:val="20"/>
              </w:rPr>
              <w:t>
___________________________________________________________________</w:t>
            </w:r>
          </w:p>
          <w:bookmarkEnd w:id="259"/>
          <w:bookmarkStart w:name="z302" w:id="260"/>
          <w:p>
            <w:pPr>
              <w:spacing w:after="20"/>
              <w:ind w:left="20"/>
              <w:jc w:val="both"/>
            </w:pPr>
            <w:r>
              <w:rPr>
                <w:rFonts w:ascii="Times New Roman"/>
                <w:b w:val="false"/>
                <w:i w:val="false"/>
                <w:color w:val="000000"/>
                <w:sz w:val="20"/>
              </w:rPr>
              <w:t>
Жұмыс немесе оқу орны______________________________________________</w:t>
            </w:r>
          </w:p>
          <w:bookmarkEnd w:id="260"/>
          <w:bookmarkStart w:name="z303" w:id="261"/>
          <w:p>
            <w:pPr>
              <w:spacing w:after="20"/>
              <w:ind w:left="20"/>
              <w:jc w:val="both"/>
            </w:pPr>
            <w:r>
              <w:rPr>
                <w:rFonts w:ascii="Times New Roman"/>
                <w:b w:val="false"/>
                <w:i w:val="false"/>
                <w:color w:val="000000"/>
                <w:sz w:val="20"/>
              </w:rPr>
              <w:t>
___________________________________________________________________</w:t>
            </w:r>
          </w:p>
          <w:bookmarkEnd w:id="261"/>
          <w:bookmarkStart w:name="z304" w:id="262"/>
          <w:p>
            <w:pPr>
              <w:spacing w:after="20"/>
              <w:ind w:left="20"/>
              <w:jc w:val="both"/>
            </w:pPr>
            <w:r>
              <w:rPr>
                <w:rFonts w:ascii="Times New Roman"/>
                <w:b w:val="false"/>
                <w:i w:val="false"/>
                <w:color w:val="000000"/>
                <w:sz w:val="20"/>
              </w:rPr>
              <w:t>
___________________________________________________________________</w:t>
            </w:r>
          </w:p>
          <w:bookmarkEnd w:id="262"/>
          <w:bookmarkStart w:name="z305" w:id="263"/>
          <w:p>
            <w:pPr>
              <w:spacing w:after="20"/>
              <w:ind w:left="20"/>
              <w:jc w:val="both"/>
            </w:pPr>
            <w:r>
              <w:rPr>
                <w:rFonts w:ascii="Times New Roman"/>
                <w:b w:val="false"/>
                <w:i w:val="false"/>
                <w:color w:val="000000"/>
                <w:sz w:val="20"/>
              </w:rPr>
              <w:t>
Сіз соттың заңды күшіне енген үкіміне сәйкес тиісті лауазымға орналасу немесе</w:t>
            </w:r>
          </w:p>
          <w:bookmarkEnd w:id="263"/>
          <w:bookmarkStart w:name="z306" w:id="264"/>
          <w:p>
            <w:pPr>
              <w:spacing w:after="20"/>
              <w:ind w:left="20"/>
              <w:jc w:val="both"/>
            </w:pPr>
            <w:r>
              <w:rPr>
                <w:rFonts w:ascii="Times New Roman"/>
                <w:b w:val="false"/>
                <w:i w:val="false"/>
                <w:color w:val="000000"/>
                <w:sz w:val="20"/>
              </w:rPr>
              <w:t>
тиісті қызметпен айналысу құқығынан айырылдыңыз ба, қашан және</w:t>
            </w:r>
          </w:p>
          <w:bookmarkEnd w:id="264"/>
          <w:bookmarkStart w:name="z307" w:id="265"/>
          <w:p>
            <w:pPr>
              <w:spacing w:after="20"/>
              <w:ind w:left="20"/>
              <w:jc w:val="both"/>
            </w:pPr>
            <w:r>
              <w:rPr>
                <w:rFonts w:ascii="Times New Roman"/>
                <w:b w:val="false"/>
                <w:i w:val="false"/>
                <w:color w:val="000000"/>
                <w:sz w:val="20"/>
              </w:rPr>
              <w:t>
не үшін___________________________________________________________</w:t>
            </w:r>
          </w:p>
          <w:bookmarkEnd w:id="265"/>
          <w:bookmarkStart w:name="z308" w:id="266"/>
          <w:p>
            <w:pPr>
              <w:spacing w:after="20"/>
              <w:ind w:left="20"/>
              <w:jc w:val="both"/>
            </w:pPr>
            <w:r>
              <w:rPr>
                <w:rFonts w:ascii="Times New Roman"/>
                <w:b w:val="false"/>
                <w:i w:val="false"/>
                <w:color w:val="000000"/>
                <w:sz w:val="20"/>
              </w:rPr>
              <w:t>
__________________________________________________________________</w:t>
            </w:r>
          </w:p>
          <w:bookmarkEnd w:id="266"/>
          <w:bookmarkStart w:name="z309" w:id="267"/>
          <w:p>
            <w:pPr>
              <w:spacing w:after="20"/>
              <w:ind w:left="20"/>
              <w:jc w:val="both"/>
            </w:pPr>
            <w:r>
              <w:rPr>
                <w:rFonts w:ascii="Times New Roman"/>
                <w:b w:val="false"/>
                <w:i w:val="false"/>
                <w:color w:val="000000"/>
                <w:sz w:val="20"/>
              </w:rPr>
              <w:t>
Сіз белгілі бір мерзім ішінде мемлекеттік органдарда лауазымды атқару</w:t>
            </w:r>
          </w:p>
          <w:bookmarkEnd w:id="267"/>
          <w:bookmarkStart w:name="z310" w:id="268"/>
          <w:p>
            <w:pPr>
              <w:spacing w:after="20"/>
              <w:ind w:left="20"/>
              <w:jc w:val="both"/>
            </w:pPr>
            <w:r>
              <w:rPr>
                <w:rFonts w:ascii="Times New Roman"/>
                <w:b w:val="false"/>
                <w:i w:val="false"/>
                <w:color w:val="000000"/>
                <w:sz w:val="20"/>
              </w:rPr>
              <w:t>
құқығынан айырылдыңыз ба, қашан және не</w:t>
            </w:r>
          </w:p>
          <w:bookmarkEnd w:id="268"/>
          <w:bookmarkStart w:name="z311" w:id="269"/>
          <w:p>
            <w:pPr>
              <w:spacing w:after="20"/>
              <w:ind w:left="20"/>
              <w:jc w:val="both"/>
            </w:pPr>
            <w:r>
              <w:rPr>
                <w:rFonts w:ascii="Times New Roman"/>
                <w:b w:val="false"/>
                <w:i w:val="false"/>
                <w:color w:val="000000"/>
                <w:sz w:val="20"/>
              </w:rPr>
              <w:t>
үшін_______________________________________________________________</w:t>
            </w:r>
          </w:p>
          <w:bookmarkEnd w:id="269"/>
          <w:bookmarkStart w:name="z312" w:id="270"/>
          <w:p>
            <w:pPr>
              <w:spacing w:after="20"/>
              <w:ind w:left="20"/>
              <w:jc w:val="both"/>
            </w:pPr>
            <w:r>
              <w:rPr>
                <w:rFonts w:ascii="Times New Roman"/>
                <w:b w:val="false"/>
                <w:i w:val="false"/>
                <w:color w:val="000000"/>
                <w:sz w:val="20"/>
              </w:rPr>
              <w:t>
___________________________________________________________________</w:t>
            </w:r>
          </w:p>
          <w:bookmarkEnd w:id="270"/>
          <w:bookmarkStart w:name="z313" w:id="271"/>
          <w:p>
            <w:pPr>
              <w:spacing w:after="20"/>
              <w:ind w:left="20"/>
              <w:jc w:val="both"/>
            </w:pPr>
            <w:r>
              <w:rPr>
                <w:rFonts w:ascii="Times New Roman"/>
                <w:b w:val="false"/>
                <w:i w:val="false"/>
                <w:color w:val="000000"/>
                <w:sz w:val="20"/>
              </w:rPr>
              <w:t>
___________________________________________________________________</w:t>
            </w:r>
          </w:p>
          <w:bookmarkEnd w:id="271"/>
          <w:bookmarkStart w:name="z314" w:id="272"/>
          <w:p>
            <w:pPr>
              <w:spacing w:after="20"/>
              <w:ind w:left="20"/>
              <w:jc w:val="both"/>
            </w:pPr>
            <w:r>
              <w:rPr>
                <w:rFonts w:ascii="Times New Roman"/>
                <w:b w:val="false"/>
                <w:i w:val="false"/>
                <w:color w:val="000000"/>
                <w:sz w:val="20"/>
              </w:rPr>
              <w:t>
Сіз белгілі бір мерзім ішінде қаржы ұйымдарында лауазымды атқару</w:t>
            </w:r>
          </w:p>
          <w:bookmarkEnd w:id="272"/>
          <w:bookmarkStart w:name="z315" w:id="273"/>
          <w:p>
            <w:pPr>
              <w:spacing w:after="20"/>
              <w:ind w:left="20"/>
              <w:jc w:val="both"/>
            </w:pPr>
            <w:r>
              <w:rPr>
                <w:rFonts w:ascii="Times New Roman"/>
                <w:b w:val="false"/>
                <w:i w:val="false"/>
                <w:color w:val="000000"/>
                <w:sz w:val="20"/>
              </w:rPr>
              <w:t>
құқығынан айырылдыңыз ба, қашан және не үшін ________________________</w:t>
            </w:r>
          </w:p>
          <w:bookmarkEnd w:id="273"/>
          <w:bookmarkStart w:name="z316" w:id="274"/>
          <w:p>
            <w:pPr>
              <w:spacing w:after="20"/>
              <w:ind w:left="20"/>
              <w:jc w:val="both"/>
            </w:pPr>
            <w:r>
              <w:rPr>
                <w:rFonts w:ascii="Times New Roman"/>
                <w:b w:val="false"/>
                <w:i w:val="false"/>
                <w:color w:val="000000"/>
                <w:sz w:val="20"/>
              </w:rPr>
              <w:t>
___________________________________________________________________</w:t>
            </w:r>
          </w:p>
          <w:bookmarkEnd w:id="274"/>
          <w:bookmarkStart w:name="z317" w:id="275"/>
          <w:p>
            <w:pPr>
              <w:spacing w:after="20"/>
              <w:ind w:left="20"/>
              <w:jc w:val="both"/>
            </w:pPr>
            <w:r>
              <w:rPr>
                <w:rFonts w:ascii="Times New Roman"/>
                <w:b w:val="false"/>
                <w:i w:val="false"/>
                <w:color w:val="000000"/>
                <w:sz w:val="20"/>
              </w:rPr>
              <w:t>
20___ жылғы "_____"______</w:t>
            </w:r>
          </w:p>
          <w:bookmarkEnd w:id="275"/>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 қоспағанда,</w:t>
            </w:r>
            <w:r>
              <w:br/>
            </w:r>
            <w:r>
              <w:rPr>
                <w:rFonts w:ascii="Times New Roman"/>
                <w:b w:val="false"/>
                <w:i w:val="false"/>
                <w:color w:val="000000"/>
                <w:sz w:val="20"/>
              </w:rPr>
              <w:t>жарғылық капиталына мемлекет</w:t>
            </w:r>
            <w:r>
              <w:br/>
            </w:r>
            <w:r>
              <w:rPr>
                <w:rFonts w:ascii="Times New Roman"/>
                <w:b w:val="false"/>
                <w:i w:val="false"/>
                <w:color w:val="000000"/>
                <w:sz w:val="20"/>
              </w:rPr>
              <w:t>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w:t>
            </w:r>
            <w:r>
              <w:br/>
            </w:r>
            <w:r>
              <w:rPr>
                <w:rFonts w:ascii="Times New Roman"/>
                <w:b w:val="false"/>
                <w:i w:val="false"/>
                <w:color w:val="000000"/>
                <w:sz w:val="20"/>
              </w:rPr>
              <w:t>директорларды (тәуелсіз</w:t>
            </w:r>
            <w:r>
              <w:br/>
            </w:r>
            <w:r>
              <w:rPr>
                <w:rFonts w:ascii="Times New Roman"/>
                <w:b w:val="false"/>
                <w:i w:val="false"/>
                <w:color w:val="000000"/>
                <w:sz w:val="20"/>
              </w:rPr>
              <w:t>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өткізу графигі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Әңгімелесуге жіберілген кандидаттың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Әңгімелесуді өткізу орны,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6"/>
          <w:p>
            <w:pPr>
              <w:spacing w:after="20"/>
              <w:ind w:left="20"/>
              <w:jc w:val="both"/>
            </w:pPr>
            <w:r>
              <w:rPr>
                <w:rFonts w:ascii="Times New Roman"/>
                <w:b w:val="false"/>
                <w:i w:val="false"/>
                <w:color w:val="000000"/>
                <w:sz w:val="20"/>
              </w:rPr>
              <w:t>
____________________________________________________________________</w:t>
            </w:r>
          </w:p>
          <w:bookmarkEnd w:id="276"/>
          <w:p>
            <w:pPr>
              <w:spacing w:after="20"/>
              <w:ind w:left="20"/>
              <w:jc w:val="both"/>
            </w:pPr>
            <w:r>
              <w:rPr>
                <w:rFonts w:ascii="Times New Roman"/>
                <w:b w:val="false"/>
                <w:i w:val="false"/>
                <w:color w:val="000000"/>
                <w:sz w:val="20"/>
              </w:rPr>
              <w:t>
(Комиссия хатшысының тегі, аты, әкесінің аты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Тізбеге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 Ұлттық экономика 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87 бұйрығына 2-қосымша</w:t>
            </w:r>
          </w:p>
        </w:tc>
      </w:tr>
    </w:tbl>
    <w:bookmarkStart w:name="z328" w:id="277"/>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w:t>
      </w:r>
    </w:p>
    <w:bookmarkEnd w:id="277"/>
    <w:bookmarkStart w:name="z329" w:id="278"/>
    <w:p>
      <w:pPr>
        <w:spacing w:after="0"/>
        <w:ind w:left="0"/>
        <w:jc w:val="left"/>
      </w:pPr>
      <w:r>
        <w:rPr>
          <w:rFonts w:ascii="Times New Roman"/>
          <w:b/>
          <w:i w:val="false"/>
          <w:color w:val="000000"/>
        </w:rPr>
        <w:t xml:space="preserve"> 1-тарау. Жалпы ережелер</w:t>
      </w:r>
    </w:p>
    <w:bookmarkEnd w:id="278"/>
    <w:bookmarkStart w:name="z330" w:id="279"/>
    <w:p>
      <w:pPr>
        <w:spacing w:after="0"/>
        <w:ind w:left="0"/>
        <w:jc w:val="both"/>
      </w:pPr>
      <w:r>
        <w:rPr>
          <w:rFonts w:ascii="Times New Roman"/>
          <w:b w:val="false"/>
          <w:i w:val="false"/>
          <w:color w:val="000000"/>
          <w:sz w:val="28"/>
        </w:rPr>
        <w:t>
      1. Осы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 (бұдан әрі – Қағидалар) "Мемлекеттік мүлік туралы" Қазақстан Республикасы Заңының (бұдан әрі – Заң) 13-бабының 4-9) тармақшасына сәйкес әзірленді және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мен жүргізудің жалпы тәртібін айқындайды.</w:t>
      </w:r>
    </w:p>
    <w:bookmarkEnd w:id="279"/>
    <w:bookmarkStart w:name="z331" w:id="280"/>
    <w:p>
      <w:pPr>
        <w:spacing w:after="0"/>
        <w:ind w:left="0"/>
        <w:jc w:val="both"/>
      </w:pPr>
      <w:r>
        <w:rPr>
          <w:rFonts w:ascii="Times New Roman"/>
          <w:b w:val="false"/>
          <w:i w:val="false"/>
          <w:color w:val="000000"/>
          <w:sz w:val="28"/>
        </w:rPr>
        <w:t>
      2. Осы Қағидаларда пайдаланылатын негізгі ұғымдар:</w:t>
      </w:r>
    </w:p>
    <w:bookmarkEnd w:id="280"/>
    <w:bookmarkStart w:name="z332" w:id="281"/>
    <w:p>
      <w:pPr>
        <w:spacing w:after="0"/>
        <w:ind w:left="0"/>
        <w:jc w:val="both"/>
      </w:pPr>
      <w:r>
        <w:rPr>
          <w:rFonts w:ascii="Times New Roman"/>
          <w:b w:val="false"/>
          <w:i w:val="false"/>
          <w:color w:val="000000"/>
          <w:sz w:val="28"/>
        </w:rPr>
        <w:t>
      1) кандидат – мемлекет жүз пайыз қатысатын акционерлік қоғамның (жауапкершілігі шектеулі серіктестіктің) директорлар кеңесінің (байқау кеңесінің) құрамында тәуелсіз директор (тәуелсіз мүше) лауазымына орналасуға арналған конкурсқа қатысатын жеке тұлға;</w:t>
      </w:r>
    </w:p>
    <w:bookmarkEnd w:id="281"/>
    <w:bookmarkStart w:name="z333" w:id="282"/>
    <w:p>
      <w:pPr>
        <w:spacing w:after="0"/>
        <w:ind w:left="0"/>
        <w:jc w:val="both"/>
      </w:pPr>
      <w:r>
        <w:rPr>
          <w:rFonts w:ascii="Times New Roman"/>
          <w:b w:val="false"/>
          <w:i w:val="false"/>
          <w:color w:val="000000"/>
          <w:sz w:val="28"/>
        </w:rPr>
        <w:t xml:space="preserve">
      2) компания – мемлекет жүз пайыз қатысатын заңды тұлға; </w:t>
      </w:r>
    </w:p>
    <w:bookmarkEnd w:id="282"/>
    <w:bookmarkStart w:name="z334" w:id="283"/>
    <w:p>
      <w:pPr>
        <w:spacing w:after="0"/>
        <w:ind w:left="0"/>
        <w:jc w:val="both"/>
      </w:pPr>
      <w:r>
        <w:rPr>
          <w:rFonts w:ascii="Times New Roman"/>
          <w:b w:val="false"/>
          <w:i w:val="false"/>
          <w:color w:val="000000"/>
          <w:sz w:val="28"/>
        </w:rPr>
        <w:t xml:space="preserve">
      3) конкурстық комиссия (бұдан әрі – Комиссия) - мемлекеттік мүлікті басқару субъектісі құратын, конкурстық құжаттаманы дайындауға, конкурсқа қатысу үшін ұсынылған құжаттарды қабылдауды, тіркеуді және сақтауды жүргізуге, кандидаттарды бағалауға, олармен әңгімелесулер өткізуге және оларды мемлекет жүз пайыз қатысатын заңды тұлғалардың тәуелсіз директорларының (тәуелсіз мүшелерінің) тізіліміне енгізу үшін шешімдер дайындауға жауапты алқалы орган; </w:t>
      </w:r>
    </w:p>
    <w:bookmarkEnd w:id="283"/>
    <w:bookmarkStart w:name="z335" w:id="284"/>
    <w:p>
      <w:pPr>
        <w:spacing w:after="0"/>
        <w:ind w:left="0"/>
        <w:jc w:val="both"/>
      </w:pPr>
      <w:r>
        <w:rPr>
          <w:rFonts w:ascii="Times New Roman"/>
          <w:b w:val="false"/>
          <w:i w:val="false"/>
          <w:color w:val="000000"/>
          <w:sz w:val="28"/>
        </w:rPr>
        <w:t>
      4) мемлекет жүз пайыз қатысатын заңды тұлғалардың тәуелсіз директорларының (тәуелсіз мүшелерінің) тізілімі (бұдан әрі – Тізілім) – мемлекеттік мүлік тізілімінің веб-порталында көрсетілген біліктілік талаптарына сай келетін және конкурстық іріктеуден өткен жеке тұлғалар туралы мәліметтердің жиынтығы;</w:t>
      </w:r>
    </w:p>
    <w:bookmarkEnd w:id="284"/>
    <w:bookmarkStart w:name="z336" w:id="285"/>
    <w:p>
      <w:pPr>
        <w:spacing w:after="0"/>
        <w:ind w:left="0"/>
        <w:jc w:val="both"/>
      </w:pPr>
      <w:r>
        <w:rPr>
          <w:rFonts w:ascii="Times New Roman"/>
          <w:b w:val="false"/>
          <w:i w:val="false"/>
          <w:color w:val="000000"/>
          <w:sz w:val="28"/>
        </w:rPr>
        <w:t>
      5) мемлекеттік мүлік тізілімінің веб-порталы (бұдан әрі – тізілім веб-порталы) – Интернет желісінде www.e-qazyna.kz мекенжайы бойынша орналастырылған, Тізілімге бірыңғай кіру нүктесін ұсынатын интернет-ресурс;</w:t>
      </w:r>
    </w:p>
    <w:bookmarkEnd w:id="285"/>
    <w:bookmarkStart w:name="z337" w:id="286"/>
    <w:p>
      <w:pPr>
        <w:spacing w:after="0"/>
        <w:ind w:left="0"/>
        <w:jc w:val="both"/>
      </w:pPr>
      <w:r>
        <w:rPr>
          <w:rFonts w:ascii="Times New Roman"/>
          <w:b w:val="false"/>
          <w:i w:val="false"/>
          <w:color w:val="000000"/>
          <w:sz w:val="28"/>
        </w:rPr>
        <w:t>
      6) мемлекеттік мүлікті басқару субъектісі – мемлекеттік мүлікті басқару жөніндегі уәкілетті орган немесе облыстың, республикалық маңызы бар қаланың және астананың жергілікті атқарушы органы.</w:t>
      </w:r>
    </w:p>
    <w:bookmarkEnd w:id="286"/>
    <w:bookmarkStart w:name="z338" w:id="287"/>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тәртібі</w:t>
      </w:r>
    </w:p>
    <w:bookmarkEnd w:id="287"/>
    <w:bookmarkStart w:name="z339" w:id="288"/>
    <w:p>
      <w:pPr>
        <w:spacing w:after="0"/>
        <w:ind w:left="0"/>
        <w:jc w:val="both"/>
      </w:pPr>
      <w:r>
        <w:rPr>
          <w:rFonts w:ascii="Times New Roman"/>
          <w:b w:val="false"/>
          <w:i w:val="false"/>
          <w:color w:val="000000"/>
          <w:sz w:val="28"/>
        </w:rPr>
        <w:t>
      3. Конкурс қорытындылары бойынша кандидаттарды Тізілімге енгізуді "Ұлттық әл-ауқат қорын және бірыңғай жинақтаушы зейнетақы қорын қоспағанда, мемлекет жүз пайыз қатысатын заңды тұлғалардың кейбір мәселелері туралы" Қазақстан Республикасы Премьер-Министрінің орынбасары – Ұлттық экономика министрінің 2025 жылғы 29 тамыздағы № 87 бұйрығымен (Қазақстан Республикасының нормативтік-құқықтық актілерін мемлекеттік тіркеу тізілімінде № 36761 болып тіркелген) бекітілген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Комиссияның шешімі бойынша мемлекеттік мүлікті басқару субъектісі жүзеге асырады.</w:t>
      </w:r>
    </w:p>
    <w:bookmarkEnd w:id="288"/>
    <w:bookmarkStart w:name="z340" w:id="289"/>
    <w:p>
      <w:pPr>
        <w:spacing w:after="0"/>
        <w:ind w:left="0"/>
        <w:jc w:val="both"/>
      </w:pPr>
      <w:r>
        <w:rPr>
          <w:rFonts w:ascii="Times New Roman"/>
          <w:b w:val="false"/>
          <w:i w:val="false"/>
          <w:color w:val="000000"/>
          <w:sz w:val="28"/>
        </w:rPr>
        <w:t>
      4. Мемлекеттік мүлікті басқару субъектісі тізілімнің веб-порталында Тізілімді электрондық түрде қалыптастырады және жүргізеді.</w:t>
      </w:r>
    </w:p>
    <w:bookmarkEnd w:id="289"/>
    <w:bookmarkStart w:name="z341" w:id="290"/>
    <w:p>
      <w:pPr>
        <w:spacing w:after="0"/>
        <w:ind w:left="0"/>
        <w:jc w:val="both"/>
      </w:pPr>
      <w:r>
        <w:rPr>
          <w:rFonts w:ascii="Times New Roman"/>
          <w:b w:val="false"/>
          <w:i w:val="false"/>
          <w:color w:val="000000"/>
          <w:sz w:val="28"/>
        </w:rPr>
        <w:t>
      5. Кандидатты Тізілімге енгізу Комиссия кандидатты Тізілімге енгізу туралы шешім қабылдаған күннен бастап 5 (бес) жұмыс күні ішінде жүзеге асырылады.</w:t>
      </w:r>
    </w:p>
    <w:bookmarkEnd w:id="290"/>
    <w:bookmarkStart w:name="z342" w:id="291"/>
    <w:p>
      <w:pPr>
        <w:spacing w:after="0"/>
        <w:ind w:left="0"/>
        <w:jc w:val="both"/>
      </w:pPr>
      <w:r>
        <w:rPr>
          <w:rFonts w:ascii="Times New Roman"/>
          <w:b w:val="false"/>
          <w:i w:val="false"/>
          <w:color w:val="000000"/>
          <w:sz w:val="28"/>
        </w:rPr>
        <w:t>
      6. Тізілімге нақты компанияның директорлар кеңесінің (байқау кеңесінің) құрамына сайлау үшін кандидатураларды іріктеуге мүдделі адамдар айқындайтын өлшемшарттар бойынша Тізілімде кандидаттарды іздестіруді жүзеге асыруға мүмкіндік беретін нысанда сауалнамаларда көрсетілген мәліметтер енгізіледі.</w:t>
      </w:r>
    </w:p>
    <w:bookmarkEnd w:id="291"/>
    <w:bookmarkStart w:name="z343" w:id="292"/>
    <w:p>
      <w:pPr>
        <w:spacing w:after="0"/>
        <w:ind w:left="0"/>
        <w:jc w:val="both"/>
      </w:pPr>
      <w:r>
        <w:rPr>
          <w:rFonts w:ascii="Times New Roman"/>
          <w:b w:val="false"/>
          <w:i w:val="false"/>
          <w:color w:val="000000"/>
          <w:sz w:val="28"/>
        </w:rPr>
        <w:t>
      7. Тізілімге енгізілген адамдар Тізілімге енгізілген сәттен бастап 5 (бес) жылдан аспайтын мерзімде директорлар кеңесінің (байқау кеңесінің) құрамына сайлау үшін кандидаттар ретінде қаралады.</w:t>
      </w:r>
    </w:p>
    <w:bookmarkEnd w:id="292"/>
    <w:bookmarkStart w:name="z344" w:id="293"/>
    <w:p>
      <w:pPr>
        <w:spacing w:after="0"/>
        <w:ind w:left="0"/>
        <w:jc w:val="both"/>
      </w:pPr>
      <w:r>
        <w:rPr>
          <w:rFonts w:ascii="Times New Roman"/>
          <w:b w:val="false"/>
          <w:i w:val="false"/>
          <w:color w:val="000000"/>
          <w:sz w:val="28"/>
        </w:rPr>
        <w:t>
      8. Мемлекеттік мүлікті басқару субъектісі қажеттілігіне қарай тізілімнің веб-порталында Тізілімнің өзектілендірілуін қамтамасыз етеді.</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Тізбеге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 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56" w:id="294"/>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w:t>
      </w:r>
    </w:p>
    <w:bookmarkEnd w:id="294"/>
    <w:bookmarkStart w:name="z357" w:id="295"/>
    <w:p>
      <w:pPr>
        <w:spacing w:after="0"/>
        <w:ind w:left="0"/>
        <w:jc w:val="left"/>
      </w:pPr>
      <w:r>
        <w:rPr>
          <w:rFonts w:ascii="Times New Roman"/>
          <w:b/>
          <w:i w:val="false"/>
          <w:color w:val="000000"/>
        </w:rPr>
        <w:t xml:space="preserve"> 1-тарау. Жалпы ережелер</w:t>
      </w:r>
    </w:p>
    <w:bookmarkEnd w:id="295"/>
    <w:bookmarkStart w:name="z358" w:id="296"/>
    <w:p>
      <w:pPr>
        <w:spacing w:after="0"/>
        <w:ind w:left="0"/>
        <w:jc w:val="both"/>
      </w:pPr>
      <w:r>
        <w:rPr>
          <w:rFonts w:ascii="Times New Roman"/>
          <w:b w:val="false"/>
          <w:i w:val="false"/>
          <w:color w:val="000000"/>
          <w:sz w:val="28"/>
        </w:rPr>
        <w:t>
      1. Осы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 (бұдан әрі – Қағидалар) "Мемлекеттік мүлік туралы" Қазақстан Республикасы Заңының (бұдан әрі – Заң) 13-бабының 4-10) тармақшасына сәйкес әзірленді және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жалпы тәртібін айқындайды.</w:t>
      </w:r>
    </w:p>
    <w:bookmarkEnd w:id="296"/>
    <w:bookmarkStart w:name="z359" w:id="297"/>
    <w:p>
      <w:pPr>
        <w:spacing w:after="0"/>
        <w:ind w:left="0"/>
        <w:jc w:val="both"/>
      </w:pPr>
      <w:r>
        <w:rPr>
          <w:rFonts w:ascii="Times New Roman"/>
          <w:b w:val="false"/>
          <w:i w:val="false"/>
          <w:color w:val="000000"/>
          <w:sz w:val="28"/>
        </w:rPr>
        <w:t>
      2. Осы Қағидаларда пайдаланылатын негізгі ұғымдар:</w:t>
      </w:r>
    </w:p>
    <w:bookmarkEnd w:id="297"/>
    <w:bookmarkStart w:name="z360" w:id="298"/>
    <w:p>
      <w:pPr>
        <w:spacing w:after="0"/>
        <w:ind w:left="0"/>
        <w:jc w:val="both"/>
      </w:pPr>
      <w:r>
        <w:rPr>
          <w:rFonts w:ascii="Times New Roman"/>
          <w:b w:val="false"/>
          <w:i w:val="false"/>
          <w:color w:val="000000"/>
          <w:sz w:val="28"/>
        </w:rPr>
        <w:t>
      1) басқару органы – акционерлік қоғамның (жауапкершілігі шектеулі серіктестіктің) акцияларының мемлекеттік пакетіне (жарғылық капиталға қатысу үлестеріне) иелік ету және пайдалану құқығын жүзеге асыратын тиісті саланың уәкілетті органы немесе жергілікті атқарушы орган.</w:t>
      </w:r>
    </w:p>
    <w:bookmarkEnd w:id="298"/>
    <w:bookmarkStart w:name="z361" w:id="299"/>
    <w:p>
      <w:pPr>
        <w:spacing w:after="0"/>
        <w:ind w:left="0"/>
        <w:jc w:val="both"/>
      </w:pPr>
      <w:r>
        <w:rPr>
          <w:rFonts w:ascii="Times New Roman"/>
          <w:b w:val="false"/>
          <w:i w:val="false"/>
          <w:color w:val="000000"/>
          <w:sz w:val="28"/>
        </w:rPr>
        <w:t>
      2) компания – мемлекет жүз пайыз қатысатын заңды тұлға;</w:t>
      </w:r>
    </w:p>
    <w:bookmarkEnd w:id="299"/>
    <w:bookmarkStart w:name="z362" w:id="300"/>
    <w:p>
      <w:pPr>
        <w:spacing w:after="0"/>
        <w:ind w:left="0"/>
        <w:jc w:val="both"/>
      </w:pPr>
      <w:r>
        <w:rPr>
          <w:rFonts w:ascii="Times New Roman"/>
          <w:b w:val="false"/>
          <w:i w:val="false"/>
          <w:color w:val="000000"/>
          <w:sz w:val="28"/>
        </w:rPr>
        <w:t xml:space="preserve">
      3. Директорлар кеңесінің (байқау кеңесінің) мемлекеттік қызметшілер болып табылатын мүшелеріне сыйақы төленбейді. </w:t>
      </w:r>
    </w:p>
    <w:bookmarkEnd w:id="300"/>
    <w:bookmarkStart w:name="z363" w:id="301"/>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 тәртібі</w:t>
      </w:r>
    </w:p>
    <w:bookmarkEnd w:id="301"/>
    <w:bookmarkStart w:name="z364" w:id="302"/>
    <w:p>
      <w:pPr>
        <w:spacing w:after="0"/>
        <w:ind w:left="0"/>
        <w:jc w:val="both"/>
      </w:pPr>
      <w:r>
        <w:rPr>
          <w:rFonts w:ascii="Times New Roman"/>
          <w:b w:val="false"/>
          <w:i w:val="false"/>
          <w:color w:val="000000"/>
          <w:sz w:val="28"/>
        </w:rPr>
        <w:t>
      4. Жылдық сыйақы деңгейі осы Қағидаларға 1-қосымшаға сәйкес айқындалады және 3 (үш) жылда бір рет қайта қаралады.</w:t>
      </w:r>
    </w:p>
    <w:bookmarkEnd w:id="302"/>
    <w:bookmarkStart w:name="z365" w:id="303"/>
    <w:p>
      <w:pPr>
        <w:spacing w:after="0"/>
        <w:ind w:left="0"/>
        <w:jc w:val="both"/>
      </w:pPr>
      <w:r>
        <w:rPr>
          <w:rFonts w:ascii="Times New Roman"/>
          <w:b w:val="false"/>
          <w:i w:val="false"/>
          <w:color w:val="000000"/>
          <w:sz w:val="28"/>
        </w:rPr>
        <w:t xml:space="preserve">
      5. Әрбір компанияның деңгейін осы Қағидаларға 2-қосымшаға сай компания деңгейін айқындау жөніндегі факторлық шәкілге сәйкес басқару органы айқындайды. </w:t>
      </w:r>
    </w:p>
    <w:bookmarkEnd w:id="303"/>
    <w:bookmarkStart w:name="z366" w:id="304"/>
    <w:p>
      <w:pPr>
        <w:spacing w:after="0"/>
        <w:ind w:left="0"/>
        <w:jc w:val="both"/>
      </w:pPr>
      <w:r>
        <w:rPr>
          <w:rFonts w:ascii="Times New Roman"/>
          <w:b w:val="false"/>
          <w:i w:val="false"/>
          <w:color w:val="000000"/>
          <w:sz w:val="28"/>
        </w:rPr>
        <w:t xml:space="preserve">
      6. Компанияның деңгейін айқындайтын факторлар ретінде компанияның бекітілген қаржылық есептілігінің деректері негізінде компанияның соңғы 3 (үш) жылдағы активтерінің баланстық құны және жалпы кірісі көрсеткіштерінің орташа мәндері қолданылады. </w:t>
      </w:r>
    </w:p>
    <w:bookmarkEnd w:id="304"/>
    <w:bookmarkStart w:name="z367" w:id="305"/>
    <w:p>
      <w:pPr>
        <w:spacing w:after="0"/>
        <w:ind w:left="0"/>
        <w:jc w:val="both"/>
      </w:pPr>
      <w:r>
        <w:rPr>
          <w:rFonts w:ascii="Times New Roman"/>
          <w:b w:val="false"/>
          <w:i w:val="false"/>
          <w:color w:val="000000"/>
          <w:sz w:val="28"/>
        </w:rPr>
        <w:t>
      7. Қайта ұйымдастырылған немесе жаңадан құрылған компаниялар үшін көрсеткіштердің жоспарлы мәндері негізге алынады.</w:t>
      </w:r>
    </w:p>
    <w:bookmarkEnd w:id="305"/>
    <w:bookmarkStart w:name="z368" w:id="306"/>
    <w:p>
      <w:pPr>
        <w:spacing w:after="0"/>
        <w:ind w:left="0"/>
        <w:jc w:val="both"/>
      </w:pPr>
      <w:r>
        <w:rPr>
          <w:rFonts w:ascii="Times New Roman"/>
          <w:b w:val="false"/>
          <w:i w:val="false"/>
          <w:color w:val="000000"/>
          <w:sz w:val="28"/>
        </w:rPr>
        <w:t>
      8. Директорлар кеңесінің (байқау кеңесінің) жанындағы комитеттерге төрағалық еткені және мүшелік еткені үшін қосымша тіркелген сыйақы төленеді.</w:t>
      </w:r>
    </w:p>
    <w:bookmarkEnd w:id="306"/>
    <w:bookmarkStart w:name="z369" w:id="307"/>
    <w:p>
      <w:pPr>
        <w:spacing w:after="0"/>
        <w:ind w:left="0"/>
        <w:jc w:val="both"/>
      </w:pPr>
      <w:r>
        <w:rPr>
          <w:rFonts w:ascii="Times New Roman"/>
          <w:b w:val="false"/>
          <w:i w:val="false"/>
          <w:color w:val="000000"/>
          <w:sz w:val="28"/>
        </w:rPr>
        <w:t>
      Комитетке төрағалық еткені үшін белгіленген жылдық сыйақының 10 (он) пайызынан аспайтын мөлшерде қосымша сыйақы төленеді.</w:t>
      </w:r>
    </w:p>
    <w:bookmarkEnd w:id="307"/>
    <w:bookmarkStart w:name="z370" w:id="308"/>
    <w:p>
      <w:pPr>
        <w:spacing w:after="0"/>
        <w:ind w:left="0"/>
        <w:jc w:val="both"/>
      </w:pPr>
      <w:r>
        <w:rPr>
          <w:rFonts w:ascii="Times New Roman"/>
          <w:b w:val="false"/>
          <w:i w:val="false"/>
          <w:color w:val="000000"/>
          <w:sz w:val="28"/>
        </w:rPr>
        <w:t>
      Комитетке мүшелік еткені үшін директорлар кеңесі (байқау кеңесі) мүшелерінің сыйақысы ескеріле отырып, комитеттің әрбір отырысына қатысқаны үшін сыйақы төленеді. Комитеттің әрбір отырысына қатысқаны үшін сыйақының шекті мөлшері 100 (жүз) айлық есептік көрсеткішке дейін белгіленеді.</w:t>
      </w:r>
    </w:p>
    <w:bookmarkEnd w:id="308"/>
    <w:bookmarkStart w:name="z371" w:id="309"/>
    <w:p>
      <w:pPr>
        <w:spacing w:after="0"/>
        <w:ind w:left="0"/>
        <w:jc w:val="both"/>
      </w:pPr>
      <w:r>
        <w:rPr>
          <w:rFonts w:ascii="Times New Roman"/>
          <w:b w:val="false"/>
          <w:i w:val="false"/>
          <w:color w:val="000000"/>
          <w:sz w:val="28"/>
        </w:rPr>
        <w:t>
      9. Директорлар кеңесі (байқау кеңесі) мүшелерінің жылдық сыйақы сомасы осы Қағидалардың 4 - 6-тармақтарында белгіленген нормалар ескеріле отырып, акционерлердің (жалғыз акционердің) жалпы жиналысының немесе қатысушылардың (жалғыз қатысушының) жалпы жиналысының шешімімен белгіленеді.</w:t>
      </w:r>
    </w:p>
    <w:bookmarkEnd w:id="309"/>
    <w:bookmarkStart w:name="z372" w:id="310"/>
    <w:p>
      <w:pPr>
        <w:spacing w:after="0"/>
        <w:ind w:left="0"/>
        <w:jc w:val="both"/>
      </w:pPr>
      <w:r>
        <w:rPr>
          <w:rFonts w:ascii="Times New Roman"/>
          <w:b w:val="false"/>
          <w:i w:val="false"/>
          <w:color w:val="000000"/>
          <w:sz w:val="28"/>
        </w:rPr>
        <w:t>
      Директорлар кеңесі (байқау кеңесі) мүшелерінің жылдық сыйақы сомаларының мөлшері компаниялардың қаржы-шаруашылық қызметінің нақты және жоспарлы көрсеткіштері негізге алына отырып, осы Қағидалардың 4 - 6-тармақтарында белгіленген мәндерден төмен белгіленуі мүмкін.</w:t>
      </w:r>
    </w:p>
    <w:bookmarkEnd w:id="310"/>
    <w:bookmarkStart w:name="z373" w:id="311"/>
    <w:p>
      <w:pPr>
        <w:spacing w:after="0"/>
        <w:ind w:left="0"/>
        <w:jc w:val="both"/>
      </w:pPr>
      <w:r>
        <w:rPr>
          <w:rFonts w:ascii="Times New Roman"/>
          <w:b w:val="false"/>
          <w:i w:val="false"/>
          <w:color w:val="000000"/>
          <w:sz w:val="28"/>
        </w:rPr>
        <w:t>
      Акционерлердің (жалғыз акционердің) жалпы жиналысының немесе қатысушылардың (жалғыз қатысушының) жалпы жиналысының шешімінде сыйақы мөлшерінің төмендеуі не оның төленбеуі туралы себеп көрсетіледі.</w:t>
      </w:r>
    </w:p>
    <w:bookmarkEnd w:id="311"/>
    <w:bookmarkStart w:name="z374" w:id="312"/>
    <w:p>
      <w:pPr>
        <w:spacing w:after="0"/>
        <w:ind w:left="0"/>
        <w:jc w:val="both"/>
      </w:pPr>
      <w:r>
        <w:rPr>
          <w:rFonts w:ascii="Times New Roman"/>
          <w:b w:val="false"/>
          <w:i w:val="false"/>
          <w:color w:val="000000"/>
          <w:sz w:val="28"/>
        </w:rPr>
        <w:t>
      10. Ұлттық басқарушы холдингтердің директорлар кеңесі мүшелерінің жылдық сыйақы сомасы осы Қағидалардың 4 - 6-тармақтарында белгіленген нормалар қолданылмай, акционерлердің (жалғыз акционердің) жалпы жиналысының шешімімен дербес белгіленеді.</w:t>
      </w:r>
    </w:p>
    <w:bookmarkEnd w:id="312"/>
    <w:bookmarkStart w:name="z375" w:id="313"/>
    <w:p>
      <w:pPr>
        <w:spacing w:after="0"/>
        <w:ind w:left="0"/>
        <w:jc w:val="both"/>
      </w:pPr>
      <w:r>
        <w:rPr>
          <w:rFonts w:ascii="Times New Roman"/>
          <w:b w:val="false"/>
          <w:i w:val="false"/>
          <w:color w:val="000000"/>
          <w:sz w:val="28"/>
        </w:rPr>
        <w:t>
      11. Директорлар кеңесінің мүшелері сырқаттанған, демалыста және іссапарда болған жағдайларды қоспағанда, есепті кезеңде директорлар кеңесі комитетінің (байқау кеңесінің) өткізілген күндізгі және сырттай отырыстарының жартысынан азына қатысқан жағдайда сыйақы 50%-ға (елу пайызға) азаяды.</w:t>
      </w:r>
    </w:p>
    <w:bookmarkEnd w:id="313"/>
    <w:bookmarkStart w:name="z376" w:id="314"/>
    <w:p>
      <w:pPr>
        <w:spacing w:after="0"/>
        <w:ind w:left="0"/>
        <w:jc w:val="both"/>
      </w:pPr>
      <w:r>
        <w:rPr>
          <w:rFonts w:ascii="Times New Roman"/>
          <w:b w:val="false"/>
          <w:i w:val="false"/>
          <w:color w:val="000000"/>
          <w:sz w:val="28"/>
        </w:rPr>
        <w:t>
      12. Директорлар кеңесінің (байқау кеңесінің) мүшелеріне директорлар кеңесінің (байқау кеңесінің) отырыстарына, сондай-ақ директорлар кеңесі (байқау кеңесі) төрағасының не оның міндетін атқарушы адамның мақұлдауымен акционер бастама жасаған, директорлар кеңесі (байқау кеңесі) мүшесінің тұрақты тұрғылықты жерінен тыс жерде өткізілетін кездесулер мен іс-шараларға шығуына байланысты шығыстары өтеледі.</w:t>
      </w:r>
    </w:p>
    <w:bookmarkEnd w:id="314"/>
    <w:bookmarkStart w:name="z377" w:id="315"/>
    <w:p>
      <w:pPr>
        <w:spacing w:after="0"/>
        <w:ind w:left="0"/>
        <w:jc w:val="both"/>
      </w:pPr>
      <w:r>
        <w:rPr>
          <w:rFonts w:ascii="Times New Roman"/>
          <w:b w:val="false"/>
          <w:i w:val="false"/>
          <w:color w:val="000000"/>
          <w:sz w:val="28"/>
        </w:rPr>
        <w:t>
      13. Осы Қағидалардың 12-тармағында көрсетілген шығыстарды өтеуді компания өзінің ішкі құжаттарында көзделген компанияның іссапар шығыстарын өтеу нормалары шегінде жүргізеді.</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 қоспағанда, мемлекет жүз пайыз қатысатын акционерлік қоғамдардың (жауапкершілігі шектеулі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серіктестіктердің) директорлар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кеңесінің (байқау кеңестерінің)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мүшелеріне сыйақы төлеу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шығыстарын өтеу деңгейін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386" w:id="316"/>
    <w:p>
      <w:pPr>
        <w:spacing w:after="0"/>
        <w:ind w:left="0"/>
        <w:jc w:val="left"/>
      </w:pPr>
      <w:r>
        <w:rPr>
          <w:rFonts w:ascii="Times New Roman"/>
          <w:b/>
          <w:i w:val="false"/>
          <w:color w:val="000000"/>
        </w:rPr>
        <w:t xml:space="preserve"> Жылдық сыйақы деңгейі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айлық есептік көрсеткішке қатысты коэффициентпен көрсетілген жылдық сыйақы диапазоны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(байқау кеңесінің) төрағасы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сыйақы 1000 айлық есептік көрсеткішке қатысты коэффициент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(байқау кеңесінің)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87" w:id="317"/>
    <w:p>
      <w:pPr>
        <w:spacing w:after="0"/>
        <w:ind w:left="0"/>
        <w:jc w:val="both"/>
      </w:pPr>
      <w:r>
        <w:rPr>
          <w:rFonts w:ascii="Times New Roman"/>
          <w:b w:val="false"/>
          <w:i w:val="false"/>
          <w:color w:val="000000"/>
          <w:sz w:val="28"/>
        </w:rPr>
        <w:t>
      Ескертпе: Қазақстан Республикасының заңды тұлғасы болып табылмайтын заңды тұлғада жылдық сыйақы төленген жағдайда, мұндай сыйақы төлем күніне Ұлттық Банктің осындай валютаға теңгенің ресми бағамы бойынша шетел валютасымен төленеді.</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 қоспағанда, мемлекет жүз пайыз қатысатын акционерлік қоғамдардың (жауапкершілігі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шектеулі серіктестіктердің)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директорлар кеңесінің (байқау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кеңестерінің) мүшелеріне сыйақы төлеу және шығыстарын өтеу деңгейін айқындаудың үлгілік қағидаларына 2-қосымша</w:t>
            </w:r>
          </w:p>
        </w:tc>
      </w:tr>
    </w:tbl>
    <w:bookmarkStart w:name="z393" w:id="318"/>
    <w:p>
      <w:pPr>
        <w:spacing w:after="0"/>
        <w:ind w:left="0"/>
        <w:jc w:val="left"/>
      </w:pPr>
      <w:r>
        <w:rPr>
          <w:rFonts w:ascii="Times New Roman"/>
          <w:b/>
          <w:i w:val="false"/>
          <w:color w:val="000000"/>
        </w:rPr>
        <w:t xml:space="preserve"> Компания деңгейін айқындау жөніндегі факторлық шәкіл (млн теңгемен)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5000-50 000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2 500 - 25 000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25 000 - 250 000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250 000 - 2 500 000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2 500 000 - 25 000 000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25 000 000-нан жоғары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