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8054" w14:textId="7f08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25 ақпандағы № 90-н/қ бұйрығы. Қазақстан Республикасының Әділет министрлігінде 2026 жылғы 26 ақпанда № 38053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Мұнай және газ салаларындағы мемлекеттік бақылау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2026 жылғы 2 наурыздан бастап қолданысқа енгізілетін осы Тізбенің </w:t>
      </w:r>
      <w:r>
        <w:rPr>
          <w:rFonts w:ascii="Times New Roman"/>
          <w:b w:val="false"/>
          <w:i w:val="false"/>
          <w:color w:val="000000"/>
          <w:sz w:val="28"/>
        </w:rPr>
        <w:t>3-тармағының</w:t>
      </w:r>
      <w:r>
        <w:rPr>
          <w:rFonts w:ascii="Times New Roman"/>
          <w:b w:val="false"/>
          <w:i w:val="false"/>
          <w:color w:val="000000"/>
          <w:sz w:val="28"/>
        </w:rPr>
        <w:t xml:space="preserve"> жиырма алтыншы, жиырма жетінші, жиырма сегізінші, жиырма тоғызыншы, отызыншы және отыз бірінші абзацтарын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Атом энергиясы жөніндегі агенттігі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Өнеркәсіп және құрылыс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Төтенше жағдайлар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Республикасының</w:t>
      </w:r>
    </w:p>
    <w:bookmarkEnd w:id="21"/>
    <w:bookmarkStart w:name="z27" w:id="22"/>
    <w:p>
      <w:pPr>
        <w:spacing w:after="0"/>
        <w:ind w:left="0"/>
        <w:jc w:val="both"/>
      </w:pPr>
      <w:r>
        <w:rPr>
          <w:rFonts w:ascii="Times New Roman"/>
          <w:b w:val="false"/>
          <w:i w:val="false"/>
          <w:color w:val="000000"/>
          <w:sz w:val="28"/>
        </w:rPr>
        <w:t>
      Ұлттық экономика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xml:space="preserve">
      Экология және табиғи ресурстар министрлігі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25 ақпандағы</w:t>
            </w:r>
            <w:r>
              <w:br/>
            </w:r>
            <w:r>
              <w:rPr>
                <w:rFonts w:ascii="Times New Roman"/>
                <w:b w:val="false"/>
                <w:i w:val="false"/>
                <w:color w:val="000000"/>
                <w:sz w:val="20"/>
              </w:rPr>
              <w:t>№ 90-н/қ Бұйрығымен бекітілген</w:t>
            </w:r>
          </w:p>
        </w:tc>
      </w:tr>
    </w:tbl>
    <w:bookmarkStart w:name="z32" w:id="26"/>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бұйрықтардың тізбесі</w:t>
      </w:r>
    </w:p>
    <w:bookmarkEnd w:id="26"/>
    <w:bookmarkStart w:name="z33" w:id="27"/>
    <w:p>
      <w:pPr>
        <w:spacing w:after="0"/>
        <w:ind w:left="0"/>
        <w:jc w:val="both"/>
      </w:pPr>
      <w:r>
        <w:rPr>
          <w:rFonts w:ascii="Times New Roman"/>
          <w:b w:val="false"/>
          <w:i w:val="false"/>
          <w:color w:val="000000"/>
          <w:sz w:val="28"/>
        </w:rPr>
        <w:t xml:space="preserve">
      1.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 Қазақстан Республикасы Энергетика министрінің 2018 жылғы 26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17030 болып тіркелген) мынадай өзгерістер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5" w:id="28"/>
    <w:p>
      <w:pPr>
        <w:spacing w:after="0"/>
        <w:ind w:left="0"/>
        <w:jc w:val="both"/>
      </w:pPr>
      <w:r>
        <w:rPr>
          <w:rFonts w:ascii="Times New Roman"/>
          <w:b w:val="false"/>
          <w:i w:val="false"/>
          <w:color w:val="000000"/>
          <w:sz w:val="28"/>
        </w:rPr>
        <w:t>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Кодексі 122-бабының 5-тармағына сәйкес" БҰЙЫРАМЫН:";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"1. Қоса беріліп отырған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 бекітілсін.";</w:t>
      </w:r>
    </w:p>
    <w:bookmarkEnd w:id="30"/>
    <w:bookmarkStart w:name="z40" w:id="31"/>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1"/>
    <w:bookmarkStart w:name="z41" w:id="32"/>
    <w:p>
      <w:pPr>
        <w:spacing w:after="0"/>
        <w:ind w:left="0"/>
        <w:jc w:val="both"/>
      </w:pPr>
      <w:r>
        <w:rPr>
          <w:rFonts w:ascii="Times New Roman"/>
          <w:b w:val="false"/>
          <w:i w:val="false"/>
          <w:color w:val="000000"/>
          <w:sz w:val="28"/>
        </w:rPr>
        <w:t xml:space="preserve">
      2. "Жер қойнауын пайдалануға арналған келісімшарттар, оның ішінде өнімді бөлу туралы келісімдер шарттарының сақталуын бақылауды жүзеге асыру қағидаларын бекіту туралы" Қазақстан Республикасы Энергетика министрінің 2018 жылғы 26 сәуірдегі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мынадай өзгерістер енгізілсін:</w:t>
      </w:r>
    </w:p>
    <w:bookmarkEnd w:id="32"/>
    <w:bookmarkStart w:name="z42" w:id="33"/>
    <w:p>
      <w:pPr>
        <w:spacing w:after="0"/>
        <w:ind w:left="0"/>
        <w:jc w:val="both"/>
      </w:pPr>
      <w:r>
        <w:rPr>
          <w:rFonts w:ascii="Times New Roman"/>
          <w:b w:val="false"/>
          <w:i w:val="false"/>
          <w:color w:val="000000"/>
          <w:sz w:val="28"/>
        </w:rPr>
        <w:t xml:space="preserve">
      көрсетілген бұйрықпен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44" w:id="34"/>
    <w:p>
      <w:pPr>
        <w:spacing w:after="0"/>
        <w:ind w:left="0"/>
        <w:jc w:val="both"/>
      </w:pPr>
      <w:r>
        <w:rPr>
          <w:rFonts w:ascii="Times New Roman"/>
          <w:b w:val="false"/>
          <w:i w:val="false"/>
          <w:color w:val="000000"/>
          <w:sz w:val="28"/>
        </w:rPr>
        <w:t xml:space="preserve">
      "1. Осы Жер қойнауын пайдалануға арналған келісімшарттар, оның ішінде өнімді бөлу туралы келісімдер шарттарының сақталуын бақылауды жүзеге асыру қағидалары (бұдан әрі – Қағидалар)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66-бабының 1-тармағына сәйкес әзірленді және көмірсутектерді барлау және өндіру немесе өндіруге арналған келісімшарттар, оның ішінде өнімді бөлу туралы келісімдер (бұдан әрі – келісімшарттар) шарттарының сақталуын бақылауды жүзеге асыру тәртібін айқындайды.</w:t>
      </w:r>
    </w:p>
    <w:bookmarkEnd w:id="34"/>
    <w:bookmarkStart w:name="z45" w:id="35"/>
    <w:p>
      <w:pPr>
        <w:spacing w:after="0"/>
        <w:ind w:left="0"/>
        <w:jc w:val="both"/>
      </w:pPr>
      <w:r>
        <w:rPr>
          <w:rFonts w:ascii="Times New Roman"/>
          <w:b w:val="false"/>
          <w:i w:val="false"/>
          <w:color w:val="000000"/>
          <w:sz w:val="28"/>
        </w:rPr>
        <w:t>
      Қазақстан Республикасының Үкіметі бекіткен өнімді бөлу туралы келісімдерде немесе Қазақстан Республикасының Президенті бекіткен жер қойнауын пайдалануға арналған келісімшартта келісімшарттар шарттарының сақталуын бақылаудың өзге тәртібі болған жағдайда, келісімшарттар шарттарының орындалуын бақылау осындай келісімдердің немесе жер қойнауын пайдалануға арналған келісімшарттың талаптарына сәйкес жүзеге асырылады.</w:t>
      </w:r>
    </w:p>
    <w:bookmarkEnd w:id="35"/>
    <w:bookmarkStart w:name="z46" w:id="36"/>
    <w:p>
      <w:pPr>
        <w:spacing w:after="0"/>
        <w:ind w:left="0"/>
        <w:jc w:val="both"/>
      </w:pPr>
      <w:r>
        <w:rPr>
          <w:rFonts w:ascii="Times New Roman"/>
          <w:b w:val="false"/>
          <w:i w:val="false"/>
          <w:color w:val="000000"/>
          <w:sz w:val="28"/>
        </w:rPr>
        <w:t xml:space="preserve">
      Осы Қағидалар сондай-ақ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осы Кодекс қолданысқа енгізілгенге дейін шығарылған және жасалған жер қойнауын пайдалануға рұқсаттар, лицензиялар мен келісімшарттар бойынша қатынастарға қолданылады. </w:t>
      </w:r>
    </w:p>
    <w:bookmarkEnd w:id="36"/>
    <w:bookmarkStart w:name="z47" w:id="37"/>
    <w:p>
      <w:pPr>
        <w:spacing w:after="0"/>
        <w:ind w:left="0"/>
        <w:jc w:val="both"/>
      </w:pPr>
      <w:r>
        <w:rPr>
          <w:rFonts w:ascii="Times New Roman"/>
          <w:b w:val="false"/>
          <w:i w:val="false"/>
          <w:color w:val="000000"/>
          <w:sz w:val="28"/>
        </w:rPr>
        <w:t xml:space="preserve">
      2. Жер қойнауын пайдаланушылардың (келісімшарт бойынша операторлардың, сенімгерлік басқарушылардың) (бұдан әрі – жер қойнауын пайдаланушылар) келісімшарттар шарттарының сақталуын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асырылатын көмірсутектер бойынша жер қойнауын пайдалану операцияларын жүргізу саласында Қазақстан Республикасының жер қойнауы және жер қойнауын пайдалану туралы заңнамасы талаптарының сақталуын мемлекеттік бақылауға жатпайды.".</w:t>
      </w:r>
    </w:p>
    <w:bookmarkEnd w:id="37"/>
    <w:bookmarkStart w:name="z48" w:id="38"/>
    <w:p>
      <w:pPr>
        <w:spacing w:after="0"/>
        <w:ind w:left="0"/>
        <w:jc w:val="both"/>
      </w:pPr>
      <w:r>
        <w:rPr>
          <w:rFonts w:ascii="Times New Roman"/>
          <w:b w:val="false"/>
          <w:i w:val="false"/>
          <w:color w:val="000000"/>
          <w:sz w:val="28"/>
        </w:rPr>
        <w:t xml:space="preserve">
      3. "Көмірсутектерді барлау мен өндіру және уран өндіруді жүргізу кезіндегі консервациялау және жою қағидаларын бекіту туралы" Қазақстан Республикасы Энергетика министрінің 2018 жылғы 22 мамырдағы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мынадай өзгерістер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0" w:id="39"/>
    <w:p>
      <w:pPr>
        <w:spacing w:after="0"/>
        <w:ind w:left="0"/>
        <w:jc w:val="both"/>
      </w:pPr>
      <w:r>
        <w:rPr>
          <w:rFonts w:ascii="Times New Roman"/>
          <w:b w:val="false"/>
          <w:i w:val="false"/>
          <w:color w:val="000000"/>
          <w:sz w:val="28"/>
        </w:rPr>
        <w:t>
      "Көмірсутектерді барлау мен өндіру жүргізу кезіндегі консервациялау және жою қағидаларын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Кiрiспе</w:t>
      </w:r>
      <w:r>
        <w:rPr>
          <w:rFonts w:ascii="Times New Roman"/>
          <w:b w:val="false"/>
          <w:i w:val="false"/>
          <w:color w:val="000000"/>
          <w:sz w:val="28"/>
        </w:rPr>
        <w:t xml:space="preserve"> жаңа редакцияда жазылсын:</w:t>
      </w:r>
    </w:p>
    <w:bookmarkStart w:name="z52" w:id="4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w:t>
      </w:r>
      <w:r>
        <w:rPr>
          <w:rFonts w:ascii="Times New Roman"/>
          <w:b w:val="false"/>
          <w:i w:val="false"/>
          <w:color w:val="000000"/>
          <w:sz w:val="28"/>
        </w:rPr>
        <w:t>126-бабының</w:t>
      </w:r>
      <w:r>
        <w:rPr>
          <w:rFonts w:ascii="Times New Roman"/>
          <w:b w:val="false"/>
          <w:i w:val="false"/>
          <w:color w:val="000000"/>
          <w:sz w:val="28"/>
        </w:rPr>
        <w:t xml:space="preserve"> 1-тармағына сәйкес БҰЙЫРАМЫН: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4" w:id="41"/>
    <w:p>
      <w:pPr>
        <w:spacing w:after="0"/>
        <w:ind w:left="0"/>
        <w:jc w:val="both"/>
      </w:pPr>
      <w:r>
        <w:rPr>
          <w:rFonts w:ascii="Times New Roman"/>
          <w:b w:val="false"/>
          <w:i w:val="false"/>
          <w:color w:val="000000"/>
          <w:sz w:val="28"/>
        </w:rPr>
        <w:t>
      "1. Қоса беріліп отырған Көмірсутектерді барлау мен өндіру кезіндегі консервациялау және жою қағидалары бекітілсін.";</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 мен өндіру және уран өндіруді жүргізу кезіндегі консервациялау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7" w:id="43"/>
    <w:p>
      <w:pPr>
        <w:spacing w:after="0"/>
        <w:ind w:left="0"/>
        <w:jc w:val="both"/>
      </w:pPr>
      <w:r>
        <w:rPr>
          <w:rFonts w:ascii="Times New Roman"/>
          <w:b w:val="false"/>
          <w:i w:val="false"/>
          <w:color w:val="000000"/>
          <w:sz w:val="28"/>
        </w:rPr>
        <w:t>
      "Көмірсутектерді барлау мен өндіру жүргізу кезіндегі консервациялау және жою қағидалары";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59" w:id="44"/>
    <w:p>
      <w:pPr>
        <w:spacing w:after="0"/>
        <w:ind w:left="0"/>
        <w:jc w:val="both"/>
      </w:pPr>
      <w:r>
        <w:rPr>
          <w:rFonts w:ascii="Times New Roman"/>
          <w:b w:val="false"/>
          <w:i w:val="false"/>
          <w:color w:val="000000"/>
          <w:sz w:val="28"/>
        </w:rPr>
        <w:t>
      "1. Осы Көмірсутектерді барлау мен өндіру жүргізу кезіндегі консервациялау және жою қағидалары (бұдан әрі – Қағидалар) "Жер қойнауы және жер қойнауын пайдалану туралы" Қазақстан Республикасының Кодексі 126-бабының 1-тармағына сәйкес әзірленді және жер қойнауы учаскелерін консервациялау және көмірсутектерді барлау мен өндіру жүргізу кезінде жер қойнауын пайдалану салдарын жою, сондай-ақ технологиялық объектілерді консервациялау және жою тәртібін айқындайды.</w:t>
      </w:r>
    </w:p>
    <w:bookmarkEnd w:id="44"/>
    <w:bookmarkStart w:name="z60" w:id="45"/>
    <w:p>
      <w:pPr>
        <w:spacing w:after="0"/>
        <w:ind w:left="0"/>
        <w:jc w:val="both"/>
      </w:pPr>
      <w:r>
        <w:rPr>
          <w:rFonts w:ascii="Times New Roman"/>
          <w:b w:val="false"/>
          <w:i w:val="false"/>
          <w:color w:val="000000"/>
          <w:sz w:val="28"/>
        </w:rPr>
        <w:t>
      2. Қағидаларда мынадай ұғымдар пайдаланылады:</w:t>
      </w:r>
    </w:p>
    <w:bookmarkEnd w:id="45"/>
    <w:bookmarkStart w:name="z61" w:id="46"/>
    <w:p>
      <w:pPr>
        <w:spacing w:after="0"/>
        <w:ind w:left="0"/>
        <w:jc w:val="both"/>
      </w:pPr>
      <w:r>
        <w:rPr>
          <w:rFonts w:ascii="Times New Roman"/>
          <w:b w:val="false"/>
          <w:i w:val="false"/>
          <w:color w:val="000000"/>
          <w:sz w:val="28"/>
        </w:rPr>
        <w:t>
      1) жер қойнауын пайдалану салдарын жою – өндірістік объектілерді және жер учаскелерін халықтың өмірі мен денсаулығының қауіпсіздігін қамтамасыз ететін жай-күйге келтіру, қоршаған ортаны қорғау мақсатында Қазақстан Республикасының заңнамасында көзделген тәртіппен жүргізілетін іс-шаралар кешені;</w:t>
      </w:r>
    </w:p>
    <w:bookmarkEnd w:id="46"/>
    <w:bookmarkStart w:name="z62" w:id="47"/>
    <w:p>
      <w:pPr>
        <w:spacing w:after="0"/>
        <w:ind w:left="0"/>
        <w:jc w:val="both"/>
      </w:pPr>
      <w:r>
        <w:rPr>
          <w:rFonts w:ascii="Times New Roman"/>
          <w:b w:val="false"/>
          <w:i w:val="false"/>
          <w:color w:val="000000"/>
          <w:sz w:val="28"/>
        </w:rPr>
        <w:t>
      2) жер қойнауы учаскесін консервациялау – болашақта жер қойнауын пайдалану жөніндегі операцияларды қайта бастаған кезде жер қойнауы учаскесін пайдалану үшін жарамды жай-күйге келтіру, сондай-ақ қауіпті өндірістік факторлардың зиянды әсерін азайту және төтенше жағдайлардың алдын алу мақсатында технологиялық кешендер (блоктар) мен жер қойнауын пайдалану объекті бірліктерін (түрлі мақсаттағы мұнай және газ ұңғымалары, резервуарлар, құбырлар, ыдыстар, сепараторлар және тағы басқалар), сондай-ақ қосалқы құрылысжайларды (мұнай қоймалары, шлам жинағыштар және басқалар) қоса алғанда, көмірсутектерді барлау және (немесе) өндіруді жүргізу бойынша жұмыстар жүргізілген жер қойнауы учаскесінде жер қойнауын пайдалану жөніндегі операцияларды уақытша тоқтату кезінде жүргізілетін іс-шаралар кешені.</w:t>
      </w:r>
    </w:p>
    <w:bookmarkEnd w:id="47"/>
    <w:bookmarkStart w:name="z63" w:id="48"/>
    <w:p>
      <w:pPr>
        <w:spacing w:after="0"/>
        <w:ind w:left="0"/>
        <w:jc w:val="both"/>
      </w:pPr>
      <w:r>
        <w:rPr>
          <w:rFonts w:ascii="Times New Roman"/>
          <w:b w:val="false"/>
          <w:i w:val="false"/>
          <w:color w:val="000000"/>
          <w:sz w:val="28"/>
        </w:rPr>
        <w:t>
      Осы Қағидаларда қолданылатын өзге де ұғымдар мен анықтамалар Қазақстан Республикасының жер қойнауы және жер қойнауын пайдалану туралы заңнамасына сәйкес қолданылады.";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65" w:id="49"/>
    <w:p>
      <w:pPr>
        <w:spacing w:after="0"/>
        <w:ind w:left="0"/>
        <w:jc w:val="both"/>
      </w:pPr>
      <w:r>
        <w:rPr>
          <w:rFonts w:ascii="Times New Roman"/>
          <w:b w:val="false"/>
          <w:i w:val="false"/>
          <w:color w:val="000000"/>
          <w:sz w:val="28"/>
        </w:rPr>
        <w:t>
      "2-тарау. Жер қойнауы учаскелерін консервациялау және көмірсутектерді барлау мен өндіру жүргізу кезінде жер қойнауын пайдалану салдарын жою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68" w:id="50"/>
    <w:p>
      <w:pPr>
        <w:spacing w:after="0"/>
        <w:ind w:left="0"/>
        <w:jc w:val="both"/>
      </w:pPr>
      <w:r>
        <w:rPr>
          <w:rFonts w:ascii="Times New Roman"/>
          <w:b w:val="false"/>
          <w:i w:val="false"/>
          <w:color w:val="000000"/>
          <w:sz w:val="28"/>
        </w:rPr>
        <w:t>
      "7. Жоспарланып отырған консервациялау және (немесе) жою туралы хабарламаға мыналар қоса беріледі:</w:t>
      </w:r>
    </w:p>
    <w:bookmarkEnd w:id="50"/>
    <w:bookmarkStart w:name="z69" w:id="51"/>
    <w:p>
      <w:pPr>
        <w:spacing w:after="0"/>
        <w:ind w:left="0"/>
        <w:jc w:val="both"/>
      </w:pPr>
      <w:r>
        <w:rPr>
          <w:rFonts w:ascii="Times New Roman"/>
          <w:b w:val="false"/>
          <w:i w:val="false"/>
          <w:color w:val="000000"/>
          <w:sz w:val="28"/>
        </w:rPr>
        <w:t>
      1) консервациялаудың және (немесе) жоюдың қажеттілігі туралы негіздеме;</w:t>
      </w:r>
    </w:p>
    <w:bookmarkEnd w:id="51"/>
    <w:bookmarkStart w:name="z70" w:id="52"/>
    <w:p>
      <w:pPr>
        <w:spacing w:after="0"/>
        <w:ind w:left="0"/>
        <w:jc w:val="both"/>
      </w:pPr>
      <w:r>
        <w:rPr>
          <w:rFonts w:ascii="Times New Roman"/>
          <w:b w:val="false"/>
          <w:i w:val="false"/>
          <w:color w:val="000000"/>
          <w:sz w:val="28"/>
        </w:rPr>
        <w:t>
      2) көмірсутектердің қалған өндірілмеген қорлары, сондай-ақ өндіріс қалдықтары (соның ішінде пайдалы, зиянды және улы заттары бар қалдықтар) туралы мәліметтер;</w:t>
      </w:r>
    </w:p>
    <w:bookmarkEnd w:id="52"/>
    <w:bookmarkStart w:name="z71" w:id="53"/>
    <w:p>
      <w:pPr>
        <w:spacing w:after="0"/>
        <w:ind w:left="0"/>
        <w:jc w:val="both"/>
      </w:pPr>
      <w:r>
        <w:rPr>
          <w:rFonts w:ascii="Times New Roman"/>
          <w:b w:val="false"/>
          <w:i w:val="false"/>
          <w:color w:val="000000"/>
          <w:sz w:val="28"/>
        </w:rPr>
        <w:t>
      3) бекітілген және Кодексте және басқа заңдарда көзделген сараптамалардан өткен жер қойнауы учаскелерін консервациялау және (немесе) жер қойнауын пайдалану салдарын жою жобасы.</w:t>
      </w:r>
    </w:p>
    <w:bookmarkEnd w:id="53"/>
    <w:bookmarkStart w:name="z72" w:id="54"/>
    <w:p>
      <w:pPr>
        <w:spacing w:after="0"/>
        <w:ind w:left="0"/>
        <w:jc w:val="both"/>
      </w:pPr>
      <w:r>
        <w:rPr>
          <w:rFonts w:ascii="Times New Roman"/>
          <w:b w:val="false"/>
          <w:i w:val="false"/>
          <w:color w:val="000000"/>
          <w:sz w:val="28"/>
        </w:rPr>
        <w:t>
      Осы тармақтың 1), 2), 3) тармақшаларында көрсетілген құжаттарда көмірсутектер қорының нақты жай-күйі, жер қойнауы учаскесінің жай-күйі, жер бөлігімен шектелген жер беті туралы ақпарат толық көлемде көрсетіледі.";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4" w:id="55"/>
    <w:p>
      <w:pPr>
        <w:spacing w:after="0"/>
        <w:ind w:left="0"/>
        <w:jc w:val="both"/>
      </w:pPr>
      <w:r>
        <w:rPr>
          <w:rFonts w:ascii="Times New Roman"/>
          <w:b w:val="false"/>
          <w:i w:val="false"/>
          <w:color w:val="000000"/>
          <w:sz w:val="28"/>
        </w:rPr>
        <w:t>
      "10. Консервациялау және (немесе) жою жөніндегі аяқталған жұмысты қабылдауды құзыретті орган құратын, мынадай өкілдерден тұратын комиссия жүзеге асырады:</w:t>
      </w:r>
    </w:p>
    <w:bookmarkEnd w:id="55"/>
    <w:bookmarkStart w:name="z75" w:id="56"/>
    <w:p>
      <w:pPr>
        <w:spacing w:after="0"/>
        <w:ind w:left="0"/>
        <w:jc w:val="both"/>
      </w:pPr>
      <w:r>
        <w:rPr>
          <w:rFonts w:ascii="Times New Roman"/>
          <w:b w:val="false"/>
          <w:i w:val="false"/>
          <w:color w:val="000000"/>
          <w:sz w:val="28"/>
        </w:rPr>
        <w:t>
      жер қойнауын пайдаланушы;</w:t>
      </w:r>
    </w:p>
    <w:bookmarkEnd w:id="56"/>
    <w:bookmarkStart w:name="z76" w:id="57"/>
    <w:p>
      <w:pPr>
        <w:spacing w:after="0"/>
        <w:ind w:left="0"/>
        <w:jc w:val="both"/>
      </w:pPr>
      <w:r>
        <w:rPr>
          <w:rFonts w:ascii="Times New Roman"/>
          <w:b w:val="false"/>
          <w:i w:val="false"/>
          <w:color w:val="000000"/>
          <w:sz w:val="28"/>
        </w:rPr>
        <w:t>
      құзыретті органның өкілі;</w:t>
      </w:r>
    </w:p>
    <w:bookmarkEnd w:id="57"/>
    <w:bookmarkStart w:name="z77" w:id="58"/>
    <w:p>
      <w:pPr>
        <w:spacing w:after="0"/>
        <w:ind w:left="0"/>
        <w:jc w:val="both"/>
      </w:pPr>
      <w:r>
        <w:rPr>
          <w:rFonts w:ascii="Times New Roman"/>
          <w:b w:val="false"/>
          <w:i w:val="false"/>
          <w:color w:val="000000"/>
          <w:sz w:val="28"/>
        </w:rPr>
        <w:t>
      қоршаған ортаны қорғау, өнеркәсіптік қауіпсіздік,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және астананың жергілікті атқарушы органдарының өкілдері;</w:t>
      </w:r>
    </w:p>
    <w:bookmarkEnd w:id="58"/>
    <w:bookmarkStart w:name="z78" w:id="59"/>
    <w:p>
      <w:pPr>
        <w:spacing w:after="0"/>
        <w:ind w:left="0"/>
        <w:jc w:val="both"/>
      </w:pPr>
      <w:r>
        <w:rPr>
          <w:rFonts w:ascii="Times New Roman"/>
          <w:b w:val="false"/>
          <w:i w:val="false"/>
          <w:color w:val="000000"/>
          <w:sz w:val="28"/>
        </w:rPr>
        <w:t>
      жеке меншiктегі немесе ұзақ мерзiмдi пайдаланудағы жер учаскесiн жойған жағдайда – жер учаскесiнiң меншiк иесi немесе жер пайдаланушы өкілі.";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80" w:id="60"/>
    <w:p>
      <w:pPr>
        <w:spacing w:after="0"/>
        <w:ind w:left="0"/>
        <w:jc w:val="both"/>
      </w:pPr>
      <w:r>
        <w:rPr>
          <w:rFonts w:ascii="Times New Roman"/>
          <w:b w:val="false"/>
          <w:i w:val="false"/>
          <w:color w:val="000000"/>
          <w:sz w:val="28"/>
        </w:rPr>
        <w:t>
      "18. Көмірсутектерді барлау мен өндіру кезінде жер қойнауы учаскелерін консервациялау бойынша және (немесе) көмірсутектерді барлау мен өндіру жүргізу кезінде жер қойнауын пайдалану салдарын жою бойынша жұмыстарын жүргізуге қойылатын талаптар осы Қағидаларға 5-қосымшада белгіленеді.";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p>
        </w:tc>
      </w:tr>
    </w:tbl>
    <w:bookmarkStart w:name="z87" w:id="61"/>
    <w:p>
      <w:pPr>
        <w:spacing w:after="0"/>
        <w:ind w:left="0"/>
        <w:jc w:val="both"/>
      </w:pPr>
      <w:r>
        <w:rPr>
          <w:rFonts w:ascii="Times New Roman"/>
          <w:b w:val="false"/>
          <w:i w:val="false"/>
          <w:color w:val="000000"/>
          <w:sz w:val="28"/>
        </w:rPr>
        <w:t>
      4-қосымша";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2" w:id="62"/>
    <w:p>
      <w:pPr>
        <w:spacing w:after="0"/>
        <w:ind w:left="0"/>
        <w:jc w:val="both"/>
      </w:pPr>
      <w:r>
        <w:rPr>
          <w:rFonts w:ascii="Times New Roman"/>
          <w:b w:val="false"/>
          <w:i w:val="false"/>
          <w:color w:val="000000"/>
          <w:sz w:val="28"/>
        </w:rPr>
        <w:t>
      "Көмірсутектерді барлау мен өндіру кезінде жер қойнауы учаскелерін консервациялау бойынша және (немесе) көмірсутектерді барлау мен өндіру жүргізу кезінде жер қойнауын пайдалану салдарын жою бойынша жұмыстарын жүргізуге қойылатын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4" w:id="63"/>
    <w:p>
      <w:pPr>
        <w:spacing w:after="0"/>
        <w:ind w:left="0"/>
        <w:jc w:val="both"/>
      </w:pPr>
      <w:r>
        <w:rPr>
          <w:rFonts w:ascii="Times New Roman"/>
          <w:b w:val="false"/>
          <w:i w:val="false"/>
          <w:color w:val="000000"/>
          <w:sz w:val="28"/>
        </w:rPr>
        <w:t>
      "1. Көмірсутектерді барлау мен өндіру кезінде жер қойнауы учаскелерін консервациялауды және (немесе) көмірсутектерді барлау мен өндіру жүргізу кезінде жер қойнауын пайдалану салдарын жоюды (бұдан әрі – консервациялау және (немесе) жою) жүзеге асыру кезінде мынадай талаптар қойылады:</w:t>
      </w:r>
    </w:p>
    <w:bookmarkEnd w:id="63"/>
    <w:bookmarkStart w:name="z95" w:id="64"/>
    <w:p>
      <w:pPr>
        <w:spacing w:after="0"/>
        <w:ind w:left="0"/>
        <w:jc w:val="both"/>
      </w:pPr>
      <w:r>
        <w:rPr>
          <w:rFonts w:ascii="Times New Roman"/>
          <w:b w:val="false"/>
          <w:i w:val="false"/>
          <w:color w:val="000000"/>
          <w:sz w:val="28"/>
        </w:rPr>
        <w:t>
      1) консервациялау немесе жою жөніндегі жұмыстарды жүргізген кезде адамдардың қауіпсіз болуын қамтамасыз ету;</w:t>
      </w:r>
    </w:p>
    <w:bookmarkEnd w:id="64"/>
    <w:bookmarkStart w:name="z96" w:id="65"/>
    <w:p>
      <w:pPr>
        <w:spacing w:after="0"/>
        <w:ind w:left="0"/>
        <w:jc w:val="both"/>
      </w:pPr>
      <w:r>
        <w:rPr>
          <w:rFonts w:ascii="Times New Roman"/>
          <w:b w:val="false"/>
          <w:i w:val="false"/>
          <w:color w:val="000000"/>
          <w:sz w:val="28"/>
        </w:rPr>
        <w:t>
      2) консервацияланған жер қойнауы учаскелерінің немесе консервацияланған технологиялық объектілердің сақталуын қамтамасыз ету;</w:t>
      </w:r>
    </w:p>
    <w:bookmarkEnd w:id="65"/>
    <w:bookmarkStart w:name="z97" w:id="66"/>
    <w:p>
      <w:pPr>
        <w:spacing w:after="0"/>
        <w:ind w:left="0"/>
        <w:jc w:val="both"/>
      </w:pPr>
      <w:r>
        <w:rPr>
          <w:rFonts w:ascii="Times New Roman"/>
          <w:b w:val="false"/>
          <w:i w:val="false"/>
          <w:color w:val="000000"/>
          <w:sz w:val="28"/>
        </w:rPr>
        <w:t>
      3) ғимараттар мен құрылысжайларды жер қойнауын пайдалану салдарының зиянды әсерінен (қозғалып кетуінен, құлауынан, көшкіндерден, су басудан, топырақтың отыруынан) қорғау;</w:t>
      </w:r>
    </w:p>
    <w:bookmarkEnd w:id="66"/>
    <w:bookmarkStart w:name="z98" w:id="67"/>
    <w:p>
      <w:pPr>
        <w:spacing w:after="0"/>
        <w:ind w:left="0"/>
        <w:jc w:val="both"/>
      </w:pPr>
      <w:r>
        <w:rPr>
          <w:rFonts w:ascii="Times New Roman"/>
          <w:b w:val="false"/>
          <w:i w:val="false"/>
          <w:color w:val="000000"/>
          <w:sz w:val="28"/>
        </w:rPr>
        <w:t>
      4) экологиялық және санитариялық-эпидемиологиялық талаптардың, сондай-ақ өнеркәсіптік қауіпсіздік талаптарының сақталуын қамтамасыз ету;</w:t>
      </w:r>
    </w:p>
    <w:bookmarkEnd w:id="67"/>
    <w:bookmarkStart w:name="z99" w:id="68"/>
    <w:p>
      <w:pPr>
        <w:spacing w:after="0"/>
        <w:ind w:left="0"/>
        <w:jc w:val="both"/>
      </w:pPr>
      <w:r>
        <w:rPr>
          <w:rFonts w:ascii="Times New Roman"/>
          <w:b w:val="false"/>
          <w:i w:val="false"/>
          <w:color w:val="000000"/>
          <w:sz w:val="28"/>
        </w:rPr>
        <w:t>
      5) көмірсутектерді барлау мен өндіру кезіндегі, сондай-ақ жер қойнауы учаскесін консервациялау жобасы және (немесе) жер қойнауын пайдалану салдарын жою жобасы бойынша жер қойнауын пайдалану нәтижесінде қоршаған ортаға келтірілген залалдың салдарын жою.";</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жаңа редакцияда жазылсын:</w:t>
      </w:r>
    </w:p>
    <w:bookmarkStart w:name="z101" w:id="69"/>
    <w:p>
      <w:pPr>
        <w:spacing w:after="0"/>
        <w:ind w:left="0"/>
        <w:jc w:val="both"/>
      </w:pPr>
      <w:r>
        <w:rPr>
          <w:rFonts w:ascii="Times New Roman"/>
          <w:b w:val="false"/>
          <w:i w:val="false"/>
          <w:color w:val="000000"/>
          <w:sz w:val="28"/>
        </w:rPr>
        <w:t>
      "3) көмірсутектер кен орындарының жер беті топографиялық жоспарларының, геологиялық картасының, бөліністерінің және деңгей – жиегі жоспарларының көшірмелері;";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8-қосымша";</w:t>
            </w:r>
          </w:p>
        </w:tc>
      </w:tr>
    </w:tbl>
    <w:bookmarkStart w:name="z107" w:id="7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70"/>
    <w:bookmarkStart w:name="z108" w:id="71"/>
    <w:p>
      <w:pPr>
        <w:spacing w:after="0"/>
        <w:ind w:left="0"/>
        <w:jc w:val="both"/>
      </w:pPr>
      <w:r>
        <w:rPr>
          <w:rFonts w:ascii="Times New Roman"/>
          <w:b w:val="false"/>
          <w:i w:val="false"/>
          <w:color w:val="000000"/>
          <w:sz w:val="28"/>
        </w:rPr>
        <w:t>
      "5) көмірсутектерді барлау мен өндіру кезіндегі, сондай-ақ жер қойнауы учаскесін консервациялау жобасы және (немесе) жер қойнауын пайдалану салдарын жою жобасы бойынша жер қойнауын пайдалану нәтижесінде қоршаған ортаға келтірілген залалдың салдарын жою.".</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10" w:id="72"/>
    <w:p>
      <w:pPr>
        <w:spacing w:after="0"/>
        <w:ind w:left="0"/>
        <w:jc w:val="left"/>
      </w:pPr>
      <w:r>
        <w:rPr>
          <w:rFonts w:ascii="Times New Roman"/>
          <w:b/>
          <w:i w:val="false"/>
          <w:color w:val="000000"/>
        </w:rPr>
        <w:t xml:space="preserve">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w:t>
      </w:r>
    </w:p>
    <w:bookmarkEnd w:id="72"/>
    <w:bookmarkStart w:name="z111" w:id="73"/>
    <w:p>
      <w:pPr>
        <w:spacing w:after="0"/>
        <w:ind w:left="0"/>
        <w:jc w:val="left"/>
      </w:pPr>
      <w:r>
        <w:rPr>
          <w:rFonts w:ascii="Times New Roman"/>
          <w:b/>
          <w:i w:val="false"/>
          <w:color w:val="000000"/>
        </w:rPr>
        <w:t xml:space="preserve"> 1-тарау. Жалпы ережелер</w:t>
      </w:r>
    </w:p>
    <w:bookmarkEnd w:id="73"/>
    <w:bookmarkStart w:name="z112" w:id="74"/>
    <w:p>
      <w:pPr>
        <w:spacing w:after="0"/>
        <w:ind w:left="0"/>
        <w:jc w:val="both"/>
      </w:pPr>
      <w:r>
        <w:rPr>
          <w:rFonts w:ascii="Times New Roman"/>
          <w:b w:val="false"/>
          <w:i w:val="false"/>
          <w:color w:val="000000"/>
          <w:sz w:val="28"/>
        </w:rPr>
        <w:t xml:space="preserve">
      1. Осы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 (бұдан әрі – Қағидалар) "Жер қойнауы және жер қойнауын пайдалану туралы" Қазақстан Республикасының Кодексі (бұдан әрі – Кодекс) </w:t>
      </w:r>
      <w:r>
        <w:rPr>
          <w:rFonts w:ascii="Times New Roman"/>
          <w:b w:val="false"/>
          <w:i w:val="false"/>
          <w:color w:val="000000"/>
          <w:sz w:val="28"/>
        </w:rPr>
        <w:t>122-бабының</w:t>
      </w:r>
      <w:r>
        <w:rPr>
          <w:rFonts w:ascii="Times New Roman"/>
          <w:b w:val="false"/>
          <w:i w:val="false"/>
          <w:color w:val="000000"/>
          <w:sz w:val="28"/>
        </w:rPr>
        <w:t xml:space="preserve"> 5-тармағына сәйкес әзірленді және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тәртібін айқындайды.</w:t>
      </w:r>
    </w:p>
    <w:bookmarkEnd w:id="74"/>
    <w:bookmarkStart w:name="z113" w:id="7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5"/>
    <w:bookmarkStart w:name="z114" w:id="76"/>
    <w:p>
      <w:pPr>
        <w:spacing w:after="0"/>
        <w:ind w:left="0"/>
        <w:jc w:val="both"/>
      </w:pPr>
      <w:r>
        <w:rPr>
          <w:rFonts w:ascii="Times New Roman"/>
          <w:b w:val="false"/>
          <w:i w:val="false"/>
          <w:color w:val="000000"/>
          <w:sz w:val="28"/>
        </w:rPr>
        <w:t>
      1) залал – көмірсутектердің нормаланған ысыраптарынан асатын нақты ысырап көлемін негізге ала отырып, айқындалатын мемлекет шеккен залал;</w:t>
      </w:r>
    </w:p>
    <w:bookmarkEnd w:id="76"/>
    <w:bookmarkStart w:name="z115" w:id="77"/>
    <w:p>
      <w:pPr>
        <w:spacing w:after="0"/>
        <w:ind w:left="0"/>
        <w:jc w:val="both"/>
      </w:pPr>
      <w:r>
        <w:rPr>
          <w:rFonts w:ascii="Times New Roman"/>
          <w:b w:val="false"/>
          <w:i w:val="false"/>
          <w:color w:val="000000"/>
          <w:sz w:val="28"/>
        </w:rPr>
        <w:t>
      2) көмірсутектердің нормаланған ысыраптары – деңгейі жер қойнауын пайдалану бойынша операцияларды жүргізу үшін жобалау құжаттарындағы техникалық-экономикалық есептеулермен негізделген көмірсутектер бойынша жер қойнауын пайдалану жөніндегі операцияларды жүргізу жүйелерімен және қабылданған тәсілдерімен технологиялық жағынан байланысты көмірсутектер ысыраптары және (немесе) шикі газды алау етіп жағуға рұқсатта көрсетілген шикі газды жағу көлемі түріндегі ысыраптар;</w:t>
      </w:r>
    </w:p>
    <w:bookmarkEnd w:id="77"/>
    <w:bookmarkStart w:name="z116" w:id="78"/>
    <w:p>
      <w:pPr>
        <w:spacing w:after="0"/>
        <w:ind w:left="0"/>
        <w:jc w:val="both"/>
      </w:pPr>
      <w:r>
        <w:rPr>
          <w:rFonts w:ascii="Times New Roman"/>
          <w:b w:val="false"/>
          <w:i w:val="false"/>
          <w:color w:val="000000"/>
          <w:sz w:val="28"/>
        </w:rPr>
        <w:t>
      3) нақты ысыраптар – залалды есептеу сәтіндегі айқындалған ысырыптар.</w:t>
      </w:r>
    </w:p>
    <w:bookmarkEnd w:id="78"/>
    <w:bookmarkStart w:name="z117" w:id="79"/>
    <w:p>
      <w:pPr>
        <w:spacing w:after="0"/>
        <w:ind w:left="0"/>
        <w:jc w:val="both"/>
      </w:pPr>
      <w:r>
        <w:rPr>
          <w:rFonts w:ascii="Times New Roman"/>
          <w:b w:val="false"/>
          <w:i w:val="false"/>
          <w:color w:val="000000"/>
          <w:sz w:val="28"/>
        </w:rPr>
        <w:t>
      3. Осы Қағидалар меншік нысанына қарамастан, көмірсутектер өндіру бойынша барлық жер қойнауын пайдаланушыларға, соның ішінде жер қойнауын пайдалану келісімшарты бойынша операторларға, сенімгерлік басқарушыларға (бұдан әрі – жер қойнауын пайдаланушы) қолданылады.</w:t>
      </w:r>
    </w:p>
    <w:bookmarkEnd w:id="79"/>
    <w:bookmarkStart w:name="z118" w:id="80"/>
    <w:p>
      <w:pPr>
        <w:spacing w:after="0"/>
        <w:ind w:left="0"/>
        <w:jc w:val="both"/>
      </w:pPr>
      <w:r>
        <w:rPr>
          <w:rFonts w:ascii="Times New Roman"/>
          <w:b w:val="false"/>
          <w:i w:val="false"/>
          <w:color w:val="000000"/>
          <w:sz w:val="28"/>
        </w:rPr>
        <w:t>
      4. Жер қойнауын ұтымды және кешенді пайдалану бойынша талаптарды бұзу салдарынан келтірілген залал мөлшерін айқындау табу фактісі бойынша, сондай-ақ жер қойнауын пайдаланушылардың және (немесе) мемлекеттік органдардың өздерінен залалы бойынша ақпарат болған кезде:</w:t>
      </w:r>
    </w:p>
    <w:bookmarkEnd w:id="80"/>
    <w:bookmarkStart w:name="z119" w:id="81"/>
    <w:p>
      <w:pPr>
        <w:spacing w:after="0"/>
        <w:ind w:left="0"/>
        <w:jc w:val="both"/>
      </w:pPr>
      <w:r>
        <w:rPr>
          <w:rFonts w:ascii="Times New Roman"/>
          <w:b w:val="false"/>
          <w:i w:val="false"/>
          <w:color w:val="000000"/>
          <w:sz w:val="28"/>
        </w:rPr>
        <w:t>
      көмірсутектерді барлау мен өндіру кезінде көмірсутектер саласындағы уәкілетті органы жүзеге асырады;</w:t>
      </w:r>
    </w:p>
    <w:bookmarkEnd w:id="81"/>
    <w:bookmarkStart w:name="z120" w:id="82"/>
    <w:p>
      <w:pPr>
        <w:spacing w:after="0"/>
        <w:ind w:left="0"/>
        <w:jc w:val="both"/>
      </w:pPr>
      <w:r>
        <w:rPr>
          <w:rFonts w:ascii="Times New Roman"/>
          <w:b w:val="false"/>
          <w:i w:val="false"/>
          <w:color w:val="000000"/>
          <w:sz w:val="28"/>
        </w:rPr>
        <w:t>
      5. Залалдың мөлшерін айқындауға байланысты туындайтын даулар Қазақстан Республикасы Азаматтық кодексінің 9-бабының 2-тармағына және Қазақстан Республикасы Әкімшілік рәсімдік-процестік кодексінің 9-бабына сәйкес шешіледі.</w:t>
      </w:r>
    </w:p>
    <w:bookmarkEnd w:id="82"/>
    <w:bookmarkStart w:name="z121" w:id="83"/>
    <w:p>
      <w:pPr>
        <w:spacing w:after="0"/>
        <w:ind w:left="0"/>
        <w:jc w:val="left"/>
      </w:pPr>
      <w:r>
        <w:rPr>
          <w:rFonts w:ascii="Times New Roman"/>
          <w:b/>
          <w:i w:val="false"/>
          <w:color w:val="000000"/>
        </w:rPr>
        <w:t xml:space="preserve"> 2-тарау.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тәртібі</w:t>
      </w:r>
    </w:p>
    <w:bookmarkEnd w:id="83"/>
    <w:bookmarkStart w:name="z122" w:id="84"/>
    <w:p>
      <w:pPr>
        <w:spacing w:after="0"/>
        <w:ind w:left="0"/>
        <w:jc w:val="both"/>
      </w:pPr>
      <w:r>
        <w:rPr>
          <w:rFonts w:ascii="Times New Roman"/>
          <w:b w:val="false"/>
          <w:i w:val="false"/>
          <w:color w:val="000000"/>
          <w:sz w:val="28"/>
        </w:rPr>
        <w:t>
      6. Көмірсутектерді барлау мен өндіру кезінде жер қойнауын ұтымды және кешенді пайдалану жөніндегі талаптардың бұзылуы салдарынан келтірілген залалдың мөлшері көмірсутектердің нормаланған ысыраптарынан асатын нақты ысырабының көлемін негізге ала отырып белгіленеді және ресми белгіленімдеріне сәйкес есепті кезеңдегі баға белгілеулерінің орташа құнына сүйене отырып құндық мәнде белгіленеді.</w:t>
      </w:r>
    </w:p>
    <w:bookmarkEnd w:id="84"/>
    <w:bookmarkStart w:name="z123" w:id="85"/>
    <w:p>
      <w:pPr>
        <w:spacing w:after="0"/>
        <w:ind w:left="0"/>
        <w:jc w:val="both"/>
      </w:pPr>
      <w:r>
        <w:rPr>
          <w:rFonts w:ascii="Times New Roman"/>
          <w:b w:val="false"/>
          <w:i w:val="false"/>
          <w:color w:val="000000"/>
          <w:sz w:val="28"/>
        </w:rPr>
        <w:t>
      7.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 осы Қағидаларға қосымшаға сәйкес нормадан тыс ысыраптары үшін залал мөлшерін айқындау мысалдарына сай белгіленеді.</w:t>
      </w:r>
    </w:p>
    <w:bookmarkEnd w:id="85"/>
    <w:bookmarkStart w:name="z124" w:id="86"/>
    <w:p>
      <w:pPr>
        <w:spacing w:after="0"/>
        <w:ind w:left="0"/>
        <w:jc w:val="both"/>
      </w:pPr>
      <w:r>
        <w:rPr>
          <w:rFonts w:ascii="Times New Roman"/>
          <w:b w:val="false"/>
          <w:i w:val="false"/>
          <w:color w:val="000000"/>
          <w:sz w:val="28"/>
        </w:rPr>
        <w:t>
      8. Көмірсутектердің нақты ысырабының нормаланған ысыраптардан асып түсуі (бұдан әрі – нормадан тыс ысыраптар) мынадай көлемдерден туындайды:</w:t>
      </w:r>
    </w:p>
    <w:bookmarkEnd w:id="86"/>
    <w:bookmarkStart w:name="z125" w:id="87"/>
    <w:p>
      <w:pPr>
        <w:spacing w:after="0"/>
        <w:ind w:left="0"/>
        <w:jc w:val="both"/>
      </w:pPr>
      <w:r>
        <w:rPr>
          <w:rFonts w:ascii="Times New Roman"/>
          <w:b w:val="false"/>
          <w:i w:val="false"/>
          <w:color w:val="000000"/>
          <w:sz w:val="28"/>
        </w:rPr>
        <w:t>
      көмірсутектердің баланстық қорлары дұрыс есептелген және оларды жер қойнауынан алудың толықтығын бастапқы есепке алу мүмкін болатын біртектес тау-кен-геологиялық жағдайлармен бір жүйеде игерілетін көмірсутектердің баланстық қорлары жер қойнауының әрбір бөлігі бойынша белгіленген ысыраптардан баланстық қорларының кен орны бойынша белгіленген ысыраптардан тыс ысыраптар, сондай-ақ кез келген негізсіз ысыраптар;</w:t>
      </w:r>
    </w:p>
    <w:bookmarkEnd w:id="87"/>
    <w:bookmarkStart w:name="z126" w:id="88"/>
    <w:p>
      <w:pPr>
        <w:spacing w:after="0"/>
        <w:ind w:left="0"/>
        <w:jc w:val="both"/>
      </w:pPr>
      <w:r>
        <w:rPr>
          <w:rFonts w:ascii="Times New Roman"/>
          <w:b w:val="false"/>
          <w:i w:val="false"/>
          <w:color w:val="000000"/>
          <w:sz w:val="28"/>
        </w:rPr>
        <w:t>
      алудың коэффициентіне, қорларды уақтылы есептен шығармауға, көмірсутек қорларын алдын ала өтеуге қол жеткізбей, жер қойнауында қалған көмірсутектер қорлары;</w:t>
      </w:r>
    </w:p>
    <w:bookmarkEnd w:id="88"/>
    <w:bookmarkStart w:name="z127" w:id="89"/>
    <w:p>
      <w:pPr>
        <w:spacing w:after="0"/>
        <w:ind w:left="0"/>
        <w:jc w:val="both"/>
      </w:pPr>
      <w:r>
        <w:rPr>
          <w:rFonts w:ascii="Times New Roman"/>
          <w:b w:val="false"/>
          <w:i w:val="false"/>
          <w:color w:val="000000"/>
          <w:sz w:val="28"/>
        </w:rPr>
        <w:t>
      жер қойнауында суланудың, жанудың салдарынан туындаған көмірсутектердің баланстық қорларының немесе игеру (өндіру) бойынша талаптарды бұзу салдарынан туындаған өндірілген көмірсутектердің ысыраптары;</w:t>
      </w:r>
    </w:p>
    <w:bookmarkEnd w:id="89"/>
    <w:bookmarkStart w:name="z128" w:id="90"/>
    <w:p>
      <w:pPr>
        <w:spacing w:after="0"/>
        <w:ind w:left="0"/>
        <w:jc w:val="both"/>
      </w:pPr>
      <w:r>
        <w:rPr>
          <w:rFonts w:ascii="Times New Roman"/>
          <w:b w:val="false"/>
          <w:i w:val="false"/>
          <w:color w:val="000000"/>
          <w:sz w:val="28"/>
        </w:rPr>
        <w:t>
      көмірсутектер кен орындарының оңай қол жеткізілетін учаскелерінде өндірудің салдарынан рентабельді өңдеу мүмкін емес болатын олардың баланстық қорларының ысыраптары;</w:t>
      </w:r>
    </w:p>
    <w:bookmarkEnd w:id="90"/>
    <w:bookmarkStart w:name="z129" w:id="91"/>
    <w:p>
      <w:pPr>
        <w:spacing w:after="0"/>
        <w:ind w:left="0"/>
        <w:jc w:val="both"/>
      </w:pPr>
      <w:r>
        <w:rPr>
          <w:rFonts w:ascii="Times New Roman"/>
          <w:b w:val="false"/>
          <w:i w:val="false"/>
          <w:color w:val="000000"/>
          <w:sz w:val="28"/>
        </w:rPr>
        <w:t>
      кәсіпшілікте өндіру, жинау, тасымалдау және дайындау кезінде көмірсутектер ысыраптарынан нормадан тыс ысыраптары;</w:t>
      </w:r>
    </w:p>
    <w:bookmarkEnd w:id="91"/>
    <w:bookmarkStart w:name="z130" w:id="92"/>
    <w:p>
      <w:pPr>
        <w:spacing w:after="0"/>
        <w:ind w:left="0"/>
        <w:jc w:val="both"/>
      </w:pPr>
      <w:r>
        <w:rPr>
          <w:rFonts w:ascii="Times New Roman"/>
          <w:b w:val="false"/>
          <w:i w:val="false"/>
          <w:color w:val="000000"/>
          <w:sz w:val="28"/>
        </w:rPr>
        <w:t>
      базалық жобалау құжатында, игеруді талдауда немесе Кодекс қолданысқа енгізілгенге дейін бекітілген базалық жобалау құжатында көзделген кен орындарын игерудің технологиялық режимін сақтамаудың салдарынан, сондай-ақ жер қойнауын пайдалану бойынша операцияларды жүргізу кезінде жер қойнауын ұтымды пайдалану бойынша талаптарды бұзу салдарынан баған сыртындағы және бағанаралық кеңістік арқылы жоғары жатқан көмірсутектің қатаралық ағылуының салдарынан Қазақстан Республикасының пайдалы қазбалар қорлары жөніндегі мемлекеттік комиссиясы бекіткен көмірсутектердің алынатын қорларының ысыраптары;</w:t>
      </w:r>
    </w:p>
    <w:bookmarkEnd w:id="92"/>
    <w:bookmarkStart w:name="z131" w:id="93"/>
    <w:p>
      <w:pPr>
        <w:spacing w:after="0"/>
        <w:ind w:left="0"/>
        <w:jc w:val="both"/>
      </w:pPr>
      <w:r>
        <w:rPr>
          <w:rFonts w:ascii="Times New Roman"/>
          <w:b w:val="false"/>
          <w:i w:val="false"/>
          <w:color w:val="000000"/>
          <w:sz w:val="28"/>
        </w:rPr>
        <w:t>
      базалық жобалау құжатын, игеруді талдауды немесе Кодекс қолданысқа енгізілгенге дейін бекітілген базалық жобалау құжатын, оларды алу және кәдеге жаратуды сақтамағандықтан шикi газ, газ конденсатының ысыраптары;</w:t>
      </w:r>
    </w:p>
    <w:bookmarkEnd w:id="93"/>
    <w:bookmarkStart w:name="z132" w:id="94"/>
    <w:p>
      <w:pPr>
        <w:spacing w:after="0"/>
        <w:ind w:left="0"/>
        <w:jc w:val="both"/>
      </w:pPr>
      <w:r>
        <w:rPr>
          <w:rFonts w:ascii="Times New Roman"/>
          <w:b w:val="false"/>
          <w:i w:val="false"/>
          <w:color w:val="000000"/>
          <w:sz w:val="28"/>
        </w:rPr>
        <w:t>
      авариялық жағдайлардың қатері немесе туындауы, персоналдың өміріне немесе халық денсаулығына және қоршаған ортаға қатер төнген жағдайларды қоспағанда, көмірсутектер саласындағы уәкілетті органның рұқсатынсыз және (немесе) рұқсат шарттарын сақтамай алау етіп жағылатын шикі газ;</w:t>
      </w:r>
    </w:p>
    <w:bookmarkEnd w:id="94"/>
    <w:bookmarkStart w:name="z133" w:id="95"/>
    <w:p>
      <w:pPr>
        <w:spacing w:after="0"/>
        <w:ind w:left="0"/>
        <w:jc w:val="both"/>
      </w:pPr>
      <w:r>
        <w:rPr>
          <w:rFonts w:ascii="Times New Roman"/>
          <w:b w:val="false"/>
          <w:i w:val="false"/>
          <w:color w:val="000000"/>
          <w:sz w:val="28"/>
        </w:rPr>
        <w:t>
      көмірсутектер саласындағы уәкiлеттi органның жағуға рұқсат етілген көлемінен тыс жағылған шикі газы;</w:t>
      </w:r>
    </w:p>
    <w:bookmarkEnd w:id="95"/>
    <w:bookmarkStart w:name="z134" w:id="96"/>
    <w:p>
      <w:pPr>
        <w:spacing w:after="0"/>
        <w:ind w:left="0"/>
        <w:jc w:val="both"/>
      </w:pPr>
      <w:r>
        <w:rPr>
          <w:rFonts w:ascii="Times New Roman"/>
          <w:b w:val="false"/>
          <w:i w:val="false"/>
          <w:color w:val="000000"/>
          <w:sz w:val="28"/>
        </w:rPr>
        <w:t>
      барлау кезінде, оның ішінде жер қойнауы учаскесінде нормаланған ысыраптардан тыс сынамалы пайдалану кезінде шикі мұнайдың (конденсаттың) ысыраптары.</w:t>
      </w:r>
    </w:p>
    <w:bookmarkEnd w:id="96"/>
    <w:bookmarkStart w:name="z135" w:id="97"/>
    <w:p>
      <w:pPr>
        <w:spacing w:after="0"/>
        <w:ind w:left="0"/>
        <w:jc w:val="both"/>
      </w:pPr>
      <w:r>
        <w:rPr>
          <w:rFonts w:ascii="Times New Roman"/>
          <w:b w:val="false"/>
          <w:i w:val="false"/>
          <w:color w:val="000000"/>
          <w:sz w:val="28"/>
        </w:rPr>
        <w:t>
      9. Мұнайдың, конденсат пен газдың, оның ішінде ілеспе (еріген) газдың нормадан тыс қабаттық ысыраптары бекітілген базалық жобалау құжатында, игеруді талдауда немесе Кодекс қолданысқа енгізілгенге дейін бекітілген жобалау құжатында алу коэффициентінен ауытқулармен анықталады.</w:t>
      </w:r>
    </w:p>
    <w:bookmarkEnd w:id="97"/>
    <w:bookmarkStart w:name="z136" w:id="98"/>
    <w:p>
      <w:pPr>
        <w:spacing w:after="0"/>
        <w:ind w:left="0"/>
        <w:jc w:val="both"/>
      </w:pPr>
      <w:r>
        <w:rPr>
          <w:rFonts w:ascii="Times New Roman"/>
          <w:b w:val="false"/>
          <w:i w:val="false"/>
          <w:color w:val="000000"/>
          <w:sz w:val="28"/>
        </w:rPr>
        <w:t>
      10. Шикі газды жағу кезіндегі нормадан тыс ысыраптар базалық жобалау құжатында, игеруді талдауда немесе Кодекс қолданысқа енгізілгенге дейін бекітілген жобалау құжатында көрсетілген және (немесе) қорларды есептеген кезде қабылданған компоненттердің құрамы негізінде пайдалы қазбалардың мемлекеттік балансында тұрған газдың компоненттік құрамы бойынша анықталады.</w:t>
      </w:r>
    </w:p>
    <w:bookmarkEnd w:id="98"/>
    <w:bookmarkStart w:name="z137" w:id="99"/>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End w:id="99"/>
    <w:bookmarkStart w:name="z138" w:id="100"/>
    <w:p>
      <w:pPr>
        <w:spacing w:after="0"/>
        <w:ind w:left="0"/>
        <w:jc w:val="both"/>
      </w:pPr>
      <w:r>
        <w:rPr>
          <w:rFonts w:ascii="Times New Roman"/>
          <w:b w:val="false"/>
          <w:i w:val="false"/>
          <w:color w:val="000000"/>
          <w:sz w:val="28"/>
        </w:rPr>
        <w:t>
      11. Жеке есепке алу аспаптары болмаған кезде жобалық ысыраптарды есептеу Қазақстан Республикасының пайдалы қазба қорларының мемлекеттік балансында есепте тұрған және (немесе) базалық жобалау құжатында, игеруді талдауда немесе Кодекс қолданысқа енгізілгенге дейін бекітілген жобалау құжатында көрсетілген өндірілетін пайдалы қазбадағы еріген газдың құрамы бойынша жүргізіледі.</w:t>
      </w:r>
    </w:p>
    <w:bookmarkEnd w:id="100"/>
    <w:bookmarkStart w:name="z139" w:id="101"/>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End w:id="101"/>
    <w:bookmarkStart w:name="z140" w:id="102"/>
    <w:p>
      <w:pPr>
        <w:spacing w:after="0"/>
        <w:ind w:left="0"/>
        <w:jc w:val="both"/>
      </w:pPr>
      <w:r>
        <w:rPr>
          <w:rFonts w:ascii="Times New Roman"/>
          <w:b w:val="false"/>
          <w:i w:val="false"/>
          <w:color w:val="000000"/>
          <w:sz w:val="28"/>
        </w:rPr>
        <w:t>
      12. Бастапқы қайта өңдеу (дайындау) процесінде жол берілген көмірсутектердің нормадан тыс ысыраптарының сандық мәні көмірсутектердің тиісті типі (сорты) үшін технологиямен белгіленген алу шамасы мен оның тауарлық өнімге нақты қол жеткізілген алынуы арасындағы айырма бойынша анықталады.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кезінде жер қойнауын</w:t>
            </w:r>
            <w:r>
              <w:br/>
            </w:r>
            <w:r>
              <w:rPr>
                <w:rFonts w:ascii="Times New Roman"/>
                <w:b w:val="false"/>
                <w:i w:val="false"/>
                <w:color w:val="000000"/>
                <w:sz w:val="20"/>
              </w:rPr>
              <w:t>ұтымды және кешенді</w:t>
            </w:r>
            <w:r>
              <w:br/>
            </w:r>
            <w:r>
              <w:rPr>
                <w:rFonts w:ascii="Times New Roman"/>
                <w:b w:val="false"/>
                <w:i w:val="false"/>
                <w:color w:val="000000"/>
                <w:sz w:val="20"/>
              </w:rPr>
              <w:t>пайдалану бойынша</w:t>
            </w:r>
            <w:r>
              <w:br/>
            </w:r>
            <w:r>
              <w:rPr>
                <w:rFonts w:ascii="Times New Roman"/>
                <w:b w:val="false"/>
                <w:i w:val="false"/>
                <w:color w:val="000000"/>
                <w:sz w:val="20"/>
              </w:rPr>
              <w:t>талаптардың бұзылуы</w:t>
            </w:r>
            <w:r>
              <w:br/>
            </w:r>
            <w:r>
              <w:rPr>
                <w:rFonts w:ascii="Times New Roman"/>
                <w:b w:val="false"/>
                <w:i w:val="false"/>
                <w:color w:val="000000"/>
                <w:sz w:val="20"/>
              </w:rPr>
              <w:t>салдарынан келтірілген</w:t>
            </w:r>
            <w:r>
              <w:br/>
            </w:r>
            <w:r>
              <w:rPr>
                <w:rFonts w:ascii="Times New Roman"/>
                <w:b w:val="false"/>
                <w:i w:val="false"/>
                <w:color w:val="000000"/>
                <w:sz w:val="20"/>
              </w:rPr>
              <w:t>залалдың мөлшерін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142" w:id="103"/>
    <w:p>
      <w:pPr>
        <w:spacing w:after="0"/>
        <w:ind w:left="0"/>
        <w:jc w:val="left"/>
      </w:pPr>
      <w:r>
        <w:rPr>
          <w:rFonts w:ascii="Times New Roman"/>
          <w:b/>
          <w:i w:val="false"/>
          <w:color w:val="000000"/>
        </w:rPr>
        <w:t xml:space="preserve"> Нормадан тыс ысырабы үшін залал мөлшерін айқындау мысалдары</w:t>
      </w:r>
    </w:p>
    <w:bookmarkEnd w:id="103"/>
    <w:bookmarkStart w:name="z143" w:id="104"/>
    <w:p>
      <w:pPr>
        <w:spacing w:after="0"/>
        <w:ind w:left="0"/>
        <w:jc w:val="both"/>
      </w:pPr>
      <w:r>
        <w:rPr>
          <w:rFonts w:ascii="Times New Roman"/>
          <w:b w:val="false"/>
          <w:i w:val="false"/>
          <w:color w:val="000000"/>
          <w:sz w:val="28"/>
        </w:rPr>
        <w:t>
      1-мысал.</w:t>
      </w:r>
    </w:p>
    <w:bookmarkEnd w:id="104"/>
    <w:bookmarkStart w:name="z144" w:id="105"/>
    <w:p>
      <w:pPr>
        <w:spacing w:after="0"/>
        <w:ind w:left="0"/>
        <w:jc w:val="both"/>
      </w:pPr>
      <w:r>
        <w:rPr>
          <w:rFonts w:ascii="Times New Roman"/>
          <w:b w:val="false"/>
          <w:i w:val="false"/>
          <w:color w:val="000000"/>
          <w:sz w:val="28"/>
        </w:rPr>
        <w:t>
      Жер қойнауын пайдаланушы есепті кезеңде 2658000 тонна мұнай өндірді.</w:t>
      </w:r>
    </w:p>
    <w:bookmarkEnd w:id="105"/>
    <w:bookmarkStart w:name="z145" w:id="106"/>
    <w:p>
      <w:pPr>
        <w:spacing w:after="0"/>
        <w:ind w:left="0"/>
        <w:jc w:val="both"/>
      </w:pPr>
      <w:r>
        <w:rPr>
          <w:rFonts w:ascii="Times New Roman"/>
          <w:b w:val="false"/>
          <w:i w:val="false"/>
          <w:color w:val="000000"/>
          <w:sz w:val="28"/>
        </w:rPr>
        <w:t>
      Осы кезеңде мұнайдың нақты ысырабы 4442 тонна мұнайды, оның ішінде бекітілген нормативтік ысырап 1081 тонна мұнайды құрады.</w:t>
      </w:r>
    </w:p>
    <w:bookmarkEnd w:id="106"/>
    <w:bookmarkStart w:name="z146" w:id="107"/>
    <w:p>
      <w:pPr>
        <w:spacing w:after="0"/>
        <w:ind w:left="0"/>
        <w:jc w:val="both"/>
      </w:pPr>
      <w:r>
        <w:rPr>
          <w:rFonts w:ascii="Times New Roman"/>
          <w:b w:val="false"/>
          <w:i w:val="false"/>
          <w:color w:val="000000"/>
          <w:sz w:val="28"/>
        </w:rPr>
        <w:t>
      Есепті кезеңде жер қойнауын пайдаланушының (бағалардың ресми белгіленімдері, Қазақстан Республикасының ішкі нарығындағы орташа құны) мұнайды сату кезіндегі орташа баға 50,49 АҚШ долларын құрады,</w:t>
      </w:r>
    </w:p>
    <w:bookmarkEnd w:id="107"/>
    <w:bookmarkStart w:name="z147" w:id="108"/>
    <w:p>
      <w:pPr>
        <w:spacing w:after="0"/>
        <w:ind w:left="0"/>
        <w:jc w:val="both"/>
      </w:pPr>
      <w:r>
        <w:rPr>
          <w:rFonts w:ascii="Times New Roman"/>
          <w:b w:val="false"/>
          <w:i w:val="false"/>
          <w:color w:val="000000"/>
          <w:sz w:val="28"/>
        </w:rPr>
        <w:t>
      (4442 - 1081) х 50,49 = 169696,89 АҚШ доллары.</w:t>
      </w:r>
    </w:p>
    <w:bookmarkEnd w:id="108"/>
    <w:bookmarkStart w:name="z148" w:id="109"/>
    <w:p>
      <w:pPr>
        <w:spacing w:after="0"/>
        <w:ind w:left="0"/>
        <w:jc w:val="both"/>
      </w:pPr>
      <w:r>
        <w:rPr>
          <w:rFonts w:ascii="Times New Roman"/>
          <w:b w:val="false"/>
          <w:i w:val="false"/>
          <w:color w:val="000000"/>
          <w:sz w:val="28"/>
        </w:rPr>
        <w:t>
      169696,89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End w:id="109"/>
    <w:bookmarkStart w:name="z149" w:id="110"/>
    <w:p>
      <w:pPr>
        <w:spacing w:after="0"/>
        <w:ind w:left="0"/>
        <w:jc w:val="both"/>
      </w:pPr>
      <w:r>
        <w:rPr>
          <w:rFonts w:ascii="Times New Roman"/>
          <w:b w:val="false"/>
          <w:i w:val="false"/>
          <w:color w:val="000000"/>
          <w:sz w:val="28"/>
        </w:rPr>
        <w:t>
      2-мысал.</w:t>
      </w:r>
    </w:p>
    <w:bookmarkEnd w:id="110"/>
    <w:bookmarkStart w:name="z150" w:id="111"/>
    <w:p>
      <w:pPr>
        <w:spacing w:after="0"/>
        <w:ind w:left="0"/>
        <w:jc w:val="both"/>
      </w:pPr>
      <w:r>
        <w:rPr>
          <w:rFonts w:ascii="Times New Roman"/>
          <w:b w:val="false"/>
          <w:i w:val="false"/>
          <w:color w:val="000000"/>
          <w:sz w:val="28"/>
        </w:rPr>
        <w:t>
      Жер қойнауын пайдаланушы есепті кезеңде барлау және өндіру кезінде жүзеге асырған кезде 300 млн. м3 көлемінде шикі газды жақты. Бұл ретте газда "Жер қойнауы және жер қойнауын пайдалану туралы" Қазақстан Республикасының Кодексі қолданысқа енгізілгенге дейін қолданыста болған базалық жобалау құжатында, игеруді талдауда немесе бекітілген жобалау құжатында көрсетілген Пайдалы қазбалар қорларының мемлекеттік балансында есепте тұрған компоненттерінің өнеркәсіптік құрамы бар. Қазақстан Республикасының Қорлар жөніндегі мемлекеттік комиссиясы бекіткен базалық жобалау құжатында, игеруді талдауда немесе "Жер қойнауы және жер қойнауын пайдалану туралы" Қазақстан Республикасының Кодексі қолданысқа енгізілгенге дейін бекітілген жобалау құжатында көрсетілген әлеуетті мазмұндардың мәндерінің негізінде компоненттердің, оның ішінде құрғақ газдың (метанның) санын анықтаймыз. Компоненттердің жоғалуы – этан, пропан және (немесе) бутан, әлеуетті жиынтық құрамы 1000 м3 газға 500 кг болғанда 150000 тоннаны құрайды. Құрамы 50 % болған кезде құрғақ газдың және (немесе) метанның ысырабы 150 млн. м3 құрайды.</w:t>
      </w:r>
    </w:p>
    <w:bookmarkEnd w:id="111"/>
    <w:bookmarkStart w:name="z151" w:id="112"/>
    <w:p>
      <w:pPr>
        <w:spacing w:after="0"/>
        <w:ind w:left="0"/>
        <w:jc w:val="both"/>
      </w:pPr>
      <w:r>
        <w:rPr>
          <w:rFonts w:ascii="Times New Roman"/>
          <w:b w:val="false"/>
          <w:i w:val="false"/>
          <w:color w:val="000000"/>
          <w:sz w:val="28"/>
        </w:rPr>
        <w:t>
      Есептік кезеңде құрғақ газ (метан) бойынша ресми баға белгіленімдерінің орташа құны 1000 м3 үшін 80 АҚШ долларын, ал компоненттер бойынша – этан, пропан және (немесе) бутан бойынша әрбір компонент бойынша 1 тоннасы үшін 350 АҚШ долларын құрады.</w:t>
      </w:r>
    </w:p>
    <w:bookmarkEnd w:id="112"/>
    <w:bookmarkStart w:name="z152" w:id="113"/>
    <w:p>
      <w:pPr>
        <w:spacing w:after="0"/>
        <w:ind w:left="0"/>
        <w:jc w:val="both"/>
      </w:pPr>
      <w:r>
        <w:rPr>
          <w:rFonts w:ascii="Times New Roman"/>
          <w:b w:val="false"/>
          <w:i w:val="false"/>
          <w:color w:val="000000"/>
          <w:sz w:val="28"/>
        </w:rPr>
        <w:t>
      Залал сомасы:</w:t>
      </w:r>
    </w:p>
    <w:bookmarkEnd w:id="113"/>
    <w:bookmarkStart w:name="z153" w:id="114"/>
    <w:p>
      <w:pPr>
        <w:spacing w:after="0"/>
        <w:ind w:left="0"/>
        <w:jc w:val="both"/>
      </w:pPr>
      <w:r>
        <w:rPr>
          <w:rFonts w:ascii="Times New Roman"/>
          <w:b w:val="false"/>
          <w:i w:val="false"/>
          <w:color w:val="000000"/>
          <w:sz w:val="28"/>
        </w:rPr>
        <w:t>
      құрғақ газ (метан) үшін: 150000000 х 80:1000 = 12000000 АҚШ доллары;</w:t>
      </w:r>
    </w:p>
    <w:bookmarkEnd w:id="114"/>
    <w:bookmarkStart w:name="z154" w:id="115"/>
    <w:p>
      <w:pPr>
        <w:spacing w:after="0"/>
        <w:ind w:left="0"/>
        <w:jc w:val="both"/>
      </w:pPr>
      <w:r>
        <w:rPr>
          <w:rFonts w:ascii="Times New Roman"/>
          <w:b w:val="false"/>
          <w:i w:val="false"/>
          <w:color w:val="000000"/>
          <w:sz w:val="28"/>
        </w:rPr>
        <w:t>
      компоненттер үшін – этан, пропан және (немесе) бутан: 150000 х 350 = 52500000 АҚШ доллары;</w:t>
      </w:r>
    </w:p>
    <w:bookmarkEnd w:id="115"/>
    <w:bookmarkStart w:name="z155" w:id="116"/>
    <w:p>
      <w:pPr>
        <w:spacing w:after="0"/>
        <w:ind w:left="0"/>
        <w:jc w:val="both"/>
      </w:pPr>
      <w:r>
        <w:rPr>
          <w:rFonts w:ascii="Times New Roman"/>
          <w:b w:val="false"/>
          <w:i w:val="false"/>
          <w:color w:val="000000"/>
          <w:sz w:val="28"/>
        </w:rPr>
        <w:t>
      барлығы: 64500000 АҚШ доллары.</w:t>
      </w:r>
    </w:p>
    <w:bookmarkEnd w:id="116"/>
    <w:bookmarkStart w:name="z156" w:id="117"/>
    <w:p>
      <w:pPr>
        <w:spacing w:after="0"/>
        <w:ind w:left="0"/>
        <w:jc w:val="both"/>
      </w:pPr>
      <w:r>
        <w:rPr>
          <w:rFonts w:ascii="Times New Roman"/>
          <w:b w:val="false"/>
          <w:i w:val="false"/>
          <w:color w:val="000000"/>
          <w:sz w:val="28"/>
        </w:rPr>
        <w:t>
      64500000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158" w:id="118"/>
    <w:p>
      <w:pPr>
        <w:spacing w:after="0"/>
        <w:ind w:left="0"/>
        <w:jc w:val="left"/>
      </w:pPr>
      <w:r>
        <w:rPr>
          <w:rFonts w:ascii="Times New Roman"/>
          <w:b/>
          <w:i w:val="false"/>
          <w:color w:val="000000"/>
        </w:rPr>
        <w:t xml:space="preserve"> Жер қойнауы учаскесін консервациялау АКТІСІ</w:t>
      </w:r>
    </w:p>
    <w:bookmarkEnd w:id="118"/>
    <w:bookmarkStart w:name="z159" w:id="119"/>
    <w:p>
      <w:pPr>
        <w:spacing w:after="0"/>
        <w:ind w:left="0"/>
        <w:jc w:val="both"/>
      </w:pPr>
      <w:r>
        <w:rPr>
          <w:rFonts w:ascii="Times New Roman"/>
          <w:b w:val="false"/>
          <w:i w:val="false"/>
          <w:color w:val="000000"/>
          <w:sz w:val="28"/>
        </w:rPr>
        <w:t>
      Орны №_____ 20___жылғы "___" _________</w:t>
      </w:r>
    </w:p>
    <w:bookmarkEnd w:id="119"/>
    <w:bookmarkStart w:name="z160"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61"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62" w:id="122"/>
    <w:p>
      <w:pPr>
        <w:spacing w:after="0"/>
        <w:ind w:left="0"/>
        <w:jc w:val="both"/>
      </w:pPr>
      <w:r>
        <w:rPr>
          <w:rFonts w:ascii="Times New Roman"/>
          <w:b w:val="false"/>
          <w:i w:val="false"/>
          <w:color w:val="000000"/>
          <w:sz w:val="28"/>
        </w:rPr>
        <w:t xml:space="preserve">
      (жер қойнауын пайдаланушы (жер қойнауын пайдалану келісімшарты бойынша </w:t>
      </w:r>
    </w:p>
    <w:bookmarkEnd w:id="122"/>
    <w:bookmarkStart w:name="z163" w:id="123"/>
    <w:p>
      <w:pPr>
        <w:spacing w:after="0"/>
        <w:ind w:left="0"/>
        <w:jc w:val="both"/>
      </w:pPr>
      <w:r>
        <w:rPr>
          <w:rFonts w:ascii="Times New Roman"/>
          <w:b w:val="false"/>
          <w:i w:val="false"/>
          <w:color w:val="000000"/>
          <w:sz w:val="28"/>
        </w:rPr>
        <w:t xml:space="preserve">
      оператор, сенімгерлік басқарушы) аты, жер қойнауы учаскесі (немесе оның бөлігі) </w:t>
      </w:r>
    </w:p>
    <w:bookmarkEnd w:id="123"/>
    <w:bookmarkStart w:name="z164" w:id="124"/>
    <w:p>
      <w:pPr>
        <w:spacing w:after="0"/>
        <w:ind w:left="0"/>
        <w:jc w:val="both"/>
      </w:pPr>
      <w:r>
        <w:rPr>
          <w:rFonts w:ascii="Times New Roman"/>
          <w:b w:val="false"/>
          <w:i w:val="false"/>
          <w:color w:val="000000"/>
          <w:sz w:val="28"/>
        </w:rPr>
        <w:t>
      және объект атаулары, келісімшарт нөмірі)</w:t>
      </w:r>
    </w:p>
    <w:bookmarkEnd w:id="124"/>
    <w:bookmarkStart w:name="z165" w:id="125"/>
    <w:p>
      <w:pPr>
        <w:spacing w:after="0"/>
        <w:ind w:left="0"/>
        <w:jc w:val="both"/>
      </w:pPr>
      <w:r>
        <w:rPr>
          <w:rFonts w:ascii="Times New Roman"/>
          <w:b w:val="false"/>
          <w:i w:val="false"/>
          <w:color w:val="000000"/>
          <w:sz w:val="28"/>
        </w:rPr>
        <w:t xml:space="preserve">
      _________________________________________________________________ </w:t>
      </w:r>
    </w:p>
    <w:bookmarkEnd w:id="125"/>
    <w:bookmarkStart w:name="z166" w:id="126"/>
    <w:p>
      <w:pPr>
        <w:spacing w:after="0"/>
        <w:ind w:left="0"/>
        <w:jc w:val="both"/>
      </w:pPr>
      <w:r>
        <w:rPr>
          <w:rFonts w:ascii="Times New Roman"/>
          <w:b w:val="false"/>
          <w:i w:val="false"/>
          <w:color w:val="000000"/>
          <w:sz w:val="28"/>
        </w:rPr>
        <w:t xml:space="preserve">
      _________________________________________________________________ </w:t>
      </w:r>
    </w:p>
    <w:bookmarkEnd w:id="126"/>
    <w:bookmarkStart w:name="z167"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68" w:id="128"/>
    <w:p>
      <w:pPr>
        <w:spacing w:after="0"/>
        <w:ind w:left="0"/>
        <w:jc w:val="both"/>
      </w:pPr>
      <w:r>
        <w:rPr>
          <w:rFonts w:ascii="Times New Roman"/>
          <w:b w:val="false"/>
          <w:i w:val="false"/>
          <w:color w:val="000000"/>
          <w:sz w:val="28"/>
        </w:rPr>
        <w:t>
      (Жер қойнауы учаскесін консервациялау жобасының атауы және оны бекіту күні)</w:t>
      </w:r>
    </w:p>
    <w:bookmarkEnd w:id="128"/>
    <w:bookmarkStart w:name="z169"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70" w:id="130"/>
    <w:p>
      <w:pPr>
        <w:spacing w:after="0"/>
        <w:ind w:left="0"/>
        <w:jc w:val="both"/>
      </w:pPr>
      <w:r>
        <w:rPr>
          <w:rFonts w:ascii="Times New Roman"/>
          <w:b w:val="false"/>
          <w:i w:val="false"/>
          <w:color w:val="000000"/>
          <w:sz w:val="28"/>
        </w:rPr>
        <w:t>
      _________________________________________________________________</w:t>
      </w:r>
    </w:p>
    <w:bookmarkEnd w:id="130"/>
    <w:bookmarkStart w:name="z171" w:id="131"/>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bookmarkEnd w:id="131"/>
    <w:bookmarkStart w:name="z172" w:id="132"/>
    <w:p>
      <w:pPr>
        <w:spacing w:after="0"/>
        <w:ind w:left="0"/>
        <w:jc w:val="both"/>
      </w:pPr>
      <w:r>
        <w:rPr>
          <w:rFonts w:ascii="Times New Roman"/>
          <w:b w:val="false"/>
          <w:i w:val="false"/>
          <w:color w:val="000000"/>
          <w:sz w:val="28"/>
        </w:rPr>
        <w:t>
      талдаудың немесе жобалық құжаттың атауы және оны бекіту күні)</w:t>
      </w:r>
    </w:p>
    <w:bookmarkEnd w:id="132"/>
    <w:bookmarkStart w:name="z173" w:id="133"/>
    <w:p>
      <w:pPr>
        <w:spacing w:after="0"/>
        <w:ind w:left="0"/>
        <w:jc w:val="both"/>
      </w:pPr>
      <w:r>
        <w:rPr>
          <w:rFonts w:ascii="Times New Roman"/>
          <w:b w:val="false"/>
          <w:i w:val="false"/>
          <w:color w:val="000000"/>
          <w:sz w:val="28"/>
        </w:rPr>
        <w:t>
      _________________________________________________________________</w:t>
      </w:r>
    </w:p>
    <w:bookmarkEnd w:id="133"/>
    <w:bookmarkStart w:name="z174" w:id="134"/>
    <w:p>
      <w:pPr>
        <w:spacing w:after="0"/>
        <w:ind w:left="0"/>
        <w:jc w:val="both"/>
      </w:pPr>
      <w:r>
        <w:rPr>
          <w:rFonts w:ascii="Times New Roman"/>
          <w:b w:val="false"/>
          <w:i w:val="false"/>
          <w:color w:val="000000"/>
          <w:sz w:val="28"/>
        </w:rPr>
        <w:t>
      _________________________________________________________________</w:t>
      </w:r>
    </w:p>
    <w:bookmarkEnd w:id="134"/>
    <w:bookmarkStart w:name="z175" w:id="135"/>
    <w:p>
      <w:pPr>
        <w:spacing w:after="0"/>
        <w:ind w:left="0"/>
        <w:jc w:val="both"/>
      </w:pPr>
      <w:r>
        <w:rPr>
          <w:rFonts w:ascii="Times New Roman"/>
          <w:b w:val="false"/>
          <w:i w:val="false"/>
          <w:color w:val="000000"/>
          <w:sz w:val="28"/>
        </w:rPr>
        <w:t xml:space="preserve">
      (жер қойнауы учаскесінің немесе оның бөлігінің, объектінің географиялық  </w:t>
      </w:r>
    </w:p>
    <w:bookmarkEnd w:id="135"/>
    <w:bookmarkStart w:name="z176" w:id="136"/>
    <w:p>
      <w:pPr>
        <w:spacing w:after="0"/>
        <w:ind w:left="0"/>
        <w:jc w:val="both"/>
      </w:pPr>
      <w:r>
        <w:rPr>
          <w:rFonts w:ascii="Times New Roman"/>
          <w:b w:val="false"/>
          <w:i w:val="false"/>
          <w:color w:val="000000"/>
          <w:sz w:val="28"/>
        </w:rPr>
        <w:t>
      координаттары)</w:t>
      </w:r>
    </w:p>
    <w:bookmarkEnd w:id="136"/>
    <w:bookmarkStart w:name="z177" w:id="137"/>
    <w:p>
      <w:pPr>
        <w:spacing w:after="0"/>
        <w:ind w:left="0"/>
        <w:jc w:val="both"/>
      </w:pPr>
      <w:r>
        <w:rPr>
          <w:rFonts w:ascii="Times New Roman"/>
          <w:b w:val="false"/>
          <w:i w:val="false"/>
          <w:color w:val="000000"/>
          <w:sz w:val="28"/>
        </w:rPr>
        <w:t xml:space="preserve">
      ________________________________________________________________ </w:t>
      </w:r>
    </w:p>
    <w:bookmarkEnd w:id="137"/>
    <w:bookmarkStart w:name="z178" w:id="138"/>
    <w:p>
      <w:pPr>
        <w:spacing w:after="0"/>
        <w:ind w:left="0"/>
        <w:jc w:val="both"/>
      </w:pPr>
      <w:r>
        <w:rPr>
          <w:rFonts w:ascii="Times New Roman"/>
          <w:b w:val="false"/>
          <w:i w:val="false"/>
          <w:color w:val="000000"/>
          <w:sz w:val="28"/>
        </w:rPr>
        <w:t>
      ________________________________________________________________</w:t>
      </w:r>
    </w:p>
    <w:bookmarkEnd w:id="138"/>
    <w:bookmarkStart w:name="z179" w:id="139"/>
    <w:p>
      <w:pPr>
        <w:spacing w:after="0"/>
        <w:ind w:left="0"/>
        <w:jc w:val="both"/>
      </w:pPr>
      <w:r>
        <w:rPr>
          <w:rFonts w:ascii="Times New Roman"/>
          <w:b w:val="false"/>
          <w:i w:val="false"/>
          <w:color w:val="000000"/>
          <w:sz w:val="28"/>
        </w:rPr>
        <w:t>
      (консервациялау жұмыстарын жасаған мердігердің атауы (болған жағдайда),</w:t>
      </w:r>
    </w:p>
    <w:bookmarkEnd w:id="139"/>
    <w:bookmarkStart w:name="z180" w:id="140"/>
    <w:p>
      <w:pPr>
        <w:spacing w:after="0"/>
        <w:ind w:left="0"/>
        <w:jc w:val="both"/>
      </w:pPr>
      <w:r>
        <w:rPr>
          <w:rFonts w:ascii="Times New Roman"/>
          <w:b w:val="false"/>
          <w:i w:val="false"/>
          <w:color w:val="000000"/>
          <w:sz w:val="28"/>
        </w:rPr>
        <w:t xml:space="preserve">
      бизнес-сәйкестендіру нөмірі, лицензия нөмірі және берілген күні) 20____ жылғы </w:t>
      </w:r>
    </w:p>
    <w:bookmarkEnd w:id="140"/>
    <w:bookmarkStart w:name="z181" w:id="141"/>
    <w:p>
      <w:pPr>
        <w:spacing w:after="0"/>
        <w:ind w:left="0"/>
        <w:jc w:val="both"/>
      </w:pPr>
      <w:r>
        <w:rPr>
          <w:rFonts w:ascii="Times New Roman"/>
          <w:b w:val="false"/>
          <w:i w:val="false"/>
          <w:color w:val="000000"/>
          <w:sz w:val="28"/>
        </w:rPr>
        <w:t>
      "___" ______ №________________бұйрығымен тағайындалған</w:t>
      </w:r>
    </w:p>
    <w:bookmarkEnd w:id="141"/>
    <w:bookmarkStart w:name="z182" w:id="142"/>
    <w:p>
      <w:pPr>
        <w:spacing w:after="0"/>
        <w:ind w:left="0"/>
        <w:jc w:val="both"/>
      </w:pPr>
      <w:r>
        <w:rPr>
          <w:rFonts w:ascii="Times New Roman"/>
          <w:b w:val="false"/>
          <w:i w:val="false"/>
          <w:color w:val="000000"/>
          <w:sz w:val="28"/>
        </w:rPr>
        <w:t>
      _________________________________________________________________</w:t>
      </w:r>
    </w:p>
    <w:bookmarkEnd w:id="142"/>
    <w:bookmarkStart w:name="z183" w:id="143"/>
    <w:p>
      <w:pPr>
        <w:spacing w:after="0"/>
        <w:ind w:left="0"/>
        <w:jc w:val="both"/>
      </w:pPr>
      <w:r>
        <w:rPr>
          <w:rFonts w:ascii="Times New Roman"/>
          <w:b w:val="false"/>
          <w:i w:val="false"/>
          <w:color w:val="000000"/>
          <w:sz w:val="28"/>
        </w:rPr>
        <w:t>
      (комиссияны құрған органның атауы)</w:t>
      </w:r>
    </w:p>
    <w:bookmarkEnd w:id="143"/>
    <w:bookmarkStart w:name="z184" w:id="144"/>
    <w:p>
      <w:pPr>
        <w:spacing w:after="0"/>
        <w:ind w:left="0"/>
        <w:jc w:val="both"/>
      </w:pPr>
      <w:r>
        <w:rPr>
          <w:rFonts w:ascii="Times New Roman"/>
          <w:b w:val="false"/>
          <w:i w:val="false"/>
          <w:color w:val="000000"/>
          <w:sz w:val="28"/>
        </w:rPr>
        <w:t>
      _________________________________________________________________</w:t>
      </w:r>
    </w:p>
    <w:bookmarkEnd w:id="144"/>
    <w:bookmarkStart w:name="z185"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86"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87" w:id="147"/>
    <w:p>
      <w:pPr>
        <w:spacing w:after="0"/>
        <w:ind w:left="0"/>
        <w:jc w:val="both"/>
      </w:pPr>
      <w:r>
        <w:rPr>
          <w:rFonts w:ascii="Times New Roman"/>
          <w:b w:val="false"/>
          <w:i w:val="false"/>
          <w:color w:val="000000"/>
          <w:sz w:val="28"/>
        </w:rPr>
        <w:t>
      _________________________________________________________________</w:t>
      </w:r>
    </w:p>
    <w:bookmarkEnd w:id="147"/>
    <w:bookmarkStart w:name="z188"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89" w:id="149"/>
    <w:p>
      <w:pPr>
        <w:spacing w:after="0"/>
        <w:ind w:left="0"/>
        <w:jc w:val="both"/>
      </w:pPr>
      <w:r>
        <w:rPr>
          <w:rFonts w:ascii="Times New Roman"/>
          <w:b w:val="false"/>
          <w:i w:val="false"/>
          <w:color w:val="000000"/>
          <w:sz w:val="28"/>
        </w:rPr>
        <w:t>
      _________________________________________________________________</w:t>
      </w:r>
    </w:p>
    <w:bookmarkEnd w:id="149"/>
    <w:bookmarkStart w:name="z190" w:id="150"/>
    <w:p>
      <w:pPr>
        <w:spacing w:after="0"/>
        <w:ind w:left="0"/>
        <w:jc w:val="both"/>
      </w:pPr>
      <w:r>
        <w:rPr>
          <w:rFonts w:ascii="Times New Roman"/>
          <w:b w:val="false"/>
          <w:i w:val="false"/>
          <w:color w:val="000000"/>
          <w:sz w:val="28"/>
        </w:rPr>
        <w:t>
      (комиссияның әрбір мүшесінің тегі, аты, әкесінің аты және атқарып отырған</w:t>
      </w:r>
    </w:p>
    <w:bookmarkEnd w:id="150"/>
    <w:bookmarkStart w:name="z191" w:id="151"/>
    <w:p>
      <w:pPr>
        <w:spacing w:after="0"/>
        <w:ind w:left="0"/>
        <w:jc w:val="both"/>
      </w:pPr>
      <w:r>
        <w:rPr>
          <w:rFonts w:ascii="Times New Roman"/>
          <w:b w:val="false"/>
          <w:i w:val="false"/>
          <w:color w:val="000000"/>
          <w:sz w:val="28"/>
        </w:rPr>
        <w:t xml:space="preserve">
      лауазымы) </w:t>
      </w:r>
    </w:p>
    <w:bookmarkEnd w:id="151"/>
    <w:bookmarkStart w:name="z192" w:id="152"/>
    <w:p>
      <w:pPr>
        <w:spacing w:after="0"/>
        <w:ind w:left="0"/>
        <w:jc w:val="both"/>
      </w:pPr>
      <w:r>
        <w:rPr>
          <w:rFonts w:ascii="Times New Roman"/>
          <w:b w:val="false"/>
          <w:i w:val="false"/>
          <w:color w:val="000000"/>
          <w:sz w:val="28"/>
        </w:rPr>
        <w:t xml:space="preserve">
      _________________________________________________________________ </w:t>
      </w:r>
    </w:p>
    <w:bookmarkEnd w:id="152"/>
    <w:bookmarkStart w:name="z193" w:id="153"/>
    <w:p>
      <w:pPr>
        <w:spacing w:after="0"/>
        <w:ind w:left="0"/>
        <w:jc w:val="both"/>
      </w:pPr>
      <w:r>
        <w:rPr>
          <w:rFonts w:ascii="Times New Roman"/>
          <w:b w:val="false"/>
          <w:i w:val="false"/>
          <w:color w:val="000000"/>
          <w:sz w:val="28"/>
        </w:rPr>
        <w:t xml:space="preserve">
      _________________________________________________________________ </w:t>
      </w:r>
    </w:p>
    <w:bookmarkEnd w:id="153"/>
    <w:bookmarkStart w:name="z194" w:id="154"/>
    <w:p>
      <w:pPr>
        <w:spacing w:after="0"/>
        <w:ind w:left="0"/>
        <w:jc w:val="both"/>
      </w:pPr>
      <w:r>
        <w:rPr>
          <w:rFonts w:ascii="Times New Roman"/>
          <w:b w:val="false"/>
          <w:i w:val="false"/>
          <w:color w:val="000000"/>
          <w:sz w:val="28"/>
        </w:rPr>
        <w:t xml:space="preserve">
      _________________________________________________________________ </w:t>
      </w:r>
    </w:p>
    <w:bookmarkEnd w:id="154"/>
    <w:bookmarkStart w:name="z195" w:id="155"/>
    <w:p>
      <w:pPr>
        <w:spacing w:after="0"/>
        <w:ind w:left="0"/>
        <w:jc w:val="both"/>
      </w:pPr>
      <w:r>
        <w:rPr>
          <w:rFonts w:ascii="Times New Roman"/>
          <w:b w:val="false"/>
          <w:i w:val="false"/>
          <w:color w:val="000000"/>
          <w:sz w:val="28"/>
        </w:rPr>
        <w:t xml:space="preserve">
      _________________________________________________________________ </w:t>
      </w:r>
    </w:p>
    <w:bookmarkEnd w:id="155"/>
    <w:bookmarkStart w:name="z196" w:id="156"/>
    <w:p>
      <w:pPr>
        <w:spacing w:after="0"/>
        <w:ind w:left="0"/>
        <w:jc w:val="both"/>
      </w:pPr>
      <w:r>
        <w:rPr>
          <w:rFonts w:ascii="Times New Roman"/>
          <w:b w:val="false"/>
          <w:i w:val="false"/>
          <w:color w:val="000000"/>
          <w:sz w:val="28"/>
        </w:rPr>
        <w:t>
      _________________________________________________________________</w:t>
      </w:r>
    </w:p>
    <w:bookmarkEnd w:id="156"/>
    <w:bookmarkStart w:name="z197" w:id="157"/>
    <w:p>
      <w:pPr>
        <w:spacing w:after="0"/>
        <w:ind w:left="0"/>
        <w:jc w:val="both"/>
      </w:pPr>
      <w:r>
        <w:rPr>
          <w:rFonts w:ascii="Times New Roman"/>
          <w:b w:val="false"/>
          <w:i w:val="false"/>
          <w:color w:val="000000"/>
          <w:sz w:val="28"/>
        </w:rPr>
        <w:t xml:space="preserve">
      құрамындағы комиссия Қазақстан Республикасының жер қойнауы және жер қойнауын </w:t>
      </w:r>
    </w:p>
    <w:bookmarkEnd w:id="157"/>
    <w:bookmarkStart w:name="z198" w:id="158"/>
    <w:p>
      <w:pPr>
        <w:spacing w:after="0"/>
        <w:ind w:left="0"/>
        <w:jc w:val="both"/>
      </w:pPr>
      <w:r>
        <w:rPr>
          <w:rFonts w:ascii="Times New Roman"/>
          <w:b w:val="false"/>
          <w:i w:val="false"/>
          <w:color w:val="000000"/>
          <w:sz w:val="28"/>
        </w:rPr>
        <w:t xml:space="preserve">
      пайдалану туралы заңнамасының, Көмірсутектерді барлау және өндіру жүргізу </w:t>
      </w:r>
    </w:p>
    <w:bookmarkEnd w:id="158"/>
    <w:bookmarkStart w:name="z199" w:id="159"/>
    <w:p>
      <w:pPr>
        <w:spacing w:after="0"/>
        <w:ind w:left="0"/>
        <w:jc w:val="both"/>
      </w:pPr>
      <w:r>
        <w:rPr>
          <w:rFonts w:ascii="Times New Roman"/>
          <w:b w:val="false"/>
          <w:i w:val="false"/>
          <w:color w:val="000000"/>
          <w:sz w:val="28"/>
        </w:rPr>
        <w:t xml:space="preserve">
      кезіндегі консервациялау және жою қағидаларының, сондай-ақ жер қойнауы учаскесін </w:t>
      </w:r>
    </w:p>
    <w:bookmarkEnd w:id="159"/>
    <w:bookmarkStart w:name="z200" w:id="160"/>
    <w:p>
      <w:pPr>
        <w:spacing w:after="0"/>
        <w:ind w:left="0"/>
        <w:jc w:val="both"/>
      </w:pPr>
      <w:r>
        <w:rPr>
          <w:rFonts w:ascii="Times New Roman"/>
          <w:b w:val="false"/>
          <w:i w:val="false"/>
          <w:color w:val="000000"/>
          <w:sz w:val="28"/>
        </w:rPr>
        <w:t xml:space="preserve">
      консервациялау жобасының талаптарына сәйкес жер қойнауы учаскесін (немесе оның </w:t>
      </w:r>
    </w:p>
    <w:bookmarkEnd w:id="160"/>
    <w:bookmarkStart w:name="z201" w:id="161"/>
    <w:p>
      <w:pPr>
        <w:spacing w:after="0"/>
        <w:ind w:left="0"/>
        <w:jc w:val="both"/>
      </w:pPr>
      <w:r>
        <w:rPr>
          <w:rFonts w:ascii="Times New Roman"/>
          <w:b w:val="false"/>
          <w:i w:val="false"/>
          <w:color w:val="000000"/>
          <w:sz w:val="28"/>
        </w:rPr>
        <w:t xml:space="preserve">
      бөлігін) консервациялау мақсатындағы жүргізілген жұмыстардың толықтығы мен </w:t>
      </w:r>
    </w:p>
    <w:bookmarkEnd w:id="161"/>
    <w:bookmarkStart w:name="z202" w:id="162"/>
    <w:p>
      <w:pPr>
        <w:spacing w:after="0"/>
        <w:ind w:left="0"/>
        <w:jc w:val="both"/>
      </w:pPr>
      <w:r>
        <w:rPr>
          <w:rFonts w:ascii="Times New Roman"/>
          <w:b w:val="false"/>
          <w:i w:val="false"/>
          <w:color w:val="000000"/>
          <w:sz w:val="28"/>
        </w:rPr>
        <w:t xml:space="preserve">
      сапасын сипаттайтын барлық ұсынылған құжаттар мен материалдарды қарап, жер </w:t>
      </w:r>
    </w:p>
    <w:bookmarkEnd w:id="162"/>
    <w:bookmarkStart w:name="z203" w:id="163"/>
    <w:p>
      <w:pPr>
        <w:spacing w:after="0"/>
        <w:ind w:left="0"/>
        <w:jc w:val="both"/>
      </w:pPr>
      <w:r>
        <w:rPr>
          <w:rFonts w:ascii="Times New Roman"/>
          <w:b w:val="false"/>
          <w:i w:val="false"/>
          <w:color w:val="000000"/>
          <w:sz w:val="28"/>
        </w:rPr>
        <w:t xml:space="preserve">
      қойнауы учаскесін консервациялау жұмыстары жүзеге асырылған жер қойнауын </w:t>
      </w:r>
    </w:p>
    <w:bookmarkEnd w:id="163"/>
    <w:bookmarkStart w:name="z204" w:id="164"/>
    <w:p>
      <w:pPr>
        <w:spacing w:after="0"/>
        <w:ind w:left="0"/>
        <w:jc w:val="both"/>
      </w:pPr>
      <w:r>
        <w:rPr>
          <w:rFonts w:ascii="Times New Roman"/>
          <w:b w:val="false"/>
          <w:i w:val="false"/>
          <w:color w:val="000000"/>
          <w:sz w:val="28"/>
        </w:rPr>
        <w:t>
      учаскесін (немесе оның бөлігін) қарап тексерді.</w:t>
      </w:r>
    </w:p>
    <w:bookmarkEnd w:id="164"/>
    <w:bookmarkStart w:name="z205" w:id="165"/>
    <w:p>
      <w:pPr>
        <w:spacing w:after="0"/>
        <w:ind w:left="0"/>
        <w:jc w:val="both"/>
      </w:pPr>
      <w:r>
        <w:rPr>
          <w:rFonts w:ascii="Times New Roman"/>
          <w:b w:val="false"/>
          <w:i w:val="false"/>
          <w:color w:val="000000"/>
          <w:sz w:val="28"/>
        </w:rPr>
        <w:t xml:space="preserve">
      Комиссияның шешімі:_____________________________ </w:t>
      </w:r>
    </w:p>
    <w:bookmarkEnd w:id="165"/>
    <w:bookmarkStart w:name="z206" w:id="166"/>
    <w:p>
      <w:pPr>
        <w:spacing w:after="0"/>
        <w:ind w:left="0"/>
        <w:jc w:val="both"/>
      </w:pPr>
      <w:r>
        <w:rPr>
          <w:rFonts w:ascii="Times New Roman"/>
          <w:b w:val="false"/>
          <w:i w:val="false"/>
          <w:color w:val="000000"/>
          <w:sz w:val="28"/>
        </w:rPr>
        <w:t xml:space="preserve">
      ___________________________________________________________________ </w:t>
      </w:r>
    </w:p>
    <w:bookmarkEnd w:id="166"/>
    <w:bookmarkStart w:name="z207" w:id="167"/>
    <w:p>
      <w:pPr>
        <w:spacing w:after="0"/>
        <w:ind w:left="0"/>
        <w:jc w:val="both"/>
      </w:pPr>
      <w:r>
        <w:rPr>
          <w:rFonts w:ascii="Times New Roman"/>
          <w:b w:val="false"/>
          <w:i w:val="false"/>
          <w:color w:val="000000"/>
          <w:sz w:val="28"/>
        </w:rPr>
        <w:t xml:space="preserve">
      ___________________________________________________________________ </w:t>
      </w:r>
    </w:p>
    <w:bookmarkEnd w:id="167"/>
    <w:bookmarkStart w:name="z208" w:id="168"/>
    <w:p>
      <w:pPr>
        <w:spacing w:after="0"/>
        <w:ind w:left="0"/>
        <w:jc w:val="both"/>
      </w:pPr>
      <w:r>
        <w:rPr>
          <w:rFonts w:ascii="Times New Roman"/>
          <w:b w:val="false"/>
          <w:i w:val="false"/>
          <w:color w:val="000000"/>
          <w:sz w:val="28"/>
        </w:rPr>
        <w:t xml:space="preserve">
      ___________________________________________________________________ </w:t>
      </w:r>
    </w:p>
    <w:bookmarkEnd w:id="168"/>
    <w:bookmarkStart w:name="z209" w:id="169"/>
    <w:p>
      <w:pPr>
        <w:spacing w:after="0"/>
        <w:ind w:left="0"/>
        <w:jc w:val="both"/>
      </w:pPr>
      <w:r>
        <w:rPr>
          <w:rFonts w:ascii="Times New Roman"/>
          <w:b w:val="false"/>
          <w:i w:val="false"/>
          <w:color w:val="000000"/>
          <w:sz w:val="28"/>
        </w:rPr>
        <w:t>
      ___________________________________________________________________</w:t>
      </w:r>
    </w:p>
    <w:bookmarkEnd w:id="169"/>
    <w:bookmarkStart w:name="z210" w:id="170"/>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bookmarkEnd w:id="170"/>
    <w:bookmarkStart w:name="z211" w:id="171"/>
    <w:p>
      <w:pPr>
        <w:spacing w:after="0"/>
        <w:ind w:left="0"/>
        <w:jc w:val="both"/>
      </w:pPr>
      <w:r>
        <w:rPr>
          <w:rFonts w:ascii="Times New Roman"/>
          <w:b w:val="false"/>
          <w:i w:val="false"/>
          <w:color w:val="000000"/>
          <w:sz w:val="28"/>
        </w:rPr>
        <w:t xml:space="preserve">
      материалдар, құжаттар, анықтамалар, хаттамалар қоса беріледі.  Комиссия төрағасы:  </w:t>
      </w:r>
    </w:p>
    <w:bookmarkEnd w:id="171"/>
    <w:bookmarkStart w:name="z212" w:id="172"/>
    <w:p>
      <w:pPr>
        <w:spacing w:after="0"/>
        <w:ind w:left="0"/>
        <w:jc w:val="both"/>
      </w:pPr>
      <w:r>
        <w:rPr>
          <w:rFonts w:ascii="Times New Roman"/>
          <w:b w:val="false"/>
          <w:i w:val="false"/>
          <w:color w:val="000000"/>
          <w:sz w:val="28"/>
        </w:rPr>
        <w:t>
      Комиссия мүшелері:</w:t>
      </w:r>
    </w:p>
    <w:bookmarkEnd w:id="172"/>
    <w:bookmarkStart w:name="z213" w:id="173"/>
    <w:p>
      <w:pPr>
        <w:spacing w:after="0"/>
        <w:ind w:left="0"/>
        <w:jc w:val="both"/>
      </w:pPr>
      <w:r>
        <w:rPr>
          <w:rFonts w:ascii="Times New Roman"/>
          <w:b w:val="false"/>
          <w:i w:val="false"/>
          <w:color w:val="000000"/>
          <w:sz w:val="28"/>
        </w:rPr>
        <w:t>
      Мөр орны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74"/>
    <w:p>
      <w:pPr>
        <w:spacing w:after="0"/>
        <w:ind w:left="0"/>
        <w:jc w:val="left"/>
      </w:pPr>
      <w:r>
        <w:rPr>
          <w:rFonts w:ascii="Times New Roman"/>
          <w:b/>
          <w:i w:val="false"/>
          <w:color w:val="000000"/>
        </w:rPr>
        <w:t xml:space="preserve"> Жер қойнауын пайдалану салдарын жою АКТІСІ</w:t>
      </w:r>
    </w:p>
    <w:bookmarkEnd w:id="174"/>
    <w:bookmarkStart w:name="z217" w:id="175"/>
    <w:p>
      <w:pPr>
        <w:spacing w:after="0"/>
        <w:ind w:left="0"/>
        <w:jc w:val="both"/>
      </w:pPr>
      <w:r>
        <w:rPr>
          <w:rFonts w:ascii="Times New Roman"/>
          <w:b w:val="false"/>
          <w:i w:val="false"/>
          <w:color w:val="000000"/>
          <w:sz w:val="28"/>
        </w:rPr>
        <w:t>
      Орны №_____ 20___жылғы "___" _________</w:t>
      </w:r>
    </w:p>
    <w:bookmarkEnd w:id="175"/>
    <w:bookmarkStart w:name="z218" w:id="176"/>
    <w:p>
      <w:pPr>
        <w:spacing w:after="0"/>
        <w:ind w:left="0"/>
        <w:jc w:val="both"/>
      </w:pPr>
      <w:r>
        <w:rPr>
          <w:rFonts w:ascii="Times New Roman"/>
          <w:b w:val="false"/>
          <w:i w:val="false"/>
          <w:color w:val="000000"/>
          <w:sz w:val="28"/>
        </w:rPr>
        <w:t xml:space="preserve">
      __________________________________________________________________ </w:t>
      </w:r>
    </w:p>
    <w:bookmarkEnd w:id="176"/>
    <w:bookmarkStart w:name="z219" w:id="177"/>
    <w:p>
      <w:pPr>
        <w:spacing w:after="0"/>
        <w:ind w:left="0"/>
        <w:jc w:val="both"/>
      </w:pPr>
      <w:r>
        <w:rPr>
          <w:rFonts w:ascii="Times New Roman"/>
          <w:b w:val="false"/>
          <w:i w:val="false"/>
          <w:color w:val="000000"/>
          <w:sz w:val="28"/>
        </w:rPr>
        <w:t>
      _________________________________________________________________</w:t>
      </w:r>
    </w:p>
    <w:bookmarkEnd w:id="177"/>
    <w:bookmarkStart w:name="z220" w:id="178"/>
    <w:p>
      <w:pPr>
        <w:spacing w:after="0"/>
        <w:ind w:left="0"/>
        <w:jc w:val="both"/>
      </w:pPr>
      <w:r>
        <w:rPr>
          <w:rFonts w:ascii="Times New Roman"/>
          <w:b w:val="false"/>
          <w:i w:val="false"/>
          <w:color w:val="000000"/>
          <w:sz w:val="28"/>
        </w:rPr>
        <w:t xml:space="preserve">
      (жер қойнауын пайдаланушы (жер қойнауын пайдалану келісімшарты бойынша </w:t>
      </w:r>
    </w:p>
    <w:bookmarkEnd w:id="178"/>
    <w:bookmarkStart w:name="z221" w:id="179"/>
    <w:p>
      <w:pPr>
        <w:spacing w:after="0"/>
        <w:ind w:left="0"/>
        <w:jc w:val="both"/>
      </w:pPr>
      <w:r>
        <w:rPr>
          <w:rFonts w:ascii="Times New Roman"/>
          <w:b w:val="false"/>
          <w:i w:val="false"/>
          <w:color w:val="000000"/>
          <w:sz w:val="28"/>
        </w:rPr>
        <w:t xml:space="preserve">
      оператор, сенімгерлік басқарушы) аты, жер қойнауы учаскесі (немесе оның бөлігі) </w:t>
      </w:r>
    </w:p>
    <w:bookmarkEnd w:id="179"/>
    <w:bookmarkStart w:name="z222" w:id="180"/>
    <w:p>
      <w:pPr>
        <w:spacing w:after="0"/>
        <w:ind w:left="0"/>
        <w:jc w:val="both"/>
      </w:pPr>
      <w:r>
        <w:rPr>
          <w:rFonts w:ascii="Times New Roman"/>
          <w:b w:val="false"/>
          <w:i w:val="false"/>
          <w:color w:val="000000"/>
          <w:sz w:val="28"/>
        </w:rPr>
        <w:t xml:space="preserve">
      және объект атаулары, келісімшарт нөмірі) </w:t>
      </w:r>
    </w:p>
    <w:bookmarkEnd w:id="180"/>
    <w:bookmarkStart w:name="z223" w:id="181"/>
    <w:p>
      <w:pPr>
        <w:spacing w:after="0"/>
        <w:ind w:left="0"/>
        <w:jc w:val="both"/>
      </w:pPr>
      <w:r>
        <w:rPr>
          <w:rFonts w:ascii="Times New Roman"/>
          <w:b w:val="false"/>
          <w:i w:val="false"/>
          <w:color w:val="000000"/>
          <w:sz w:val="28"/>
        </w:rPr>
        <w:t xml:space="preserve">
      _________________________________________________________________ </w:t>
      </w:r>
    </w:p>
    <w:bookmarkEnd w:id="181"/>
    <w:bookmarkStart w:name="z224" w:id="182"/>
    <w:p>
      <w:pPr>
        <w:spacing w:after="0"/>
        <w:ind w:left="0"/>
        <w:jc w:val="both"/>
      </w:pPr>
      <w:r>
        <w:rPr>
          <w:rFonts w:ascii="Times New Roman"/>
          <w:b w:val="false"/>
          <w:i w:val="false"/>
          <w:color w:val="000000"/>
          <w:sz w:val="28"/>
        </w:rPr>
        <w:t xml:space="preserve">
      _________________________________________________________________ </w:t>
      </w:r>
    </w:p>
    <w:bookmarkEnd w:id="182"/>
    <w:bookmarkStart w:name="z225" w:id="183"/>
    <w:p>
      <w:pPr>
        <w:spacing w:after="0"/>
        <w:ind w:left="0"/>
        <w:jc w:val="both"/>
      </w:pPr>
      <w:r>
        <w:rPr>
          <w:rFonts w:ascii="Times New Roman"/>
          <w:b w:val="false"/>
          <w:i w:val="false"/>
          <w:color w:val="000000"/>
          <w:sz w:val="28"/>
        </w:rPr>
        <w:t>
      _________________________________________________________________</w:t>
      </w:r>
    </w:p>
    <w:bookmarkEnd w:id="183"/>
    <w:bookmarkStart w:name="z226" w:id="184"/>
    <w:p>
      <w:pPr>
        <w:spacing w:after="0"/>
        <w:ind w:left="0"/>
        <w:jc w:val="both"/>
      </w:pPr>
      <w:r>
        <w:rPr>
          <w:rFonts w:ascii="Times New Roman"/>
          <w:b w:val="false"/>
          <w:i w:val="false"/>
          <w:color w:val="000000"/>
          <w:sz w:val="28"/>
        </w:rPr>
        <w:t xml:space="preserve">
      (жер қойнауын пайдалану салдарын жою жобасының атауы және оны бекіту күні) </w:t>
      </w:r>
    </w:p>
    <w:bookmarkEnd w:id="184"/>
    <w:bookmarkStart w:name="z227" w:id="185"/>
    <w:p>
      <w:pPr>
        <w:spacing w:after="0"/>
        <w:ind w:left="0"/>
        <w:jc w:val="both"/>
      </w:pPr>
      <w:r>
        <w:rPr>
          <w:rFonts w:ascii="Times New Roman"/>
          <w:b w:val="false"/>
          <w:i w:val="false"/>
          <w:color w:val="000000"/>
          <w:sz w:val="28"/>
        </w:rPr>
        <w:t xml:space="preserve">
      _________________________________________________________________ </w:t>
      </w:r>
    </w:p>
    <w:bookmarkEnd w:id="185"/>
    <w:bookmarkStart w:name="z228" w:id="186"/>
    <w:p>
      <w:pPr>
        <w:spacing w:after="0"/>
        <w:ind w:left="0"/>
        <w:jc w:val="both"/>
      </w:pPr>
      <w:r>
        <w:rPr>
          <w:rFonts w:ascii="Times New Roman"/>
          <w:b w:val="false"/>
          <w:i w:val="false"/>
          <w:color w:val="000000"/>
          <w:sz w:val="28"/>
        </w:rPr>
        <w:t>
      _________________________________________________________________</w:t>
      </w:r>
    </w:p>
    <w:bookmarkEnd w:id="186"/>
    <w:bookmarkStart w:name="z229" w:id="187"/>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bookmarkEnd w:id="187"/>
    <w:bookmarkStart w:name="z230" w:id="188"/>
    <w:p>
      <w:pPr>
        <w:spacing w:after="0"/>
        <w:ind w:left="0"/>
        <w:jc w:val="both"/>
      </w:pPr>
      <w:r>
        <w:rPr>
          <w:rFonts w:ascii="Times New Roman"/>
          <w:b w:val="false"/>
          <w:i w:val="false"/>
          <w:color w:val="000000"/>
          <w:sz w:val="28"/>
        </w:rPr>
        <w:t xml:space="preserve">
      талдаудың немесе жобалық құжаттың атауы және оны бекіту күні) </w:t>
      </w:r>
    </w:p>
    <w:bookmarkEnd w:id="188"/>
    <w:bookmarkStart w:name="z231" w:id="189"/>
    <w:p>
      <w:pPr>
        <w:spacing w:after="0"/>
        <w:ind w:left="0"/>
        <w:jc w:val="both"/>
      </w:pPr>
      <w:r>
        <w:rPr>
          <w:rFonts w:ascii="Times New Roman"/>
          <w:b w:val="false"/>
          <w:i w:val="false"/>
          <w:color w:val="000000"/>
          <w:sz w:val="28"/>
        </w:rPr>
        <w:t xml:space="preserve">
      _________________________________________________________________ </w:t>
      </w:r>
    </w:p>
    <w:bookmarkEnd w:id="189"/>
    <w:bookmarkStart w:name="z232" w:id="190"/>
    <w:p>
      <w:pPr>
        <w:spacing w:after="0"/>
        <w:ind w:left="0"/>
        <w:jc w:val="both"/>
      </w:pPr>
      <w:r>
        <w:rPr>
          <w:rFonts w:ascii="Times New Roman"/>
          <w:b w:val="false"/>
          <w:i w:val="false"/>
          <w:color w:val="000000"/>
          <w:sz w:val="28"/>
        </w:rPr>
        <w:t>
      _________________________________________________________________</w:t>
      </w:r>
    </w:p>
    <w:bookmarkEnd w:id="190"/>
    <w:bookmarkStart w:name="z233" w:id="191"/>
    <w:p>
      <w:pPr>
        <w:spacing w:after="0"/>
        <w:ind w:left="0"/>
        <w:jc w:val="both"/>
      </w:pPr>
      <w:r>
        <w:rPr>
          <w:rFonts w:ascii="Times New Roman"/>
          <w:b w:val="false"/>
          <w:i w:val="false"/>
          <w:color w:val="000000"/>
          <w:sz w:val="28"/>
        </w:rPr>
        <w:t xml:space="preserve">
      (жер қойнауы учаскесінің немесе оның бөлігінің, объектінің географиялық </w:t>
      </w:r>
    </w:p>
    <w:bookmarkEnd w:id="191"/>
    <w:bookmarkStart w:name="z234" w:id="192"/>
    <w:p>
      <w:pPr>
        <w:spacing w:after="0"/>
        <w:ind w:left="0"/>
        <w:jc w:val="both"/>
      </w:pPr>
      <w:r>
        <w:rPr>
          <w:rFonts w:ascii="Times New Roman"/>
          <w:b w:val="false"/>
          <w:i w:val="false"/>
          <w:color w:val="000000"/>
          <w:sz w:val="28"/>
        </w:rPr>
        <w:t xml:space="preserve">
      координаттары) </w:t>
      </w:r>
    </w:p>
    <w:bookmarkEnd w:id="192"/>
    <w:bookmarkStart w:name="z235" w:id="193"/>
    <w:p>
      <w:pPr>
        <w:spacing w:after="0"/>
        <w:ind w:left="0"/>
        <w:jc w:val="both"/>
      </w:pPr>
      <w:r>
        <w:rPr>
          <w:rFonts w:ascii="Times New Roman"/>
          <w:b w:val="false"/>
          <w:i w:val="false"/>
          <w:color w:val="000000"/>
          <w:sz w:val="28"/>
        </w:rPr>
        <w:t xml:space="preserve">
      _________________________________________________________________ </w:t>
      </w:r>
    </w:p>
    <w:bookmarkEnd w:id="193"/>
    <w:bookmarkStart w:name="z236" w:id="194"/>
    <w:p>
      <w:pPr>
        <w:spacing w:after="0"/>
        <w:ind w:left="0"/>
        <w:jc w:val="both"/>
      </w:pPr>
      <w:r>
        <w:rPr>
          <w:rFonts w:ascii="Times New Roman"/>
          <w:b w:val="false"/>
          <w:i w:val="false"/>
          <w:color w:val="000000"/>
          <w:sz w:val="28"/>
        </w:rPr>
        <w:t>
      _________________________________________________________________</w:t>
      </w:r>
    </w:p>
    <w:bookmarkEnd w:id="194"/>
    <w:bookmarkStart w:name="z237" w:id="195"/>
    <w:p>
      <w:pPr>
        <w:spacing w:after="0"/>
        <w:ind w:left="0"/>
        <w:jc w:val="both"/>
      </w:pPr>
      <w:r>
        <w:rPr>
          <w:rFonts w:ascii="Times New Roman"/>
          <w:b w:val="false"/>
          <w:i w:val="false"/>
          <w:color w:val="000000"/>
          <w:sz w:val="28"/>
        </w:rPr>
        <w:t>
      (жою жұмыстарын жасаған мердігердің атауы (болған жағдайда),</w:t>
      </w:r>
    </w:p>
    <w:bookmarkEnd w:id="195"/>
    <w:bookmarkStart w:name="z238" w:id="196"/>
    <w:p>
      <w:pPr>
        <w:spacing w:after="0"/>
        <w:ind w:left="0"/>
        <w:jc w:val="both"/>
      </w:pPr>
      <w:r>
        <w:rPr>
          <w:rFonts w:ascii="Times New Roman"/>
          <w:b w:val="false"/>
          <w:i w:val="false"/>
          <w:color w:val="000000"/>
          <w:sz w:val="28"/>
        </w:rPr>
        <w:t>
      бизнес- сәйкестендіру нөмірі, лицензия нөмірі және берілген күні)</w:t>
      </w:r>
    </w:p>
    <w:bookmarkEnd w:id="196"/>
    <w:bookmarkStart w:name="z239" w:id="197"/>
    <w:p>
      <w:pPr>
        <w:spacing w:after="0"/>
        <w:ind w:left="0"/>
        <w:jc w:val="both"/>
      </w:pPr>
      <w:r>
        <w:rPr>
          <w:rFonts w:ascii="Times New Roman"/>
          <w:b w:val="false"/>
          <w:i w:val="false"/>
          <w:color w:val="000000"/>
          <w:sz w:val="28"/>
        </w:rPr>
        <w:t>
      20____ жылғы "___" ______ №______________ бұйрығымен тағайындалған</w:t>
      </w:r>
    </w:p>
    <w:bookmarkEnd w:id="197"/>
    <w:bookmarkStart w:name="z240" w:id="198"/>
    <w:p>
      <w:pPr>
        <w:spacing w:after="0"/>
        <w:ind w:left="0"/>
        <w:jc w:val="both"/>
      </w:pPr>
      <w:r>
        <w:rPr>
          <w:rFonts w:ascii="Times New Roman"/>
          <w:b w:val="false"/>
          <w:i w:val="false"/>
          <w:color w:val="000000"/>
          <w:sz w:val="28"/>
        </w:rPr>
        <w:t>
      _________________________________________________________________</w:t>
      </w:r>
    </w:p>
    <w:bookmarkEnd w:id="198"/>
    <w:bookmarkStart w:name="z241" w:id="199"/>
    <w:p>
      <w:pPr>
        <w:spacing w:after="0"/>
        <w:ind w:left="0"/>
        <w:jc w:val="both"/>
      </w:pPr>
      <w:r>
        <w:rPr>
          <w:rFonts w:ascii="Times New Roman"/>
          <w:b w:val="false"/>
          <w:i w:val="false"/>
          <w:color w:val="000000"/>
          <w:sz w:val="28"/>
        </w:rPr>
        <w:t xml:space="preserve">
      (комиссияны құрған органның атауы) </w:t>
      </w:r>
    </w:p>
    <w:bookmarkEnd w:id="199"/>
    <w:bookmarkStart w:name="z242" w:id="200"/>
    <w:p>
      <w:pPr>
        <w:spacing w:after="0"/>
        <w:ind w:left="0"/>
        <w:jc w:val="both"/>
      </w:pPr>
      <w:r>
        <w:rPr>
          <w:rFonts w:ascii="Times New Roman"/>
          <w:b w:val="false"/>
          <w:i w:val="false"/>
          <w:color w:val="000000"/>
          <w:sz w:val="28"/>
        </w:rPr>
        <w:t xml:space="preserve">
      _________________________________________________________________ </w:t>
      </w:r>
    </w:p>
    <w:bookmarkEnd w:id="200"/>
    <w:bookmarkStart w:name="z243" w:id="201"/>
    <w:p>
      <w:pPr>
        <w:spacing w:after="0"/>
        <w:ind w:left="0"/>
        <w:jc w:val="both"/>
      </w:pPr>
      <w:r>
        <w:rPr>
          <w:rFonts w:ascii="Times New Roman"/>
          <w:b w:val="false"/>
          <w:i w:val="false"/>
          <w:color w:val="000000"/>
          <w:sz w:val="28"/>
        </w:rPr>
        <w:t xml:space="preserve">
      _________________________________________________________________ </w:t>
      </w:r>
    </w:p>
    <w:bookmarkEnd w:id="201"/>
    <w:bookmarkStart w:name="z244" w:id="202"/>
    <w:p>
      <w:pPr>
        <w:spacing w:after="0"/>
        <w:ind w:left="0"/>
        <w:jc w:val="both"/>
      </w:pPr>
      <w:r>
        <w:rPr>
          <w:rFonts w:ascii="Times New Roman"/>
          <w:b w:val="false"/>
          <w:i w:val="false"/>
          <w:color w:val="000000"/>
          <w:sz w:val="28"/>
        </w:rPr>
        <w:t xml:space="preserve">
      _________________________________________________________________ </w:t>
      </w:r>
    </w:p>
    <w:bookmarkEnd w:id="202"/>
    <w:bookmarkStart w:name="z245" w:id="203"/>
    <w:p>
      <w:pPr>
        <w:spacing w:after="0"/>
        <w:ind w:left="0"/>
        <w:jc w:val="both"/>
      </w:pPr>
      <w:r>
        <w:rPr>
          <w:rFonts w:ascii="Times New Roman"/>
          <w:b w:val="false"/>
          <w:i w:val="false"/>
          <w:color w:val="000000"/>
          <w:sz w:val="28"/>
        </w:rPr>
        <w:t xml:space="preserve">
      _________________________________________________________________ </w:t>
      </w:r>
    </w:p>
    <w:bookmarkEnd w:id="203"/>
    <w:bookmarkStart w:name="z246" w:id="204"/>
    <w:p>
      <w:pPr>
        <w:spacing w:after="0"/>
        <w:ind w:left="0"/>
        <w:jc w:val="both"/>
      </w:pPr>
      <w:r>
        <w:rPr>
          <w:rFonts w:ascii="Times New Roman"/>
          <w:b w:val="false"/>
          <w:i w:val="false"/>
          <w:color w:val="000000"/>
          <w:sz w:val="28"/>
        </w:rPr>
        <w:t xml:space="preserve">
      _________________________________________________________________ </w:t>
      </w:r>
    </w:p>
    <w:bookmarkEnd w:id="204"/>
    <w:bookmarkStart w:name="z247" w:id="205"/>
    <w:p>
      <w:pPr>
        <w:spacing w:after="0"/>
        <w:ind w:left="0"/>
        <w:jc w:val="both"/>
      </w:pPr>
      <w:r>
        <w:rPr>
          <w:rFonts w:ascii="Times New Roman"/>
          <w:b w:val="false"/>
          <w:i w:val="false"/>
          <w:color w:val="000000"/>
          <w:sz w:val="28"/>
        </w:rPr>
        <w:t>
      _________________________________________________________________</w:t>
      </w:r>
    </w:p>
    <w:bookmarkEnd w:id="205"/>
    <w:bookmarkStart w:name="z248" w:id="206"/>
    <w:p>
      <w:pPr>
        <w:spacing w:after="0"/>
        <w:ind w:left="0"/>
        <w:jc w:val="both"/>
      </w:pPr>
      <w:r>
        <w:rPr>
          <w:rFonts w:ascii="Times New Roman"/>
          <w:b w:val="false"/>
          <w:i w:val="false"/>
          <w:color w:val="000000"/>
          <w:sz w:val="28"/>
        </w:rPr>
        <w:t xml:space="preserve">
      (комиссияның әрбір мүшесінің тегі, аты, әкесінің аты және атқарып отырған </w:t>
      </w:r>
    </w:p>
    <w:bookmarkEnd w:id="206"/>
    <w:bookmarkStart w:name="z249" w:id="207"/>
    <w:p>
      <w:pPr>
        <w:spacing w:after="0"/>
        <w:ind w:left="0"/>
        <w:jc w:val="both"/>
      </w:pPr>
      <w:r>
        <w:rPr>
          <w:rFonts w:ascii="Times New Roman"/>
          <w:b w:val="false"/>
          <w:i w:val="false"/>
          <w:color w:val="000000"/>
          <w:sz w:val="28"/>
        </w:rPr>
        <w:t xml:space="preserve">
      лауазымы) </w:t>
      </w:r>
    </w:p>
    <w:bookmarkEnd w:id="207"/>
    <w:bookmarkStart w:name="z250" w:id="208"/>
    <w:p>
      <w:pPr>
        <w:spacing w:after="0"/>
        <w:ind w:left="0"/>
        <w:jc w:val="both"/>
      </w:pPr>
      <w:r>
        <w:rPr>
          <w:rFonts w:ascii="Times New Roman"/>
          <w:b w:val="false"/>
          <w:i w:val="false"/>
          <w:color w:val="000000"/>
          <w:sz w:val="28"/>
        </w:rPr>
        <w:t xml:space="preserve">
      _________________________________________________________________ </w:t>
      </w:r>
    </w:p>
    <w:bookmarkEnd w:id="208"/>
    <w:bookmarkStart w:name="z251" w:id="209"/>
    <w:p>
      <w:pPr>
        <w:spacing w:after="0"/>
        <w:ind w:left="0"/>
        <w:jc w:val="both"/>
      </w:pPr>
      <w:r>
        <w:rPr>
          <w:rFonts w:ascii="Times New Roman"/>
          <w:b w:val="false"/>
          <w:i w:val="false"/>
          <w:color w:val="000000"/>
          <w:sz w:val="28"/>
        </w:rPr>
        <w:t xml:space="preserve">
      _________________________________________________________________ </w:t>
      </w:r>
    </w:p>
    <w:bookmarkEnd w:id="209"/>
    <w:bookmarkStart w:name="z252" w:id="210"/>
    <w:p>
      <w:pPr>
        <w:spacing w:after="0"/>
        <w:ind w:left="0"/>
        <w:jc w:val="both"/>
      </w:pPr>
      <w:r>
        <w:rPr>
          <w:rFonts w:ascii="Times New Roman"/>
          <w:b w:val="false"/>
          <w:i w:val="false"/>
          <w:color w:val="000000"/>
          <w:sz w:val="28"/>
        </w:rPr>
        <w:t xml:space="preserve">
      _________________________________________________________________ </w:t>
      </w:r>
    </w:p>
    <w:bookmarkEnd w:id="210"/>
    <w:bookmarkStart w:name="z253" w:id="211"/>
    <w:p>
      <w:pPr>
        <w:spacing w:after="0"/>
        <w:ind w:left="0"/>
        <w:jc w:val="both"/>
      </w:pPr>
      <w:r>
        <w:rPr>
          <w:rFonts w:ascii="Times New Roman"/>
          <w:b w:val="false"/>
          <w:i w:val="false"/>
          <w:color w:val="000000"/>
          <w:sz w:val="28"/>
        </w:rPr>
        <w:t xml:space="preserve">
      _________________________________________________________________ </w:t>
      </w:r>
    </w:p>
    <w:bookmarkEnd w:id="211"/>
    <w:bookmarkStart w:name="z254" w:id="212"/>
    <w:p>
      <w:pPr>
        <w:spacing w:after="0"/>
        <w:ind w:left="0"/>
        <w:jc w:val="both"/>
      </w:pPr>
      <w:r>
        <w:rPr>
          <w:rFonts w:ascii="Times New Roman"/>
          <w:b w:val="false"/>
          <w:i w:val="false"/>
          <w:color w:val="000000"/>
          <w:sz w:val="28"/>
        </w:rPr>
        <w:t>
      _________________________________________________________________</w:t>
      </w:r>
    </w:p>
    <w:bookmarkEnd w:id="212"/>
    <w:bookmarkStart w:name="z255" w:id="213"/>
    <w:p>
      <w:pPr>
        <w:spacing w:after="0"/>
        <w:ind w:left="0"/>
        <w:jc w:val="both"/>
      </w:pPr>
      <w:r>
        <w:rPr>
          <w:rFonts w:ascii="Times New Roman"/>
          <w:b w:val="false"/>
          <w:i w:val="false"/>
          <w:color w:val="000000"/>
          <w:sz w:val="28"/>
        </w:rPr>
        <w:t xml:space="preserve">
      құрамындағы комиссия Қазақстан Республикасының жер қойнауы және жер қойнауын </w:t>
      </w:r>
    </w:p>
    <w:bookmarkEnd w:id="213"/>
    <w:bookmarkStart w:name="z256" w:id="214"/>
    <w:p>
      <w:pPr>
        <w:spacing w:after="0"/>
        <w:ind w:left="0"/>
        <w:jc w:val="both"/>
      </w:pPr>
      <w:r>
        <w:rPr>
          <w:rFonts w:ascii="Times New Roman"/>
          <w:b w:val="false"/>
          <w:i w:val="false"/>
          <w:color w:val="000000"/>
          <w:sz w:val="28"/>
        </w:rPr>
        <w:t xml:space="preserve">
      пайдалану туралы заңнамасының, Көмірсутектерді барлау және өндіру жүргізу </w:t>
      </w:r>
    </w:p>
    <w:bookmarkEnd w:id="214"/>
    <w:bookmarkStart w:name="z257" w:id="215"/>
    <w:p>
      <w:pPr>
        <w:spacing w:after="0"/>
        <w:ind w:left="0"/>
        <w:jc w:val="both"/>
      </w:pPr>
      <w:r>
        <w:rPr>
          <w:rFonts w:ascii="Times New Roman"/>
          <w:b w:val="false"/>
          <w:i w:val="false"/>
          <w:color w:val="000000"/>
          <w:sz w:val="28"/>
        </w:rPr>
        <w:t xml:space="preserve">
      кезіндегі консервациялау және жою қағидаларының, сондай-ақ жер қойнауын </w:t>
      </w:r>
    </w:p>
    <w:bookmarkEnd w:id="215"/>
    <w:bookmarkStart w:name="z258" w:id="216"/>
    <w:p>
      <w:pPr>
        <w:spacing w:after="0"/>
        <w:ind w:left="0"/>
        <w:jc w:val="both"/>
      </w:pPr>
      <w:r>
        <w:rPr>
          <w:rFonts w:ascii="Times New Roman"/>
          <w:b w:val="false"/>
          <w:i w:val="false"/>
          <w:color w:val="000000"/>
          <w:sz w:val="28"/>
        </w:rPr>
        <w:t xml:space="preserve">
      пайдалану салдарын жою жобасының талаптарына сәйкес жер қойнауын пайдалану </w:t>
      </w:r>
    </w:p>
    <w:bookmarkEnd w:id="216"/>
    <w:bookmarkStart w:name="z259" w:id="217"/>
    <w:p>
      <w:pPr>
        <w:spacing w:after="0"/>
        <w:ind w:left="0"/>
        <w:jc w:val="both"/>
      </w:pPr>
      <w:r>
        <w:rPr>
          <w:rFonts w:ascii="Times New Roman"/>
          <w:b w:val="false"/>
          <w:i w:val="false"/>
          <w:color w:val="000000"/>
          <w:sz w:val="28"/>
        </w:rPr>
        <w:t xml:space="preserve">
      салдарын жою мақсатындағы жүргізілген жұмыстардың толықтығы мен сапасын </w:t>
      </w:r>
    </w:p>
    <w:bookmarkEnd w:id="217"/>
    <w:bookmarkStart w:name="z260" w:id="218"/>
    <w:p>
      <w:pPr>
        <w:spacing w:after="0"/>
        <w:ind w:left="0"/>
        <w:jc w:val="both"/>
      </w:pPr>
      <w:r>
        <w:rPr>
          <w:rFonts w:ascii="Times New Roman"/>
          <w:b w:val="false"/>
          <w:i w:val="false"/>
          <w:color w:val="000000"/>
          <w:sz w:val="28"/>
        </w:rPr>
        <w:t xml:space="preserve">
      сипаттайтын барлық ұсынылған құжаттар мен материалдарды қарап жер қойнауын </w:t>
      </w:r>
    </w:p>
    <w:bookmarkEnd w:id="218"/>
    <w:bookmarkStart w:name="z261" w:id="219"/>
    <w:p>
      <w:pPr>
        <w:spacing w:after="0"/>
        <w:ind w:left="0"/>
        <w:jc w:val="both"/>
      </w:pPr>
      <w:r>
        <w:rPr>
          <w:rFonts w:ascii="Times New Roman"/>
          <w:b w:val="false"/>
          <w:i w:val="false"/>
          <w:color w:val="000000"/>
          <w:sz w:val="28"/>
        </w:rPr>
        <w:t xml:space="preserve">
      пайдалану салдарын жою жұмыстары жүзеге асырылған жер қойнауын учаскесін </w:t>
      </w:r>
    </w:p>
    <w:bookmarkEnd w:id="219"/>
    <w:bookmarkStart w:name="z262" w:id="220"/>
    <w:p>
      <w:pPr>
        <w:spacing w:after="0"/>
        <w:ind w:left="0"/>
        <w:jc w:val="both"/>
      </w:pPr>
      <w:r>
        <w:rPr>
          <w:rFonts w:ascii="Times New Roman"/>
          <w:b w:val="false"/>
          <w:i w:val="false"/>
          <w:color w:val="000000"/>
          <w:sz w:val="28"/>
        </w:rPr>
        <w:t>
      (немесе оның бөлігін) қарап тексерді.</w:t>
      </w:r>
    </w:p>
    <w:bookmarkEnd w:id="220"/>
    <w:bookmarkStart w:name="z263" w:id="221"/>
    <w:p>
      <w:pPr>
        <w:spacing w:after="0"/>
        <w:ind w:left="0"/>
        <w:jc w:val="both"/>
      </w:pPr>
      <w:r>
        <w:rPr>
          <w:rFonts w:ascii="Times New Roman"/>
          <w:b w:val="false"/>
          <w:i w:val="false"/>
          <w:color w:val="000000"/>
          <w:sz w:val="28"/>
        </w:rPr>
        <w:t xml:space="preserve">
      Комиссияның шешімі:__________________________________________ </w:t>
      </w:r>
    </w:p>
    <w:bookmarkEnd w:id="221"/>
    <w:bookmarkStart w:name="z264" w:id="222"/>
    <w:p>
      <w:pPr>
        <w:spacing w:after="0"/>
        <w:ind w:left="0"/>
        <w:jc w:val="both"/>
      </w:pPr>
      <w:r>
        <w:rPr>
          <w:rFonts w:ascii="Times New Roman"/>
          <w:b w:val="false"/>
          <w:i w:val="false"/>
          <w:color w:val="000000"/>
          <w:sz w:val="28"/>
        </w:rPr>
        <w:t xml:space="preserve">
      _________________________________________________________________ </w:t>
      </w:r>
    </w:p>
    <w:bookmarkEnd w:id="222"/>
    <w:bookmarkStart w:name="z265" w:id="223"/>
    <w:p>
      <w:pPr>
        <w:spacing w:after="0"/>
        <w:ind w:left="0"/>
        <w:jc w:val="both"/>
      </w:pPr>
      <w:r>
        <w:rPr>
          <w:rFonts w:ascii="Times New Roman"/>
          <w:b w:val="false"/>
          <w:i w:val="false"/>
          <w:color w:val="000000"/>
          <w:sz w:val="28"/>
        </w:rPr>
        <w:t xml:space="preserve">
      _________________________________________________________________ </w:t>
      </w:r>
    </w:p>
    <w:bookmarkEnd w:id="223"/>
    <w:bookmarkStart w:name="z266" w:id="224"/>
    <w:p>
      <w:pPr>
        <w:spacing w:after="0"/>
        <w:ind w:left="0"/>
        <w:jc w:val="both"/>
      </w:pPr>
      <w:r>
        <w:rPr>
          <w:rFonts w:ascii="Times New Roman"/>
          <w:b w:val="false"/>
          <w:i w:val="false"/>
          <w:color w:val="000000"/>
          <w:sz w:val="28"/>
        </w:rPr>
        <w:t xml:space="preserve">
      _________________________________________________________________ </w:t>
      </w:r>
    </w:p>
    <w:bookmarkEnd w:id="224"/>
    <w:bookmarkStart w:name="z267" w:id="225"/>
    <w:p>
      <w:pPr>
        <w:spacing w:after="0"/>
        <w:ind w:left="0"/>
        <w:jc w:val="both"/>
      </w:pPr>
      <w:r>
        <w:rPr>
          <w:rFonts w:ascii="Times New Roman"/>
          <w:b w:val="false"/>
          <w:i w:val="false"/>
          <w:color w:val="000000"/>
          <w:sz w:val="28"/>
        </w:rPr>
        <w:t>
      _________________________________________________________________</w:t>
      </w:r>
    </w:p>
    <w:bookmarkEnd w:id="225"/>
    <w:bookmarkStart w:name="z268" w:id="226"/>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bookmarkEnd w:id="226"/>
    <w:bookmarkStart w:name="z269" w:id="227"/>
    <w:p>
      <w:pPr>
        <w:spacing w:after="0"/>
        <w:ind w:left="0"/>
        <w:jc w:val="both"/>
      </w:pPr>
      <w:r>
        <w:rPr>
          <w:rFonts w:ascii="Times New Roman"/>
          <w:b w:val="false"/>
          <w:i w:val="false"/>
          <w:color w:val="000000"/>
          <w:sz w:val="28"/>
        </w:rPr>
        <w:t>
      материалдар, құжаттар, анықтамалар, хаттамалар қоса беріледі.</w:t>
      </w:r>
    </w:p>
    <w:bookmarkEnd w:id="227"/>
    <w:bookmarkStart w:name="z270" w:id="228"/>
    <w:p>
      <w:pPr>
        <w:spacing w:after="0"/>
        <w:ind w:left="0"/>
        <w:jc w:val="both"/>
      </w:pPr>
      <w:r>
        <w:rPr>
          <w:rFonts w:ascii="Times New Roman"/>
          <w:b w:val="false"/>
          <w:i w:val="false"/>
          <w:color w:val="000000"/>
          <w:sz w:val="28"/>
        </w:rPr>
        <w:t>
      Комиссия төрағасы:</w:t>
      </w:r>
    </w:p>
    <w:bookmarkEnd w:id="228"/>
    <w:bookmarkStart w:name="z271" w:id="229"/>
    <w:p>
      <w:pPr>
        <w:spacing w:after="0"/>
        <w:ind w:left="0"/>
        <w:jc w:val="both"/>
      </w:pPr>
      <w:r>
        <w:rPr>
          <w:rFonts w:ascii="Times New Roman"/>
          <w:b w:val="false"/>
          <w:i w:val="false"/>
          <w:color w:val="000000"/>
          <w:sz w:val="28"/>
        </w:rPr>
        <w:t>
      Комиссия мүшелері:</w:t>
      </w:r>
    </w:p>
    <w:bookmarkEnd w:id="229"/>
    <w:bookmarkStart w:name="z272" w:id="230"/>
    <w:p>
      <w:pPr>
        <w:spacing w:after="0"/>
        <w:ind w:left="0"/>
        <w:jc w:val="both"/>
      </w:pPr>
      <w:r>
        <w:rPr>
          <w:rFonts w:ascii="Times New Roman"/>
          <w:b w:val="false"/>
          <w:i w:val="false"/>
          <w:color w:val="000000"/>
          <w:sz w:val="28"/>
        </w:rPr>
        <w:t>
      Мөр орны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31"/>
    <w:p>
      <w:pPr>
        <w:spacing w:after="0"/>
        <w:ind w:left="0"/>
        <w:jc w:val="left"/>
      </w:pPr>
      <w:r>
        <w:rPr>
          <w:rFonts w:ascii="Times New Roman"/>
          <w:b/>
          <w:i w:val="false"/>
          <w:color w:val="000000"/>
        </w:rPr>
        <w:t xml:space="preserve"> Консервацияланған технологиялық объектілерді немесе ұңғымаларды қабылдау туралы АКТІСІ</w:t>
      </w:r>
    </w:p>
    <w:bookmarkEnd w:id="231"/>
    <w:bookmarkStart w:name="z277" w:id="232"/>
    <w:p>
      <w:pPr>
        <w:spacing w:after="0"/>
        <w:ind w:left="0"/>
        <w:jc w:val="both"/>
      </w:pPr>
      <w:r>
        <w:rPr>
          <w:rFonts w:ascii="Times New Roman"/>
          <w:b w:val="false"/>
          <w:i w:val="false"/>
          <w:color w:val="000000"/>
          <w:sz w:val="28"/>
        </w:rPr>
        <w:t>
      Орны №_____ 20___жылғы "___" _________</w:t>
      </w:r>
    </w:p>
    <w:bookmarkEnd w:id="232"/>
    <w:bookmarkStart w:name="z278" w:id="233"/>
    <w:p>
      <w:pPr>
        <w:spacing w:after="0"/>
        <w:ind w:left="0"/>
        <w:jc w:val="both"/>
      </w:pPr>
      <w:r>
        <w:rPr>
          <w:rFonts w:ascii="Times New Roman"/>
          <w:b w:val="false"/>
          <w:i w:val="false"/>
          <w:color w:val="000000"/>
          <w:sz w:val="28"/>
        </w:rPr>
        <w:t xml:space="preserve">
      __________________________________________________________________ </w:t>
      </w:r>
    </w:p>
    <w:bookmarkEnd w:id="233"/>
    <w:bookmarkStart w:name="z279" w:id="234"/>
    <w:p>
      <w:pPr>
        <w:spacing w:after="0"/>
        <w:ind w:left="0"/>
        <w:jc w:val="both"/>
      </w:pPr>
      <w:r>
        <w:rPr>
          <w:rFonts w:ascii="Times New Roman"/>
          <w:b w:val="false"/>
          <w:i w:val="false"/>
          <w:color w:val="000000"/>
          <w:sz w:val="28"/>
        </w:rPr>
        <w:t>
      __________________________________________________________________</w:t>
      </w:r>
    </w:p>
    <w:bookmarkEnd w:id="234"/>
    <w:bookmarkStart w:name="z280" w:id="235"/>
    <w:p>
      <w:pPr>
        <w:spacing w:after="0"/>
        <w:ind w:left="0"/>
        <w:jc w:val="both"/>
      </w:pPr>
      <w:r>
        <w:rPr>
          <w:rFonts w:ascii="Times New Roman"/>
          <w:b w:val="false"/>
          <w:i w:val="false"/>
          <w:color w:val="000000"/>
          <w:sz w:val="28"/>
        </w:rPr>
        <w:t xml:space="preserve">
      (жер қойнауын пайдаланушы (жер қойнауын пайдалану келісім шарты бойынша  </w:t>
      </w:r>
    </w:p>
    <w:bookmarkEnd w:id="235"/>
    <w:bookmarkStart w:name="z281" w:id="236"/>
    <w:p>
      <w:pPr>
        <w:spacing w:after="0"/>
        <w:ind w:left="0"/>
        <w:jc w:val="both"/>
      </w:pPr>
      <w:r>
        <w:rPr>
          <w:rFonts w:ascii="Times New Roman"/>
          <w:b w:val="false"/>
          <w:i w:val="false"/>
          <w:color w:val="000000"/>
          <w:sz w:val="28"/>
        </w:rPr>
        <w:t xml:space="preserve">
      оператор, сенімгерлік басқарушы) және кен орны (құрылым), технологиялық </w:t>
      </w:r>
    </w:p>
    <w:bookmarkEnd w:id="236"/>
    <w:bookmarkStart w:name="z282" w:id="237"/>
    <w:p>
      <w:pPr>
        <w:spacing w:after="0"/>
        <w:ind w:left="0"/>
        <w:jc w:val="both"/>
      </w:pPr>
      <w:r>
        <w:rPr>
          <w:rFonts w:ascii="Times New Roman"/>
          <w:b w:val="false"/>
          <w:i w:val="false"/>
          <w:color w:val="000000"/>
          <w:sz w:val="28"/>
        </w:rPr>
        <w:t xml:space="preserve">
      объектінің атаулары, ұңғыма және келісімшарт нөмірі) </w:t>
      </w:r>
    </w:p>
    <w:bookmarkEnd w:id="237"/>
    <w:bookmarkStart w:name="z283" w:id="238"/>
    <w:p>
      <w:pPr>
        <w:spacing w:after="0"/>
        <w:ind w:left="0"/>
        <w:jc w:val="both"/>
      </w:pPr>
      <w:r>
        <w:rPr>
          <w:rFonts w:ascii="Times New Roman"/>
          <w:b w:val="false"/>
          <w:i w:val="false"/>
          <w:color w:val="000000"/>
          <w:sz w:val="28"/>
        </w:rPr>
        <w:t xml:space="preserve">
      _________________________________________________________________ </w:t>
      </w:r>
    </w:p>
    <w:bookmarkEnd w:id="238"/>
    <w:bookmarkStart w:name="z284" w:id="239"/>
    <w:p>
      <w:pPr>
        <w:spacing w:after="0"/>
        <w:ind w:left="0"/>
        <w:jc w:val="both"/>
      </w:pPr>
      <w:r>
        <w:rPr>
          <w:rFonts w:ascii="Times New Roman"/>
          <w:b w:val="false"/>
          <w:i w:val="false"/>
          <w:color w:val="000000"/>
          <w:sz w:val="28"/>
        </w:rPr>
        <w:t xml:space="preserve">
      _________________________________________________________________ </w:t>
      </w:r>
    </w:p>
    <w:bookmarkEnd w:id="239"/>
    <w:bookmarkStart w:name="z285" w:id="240"/>
    <w:p>
      <w:pPr>
        <w:spacing w:after="0"/>
        <w:ind w:left="0"/>
        <w:jc w:val="both"/>
      </w:pPr>
      <w:r>
        <w:rPr>
          <w:rFonts w:ascii="Times New Roman"/>
          <w:b w:val="false"/>
          <w:i w:val="false"/>
          <w:color w:val="000000"/>
          <w:sz w:val="28"/>
        </w:rPr>
        <w:t>
      _________________________________________________________________</w:t>
      </w:r>
    </w:p>
    <w:bookmarkEnd w:id="240"/>
    <w:bookmarkStart w:name="z286" w:id="241"/>
    <w:p>
      <w:pPr>
        <w:spacing w:after="0"/>
        <w:ind w:left="0"/>
        <w:jc w:val="both"/>
      </w:pPr>
      <w:r>
        <w:rPr>
          <w:rFonts w:ascii="Times New Roman"/>
          <w:b w:val="false"/>
          <w:i w:val="false"/>
          <w:color w:val="000000"/>
          <w:sz w:val="28"/>
        </w:rPr>
        <w:t xml:space="preserve">
      (консервациялау жобасының (консервациялау жоспарының) атауы және оны бекіту </w:t>
      </w:r>
    </w:p>
    <w:bookmarkEnd w:id="241"/>
    <w:bookmarkStart w:name="z287" w:id="242"/>
    <w:p>
      <w:pPr>
        <w:spacing w:after="0"/>
        <w:ind w:left="0"/>
        <w:jc w:val="both"/>
      </w:pPr>
      <w:r>
        <w:rPr>
          <w:rFonts w:ascii="Times New Roman"/>
          <w:b w:val="false"/>
          <w:i w:val="false"/>
          <w:color w:val="000000"/>
          <w:sz w:val="28"/>
        </w:rPr>
        <w:t xml:space="preserve">
      күні) ________________________________________________________________ </w:t>
      </w:r>
    </w:p>
    <w:bookmarkEnd w:id="242"/>
    <w:bookmarkStart w:name="z288" w:id="243"/>
    <w:p>
      <w:pPr>
        <w:spacing w:after="0"/>
        <w:ind w:left="0"/>
        <w:jc w:val="both"/>
      </w:pPr>
      <w:r>
        <w:rPr>
          <w:rFonts w:ascii="Times New Roman"/>
          <w:b w:val="false"/>
          <w:i w:val="false"/>
          <w:color w:val="000000"/>
          <w:sz w:val="28"/>
        </w:rPr>
        <w:t>
      _________________________________________________________________</w:t>
      </w:r>
    </w:p>
    <w:bookmarkEnd w:id="243"/>
    <w:bookmarkStart w:name="z289" w:id="244"/>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bookmarkEnd w:id="244"/>
    <w:bookmarkStart w:name="z290" w:id="245"/>
    <w:p>
      <w:pPr>
        <w:spacing w:after="0"/>
        <w:ind w:left="0"/>
        <w:jc w:val="both"/>
      </w:pPr>
      <w:r>
        <w:rPr>
          <w:rFonts w:ascii="Times New Roman"/>
          <w:b w:val="false"/>
          <w:i w:val="false"/>
          <w:color w:val="000000"/>
          <w:sz w:val="28"/>
        </w:rPr>
        <w:t xml:space="preserve">
      талдаудың немесе жобалық құжаттың атауы және оны бекіту күні) </w:t>
      </w:r>
    </w:p>
    <w:bookmarkEnd w:id="245"/>
    <w:bookmarkStart w:name="z291" w:id="246"/>
    <w:p>
      <w:pPr>
        <w:spacing w:after="0"/>
        <w:ind w:left="0"/>
        <w:jc w:val="both"/>
      </w:pPr>
      <w:r>
        <w:rPr>
          <w:rFonts w:ascii="Times New Roman"/>
          <w:b w:val="false"/>
          <w:i w:val="false"/>
          <w:color w:val="000000"/>
          <w:sz w:val="28"/>
        </w:rPr>
        <w:t xml:space="preserve">
      _________________________________________________________________ </w:t>
      </w:r>
    </w:p>
    <w:bookmarkEnd w:id="246"/>
    <w:bookmarkStart w:name="z292" w:id="247"/>
    <w:p>
      <w:pPr>
        <w:spacing w:after="0"/>
        <w:ind w:left="0"/>
        <w:jc w:val="both"/>
      </w:pPr>
      <w:r>
        <w:rPr>
          <w:rFonts w:ascii="Times New Roman"/>
          <w:b w:val="false"/>
          <w:i w:val="false"/>
          <w:color w:val="000000"/>
          <w:sz w:val="28"/>
        </w:rPr>
        <w:t>
      _________________________________________________________________</w:t>
      </w:r>
    </w:p>
    <w:bookmarkEnd w:id="247"/>
    <w:bookmarkStart w:name="z293" w:id="248"/>
    <w:p>
      <w:pPr>
        <w:spacing w:after="0"/>
        <w:ind w:left="0"/>
        <w:jc w:val="both"/>
      </w:pPr>
      <w:r>
        <w:rPr>
          <w:rFonts w:ascii="Times New Roman"/>
          <w:b w:val="false"/>
          <w:i w:val="false"/>
          <w:color w:val="000000"/>
          <w:sz w:val="28"/>
        </w:rPr>
        <w:t>
      (жер қойнауы учаскесінің және технологиялық объектінің (ұңғыманың)</w:t>
      </w:r>
    </w:p>
    <w:bookmarkEnd w:id="248"/>
    <w:bookmarkStart w:name="z294" w:id="249"/>
    <w:p>
      <w:pPr>
        <w:spacing w:after="0"/>
        <w:ind w:left="0"/>
        <w:jc w:val="both"/>
      </w:pPr>
      <w:r>
        <w:rPr>
          <w:rFonts w:ascii="Times New Roman"/>
          <w:b w:val="false"/>
          <w:i w:val="false"/>
          <w:color w:val="000000"/>
          <w:sz w:val="28"/>
        </w:rPr>
        <w:t>
      географиялық координаттары, технологиялық объектінің (ұңғыманың) нысанасы,</w:t>
      </w:r>
    </w:p>
    <w:bookmarkEnd w:id="249"/>
    <w:bookmarkStart w:name="z295" w:id="250"/>
    <w:p>
      <w:pPr>
        <w:spacing w:after="0"/>
        <w:ind w:left="0"/>
        <w:jc w:val="both"/>
      </w:pPr>
      <w:r>
        <w:rPr>
          <w:rFonts w:ascii="Times New Roman"/>
          <w:b w:val="false"/>
          <w:i w:val="false"/>
          <w:color w:val="000000"/>
          <w:sz w:val="28"/>
        </w:rPr>
        <w:t xml:space="preserve">
      консервациялау күні, ұңғыманың жобалық және нақты тереңдігі*, перфорация </w:t>
      </w:r>
    </w:p>
    <w:bookmarkEnd w:id="250"/>
    <w:bookmarkStart w:name="z296" w:id="251"/>
    <w:p>
      <w:pPr>
        <w:spacing w:after="0"/>
        <w:ind w:left="0"/>
        <w:jc w:val="both"/>
      </w:pPr>
      <w:r>
        <w:rPr>
          <w:rFonts w:ascii="Times New Roman"/>
          <w:b w:val="false"/>
          <w:i w:val="false"/>
          <w:color w:val="000000"/>
          <w:sz w:val="28"/>
        </w:rPr>
        <w:t>
      аралықтары *, цементті көпірлер аралықтары*)</w:t>
      </w:r>
    </w:p>
    <w:bookmarkEnd w:id="251"/>
    <w:bookmarkStart w:name="z297" w:id="252"/>
    <w:p>
      <w:pPr>
        <w:spacing w:after="0"/>
        <w:ind w:left="0"/>
        <w:jc w:val="both"/>
      </w:pPr>
      <w:r>
        <w:rPr>
          <w:rFonts w:ascii="Times New Roman"/>
          <w:b w:val="false"/>
          <w:i w:val="false"/>
          <w:color w:val="000000"/>
          <w:sz w:val="28"/>
        </w:rPr>
        <w:t>
      _________________________________________________________________</w:t>
      </w:r>
    </w:p>
    <w:bookmarkEnd w:id="252"/>
    <w:bookmarkStart w:name="z298" w:id="253"/>
    <w:p>
      <w:pPr>
        <w:spacing w:after="0"/>
        <w:ind w:left="0"/>
        <w:jc w:val="both"/>
      </w:pPr>
      <w:r>
        <w:rPr>
          <w:rFonts w:ascii="Times New Roman"/>
          <w:b w:val="false"/>
          <w:i w:val="false"/>
          <w:color w:val="000000"/>
          <w:sz w:val="28"/>
        </w:rPr>
        <w:t>
      _________________________________________________________________</w:t>
      </w:r>
    </w:p>
    <w:bookmarkEnd w:id="253"/>
    <w:bookmarkStart w:name="z299" w:id="254"/>
    <w:p>
      <w:pPr>
        <w:spacing w:after="0"/>
        <w:ind w:left="0"/>
        <w:jc w:val="both"/>
      </w:pPr>
      <w:r>
        <w:rPr>
          <w:rFonts w:ascii="Times New Roman"/>
          <w:b w:val="false"/>
          <w:i w:val="false"/>
          <w:color w:val="000000"/>
          <w:sz w:val="28"/>
        </w:rPr>
        <w:t>
      (консервациялау жұмыстарын жасаған мердігердің атауы (болған жағдайда),</w:t>
      </w:r>
    </w:p>
    <w:bookmarkEnd w:id="254"/>
    <w:bookmarkStart w:name="z300" w:id="255"/>
    <w:p>
      <w:pPr>
        <w:spacing w:after="0"/>
        <w:ind w:left="0"/>
        <w:jc w:val="both"/>
      </w:pPr>
      <w:r>
        <w:rPr>
          <w:rFonts w:ascii="Times New Roman"/>
          <w:b w:val="false"/>
          <w:i w:val="false"/>
          <w:color w:val="000000"/>
          <w:sz w:val="28"/>
        </w:rPr>
        <w:t>
      бизнес-сәйкестендіру нөмірі, лицензия нөмірі және берілген күні)</w:t>
      </w:r>
    </w:p>
    <w:bookmarkEnd w:id="255"/>
    <w:bookmarkStart w:name="z301" w:id="256"/>
    <w:p>
      <w:pPr>
        <w:spacing w:after="0"/>
        <w:ind w:left="0"/>
        <w:jc w:val="both"/>
      </w:pPr>
      <w:r>
        <w:rPr>
          <w:rFonts w:ascii="Times New Roman"/>
          <w:b w:val="false"/>
          <w:i w:val="false"/>
          <w:color w:val="000000"/>
          <w:sz w:val="28"/>
        </w:rPr>
        <w:t>
      20____ жылғы "___" ______ №_____________ бұйрығымен тағайындалған</w:t>
      </w:r>
    </w:p>
    <w:bookmarkEnd w:id="256"/>
    <w:bookmarkStart w:name="z302" w:id="257"/>
    <w:p>
      <w:pPr>
        <w:spacing w:after="0"/>
        <w:ind w:left="0"/>
        <w:jc w:val="both"/>
      </w:pPr>
      <w:r>
        <w:rPr>
          <w:rFonts w:ascii="Times New Roman"/>
          <w:b w:val="false"/>
          <w:i w:val="false"/>
          <w:color w:val="000000"/>
          <w:sz w:val="28"/>
        </w:rPr>
        <w:t>
      _________________________________________________________________</w:t>
      </w:r>
    </w:p>
    <w:bookmarkEnd w:id="257"/>
    <w:bookmarkStart w:name="z303" w:id="258"/>
    <w:p>
      <w:pPr>
        <w:spacing w:after="0"/>
        <w:ind w:left="0"/>
        <w:jc w:val="both"/>
      </w:pPr>
      <w:r>
        <w:rPr>
          <w:rFonts w:ascii="Times New Roman"/>
          <w:b w:val="false"/>
          <w:i w:val="false"/>
          <w:color w:val="000000"/>
          <w:sz w:val="28"/>
        </w:rPr>
        <w:t>
      (комиссияны құрған жер қойнауын пайдаланушы (жер қойнауын пайдалану</w:t>
      </w:r>
    </w:p>
    <w:bookmarkEnd w:id="258"/>
    <w:bookmarkStart w:name="z304" w:id="259"/>
    <w:p>
      <w:pPr>
        <w:spacing w:after="0"/>
        <w:ind w:left="0"/>
        <w:jc w:val="both"/>
      </w:pPr>
      <w:r>
        <w:rPr>
          <w:rFonts w:ascii="Times New Roman"/>
          <w:b w:val="false"/>
          <w:i w:val="false"/>
          <w:color w:val="000000"/>
          <w:sz w:val="28"/>
        </w:rPr>
        <w:t>
      келісімшарты бойынша оператор, сенімгерлік басқарушы) атауы)</w:t>
      </w:r>
    </w:p>
    <w:bookmarkEnd w:id="259"/>
    <w:bookmarkStart w:name="z305" w:id="260"/>
    <w:p>
      <w:pPr>
        <w:spacing w:after="0"/>
        <w:ind w:left="0"/>
        <w:jc w:val="both"/>
      </w:pPr>
      <w:r>
        <w:rPr>
          <w:rFonts w:ascii="Times New Roman"/>
          <w:b w:val="false"/>
          <w:i w:val="false"/>
          <w:color w:val="000000"/>
          <w:sz w:val="28"/>
        </w:rPr>
        <w:t>
      _________________________________________________________________</w:t>
      </w:r>
    </w:p>
    <w:bookmarkEnd w:id="260"/>
    <w:bookmarkStart w:name="z306" w:id="261"/>
    <w:p>
      <w:pPr>
        <w:spacing w:after="0"/>
        <w:ind w:left="0"/>
        <w:jc w:val="both"/>
      </w:pPr>
      <w:r>
        <w:rPr>
          <w:rFonts w:ascii="Times New Roman"/>
          <w:b w:val="false"/>
          <w:i w:val="false"/>
          <w:color w:val="000000"/>
          <w:sz w:val="28"/>
        </w:rPr>
        <w:t>
      _________________________________________________________________</w:t>
      </w:r>
    </w:p>
    <w:bookmarkEnd w:id="261"/>
    <w:bookmarkStart w:name="z307" w:id="262"/>
    <w:p>
      <w:pPr>
        <w:spacing w:after="0"/>
        <w:ind w:left="0"/>
        <w:jc w:val="both"/>
      </w:pPr>
      <w:r>
        <w:rPr>
          <w:rFonts w:ascii="Times New Roman"/>
          <w:b w:val="false"/>
          <w:i w:val="false"/>
          <w:color w:val="000000"/>
          <w:sz w:val="28"/>
        </w:rPr>
        <w:t>
      _________________________________________________________________</w:t>
      </w:r>
    </w:p>
    <w:bookmarkEnd w:id="262"/>
    <w:bookmarkStart w:name="z308" w:id="263"/>
    <w:p>
      <w:pPr>
        <w:spacing w:after="0"/>
        <w:ind w:left="0"/>
        <w:jc w:val="both"/>
      </w:pPr>
      <w:r>
        <w:rPr>
          <w:rFonts w:ascii="Times New Roman"/>
          <w:b w:val="false"/>
          <w:i w:val="false"/>
          <w:color w:val="000000"/>
          <w:sz w:val="28"/>
        </w:rPr>
        <w:t>
      _________________________________________________________________</w:t>
      </w:r>
    </w:p>
    <w:bookmarkEnd w:id="263"/>
    <w:bookmarkStart w:name="z309" w:id="264"/>
    <w:p>
      <w:pPr>
        <w:spacing w:after="0"/>
        <w:ind w:left="0"/>
        <w:jc w:val="both"/>
      </w:pPr>
      <w:r>
        <w:rPr>
          <w:rFonts w:ascii="Times New Roman"/>
          <w:b w:val="false"/>
          <w:i w:val="false"/>
          <w:color w:val="000000"/>
          <w:sz w:val="28"/>
        </w:rPr>
        <w:t>
      _________________________________________________________________</w:t>
      </w:r>
    </w:p>
    <w:bookmarkEnd w:id="264"/>
    <w:bookmarkStart w:name="z310" w:id="265"/>
    <w:p>
      <w:pPr>
        <w:spacing w:after="0"/>
        <w:ind w:left="0"/>
        <w:jc w:val="both"/>
      </w:pPr>
      <w:r>
        <w:rPr>
          <w:rFonts w:ascii="Times New Roman"/>
          <w:b w:val="false"/>
          <w:i w:val="false"/>
          <w:color w:val="000000"/>
          <w:sz w:val="28"/>
        </w:rPr>
        <w:t>
      _________________________________________________________________</w:t>
      </w:r>
    </w:p>
    <w:bookmarkEnd w:id="265"/>
    <w:bookmarkStart w:name="z311" w:id="266"/>
    <w:p>
      <w:pPr>
        <w:spacing w:after="0"/>
        <w:ind w:left="0"/>
        <w:jc w:val="both"/>
      </w:pPr>
      <w:r>
        <w:rPr>
          <w:rFonts w:ascii="Times New Roman"/>
          <w:b w:val="false"/>
          <w:i w:val="false"/>
          <w:color w:val="000000"/>
          <w:sz w:val="28"/>
        </w:rPr>
        <w:t xml:space="preserve">
      (комиссияның әрбір мүшесінің тегі, аты, әкесінің аты және атқарып отырған </w:t>
      </w:r>
    </w:p>
    <w:bookmarkEnd w:id="266"/>
    <w:bookmarkStart w:name="z312" w:id="267"/>
    <w:p>
      <w:pPr>
        <w:spacing w:after="0"/>
        <w:ind w:left="0"/>
        <w:jc w:val="both"/>
      </w:pPr>
      <w:r>
        <w:rPr>
          <w:rFonts w:ascii="Times New Roman"/>
          <w:b w:val="false"/>
          <w:i w:val="false"/>
          <w:color w:val="000000"/>
          <w:sz w:val="28"/>
        </w:rPr>
        <w:t xml:space="preserve">
      лауазымы) </w:t>
      </w:r>
    </w:p>
    <w:bookmarkEnd w:id="267"/>
    <w:bookmarkStart w:name="z313" w:id="268"/>
    <w:p>
      <w:pPr>
        <w:spacing w:after="0"/>
        <w:ind w:left="0"/>
        <w:jc w:val="both"/>
      </w:pPr>
      <w:r>
        <w:rPr>
          <w:rFonts w:ascii="Times New Roman"/>
          <w:b w:val="false"/>
          <w:i w:val="false"/>
          <w:color w:val="000000"/>
          <w:sz w:val="28"/>
        </w:rPr>
        <w:t xml:space="preserve">
      _________________________________________________________________ </w:t>
      </w:r>
    </w:p>
    <w:bookmarkEnd w:id="268"/>
    <w:bookmarkStart w:name="z314" w:id="269"/>
    <w:p>
      <w:pPr>
        <w:spacing w:after="0"/>
        <w:ind w:left="0"/>
        <w:jc w:val="both"/>
      </w:pPr>
      <w:r>
        <w:rPr>
          <w:rFonts w:ascii="Times New Roman"/>
          <w:b w:val="false"/>
          <w:i w:val="false"/>
          <w:color w:val="000000"/>
          <w:sz w:val="28"/>
        </w:rPr>
        <w:t xml:space="preserve">
      _________________________________________________________________ </w:t>
      </w:r>
    </w:p>
    <w:bookmarkEnd w:id="269"/>
    <w:bookmarkStart w:name="z315" w:id="270"/>
    <w:p>
      <w:pPr>
        <w:spacing w:after="0"/>
        <w:ind w:left="0"/>
        <w:jc w:val="both"/>
      </w:pPr>
      <w:r>
        <w:rPr>
          <w:rFonts w:ascii="Times New Roman"/>
          <w:b w:val="false"/>
          <w:i w:val="false"/>
          <w:color w:val="000000"/>
          <w:sz w:val="28"/>
        </w:rPr>
        <w:t xml:space="preserve">
      _________________________________________________________________ </w:t>
      </w:r>
    </w:p>
    <w:bookmarkEnd w:id="270"/>
    <w:bookmarkStart w:name="z316" w:id="271"/>
    <w:p>
      <w:pPr>
        <w:spacing w:after="0"/>
        <w:ind w:left="0"/>
        <w:jc w:val="both"/>
      </w:pPr>
      <w:r>
        <w:rPr>
          <w:rFonts w:ascii="Times New Roman"/>
          <w:b w:val="false"/>
          <w:i w:val="false"/>
          <w:color w:val="000000"/>
          <w:sz w:val="28"/>
        </w:rPr>
        <w:t xml:space="preserve">
      _________________________________________________________________ </w:t>
      </w:r>
    </w:p>
    <w:bookmarkEnd w:id="271"/>
    <w:bookmarkStart w:name="z317" w:id="272"/>
    <w:p>
      <w:pPr>
        <w:spacing w:after="0"/>
        <w:ind w:left="0"/>
        <w:jc w:val="both"/>
      </w:pPr>
      <w:r>
        <w:rPr>
          <w:rFonts w:ascii="Times New Roman"/>
          <w:b w:val="false"/>
          <w:i w:val="false"/>
          <w:color w:val="000000"/>
          <w:sz w:val="28"/>
        </w:rPr>
        <w:t>
      ________________________________________________құрамындағы комиссия</w:t>
      </w:r>
    </w:p>
    <w:bookmarkEnd w:id="272"/>
    <w:bookmarkStart w:name="z318" w:id="273"/>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w:t>
      </w:r>
    </w:p>
    <w:bookmarkEnd w:id="273"/>
    <w:bookmarkStart w:name="z319" w:id="274"/>
    <w:p>
      <w:pPr>
        <w:spacing w:after="0"/>
        <w:ind w:left="0"/>
        <w:jc w:val="both"/>
      </w:pPr>
      <w:r>
        <w:rPr>
          <w:rFonts w:ascii="Times New Roman"/>
          <w:b w:val="false"/>
          <w:i w:val="false"/>
          <w:color w:val="000000"/>
          <w:sz w:val="28"/>
        </w:rPr>
        <w:t xml:space="preserve">
      заңнамасының, Көмірсутектерді барлау мен өндіру жүргізу кезіндегі консервациялау </w:t>
      </w:r>
    </w:p>
    <w:bookmarkEnd w:id="274"/>
    <w:bookmarkStart w:name="z320" w:id="275"/>
    <w:p>
      <w:pPr>
        <w:spacing w:after="0"/>
        <w:ind w:left="0"/>
        <w:jc w:val="both"/>
      </w:pPr>
      <w:r>
        <w:rPr>
          <w:rFonts w:ascii="Times New Roman"/>
          <w:b w:val="false"/>
          <w:i w:val="false"/>
          <w:color w:val="000000"/>
          <w:sz w:val="28"/>
        </w:rPr>
        <w:t xml:space="preserve">
      және жою қағидаларының, сондай-ақ консервациялау  жобасының (консервациялау </w:t>
      </w:r>
    </w:p>
    <w:bookmarkEnd w:id="275"/>
    <w:bookmarkStart w:name="z321" w:id="276"/>
    <w:p>
      <w:pPr>
        <w:spacing w:after="0"/>
        <w:ind w:left="0"/>
        <w:jc w:val="both"/>
      </w:pPr>
      <w:r>
        <w:rPr>
          <w:rFonts w:ascii="Times New Roman"/>
          <w:b w:val="false"/>
          <w:i w:val="false"/>
          <w:color w:val="000000"/>
          <w:sz w:val="28"/>
        </w:rPr>
        <w:t xml:space="preserve">
      жоспары) талаптарына сәйкес технологиялық объектіні (ұңғыманы) консервациялау </w:t>
      </w:r>
    </w:p>
    <w:bookmarkEnd w:id="276"/>
    <w:bookmarkStart w:name="z322" w:id="277"/>
    <w:p>
      <w:pPr>
        <w:spacing w:after="0"/>
        <w:ind w:left="0"/>
        <w:jc w:val="both"/>
      </w:pPr>
      <w:r>
        <w:rPr>
          <w:rFonts w:ascii="Times New Roman"/>
          <w:b w:val="false"/>
          <w:i w:val="false"/>
          <w:color w:val="000000"/>
          <w:sz w:val="28"/>
        </w:rPr>
        <w:t xml:space="preserve">
      мақсатында жүргізілген жұмыстардың толықтығы мен сапасын сипаттайтын барлық </w:t>
      </w:r>
    </w:p>
    <w:bookmarkEnd w:id="277"/>
    <w:bookmarkStart w:name="z323" w:id="278"/>
    <w:p>
      <w:pPr>
        <w:spacing w:after="0"/>
        <w:ind w:left="0"/>
        <w:jc w:val="both"/>
      </w:pPr>
      <w:r>
        <w:rPr>
          <w:rFonts w:ascii="Times New Roman"/>
          <w:b w:val="false"/>
          <w:i w:val="false"/>
          <w:color w:val="000000"/>
          <w:sz w:val="28"/>
        </w:rPr>
        <w:t xml:space="preserve">
      ұсынылған құжаттар мен материалдарды қарап консервацияланған технологиялық </w:t>
      </w:r>
    </w:p>
    <w:bookmarkEnd w:id="278"/>
    <w:bookmarkStart w:name="z324" w:id="279"/>
    <w:p>
      <w:pPr>
        <w:spacing w:after="0"/>
        <w:ind w:left="0"/>
        <w:jc w:val="both"/>
      </w:pPr>
      <w:r>
        <w:rPr>
          <w:rFonts w:ascii="Times New Roman"/>
          <w:b w:val="false"/>
          <w:i w:val="false"/>
          <w:color w:val="000000"/>
          <w:sz w:val="28"/>
        </w:rPr>
        <w:t>
      объектіні (ұңғыманы) қарап тексерді.  * ұңғыманы консервациялау кезінде</w:t>
      </w:r>
    </w:p>
    <w:bookmarkEnd w:id="279"/>
    <w:bookmarkStart w:name="z325" w:id="280"/>
    <w:p>
      <w:pPr>
        <w:spacing w:after="0"/>
        <w:ind w:left="0"/>
        <w:jc w:val="both"/>
      </w:pPr>
      <w:r>
        <w:rPr>
          <w:rFonts w:ascii="Times New Roman"/>
          <w:b w:val="false"/>
          <w:i w:val="false"/>
          <w:color w:val="000000"/>
          <w:sz w:val="28"/>
        </w:rPr>
        <w:t xml:space="preserve">
      Комиссияның шешімі: _________________________________________ </w:t>
      </w:r>
    </w:p>
    <w:bookmarkEnd w:id="280"/>
    <w:bookmarkStart w:name="z326" w:id="281"/>
    <w:p>
      <w:pPr>
        <w:spacing w:after="0"/>
        <w:ind w:left="0"/>
        <w:jc w:val="both"/>
      </w:pPr>
      <w:r>
        <w:rPr>
          <w:rFonts w:ascii="Times New Roman"/>
          <w:b w:val="false"/>
          <w:i w:val="false"/>
          <w:color w:val="000000"/>
          <w:sz w:val="28"/>
        </w:rPr>
        <w:t xml:space="preserve">
      _________________________________________________________________ </w:t>
      </w:r>
    </w:p>
    <w:bookmarkEnd w:id="281"/>
    <w:bookmarkStart w:name="z327" w:id="282"/>
    <w:p>
      <w:pPr>
        <w:spacing w:after="0"/>
        <w:ind w:left="0"/>
        <w:jc w:val="both"/>
      </w:pPr>
      <w:r>
        <w:rPr>
          <w:rFonts w:ascii="Times New Roman"/>
          <w:b w:val="false"/>
          <w:i w:val="false"/>
          <w:color w:val="000000"/>
          <w:sz w:val="28"/>
        </w:rPr>
        <w:t xml:space="preserve">
      _________________________________________________________________ </w:t>
      </w:r>
    </w:p>
    <w:bookmarkEnd w:id="282"/>
    <w:bookmarkStart w:name="z328" w:id="283"/>
    <w:p>
      <w:pPr>
        <w:spacing w:after="0"/>
        <w:ind w:left="0"/>
        <w:jc w:val="both"/>
      </w:pPr>
      <w:r>
        <w:rPr>
          <w:rFonts w:ascii="Times New Roman"/>
          <w:b w:val="false"/>
          <w:i w:val="false"/>
          <w:color w:val="000000"/>
          <w:sz w:val="28"/>
        </w:rPr>
        <w:t xml:space="preserve">
      _________________________________________________________________ </w:t>
      </w:r>
    </w:p>
    <w:bookmarkEnd w:id="283"/>
    <w:bookmarkStart w:name="z329" w:id="284"/>
    <w:p>
      <w:pPr>
        <w:spacing w:after="0"/>
        <w:ind w:left="0"/>
        <w:jc w:val="both"/>
      </w:pPr>
      <w:r>
        <w:rPr>
          <w:rFonts w:ascii="Times New Roman"/>
          <w:b w:val="false"/>
          <w:i w:val="false"/>
          <w:color w:val="000000"/>
          <w:sz w:val="28"/>
        </w:rPr>
        <w:t>
      _________________________________________________________________</w:t>
      </w:r>
    </w:p>
    <w:bookmarkEnd w:id="284"/>
    <w:bookmarkStart w:name="z330" w:id="285"/>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bookmarkEnd w:id="285"/>
    <w:bookmarkStart w:name="z331" w:id="286"/>
    <w:p>
      <w:pPr>
        <w:spacing w:after="0"/>
        <w:ind w:left="0"/>
        <w:jc w:val="both"/>
      </w:pPr>
      <w:r>
        <w:rPr>
          <w:rFonts w:ascii="Times New Roman"/>
          <w:b w:val="false"/>
          <w:i w:val="false"/>
          <w:color w:val="000000"/>
          <w:sz w:val="28"/>
        </w:rPr>
        <w:t xml:space="preserve">
      материалдар, құжаттар, анықтамалар, қарап-тексеру, сығымдау және сынау актілері </w:t>
      </w:r>
    </w:p>
    <w:bookmarkEnd w:id="286"/>
    <w:bookmarkStart w:name="z332" w:id="287"/>
    <w:p>
      <w:pPr>
        <w:spacing w:after="0"/>
        <w:ind w:left="0"/>
        <w:jc w:val="both"/>
      </w:pPr>
      <w:r>
        <w:rPr>
          <w:rFonts w:ascii="Times New Roman"/>
          <w:b w:val="false"/>
          <w:i w:val="false"/>
          <w:color w:val="000000"/>
          <w:sz w:val="28"/>
        </w:rPr>
        <w:t>
      (хаттамалары), консервациялау жобасы (консервациялау жоспары) қоса беріледі.</w:t>
      </w:r>
    </w:p>
    <w:bookmarkEnd w:id="287"/>
    <w:bookmarkStart w:name="z333" w:id="288"/>
    <w:p>
      <w:pPr>
        <w:spacing w:after="0"/>
        <w:ind w:left="0"/>
        <w:jc w:val="both"/>
      </w:pPr>
      <w:r>
        <w:rPr>
          <w:rFonts w:ascii="Times New Roman"/>
          <w:b w:val="false"/>
          <w:i w:val="false"/>
          <w:color w:val="000000"/>
          <w:sz w:val="28"/>
        </w:rPr>
        <w:t>
      Комиссия төрағасы:</w:t>
      </w:r>
    </w:p>
    <w:bookmarkEnd w:id="288"/>
    <w:bookmarkStart w:name="z334" w:id="289"/>
    <w:p>
      <w:pPr>
        <w:spacing w:after="0"/>
        <w:ind w:left="0"/>
        <w:jc w:val="both"/>
      </w:pPr>
      <w:r>
        <w:rPr>
          <w:rFonts w:ascii="Times New Roman"/>
          <w:b w:val="false"/>
          <w:i w:val="false"/>
          <w:color w:val="000000"/>
          <w:sz w:val="28"/>
        </w:rPr>
        <w:t>
      Комиссия мүшелері:</w:t>
      </w:r>
    </w:p>
    <w:bookmarkEnd w:id="289"/>
    <w:bookmarkStart w:name="z335" w:id="290"/>
    <w:p>
      <w:pPr>
        <w:spacing w:after="0"/>
        <w:ind w:left="0"/>
        <w:jc w:val="both"/>
      </w:pPr>
      <w:r>
        <w:rPr>
          <w:rFonts w:ascii="Times New Roman"/>
          <w:b w:val="false"/>
          <w:i w:val="false"/>
          <w:color w:val="000000"/>
          <w:sz w:val="28"/>
        </w:rPr>
        <w:t>
      Мөр орны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8" w:id="291"/>
    <w:p>
      <w:pPr>
        <w:spacing w:after="0"/>
        <w:ind w:left="0"/>
        <w:jc w:val="left"/>
      </w:pPr>
      <w:r>
        <w:rPr>
          <w:rFonts w:ascii="Times New Roman"/>
          <w:b/>
          <w:i w:val="false"/>
          <w:color w:val="000000"/>
        </w:rPr>
        <w:t xml:space="preserve"> Жойылған технологиялық объектілерді немесе ұңғымаларды қабылдау туралы АКТІСІ</w:t>
      </w:r>
    </w:p>
    <w:bookmarkEnd w:id="291"/>
    <w:bookmarkStart w:name="z339" w:id="292"/>
    <w:p>
      <w:pPr>
        <w:spacing w:after="0"/>
        <w:ind w:left="0"/>
        <w:jc w:val="both"/>
      </w:pPr>
      <w:r>
        <w:rPr>
          <w:rFonts w:ascii="Times New Roman"/>
          <w:b w:val="false"/>
          <w:i w:val="false"/>
          <w:color w:val="000000"/>
          <w:sz w:val="28"/>
        </w:rPr>
        <w:t>
      Орны №_____ 20___жылғы "___" _________</w:t>
      </w:r>
    </w:p>
    <w:bookmarkEnd w:id="292"/>
    <w:bookmarkStart w:name="z340" w:id="293"/>
    <w:p>
      <w:pPr>
        <w:spacing w:after="0"/>
        <w:ind w:left="0"/>
        <w:jc w:val="both"/>
      </w:pPr>
      <w:r>
        <w:rPr>
          <w:rFonts w:ascii="Times New Roman"/>
          <w:b w:val="false"/>
          <w:i w:val="false"/>
          <w:color w:val="000000"/>
          <w:sz w:val="28"/>
        </w:rPr>
        <w:t xml:space="preserve">
      __________________________________________________________________ </w:t>
      </w:r>
    </w:p>
    <w:bookmarkEnd w:id="293"/>
    <w:bookmarkStart w:name="z341" w:id="294"/>
    <w:p>
      <w:pPr>
        <w:spacing w:after="0"/>
        <w:ind w:left="0"/>
        <w:jc w:val="both"/>
      </w:pPr>
      <w:r>
        <w:rPr>
          <w:rFonts w:ascii="Times New Roman"/>
          <w:b w:val="false"/>
          <w:i w:val="false"/>
          <w:color w:val="000000"/>
          <w:sz w:val="28"/>
        </w:rPr>
        <w:t>
      _________________________________________________________________</w:t>
      </w:r>
    </w:p>
    <w:bookmarkEnd w:id="294"/>
    <w:bookmarkStart w:name="z342" w:id="295"/>
    <w:p>
      <w:pPr>
        <w:spacing w:after="0"/>
        <w:ind w:left="0"/>
        <w:jc w:val="both"/>
      </w:pPr>
      <w:r>
        <w:rPr>
          <w:rFonts w:ascii="Times New Roman"/>
          <w:b w:val="false"/>
          <w:i w:val="false"/>
          <w:color w:val="000000"/>
          <w:sz w:val="28"/>
        </w:rPr>
        <w:t xml:space="preserve">
      (жер қойнауын пайдаланушы (жер қойнауын пайдалану келісімшарты бойынша </w:t>
      </w:r>
    </w:p>
    <w:bookmarkEnd w:id="295"/>
    <w:bookmarkStart w:name="z343" w:id="296"/>
    <w:p>
      <w:pPr>
        <w:spacing w:after="0"/>
        <w:ind w:left="0"/>
        <w:jc w:val="both"/>
      </w:pPr>
      <w:r>
        <w:rPr>
          <w:rFonts w:ascii="Times New Roman"/>
          <w:b w:val="false"/>
          <w:i w:val="false"/>
          <w:color w:val="000000"/>
          <w:sz w:val="28"/>
        </w:rPr>
        <w:t xml:space="preserve">
      оператор, сенімгерлік басқарушы) және кен орны (құрылым), технологиялық </w:t>
      </w:r>
    </w:p>
    <w:bookmarkEnd w:id="296"/>
    <w:bookmarkStart w:name="z344" w:id="297"/>
    <w:p>
      <w:pPr>
        <w:spacing w:after="0"/>
        <w:ind w:left="0"/>
        <w:jc w:val="both"/>
      </w:pPr>
      <w:r>
        <w:rPr>
          <w:rFonts w:ascii="Times New Roman"/>
          <w:b w:val="false"/>
          <w:i w:val="false"/>
          <w:color w:val="000000"/>
          <w:sz w:val="28"/>
        </w:rPr>
        <w:t>
      объектінің атаулары, ұңғыма және келісімшарт нөмірі)</w:t>
      </w:r>
    </w:p>
    <w:bookmarkEnd w:id="297"/>
    <w:bookmarkStart w:name="z345" w:id="298"/>
    <w:p>
      <w:pPr>
        <w:spacing w:after="0"/>
        <w:ind w:left="0"/>
        <w:jc w:val="both"/>
      </w:pPr>
      <w:r>
        <w:rPr>
          <w:rFonts w:ascii="Times New Roman"/>
          <w:b w:val="false"/>
          <w:i w:val="false"/>
          <w:color w:val="000000"/>
          <w:sz w:val="28"/>
        </w:rPr>
        <w:t xml:space="preserve">
      _________________________________________________________________ </w:t>
      </w:r>
    </w:p>
    <w:bookmarkEnd w:id="298"/>
    <w:bookmarkStart w:name="z346" w:id="299"/>
    <w:p>
      <w:pPr>
        <w:spacing w:after="0"/>
        <w:ind w:left="0"/>
        <w:jc w:val="both"/>
      </w:pPr>
      <w:r>
        <w:rPr>
          <w:rFonts w:ascii="Times New Roman"/>
          <w:b w:val="false"/>
          <w:i w:val="false"/>
          <w:color w:val="000000"/>
          <w:sz w:val="28"/>
        </w:rPr>
        <w:t xml:space="preserve">
      _________________________________________________________________ </w:t>
      </w:r>
    </w:p>
    <w:bookmarkEnd w:id="299"/>
    <w:bookmarkStart w:name="z347" w:id="300"/>
    <w:p>
      <w:pPr>
        <w:spacing w:after="0"/>
        <w:ind w:left="0"/>
        <w:jc w:val="both"/>
      </w:pPr>
      <w:r>
        <w:rPr>
          <w:rFonts w:ascii="Times New Roman"/>
          <w:b w:val="false"/>
          <w:i w:val="false"/>
          <w:color w:val="000000"/>
          <w:sz w:val="28"/>
        </w:rPr>
        <w:t>
      _________________________________________________________________</w:t>
      </w:r>
    </w:p>
    <w:bookmarkEnd w:id="300"/>
    <w:bookmarkStart w:name="z348" w:id="301"/>
    <w:p>
      <w:pPr>
        <w:spacing w:after="0"/>
        <w:ind w:left="0"/>
        <w:jc w:val="both"/>
      </w:pPr>
      <w:r>
        <w:rPr>
          <w:rFonts w:ascii="Times New Roman"/>
          <w:b w:val="false"/>
          <w:i w:val="false"/>
          <w:color w:val="000000"/>
          <w:sz w:val="28"/>
        </w:rPr>
        <w:t>
      (жою жобасының (жою жоспарының) атауы және оны бекіту күні)</w:t>
      </w:r>
    </w:p>
    <w:bookmarkEnd w:id="301"/>
    <w:bookmarkStart w:name="z349" w:id="302"/>
    <w:p>
      <w:pPr>
        <w:spacing w:after="0"/>
        <w:ind w:left="0"/>
        <w:jc w:val="both"/>
      </w:pPr>
      <w:r>
        <w:rPr>
          <w:rFonts w:ascii="Times New Roman"/>
          <w:b w:val="false"/>
          <w:i w:val="false"/>
          <w:color w:val="000000"/>
          <w:sz w:val="28"/>
        </w:rPr>
        <w:t>
      __________________________________________________________________</w:t>
      </w:r>
    </w:p>
    <w:bookmarkEnd w:id="302"/>
    <w:bookmarkStart w:name="z350" w:id="303"/>
    <w:p>
      <w:pPr>
        <w:spacing w:after="0"/>
        <w:ind w:left="0"/>
        <w:jc w:val="both"/>
      </w:pPr>
      <w:r>
        <w:rPr>
          <w:rFonts w:ascii="Times New Roman"/>
          <w:b w:val="false"/>
          <w:i w:val="false"/>
          <w:color w:val="000000"/>
          <w:sz w:val="28"/>
        </w:rPr>
        <w:t>
      ________________________________________________________________</w:t>
      </w:r>
    </w:p>
    <w:bookmarkEnd w:id="303"/>
    <w:bookmarkStart w:name="z351" w:id="304"/>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bookmarkEnd w:id="304"/>
    <w:bookmarkStart w:name="z352" w:id="305"/>
    <w:p>
      <w:pPr>
        <w:spacing w:after="0"/>
        <w:ind w:left="0"/>
        <w:jc w:val="both"/>
      </w:pPr>
      <w:r>
        <w:rPr>
          <w:rFonts w:ascii="Times New Roman"/>
          <w:b w:val="false"/>
          <w:i w:val="false"/>
          <w:color w:val="000000"/>
          <w:sz w:val="28"/>
        </w:rPr>
        <w:t xml:space="preserve">
      талдаудың немесе жобалық құжаттың атауы және оны бекіту күні) </w:t>
      </w:r>
    </w:p>
    <w:bookmarkEnd w:id="305"/>
    <w:bookmarkStart w:name="z353" w:id="306"/>
    <w:p>
      <w:pPr>
        <w:spacing w:after="0"/>
        <w:ind w:left="0"/>
        <w:jc w:val="both"/>
      </w:pPr>
      <w:r>
        <w:rPr>
          <w:rFonts w:ascii="Times New Roman"/>
          <w:b w:val="false"/>
          <w:i w:val="false"/>
          <w:color w:val="000000"/>
          <w:sz w:val="28"/>
        </w:rPr>
        <w:t xml:space="preserve">
      _________________________________________________________________ </w:t>
      </w:r>
    </w:p>
    <w:bookmarkEnd w:id="306"/>
    <w:bookmarkStart w:name="z354" w:id="307"/>
    <w:p>
      <w:pPr>
        <w:spacing w:after="0"/>
        <w:ind w:left="0"/>
        <w:jc w:val="both"/>
      </w:pPr>
      <w:r>
        <w:rPr>
          <w:rFonts w:ascii="Times New Roman"/>
          <w:b w:val="false"/>
          <w:i w:val="false"/>
          <w:color w:val="000000"/>
          <w:sz w:val="28"/>
        </w:rPr>
        <w:t>
      _________________________________________________________________</w:t>
      </w:r>
    </w:p>
    <w:bookmarkEnd w:id="307"/>
    <w:bookmarkStart w:name="z355" w:id="308"/>
    <w:p>
      <w:pPr>
        <w:spacing w:after="0"/>
        <w:ind w:left="0"/>
        <w:jc w:val="both"/>
      </w:pPr>
      <w:r>
        <w:rPr>
          <w:rFonts w:ascii="Times New Roman"/>
          <w:b w:val="false"/>
          <w:i w:val="false"/>
          <w:color w:val="000000"/>
          <w:sz w:val="28"/>
        </w:rPr>
        <w:t>
      (жер қойнауы учаскесінің және технологиялық объектінің (ұңғыманың)</w:t>
      </w:r>
    </w:p>
    <w:bookmarkEnd w:id="308"/>
    <w:bookmarkStart w:name="z356" w:id="309"/>
    <w:p>
      <w:pPr>
        <w:spacing w:after="0"/>
        <w:ind w:left="0"/>
        <w:jc w:val="both"/>
      </w:pPr>
      <w:r>
        <w:rPr>
          <w:rFonts w:ascii="Times New Roman"/>
          <w:b w:val="false"/>
          <w:i w:val="false"/>
          <w:color w:val="000000"/>
          <w:sz w:val="28"/>
        </w:rPr>
        <w:t xml:space="preserve">
      географиялық координаттары, технологиялық объектінің (ұңғыманың) нысанасы, </w:t>
      </w:r>
    </w:p>
    <w:bookmarkEnd w:id="309"/>
    <w:bookmarkStart w:name="z357" w:id="310"/>
    <w:p>
      <w:pPr>
        <w:spacing w:after="0"/>
        <w:ind w:left="0"/>
        <w:jc w:val="both"/>
      </w:pPr>
      <w:r>
        <w:rPr>
          <w:rFonts w:ascii="Times New Roman"/>
          <w:b w:val="false"/>
          <w:i w:val="false"/>
          <w:color w:val="000000"/>
          <w:sz w:val="28"/>
        </w:rPr>
        <w:t xml:space="preserve">
      жою немесе жою күні, ұңғыманың жобалық және нақты тереңдігі*, перфорация </w:t>
      </w:r>
    </w:p>
    <w:bookmarkEnd w:id="310"/>
    <w:bookmarkStart w:name="z358" w:id="311"/>
    <w:p>
      <w:pPr>
        <w:spacing w:after="0"/>
        <w:ind w:left="0"/>
        <w:jc w:val="both"/>
      </w:pPr>
      <w:r>
        <w:rPr>
          <w:rFonts w:ascii="Times New Roman"/>
          <w:b w:val="false"/>
          <w:i w:val="false"/>
          <w:color w:val="000000"/>
          <w:sz w:val="28"/>
        </w:rPr>
        <w:t xml:space="preserve">
      аралықтары*, цементті көпірлер аралықтары*) </w:t>
      </w:r>
    </w:p>
    <w:bookmarkEnd w:id="311"/>
    <w:bookmarkStart w:name="z359" w:id="312"/>
    <w:p>
      <w:pPr>
        <w:spacing w:after="0"/>
        <w:ind w:left="0"/>
        <w:jc w:val="both"/>
      </w:pPr>
      <w:r>
        <w:rPr>
          <w:rFonts w:ascii="Times New Roman"/>
          <w:b w:val="false"/>
          <w:i w:val="false"/>
          <w:color w:val="000000"/>
          <w:sz w:val="28"/>
        </w:rPr>
        <w:t xml:space="preserve">
      _________________________________________________________________ </w:t>
      </w:r>
    </w:p>
    <w:bookmarkEnd w:id="312"/>
    <w:bookmarkStart w:name="z360" w:id="313"/>
    <w:p>
      <w:pPr>
        <w:spacing w:after="0"/>
        <w:ind w:left="0"/>
        <w:jc w:val="both"/>
      </w:pPr>
      <w:r>
        <w:rPr>
          <w:rFonts w:ascii="Times New Roman"/>
          <w:b w:val="false"/>
          <w:i w:val="false"/>
          <w:color w:val="000000"/>
          <w:sz w:val="28"/>
        </w:rPr>
        <w:t>
      _________________________________________________________________</w:t>
      </w:r>
    </w:p>
    <w:bookmarkEnd w:id="313"/>
    <w:bookmarkStart w:name="z361" w:id="314"/>
    <w:p>
      <w:pPr>
        <w:spacing w:after="0"/>
        <w:ind w:left="0"/>
        <w:jc w:val="both"/>
      </w:pPr>
      <w:r>
        <w:rPr>
          <w:rFonts w:ascii="Times New Roman"/>
          <w:b w:val="false"/>
          <w:i w:val="false"/>
          <w:color w:val="000000"/>
          <w:sz w:val="28"/>
        </w:rPr>
        <w:t>
      (жою жұмыстарын жасаған мердігердің атауы (болған жағдайда),</w:t>
      </w:r>
    </w:p>
    <w:bookmarkEnd w:id="314"/>
    <w:bookmarkStart w:name="z362" w:id="315"/>
    <w:p>
      <w:pPr>
        <w:spacing w:after="0"/>
        <w:ind w:left="0"/>
        <w:jc w:val="both"/>
      </w:pPr>
      <w:r>
        <w:rPr>
          <w:rFonts w:ascii="Times New Roman"/>
          <w:b w:val="false"/>
          <w:i w:val="false"/>
          <w:color w:val="000000"/>
          <w:sz w:val="28"/>
        </w:rPr>
        <w:t>
      бизнес- сәйкестендіру нөмірі, лицензия нөмірі және берілген күні)</w:t>
      </w:r>
    </w:p>
    <w:bookmarkEnd w:id="315"/>
    <w:bookmarkStart w:name="z363" w:id="316"/>
    <w:p>
      <w:pPr>
        <w:spacing w:after="0"/>
        <w:ind w:left="0"/>
        <w:jc w:val="both"/>
      </w:pPr>
      <w:r>
        <w:rPr>
          <w:rFonts w:ascii="Times New Roman"/>
          <w:b w:val="false"/>
          <w:i w:val="false"/>
          <w:color w:val="000000"/>
          <w:sz w:val="28"/>
        </w:rPr>
        <w:t xml:space="preserve">
      20____ жылғы "___" ______ №_________________ бұйрығымен тағайындалған </w:t>
      </w:r>
    </w:p>
    <w:bookmarkEnd w:id="316"/>
    <w:bookmarkStart w:name="z364" w:id="317"/>
    <w:p>
      <w:pPr>
        <w:spacing w:after="0"/>
        <w:ind w:left="0"/>
        <w:jc w:val="both"/>
      </w:pPr>
      <w:r>
        <w:rPr>
          <w:rFonts w:ascii="Times New Roman"/>
          <w:b w:val="false"/>
          <w:i w:val="false"/>
          <w:color w:val="000000"/>
          <w:sz w:val="28"/>
        </w:rPr>
        <w:t>
      _________________________________________________________________</w:t>
      </w:r>
    </w:p>
    <w:bookmarkEnd w:id="317"/>
    <w:bookmarkStart w:name="z365" w:id="318"/>
    <w:p>
      <w:pPr>
        <w:spacing w:after="0"/>
        <w:ind w:left="0"/>
        <w:jc w:val="both"/>
      </w:pPr>
      <w:r>
        <w:rPr>
          <w:rFonts w:ascii="Times New Roman"/>
          <w:b w:val="false"/>
          <w:i w:val="false"/>
          <w:color w:val="000000"/>
          <w:sz w:val="28"/>
        </w:rPr>
        <w:t>
      (комиссияны құрған жер қойнауын пайдаланушы (жер қойнауын пайдалану</w:t>
      </w:r>
    </w:p>
    <w:bookmarkEnd w:id="318"/>
    <w:bookmarkStart w:name="z366" w:id="319"/>
    <w:p>
      <w:pPr>
        <w:spacing w:after="0"/>
        <w:ind w:left="0"/>
        <w:jc w:val="both"/>
      </w:pPr>
      <w:r>
        <w:rPr>
          <w:rFonts w:ascii="Times New Roman"/>
          <w:b w:val="false"/>
          <w:i w:val="false"/>
          <w:color w:val="000000"/>
          <w:sz w:val="28"/>
        </w:rPr>
        <w:t xml:space="preserve">
      келісімшарты бойынша оператор, сенімгерлік басқарушы) атауы) </w:t>
      </w:r>
    </w:p>
    <w:bookmarkEnd w:id="319"/>
    <w:bookmarkStart w:name="z367" w:id="320"/>
    <w:p>
      <w:pPr>
        <w:spacing w:after="0"/>
        <w:ind w:left="0"/>
        <w:jc w:val="both"/>
      </w:pPr>
      <w:r>
        <w:rPr>
          <w:rFonts w:ascii="Times New Roman"/>
          <w:b w:val="false"/>
          <w:i w:val="false"/>
          <w:color w:val="000000"/>
          <w:sz w:val="28"/>
        </w:rPr>
        <w:t xml:space="preserve">
      _________________________________________________________________ </w:t>
      </w:r>
    </w:p>
    <w:bookmarkEnd w:id="320"/>
    <w:bookmarkStart w:name="z368" w:id="321"/>
    <w:p>
      <w:pPr>
        <w:spacing w:after="0"/>
        <w:ind w:left="0"/>
        <w:jc w:val="both"/>
      </w:pPr>
      <w:r>
        <w:rPr>
          <w:rFonts w:ascii="Times New Roman"/>
          <w:b w:val="false"/>
          <w:i w:val="false"/>
          <w:color w:val="000000"/>
          <w:sz w:val="28"/>
        </w:rPr>
        <w:t xml:space="preserve">
      _________________________________________________________________ </w:t>
      </w:r>
    </w:p>
    <w:bookmarkEnd w:id="321"/>
    <w:bookmarkStart w:name="z369" w:id="322"/>
    <w:p>
      <w:pPr>
        <w:spacing w:after="0"/>
        <w:ind w:left="0"/>
        <w:jc w:val="both"/>
      </w:pPr>
      <w:r>
        <w:rPr>
          <w:rFonts w:ascii="Times New Roman"/>
          <w:b w:val="false"/>
          <w:i w:val="false"/>
          <w:color w:val="000000"/>
          <w:sz w:val="28"/>
        </w:rPr>
        <w:t xml:space="preserve">
      _________________________________________________________________ </w:t>
      </w:r>
    </w:p>
    <w:bookmarkEnd w:id="322"/>
    <w:bookmarkStart w:name="z370" w:id="323"/>
    <w:p>
      <w:pPr>
        <w:spacing w:after="0"/>
        <w:ind w:left="0"/>
        <w:jc w:val="both"/>
      </w:pPr>
      <w:r>
        <w:rPr>
          <w:rFonts w:ascii="Times New Roman"/>
          <w:b w:val="false"/>
          <w:i w:val="false"/>
          <w:color w:val="000000"/>
          <w:sz w:val="28"/>
        </w:rPr>
        <w:t xml:space="preserve">
      _________________________________________________________________ </w:t>
      </w:r>
    </w:p>
    <w:bookmarkEnd w:id="323"/>
    <w:bookmarkStart w:name="z371" w:id="324"/>
    <w:p>
      <w:pPr>
        <w:spacing w:after="0"/>
        <w:ind w:left="0"/>
        <w:jc w:val="both"/>
      </w:pPr>
      <w:r>
        <w:rPr>
          <w:rFonts w:ascii="Times New Roman"/>
          <w:b w:val="false"/>
          <w:i w:val="false"/>
          <w:color w:val="000000"/>
          <w:sz w:val="28"/>
        </w:rPr>
        <w:t xml:space="preserve">
      _________________________________________________________________ </w:t>
      </w:r>
    </w:p>
    <w:bookmarkEnd w:id="324"/>
    <w:bookmarkStart w:name="z372" w:id="325"/>
    <w:p>
      <w:pPr>
        <w:spacing w:after="0"/>
        <w:ind w:left="0"/>
        <w:jc w:val="both"/>
      </w:pPr>
      <w:r>
        <w:rPr>
          <w:rFonts w:ascii="Times New Roman"/>
          <w:b w:val="false"/>
          <w:i w:val="false"/>
          <w:color w:val="000000"/>
          <w:sz w:val="28"/>
        </w:rPr>
        <w:t>
      _________________________________________________________________</w:t>
      </w:r>
    </w:p>
    <w:bookmarkEnd w:id="325"/>
    <w:bookmarkStart w:name="z373" w:id="326"/>
    <w:p>
      <w:pPr>
        <w:spacing w:after="0"/>
        <w:ind w:left="0"/>
        <w:jc w:val="both"/>
      </w:pPr>
      <w:r>
        <w:rPr>
          <w:rFonts w:ascii="Times New Roman"/>
          <w:b w:val="false"/>
          <w:i w:val="false"/>
          <w:color w:val="000000"/>
          <w:sz w:val="28"/>
        </w:rPr>
        <w:t xml:space="preserve">
      (комиссияның әрбір мүшесінің тегі, аты, әкесінің аты және атқарып отырған </w:t>
      </w:r>
    </w:p>
    <w:bookmarkEnd w:id="326"/>
    <w:bookmarkStart w:name="z374" w:id="327"/>
    <w:p>
      <w:pPr>
        <w:spacing w:after="0"/>
        <w:ind w:left="0"/>
        <w:jc w:val="both"/>
      </w:pPr>
      <w:r>
        <w:rPr>
          <w:rFonts w:ascii="Times New Roman"/>
          <w:b w:val="false"/>
          <w:i w:val="false"/>
          <w:color w:val="000000"/>
          <w:sz w:val="28"/>
        </w:rPr>
        <w:t xml:space="preserve">
      лауазымы) </w:t>
      </w:r>
    </w:p>
    <w:bookmarkEnd w:id="327"/>
    <w:bookmarkStart w:name="z375" w:id="328"/>
    <w:p>
      <w:pPr>
        <w:spacing w:after="0"/>
        <w:ind w:left="0"/>
        <w:jc w:val="both"/>
      </w:pPr>
      <w:r>
        <w:rPr>
          <w:rFonts w:ascii="Times New Roman"/>
          <w:b w:val="false"/>
          <w:i w:val="false"/>
          <w:color w:val="000000"/>
          <w:sz w:val="28"/>
        </w:rPr>
        <w:t xml:space="preserve">
      _________________________________________________________________ </w:t>
      </w:r>
    </w:p>
    <w:bookmarkEnd w:id="328"/>
    <w:bookmarkStart w:name="z376" w:id="329"/>
    <w:p>
      <w:pPr>
        <w:spacing w:after="0"/>
        <w:ind w:left="0"/>
        <w:jc w:val="both"/>
      </w:pPr>
      <w:r>
        <w:rPr>
          <w:rFonts w:ascii="Times New Roman"/>
          <w:b w:val="false"/>
          <w:i w:val="false"/>
          <w:color w:val="000000"/>
          <w:sz w:val="28"/>
        </w:rPr>
        <w:t xml:space="preserve">
      _________________________________________________________________ </w:t>
      </w:r>
    </w:p>
    <w:bookmarkEnd w:id="329"/>
    <w:bookmarkStart w:name="z377" w:id="330"/>
    <w:p>
      <w:pPr>
        <w:spacing w:after="0"/>
        <w:ind w:left="0"/>
        <w:jc w:val="both"/>
      </w:pPr>
      <w:r>
        <w:rPr>
          <w:rFonts w:ascii="Times New Roman"/>
          <w:b w:val="false"/>
          <w:i w:val="false"/>
          <w:color w:val="000000"/>
          <w:sz w:val="28"/>
        </w:rPr>
        <w:t xml:space="preserve">
      _________________________________________________________________ </w:t>
      </w:r>
    </w:p>
    <w:bookmarkEnd w:id="330"/>
    <w:bookmarkStart w:name="z378" w:id="331"/>
    <w:p>
      <w:pPr>
        <w:spacing w:after="0"/>
        <w:ind w:left="0"/>
        <w:jc w:val="both"/>
      </w:pPr>
      <w:r>
        <w:rPr>
          <w:rFonts w:ascii="Times New Roman"/>
          <w:b w:val="false"/>
          <w:i w:val="false"/>
          <w:color w:val="000000"/>
          <w:sz w:val="28"/>
        </w:rPr>
        <w:t xml:space="preserve">
      _________________________________________________________________ </w:t>
      </w:r>
    </w:p>
    <w:bookmarkEnd w:id="331"/>
    <w:bookmarkStart w:name="z379" w:id="332"/>
    <w:p>
      <w:pPr>
        <w:spacing w:after="0"/>
        <w:ind w:left="0"/>
        <w:jc w:val="both"/>
      </w:pPr>
      <w:r>
        <w:rPr>
          <w:rFonts w:ascii="Times New Roman"/>
          <w:b w:val="false"/>
          <w:i w:val="false"/>
          <w:color w:val="000000"/>
          <w:sz w:val="28"/>
        </w:rPr>
        <w:t>
      ________________________________________құрамындағы комиссия</w:t>
      </w:r>
    </w:p>
    <w:bookmarkEnd w:id="332"/>
    <w:bookmarkStart w:name="z380" w:id="333"/>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w:t>
      </w:r>
    </w:p>
    <w:bookmarkEnd w:id="333"/>
    <w:bookmarkStart w:name="z381" w:id="334"/>
    <w:p>
      <w:pPr>
        <w:spacing w:after="0"/>
        <w:ind w:left="0"/>
        <w:jc w:val="both"/>
      </w:pPr>
      <w:r>
        <w:rPr>
          <w:rFonts w:ascii="Times New Roman"/>
          <w:b w:val="false"/>
          <w:i w:val="false"/>
          <w:color w:val="000000"/>
          <w:sz w:val="28"/>
        </w:rPr>
        <w:t xml:space="preserve">
      заңнамасының, Көмірсутектерді барлау мен өндіру жүргізу кезіндегі консервациялау </w:t>
      </w:r>
    </w:p>
    <w:bookmarkEnd w:id="334"/>
    <w:bookmarkStart w:name="z382" w:id="335"/>
    <w:p>
      <w:pPr>
        <w:spacing w:after="0"/>
        <w:ind w:left="0"/>
        <w:jc w:val="both"/>
      </w:pPr>
      <w:r>
        <w:rPr>
          <w:rFonts w:ascii="Times New Roman"/>
          <w:b w:val="false"/>
          <w:i w:val="false"/>
          <w:color w:val="000000"/>
          <w:sz w:val="28"/>
        </w:rPr>
        <w:t xml:space="preserve">
      және жою қағидаларының, сондай-ақ жою жобасының (жою жоспары) талаптарына </w:t>
      </w:r>
    </w:p>
    <w:bookmarkEnd w:id="335"/>
    <w:bookmarkStart w:name="z383" w:id="336"/>
    <w:p>
      <w:pPr>
        <w:spacing w:after="0"/>
        <w:ind w:left="0"/>
        <w:jc w:val="both"/>
      </w:pPr>
      <w:r>
        <w:rPr>
          <w:rFonts w:ascii="Times New Roman"/>
          <w:b w:val="false"/>
          <w:i w:val="false"/>
          <w:color w:val="000000"/>
          <w:sz w:val="28"/>
        </w:rPr>
        <w:t xml:space="preserve">
      сәйкес технологиялық объектіні (ұңғыманы) жою мақсатында жүргізілген </w:t>
      </w:r>
    </w:p>
    <w:bookmarkEnd w:id="336"/>
    <w:bookmarkStart w:name="z384" w:id="337"/>
    <w:p>
      <w:pPr>
        <w:spacing w:after="0"/>
        <w:ind w:left="0"/>
        <w:jc w:val="both"/>
      </w:pPr>
      <w:r>
        <w:rPr>
          <w:rFonts w:ascii="Times New Roman"/>
          <w:b w:val="false"/>
          <w:i w:val="false"/>
          <w:color w:val="000000"/>
          <w:sz w:val="28"/>
        </w:rPr>
        <w:t xml:space="preserve">
      жұмыстардың толықтығы мен сапасын сипаттайтын барлық ұсынылған құжаттар мен </w:t>
      </w:r>
    </w:p>
    <w:bookmarkEnd w:id="337"/>
    <w:bookmarkStart w:name="z385" w:id="338"/>
    <w:p>
      <w:pPr>
        <w:spacing w:after="0"/>
        <w:ind w:left="0"/>
        <w:jc w:val="both"/>
      </w:pPr>
      <w:r>
        <w:rPr>
          <w:rFonts w:ascii="Times New Roman"/>
          <w:b w:val="false"/>
          <w:i w:val="false"/>
          <w:color w:val="000000"/>
          <w:sz w:val="28"/>
        </w:rPr>
        <w:t>
      материалдарды қарап жойылған технологиялық объектіні (ұңғыманы) қарап тексерді.</w:t>
      </w:r>
    </w:p>
    <w:bookmarkEnd w:id="338"/>
    <w:bookmarkStart w:name="z386" w:id="339"/>
    <w:p>
      <w:pPr>
        <w:spacing w:after="0"/>
        <w:ind w:left="0"/>
        <w:jc w:val="both"/>
      </w:pPr>
      <w:r>
        <w:rPr>
          <w:rFonts w:ascii="Times New Roman"/>
          <w:b w:val="false"/>
          <w:i w:val="false"/>
          <w:color w:val="000000"/>
          <w:sz w:val="28"/>
        </w:rPr>
        <w:t>
      * ұңғыманы консервациялау кезінде</w:t>
      </w:r>
    </w:p>
    <w:bookmarkEnd w:id="339"/>
    <w:bookmarkStart w:name="z387" w:id="340"/>
    <w:p>
      <w:pPr>
        <w:spacing w:after="0"/>
        <w:ind w:left="0"/>
        <w:jc w:val="both"/>
      </w:pPr>
      <w:r>
        <w:rPr>
          <w:rFonts w:ascii="Times New Roman"/>
          <w:b w:val="false"/>
          <w:i w:val="false"/>
          <w:color w:val="000000"/>
          <w:sz w:val="28"/>
        </w:rPr>
        <w:t>
      Комиссияның шешімі: _________________________________________</w:t>
      </w:r>
    </w:p>
    <w:bookmarkEnd w:id="340"/>
    <w:bookmarkStart w:name="z388" w:id="341"/>
    <w:p>
      <w:pPr>
        <w:spacing w:after="0"/>
        <w:ind w:left="0"/>
        <w:jc w:val="both"/>
      </w:pPr>
      <w:r>
        <w:rPr>
          <w:rFonts w:ascii="Times New Roman"/>
          <w:b w:val="false"/>
          <w:i w:val="false"/>
          <w:color w:val="000000"/>
          <w:sz w:val="28"/>
        </w:rPr>
        <w:t xml:space="preserve">
      __________________________________________________________________ </w:t>
      </w:r>
    </w:p>
    <w:bookmarkEnd w:id="341"/>
    <w:bookmarkStart w:name="z389" w:id="342"/>
    <w:p>
      <w:pPr>
        <w:spacing w:after="0"/>
        <w:ind w:left="0"/>
        <w:jc w:val="both"/>
      </w:pPr>
      <w:r>
        <w:rPr>
          <w:rFonts w:ascii="Times New Roman"/>
          <w:b w:val="false"/>
          <w:i w:val="false"/>
          <w:color w:val="000000"/>
          <w:sz w:val="28"/>
        </w:rPr>
        <w:t xml:space="preserve">
      _________________________________________________________________ </w:t>
      </w:r>
    </w:p>
    <w:bookmarkEnd w:id="342"/>
    <w:bookmarkStart w:name="z390" w:id="343"/>
    <w:p>
      <w:pPr>
        <w:spacing w:after="0"/>
        <w:ind w:left="0"/>
        <w:jc w:val="both"/>
      </w:pPr>
      <w:r>
        <w:rPr>
          <w:rFonts w:ascii="Times New Roman"/>
          <w:b w:val="false"/>
          <w:i w:val="false"/>
          <w:color w:val="000000"/>
          <w:sz w:val="28"/>
        </w:rPr>
        <w:t xml:space="preserve">
      _________________________________________________________________ </w:t>
      </w:r>
    </w:p>
    <w:bookmarkEnd w:id="343"/>
    <w:bookmarkStart w:name="z391" w:id="344"/>
    <w:p>
      <w:pPr>
        <w:spacing w:after="0"/>
        <w:ind w:left="0"/>
        <w:jc w:val="both"/>
      </w:pPr>
      <w:r>
        <w:rPr>
          <w:rFonts w:ascii="Times New Roman"/>
          <w:b w:val="false"/>
          <w:i w:val="false"/>
          <w:color w:val="000000"/>
          <w:sz w:val="28"/>
        </w:rPr>
        <w:t>
      _________________________________________________________________</w:t>
      </w:r>
    </w:p>
    <w:bookmarkEnd w:id="344"/>
    <w:bookmarkStart w:name="z392" w:id="345"/>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bookmarkEnd w:id="345"/>
    <w:bookmarkStart w:name="z393" w:id="346"/>
    <w:p>
      <w:pPr>
        <w:spacing w:after="0"/>
        <w:ind w:left="0"/>
        <w:jc w:val="both"/>
      </w:pPr>
      <w:r>
        <w:rPr>
          <w:rFonts w:ascii="Times New Roman"/>
          <w:b w:val="false"/>
          <w:i w:val="false"/>
          <w:color w:val="000000"/>
          <w:sz w:val="28"/>
        </w:rPr>
        <w:t xml:space="preserve">
      материалдар, құжаттар, анықтамалар, қарап-тексеру, сығымдау және сынау актілері </w:t>
      </w:r>
    </w:p>
    <w:bookmarkEnd w:id="346"/>
    <w:bookmarkStart w:name="z394" w:id="347"/>
    <w:p>
      <w:pPr>
        <w:spacing w:after="0"/>
        <w:ind w:left="0"/>
        <w:jc w:val="both"/>
      </w:pPr>
      <w:r>
        <w:rPr>
          <w:rFonts w:ascii="Times New Roman"/>
          <w:b w:val="false"/>
          <w:i w:val="false"/>
          <w:color w:val="000000"/>
          <w:sz w:val="28"/>
        </w:rPr>
        <w:t xml:space="preserve">
      (хаттамалары), жою жобасы (жою жоспары) қоса беріледі.  Комиссия төрағасы:  </w:t>
      </w:r>
    </w:p>
    <w:bookmarkEnd w:id="347"/>
    <w:bookmarkStart w:name="z395" w:id="348"/>
    <w:p>
      <w:pPr>
        <w:spacing w:after="0"/>
        <w:ind w:left="0"/>
        <w:jc w:val="both"/>
      </w:pPr>
      <w:r>
        <w:rPr>
          <w:rFonts w:ascii="Times New Roman"/>
          <w:b w:val="false"/>
          <w:i w:val="false"/>
          <w:color w:val="000000"/>
          <w:sz w:val="28"/>
        </w:rPr>
        <w:t>
      Комиссия мүшелері:</w:t>
      </w:r>
    </w:p>
    <w:bookmarkEnd w:id="348"/>
    <w:bookmarkStart w:name="z396" w:id="349"/>
    <w:p>
      <w:pPr>
        <w:spacing w:after="0"/>
        <w:ind w:left="0"/>
        <w:jc w:val="both"/>
      </w:pPr>
      <w:r>
        <w:rPr>
          <w:rFonts w:ascii="Times New Roman"/>
          <w:b w:val="false"/>
          <w:i w:val="false"/>
          <w:color w:val="000000"/>
          <w:sz w:val="28"/>
        </w:rPr>
        <w:t>
      Мөр орны</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