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4558" w14:textId="5784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"Адвокаттық және нотариаттық қызмет түрлерін лицензиялаудың кейбір мәселелері туралы" Қазақстан Республикасы Әділет министрінің міндетін атқарушының 2015 жылғы 20 қаңтардағы № 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2026 жылғы 25 ақпандағы № 190 бұйрығы. Қазақстан Республикасының Әділет министрлігінде 2026 жылғы 26 ақпанда № 38052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"Адвокаттық және нотариаттық қызмет түрлерін лицензиялаудың кейбір мәселелері туралы" Қазақстан Республикасы Әділет министрінің міндетін атқарушының 2015 жылғы 20 қаңтардағы № 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10270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заңгерлерлік қызметтер көрсетуді ұйымдастыру комитеті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интеллект және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министрлігі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Бұйрыққа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бұйрығына 1-қосымша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Адвокаттық қызметті жүзеге асыруға қойылатын біліктілік талаптары және оларға сәйкестікті растайтын құжаттардың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Адвокаттық қызметті жүзеге асыруға қойылатын біліктілік талаптары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Адвокаттық қызметті жүзеге асыруға қойылатын біліктілік талаптары және оларға сәйкестікті растайтын құжаттар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Тағылымдамадан және аттестаттаудан өткен адамдар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тұлға" мемлекеттік дерекқорындағы (бұдан әрі – ЖТ МДҚ)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 ақпаратты қамтитын мәліметтер нысаны; шетелдік білім беру мекемелері берген дипломдар үшін Қазақстан Республикасының "Білім беру туралы" Заңына сәйкес нострификациялау немесе танылу рәсімінен өткенін растайтын құжат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бес жыл адвокаттық қызмет өтілі бар адвокатта алты айдан бір жылға дейін тағылымдамадан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Адвокаттан тағылымдамадан өткені туралы ақпаратты қамтитын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Адвокаттық қызметпен айналысуға үміткер адамдардың аттестаттаудан өтуі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Адвокаттық қызметпен айналысуға аттестаттаудан өткені туралы ақпаратты қамтитын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Құқықтық статистика және арнайы есепке алу комитетінің (бұдан әрі – ҚР БП ҚСАЕК)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"Е-лицензиялау"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дерекқорымен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(бұдан әрі – ЕЛ МДҚ) ықпалдасқан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Жоғарғы Сот Кеңесі жанындағы Біліктілік комиссиясында біліктілік емтиханын тапсырған, сотта тағылымдамадан ойдағыдай өткен және облыстық немесе оған теңестірілген соттың жалпы отырысының оң пікірін алған адамдар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 туралы ақпаратты қамтитын мәліметтер нысаны; шетел білім беру мекемелері берген дипломдар үшін Қазақстан Республикасының "Білім беру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біліктілік емтиханын тапсыру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біліктілік емтиханын тапсырғаны туралы ақпаратты қамтитын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немесе оған теңестірілген соттың жалпы отырысының оң пікірімен сотта тағылымдамадан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немесе оған теңестірілген соттың жалпы отырысының оң пікірімен сотта тағылымдамадан өткені туралы ақпаратты қамтитын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бес жыл адвокаттық қызмет өтілі бар адвокатта алты айдан бір жылға дейін тағылымдамадан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Адвокаттан тағылымдамадан өткені туралы ақпаратты қамтитын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МДҚ ықпалдасқан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сот жүйесі мен судьяларының мәртебесі туралы" Қазақстан Республикасы Конституциялық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1-тармағының 1), 2), 3), 9), 10) және 12) тармақшаларында көзделген негіздер бойынша судья өкілеттіктерін тоқтатқан адамдар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 ақпаратты қамтитын мәліметтер нысаны; шетелдік білім беру мекемелері берген дипломдар үшін Қазақстан Республикасының "Білім беру туралы" Заңына сәйкес нострификациялау немесе танылу рәсімінен өткенін растайтын құжат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тағайындау және судья лауазымынан босату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тағайындау және судья лауазымынан босату туралы ақпаратты қамтитын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Нарколoгиялық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МДҚ ықпалдасқан жағдайда талап етілмейді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Бұйрыққа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бұйрығына 2-қосымша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Адвокаттық қызметті жүзеге асыру мәліметтерінің нысаны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тұлғаның аты-жөні (болған жағдайда), жеке сәйкестендіру нөмірі) барлық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үшін толтырылады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туралы мәліметтер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оқу орнының атауы __________________________________________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мамандық атауы____________________________________________________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мамандық шифры __________________________________________________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диплом нөмірі _____________________________________________________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дипломның берілген күні ____________________________________________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дипломды тану/нострификациялау туралы куәліктің берілген күні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дипломды тану/ нострификациялау туралы куәліктің нөмірі _______________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(6, 7-тармақтар шетелдік білім беру мекемелері берген дипломдар үшін толтырылады)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Тағылымдамадан өткені туралы қорытынды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тағылымдамадан өткені туралы қорытындының бекітілген күні ____________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облысы ____________________________________________________________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тағылымдаманың жетекшісі___________________________________________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тағылымдаманың басталған күні _______________________________________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тағылымдаманың аяқталған күні _______________________________________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тағылымдамадан және аттестаттаудан өткен адамдар үшін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Аттестаттау туралы шешімі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 _______________________________________________________________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өткізілген күні ______________________________________________________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қарау мәртебесі _____________________________________________________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Жоғары Сот Кеңесінің жанындағы Біліктілік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комиссиясында біліктілік емтихандарын тапсырған адамдар үшін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Судья лауазымына біліктілік емтиханын тапсыру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өткізілген күні ______________________________________________________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қарау мәртебесі _____________________________________________________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Облыстық немесе оған теңестірілген соттың жалпы отырысының оң пікірі бар сотта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тағылымдамадан өту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немесе оған теңестірілген соттың жалпы отырысының болған күні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облысы ____________________________________________________________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Тағылымдаманың басталған күні ______________________________________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Тағылымдаманың аяқталған күні ______________________________________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25 желтоқсандағы "Қазақстан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Республикасындағы сот жүйесі және судьялардың мәртебесі туралы"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2), 3), 9), 10) және 12)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тармақшаларында көзделген негіздер бойынша судья өкілеттіктерін тоқтатқан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үшін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Президентінің Жарлығы туралы мәліметтер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Жарлықтың нөмірі ___________________________________________________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лауазымына тағайындау туралы Жарлықтың қабылданған күні ________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Жарлықтың нөмірі ___________________________________________________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Судья лауазымынан босату туралы Жарлықтың қабылданған күні ___________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босату негізі ________________________________________________________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Бұйрыққа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бұйрығына 3-қосымша</w:t>
            </w:r>
          </w:p>
        </w:tc>
      </w:tr>
    </w:tbl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Нотариаттық қызметті жүзеге асыруға қойылатын біліктілік талаптары және оларға сәйкестікті растайтын құжаттардың тізбесі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қызметті жүзеге асыруға қойылатын біліктілік талаптары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қызметті жүзеге асыруға қойылатын біліктілік талаптарына сәйкестікті растайтын құжаттар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Тағылымдамадан және аттестаттаудан өткен адамдар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жасқа толған Қазақстан Pecпубликасының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туралы, шетелдік білім беру мекемелері берген дипломдар үшін Қазақстан Республикасының "Білім туралы" Заңына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бір жыл мерзімде нотариуста тағылымдамадан эту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 тағылымдамадан өткені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қызметпен айналысу құқығына аттестаттаудан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қызметпен айналысу құқығына аттестаттаудан өткені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Заңгерлік мамандығы бойынша кемінде екі жыл жұмыс өтілінің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болуын растайтын (салыстыру үшін түпнұсқасы берілмеген жaғдайда нотариалды куәландырылған) құжаттың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МДҚ ықпалдасқан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 Кеңесінің жанындағы Біліктілік комиссиясында біліктілік емтихандарын тапсырған адамдар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жасқа толған 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туралы, шетелдік білім беру мекемелері берген дипломдар үшін Қазақстан Республикасының "Білім туралы" Заңына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біліктілік емтиханын тапсыру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біліктілік емтиханын тапсыру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бір жыл мерзімде нотариуста тағылымдамадан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 тағылымдамадан өткені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МДҚ ықпалдасқан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судьялар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жасқа толған 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туралы, шетелдік білім беру мекемелері берген дипломдар үшін Қазақстан Республикасының "Білім туралы" Заңына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тағайындау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тағайындау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бір жыл мерзімде нотариуста тағылымдамадан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 тағылымдамадан өткені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міндеттерін орындау кезінде атына нұқсан келтіретін теріс қылықтары және заңдылықты бұзғаны үшін судья лауазымынан босатылған судьяларды қоспағанда, тұрақты судья болып жұмыс істеген адамдар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жасқа толған 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туралы, шетелдік білім беру мекемелері берген диплом дар үшін Қазақстан Республикасының "Білім туралы" Заңына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тағайындау және судья лауазымынан босату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тағайындау және судья лауазымынан босату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бір жыл мерзімде нотариуста тағылымдамадан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 тағылымдамадан өткені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МДҚ ықпалдасқан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нотариустар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жасқа толған 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туралы, шетелдік білім беру мекемелері берген диплом дар үшін Қазақстан Республикасының "Білім туралы" Заңына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МДҚ ықпалдасқан жағдайда талап етілмейді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Бұйрыққа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бұйрығына 4-қосымша</w:t>
            </w:r>
          </w:p>
        </w:tc>
      </w:tr>
    </w:tbl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Нотариаттық қызметті жүзеге асыру мәліметтерінің нысаны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тұлғаның аты-жөні (болған жағдайда), жеке сәйкестендіру нөмірі) барлық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үшін толтырылады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туралы мәліметтер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оқу орнының атауы __________________________________________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мамандық атауы____________________________________________________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мамандық шифры __________________________________________________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диплом нөмірі _____________________________________________________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дипломның берілген күні ____________________________________________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дипломды тану/нострификациялау туралы куәліктің берілген күні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дипломды тану/ нострификациялау туралы куәліктің нөмірі _______________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(6, 7-тармақтар шетелдік білім беру мекемелері берген дипломдар үшін толтырылады)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Тағылымдамадан өткені туралы қорытынды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тағылымдамадан өткені туралы қорытындының бекітілген күні ____________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облысы ____________________________________________________________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тағылымдаманың жетекшісі___________________________________________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тағылымдаманың басталған күні _______________________________________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тағылымдаманың аяқталған күні _______________________________________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тағылымдамадан және аттестаттаудан өткен адамдар үшін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Аттестаттау туралы шешімі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 _______________________________________________________________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өткізілген күні ______________________________________________________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қарау мәртебесі _____________________________________________________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Жоғары Сот Кеңесінің жанындағы Біліктілік 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комиссиясында біліктілік емтихандарын тапсырған адамдар үшін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Судья лауазымына біліктілік емтиханын тапсыру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өткізілген күні ______________________________________________________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қарау мәртебесі _____________________________________________________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 Президентінің Жарлығы туралы мәліметтер (бұдан әрі –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Жарлық)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Жарлық нөмірі ______________________________________________________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лауазымына тағайындау туралы Жарлықтың қабылданған күні _______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Жарлықтың нөмірі ___________________________________________________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судья лауазымынан босату туралы Жарлықтың қабылданған күні ______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босату негізі ________________________________________________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тұрақты судья болып істеген адамдар үшін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Президентінің Жарлығы туралы мәліметтер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Жарлықтың нөмірі_________________________________________________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лауазымына тағайындау туралы Жарлықтың қабылданған күні _____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Жарлықтың нөмірі _________________________________________________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Судья лауазымынан босату туралы Жарлықтың қабылданған күні _________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Босату негізі _______________________________________________________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