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040f" w14:textId="83f0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"Медициналық-әлеуметтік есепке алуды жүргізу қағидаларын бекіту туралы" Қазақстан Республикасы Еңбек және халықты әлеуметтік қорғау министрінің 2024 жылғы 21 маусымдағы № 211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2026 жылғы 25 ақпандағы № 76 бұйрығы. Қазақстан Республикасының Әділет министрлігінде 2026 жылғы 26 ақпанда № 38047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02.03.2026 ж. бастап қолданысқа енгізіледі.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"Медициналық-әлеуметтік есепке алуды жүргізу қағидаларын бекіту туралы" Қазақстан Республикасы Еңбек және халықты әлеуметтік қорғау министрінің 2024 жылғы 21 маусымдағы № 211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34553 болып тіркелген)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белгіленген тәртіппен: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Еңбек және халықты әлеуметтік қорғау министрлігінің интернет-ресурсында орналастыруды;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2-тармағының 1) және 2) тармақшалары орындалғаннан кейін үш жұмыс күні ішінде олардың орындалғаны туралы ақпаратты Қазақстан Республикасы Еңбек және халықты әлеуметтік қорғау министрлігінің Заң қызметі департаментіне ұсынуды қамтамасыз етсін.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Еңбек және халықты әлеуметтік қорғау вице-министріне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2 наурыздан бастап қолданысқа енгізіледі және ресми жариялануға жатады.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 және халықты әлеуметтік қорғау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